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Соединенных Штатов Америки о мерах по охране технологий в связи с запусками с российских космодромов Плесецк и Свободный и полигона Капустин Яр космических аппаратов, в отношении которых имеются лицензии США, от 31 января 2000 года</w:t>
      </w:r>
    </w:p>
    <w:p>
      <w:r>
        <w:rPr>
          <w:b/>
        </w:rPr>
        <w:t>Статья None. Федеральный закон   от 12.02.2001 № 14-ФЗ</w:t>
      </w:r>
    </w:p>
    <w:p>
      <w:r>
        <w:t>О ратификации Соглашения между Правительством Российской Федерации и Правительством Соединенных Штатов Америки о мерах по охране технологий в связи с запусками с российских космодромов Плесецк и Свободный и полигона Капустин Яр космических аппаратов, в отношении которых имеются лицензии США, от 31 января 2000 года РОССИЙСКАЯ ФЕДЕРАЦИЯ ФЕДЕРАЛЬНЫЙ ЗАКОН О ратификации Соглашения между Правительством Российской Федерации и Правительством Соединенных Штатов Америки о мерах по охране технологий в связи с запусками с российских космодромов Плесецк и Свободный и полигона Капустин Яр космических аппаратов, в отношении которых имеются лицензии США, от 31 января 2000 года Принят Государственной Думой 22 декабря 2000 года Одобрен Советом Федерации 31 января 2001 года Ратифицировать Соглашение между Правительством Российской Федерации и Правительством Соединенных Штатов Америки о мерах по охране технологий в связи с запусками с российских космодромов Плесецк и Свободный и полигона Капустин Яр космических аппаратов, в отношении которых имеются лицензии США, подписанное в городе Москве 31 января 2000 года. Президент Российской Федерации В.Путин Москва, Кремль 12 февраля 2001 года № 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