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судебно-экспертной деятельности в Российской Федерации</w:t>
      </w:r>
    </w:p>
    <w:p>
      <w:pPr>
        <w:pStyle w:val="Heading3"/>
      </w:pPr>
      <w:r>
        <w:t>ОБЩИЕ ПОЛОЖЕНИЯ</w:t>
      </w:r>
    </w:p>
    <w:p>
      <w:r>
        <w:rPr>
          <w:b/>
        </w:rPr>
        <w:t>Статья 1. Государственная судебно-экспертная деятельность</w:t>
      </w:r>
    </w:p>
    <w:p>
      <w:r>
        <w:t>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(далее также - эксперт), состоит в организации и производстве судебной экспертизы.</w:t>
      </w:r>
    </w:p>
    <w:p>
      <w:r>
        <w:rPr>
          <w:b/>
        </w:rPr>
        <w:t>Статья 2. Задача государственной судебно-экспертной деятельности</w:t>
      </w:r>
    </w:p>
    <w:p>
      <w:r>
        <w:t>Задачей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 (В редакции Федерального закона от 24.07.2007 № 214-ФЗ)</w:t>
      </w:r>
    </w:p>
    <w:p>
      <w:r>
        <w:rPr>
          <w:b/>
        </w:rPr>
        <w:t>Статья 3. Правовая основа государственной судебно-экспертной деятельности</w:t>
      </w:r>
    </w:p>
    <w:p>
      <w:r>
        <w:t>Правовую основу государственной судебно-экспертной деятельности составляют Конституция Российской Федерации, Гражданский процессуальный кодекс Российской Федерации, Кодекс административного судопроизводства Российской Федерации, Арбитражный процессуальный кодекс Российской Федерации, Уголовно-процессуальный кодекс Российской Федерации, Кодекс Российской Федерации об административных правонарушениях, законодательство Российской Федерации о таможенном деле, Налоговый кодекс Российской Федерации, законодательство в сфере охраны здоровья, настоящий Федеральный закон,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на которые возложены функции по организации и (или) производству экспертизы в целях осуществления судопроизводства в Российской Федерации, а также нормативные правовые акты федерального государственного органа, осуществляющего в соответствии с законодательством Российской Федерации полномочия в сфере уголовного судопроизводства. (Статья в редакции Федерального закона от 26.07.2019 № 224-ФЗ)</w:t>
      </w:r>
    </w:p>
    <w:p>
      <w:r>
        <w:rPr>
          <w:b/>
        </w:rPr>
        <w:t>Статья 4. Принципы государственной судебно-экспертной деятельности</w:t>
      </w:r>
    </w:p>
    <w:p>
      <w:r>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проводимых с использованием современных достижений науки и техники.</w:t>
      </w:r>
    </w:p>
    <w:p>
      <w:r>
        <w:rPr>
          <w:b/>
        </w:rPr>
        <w:t>Статья 5. Соблюдение законности при осуществлении государственной судебно-экспертной деятельности</w:t>
      </w:r>
    </w:p>
    <w:p>
      <w:r>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 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
        <w:rPr>
          <w:b/>
        </w:rPr>
        <w:t>Статья 6. Соблюдение прав и свобод человека и гражданина, прав юридического лица при осуществлении государственной судебно-экспертной деятельности</w:t>
      </w:r>
    </w:p>
    <w:p>
      <w:r>
        <w:t>Государственная судебно-экспертная деятельность осуществляется при неуклонном соблюдении равноправия граждан, их конституционных прав на свободу и личную неприкосновенность, достоинство личности, неприкосновенность частной жизни, личную и семейную тайну, защиту чести и доброго имени, а также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 Судебно-экспертные исследования (далее - исследования), требующие временного ограничения свободы лица или его личной неприкосновенности, проводятся только на основаниях и в порядке, которые установлены федеральным законом. Лицо, полагающее, что действия (бездействие) государственного судебно-экспертного учреждения или эксперта привели к ограничению прав и свобод гражданина либо прав и законных интересов юридического лица, вправе обжаловать указанные действия (бездействие) в порядке, установленном законодательством Российской Федерации.</w:t>
      </w:r>
    </w:p>
    <w:p>
      <w:r>
        <w:rPr>
          <w:b/>
        </w:rPr>
        <w:t>Статья 7. Независимость эксперта</w:t>
      </w:r>
    </w:p>
    <w:p>
      <w:r>
        <w:t>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 Не допускается воздействие на эксперта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 Лица, виновные в оказании воздействия на эксперта, подлежат ответственности в соответствии с законодательством Российской Федерации.</w:t>
      </w:r>
    </w:p>
    <w:p>
      <w:r>
        <w:rPr>
          <w:b/>
        </w:rPr>
        <w:t>Статья 8. Объективность, всесторонность и полнота исследований</w:t>
      </w:r>
    </w:p>
    <w:p>
      <w:r>
        <w:t>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
        <w:rPr>
          <w:b/>
        </w:rPr>
        <w:t>Статья 9.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медицинская организация, оказывающая медицинскую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медицинскую помощь в условиях, обеспечивающих круглосуточное медицинское наблюдение; (В редакции Федерального закона от 25.11.2013 № 317-ФЗ) медицинская организация, оказывающая психиатрическую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психиатрическую помощь в условиях, обеспечивающих круглосуточное медицинское наблюдение; (В редакции Федерального закона от 25.11.2013 № 317-ФЗ) судебно-психиатрическая экспертная медицинская организация - медицинская организация, оказывающая психиатрическую помощь в стационарных условиях и специально предназначенная для производства судебно-психиатрической экспертизы; (В редакции Федерального закона от 25.11.2013 № 317-ФЗ) руководитель государственного судебно-экспертного учреждения (далее также - руководитель) - директор или начальник (заведующий) государственного судебно-экспертного учреждения либо приравненного к нему специализированного подразделения, осуществляющий функцию руководства при организации и производстве судебной экспертизы в соответствующем учреждении или подразделении; судопроизводство - регулируемая законодательством Российской Федерации о гражданском, административном и уголовном судопроизводстве деятельность суда или судьи по осуществлению правосудия, а также процессуальная деятельность органа дознания, лица, производящего дознание, следователя или прокурора, органа или должностного лица, в производстве которых находится дело об административном правонарушении; (В редакции Федерального закона от 26.07.2019 № 224-ФЗ) судебная экспертиза - предусмотренное законодательством Российской Федерации о судопроизводстве процессуальное действие, включающее в себя проведение исследований и дачу заключения экспертом по вопросам, требующим специальных знаний в области науки, техники, искусства или ремесла; (В редакции Федерального закона от 26.07.2019 № 224-ФЗ) заключение эксперта - письменный документ, отражающий ход и результаты исследований, проведенных экспертом; образцы для сравнительного исследования - объекты, отображающие свойства или особенности человека, животного, трупа, предмета, материала или вещества, а также другие образцы, необходимые эксперту для проведения исследований и дачи заключения; повреждение объекта исследования - изменение свойств и состояния объекта в результате применения физических, химических, биологических методов при проведении исследований; уполномоченные федеральные государственные органы - федеральные органы исполнительной власти, на которые возложены функции по организации, в том числе нормативно-правовому регулированию и методическому обеспечению, и (или) производству экспертизы в целях осуществления судопроизводства в Российской Федерации, и федеральный государственный орган, осуществляющий в соответствии с законодательством Российской Федерации полномочия в сфере уголовного судопроизводства. (Дополнение абзацем - Федеральный закон от 26.07.2019 № 224-ФЗ)</w:t>
      </w:r>
    </w:p>
    <w:p>
      <w:r>
        <w:rPr>
          <w:b/>
        </w:rPr>
        <w:t>Статья 10. Объекты исследований</w:t>
      </w:r>
    </w:p>
    <w:p>
      <w:r>
        <w:t>Объектами исследований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 Исследования проводятся также в отношении живых лиц (далее также - лицо). При проведении исследований вещественные доказательства и документы с разрешения органа или лица, назначивших судебную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или определении о назначении судебной экспертизы либо соответствующем письме. Повреждение вещественных доказательств и документов, произведенное с разрешения органа или лица, назначивших судебную экспертизу, не влечет за собой возмещения ущерба их собственнику государственным судебно-экспертным учреждением или экспертом. В случае, если транспортировка объекта исследований в государственное судебно-экспертное учреждение невозможна, орган или лицо, назначившие судебную экспертизу, обеспечивают эксперту беспрепятственный доступ к объекту и возможность его исследования.</w:t>
      </w:r>
    </w:p>
    <w:p>
      <w:r>
        <w:rPr>
          <w:b/>
        </w:rPr>
        <w:t>Статья 11. Государственные судебно-экспертные учреждения</w:t>
      </w:r>
    </w:p>
    <w:p>
      <w:r>
        <w:t>Государственными судебно-экспертными учреждениями являются специализированные учреждения уполномоченных федеральных государственных органов, органов исполнительной власти субъектов Российской Федерации, созданные для организации и производства судебной экспертизы. (В редакции Федерального закона от 26.07.2019 № 224-ФЗ) Организация и производство судебной экспертизы могут осуществляться экспертными подразделениями федеральных органов исполнительной власти, на которые возложены функции по организации и (или) производству экспертизы в целях осуществления судопроизводства в Российской Федерации. В течение переходного периода, установленного Федеральным законом от 28 декабря 2010 года № 403-ФЗ "О Следственном комитете Российской Федерации", организация и производство судебной экспертизы могут осуществляться экспертными подразделениями федерального государственного органа, осуществляющего в соответствии с законодательством Российской Федерации полномочия в сфере уголовного судопроизводства. В случае, если производство судебной экспертизы поручается указанным экспертным подразделениям, они осуществляют функции, исполняют обязанности, имеют права и несут ответственность, которые предусмотрены для государственных судебно-экспертных учреждений. (В редакции Федерального закона от 26.07.2019 № 224-ФЗ) Государственные судебно-экспертные учреждения создаются и ликвидируются в порядке, определяемом законодательством Российской Федерации. Деятельность государственных судебно-экспертных учреждений по организации и производству судебной экспертизы регулируется настоящим Федеральным законом, процессуальным законодательством Российской Федерации и осуществляется в соответствии с нормативными правовыми актами, указанными в статье 3 настоящего Федерального закона. (В редакции Федерального закона от 26.07.2019 № 224-ФЗ) Организация и производство судебной экспертизы в медицинских организациях или их подразделениях, не относящихся к ведению федерального органа исполнительной власти в сфере здравоохранения, осуществляются на основании нормативных правовых актов соответствующих федеральных органов исполнительной власти, на которые возложены функции по организации и (или) производству экспертизы в целях осуществления судопроизводства в Российской Федерации, принимаемых совместно с федеральным органом исполнительной власти в сфере здравоохранения. В указанных организациях и подразделениях не может организовываться и производиться судебно-психиатрическая экспертиза. (В редакции федеральных законов от 25.11.2013 № 317-ФЗ, от 26.07.2019 № 224-ФЗ) Государственные судебно-экспертные учреждения одного и того же профиля осуществляют деятельность по организации и производству судебной экспертизы на основе единого научно-методического подхода к экспертной практике, профессиональной подготовке и специализации экспертов. Государственные судебно-экспертные учреждения производят судебную экспертизу в соответствии с профилем, определенным для них соответствующими уполномоченными федеральными государственными органами. (В редакции Федерального закона от 26.07.2019 № 224-ФЗ) Государственные судебно-экспертные учреждения в обязательном порядке производят судебную экспертизу для органов дознания, органов предварительного следствия и судов, расположенных на территории, которая определяется соответствующими уполномоченными федеральными государственными органами. В случае невозможности производства судебной экспертизы в государственном судебно-экспертном учреждении, обслуживающем указанную территорию, в связи с отсутствием эксперта конкретной специальности, необходимой материально-технической базы либо специальных условий для проведения исследований судебная экспертиза для органов дознания, органов предварительного следствия и судов может быть произведена государственными судебно-экспертными учреждениями, обслуживающими другие территории. (В редакции Федерального закона от 26.07.2019 № 224-ФЗ) Деятельность государственных судебно-экспертных учреждений по организации и производству судебной экспертизы для других государств осуществляется в соответствии с международными договорами Российской Федерации.</w:t>
      </w:r>
    </w:p>
    <w:p>
      <w:r>
        <w:rPr>
          <w:b/>
        </w:rPr>
        <w:t>Статья 12. Государственный судебный эксперт</w:t>
      </w:r>
    </w:p>
    <w:p>
      <w:r>
        <w:t>Государственным судебным экспертом является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p>
    <w:p>
      <w:r>
        <w:rPr>
          <w:b/>
        </w:rPr>
        <w:t>Статья 13. Профессиональные и квалификационные требования, предъявляемые к эксперту</w:t>
      </w:r>
    </w:p>
    <w:p>
      <w:r>
        <w:t>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порядке, установленном нормативными правовыми актами соответствующего уполномоченного федерального государственного органа. Должность эксперта в экспертных подразделениях федерального органа исполнительной власти в области внутренних дел может также занимать гражданин Российской Федерации, имеющий среднее профессиональное образование в области судебной экспертизы. (В редакции федеральных законов от 02.07.2013 № 185-ФЗ, от 26.07.2019 № 224-ФЗ) 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соответствующего уполномоченного федерального государственного органа. Уровень квалификации экспертов подлежит пересмотру указанными комиссиями каждые пять лет. (В редакции федеральных законов от 02.07.2013 № 185-ФЗ, от 26.07.2019 № 224-ФЗ)</w:t>
      </w:r>
    </w:p>
    <w:p>
      <w:pPr>
        <w:pStyle w:val="Heading3"/>
      </w:pPr>
      <w:r>
        <w:t>ОБЯЗАННОСТИ И ПРАВА РУКОВОДИТЕЛЯ И ЭКСПЕРТА ГОСУДАРСТВЕННОГО СУДЕБНО-ЭКСПЕРТНОГО УЧРЕЖДЕНИЯ</w:t>
      </w:r>
    </w:p>
    <w:p>
      <w:r>
        <w:rPr>
          <w:b/>
        </w:rPr>
        <w:t>Статья 14. Обязанности руководителя государственного судебно-экспертного учреждения</w:t>
      </w:r>
    </w:p>
    <w:p>
      <w:r>
        <w:t>Руководитель обязан: 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 которые обладают специальными знаниями в объеме, требуемом для ответов на поставленные вопросы; разъяснить эксперту или комиссии экспертов их обязанности и права; по поручению органа или лица, назначивших судебную экспертизу, предупредить эксперта об уголовной ответственности за дачу заведомо ложного заключения, взять у него соответствующую подписку и направить ее вместе с заключением эксперта в орган или лицу, которые назначили судебную экспертизу; обеспечить контроль за соблюдением сроков производства судебных экспертиз с учетом дат, установленных судами при назначении судебных экспертиз, полнотой и качеством проведенных исследований, не нарушая принцип независимости эксперта; (В редакции Федерального закона от 28.06.2009 № 124-ФЗ) по окончании исследований направить заключение эксперта, объекты исследований и материалы дела в орган или лицу, которые назначили судебную экспертизу; обеспечить условия, необходимые для сохранения конфиденциальности исследований и их результатов; не разглашать сведения, которые стали ему известны в связи с организацией и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 Руководитель обязан обеспечить условия, необходимые для проведения исследований: наличие оборудования, приборов, материалов и средств информационного обеспечения; соблюдение правил техники безопасности и производственной санитарии; сохранность представленных объектов исследований и материалов дела. Руководитель не вправе: истребовать без постановления или определения о назначении судебной экспертизы объекты исследований и материалы дела, необходимые для производства судебной экспертизы; самостоятельно без согласования с органом или лицом, назначившими судебную экспертизу, привлекать к ее производству лиц, не работающих в данном учреждении; давать эксперту указания, предрешающие содержание выводов по конкретной судебной экспертизе.</w:t>
      </w:r>
    </w:p>
    <w:p>
      <w:r>
        <w:rPr>
          <w:b/>
        </w:rPr>
        <w:t>Статья 15. Права руководителя государственного судебно-экспертного учреждения</w:t>
      </w:r>
    </w:p>
    <w:p>
      <w:r>
        <w:t>Руководитель вправе: возвратить без исполнения постановление или определение о назначении судебной экспертизы, представленные для ее производства объекты исследований и материалы дела, если в данном учреждении нет эксперта конкретной специальности, необходимой материально-технической базы либо специальных условий для проведения исследований, указав мотивы, по которым производится возврат; ходатайствовать перед органом или лицом, назначившими судебную экспертизу, о включении в состав комиссии экспертов лиц, не работающих в данном учреждении, если их специальные знания необходимы для дачи заключения; организовывать производство судебной экспертизы с участием других учреждений, указанных в постановлении или определении о назначении судебной экспертизы; передавать часть обязанностей и прав, связанных с организацией и производством судебной экспертизы, своему заместителю, а также руководителю структурного подразделения учреждения, которое он возглавляет; требовать от органа или лица, назначивших судебную экспертизу, возмещения расходов, связанных с</w:t>
      </w:r>
    </w:p>
    <w:p>
      <w:r>
        <w:t>компенсацией за хранение транспортной организацией поступивших на судебную экспертизу объектов исследований, за исключением штрафов за несвоевременное их получение данным учреждением</w:t>
      </w:r>
    </w:p>
    <w:p>
      <w:r>
        <w:t>транспортировкой объектов после их исследования, за исключением почтовых расходов</w:t>
      </w:r>
    </w:p>
    <w:p>
      <w:r>
        <w:t>хранением объектов исследований в государственном судебно-экспертном учреждении после окончания производства судебной экспертизы сверх сроков, установленных нормативными правовыми актами соответствующих уполномоченных федеральных государственных органов; (В редакции Федерального закона от 26.07.2019 № 224-ФЗ) 4) ликвидацией последствий взрывов, пожаров и других экстремальных ситуаций, явившихся результатом поступления в данное учреждение объектов повышенной опасности, если орган или лицо, назначившие судебную экспертизу, не сообщили руководителю об известных им специальных правилах обращения с указанными объектами или они были ненадлежаще упакованы</w:t>
      </w:r>
    </w:p>
    <w:p>
      <w:r>
        <w:rPr>
          <w:b/>
        </w:rPr>
        <w:t>Статья 16. Обязанности эксперта</w:t>
      </w:r>
    </w:p>
    <w:p>
      <w:r>
        <w:t>Эксперт обязан: принять к производству порученную ему руководителем соответствующего государственного судебно-экспертного учреждения судебную экспертизу; 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 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 не разглашать сведения, которые стали ему известны в связи с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 обеспечить сохранность представленных объектов исследований и материалов дела. Эксперт также исполняет обязанности, предусмотренные соответствующим процессуальным законодательством. Эксперт не вправе: принимать поручения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 осуществлять судебно-экспертную деятельность в качестве негосударственного эксперта; вступать в личные контакты с участниками процесса, если это ставит под сомнение его незаинтересованность в исходе дела; самостоятельно собирать материалы для производства судебной экспертизы; сообщать кому-либо о результатах судебной экспертизы, за исключением органа или лица, ее назначивших; уничтожать объекты исследований либо существенно изменять их свойства без разрешения органа или лица, назначивших судебную экспертизу. Часть. (Дополнение частью - Федеральный закон от 28.06.2009 № 124-ФЗ) (Утратила силу - Федеральный закон от 22.07.2024 № 191-ФЗ)</w:t>
      </w:r>
    </w:p>
    <w:p>
      <w:r>
        <w:rPr>
          <w:b/>
        </w:rPr>
        <w:t>Статья 17. Права эксперта</w:t>
      </w:r>
    </w:p>
    <w:p>
      <w:r>
        <w:t>Эксперт вправе: 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исследований и дачи заключения; 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 обжаловать в установленном законом порядке действия органа или лица, назначивших судебную экспертизу, если они нарушают права эксперта. Эксперт также имеет права, предусмотренные соответствующим процессуальным законодательством.</w:t>
      </w:r>
    </w:p>
    <w:p>
      <w:r>
        <w:rPr>
          <w:b/>
        </w:rPr>
        <w:t>Статья 18. Ограничения при организации и производстве судебной экспертизы</w:t>
      </w:r>
    </w:p>
    <w:p>
      <w:r>
        <w:t>Государственному судебно-экспертному учреждению не может быть поручено производство судебной экспертизы, а в случаях, когда указанное производство начато, оно немедленно прекращается, если установлены обстоятельства, подтверждающие заинтересованность в исходе дела руководителя данного учреждения. Эксперт подлежит отводу от участия в производстве судебной экспертизы, а если она ему поручена, обязан немедленно прекратить ее производство при наличии оснований, предусмотренных процессуальным законодательством Российской Федерации. В производстве судебной экспертизы в отношении живого лица не может участвовать врач, который до ее назначения оказывал указанному лицу медицинскую помощь. Указанное ограничение действует также при производстве судебно-медицинской или судебно-психиатрической экспертизы, осуществляемой без непосредственного обследования лица.</w:t>
      </w:r>
    </w:p>
    <w:p>
      <w:pPr>
        <w:pStyle w:val="Heading3"/>
      </w:pPr>
      <w:r>
        <w:t>ПРОИЗВОДСТВО СУДЕБНОЙ ЭКСПЕРТИЗЫ В ГОСУДАРСТВЕННОМ СУДЕБНО-ЭКСПЕРТНОМ УЧРЕЖДЕНИИ</w:t>
      </w:r>
    </w:p>
    <w:p>
      <w:r>
        <w:rPr>
          <w:b/>
        </w:rPr>
        <w:t>Статья 19. Основания производства судебной экспертизы в государственном судебно-экспертном учреждении</w:t>
      </w:r>
    </w:p>
    <w:p>
      <w:r>
        <w:t>Основаниями производства судебной экспертизы в государственном судебно-экспертном учреждении являются определение суда, постановления судьи, лица, производящего дознание, следователя. Судебная экспертиза считается назначенной со дня вынесения соответствующего определения или постановления. (В редакции Федерального закона от 24.07.2007 № 214-ФЗ) Орган или лицо, назначившие судебную экспертизу, представляют объекты исследований и материалы дела, необходимые для проведения исследований и дачи заключения эксперта. Орган или лицо, назначившие судебную экспертизу, получают образцы для сравнительного исследования и приобщают их к делу в порядке, установленном процессуальным законодательством Российской Федерации. В необходимых случаях получение образцов осуществляется с участием эксперта, которому поручено производство судебной экспертизы, или специалиста. В случае, если получение образцов является частью исследований и осуществляется экспертом с использованием представленных на судебную экспертизу объектов, после завершения судебной экспертизы образцы направляются в орган или лицу, которые ее назначили, либо определенное время хранятся в государственном судебно-экспертном учреждении. Особенности производства судебной экспертизы в государственном судебно-экспертном учреждении в отношении живых лиц определяются главой IV настоящего Федерального закона.</w:t>
      </w:r>
    </w:p>
    <w:p>
      <w:r>
        <w:rPr>
          <w:b/>
        </w:rPr>
        <w:t>Статья 20. Производство дополнительной и повторной судебных экспертиз в государственном судебно-экспертном учреждении</w:t>
      </w:r>
    </w:p>
    <w:p>
      <w:r>
        <w:t>Производство дополнительной судебной экспертизы, назначенной в случае недостаточной ясности или полноты ранее данного заключения, поручается тому же или другому эксперту. Производство повторной судебной экспертизы, назначенной в связи с возникшими у суда, судьи, лица, производящего дознание, следователя сомнениями в правильности или обоснованности ранее данного заключения по тем же вопросам, поручается другому эксперту или другой комиссии экспертов. (В редакции Федерального закона от 24.07.2007 № 214-ФЗ)</w:t>
      </w:r>
    </w:p>
    <w:p>
      <w:r>
        <w:rPr>
          <w:b/>
        </w:rPr>
        <w:t>Статья 21. Производство комиссионной судебной экспертизы в государственном судебно-экспертном учреждении</w:t>
      </w:r>
    </w:p>
    <w:p>
      <w:r>
        <w:t>Комиссионная судебная экспертиза производится несколькими, но не менее чем двумя экспертами одной или разных специальностей. Комиссионный характер судебной экспертизы определяется органом или лицом, ее назначившими, либо руководителем государственного судебно-экспертного учреждения. Организация и производство комиссионной судебной экспертизы возлагаются на руководителя государственного судебно-экспертного учреждения либо на руководителей нескольких государственных судебно-экспертных учреждений. Комиссия экспертов согласует цели, последовательность и объем предстоящих исследований, исходя из необходимости решения поставленных перед ней вопросов. В составе комиссии экспертов, которой поручено производство судебной экспертизы, каждый эксперт независимо и самостоятельно проводит исследования, оценивает результаты, полученные им лично и другими экспертами, и формулирует выводы по поставленным вопросам в пределах своих специальных знаний. Один из экспертов указанной комиссии может выполнять роль эксперта-организатора; его процессуальные функции не отличаются от функций остальных экспертов.</w:t>
      </w:r>
    </w:p>
    <w:p>
      <w:r>
        <w:rPr>
          <w:b/>
        </w:rPr>
        <w:t>Статья 22. Комиссия экспертов одной специальности</w:t>
      </w:r>
    </w:p>
    <w:p>
      <w:r>
        <w:t>При производстве комиссионной судебной экспертизы экспертами одной специальности каждый из них проводит исследования в полном объеме и они совместно анализируют полученные результаты. Придя к общему мнению, эксперты составляют и подписывают совместное заключение или сообщение о невозможности дачи заключения. В случае возникновения разногласий между экспертами каждый из них или эксперт, который не согласен с другими, дает отдельное заключение.</w:t>
      </w:r>
    </w:p>
    <w:p>
      <w:r>
        <w:rPr>
          <w:b/>
        </w:rPr>
        <w:t>Статья 23. Комиссия экспертов разных специальностей</w:t>
      </w:r>
    </w:p>
    <w:p>
      <w:r>
        <w:t>При производстве комиссионной судебной экспертизы экспертами разных специальностей (далее - комплексная экспертиза) каждый из них проводит исследования в пределах своих специальных знаний. В заключении экспертов, участвующих в производстве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участвующий в производстве комплексной экспертизы, подписывает ту часть заключения, которая содержит описание проведенных им исследований, и несет за нее ответственность. Общий вывод делают эксперты, компетентные в оценке полученных результатов и формулировании данного вывода. Если основанием общего вывода являются факты, установленные одним или несколькими экспертами, это должно быть указано в заключении. В случае возникновения разногласий между экспертами результаты исследований оформляются в соответствии с частью второй статьи 22 настоящего Федерального закона.</w:t>
      </w:r>
    </w:p>
    <w:p>
      <w:r>
        <w:rPr>
          <w:b/>
        </w:rPr>
        <w:t>Статья 24. Присутствие участников процесса при производстве судебной экспертизы в государственном судебно-экспертном учреждении</w:t>
      </w:r>
    </w:p>
    <w:p>
      <w:r>
        <w:t>При производстве судебной экспертизы в государственном судебно-экспертном учреждении могут присутствовать те участники процесса, которым такое право предоставлено процессуальным законодательством Российской Федерации. Участники процесса, присутствующие при производстве судебной экспертизы, не вправе вмешиваться в ход исследований, но могут давать объяснения и задавать вопросы эксперту, относящиеся к предмету судебной экспертизы. При составлении экспертом заключения, а также на стадии совещания экспертов и формулирования выводов, если судебная экспертиза производится комиссией экспертов, присутствие участников процесса не допускается. В случае, если участник процесса, присутствующий при производстве судебной экспертизы, мешает эксперту, последний вправе приостановить исследование и ходатайствовать перед органом или лицом, назначившими судебную экспертизу, об отмене разрешения указанному участнику процесса присутствовать при производстве судебной экспертизы. Особенности присутствия участников процесса при производстве судебной экспертизы в отношении живых лиц определяются главой IV настоящего Федерального закона.</w:t>
      </w:r>
    </w:p>
    <w:p>
      <w:r>
        <w:rPr>
          <w:b/>
        </w:rPr>
        <w:t>Статья 25. Заключение эксперта или комиссии экспертов и его содержание</w:t>
      </w:r>
    </w:p>
    <w:p>
      <w:r>
        <w:t>На основании проведенных исследований с учетом их результатов эксперт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государственного судебно-экспертного учреждения. В заключении эксперта или комиссии экспертов должны быть отражены: время и 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 предупреждение эксперта в соответствии с законодательством Российской Федерации об ответственности за дачу заведомо ложного заключения; вопросы, поставленные перед экспертом или комиссией экспертов; объекты исследований и материалы дела, представленные эксперту для производства судебной экспертизы; сведения об участниках процесса, присутствовавших при производстве судебной экспертизы; содержание и результаты исследований с указанием примененных методов; оценка результатов исследований, обоснование и формулировка выводов по поставленным вопросам. Материалы, иллюстрирующие заключение эксперта или комиссии экспертов, прилагаются к заключению и служат его составной частью. Документы, фиксирующие ход, условия и результаты исследований, хранятся в государственном судебно-экспертном учреждении. По требованию органа или лица, назначивших судебную экспертизу, указанные документы предоставляются для приобщения к делу.</w:t>
      </w:r>
    </w:p>
    <w:p>
      <w:pPr>
        <w:pStyle w:val="Heading3"/>
      </w:pPr>
      <w:r>
        <w:t>ОСОБЕННОСТИ ПРОИЗВОДСТВА СУДЕБНОЙ ЭКСПЕРТИЗЫ В ГОСУДАРСТВЕННОМ СУДЕБНО-ЭКСПЕРТНОМ УЧРЕЖДЕНИИ В ОТНОШЕНИИ ЖИВЫХ ЛИЦ</w:t>
      </w:r>
    </w:p>
    <w:p>
      <w:r>
        <w:rPr>
          <w:b/>
        </w:rPr>
        <w:t>Статья 26. Производство судебной экспертизы в отношении живых лиц</w:t>
      </w:r>
    </w:p>
    <w:p>
      <w:r>
        <w:t>Судебная экспертиза в отношении живых лиц производится в гражданском, административном и уголовном судопроизводстве. Круг лиц, которые могут быть направлены на судебную экспертизу, определяется процессуальным законодательством Российской Федерации.</w:t>
      </w:r>
    </w:p>
    <w:p>
      <w:r>
        <w:rPr>
          <w:b/>
        </w:rPr>
        <w:t>Статья 27. Условия и место производства судебной экспертизы в отношении живых лиц</w:t>
      </w:r>
    </w:p>
    <w:p>
      <w:r>
        <w:t>Судебная экспертиза в отношении живых лиц может производиться в медицинской организации или ином учреждении, а также в другом месте, где имеются условия, необходимые для проведения соответствующих исследований и обеспечения прав и законных интересов лица, в отношении которого проводятся исследования. (В редакции Федерального закона от 25.11.2013 № 317-ФЗ) В случае возникновения при производстве судебной экспертизы необходимости обследования лица в стационарных условиях оно может быть помещено в медицинскую организацию, оказывающую медицинскую помощь в стационарных условиях, в порядке, предусмотренном статьями 28 - 30 настоящего Федерального закона и процессуальным законодательством Российской Федерации. (В редакции Федерального закона от 25.11.2013 № 317-ФЗ) Доставка в медицинскую организацию или иное учреждение лица, направленного на судебную экспертизу, обеспечивается органом или лицом, назначившими судебную экспертизу. (В редакции Федерального закона от 25.11.2013 № 317-ФЗ)</w:t>
      </w:r>
    </w:p>
    <w:p>
      <w:r>
        <w:rPr>
          <w:b/>
        </w:rPr>
        <w:t>Статья 28. Добровольность и принудительность при производстве судебной экспертизы</w:t>
      </w:r>
    </w:p>
    <w:p>
      <w:r>
        <w:t>Судебная экспертиза в отношении живых лиц может производиться в добровольном или принудительном порядке. В случае, если судебная экспертиза производится в добровольном порядке, в государственное судебно-экспертное учреждение должно быть представлено письменное согласие лица подвергнуться судебной экспертизе. Если лицо, в отношении которого назначена судебная экспертиза, не достигло возраста 16 лет или признано судом недееспособным, письменное согласие на производство судебной экспертизы дается законным представителем этого лица. Если лицо, в отношении которого назначена судебная экспертиза, связанная с медицинским вмешательством, не достигло возраста 15 лет или является больным наркоманией и не достигло возраста 16 лет либо признано судом недееспособным, письменное согласие на производство судебной экспертизы дается законным представителем этого лица. (В редакции Федерального закона от 25.11.2013 № 317-ФЗ) Круг лиц, которые могут быть направлены на судебную экспертизу в принудительном порядке, определяется процессуальным законодательством Российской Федерации. В случае, если в процессуальном законодательстве Российской Федерации не содержится прямого указания на возможность принудительного направления лица на судебную экспертизу, государственное судебно-экспертное учреждение не вправе производить судебную экспертизу в отношении этого лица в принудительном порядке.</w:t>
      </w:r>
    </w:p>
    <w:p>
      <w:r>
        <w:rPr>
          <w:b/>
        </w:rPr>
        <w:t>Статья 29. Основания и порядок госпитализации лица в медицинскую организацию, оказывающую медицинскую помощь в стационарных условиях</w:t>
      </w:r>
    </w:p>
    <w:p>
      <w:r>
        <w:t>(Наименование в редакции Федерального закона от 25.11.2013 № 317-ФЗ) В случае возникновения при назначении или производстве судебно-медицинской либо судебно-психиатрической экспертизы необходимости обследования лица в стационарных условиях оно госпитализируется в соответствующую медицинскую организацию, оказывающую медицинскую помощь в стационарных условиях, на основании постановления или определения о назначении судебной экспертизы. Порядок госпитализации лица в медицинскую организацию, оказывающую медицинскую помощь в стационарных условиях, определяется процессуальным законодательством Российской Федерации. (В редакции Федерального закона от 25.11.2013 № 317-ФЗ) Лица, содержащиеся под стражей, госпитализируются для производства судебной экспертизы в медицинские организации, оказывающие медицинскую помощь в стационарных условиях, специально приспособленные для содержания в них указанных лиц. (В редакции Федерального закона от 25.11.2013 № 317-ФЗ) Для производства судебно-психиатрической экспертизы лицо госпитализируется в медицинскую организацию, оказывающую психиатрическую помощь в стационарных условиях, или судебно-психиатрическую экспертную медицинскую организацию только на основании определения суда или постановления судьи. Судебно-психиатрические экспертные медицинские организации могут быть предназначены для госпитализации в них лиц, не содержащихся под стражей, или для госпитализации в них лиц, содержащихся под стражей. (В редакции Федерального закона от 25.11.2013 № 317-ФЗ) Орган или лицо, назначившие судебную экспертизу и госпитализировавшие лицо в медицинскую организацию, оказывающую медицинскую помощь в стационарных условиях, в принудительном порядке, обязаны в течение 24 часов известить об этом кого-либо из членов его семьи, родственников или иных лиц по его указанию, а при отсутствии таковых сообщить в орган внутренних дел по месту жительства указанного лица. (В редакции Федерального закона от 25.11.2013 № 317-ФЗ)</w:t>
      </w:r>
    </w:p>
    <w:p>
      <w:r>
        <w:rPr>
          <w:b/>
        </w:rPr>
        <w:t>Статья 30. Сроки пребывания лица в медицинской организации, оказывающей медицинскую помощь в стационарных условиях</w:t>
      </w:r>
    </w:p>
    <w:p>
      <w:r>
        <w:t>(Наименование в редакции Федерального закона от 25.11.2013 № 317-ФЗ) Лицо может быть госпитализировано в медицинскую организацию, оказывающую медицинскую помощь в стационарных условиях, для производства судебно-медицинской или судебно-психиатрической экспертизы на срок до 30 дней. (В редакции Федерального закона от 25.11.2013 № 317-ФЗ) В случае необходимости по мотивированному ходатайству эксперта или комиссии экспертов срок пребывания лица в медицинской организации, оказывающей медицинскую помощь в стационарных условиях, может быть продлен постановлением судьи районного суда по месту нахождения указанной медицинской организации еще на 30 дней. (В редакции Федерального закона от 25.11.2013 № 317-ФЗ) Ходатайство эксперта или комиссии экспертов о продлении срока пребывания лица в медицинской организации, оказывающей медицинскую помощь в стационарных условиях, должно быть представлено в районный суд по месту нахождения указанной медицинской организации не позднее чем за три дня до истечения 30-дневного срока. (В редакции Федерального закона от 25.11.2013 № 317-ФЗ) Судья выносит постановление и уведомляет о нем эксперта или комиссию экспертов в течение трех дней со дня получения ходатайства. В случае отказа судьи в продлении срока пребывания лица в медицинской организации, оказывающей медицинскую помощь в стационарных условиях, оно должно быть выписано из него. (В редакции Федерального закона от 25.11.2013 № 317-ФЗ) Руководитель медицинской организации, оказывающей медицинскую помощь в стационарных условиях, извещает о заявленном ходатайстве и вынесенном судьей постановлении лицо, находящееся в указанной медицинской организации, а также орган или лицо, назначившие судебную экспертизу. (В редакции Федерального закона от 25.11.2013 № 317-ФЗ) В исключительных случаях в том же порядке возможно повторное продление срока пребывания лица в медицинской организации, оказывающей медицинскую помощь в стационарных условиях. При этом общий срок пребывания лица в указанной медицинской организации при производстве одной судебной экспертизы не может превышать 90 дней. (В редакции Федерального закона от 25.11.2013 № 317-ФЗ) Нарушение сроков пребывания лица в медицинской организации, оказывающей медицинскую помощь в стационарных условиях, установленных настоящей статьей, может быть обжаловано лицом, его защитником, законным представителем или иными представителями, допущенными к участию в деле, а также руководителем медицинской организации, оказывающей медицинскую помощь в стационарных условиях, в порядке, предусмотренном процессуальным законодательством Российской Федерации. Нарушение сроков пребывания лица в медицинской организации, оказывающей медицинскую помощь в стационарных условиях, может быть обжаловано также непосредственно в суд по месту нахождения указанной медицинской организации. (В редакции Федерального закона от 25.11.2013 № 317-ФЗ)</w:t>
      </w:r>
    </w:p>
    <w:p>
      <w:r>
        <w:rPr>
          <w:b/>
        </w:rPr>
        <w:t>Статья 31. Гарантии прав и законных интересов лиц, в отношении которых производится судебная экспертиза</w:t>
      </w:r>
    </w:p>
    <w:p>
      <w:r>
        <w:t>При производстве судебной экспертизы в отношении живых лиц запрещаются: ограничение прав, обман, применение насилия, угроз и иных незаконных мер в целях получения сведений от лица, в отношении которого производится судебная экспертиза; испытание новых лекарственных препаратов для медицинского применения, специализированных продуктов лечебного питания и медицинских изделий, методов профилактики, диагностики, лечения и медицинской реабилитации, а также проведение биомедицинских экспериментальных исследований с использованием в качестве объекта лица, в отношении которого производится судебная экспертиза. (В редакции Федерального закона от 25.11.2013 № 317-ФЗ) Лицо, в отношении которого производится судебная экспертиза, вправе давать эксперту объяснения, относящиеся к предмету данной судебной экспертизы. Эксперт не может быть допрошен по поводу получения им от лица, в отношении которого он проводил судебную экспертизу, сведений, не относящихся к предмету данной судебной экспертизы. Свидания лица, госпитализированного в медицинскую организацию, оказывающую медицинскую помощь в стационарных условиях, с его защитником, законным представителем или иными представителями, допущенными к участию в деле, организуются в условиях, исключающих возможность получения информации третьими лицами. (В редакции Федерального закона от 25.11.2013 № 317-ФЗ) Медицинская помощь лицу, в отношении которого производится судебная экспертиза, оказывается в соответствии с законодательством в сфере охраны здоровья. (В редакции Федерального закона от 25.11.2013 № 317-ФЗ) Лицу, госпитализированному в медицинскую организацию, оказывающую медицинскую помощь в стационарных условиях, должна быть предоставлена реальная возможность подачи жалоб, заявлений и ходатайств. Жалобы, поданные в соответствии с процессуальным законодательством Российской Федерации, цензуре не подлежат и в течение 24 часов направляются адресату. (В редакции Федерального закона от 25.11.2013 № 317-ФЗ) Лица, не содержащиеся под стражей, имеют право на возмещение расходов, связанных с производством судебной экспертизы, по основаниям и в порядке, которые предусмотрены законодательством Российской Федерации.</w:t>
      </w:r>
    </w:p>
    <w:p>
      <w:r>
        <w:rPr>
          <w:b/>
        </w:rPr>
        <w:t>Статья 32. Условия производства судебной экспертизы в отношении лиц, не содержащихся под стражей, в медицинских организациях, оказывающих психиатрическую помощь в стационарных условиях</w:t>
      </w:r>
    </w:p>
    <w:p>
      <w:r>
        <w:t>(Наименование в редакции Федерального закона от 25.11.2013 № 317-ФЗ) Судебно-психиатрическая экспертиза в отношении лиц, не содержащихся под стражей, производится как в судебно-психиатрических экспертных медицинских организациях, так и в иных медицинских организациях, оказывающих психиатрическую помощь в стационарных условиях. Госпитализация в указанные медицинские организации лиц, содержащихся под стражей, не допускается. Госпитализация лиц, не содержащихся под стражей, в иные медицинские организации, оказывающие психиатрическую помощь в стационарных условиях, не должно существенно затруднять производство судебной экспертизы. (В редакции Федерального закона от 25.11.2013 № 317-ФЗ) Лица, не содержащиеся под стражей, в период производства судебно-психиатрической экспертизы пользуются правами пациентов медицинских организаций, оказывающих психиатрическую помощь в стационарных условиях, установленными законодательством в сфере охраны здоровья. (В редакции Федерального закона от 25.11.2013 № 317-ФЗ) В случае совершения лицом, не содержащимся под стражей, не страдающим тяжелым психическим расстройством, действий, угрожающих жизни и здоровью окружающих или дезорганизующих работу медицинской организации, оказывающей психиатрическую помощь в стационарных условиях, руководитель указанной медицинской организации сообщает об этом в орган внутренних дел, который должен принять к нарушителю меры, направленные на пресечение указанных действий. В случае, если подобные действия совершены лицом, в отношении которого судебно-психиатрическая экспертиза производится в добровольном порядке, оно может быть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 в письменной форме извещает орган или лицо, назначившие указанную экспертизу. (В редакции Федерального закона от 25.11.2013 № 317-ФЗ)</w:t>
      </w:r>
    </w:p>
    <w:p>
      <w:r>
        <w:rPr>
          <w:b/>
        </w:rPr>
        <w:t>Статья 33. Условия производства судебной экспертизы в отношении лиц, содержащихся под стражей, в медицинских организациях, оказывающих психиатрическую помощь в стационарных условиях</w:t>
      </w:r>
    </w:p>
    <w:p>
      <w:r>
        <w:t>(Наименование в редакции Федерального закона от 25.11.2013 № 317-ФЗ) Судебно-психиатрическая экспертиза в отношении лиц, содержащихся под стражей, производится в судебно-психиатрических экспертных медицинских организациях, предназначенных для содержания в них указанных лиц. Обеспечение безопасности и охрана указанных медицинских организаций осуществляются органами, на которые возложены обеспечение безопасности и охрана мест содержания под стражей. (В редакции Федерального закона от 25.11.2013 № 317-ФЗ) На лиц, содержащихся под стражей, госпитализированных в судебно-психиатрические экспертные медицинские организации, распространяются нормы Уголовно-процессуального кодекса Российской Федерации и Федерального закона "О содержании под стражей подозреваемых и обвиняемых в совершении преступлений". При этом нормы, предусматривающие применение к указанным лицам мер взыскания и их материальную ответственность, не распространяются на лиц с явными признаками тяжелых психических расстройств. (В редакции федеральных законов от 05.02.2007 № 10-ФЗ; от 25.11.2013 № 317-ФЗ) Порядок взаимодействия лиц, обеспечивающих безопасность и осуществляющих охрану судебно-психиатрических экспертных медицинских организаций, с медицинскими работниками указанных медицинских организаций определяется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на который возложены обеспечение безопасности и охрана мест содержания под стражей. (В редакции федеральных законов от 05.02.2007 № 10-ФЗ; от 25.11.2013 № 317-ФЗ)</w:t>
      </w:r>
    </w:p>
    <w:p>
      <w:r>
        <w:rPr>
          <w:b/>
        </w:rPr>
        <w:t>Статья 34. Обеспечение лиц, госпитализированных в судебно-психиатрические экспертные медицинские организации</w:t>
      </w:r>
    </w:p>
    <w:p>
      <w:r>
        <w:t>Материально-бытовое и медико-санитарное обеспечение лиц, госпитализированных в судебно-психиатрические экспертные медицинские организации, осуществляется по нормам и правилам, установленным для медицинских организаций, оказывающих психиатрическую помощь в стационарных условиях, законодательством в сфере охраны здоровья. (Статья в редакции Федерального закона от 25.11.2013 № 317-ФЗ)</w:t>
      </w:r>
    </w:p>
    <w:p>
      <w:r>
        <w:rPr>
          <w:b/>
        </w:rPr>
        <w:t>Статья 35. Ограничения в применении методов исследований при производстве судебной экспертизы в отношении живых лиц</w:t>
      </w:r>
    </w:p>
    <w:p>
      <w:r>
        <w:t>При производстве судебной экспертизы в отношении живых лиц запрещается применять методы исследований, сопряженные с сильными болевыми ощущениями или способные отрицательно повлиять на здоровье лица, методы оперативного вмешательства, а также методы, запрещенные к применению в практике здравоохранения законодательством Российской Федерации. Лицо, в отношении которого производится судебная экспертиза, должно быть информировано в доступной для него форме о методах исследований, применяемых в отношении его, включая альтернативные, возможных болевых ощущениях и побочных явлениях. Указанная информация предоставляется также заявившему соответствующее ходатайство законному представителю лица, в отношении которого производится судебная экспертиза. У лиц, в отношении которых производится судебная экспертиза, в медицинской организации берутся образцы, необходимые для проведения исследований, о чем указывается в заключении эксперта. Образцы получает врач или иной специалист в присутствии двух медицинских работников этой медицинской организации. Принудительное получение образцов у лиц, направленных на судебную экспертизу в добровольном порядке, не допускается. (В редакции Федерального закона от 25.11.2013 № 317-ФЗ)</w:t>
      </w:r>
    </w:p>
    <w:p>
      <w:r>
        <w:rPr>
          <w:b/>
        </w:rPr>
        <w:t>Статья 36. Присутствие участников процесса при производстве судебной экспертизы в отношении живых лиц</w:t>
      </w:r>
    </w:p>
    <w:p>
      <w:r>
        <w:t>При производстве судебной экспертизы в отношении живых лиц могут присутствовать те участники процесса, которым такое право предоставлено процессуальным законодательством Российской Федерации. Присутствие иных участников процесса допускается с разрешения органа или лица, назначивших судебную экспертизу, и лица, в отношении которого производится судебная экспертиза, либо его законного представителя. При проведении исследований, сопровождающихся обнажением лица, в отношении которого производится судебная экспертиза, могут присутствовать только лица того же пола. Указанное ограничение не распространяется на врачей и других медицинских работников, участвующих в проведении указанных исследований.</w:t>
      </w:r>
    </w:p>
    <w:p>
      <w:pPr>
        <w:pStyle w:val="Heading3"/>
      </w:pPr>
      <w:r>
        <w:t>ФИНАНСОВОЕ, ОРГАНИЗАЦИОННОЕ, НАУЧНО-МЕТОДИЧЕСКОЕ И ИНФОРМАЦИОННОЕ ОБЕСПЕЧЕНИЕ ДЕЯТЕЛЬНОСТИ ГОСУДАРСТВЕННЫХ СУДЕБНО-ЭКСПЕРТНЫХ УЧРЕЖДЕНИЙ</w:t>
      </w:r>
    </w:p>
    <w:p>
      <w:r>
        <w:rPr>
          <w:b/>
        </w:rPr>
        <w:t>Статья 37. Финансирование судебно-экспертной деятельности</w:t>
      </w:r>
    </w:p>
    <w:p>
      <w:r>
        <w:t>Деятельность государственных судебно-экспертных учреждений и экспертных подразделений уполномоченных федеральных государственных органов финансируется за счет средств федерального бюджета. (В редакции Федерального закона от 26.07.2019 № 224-ФЗ) Деятельность государственных судебно-экспертных учреждений органов исполнительной власти субъектов Российской Федерации финансируется за счет средств бюджетов субъектов Российской Федерации. (В редакции Федерального закона от 26.07.2019 № 224-ФЗ) Государственные судебно-экспертные учреждения вправе взимать плату за производство судебной экспертизы в случаях, установленных процессуальным законодательством Российской Федерации, а также проводить на договорной основе экспертные исследования для граждан и юридических лиц. Порядок расходования указанных средств определяется соответствующими уполномоченными федеральными государственными органами. (В редакции Федерального закона от 26.07.2019 № 224-ФЗ)</w:t>
      </w:r>
    </w:p>
    <w:p>
      <w:r>
        <w:rPr>
          <w:b/>
        </w:rPr>
        <w:t>Статья 38. Организационное и научно-методическое обеспечение судебно-экспертной деятельности</w:t>
      </w:r>
    </w:p>
    <w:p>
      <w:r>
        <w:t>Организационное обеспечение деятельности государственных судебно-экспертных учреждений осуществляется соответствующими уполномоченными федеральными государственными органами или органами исполнительной власти субъектов Российской Федерации. (В редакции Федерального закона от 26.07.2019 № 224-ФЗ) Научно-методическое обеспечение производства судебных экспертиз, а также дополнительное профессиональное образование государственных судебных экспертов возлагается соответствующими уполномоченными федеральными государственными органами на судебно-экспертные учреждения и (или) экспертные подразделения из числа указанных в частях первой и второй статьи 11 настоящего Федерального закона. (В редакции федеральных законов от 02.07.2013 № 185-ФЗ, от 26.07.2019 № 224-ФЗ)</w:t>
      </w:r>
    </w:p>
    <w:p>
      <w:r>
        <w:rPr>
          <w:b/>
        </w:rPr>
        <w:t>Статья 39. Информационное обеспечение деятельности государственных судебно-экспертных учреждений</w:t>
      </w:r>
    </w:p>
    <w:p>
      <w:r>
        <w:t>Организации независимо от организационно-правовых форм и форм собственности обязаны безвозмездно предоставлять по запросам руководителей государственных судебно-экспертных учреждений образцы или каталоги своей продукции, техническую и технологическую документацию и другие информационные материалы, необходимые для производства судебной экспертизы. При этом государственные судебно-экспертные учреждения обеспечивают неразглашение полученных сведений, составляющих государственную, коммерческую или иную охраняемую законом тайну. Государственное судебно-экспертное учреждение вправе ходатайствовать перед судом, судьей, органом дознания, лицом, производящим дознание, следователем о получении по окончании производства по делам предметов, являвшихся вещественными доказательствами, для использования в экспертной, научной и учебно-методической деятельности. (В редакции Федерального закона от 24.07.2007 № 214-ФЗ)</w:t>
      </w:r>
    </w:p>
    <w:p>
      <w:r>
        <w:rPr>
          <w:b/>
        </w:rPr>
        <w:t>Статья 40. Охрана государственных судебно-экспертных учреждений</w:t>
      </w:r>
    </w:p>
    <w:p>
      <w:r>
        <w:t>Охрана государственных судебно-экспертных учреждений обеспечивается их руководителями и финансируется за счет средств федерального бюджета, средств бюджетов субъектов Российской Федерации, а также за счет других источников, предусмотренных законодательством Российской Федерации.</w:t>
      </w:r>
    </w:p>
    <w:p>
      <w:pPr>
        <w:pStyle w:val="Heading3"/>
      </w:pPr>
      <w:r>
        <w:t>ЗАКЛЮЧИТЕЛЬНЫЕ ПОЛОЖЕНИЯ</w:t>
      </w:r>
    </w:p>
    <w:p>
      <w:r>
        <w:rPr>
          <w:b/>
        </w:rPr>
        <w:t>Статья 41. Распространение действия настоящего Федерального закона на судебно-экспертную деятельность лиц, не являющихся государственными судебными экспертами</w:t>
      </w:r>
    </w:p>
    <w:p>
      <w:r>
        <w:t>В соответствии с нормами процессуального законодательства Российской Федерации судебная экспертиза может производиться вне государственных судебно-экспертных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 На судебно-экспертную деятельность лиц, указанных в части первой настоящей статьи, распространяется действие статей 2, 3, 4, 6 - 8, 16 и 17, части второй статьи 18, статей 24 и 25 настоящего Федерального закона. (В редакции Федерального закона от 25.11.2013 № 317-ФЗ) Правительство Российской Федерации может устанавливать перечень видов судебных экспертиз, проводимых исключительно государственными судебно-экспертными организациями. (Дополнение частью - Федеральный закон от 01.07.2021 № 273-ФЗ)</w:t>
      </w:r>
    </w:p>
    <w:p>
      <w:r>
        <w:rPr>
          <w:b/>
        </w:rPr>
        <w:t>Статья 42. Приведение нормативных правовых актов в соответствие с настоящим Федеральным законом</w:t>
      </w:r>
    </w:p>
    <w:p>
      <w:r>
        <w:t>Поручить Правительству Российской Федерации обеспечить приведение нормативных правовых актов федеральных органов исполнительной власти в соответствие с настоящим Федеральным законом.</w:t>
      </w:r>
    </w:p>
    <w:p>
      <w:r>
        <w:rPr>
          <w:b/>
        </w:rPr>
        <w:t>Статья 43. Вступление в силу настоящего Федерального закона</w:t>
      </w:r>
    </w:p>
    <w:p>
      <w:r>
        <w:t>Настоящий Федеральный закон вступает в силу со дня его официального опубликования, за исключением части третьей статьи 29, которая вступает в силу после приведения уголовно-процессуального законодательства Российской Федерации в соответствие с положениями Конституции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