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противодействии легализации (отмыванию) доходов, полученных преступным путем</w:t>
      </w:r>
    </w:p>
    <w:p>
      <w:pPr>
        <w:pStyle w:val="Heading3"/>
      </w:pPr>
      <w:r>
        <w:t>ОБЩИЕ ПОЛОЖЕНИЯ</w:t>
      </w:r>
    </w:p>
    <w:p>
      <w:r>
        <w:rPr>
          <w:b/>
        </w:rPr>
        <w:t>Статья 1. Цели настоящего Федерального закона</w:t>
      </w:r>
    </w:p>
    <w:p>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30.10.2002 № 131-ФЗ, от 23.04.2018 № 90-ФЗ, от 28.12.2024 № 522-ФЗ)</w:t>
      </w:r>
    </w:p>
    <w:p>
      <w:r>
        <w:rPr>
          <w:b/>
        </w:rPr>
        <w:t>Статья 2. Сфера применения настоящего Федерального закона</w:t>
      </w:r>
    </w:p>
    <w:p>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иных юридических лиц, иностранных юридических лиц,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связанные с установлением бенефициарных владельцев и раскрытием информации о них. (В редакции федеральных законов от 30.10.2002 № 131-ФЗ, от 16.11.2005 № 145-ФЗ, от 30.12.2015 № 424-ФЗ, от 23.06.2016 № 215-ФЗ, от 23.04.2018 № 90-ФЗ, от 11.06.2021 № 165-ФЗ, от 26.03.2022 № 72-ФЗ, от 08.08.2024 № 222-ФЗ, от 08.08.2024 № 251-ФЗ, от 28.12.2024 № 522-ФЗ, от 23.05.2025 № 105-ФЗ, от 15.12.2025 № 462-ФЗ) 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 (Дополнение частью - Федеральный закон от 23.07.2010 № 176-ФЗ) 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
        <w:rPr>
          <w:b/>
        </w:rPr>
        <w:t>Статья 3.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доходы, полученные преступным путем, - денежные средства или иное имущество, полученные в результате совершения преступления; 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 (В редакции Федерального закона от 28.06.2013 № 134-ФЗ) 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статьями 205, 2051, 2052, 2053, 2054, 2055,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 (В редакции федеральных законов от 27.07.2010 № 197-ФЗ; от 02.11.2013 № 302-ФЗ; от 06.07.2016 № 374-ФЗ) 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кодексом Российской Федерации, либо для обеспечения деятельности экстремистского сообщества или экстремистской организации; (Дополнение абзацем - Федеральный закон от 28.12.2024 № 522-ФЗ) 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 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 (В редакции федеральных законов от 23.04.2018 № 90-ФЗ, от 28.12.2024 № 522-ФЗ) 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 (В редакции Федерального закона от 23.05.2025 № 105-ФЗ) 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 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организацию доступа к личному кабинету и его использования, а также назначение специальных должностных лиц, ответственных за реализацию правил внутреннего контроля и целевых правил внутреннего контроля; (Дополнение абзацем - Федеральный закон от 23.07.2010 № 176-ФЗ) (В редакции федеральных законов от 18.03.2019 № 32-ФЗ, от 28.12.2024 № 522-ФЗ, от 15.12.2025 № 462-ФЗ) 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подпункте 11 пункта 1 статьи 7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 (Дополнение абзацем - Федеральный закон от 23.07.2010 № 176-ФЗ) (В редакции федеральных законов от 18.03.2019 № 32-ФЗ, от 30.12.2020 № 536-ФЗ, от 21.12.2021 № 423-ФЗ) 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 (Дополнение абзацем - Федеральный закон от 23.07.2010 № 176-ФЗ) (В редакции Федерального закона от 30.12.2015 № 424-ФЗ) 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(Дополнение абзацем - Федеральный закон от 23.07.2010 № 176-ФЗ) 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(Дополнение абзацем - Федеральный закон от 28.06.2013 № 134-ФЗ) (В редакции Федерального закона от 29.06.2015 № 210-ФЗ) 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(Дополнение абзацем - Федеральный закон от 23.07.2010 № 176-ФЗ) (В редакции Федерального закона от 31.12.2017 № 482-ФЗ) 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 (Дополнение абзацем - Федеральный закон от 23.07.2010 № 176-ФЗ) 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(Дополнение абзацем - Федеральный закон от 28.06.2013 № 134-ФЗ) (В редакции федеральных законов от 23.04.2018 № 90-ФЗ, от 28.06.2022 № 219-ФЗ, от 28.12.2024 № 522-ФЗ, от 23.05.2025 № 105-ФЗ) 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(Дополнение абзацем - Федеральный закон от 28.06.2013 № 134-ФЗ) (В редакции федеральных законов от 23.04.2018 № 90-ФЗ, от 28.06.2022 № 219-ФЗ, от 28.12.2024 № 522-ФЗ) 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(Дополнение абзацем - Федеральный закон от 05.05.2014 № 110-ФЗ) с использованием оригиналов документов и (или) надлежащим образом заверенных копий документов; (Дополнение абзацем - Федеральный закон от 05.05.2014 № 110-ФЗ) 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(Дополнение абзацем - Федеральный закон от 05.05.2014 № 110-ФЗ) (В редакции Федерального закона от 28.12.2022 № 569-ФЗ) 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(Дополнение абзацем - Федеральный закон от 05.05.2014 № 110-ФЗ) 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 (Дополнение абзацем - Федеральный закон от 30.12.2015 № 424-ФЗ) 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 (Дополнение абзацем - Федеральный закон от 28.06.2021 № 233-ФЗ) 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 (Дополнение абзацем - Федеральный закон от 28.06.2021 № 233-ФЗ) 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(Дополнение абзацем - Федеральный закон от 23.04.2018 № 112-ФЗ) 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 (Дополнение абзацем - Федеральный закон от 23.04.2018 № 112-ФЗ) (В редакции федеральных законов от 27.12.2018 № 565-ФЗ, от 28.06.2022 № 219-ФЗ, от 28.12.2024 № 522-ФЗ) 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статьях 71 и 71-1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 (Дополнение абзацем - Федеральный закон от 23.04.2018 № 112-ФЗ) (В редакции Федерального закона от 11.06.2021 № 165-ФЗ) 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статьи 712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 (Дополнение абзацем - Федеральный закон от 23.05.2025 № 105-ФЗ) 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 (Дополнение абзацем - Федеральный закон от 23.05.2025 № 105-ФЗ) 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 (Дополнение абзацем - Федеральный закон от 11.06.2021 № 165-ФЗ) 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 (Дополнение абзацем - Федеральный закон от 21.12.2021 № 423-ФЗ) 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законе "О банках и банковской деятельности", если иное не предусмотрено настоящим Федеральным законом. (Дополнение частью - Федеральный закон от 18.03.2019 № 32-ФЗ) Для целей настоящего Федерального закона цифровая валюта признается имуществом. (Дополнение частью - Федеральный закон от 31.07.2020 № 259-ФЗ) 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законом от 26 марта 1998 года №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 (Дополнение частью - Федеральный закон от 29.12.2022 № 607-ФЗ) 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подпунктом 1 пункта 3 статьи 149 Налогового кодекса Российской Федерации. (Дополнение частью - Федеральный закон от 28.04.2023 № 165-ФЗ) Используемые в настоящем Федеральном законе понятия "счет цифрового рубля", "договор счета цифрового рубля", "платформа цифрового рубля", "оператор платформы цифрового рубля", "участник платформы цифрового рубля", "пользователь платформы цифрового рубля" применяются в том значении, в каком они используются в Федеральном законе от 27 июня 2011 года № 161-ФЗ "О национальной платежной системе". (Дополнение частью - Федеральный закон от 23.05.2025 № 105-ФЗ) (Статья в редакции Федерального закона от 27.07.2006 № 153-ФЗ)</w:t>
      </w:r>
    </w:p>
    <w:p>
      <w:pPr>
        <w:pStyle w:val="Heading3"/>
      </w:pPr>
      <w:r>
        <w:t>ПРЕДУПРЕЖДЕНИЕ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w:t>
      </w:r>
    </w:p>
    <w:p>
      <w:r>
        <w:rPr>
          <w:b/>
        </w:rPr>
        <w:t>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1. </w:t>
      </w:r>
      <w:r>
        <w:t>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r>
        <w:rPr>
          <w:b/>
        </w:rPr>
        <w:t xml:space="preserve">2. </w:t>
      </w:r>
      <w:r>
        <w:t>Предусмотренный подпунктом 4 пункта 1 настоящей статьи запрет не применяется</w:t>
      </w:r>
    </w:p>
    <w:p>
      <w:r>
        <w:rPr>
          <w:b/>
        </w:rPr>
        <w:t xml:space="preserve">3. </w:t>
      </w:r>
      <w:r>
        <w:t>Предусмотренный подпунктом 4 пункта 1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статьей 5 настоящего Федерального закона организациями, осуществляющими операции с денежными средствами или иным имуществом</w:t>
      </w:r>
    </w:p>
    <w:p>
      <w:r>
        <w:rPr>
          <w:b/>
        </w:rPr>
        <w:t xml:space="preserve">4. </w:t>
      </w:r>
      <w:r>
        <w:t>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p>
      <w:r>
        <w:rPr>
          <w:b/>
        </w:rPr>
        <w:t xml:space="preserve">5. </w:t>
      </w:r>
      <w:r>
        <w:t>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 (Статья в редакции Федерального закона от 23.05.2025 № 105-ФЗ)</w:t>
      </w:r>
    </w:p>
    <w:p>
      <w:r>
        <w:rPr>
          <w:b/>
        </w:rPr>
        <w:t xml:space="preserve">1. </w:t>
      </w:r>
      <w:r>
        <w:t>организация и осуществление внутреннего контроля</w:t>
      </w:r>
    </w:p>
    <w:p>
      <w:r>
        <w:rPr>
          <w:b/>
        </w:rPr>
        <w:t xml:space="preserve">1. </w:t>
      </w:r>
      <w:r>
        <w:t>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r>
        <w:rPr>
          <w:b/>
        </w:rPr>
        <w:t xml:space="preserve">1. </w:t>
      </w:r>
      <w:r>
        <w:t>обязательный контроль</w:t>
      </w:r>
    </w:p>
    <w:p>
      <w:r>
        <w:rPr>
          <w:b/>
        </w:rPr>
        <w:t xml:space="preserve">1. </w:t>
      </w:r>
      <w: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
        <w:rPr>
          <w:b/>
        </w:rPr>
        <w:t xml:space="preserve">1. </w:t>
      </w:r>
      <w:r>
        <w:t>иные меры, принимаемые в соответствии с федеральными законами</w:t>
      </w:r>
    </w:p>
    <w:p>
      <w:r>
        <w:rPr>
          <w:b/>
        </w:rPr>
        <w:t xml:space="preserve">2. </w:t>
      </w:r>
      <w:r>
        <w:t>в отношении информирования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пунктом 5 статьи 77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r>
        <w:rPr>
          <w:b/>
        </w:rPr>
        <w:t xml:space="preserve">2. </w:t>
      </w:r>
      <w:r>
        <w:t>в отношении информирования оператором платформы цифрового рубля пользователей платформы цифрового рубля: о приостановлении операции с цифровыми рублями с указанием оснований, предусмотренных настоящим Федеральным законом; об отказе в совершении операции с цифровыми рублями и о его причинах; 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r>
        <w:rPr>
          <w:b/>
        </w:rPr>
        <w:t xml:space="preserve">2. </w:t>
      </w:r>
      <w:r>
        <w:t>в отношении информирования оператором платформы цифрового рубля пользователей платформы цифрового рубля и участников платформы цифрового рубля: о расторжении договора счета цифрового рубля и его причинах; о необходимости предоставления документов по основаниям, предусмотренным настоящим Федеральным законом</w:t>
      </w:r>
    </w:p>
    <w:p>
      <w:r>
        <w:rPr>
          <w:b/>
        </w:rPr>
        <w:t xml:space="preserve">2. </w:t>
      </w:r>
      <w:r>
        <w:t>в отношении информирования участниками платформы цифрового рубля пользователей платформы цифрового рубля: 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 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 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 о прекращении доступа к платформе цифрового рубля с указанием оснований, предусмотренных настоящим Федеральным законом; 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 об отказе в направлении на платформу цифрового рубля распоряжения и (или) заявления пользователя платформы цифрового рубля и о его причинах; о необходимости предоставления документов по основаниям, предусмотренным настоящим Федеральным законом</w:t>
      </w:r>
    </w:p>
    <w:p>
      <w:r>
        <w:rPr>
          <w:b/>
        </w:rPr>
        <w:t>Статья 5. Организации, осуществляющие операции с денежными средствами или иным имуществом</w:t>
      </w:r>
    </w:p>
    <w:p>
      <w:r>
        <w:t>В целях настоящего Федерального закона к организациям, осуществляющим операции с денежными средствами или иным имуществом, относятся: 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 (В редакции Федерального закона от 08.08.2024 № 275-ФЗ)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(В редакции Федерального закона от 07.04.2020 № 116-ФЗ) операторы инвестиционных платформ; (Дополнение абзацем - Федеральный закон от 02.08.2019 № 259-ФЗ)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Законом Российской Федерации от 27 ноября 1992 года № 4015-I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 (В редакции федеральных законов от 28.07.2004 № 88-ФЗ, от 28.06.2013 № 134-ФЗ, от 02.07.2021 № 343-ФЗ) организации федеральной почтовой связи; (В редакции Федерального закона от 30.10.2002 № 131-ФЗ) ломбарды;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(Дополнение абзацем - Федеральный закон от 30.10.2002 № 131-ФЗ) (В редакции федеральных законов от 28.06.2013 № 134-ФЗ, от 29.12.2022 № 607-ФЗ) организаторы азартных игр; (Дополнение абзацем - Федеральный закон от 30.10.2002 № 131-ФЗ) (В редакции Федерального закона от 01.03.2020 № 46-ФЗ) управляющие компании инвестиционных фондов, паевых инвестиционных фондов и негосударственных пенсионных фондов; (Дополнение абзацем - Федеральный закон от 30.10.2002 № 131-ФЗ) (В редакции Федерального закона от 21.07.2014 № 218-ФЗ) организации, оказывающие посреднические услуги при осуществлении сделок купли-продажи недвижимого имущества; (Дополнение абзацем - Федеральный закон от 28.07.2004 № 88-ФЗ) операторы по приему платежей; (Дополнение абзацем - Федеральный закон от 27.07.2006 № 147-ФЗ) (В редакции Федерального закона от 03.06.2009 № 121-ФЗ) коммерческие организации, заключающие договоры финансирования под уступку денежного требования в качестве финансовых агентов; (Дополнение абзацем - Федеральный закон от 28.11.2007 № 275-ФЗ) кредитные потребительские кооперативы, в том числе сельскохозяйственные кредитные потребительские кооперативы; (Дополнение абзацем - Федеральный закон от 17.07.2009 № 163-ФЗ) (В редакции Федерального закона от 28.06.2013 № 134-ФЗ) микрофинансовые организации; (Дополнение абзацем - Федеральный закон от 05.07.2010 № 153-ФЗ) общества взаимного страхования; (Дополнение абзацем - Федеральный закон от 28.06.2013 № 134-ФЗ) 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 (Дополнение абзацем - Федеральный закон от 28.06.2013 № 134-ФЗ) (В редакции федеральных законов от 18.04.2018 № 69-ФЗ, от 10.07.2023 № 299-ФЗ)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(Дополнение абзацем - Федеральный закон от 28.06.2013 № 134-ФЗ) (В редакции федеральных законов от 29.12.2014 № 461-ФЗ; от 03.07.2016 № 288-ФЗ) операторы лотерей в части осуществления деятельности по выплате, передаче или предоставлению выигрыша по договору об участии в лотерее; (Дополнение абзацем - Федеральный закон от 01.03.2020 № 46-ФЗ) операторы финансовых платформ; (Дополнение абзацем - Федеральный закон от 20.07.2020 № 212-ФЗ) операторы информационных систем, в которых осуществляется выпуск цифровых финансовых активов, и операторы обмена цифровых финансовых активов. (Дополнение абзацем - Федеральный закон от 31.07.2020 № 259-ФЗ) 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(Дополнение частью - Федеральный закон от 28.06.2013 № 134-ФЗ) (В редакции Федерального закона от 29.12.2022 № 607-ФЗ)</w:t>
      </w:r>
    </w:p>
    <w:p>
      <w:r>
        <w:rPr>
          <w:b/>
        </w:rPr>
        <w:t>Статья 6. Операции с денежными средствами или иным имуществом, подлежащие обязательному контролю</w:t>
      </w:r>
    </w:p>
    <w:p>
      <w:r>
        <w:rPr>
          <w:b/>
        </w:rPr>
        <w:t xml:space="preserve">1. </w:t>
      </w:r>
      <w:r>
        <w:t>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(В редакции Федерального закона от 14.07.2022 № 331-ФЗ) 1) операции с денежными средствами в наличной форме: снятие со счета или зачисление на счет юридического лица денежных средств в наличной форме; (В редакции Федерального закона от 13.07.2020 № 208-ФЗ) покупка или продажа наличной иностранной валюты физическим лицом; (В редакции Федерального закона от 28.07.2004 № 88-ФЗ) приобретение физическим лицом ценных бумаг за наличный расчет; абзац; (Утратил силу - Федеральный закон от 21.04.2025 № 88-ФЗ) абзац; (Утратил силу - Федеральный закон от 13.07.2020 № 208-ФЗ) абзац; (Утратил силу - Федеральный закон от 21.04.2025 № 88-ФЗ) 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 (В редакции Федерального закона от 23.07.2010 № 176-ФЗ) 3) операции по банковским счетам (вкладам): абзац; (Утратил силу - Федеральный закон от 23.04.2018 № 106-ФЗ) открытие вклада (депозита) в пользу третьих лиц с размещением в него денежных средств в наличной форме; абзац; (Утратил силу - Федеральный закон от 13.07.2020 № 208-ФЗ)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 (В редакции Федерального закона от 13.07.2020 № 208-ФЗ) зачисление денежных средств 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(Дополнение абзацем - Федеральный закон от 21.04.2025 № 88-ФЗ) 4) иные операции с движимым имуществом: (В редакции Федерального закона от 13.07.2020 № 208-ФЗ) 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(В редакции федеральных законов от 19.07.2007 № 197-ФЗ, от 29.12.2022 № 607-ФЗ) 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 4015-I "Об организации страхового дела в Российской Федерации"; (В редакции Федерального закона от 13.07.2020 № 208-ФЗ) предоставление имущества по договору финансовой аренды (лизинга); (В редакции Федерального закона от 13.07.2020 № 208-ФЗ) абзац; (Утратил силу - Федеральный закон от 13.07.2020 № 208-ФЗ) 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(В редакции Федерального закона от 29.12.2022 № 607-ФЗ) получение денежных средств, которые служат условием участия физического лица в азартной игре; (В редакции Федерального закона от 13.07.2020 № 208-ФЗ) передача или выплата физическому лицу выигрыша при наступлении результата азартной игры; (Дополнение абзацем - Федеральный закон от 13.07.2020 № 208-ФЗ) выплата, передача или предоставление физическому лицу выигрыша от участия в лотерее; (Дополнение абзацем - Федеральный закон от 13.07.2020 № 208-ФЗ) 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(Дополнение абзацем - Федеральный закон от 28.07.2004 № 88-ФЗ) (В редакции Федерального закона от 08.08.2024 № 275-ФЗ) 5) операции с цифровыми финансовыми активами; (Дополнение подпунктом - Федеральный закон от 31.07.2020 № 259-ФЗ) 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 (Дополнение подпунктом - Федеральный закон от 21.04.2025 № 88-ФЗ) 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 (Дополнение подпунктом - Федеральный закон от 21.04.2025 № 88-ФЗ)</w:t>
      </w:r>
    </w:p>
    <w:p>
      <w:r>
        <w:rPr>
          <w:b/>
        </w:rPr>
        <w:t xml:space="preserve">11. </w:t>
      </w:r>
      <w:r>
        <w:t>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она совершается, превышает определенный уполномоченным органом размер, который не может быть меньше 5 миллионов рублей. При определении размера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уполномоченный орган вправе установить данный размер дифференцированно в зависимости от вида организации, осуществляющей операции с денежными средствами или иным имуществом, представляющей сведения о такой операции. Нормативный правовой акт уполномоченного органа, определяющий размер суммы операции с наличными и (или) безналичными денежными средствами, осуществляемой по сделке с недвижимым имуществом, при превышении которого такая операция подлежит обязательному контролю, также должен устанавливать срок начала представления организациями, осуществляющими операции с денежными средствами или иным имуществом, в уполномоченный орган сведений о такой операции. Данный срок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подлежит согласованию уполномоченным органом с Центральным банком Российской Федерации. (Дополнение пунктом - Федеральный закон от 28.07.2004 № 88-ФЗ) (В редакции Федерального закона от 29.12.2025 № 522-ФЗ)</w:t>
      </w:r>
    </w:p>
    <w:p>
      <w:r>
        <w:rPr>
          <w:b/>
        </w:rPr>
        <w:t xml:space="preserve">12. </w:t>
      </w:r>
      <w:r>
        <w:t>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 Не подлежат обязательному контролю в соответствии с абзацем первым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 (Дополнение абзацем - Федеральный закон от 14.07.2022 № 279-ФЗ) (В редакции федеральных законов от 28.12.2022 № 569-ФЗ, от 21.04.2025 № 81-ФЗ) (Дополнение пунктом - Федеральный закон от 20.07.2012 № 121-ФЗ) (В редакции Федерального закона от 28.06.2021 № 230-ФЗ)</w:t>
      </w:r>
    </w:p>
    <w:p>
      <w:r>
        <w:rPr>
          <w:b/>
        </w:rPr>
        <w:t xml:space="preserve">13. </w:t>
      </w:r>
      <w:r>
        <w:t>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 (В редакции Федерального закона от 29.07.2017 № 267-ФЗ) 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абзаце первом настоящего пункта, в порядке, установленном Банком России по согласованию с уполномоченным органом. (В редакции федеральных законов от 29.12.2014 № 484-ФЗ; от 29.07.2017 № 267-ФЗ) 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абзаце первом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 (Дополнение абзацем - Федеральный закон от 29.12.2014 № 484-ФЗ) (В редакции Федерального закона от 29.07.2017 № 267-ФЗ) (Дополнение пунктом - Федеральный закон от 21.07.2014 № 213-ФЗ) 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 (В редакции Федерального закона от 08.08.2024 № 275-ФЗ) (Дополнение пунктом - Федеральный закон от 28.06.2021 № 230-ФЗ)</w:t>
      </w:r>
    </w:p>
    <w:p>
      <w:r>
        <w:rPr>
          <w:b/>
        </w:rPr>
        <w:t xml:space="preserve">14. </w:t>
      </w:r>
      <w:r>
        <w:t>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 (В редакции Федерального закона от 21.04.2025 № 88-ФЗ) Операции по второму и последующим зачислениям денежных средств на отдельные счета, указанные в абзаце первом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 (В редакции Федерального закона от 13.07.2020 № 208-ФЗ) Кредитные организации, уполномоченные в соответствии с Федеральным законом от 29 декабря 2012 года №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абзаце первом настоящего пункта, и изменении их реквизитов в порядке, установленном Банком России по согласованию с уполномоченным органом. (Дополнение пунктом - Федеральный закон от 29.06.2015 № 159-ФЗ)</w:t>
      </w:r>
    </w:p>
    <w:p>
      <w:r>
        <w:rPr>
          <w:b/>
        </w:rPr>
        <w:t xml:space="preserve">15. </w:t>
      </w:r>
      <w:r>
        <w:t>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Указанный в абзаце первом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 (В редакции Федерального закона от 08.08.2024 № 275-ФЗ) (Дополнение пунктом - Федеральный закон от 27.12.2018 № 565-ФЗ)</w:t>
      </w:r>
    </w:p>
    <w:p>
      <w:r>
        <w:rPr>
          <w:b/>
        </w:rPr>
        <w:t xml:space="preserve">16. </w:t>
      </w:r>
      <w:r>
        <w:t>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(Дополнение пунктом - Федеральный закон от 13.07.2020 № 208-ФЗ) (В редакции Федерального закона от 14.07.2022 № 331-ФЗ)</w:t>
      </w:r>
    </w:p>
    <w:p>
      <w:r>
        <w:rPr>
          <w:b/>
        </w:rPr>
        <w:t xml:space="preserve">17. </w:t>
      </w:r>
      <w:r>
        <w:t>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(Дополнение пунктом - Федеральный закон от 13.07.2020 № 208-ФЗ)</w:t>
      </w:r>
    </w:p>
    <w:p>
      <w:r>
        <w:rPr>
          <w:b/>
        </w:rPr>
        <w:t xml:space="preserve">18. </w:t>
      </w:r>
      <w:r>
        <w:t>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(Дополнение пунктом - Федеральный закон от 13.07.2020 № 208-ФЗ) 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пунктом 15-11 статьи 7 настоящего Федерального закона. (Дополнение пунктом - Федеральный закон от 10.07.2023 № 308-ФЗ)</w:t>
      </w:r>
    </w:p>
    <w:p>
      <w:r>
        <w:rPr>
          <w:b/>
        </w:rPr>
        <w:t xml:space="preserve">19. </w:t>
      </w:r>
      <w:r>
        <w:t>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редакции Федерального закона от 08.08.2024 № 275-ФЗ) 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 (Дополнение пунктом - Федеральный закон от 14.07.2022 № 331-ФЗ)</w:t>
      </w:r>
    </w:p>
    <w:p>
      <w:r>
        <w:rPr>
          <w:b/>
        </w:rPr>
        <w:t xml:space="preserve">110. </w:t>
      </w:r>
      <w:r>
        <w:t>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 (Дополнение пунктом - Федеральный закон от 11.03.2024 № 45-ФЗ)</w:t>
      </w:r>
    </w:p>
    <w:p>
      <w:r>
        <w:rPr>
          <w:b/>
        </w:rPr>
        <w:t xml:space="preserve">111. </w:t>
      </w:r>
      <w:r>
        <w:t>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 (Дополнение пунктом - Федеральный закон от 23.05.2025 № 105-ФЗ)</w:t>
      </w:r>
    </w:p>
    <w:p>
      <w:r>
        <w:rPr>
          <w:b/>
        </w:rPr>
        <w:t xml:space="preserve">2. </w:t>
      </w:r>
      <w:r>
        <w:t>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(В редакции Федерального закона от 28.06.2022 № 219-ФЗ) Порядок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 (В редакции федеральных законов от 28.06.2013 № 134-ФЗ, от 13.07.2020 № 208-ФЗ) (Пункт в редакции Федерального закона от 27.07.2010 № 197-ФЗ)</w:t>
      </w:r>
    </w:p>
    <w:p>
      <w:r>
        <w:rPr>
          <w:b/>
        </w:rPr>
        <w:t xml:space="preserve">21. </w:t>
      </w:r>
      <w:r>
        <w:t>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
        <w:rPr>
          <w:b/>
        </w:rPr>
        <w:t xml:space="preserve">22. </w:t>
      </w:r>
      <w:r>
        <w:t>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
        <w:rPr>
          <w:b/>
        </w:rPr>
        <w:t xml:space="preserve">23. </w:t>
      </w:r>
      <w:r>
        <w:t>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 об исключении организации или физического лица из указанного перечня; об отказе в удовлетворении заявления. 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 (В редакции Федерального закона от 28.06.2022 № 219-ФЗ) (Дополнение пунктом - Федеральный закон от 28.06.2013 № 134-ФЗ)</w:t>
      </w:r>
    </w:p>
    <w:p>
      <w:r>
        <w:rPr>
          <w:b/>
        </w:rPr>
        <w:t xml:space="preserve">24. </w:t>
      </w:r>
      <w:r>
        <w:t>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
        <w:rPr>
          <w:b/>
        </w:rPr>
        <w:t xml:space="preserve">25. </w:t>
      </w:r>
      <w:r>
        <w:t>(Дополнение пунктом - Федеральный закон от 23.04.2018 № 90-ФЗ) (Утратил силу - Федеральный закон от 28.06.2022 № 219-ФЗ)</w:t>
      </w:r>
    </w:p>
    <w:p>
      <w:r>
        <w:rPr>
          <w:b/>
        </w:rPr>
        <w:t xml:space="preserve">3. </w:t>
      </w:r>
      <w:r>
        <w:t>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
        <w:rPr>
          <w:b/>
        </w:rPr>
        <w:t xml:space="preserve">4. </w:t>
      </w:r>
      <w:r>
        <w:t>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орган с учетом следующих особенностей</w:t>
      </w:r>
    </w:p>
    <w:p>
      <w:r>
        <w:rPr>
          <w:b/>
        </w:rPr>
        <w:t xml:space="preserve">5. </w:t>
      </w:r>
      <w:r>
        <w:t>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подпунктах 1 и 11 пункта 4 настоящей статьи, в случае предоставления таким пользователям доступа к платформе цифрового рубля. (Дополнение пунктом - Федеральный закон от 23.05.2025 № 105-ФЗ) (Статья в редакции Федерального закона от 30.10.2002 № 131-ФЗ)</w:t>
      </w:r>
    </w:p>
    <w:p>
      <w:r>
        <w:rPr>
          <w:b/>
        </w:rPr>
        <w:t xml:space="preserve">21. </w:t>
      </w:r>
      <w:r>
        <w:t>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
        <w:rPr>
          <w:b/>
        </w:rPr>
        <w:t xml:space="preserve">21. </w:t>
      </w:r>
      <w:r>
        <w:t>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(Дополнение подпунктом - Федеральный закон от 28.12.2024 № 513-ФЗ) 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(В редакции Федерального закона от 28.12.2024 № 522-ФЗ) 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(Дополнение подпунктом - Федеральный закон от 05.05.2014 № 130-ФЗ) 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
        <w:rPr>
          <w:b/>
        </w:rPr>
        <w:t xml:space="preserve">21. </w:t>
      </w:r>
      <w:r>
        <w:t>процессуальное решение о признании лица подозреваемым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(В редакции Федерального закона от 28.12.2024 № 522-ФЗ) 5) постановление следователя о привлечении лица в качестве обвиняемого в совершении хотя бы одного из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(В редакции Федерального закона от 28.12.2024 № 522-ФЗ) 6) (Подпункт утратил силу - Федеральный закон от 28.06.2022 № 219-ФЗ) 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 (Дополнение пунктом - Федеральный закон от 27.07.2010 № 197-ФЗ)</w:t>
      </w:r>
    </w:p>
    <w:p>
      <w:r>
        <w:rPr>
          <w:b/>
        </w:rPr>
        <w:t xml:space="preserve">22. </w:t>
      </w:r>
      <w:r>
        <w:t>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
        <w:rPr>
          <w:b/>
        </w:rPr>
        <w:t xml:space="preserve">22. </w:t>
      </w:r>
      <w:r>
        <w:t>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(Дополнение подпунктом - Федеральный закон от 28.12.2024 № 513-ФЗ) 2) отмена вступившего в законную силу приговора суда Российской Федерации о признании лица виновным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 (В редакции Федерального закона от 28.12.2024 № 522-ФЗ) 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статьей 15.271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 (Дополнение подпунктом - Федеральный закон от 05.05.2014 № 130-ФЗ) 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
        <w:rPr>
          <w:b/>
        </w:rPr>
        <w:t xml:space="preserve">22. </w:t>
      </w:r>
      <w:r>
        <w:t>прекращение уголовного дела или уголовного преследования в отношении лица, подозреваемого или обвиняемого в совершении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(В редакции Федерального закона от 28.12.2024 № 522-ФЗ) 5) (Подпункт утратил силу - Федеральный закон от 28.06.2022 № 219-ФЗ) 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
        <w:rPr>
          <w:b/>
        </w:rPr>
        <w:t xml:space="preserve">22. </w:t>
      </w:r>
      <w:r>
        <w:t>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
        <w:rPr>
          <w:b/>
        </w:rPr>
        <w:t xml:space="preserve">22. </w:t>
      </w:r>
      <w:r>
        <w:t>наличие документально подтвержденных данных о погашении или снятии судимости с лица, осужденного за совершение преступлений, предусмотренных пунктом "л" части второй статьи 105, пунктом "е"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"е" части второй статьи 112, пунктом "з" части второй статьи 117, пунктом "а" части второй статьи 119, статьями 205 - 2055, 206,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статьями 208, 211, пунктом "б" части первой, частями второй и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статьями 220 и 221, пунктом "б" части второй статьи 244, статьями 277 - 2803, пунктом "д" части второй и частью третьей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статьями 281 - 2823, статьей 2824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статьями 357, 360 и 361 Уголовного кодекса Российской Федерации, либо иных преступлений, совершенных по мотивам, указанным в пункте "е" части первой статьи 63 Уголовного кодекса Российской Федерации; (В редакции Федерального закона от 28.12.2024 № 522-ФЗ) 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15.271 Кодекса Российской Федерации об административных правонарушениях. (Дополнение подпунктом - Федеральный закон от 05.05.2014 № 130-ФЗ) (Дополнение пунктом - Федеральный закон от 27.07.2010 № 197-ФЗ)</w:t>
      </w:r>
    </w:p>
    <w:p>
      <w:r>
        <w:rPr>
          <w:b/>
        </w:rPr>
        <w:t xml:space="preserve">24. </w:t>
      </w:r>
      <w:r>
        <w:t>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банком Российской Федерации; (В редакции Федерального закона от 28.12.2024 № 522-ФЗ) 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абзаце первом настоящего пункта</w:t>
      </w:r>
    </w:p>
    <w:p>
      <w:r>
        <w:rPr>
          <w:b/>
        </w:rPr>
        <w:t xml:space="preserve">24. </w:t>
      </w:r>
      <w:r>
        <w:t>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 (В редакции Федерального закона от 28.12.2024 № 522-ФЗ) (Дополнение пунктом - Федеральный закон от 28.12.2013 № 403-ФЗ)</w:t>
      </w:r>
    </w:p>
    <w:p>
      <w:r>
        <w:rPr>
          <w:b/>
        </w:rPr>
        <w:t xml:space="preserve">4. </w:t>
      </w:r>
      <w:r>
        <w:t>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 (В редакции федеральных законов от 28.06.2021 № 230-ФЗ, от 28.06.2022 № 219-ФЗ, от 14.07.2022 № 331-ФЗ, от 10.07.2023 № 308-ФЗ, от 21.04.2025 № 88-ФЗ, от 23.05.2025 № 105-ФЗ) 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 (Дополнение подпунктом - Федеральный закон от 08.08.2024 № 275-ФЗ) (В редакции Федерального закона от 23.05.2025 № 105-ФЗ) 2) профессиональные участники рынка ценных бумаг - в отношении операций, указанных в абзаце четвертом подпункта 1, подпункте 2 и абзаце десятом подпункта 4 пункта 1, пункте 12, абзаце втором пункта 13, пунктах 18-1, 19 и 2 настоящей статьи, пункте 6 статьи 74 и пункте 1 статьи 75 настоящего Федерального закона; (В редакции федеральных законов от 28.06.2022 № 219-ФЗ, от 14.07.2022 № 331-ФЗ, от 10.07.2023 № 308-ФЗ) 3) операторы инвестиционных платформ - в отношении операций, указанных в подпункте 2 и абзаце десятом подпункта 4 пункта 1, пунктах 12, 18-1, 19, 110, 2 настоящей статьи, пункте 6 статьи 74 и пункте 1 статьи 75 настоящего Федерального закона; (В редакции федеральных законов от 28.06.2022 № 219-ФЗ, от 14.07.2022 № 331-ФЗ, от 10.07.2023 № 308-ФЗ, от 11.03.2024 № 45-ФЗ) 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подпункте 2 и абзаце третьем подпункта 4 пункта 1, пунктах 12, 19, 2 настоящей статьи, пункте 6 статьи 74 и пункте 1 статьи 75 настоящего Федерального закона; (В редакции федеральных законов от 02.07.2021 № 343-ФЗ, от 28.06.2022 № 219-ФЗ, от 14.07.2022 № 331-ФЗ) 5) лизинговые компании - в отношении операций, указанных в подпункте 2 и абзацах четвертом, десятом подпункта 4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6) организации федеральной почтовой связи - в отношении операций, указанных в подпункте 2 пункта 1, пунктах 12, 17, 19, 2 настоящей статьи, пункте 6 статьи 74 и пункте 1 статьи 75 настоящего Федерального закона; (В редакции федеральных законов от 28.06.2022 № 219-ФЗ, от 14.07.2022 № 331-ФЗ) 7) ломбарды - в отношении операций, указанных в подпункте 2 и абзацах втором, шестом, десятом подпункта 4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подпункте 2 и абзацах шестом и десятом подпункта 4 пункта 1, пунктах 12, 19, 2 настоящей статьи, пункте 6 статьи 74 и пункте 1 статьи 75 настоящего Федерального закона; (В редакции Федерального закона от 29.12.2022 № 607-ФЗ) 9) организаторы азартных игр - в отношении операций, указанных в подпункте 2 и абзацах седьмом, восьмом подпункта 4 пункта 1, пунктах 19 и 2 настоящей статьи, пункте 6 статьи 74 и пункте 1 статьи 75 настоящего Федерального закона; (В редакции федеральных законов от 28.06.2022 № 219-ФЗ, от 14.07.2022 № 331-ФЗ) 10) операторы лотерей - в отношении операций, указанных в подпункте 2 и абзаце девятом подпункта 4 пункта 1, пунктах 19 и 2 настоящей статьи, пункте 6 статьи 74 и пункте 1 статьи 75 настоящего Федерального закона; (В редакции федеральных законов от 28.06.2022 № 219-ФЗ, от 14.07.2022 № 331-ФЗ) 11) управляющие компании инвестиционных фондов, паевых инвестиционных фондов и негосударственных пенсионных фондов - в отношении операций, указанных в подпункте 2 и абзаце десятом подпункта 4 пункта 1, пунктах 12, 18-1, 19, 2 настоящей статьи, пункте 6 статьи 74 и пункте 1 статьи 75 настоящего Федерального закона; (В редакции федеральных законов от 28.06.2022 № 219-ФЗ, от 14.07.2022 № 331-ФЗ, от 10.07.2023 № 308-ФЗ) 111) организации, оказывающие посреднические услуги при осуществлении сделок купли-продажи недвижимого имущества, - в отношении операций, указанных в подпункте 2 пункта 1, пунктах 11, 12, 19, 2 настоящей статьи и пункте 1 статьи 75 настоящего Федерального закона; (Дополнение подпунктом - Федеральный закон от 14.07.2022 № 331-ФЗ) 12) операторы по приему платежей - в отношении операций, указанных в подпункте 2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подпункте 2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14) кредитные потребительские кооперативы, в том числе сельскохозяйственные кредитные потребительские кооперативы,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15) микрофинансовые организации - в отношении операций, указанных в подпункте 2 и абзаце десятом подпункта 4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16) общества взаимного страхования - в отношении операций, указанных в подпункте 2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17) негосударственные пенсионные фонды - в отношении операций, указанных в подпункте 2 пункта 1, пунктах 12, 19, 2 настоящей статьи, пункте 6 статьи 74 и пункте 1 статьи 75 настоящего Федерального закона; (В редакции федеральных законов от 28.06.2022 № 219-ФЗ, от 14.07.2022 № 331-ФЗ) 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подпункте 2 пункта 1, пунктах 12, 18, 19, 2 настоящей статьи, пункте 6 статьи 74 и пункте 1 статьи 75 настоящего Федерального закона; (В редакции федеральных законов от 28.06.2022 № 219-ФЗ, от 14.07.2022 № 331-ФЗ) 19) операторы финансовых платформ - в отношении операций, указанных в подпункте 2 пункта 1, пунктах 19 и 2 настоящей статьи, пункте 6 статьи 74 и пункте 1 статьи 75 настоящего Федерального закона; (Дополнение подпунктом - Федеральный закон от 31.07.2020 № 259-ФЗ) (В редакции федеральных законов от 28.06.2022 № 219-ФЗ, от 14.07.2022 № 331-ФЗ) 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12, 18-1, 19, 110, 2 настоящей статьи, пункте 6 статьи 74 и пункте 1 статьи 75 настоящего Федерального закона; (Дополнение подпунктом - Федеральный закон от 31.07.2020 № 259-ФЗ) (В редакции федеральных законов от 28.06.2022 № 219-ФЗ, от 14.07.2022 № 331-ФЗ, от 10.07.2023 № 308-ФЗ, от 11.03.2024 № 45-ФЗ) 21) операторы обмена цифровых финансовых активов - в отношении операций, указанных в подпунктах 2 и 5 пункта 1, пунктах 12, 19, 110, 2 настоящей статьи, пункте 6 статьи 74 и пункте 1 статьи 75 настоящего Федерального закона. (Дополнение подпунктом - Федеральный закон от 31.07.2020 № 259-ФЗ) (В редакции федеральных законов от 28.06.2022 № 219-ФЗ, от 14.07.2022 № 331-ФЗ, от 11.03.2024 № 45-ФЗ) (Пункт в редакции Федерального закона от 13.07.2020 № 208-ФЗ)</w:t>
      </w:r>
    </w:p>
    <w:p>
      <w:r>
        <w:rPr>
          <w:b/>
        </w:rPr>
        <w:t>Статья 61. Обязанности юридического лица по раскрытию информации о своих бенефициарных владельцах</w:t>
      </w:r>
    </w:p>
    <w:p>
      <w:r>
        <w:rPr>
          <w:b/>
        </w:rPr>
        <w:t xml:space="preserve">1. </w:t>
      </w:r>
      <w:r>
        <w:t>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w:t>
      </w:r>
    </w:p>
    <w:p>
      <w:r>
        <w:rPr>
          <w:b/>
        </w:rPr>
        <w:t xml:space="preserve">2. </w:t>
      </w:r>
      <w:r>
        <w:t>Предусмотренная пунктом 1 настоящей статьи обязанность не распространяется на лиц, указанных в абзацах втором - шестом подпункта 2 пункта 1 статьи 7 настоящего Федерального закона. (В редакции Федерального закона от 28.04.2023 № 165-ФЗ)</w:t>
      </w:r>
    </w:p>
    <w:p>
      <w:r>
        <w:rPr>
          <w:b/>
        </w:rPr>
        <w:t xml:space="preserve">3. </w:t>
      </w:r>
      <w:r>
        <w:t>Юридическое лицо обязано</w:t>
      </w:r>
    </w:p>
    <w:p>
      <w:r>
        <w:rPr>
          <w:b/>
        </w:rPr>
        <w:t xml:space="preserve">4. </w:t>
      </w:r>
      <w:r>
        <w:t>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 (В редакции Федерального закона от 28.06.2021 № 233-ФЗ)</w:t>
      </w:r>
    </w:p>
    <w:p>
      <w:r>
        <w:rPr>
          <w:b/>
        </w:rPr>
        <w:t xml:space="preserve">5. </w:t>
      </w:r>
      <w:r>
        <w:t>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 (В редакции Федерального закона от 28.06.2021 № 233-ФЗ)</w:t>
      </w:r>
    </w:p>
    <w:p>
      <w:r>
        <w:rPr>
          <w:b/>
        </w:rPr>
        <w:t xml:space="preserve">6. </w:t>
      </w:r>
      <w:r>
        <w:t>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 (В редакции федеральных законов от 28.12.2016 № 471-ФЗ, от 05.12.2022 № 498-ФЗ)</w:t>
      </w:r>
    </w:p>
    <w:p>
      <w:r>
        <w:rPr>
          <w:b/>
        </w:rPr>
        <w:t xml:space="preserve">7. </w:t>
      </w:r>
      <w:r>
        <w:t>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
        <w:rPr>
          <w:b/>
        </w:rPr>
        <w:t xml:space="preserve">71. </w:t>
      </w:r>
      <w:r>
        <w:t>Положения пунктов 1 - 7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 (Дополнение пунктом - Федеральный закон от 28.06.2021 № 233-ФЗ)</w:t>
      </w:r>
    </w:p>
    <w:p>
      <w:r>
        <w:rPr>
          <w:b/>
        </w:rPr>
        <w:t xml:space="preserve">8. </w:t>
      </w:r>
      <w:r>
        <w:t>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 (Дополнение статьей - Федеральный закон от 23.06.2016 № 215-ФЗ)</w:t>
      </w:r>
    </w:p>
    <w:p>
      <w:r>
        <w:rPr>
          <w:b/>
        </w:rPr>
        <w:t xml:space="preserve">3. </w:t>
      </w:r>
      <w:r>
        <w:t>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 (В редакции Федерального закона от 28.06.2021 № 233-ФЗ) 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
        <w:rPr>
          <w:b/>
        </w:rPr>
        <w:t>Статья 7. Права и обязанности организаций, осуществляющих операции с денежными средствами или иным имуществом</w:t>
      </w:r>
    </w:p>
    <w:p>
      <w:r>
        <w:t>(Наименование в редакции Федерального закона от 30.10.2002 № 131-ФЗ)</w:t>
      </w:r>
    </w:p>
    <w:p>
      <w:r>
        <w:rPr>
          <w:b/>
        </w:rPr>
        <w:t xml:space="preserve">1. </w:t>
      </w:r>
      <w:r>
        <w:t>Организации, осуществляющие операции с денежными средствами или иным имуществом, обязаны</w:t>
      </w:r>
    </w:p>
    <w:p>
      <w:r>
        <w:rPr>
          <w:b/>
        </w:rPr>
        <w:t xml:space="preserve">11. </w:t>
      </w:r>
      <w:r>
        <w:t>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(Дополнение пунктом - Федеральный закон от 27.07.2006 № 147-ФЗ) (В редакции федеральных законов от 03.06.2009 № 121-ФЗ, от 27.06.2011 № 162-ФЗ, от 28.06.2013 № 134-ФЗ, от 04.06.2014 № 149-ФЗ, от 30.12.2021 № 483-ФЗ, от 22.07.2024 № 210-ФЗ) 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(Дополнение пунктом - Федеральный закон от 30.12.2021 № 483-ФЗ) (В редакции Федерального закона от 13.06.2023 № 260-ФЗ)</w:t>
      </w:r>
    </w:p>
    <w:p>
      <w:r>
        <w:rPr>
          <w:b/>
        </w:rPr>
        <w:t xml:space="preserve">12. </w:t>
      </w:r>
      <w:r>
        <w:t>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(В редакции федеральных законов от 27.06.2011 № 162-ФЗ, от 28.06.2013 № 134-ФЗ, от 03.07.2016 № 263-ФЗ, от 30.12.2021 № 483-ФЗ) 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(Дополнение абзацем - Федеральный закон от 19.11.2021 № 370-ФЗ) (Дополнение пунктом - Федеральный закон от 27.07.2006 № 147-ФЗ)</w:t>
      </w:r>
    </w:p>
    <w:p>
      <w:r>
        <w:rPr>
          <w:b/>
        </w:rPr>
        <w:t xml:space="preserve">13. </w:t>
      </w:r>
      <w:r>
        <w:t>(Дополнение пунктом - Федеральный закон от 28.11.2007 № 275-ФЗ) (Утратил силу - Федеральный закон от 03.06.2009 № 121-ФЗ)</w:t>
      </w:r>
    </w:p>
    <w:p>
      <w:r>
        <w:rPr>
          <w:b/>
        </w:rPr>
        <w:t xml:space="preserve">14. </w:t>
      </w:r>
      <w:r>
        <w:t>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 (В редакции федеральных законов от 22.07.2024 № 210-ФЗ, от 08.08.2024 № 275-ФЗ)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(В редакции Федерального закона от 21.04.2025 № 81-ФЗ) 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 (В редакции Федерального закона от 08.08.2024 № 275-ФЗ)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перечень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пункта 111 настоящей статьи. (В редакции Федерального закона от 08.08.2024 № 275-ФЗ) (Дополнение пунктом - Федеральный закон от 27.06.2011 № 162-ФЗ) (В редакции Федерального закона от 18.03.2023 № 74-ФЗ) 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(Дополнение пунктом - Федеральный закон от 29.06.2015 № 210-ФЗ) 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(Дополнение пунктом - Федеральный закон от 30.12.2015 № 423-ФЗ) (В редакции Федерального закона от 29.12.2022 № 607-ФЗ) 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пунктом 58 настоящей статьи. (Дополнение пунктом - Федеральный закон от 31.12.2017 № 482-ФЗ) 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 (Дополнение пунктом - Федеральный закон от 01.03.2020 № 46-ФЗ) (В редакции Федерального закона от 30.12.2020 № 536-ФЗ) 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 (Дополнение пунктом - Федеральный закон от 20.07.2020 № 212-ФЗ) 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 (Дополнение пунктом - Федеральный закон от 07.04.2020 № 116-ФЗ) 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(Дополнение пунктом - Федеральный закон от 18.03.2023 № 76-ФЗ) (В редакции Федерального закона от 22.07.2024 № 210-ФЗ) 14-8. Идентификация выгодоприобретателя не проводится при заключении в пользу третьего лица договора страхования, договора негосударственного пенсионного обеспечения и договора долгосрочных сбережений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(без проверки достоверности) сведения о выгодоприобретателе, ставшие им известными при заключении в пользу третьего лица договора страхования, договора негосударственного пенсионного обеспечения и договора долгосрочных сбережений. Выгодоприобретатель по договору страхования, договору негосударственного пенсионного обеспечения и договору долгосрочных сбережений, заключенным в пользу третьего лица, идентификация которого не проводится в соответствии с абзацем первым настоящего пункта, подлежит идентификации в качестве клиента до осуществления ему страхового возмещения и (или) выплаты страховой суммы, выплаты негосударственной пенсии, выплат по договору долгосрочных сбережений и (или) выплаты выкупной суммы. (Дополнение пунктом - Федеральный закон от 13.06.2023 № 260-ФЗ) (В редакции Федерального закона от 15.12.2025 № 479-ФЗ)</w:t>
      </w:r>
    </w:p>
    <w:p>
      <w:r>
        <w:rPr>
          <w:b/>
        </w:rPr>
        <w:t xml:space="preserve">15. </w:t>
      </w:r>
      <w:r>
        <w:t>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 (В редакции федеральных законов от 03.07.2019 № 173-ФЗ, от 30.12.2021 № 483-ФЗ) 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141 Федерального закона от 27 июня 2011 года №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141 Федерального закона от 27 июня 2011 года №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выгодоприобретателях, бенефициарных владельцах. (Дополнение абзацем - Федеральный закон от 03.07.2019 № 173-ФЗ) (В редакции Федерального закона от 30.12.2021 № 483-ФЗ) (Дополнение пунктом - Федеральный закон от 27.06.2011 № 162-ФЗ) (В редакции Федерального закона от 05.05.2014 № 110-ФЗ) 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(В редакции федеральных законов от 29.12.2014 № 484-ФЗ, от 26.07.2019 № 250-ФЗ, от 02.08.2019 № 259-ФЗ, от 07.04.2020 № 116-ФЗ, от 31.07.2020 № 259-ФЗ, от 02.07.2021 № 343-ФЗ, от 30.12.2021 № 483-ФЗ) 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14-6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(Дополнение абзацем - Федеральный закон от 07.04.2020 № 116-ФЗ) (В редакции Федерального закона от 30.12.2021 № 483-ФЗ) (Дополнение пунктом - Федеральный закон от 21.07.2014 № 218-ФЗ) 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(В редакции федеральных законов от 02.08.2019 № 271-ФЗ, от 30.12.2021 № 483-ФЗ) 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от 31 июля 2020 года № 259-ФЗ "О цифровых финансовых активах, цифровой валюте и о внесении изменений в отдельные законодательные акты Российской Федерации". (Дополнение абзацем - Федеральный закон от 31.07.2020 № 259-ФЗ) (В редакции Федерального закона от 22.07.2024 № 210-ФЗ) 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законом от 31 июля 2020 года № 259-ФЗ "О цифровых финансовых активах, цифровой валюте и о внесении изменений в отдельные законодательные акты Российской Федерации". (Дополнение абзацем - Федеральный закон от 31.07.2020 № 259-ФЗ) (В редакции Федерального закона от 22.07.2024 № 210-ФЗ) (Дополнение пунктом - Федеральный закон от 29.12.2015 № 407-ФЗ) 15-3. Требования к кредитным организациям, которым может быть поручено проведение идентификации или упрощенной идентификации в соответствии с пунктом 15-2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микрофинансовым организациям, которые в соответствии с пунктом 15-2 настоящей статьи могут поручать кредитным организациям проведение идентификации или упрощенной идентификации. (Дополнение пунктом - Федеральный закон от 29.12.2015 № 407-ФЗ) (В редакции Федерального закона от 02.08.2019 № 271-ФЗ) 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
        <w:rPr>
          <w:b/>
        </w:rPr>
        <w:t xml:space="preserve">16. </w:t>
      </w:r>
      <w:r>
        <w:t>В случае, указанном в пунктах 15 - 15-2, 15-6 - 15-11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 (Дополнение пунктом - Федеральный закон от 27.06.2011 № 162-ФЗ) (В редакции федеральных законов от 05.05.2014 № 110-ФЗ, от 21.07.2014 № 218-ФЗ, от 29.12.2015 № 407-ФЗ, от 03.07.2019 № 169-ФЗ, от 01.03.2020 № 46-ФЗ, от 20.07.2020 № 212-ФЗ, от 30.12.2021 № 483-ФЗ, от 10.07.2023 № 308-ФЗ)</w:t>
      </w:r>
    </w:p>
    <w:p>
      <w:r>
        <w:rPr>
          <w:b/>
        </w:rPr>
        <w:t xml:space="preserve">17. </w:t>
      </w:r>
      <w:r>
        <w:t>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 (Дополнение пунктом - Федеральный закон от 27.06.2011 № 162-ФЗ) (В редакции федеральных законов от 05.05.2014 № 110-ФЗ, от 01.03.2020 № 46-ФЗ, от 20.07.2020 № 212-ФЗ, от 31.07.2020 № 259-ФЗ)</w:t>
      </w:r>
    </w:p>
    <w:p>
      <w:r>
        <w:rPr>
          <w:b/>
        </w:rPr>
        <w:t xml:space="preserve">18. </w:t>
      </w:r>
      <w:r>
        <w:t>В случае несоблюдения установленных требований по идентификации или упрощенной идентификации лицо, которому в соответствии с пунктами 15 - 15-2, 15-6 - 15-10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пунктами 15 - 15-2, 15-6 - 15-10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 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абзацем третьим пункта 15-13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абзацем третьим пункта 15-12 и абзацем шестым пункта 15-13 настоящей статьи. (Дополнение абзацем - Федеральный закон от 10.07.2023 № 308-ФЗ) (В редакции Федерального закона от 08.08.2024 № 275-ФЗ) (Дополнение пунктом - Федеральный закон от 27.06.2011 № 162-ФЗ) (В редакции Федерального закона от 30.12.2021 № 483-ФЗ)</w:t>
      </w:r>
    </w:p>
    <w:p>
      <w:r>
        <w:rPr>
          <w:b/>
        </w:rPr>
        <w:t xml:space="preserve">19. </w:t>
      </w:r>
      <w:r>
        <w:t>Лицо, которому поручено проведение идентификации или упрощенной идентификации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пунктами 15 - 15-2, 15-6 - 15-10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 (Дополнение пунктом - Федеральный закон от 27.06.2011 № 162-ФЗ) (В редакции Федерального закона от 30.12.2021 № 483-ФЗ)</w:t>
      </w:r>
    </w:p>
    <w:p>
      <w:r>
        <w:rPr>
          <w:b/>
        </w:rPr>
        <w:t xml:space="preserve">110. </w:t>
      </w:r>
      <w:r>
        <w:t>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порядке информацию о лицах, которым поручено проведение идентификации, упрощенной идентификации, обновление такой информации. (Дополнение пунктом - Федеральный закон от 27.06.2011 № 162-ФЗ) (В редакции Федерального закона от 08.08.2024 № 275-ФЗ)</w:t>
      </w:r>
    </w:p>
    <w:p>
      <w:r>
        <w:rPr>
          <w:b/>
        </w:rPr>
        <w:t xml:space="preserve">111. </w:t>
      </w:r>
      <w:r>
        <w:t>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пунктом 112-4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частью 51 статьи 10 Федерального закона от 27 июня 2011 года № 161-ФЗ "О национальной платежной системе", при заключении договора потребительского кредита (займа) с учетом особенностей, установленных пунктом 112-1 настоящей статьи, при заключении договора страхования с учетом особенностей, установленных пунктом 112-2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112-3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14-6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 (В редакции федеральных законов от 29.12.2014 № 484-ФЗ, от 29.12.2015 № 407-ФЗ, от 03.07.2016 № 263-ФЗ, от 03.07.2019 № 169-ФЗ, от 26.07.2019 № 250-ФЗ, от 02.08.2019 № 259-ФЗ, от 16.12.2019 № 438-ФЗ, от 01.03.2020 № 46-ФЗ, от 07.04.2020 № 116-ФЗ, от 20.07.2020 № 212-ФЗ, от 19.11.2021 № 370-ФЗ, от 18.03.2023 № 76-ФЗ, от 29.05.2024 № 122-ФЗ) Упрощенная идентификация клиента - физического лица проводится только при одновременном наличии следующих условий: операция не подлежит обязательному контролю в соответствии со статьями 6, 74 и 75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редакции федеральных законов от 28.06.2022 № 219-ФЗ, от 28.12.2024 № 522-ФЗ) 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 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 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 (Дополнение пунктом - Федеральный закон от 05.05.2014 № 110-ФЗ)</w:t>
      </w:r>
    </w:p>
    <w:p>
      <w:r>
        <w:rPr>
          <w:b/>
        </w:rPr>
        <w:t xml:space="preserve">112. </w:t>
      </w:r>
      <w:r>
        <w:t>Упрощенная идентификация клиента - физического лица проводится одним из следующих способов: (В редакции Федерального закона от 29.12.2014 № 484-ФЗ) 1) посредством личного представления клиентом - физическим лицом оригиналов документов и (или) надлежащим образом заверенных копий документов;</w:t>
      </w:r>
    </w:p>
    <w:p>
      <w:r>
        <w:rPr>
          <w:b/>
        </w:rPr>
        <w:t xml:space="preserve">113. </w:t>
      </w:r>
      <w:r>
        <w:t>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подпункте 2 пункта 112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пунктом 112-1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пунктом 14-6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пунктом 112-2 настоящей статьи, выплаты, передачи или предоставления выигрыша по договору об участии в лотерее с учетом особенностей, установленных пунктом 112-3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законом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(Дополнение пунктом - Федеральный закон от 05.05.2014 № 110-ФЗ) (В редакции федеральных законов от 29.12.2014 № 484-ФЗ, от 29.12.2015 № 407-ФЗ, от 03.07.2019 № 169-ФЗ, от 26.07.2019 № 250-ФЗ, от 02.08.2019 № 259-ФЗ, от 01.03.2020 № 46-ФЗ, от 07.04.2020 № 116-ФЗ, от 20.07.2020 № 212-ФЗ, от 28.12.2022 № 569-ФЗ)</w:t>
      </w:r>
    </w:p>
    <w:p>
      <w:r>
        <w:rPr>
          <w:b/>
        </w:rPr>
        <w:t xml:space="preserve">114. </w:t>
      </w:r>
      <w:r>
        <w:t>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 (В редакции федеральных законов от 31.07.2020 № 259-ФЗ, от 08.08.2024 № 275-ФЗ) кредитной организацией, филиалом иностранного банка; (В редакции Федерального закона от 08.08.2024 № 275-ФЗ) профессиональным участником рынка ценных бумаг; оператором финансовой платформы; (Дополнение абзацем - Федеральный закон от 20.07.2020 № 212-ФЗ) управляющей компанией инвестиционного фонда или негосударственного пенсионного фонда. 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 (В редакции федеральных законов от 31.07.2020 № 259-ФЗ, от 08.08.2024 № 275-ФЗ) (Дополнение пунктом - Федеральный закон от 21.07.2014 № 218-ФЗ)</w:t>
      </w:r>
    </w:p>
    <w:p>
      <w:r>
        <w:rPr>
          <w:b/>
        </w:rPr>
        <w:t xml:space="preserve">2. </w:t>
      </w:r>
      <w:r>
        <w:t>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назначать специальных должностных лиц, ответственных за реализацию правил внутреннего контроля и целевых правил внутреннего контроля, а также принимать иные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 (В редакции федеральных законов от 08.11.2011 № 308-ФЗ, от 23.04.2018 № 90-ФЗ, от 18.03.2019 № 32-ФЗ, от 18.03.2019 № 33-ФЗ, от 28.12.2024 № 522-ФЗ) Абзац. (Утратил силу - Федеральный закон от 08.11.2011 № 308-ФЗ) 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 (В редакции Федерального закона от 08.11.2011 № 308-ФЗ) Основаниями документального фиксирования информации являются: запутанный или необычный характер сделки, не имеющей очевидного экономического смысла или очевидной законной цели; несоответствие сделки целям деятельности организации, установленным учредительными документами этой организации; 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 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(Дополнение абзацем - Федеральный закон от 28.06.2013 № 134-ФЗ) 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(Дополнение абзацем - Федеральный закон от 28.06.2013 № 134-ФЗ) 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 (Дополнение абзацем - Федеральный закон от 30.12.2020 № 536-ФЗ) 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 (В редакции Федерального закона от 30.10.2002 № 131-ФЗ) Правила внутреннего контроля разрабатываются с учетом требований, утверждаемых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 (В редакции Федерального закона от 08.08.2024 № 275-ФЗ) Квалификационные требования к специальным должностным лицам, ответственным за реализацию правил внутреннего контроля, целевых правил внутреннего контроля, а также требования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Требования к идентификации могут различаться в зависимости от степени (уровня) риска совершения клиентом подозрительных операций. (Дополнение абзацем - Федеральный закон от 28.07.2004 № 88-ФЗ) (В редакции федеральных законов от 08.08.2024 № 254-ФЗ, от 08.08.2024 № 275-ФЗ) Требования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(Дополнение абзацем - Федеральный закон от 19.10.2023 № 503-ФЗ) (В редакции Федерального закона от 08.08.2024 № 275-ФЗ) 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 (Дополнение абзацем - Федеральный закон от 21.07.2014 № 218-ФЗ) (В редакции Федерального закона от 18.03.2019 № 32-ФЗ) 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операторах финансовых платформ, а также операторах по приему платежей,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 (Дополнение абзацем - Федеральный закон от 29.07.2017 № 281-ФЗ) (В редакции федеральных законов от 18.03.2019 № 32-ФЗ, от 20.07.2020 № 212-ФЗ, от 02.07.2021 № 343-ФЗ, от 10.07.2023 № 298-ФЗ, от 08.08.2024 № 254-ФЗ, от 08.08.2024 № 275-ФЗ)</w:t>
      </w:r>
    </w:p>
    <w:p>
      <w:r>
        <w:rPr>
          <w:b/>
        </w:rPr>
        <w:t xml:space="preserve">21. </w:t>
      </w:r>
      <w:r>
        <w:t>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 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 Требования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настоящего Федерального закона, устанавливаются Центральным банком Российской Федерации по согласованию с уполномоченным органом. (Дополнение пунктом - Федеральный закон от 18.03.2019 № 32-ФЗ)</w:t>
      </w:r>
    </w:p>
    <w:p>
      <w:r>
        <w:rPr>
          <w:b/>
        </w:rPr>
        <w:t xml:space="preserve">22. </w:t>
      </w:r>
      <w:r>
        <w:t>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подпункте 11 пункта 1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 (В редакции Федерального закона от 08.08.2024 № 275-ФЗ) Предусмотренный абзацем первым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подпункте 11 пункта 1 настоящей статьи, не устанавливается. Отказ в приеме клиента на обслуживание в соответствии с абзацем первым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 (Дополнение пунктом - Федеральный закон от 30.12.2020 № 536-ФЗ)</w:t>
      </w:r>
    </w:p>
    <w:p>
      <w:r>
        <w:rPr>
          <w:b/>
        </w:rPr>
        <w:t xml:space="preserve">3. </w:t>
      </w:r>
      <w:r>
        <w:t>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и (или) действий, обязана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статьей 6, пунктом 6 статьи 74 и пунктом 1 статьи 75 настоящего Федерального закона. В указанные сведения включается имеющаяся информация о бенефициарном владельце. (В редакции федеральных законов от 13.07.2020 № 208-ФЗ, от 28.06.2022 № 219-ФЗ)</w:t>
      </w:r>
    </w:p>
    <w:p>
      <w:r>
        <w:rPr>
          <w:b/>
        </w:rPr>
        <w:t xml:space="preserve">31. </w:t>
      </w:r>
      <w:r>
        <w:t>(Дополнение пунктом - Федеральный закон от 28.11.2007 № 275-ФЗ) (Утратил силу - Федеральный закон от 03.06.2009 № 121-ФЗ)</w:t>
      </w:r>
    </w:p>
    <w:p>
      <w:r>
        <w:rPr>
          <w:b/>
        </w:rPr>
        <w:t xml:space="preserve">4. </w:t>
      </w:r>
      <w:r>
        <w:t>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(В редакции Федерального закона от 27.07.2006 № 147-ФЗ)</w:t>
      </w:r>
    </w:p>
    <w:p>
      <w:r>
        <w:rPr>
          <w:b/>
        </w:rPr>
        <w:t xml:space="preserve">5. </w:t>
      </w:r>
      <w:r>
        <w:t>Кредитным организациям, филиалам иностранных банков запрещается: (В редакции Федерального закона от 08.08.2024 № 275-ФЗ) 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 открывать счета (вклады) клиентам без личного присутствия физического лица, открывающего счет (вклад), либо представителя клиента, за исключением случаев использования информации и документов в соответствии с правилами, установленными пунктом 15-4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 (В редакции Федерального закона от 18.03.2019 № 32-ФЗ) 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 абзац; (Утратил силу - Федеральный закон от 30.12.2020 № 536-ФЗ) заключать договоры банковского вклада (депозита) с оформлением документов, удостоверяющих вклад (депозит) на предъявителя. (Дополнение абзацем - Федеральный закон от 23.04.2018 № 106-ФЗ) (В редакции федеральных законов от 31.12.2017 № 482-ФЗ, от 20.07.2020 № 212-ФЗ) 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абзацем восьмым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пунктом 58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15-8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(В редакции федеральных законов от 20.07.2020 № 212-ФЗ, от 29.12.2020 № 479-ФЗ, от 08.08.2024 № 275-ФЗ) 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подпунктом 3 пункта 1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пунктом 58 настоящей статьи. (В редакции федеральных законов от 29.12.2020 № 479-ФЗ, от 10.07.2023 № 308-ФЗ, от 08.08.2024 № 275-ФЗ) В случае, предусмотренном абзацем восьмым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 (В редакции федеральных законов от 20.07.2020 № 212-ФЗ, от 08.08.2024 № 275-ФЗ) 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 (Дополнение абзацем - Федеральный закон от 10.07.2023 № 308-ФЗ) (В редакции Федерального закона от 08.08.2024 № 275-ФЗ) 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абзаца восьмого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абзацем десятым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 (В редакции федеральных законов от 29.12.2020 № 479-ФЗ, от 10.07.2023 № 308-ФЗ, от 08.08.2024 № 275-ФЗ)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редакции Федерального закона от 28.12.2024 № 522-ФЗ) лицом, в отношении которого у кредитной организации, филиала иностранного банка имеется информация о применении к нему мер, предусмотренных пунктами 52 и (или) 11 настоящей статьи; (В редакции Федерального закона от 08.08.2024 № 275-ФЗ) лицом, в отношении которого в единый государственный реестр юридических лиц внесена запись о недостоверности сведений о юридическом лице;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(Дополнение абзацем - Федеральный закон от 23.04.2018 № 90-ФЗ) (В редакции Федерального закона от 28.06.2022 № 219-ФЗ)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пунктом 4 части 2 статьи 1 Федерального закона от 31 июля 2020 года №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(Дополнение абзацем - Федеральный закон от 07.04.2025 № 67-ФЗ) (Пункт в редакции Федерального закона от 23.06.2016 № 191-ФЗ)</w:t>
      </w:r>
    </w:p>
    <w:p>
      <w:r>
        <w:rPr>
          <w:b/>
        </w:rPr>
        <w:t xml:space="preserve">51. </w:t>
      </w:r>
      <w:r>
        <w:t>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 (Дополнение пунктом - Федеральный закон от 28.07.2004 № 88-ФЗ) (В редакции Федерального закона от 08.08.2024 № 275-ФЗ)</w:t>
      </w:r>
    </w:p>
    <w:p>
      <w:r>
        <w:rPr>
          <w:b/>
        </w:rPr>
        <w:t xml:space="preserve">52. </w:t>
      </w:r>
      <w:r>
        <w:t>Кредитные организации, филиалы иностранных банков вправе: (В редакции Федерального закона от 08.08.2024 № 275-ФЗ) 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(В редакции федеральных законов от 30.12.2015 № 424-ФЗ, от 30.12.2020 № 536-ФЗ, от 21.12.2021 № 423-ФЗ, от 08.08.2024 № 275-ФЗ) 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пунктом 11 настоящей статьи. (В редакции федеральных законов от 21.12.2021 № 423-ФЗ, от 08.08.2024 № 275-ФЗ) 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 (Дополнение абзацем - Федеральный закон от 29.12.2017 № 470-ФЗ) (В редакции Федерального закона от 08.08.2024 № 275-ФЗ) Решение об отказе от заключения договора банковского счета (вклада) и о расторжении договора банковского счета (вклада) в соответствии с абзацами вторым и третьим настоящего пункта принимается руководителем кредитной организации, филиала иностранного банка или специально уполномоченными им лицами. (Дополнение абзацем - Федеральный закон от 30.12.2020 № 536-ФЗ) (В редакции Федерального закона от 08.08.2024 № 275-ФЗ) (Дополнение пунктом - Федеральный закон от 28.07.2004 № 88-ФЗ) (В редакции Федерального закона от 28.06.2013 № 134-ФЗ)</w:t>
      </w:r>
    </w:p>
    <w:p>
      <w:r>
        <w:rPr>
          <w:b/>
        </w:rPr>
        <w:t xml:space="preserve">53. </w:t>
      </w:r>
      <w:r>
        <w:t>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сведения об указанных фактах. (Дополнение пунктом - Федеральный закон от 23.07.2010 № 176-ФЗ) (В редакции Федерального закона от 11.06.2021 № 165-ФЗ)</w:t>
      </w:r>
    </w:p>
    <w:p>
      <w:r>
        <w:rPr>
          <w:b/>
        </w:rPr>
        <w:t xml:space="preserve">54. </w:t>
      </w:r>
      <w:r>
        <w:t>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 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(Дополнение абзацем - Федеральный закон от 23.06.2016 № 191-ФЗ) 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абзацем восьмым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 (Дополнение абзацем - Федеральный закон от 23.06.2016 № 191-ФЗ) (В редакции Федерального закона от 29.12.2020 № 479-ФЗ) 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 (Дополнение абзацем - Федеральный закон от 23.06.2016 № 191-ФЗ) 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(Дополнение абзацем - Федеральный закон от 31.12.2017 № 482-ФЗ) (В редакции Федерального закона от 30.12.2021 № 483-ФЗ) (Дополнение пунктом - Федеральный закон от 23.07.2010 № 176-ФЗ) (В редакции Федерального закона от 30.12.2015 № 424-ФЗ)</w:t>
      </w:r>
    </w:p>
    <w:p>
      <w:r>
        <w:rPr>
          <w:b/>
        </w:rPr>
        <w:t xml:space="preserve">55. </w:t>
      </w:r>
      <w:r>
        <w:t>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 (Дополнение пунктом - Федеральный закон от 23.07.2010 № 176-ФЗ)</w:t>
      </w:r>
    </w:p>
    <w:p>
      <w:r>
        <w:rPr>
          <w:b/>
        </w:rPr>
        <w:t xml:space="preserve">56. </w:t>
      </w:r>
      <w:r>
        <w:t>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частью 1 статьи 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абзацами шестым и седьмым пункта 57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(В редакции федеральных законов от 20.07.2020 № 212-ФЗ, от 29.12.2020 № 479-ФЗ, от 11.03.2024 № 45-ФЗ, от 28.12.2024 № 521-ФЗ) 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порядке. (В редакции федеральных законов от 20.07.2020 № 212-ФЗ, от 29.12.2020 № 479-ФЗ, от 11.03.2024 № 45-ФЗ) 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 (Дополнение абзацем - Федеральный закон от 29.12.2020 № 479-ФЗ) (Дополнение пунктом - Федеральный закон от 31.12.2017 № 482-ФЗ) 56-1. Банк с универсальной лицензией, соответствующий критериям, установленным абзацами вторым - четвертым пункта 57 настоящей статьи, обязан обеспечить совершение действий, предусмотренных пунктом 56 настоящей статьи, в соответствии с условиями осуществления таких действий, установленными нормативным актом Центрального банка Российской Федерации. Банк с базовой лицензией, соответствующий критериям, установленным абзацами вторым - четвертым пункта 57 настоящей статьи, вправе совершать действия, предусмотренные пунктом 56 настоящей статьи, после включения его на основании заявления в перечень банков, предусмотренный абзацем восьмым пункта 57 настоящей статьи, в соответствии с условиями осуществления таких действий, установленными нормативным актом Центрального банка Российской Федерации. (Дополнение пунктом - Федеральный закон от 29.12.2020 № 479-ФЗ)</w:t>
      </w:r>
    </w:p>
    <w:p>
      <w:r>
        <w:rPr>
          <w:b/>
        </w:rPr>
        <w:t xml:space="preserve">57. </w:t>
      </w:r>
      <w:r>
        <w:t>Банк, указанный в пункте 56 настоящей статьи, должен соответствовать одновременно следующим критериям: банк участвует в системе страхования вкладов; к банку не применяются меры по предупреждению банкротства в соответствии с Федеральным законом от 26 октября 2002 года № 127-ФЗ "О несостоятельности (банкротстве)", если иное не установлено Центральным банком Российской Федерации; в отношении банка Центральным банком Российской Федерации не принято решение, предусмотренное частью девятой статьи 74 Федерального закона от 10 июля 2002 года № 86-ФЗ "О Центральном банке Российской Федерации (Банке России)". (В редакции федеральных законов от 29.12.2020 № 479-ФЗ, от 29.12.2025 № 522-ФЗ) Оператор финансовой платформы, указанный в пункте 56 настоящей статьи, должен соответствовать одновременно следующим критериям: (Дополнение абзацем - Федеральный закон от 20.07.2020 № 212-ФЗ) к оператору финансовой платформы не применяются меры по предупреждению банкротства в соответствии с Федеральным законом от 26 октября 2002 года № 127-ФЗ "О несостоятельности (банкротстве)", если иное не установлено Центральным банком Российской Федерации; (Дополнение абзацем - Федеральный закон от 20.07.2020 № 212-ФЗ) 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 86-ФЗ "О Центральном банке Российской Федерации (Банке России)". (Дополнение абзацем - Федеральный закон от 20.07.2020 № 212-ФЗ) (В редакции Федерального закона от 29.12.2020 № 479-ФЗ) 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абзацами вторым - четвертым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пунктом 56 настоящей статьи. В указанный перечень включаются операторы финансовой платформы, соответствующие критериям, установленным абзацами шестым и седьмым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 (В редакции Федерального закона от 29.12.2020 № 479-ФЗ) Банки с универсальной лицензией, соответствующие критериям, установленным абзацами вторым - четвертым настоящего пункта, банки с базовой лицензией, соответствующие критериям, установленным абзацами вторым - четвертым настоящего пункта, и включенные на основании их заявлений в перечень банков, предусмотренный абзацем восьмым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56 настоящей статьи сведений, обеспечивают совершение действий, предусмотренных пунктом 56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 (В редакции федеральных законов от 20.07.2020 № 212-ФЗ, от 29.12.2020 № 479-ФЗ) Банки, не соответствующие критериям, установленным абзацами вторым - четвертым настоящего пункта, операторы финансовых платформ, не соответствующие критериям, установленным абзацами шестым и седьмым настоящего пункта, не вправе совершать действия, предусмотренные пунктом 56 настоящей статьи. (В редакции Федерального закона от 20.07.2020 № 212-ФЗ) (Дополнение пунктом - Федеральный закон от 31.12.2017 № 482-ФЗ)</w:t>
      </w:r>
    </w:p>
    <w:p>
      <w:r>
        <w:rPr>
          <w:b/>
        </w:rPr>
        <w:t xml:space="preserve">58. </w:t>
      </w:r>
      <w:r>
        <w:t>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 (В редакции федеральных законов от 11.03.2024 № 45-ФЗ, от 08.08.2024 № 275-ФЗ) 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редакции Федерального закона от 28.06.2022 № 219-ФЗ) 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(В редакции Федерального закона от 28.12.2024 № 522-ФЗ) клиент - физическое лицо, клиент - юридическое лицо не являются лицами, в отношении которых в соответствии с частью четвертой статьи 8 настоящего Федерального закона вступившим в законную силу решением суда приостановлены операции с денежными средствами или иным имуществом; у организации, указанной в абзаце первом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 у организации, указанной в абзаце первом настоящего пункта, отсутствуют основания полагать, что бенефициарным владельцем клиента - физического лица является иное физическое лицо; 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 клиент - физическое лицо, клиент - юридическое лицо не являются лицами, в отношении которых имеется информация о применении к ним мер, предусмотренных пунктами 52 и (или) 11 настоящей статьи. 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 (В редакции федеральных законов от 01.07.2021 № 266-ФЗ, от 11.03.2024 № 45-ФЗ) 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абзаце первом настоящего пункта, предпринимает действия, предусмотренные подпунктом 3 пункта 1 настоящей статьи, в порядке, определенном правилами внутреннего контроля. (Дополнение пунктом - Федеральный закон от 31.12.2017 № 482-ФЗ) (В редакции Федерального закона от 29.12.2020 № 479-ФЗ) 58-1. Банк с универсальной лицензией, соответствующий критериям, установленным абзацами вторым - четвертым пункта 57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пунктом 58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законом от 10 июля 2002 года №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 (Дополнение пунктом - Федеральный закон от 29.12.2020 № 479-ФЗ) (В редакции Федерального закона от 28.12.2024 № 521-ФЗ)</w:t>
      </w:r>
    </w:p>
    <w:p>
      <w:r>
        <w:rPr>
          <w:b/>
        </w:rPr>
        <w:t xml:space="preserve">59. </w:t>
      </w:r>
      <w:r>
        <w:t>(Дополнение пунктом - Федеральный закон от 31.12.2017 № 482-ФЗ) (Утратил силу - Федеральный закон от 29.12.2020 № 479-ФЗ)</w:t>
      </w:r>
    </w:p>
    <w:p>
      <w:r>
        <w:rPr>
          <w:b/>
        </w:rPr>
        <w:t xml:space="preserve">510. </w:t>
      </w:r>
      <w:r>
        <w:t>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абзаце первом пункта 58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пунктом 58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 В случае, если клиентом - физическим лицом, идентифицированным в порядке, предусмотренном пунктом 58 настоящей статьи, в организации из числа организаций, указанных в абзаце первом пункта 58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абзаце первом пункта 58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пунктом 58 настоящей статьи, совершил операцию с денежными средствами или иным имуществом при личном присутствии в этой организации. (Дополнение пунктом - Федеральный закон от 31.12.2017 № 482-ФЗ) (В редакции Федерального закона от 29.12.2020 № 479-ФЗ)</w:t>
      </w:r>
    </w:p>
    <w:p>
      <w:r>
        <w:rPr>
          <w:b/>
        </w:rPr>
        <w:t xml:space="preserve">511. </w:t>
      </w:r>
      <w:r>
        <w:t>(Дополнение пунктом - Федеральный закон от 31.12.2017 № 482-ФЗ) (Утратил силу - Федеральный закон от 29.12.2020 № 479-ФЗ)</w:t>
      </w:r>
    </w:p>
    <w:p>
      <w:r>
        <w:rPr>
          <w:b/>
        </w:rPr>
        <w:t xml:space="preserve">512. </w:t>
      </w:r>
      <w:r>
        <w:t>(Дополнение пунктом - Федеральный закон от 31.12.2017 № 482-ФЗ) (Утратил силу - Федеральный закон от 29.12.2020 № 479-ФЗ)</w:t>
      </w:r>
    </w:p>
    <w:p>
      <w:r>
        <w:rPr>
          <w:b/>
        </w:rPr>
        <w:t xml:space="preserve">513. </w:t>
      </w:r>
      <w:r>
        <w:t>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15 статьи 6 настоящего Федерального закона операции: (В редакции Федерального закона от 08.08.2024 № 275-ФЗ) 1) дату и место совершения операции с денежными средствами в наличной форме;</w:t>
      </w:r>
    </w:p>
    <w:p>
      <w:r>
        <w:rPr>
          <w:b/>
        </w:rPr>
        <w:t xml:space="preserve">514. </w:t>
      </w:r>
      <w:r>
        <w:t>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 (Дополнение пунктом - Федеральный закон от 21.12.2021 № 423-ФЗ)</w:t>
      </w:r>
    </w:p>
    <w:p>
      <w:r>
        <w:rPr>
          <w:b/>
        </w:rPr>
        <w:t xml:space="preserve">6. </w:t>
      </w:r>
      <w:r>
        <w:t>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 (В редакции Федерального закона от 23.07.2010 № 176-ФЗ)</w:t>
      </w:r>
    </w:p>
    <w:p>
      <w:r>
        <w:rPr>
          <w:b/>
        </w:rPr>
        <w:t xml:space="preserve">7. </w:t>
      </w:r>
      <w:r>
        <w:t>Порядок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(В редакции Федерального закона от 08.08.2024 № 275-ФЗ)</w:t>
      </w:r>
    </w:p>
    <w:p>
      <w:r>
        <w:rPr>
          <w:b/>
        </w:rPr>
        <w:t xml:space="preserve">71. </w:t>
      </w:r>
      <w:r>
        <w:t>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 (Дополнение пунктом - Федеральный закон от 23.05.2025 № 105-ФЗ)</w:t>
      </w:r>
    </w:p>
    <w:p>
      <w:r>
        <w:rPr>
          <w:b/>
        </w:rPr>
        <w:t xml:space="preserve">72. </w:t>
      </w:r>
      <w:r>
        <w:t>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 (Дополнение пунктом - Федеральный закон от 23.05.2025 № 105-ФЗ)</w:t>
      </w:r>
    </w:p>
    <w:p>
      <w:r>
        <w:rPr>
          <w:b/>
        </w:rPr>
        <w:t xml:space="preserve">8. </w:t>
      </w:r>
      <w:r>
        <w:t>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(В редакции Федерального закона от 23.07.2010 № 176-ФЗ)</w:t>
      </w:r>
    </w:p>
    <w:p>
      <w:r>
        <w:rPr>
          <w:b/>
        </w:rPr>
        <w:t xml:space="preserve">9. </w:t>
      </w:r>
      <w:r>
        <w:t>(Пункт утратил силу - Федеральный закон от 11.06.2021 № 165-ФЗ)</w:t>
      </w:r>
    </w:p>
    <w:p>
      <w:r>
        <w:rPr>
          <w:b/>
        </w:rPr>
        <w:t xml:space="preserve">10. </w:t>
      </w:r>
      <w:r>
        <w:t>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(В редакции Федерального закона от 21.12.2021 № 423-ФЗ) 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 физическое лицо, осуществляющее операцию с денежными средствами или иным имуществом в соответствии с подпунктом 3 пункта 24 статьи 6 настоящего Федерального закона. 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федеральных законов от 08.08.2024 № 275-ФЗ, от 28.12.2024 № 522-ФЗ) 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(В редакции Федерального закона от 21.12.2021 № 423-ФЗ)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(Дополнение абзацем - Федеральный закон от 23.05.2025 № 105-ФЗ) (Дополнение пунктом - Федеральный закон от 30.10.2002 № 131-ФЗ) (В редакции Федерального закона от 28.12.2013 № 403-ФЗ)</w:t>
      </w:r>
    </w:p>
    <w:p>
      <w:r>
        <w:rPr>
          <w:b/>
        </w:rPr>
        <w:t xml:space="preserve">101. </w:t>
      </w:r>
      <w:r>
        <w:t>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В случае получения информации об отмене принятого на основании части десятой статьи 8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 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части десятой статьи 8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 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части десятой статьи 8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(Дополнение абзацем - Федеральный закон от 23.05.2025 № 105-ФЗ) (Дополнение пунктом - Федеральный закон от 28.12.2024 № 522-ФЗ)</w:t>
      </w:r>
    </w:p>
    <w:p>
      <w:r>
        <w:rPr>
          <w:b/>
        </w:rPr>
        <w:t xml:space="preserve">11. </w:t>
      </w:r>
      <w:r>
        <w:t>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Участник платформы цифрового рубля при реализации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 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 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 (Дополнение пунктом - Федеральный закон от 30.10.2002 № 131-ФЗ) (В редакции Федерального закона от 23.05.2025 № 105-ФЗ)</w:t>
      </w:r>
    </w:p>
    <w:p>
      <w:r>
        <w:rPr>
          <w:b/>
        </w:rPr>
        <w:t xml:space="preserve">111. </w:t>
      </w:r>
      <w:r>
        <w:t>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законом от 27 июня 2011 года № 161-ФЗ "О национальной платежной системе". (Дополнение пунктом - Федеральный закон от 21.12.2021 № 423-ФЗ) (В редакции Федерального закона от 08.08.2024 № 275-ФЗ)</w:t>
      </w:r>
    </w:p>
    <w:p>
      <w:r>
        <w:rPr>
          <w:b/>
        </w:rPr>
        <w:t xml:space="preserve">12. </w:t>
      </w:r>
      <w:r>
        <w:t>Применение мер по замораживанию (блокированию) денежных средств или иного имущества в соответствии с подпунктом 6 пункта 1 настоящей статьи, пунктом 2 статьи 75 и подпунктом 7 пункта 2 статьи 711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пунктами 10 и 101 настоящей статьи, пунктом 5 статьи 75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 (Дополнение пунктом - Федеральный закон от 30.10.2002 № 131-ФЗ) (В редакции Федерального закона от 23.05.2025 № 105-ФЗ)</w:t>
      </w:r>
    </w:p>
    <w:p>
      <w:r>
        <w:rPr>
          <w:b/>
        </w:rPr>
        <w:t xml:space="preserve">13. </w:t>
      </w:r>
      <w:r>
        <w:t>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Федерального закона от 08.08.2024 № 275-ФЗ) 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(Дополнение абзацем - Федеральный закон от 29.12.2017 № 470-ФЗ) (В редакции Федерального закона от 08.08.2024 № 275-ФЗ) 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 (Дополнение абзацем - Федеральный закон от 29.12.2017 № 470-ФЗ) (В редакции федеральных законов от 30.12.2020 № 536-ФЗ, от 08.08.2024 № 275-ФЗ) (Дополнение пунктом - Федеральный закон от 28.07.2004 № 88-ФЗ) (В редакции Федерального закона от 30.12.2015 № 424-ФЗ)</w:t>
      </w:r>
    </w:p>
    <w:p>
      <w:r>
        <w:rPr>
          <w:b/>
        </w:rPr>
        <w:t xml:space="preserve">131. </w:t>
      </w:r>
      <w:r>
        <w:t>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 (В редакции Федерального закона от 08.08.2024 № 275-ФЗ) 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 (Дополнение абзацем - Федеральный закон от 29.12.2017 № 470-ФЗ) (В редакции Федерального закона от 08.08.2024 № 275-ФЗ) В случае отмены судом ранее принятых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порядке, установленном Центральным банком Российской Федерации по согласованию с уполномоченным органом. (Дополнение абзацем - Федеральный закон от 30.12.2020 № 536-ФЗ) (В редакции Федерального закона от 08.08.2024 № 275-ФЗ) (Дополнение пунктом - Федеральный закон от 30.12.2015 № 424-ФЗ) 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абзацем вторым пункта 52 настоящей статьи, или решения о расторжении договора банковского счета (вклада), предусмотренного абзацем третьим пункта 52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 (В редакции Федерального закона от 08.08.2024 № 275-ФЗ)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 (Дополнение пунктом - Федеральный закон от 30.12.2020 № 536-ФЗ)</w:t>
      </w:r>
    </w:p>
    <w:p>
      <w:r>
        <w:rPr>
          <w:b/>
        </w:rPr>
        <w:t xml:space="preserve">132. </w:t>
      </w:r>
      <w:r>
        <w:t>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 (Дополнение пунктом - Федеральный закон от 30.12.2015 № 424-ФЗ) (В редакции Федерального закона от 23.05.2025 № 105-ФЗ)</w:t>
      </w:r>
    </w:p>
    <w:p>
      <w:r>
        <w:rPr>
          <w:b/>
        </w:rPr>
        <w:t xml:space="preserve">133. </w:t>
      </w:r>
      <w:r>
        <w:t>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 (В редакции Федерального закона от 08.08.2024 № 275-ФЗ) Информация, полученная от Центрального банка Российской Федерации по основанию, изложенному в абзаце первом настоящего пункта, не может использоваться указанными в абзаце первом настоящего пункта организациями в качестве единственного основания при оценке степени (уровня) риска совершения клиентом подозрительных операций. (Дополнение абзацем - Федеральный закон от 30.12.2020 № 536-ФЗ) (В редакции Федерального закона от 21.12.2021 № 423-ФЗ) (Дополнение пунктом - Федеральный закон от 30.12.2015 № 424-ФЗ)</w:t>
      </w:r>
    </w:p>
    <w:p>
      <w:r>
        <w:rPr>
          <w:b/>
        </w:rPr>
        <w:t xml:space="preserve">134. </w:t>
      </w:r>
      <w:r>
        <w:t>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абзацем вторым пункта 52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пунктом 11 настоящей статьи, или об отказе от заключения договора банковского счета (вклада). (В редакции федеральных законов от 08.08.2024 № 275-ФЗ, от 23.05.2025 № 105-ФЗ) 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 (В редакции федеральных законов от 30.12.2020 № 536-ФЗ, от 23.05.2025 № 105-ФЗ) (Дополнение пунктом - Федеральный закон от 29.12.2017 № 470-ФЗ)</w:t>
      </w:r>
    </w:p>
    <w:p>
      <w:r>
        <w:rPr>
          <w:b/>
        </w:rPr>
        <w:t xml:space="preserve">135. </w:t>
      </w:r>
      <w:r>
        <w:t>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пунктом 134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 (В редакции федеральных законов от 08.08.2024 № 275-ФЗ, от 23.05.2025 № 105-ФЗ) 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пунктами 1 и 12 статьи 78 настоящего Федерального закона, путем присоединения к многостороннему соглашению о взаимодействии, указанному в абзаце третьем настоящего пункта, в порядке, установленном таким многосторонним соглашением. (Дополнение абзацем - Федеральный закон от 21.12.2021 № 423-ФЗ) (В редакции федеральных законов от 22.07.2024 № 210-ФЗ, от 23.05.2025 № 105-ФЗ) 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абзацем первым настоящего пункта, пунктами 1 и 12 статьи 78, пунктом 4 статьи 714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абзацем вторым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пунктами 1 и 12 статьи 78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 (В редакции Федерального закона от 23.05.2025 № 105-ФЗ) (Дополнение пунктом - Федеральный закон от 29.12.2017 № 470-ФЗ)</w:t>
      </w:r>
    </w:p>
    <w:p>
      <w:r>
        <w:rPr>
          <w:b/>
        </w:rPr>
        <w:t xml:space="preserve">136. </w:t>
      </w:r>
      <w:r>
        <w:t>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134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 (В редакции федеральных законов от 21.12.2021 № 423-ФЗ, от 23.05.2025 № 105-ФЗ) 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абзацем первым пункта 2 статьи 78 настоящего Федерального закона,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 (В редакции федеральных законов от 21.12.2021 № 423-ФЗ, от 22.07.2024 № 210-ФЗ, от 23.05.2025 № 105-ФЗ) 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131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 (В редакции федеральных законов от 21.12.2021 № 423-ФЗ, от 23.05.2025 № 105-ФЗ) (Дополнение пунктом - Федеральный закон от 29.12.2017 № 470-ФЗ)</w:t>
      </w:r>
    </w:p>
    <w:p>
      <w:r>
        <w:rPr>
          <w:b/>
        </w:rPr>
        <w:t xml:space="preserve">14. </w:t>
      </w:r>
      <w:r>
        <w:t>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 (Дополнение пунктом - Федеральный закон от 28.06.2013 № 134-ФЗ) (В редакции федеральных законов от 23.06.2016 № 191-ФЗ, от 28.06.2021 № 233-ФЗ)</w:t>
      </w:r>
    </w:p>
    <w:p>
      <w:r>
        <w:rPr>
          <w:b/>
        </w:rPr>
        <w:t xml:space="preserve">15. </w:t>
      </w:r>
      <w:r>
        <w:t>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 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(Дополнение пунктом - Федеральный закон от 02.07.2021 № 355-ФЗ)</w:t>
      </w:r>
    </w:p>
    <w:p>
      <w:r>
        <w:rPr>
          <w:b/>
        </w:rPr>
        <w:t xml:space="preserve">1. </w:t>
      </w:r>
      <w:r>
        <w:t>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(В редакции федеральных законов от 28.06.2013 № 134-ФЗ, от 29.06.2015 № 210-ФЗ, от 30.12.2015 № 423-ФЗ, от 01.03.2020 № 46-ФЗ, от 07.04.2020 № 116-ФЗ, от 30.12.2021 № 483-ФЗ, от 18.03.2023 № 76-ФЗ, от 13.06.2023 № 260-ФЗ) 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111 и 112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 (В редакции федеральных законов от 23.07.2010 № 176-ФЗ, от 05.05.2014 № 110-ФЗ, от 24.02.2021 № 22-ФЗ) 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 (В редакции Федерального закона от 02.07.2021 № 355-ФЗ) 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 (Дополнение абзацем - Федеральный закон от 30.12.2015 № 424-ФЗ) (В редакции федеральных законов от 27.12.2019 № 480-ФЗ, от 28.06.2021 № 233-ФЗ) В случаях совершения нотариальных действий удаленно в отношении операций с денежными средствами или иным имуществом, определенных пунктом 1 статьи 71 настоящего Федерального закона, идентификация клиента осуществляется в порядке, установленном законодательством Российской Федерации о нотариате; (Дополнение абзацем - Федеральный закон от 27.12.2019 № 480-ФЗ) 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подозрительных операций; (Дополнение подпунктом - Федеральный закон от 28.06.2013 № 134-ФЗ) (В редакции федеральных законов от 08.06.2015 № 140-ФЗ, от 30.12.2015 № 424-ФЗ, от 23.06.2016 № 191-ФЗ, от 21.12.2021 № 423-ФЗ) 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 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 (Дополнение абзацем - Федеральный закон от 28.04.2023 № 165-ФЗ) 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 иностранными организациями, ценные бумаги которых прошли процедуру листинга на иностранной бирже, входящей в перечень, утвержденный Банком России; 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 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 (Подпункт в редакции Федерального закона от 30.12.2015 № 424-ФЗ) 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 (Подпункт в редакции Федерального закона от 21.12.2021 № 423-ФЗ) 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 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 (В редакции Федерального закона от 08.08.2024 № 275-ФЗ) низкая степень (уровень) риска совершения подозрительных операций; средняя степень (уровень) риска совершения подозрительных операций; высокая степень (уровень) риска совершения подозрительных операций. 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пунктом 2 настоящей статьи; (В редакции Федерального закона от 08.08.2024 № 275-ФЗ) (Дополнение подпунктом - Федеральный закон от 21.12.2021 № 423-ФЗ) 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(Дополнение подпунктом - Федеральный закон от 21.12.2021 № 423-ФЗ) 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пунктах 1 - 14, 16 - 111, 2 статьи 6, пункте 6 статьи 74 и пункте 1 статьи 75 настоящего Федерального закона подлежащим обязательному контролю операциям с денежными средствами или иным имуществом, совершаемым их клиентами: (В редакции федеральных законов от 28.06.2013 № 134-ФЗ, от 27.12.2018 № 565-ФЗ, от 13.07.2020 № 208-ФЗ, от 28.06.2022 № 219-ФЗ, от 14.07.2022 № 331-ФЗ, от 11.03.2024 № 45-ФЗ, от 23.05.2025 № 105-ФЗ) вид операции и основания ее совершения; дату совершения операции с денежными средствами или иным имуществом, а также сумму, на которую она совершена; 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 (В редакции Федерального закона от 24.02.2021 № 22-ФЗ) 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 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(Дополнение абзацем - Федеральный закон от 13.07.2020 № 208-ФЗ) 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 (В редакции федеральных законов от 13.07.2020 № 208-ФЗ, от 24.02.2021 № 22-ФЗ) 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 (В редакции федеральных законов от 13.07.2020 № 208-ФЗ, от 24.02.2021 № 22-ФЗ) 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 (В редакции федеральных законов от 13.07.2020 № 208-ФЗ, от 24.02.2021 № 22-ФЗ) 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 (В редакции федеральных законов от 28.06.2013 № 134-ФЗ, от 13.06.2023 № 260-ФЗ, от 08.08.2024 № 275-ФЗ) 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 (Подпункт в редакции Федерального закона от 08.11.2011 № 308-ФЗ) 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пунктами 4 и 5 статьи 74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Федерального закона от 28.12.2024 № 522-ФЗ) (Дополнение подпунктом - Федеральный закон от 28.06.2013 № 134-ФЗ) (В редакции Федерального закона от 08.08.2024 № 275-ФЗ) 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пунктами 22 и 23 статьи 6 настоящего Федерального закона. 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пунктом 2 статьи 74 настоящего Федерального закона решения об отмене ранее принятого решения о замораживании (блокировании) денежных средств или иного имущества; (В редакции Федерального закона от 28.12.2024 № 522-ФЗ) (Дополнение подпунктом - Федеральный закон от 28.06.2022 № 219-ФЗ) 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подпунктом 6 настоящего пункта, и информировать о результатах такой проверки уполномоченный орган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(Дополнение подпунктом - Федеральный закон от 28.06.2013 № 134-ФЗ) (В редакции Федерального закона от 08.08.2024 № 275-ФЗ) (Пункт в редакции Федерального закона от 28.07.2004 № 88-ФЗ)</w:t>
      </w:r>
    </w:p>
    <w:p>
      <w:r>
        <w:rPr>
          <w:b/>
        </w:rPr>
        <w:t xml:space="preserve">15. </w:t>
      </w:r>
      <w:r>
        <w:t>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
        <w:rPr>
          <w:b/>
        </w:rPr>
        <w:t xml:space="preserve">15. </w:t>
      </w:r>
      <w:r>
        <w:t>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
        <w:rPr>
          <w:b/>
        </w:rPr>
        <w:t xml:space="preserve">15. </w:t>
      </w:r>
      <w:r>
        <w:t>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73 настоящего Федерального закона</w:t>
      </w:r>
    </w:p>
    <w:p>
      <w:r>
        <w:rPr>
          <w:b/>
        </w:rPr>
        <w:t xml:space="preserve">15. </w:t>
      </w:r>
      <w:r>
        <w:t>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
        <w:rPr>
          <w:b/>
        </w:rPr>
        <w:t xml:space="preserve">15. </w:t>
      </w:r>
      <w:r>
        <w:t>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
        <w:rPr>
          <w:b/>
        </w:rPr>
        <w:t xml:space="preserve">15. </w:t>
      </w:r>
      <w:r>
        <w:t>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 (Дополнение пунктом - Федеральный закон от 18.03.2019 № 32-ФЗ) 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15-4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 (Дополнение пунктом - Федеральный закон от 18.03.2019 № 32-ФЗ) 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 (Дополнение пунктом - Федеральный закон от 03.07.2019 № 169-ФЗ) (В редакции федеральных законов от 30.12.2021 № 483-ФЗ, от 16.04.2022 № 111-ФЗ) 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 (Дополнение пунктом - Федеральный закон от 01.03.2020 № 46-ФЗ) (В редакции Федерального закона от 30.12.2021 № 483-ФЗ) 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 (В редакции Федерального закона от 30.12.2021 № 483-ФЗ) Организации, осуществляющие операции с денежными средствами или иным имуществом, являющиеся финансовыми организациями в соответствии с Федеральным законом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 (В редакции Федерального закона от 11.03.2024 № 45-ФЗ) Абзац. (Утратил силу - Федеральный закон от 11.03.2024 № 45-ФЗ) Абзац. (Утратил силу - Федеральный закон от 11.03.2024 № 45-ФЗ) Абзац. (Утратил силу - Федеральный закон от 11.03.2024 № 45-ФЗ) Абзац. (Утратил силу - Федеральный закон от 11.03.2024 № 45-ФЗ) (Дополнение пунктом - Федеральный закон от 20.07.2020 № 212-ФЗ) 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(В редакции Федерального закона от 08.08.2024 № 275-ФЗ) 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 (Дополнение пунктом - Федеральный закон от 30.12.2021 № 483-ФЗ) 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 (Дополнение пунктом - Федеральный закон от 30.12.2021 № 483-ФЗ) (В редакции Федерального закона от 29.12.2022 № 607-ФЗ) 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 (В редакции Федерального закона от 08.08.2024 № 275-ФЗ) 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абзацем первым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 (Дополнение пунктом - Федеральный закон от 10.07.2023 № 308-ФЗ) 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пунктом 15-11 настоящей статьи. (В редакции Федерального закона от 08.08.2024 № 275-ФЗ) Изменение перечня государств (территорий), предусмотренного абзацем первым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 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пунктом 15-11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 (В редакции Федерального закона от 08.08.2024 № 275-ФЗ) (Дополнение пунктом - Федеральный закон от 10.07.2023 № 308-ФЗ) 15-13. Центральный банк Российской Федерации вправе: 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пунктом 15-11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(В редакции Федерального закона от 08.08.2024 № 275-ФЗ) 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пунктом 15-11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 (В редакции Федерального закона от 08.08.2024 № 275-ФЗ) 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пунктом 15-11 настоящей статьи. Информация об установленных ограничениях публикуется на официальном сайте Центрального банка Российской Федерации в сети Интернет. (В редакции Федерального закона от 08.08.2024 № 275-ФЗ) 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абзацами вторым - четвертым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 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 (В редакции Федерального закона от 08.08.2024 № 275-ФЗ) (Дополнение пунктом - Федеральный закон от 10.07.2023 № 308-ФЗ)</w:t>
      </w:r>
    </w:p>
    <w:p>
      <w:r>
        <w:rPr>
          <w:b/>
        </w:rPr>
        <w:t xml:space="preserve">112. </w:t>
      </w:r>
      <w:r>
        <w:t>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 (В редакции Федерального закона от 29.05.2024 № 119-ФЗ) 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(В редакции Федерального закона от 28.12.2022 № 569-ФЗ) (Дополнение пунктом - Федеральный закон от 05.05.2014 № 110-ФЗ) 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(Дополнение пунктом - Федеральный закон от 29.12.2015 № 407-ФЗ) 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пунктов 111 и 112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 (Дополнение пунктом - Федеральный закон от 26.07.2019 № 250-ФЗ) (В редакции Федерального закона от 13.06.2023 № 260-ФЗ) 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(Дополнение пунктом - Федеральный закон от 01.03.2020 № 46-ФЗ) 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 (Дополнение пунктом - Федеральный закон от 18.03.2023 № 76-ФЗ)</w:t>
      </w:r>
    </w:p>
    <w:p>
      <w:r>
        <w:rPr>
          <w:b/>
        </w:rPr>
        <w:t xml:space="preserve">513. </w:t>
      </w:r>
      <w:r>
        <w:t>сумму, на которую совершена операция с денежными средствами в наличной форме</w:t>
      </w:r>
    </w:p>
    <w:p>
      <w:r>
        <w:rPr>
          <w:b/>
        </w:rPr>
        <w:t xml:space="preserve">513. </w:t>
      </w:r>
      <w:r>
        <w:t>номер платежной карты, с использованием которой совершена операция с денежными средствами в наличной форме</w:t>
      </w:r>
    </w:p>
    <w:p>
      <w:r>
        <w:rPr>
          <w:b/>
        </w:rPr>
        <w:t xml:space="preserve">513. </w:t>
      </w:r>
      <w:r>
        <w:t>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
        <w:rPr>
          <w:b/>
        </w:rPr>
        <w:t xml:space="preserve">513. </w:t>
      </w:r>
      <w:r>
        <w:t>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 (В редакции Федерального закона от 08.08.2024 № 275-ФЗ) 6) наименование иностранного банка, эмитировавшего платежную карту, с использованием которой совершена операция с денежными средствами в наличной форме. (Дополнение пунктом - Федеральный закон от 27.12.2018 № 565-ФЗ)</w:t>
      </w:r>
    </w:p>
    <w:p>
      <w:r>
        <w:rPr>
          <w:b/>
        </w:rPr>
        <w:t>Статья 71. Права и обязанности иных лиц</w:t>
      </w:r>
    </w:p>
    <w:p>
      <w:r>
        <w:rPr>
          <w:b/>
        </w:rPr>
        <w:t xml:space="preserve">1. </w:t>
      </w:r>
      <w:r>
        <w:t>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подпунктами 1, 11, 2, 3, 31, 32, 5, 6 и 61 пункта 1, пунктами 2, 22, 4 и 514 статьи 7, подпунктами 1, 3, 4 и 5 пункта 1, пунктами 3 и 4 статьи 73, пунктом 2 статьи 75 настоящего Федерального закона, распространяются на</w:t>
      </w:r>
    </w:p>
    <w:p>
      <w:r>
        <w:rPr>
          <w:b/>
        </w:rPr>
        <w:t xml:space="preserve">11. </w:t>
      </w:r>
      <w:r>
        <w:t>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пунктом 1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 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пунктом 1 настоящей статьи, распространяются только на случаи совершения нотариусами нотариального действия, предусмотренного пунктом 12 части первой статьи 35 Основ законодательства Российской Федерации о нотариате от 11 февраля 1993 года № 4462-I. (Дополнение пунктом - Федеральный закон от 08.08.2024 № 222-ФЗ)</w:t>
      </w:r>
    </w:p>
    <w:p>
      <w:r>
        <w:rPr>
          <w:b/>
        </w:rPr>
        <w:t xml:space="preserve">2. </w:t>
      </w:r>
      <w:r>
        <w:t>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подпункте 1 пункта 1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 При наличии у нотариуса любых оснований полагать, что операция, сделка, нотариальное действие, указанные в подпункте 2 пункта 1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 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 (Пункт в редакции Федерального закона от 08.08.2024 № 222-ФЗ)</w:t>
      </w:r>
    </w:p>
    <w:p>
      <w:r>
        <w:rPr>
          <w:b/>
        </w:rPr>
        <w:t xml:space="preserve">21. </w:t>
      </w:r>
      <w:r>
        <w:t>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уведомить об этом уполномоченный орган. (Дополнение пунктом - Федеральный закон от 23.04.2018 № 112-ФЗ) (В редакции Федерального закона от 08.08.2024 № 222-ФЗ)</w:t>
      </w:r>
    </w:p>
    <w:p>
      <w:r>
        <w:rPr>
          <w:b/>
        </w:rPr>
        <w:t xml:space="preserve">3. </w:t>
      </w:r>
      <w:r>
        <w:t>Порядок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Порядок направления уполномоченным органом запросов указанным лицам устанавливается Правительством Российской Федерации. (В редакции Федерального закона от 08.08.2024 № 222-ФЗ)</w:t>
      </w:r>
    </w:p>
    <w:p>
      <w:r>
        <w:rPr>
          <w:b/>
        </w:rPr>
        <w:t xml:space="preserve">31. </w:t>
      </w:r>
      <w:r>
        <w:t>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части второй статьи 48 Основ законодательства Российской Федерации о нотариате от 11 февраля 1993 года № 4462-I, в срок не позднее трех рабочих дней, следующих за днем принятия решения об отказе в совершении нотариального действия. (Дополнение пунктом - Федеральный закон от 08.08.2024 № 222-ФЗ)</w:t>
      </w:r>
    </w:p>
    <w:p>
      <w:r>
        <w:rPr>
          <w:b/>
        </w:rPr>
        <w:t xml:space="preserve">4. </w:t>
      </w:r>
      <w:r>
        <w:t>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 (В редакции Федерального закона от 08.08.2024 № 222-ФЗ)</w:t>
      </w:r>
    </w:p>
    <w:p>
      <w:r>
        <w:rPr>
          <w:b/>
        </w:rPr>
        <w:t xml:space="preserve">5. </w:t>
      </w:r>
      <w:r>
        <w:t>Положения пункта 1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абзаца первого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 (В редакции Федерального закона от 08.08.2024 № 222-ФЗ) Предоставление нотариусами в уполномоченный орган информации, предусмотренной настоящей статьей, не является разглашением нотариальной тайны. (Дополнение абзацем - Федеральный закон от 08.08.2024 № 222-ФЗ)</w:t>
      </w:r>
    </w:p>
    <w:p>
      <w:r>
        <w:rPr>
          <w:b/>
        </w:rPr>
        <w:t xml:space="preserve">6. </w:t>
      </w:r>
      <w:r>
        <w:t>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2 статьи 75 настоящего Федерального закона, отказ в приеме клиента на обслуживание в соответствии с пунктом 1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 (Дополнение пунктом - Федеральный закон от 18.03.2019 № 33-ФЗ) (В редакции Федерального закона от 08.08.2024 № 222-ФЗ)</w:t>
      </w:r>
    </w:p>
    <w:p>
      <w:r>
        <w:rPr>
          <w:b/>
        </w:rPr>
        <w:t xml:space="preserve">7. </w:t>
      </w:r>
      <w:r>
        <w:t>Под публичными должностными лицами, указанными в пункте 1 настоящей статьи, понимаются лица, указанные в подпункте 1 пункта 1 статьи 73 настоящего Федерального закона. (Дополнение пунктом - Федеральный закон от 18.03.2019 № 33-ФЗ)</w:t>
      </w:r>
    </w:p>
    <w:p>
      <w:r>
        <w:rPr>
          <w:b/>
        </w:rPr>
        <w:t xml:space="preserve">8. </w:t>
      </w:r>
      <w:r>
        <w:t>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пункте 1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 Клиенты и их представители обязаны предоставлять лицам, указанным в пункте 1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 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пункте 1 настоящей статьи, руководствуются в том числе положениями, предусмотренными абзацами вторым, четвертым и пятым пункта 54 статьи 7 настоящего Федерального закона. (Дополнение пунктом - Федеральный закон от 08.08.2024 № 222-ФЗ) (Дополнение статьей - Федеральный закон от 28.07.2004 № 88-ФЗ)</w:t>
      </w:r>
    </w:p>
    <w:p>
      <w:r>
        <w:rPr>
          <w:b/>
        </w:rPr>
        <w:t xml:space="preserve">1. </w:t>
      </w:r>
      <w:r>
        <w:t>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майнинг-пула), если они готовят или осуществляют от имени или по поручению своего клиента следующие операции и сделки: сделки с недвижимым имуществом; управление денежными средствами, ценными бумагами или иным имуществом клиента; управление банковскими счетами или счетами ценных бумаг; 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 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 купля-продажа юридических лиц, иностранных юридических лиц и иностранных структур без образования юридического лица; майнинг цифровой валюты; распределение цифровой валюты, выпущенной (полученной) в результате майнинга</w:t>
      </w:r>
    </w:p>
    <w:p>
      <w:r>
        <w:rPr>
          <w:b/>
        </w:rPr>
        <w:t xml:space="preserve">1. </w:t>
      </w:r>
      <w:r>
        <w:t>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 4462-I</w:t>
      </w:r>
    </w:p>
    <w:p>
      <w:r>
        <w:rPr>
          <w:b/>
        </w:rPr>
        <w:t xml:space="preserve">1. </w:t>
      </w:r>
      <w:r>
        <w:t>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r>
        <w:rPr>
          <w:b/>
        </w:rPr>
        <w:t xml:space="preserve">1. </w:t>
      </w:r>
      <w:r>
        <w:t>лиц, организующих деятельность майнинг-пула, при распределении ими выпущенной (полученной) цифровой валюты между участниками майнинг-пула. (Пункт в редакции Федерального закона от 08.08.2024 № 222-ФЗ)</w:t>
      </w:r>
    </w:p>
    <w:p>
      <w:r>
        <w:rPr>
          <w:b/>
        </w:rPr>
        <w:t>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
        <w:t>(Наименование в редакции федеральных законов от 29.12.2015 № 403-ФЗ, от 07.04.2020 № 116-ФЗ)</w:t>
      </w:r>
    </w:p>
    <w:p>
      <w:r>
        <w:rPr>
          <w:b/>
        </w:rPr>
        <w:t xml:space="preserve">1. </w:t>
      </w:r>
      <w:r>
        <w:t>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
        <w:rPr>
          <w:b/>
        </w:rPr>
        <w:t xml:space="preserve">2. </w:t>
      </w:r>
      <w:r>
        <w:t>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 (В редакции Федерального закона от 29.12.2015 № 403-ФЗ)</w:t>
      </w:r>
    </w:p>
    <w:p>
      <w:r>
        <w:rPr>
          <w:b/>
        </w:rPr>
        <w:t xml:space="preserve">21. </w:t>
      </w:r>
      <w:r>
        <w:t>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 (Дополнение пунктом - Федеральный закон от 07.04.2020 № 116-ФЗ)</w:t>
      </w:r>
    </w:p>
    <w:p>
      <w:r>
        <w:rPr>
          <w:b/>
        </w:rPr>
        <w:t xml:space="preserve">3. </w:t>
      </w:r>
      <w:r>
        <w:t>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 (В редакции федеральных законов от 29.12.2015 № 403-ФЗ, от 07.04.2020 № 116-ФЗ)</w:t>
      </w:r>
    </w:p>
    <w:p>
      <w:r>
        <w:rPr>
          <w:b/>
        </w:rPr>
        <w:t xml:space="preserve">4. </w:t>
      </w:r>
      <w:r>
        <w:t>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пунктах 1 - 3 настоящей статьи. (В редакции федеральных законов от 29.12.2015 № 403-ФЗ, от 07.04.2020 № 116-ФЗ) (Дополнение статьей - Федеральный закон от 29.12.2014 № 484-ФЗ)</w:t>
      </w:r>
    </w:p>
    <w:p>
      <w:r>
        <w:rPr>
          <w:b/>
        </w:rPr>
        <w:t>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r>
        <w:t>(Наименование в редакции Федерального закона от 08.08.2024 № 275-ФЗ)</w:t>
      </w:r>
    </w:p>
    <w:p>
      <w:r>
        <w:rPr>
          <w:b/>
        </w:rPr>
        <w:t xml:space="preserve">1. </w:t>
      </w:r>
      <w:r>
        <w:t>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(В редакции Федерального закона от 08.08.2024 № 275-ФЗ) 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
        <w:rPr>
          <w:b/>
        </w:rPr>
        <w:t xml:space="preserve">11. </w:t>
      </w:r>
      <w:r>
        <w:t>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 (Дополнение пунктом - Федеральный закон от 23.07.2010 № 176-ФЗ)</w:t>
      </w:r>
    </w:p>
    <w:p>
      <w:r>
        <w:rPr>
          <w:b/>
        </w:rPr>
        <w:t xml:space="preserve">2. </w:t>
      </w:r>
      <w:r>
        <w:t>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пунктом 3 настоящей статьи. (В редакции Федерального закона от 08.08.2024 № 275-ФЗ)</w:t>
      </w:r>
    </w:p>
    <w:p>
      <w:r>
        <w:rPr>
          <w:b/>
        </w:rPr>
        <w:t xml:space="preserve">3. </w:t>
      </w:r>
      <w:r>
        <w:t>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(В редакции Федерального закона от 08.08.2024 № 275-ФЗ)</w:t>
      </w:r>
    </w:p>
    <w:p>
      <w:r>
        <w:rPr>
          <w:b/>
        </w:rPr>
        <w:t xml:space="preserve">4. </w:t>
      </w:r>
      <w:r>
        <w:t>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
        <w:rPr>
          <w:b/>
        </w:rPr>
        <w:t xml:space="preserve">5. </w:t>
      </w:r>
      <w:r>
        <w:t>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пункте 1 настоящей статьи. (В редакции Федерального закона от 08.08.2024 № 275-ФЗ)</w:t>
      </w:r>
    </w:p>
    <w:p>
      <w:r>
        <w:rPr>
          <w:b/>
        </w:rPr>
        <w:t xml:space="preserve">6. </w:t>
      </w:r>
      <w:r>
        <w:t>При отсутствии в поступившем расчетном документе информации, указанной в пункте 1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 (В редакции Федерального закона от 08.08.2024 № 275-ФЗ)</w:t>
      </w:r>
    </w:p>
    <w:p>
      <w:r>
        <w:rPr>
          <w:b/>
        </w:rPr>
        <w:t xml:space="preserve">7. </w:t>
      </w:r>
      <w:r>
        <w:t>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пунктом 4 статьи 7 настоящего Федерального закона следующей информации: (В редакции Федерального закона от 08.08.2024 № 275-ФЗ) 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
        <w:rPr>
          <w:b/>
        </w:rPr>
        <w:t xml:space="preserve">8. </w:t>
      </w:r>
      <w:r>
        <w:t>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 (В редакции Федерального закона от 08.08.2024 № 275-ФЗ)</w:t>
      </w:r>
    </w:p>
    <w:p>
      <w:r>
        <w:rPr>
          <w:b/>
        </w:rPr>
        <w:t xml:space="preserve">9. </w:t>
      </w:r>
      <w:r>
        <w:t>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 (В редакции Федерального закона от 08.08.2024 № 275-ФЗ)</w:t>
      </w:r>
    </w:p>
    <w:p>
      <w:r>
        <w:rPr>
          <w:b/>
        </w:rPr>
        <w:t xml:space="preserve">10. </w:t>
      </w:r>
      <w:r>
        <w:t>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 (В редакции Федерального закона от 08.08.2024 № 275-ФЗ)</w:t>
      </w:r>
    </w:p>
    <w:p>
      <w:r>
        <w:rPr>
          <w:b/>
        </w:rPr>
        <w:t xml:space="preserve">11. </w:t>
      </w:r>
      <w:r>
        <w:t>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 (В редакции Федерального закона от 08.08.2024 № 275-ФЗ)</w:t>
      </w:r>
    </w:p>
    <w:p>
      <w:r>
        <w:rPr>
          <w:b/>
        </w:rPr>
        <w:t xml:space="preserve">12. </w:t>
      </w:r>
      <w:r>
        <w:t>Требования настоящей статьи не распространяются на</w:t>
      </w:r>
    </w:p>
    <w:p>
      <w:r>
        <w:rPr>
          <w:b/>
        </w:rPr>
        <w:t xml:space="preserve">1. </w:t>
      </w:r>
      <w:r>
        <w:t>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
        <w:rPr>
          <w:b/>
        </w:rPr>
        <w:t xml:space="preserve">7. </w:t>
      </w:r>
      <w:r>
        <w:t>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
        <w:rPr>
          <w:b/>
        </w:rPr>
        <w:t xml:space="preserve">12. </w:t>
      </w:r>
      <w:r>
        <w:t>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 (В редакции Федерального закона от 08.08.2024 № 275-ФЗ) 2) безналичные расчеты по банковским счетам, открытым в одной кредитной организации, филиале иностранного банка; (В редакции Федерального закона от 08.08.2024 № 275-ФЗ) 3) безналичные расчеты, осуществляемые с использованием платежных карт</w:t>
      </w:r>
    </w:p>
    <w:p>
      <w:r>
        <w:rPr>
          <w:b/>
        </w:rPr>
        <w:t xml:space="preserve">12. </w:t>
      </w:r>
      <w:r>
        <w:t>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 (В редакции Федерального закона от 08.08.2024 № 275-ФЗ) 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пунктом 14 статьи 7 настоящего Федерального закона; (В редакции федеральных законов от 22.07.2024 № 210-ФЗ, от 08.08.2024 № 275-ФЗ) 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пунктом 14-7 статьи 7 настоящего Федерального закона. (Дополнение подпунктом - Федеральный закон от 16.12.2019 № 438-ФЗ) (В редакции Федерального закона от 22.07.2024 № 210-ФЗ) (Дополнение статьей - Федеральный закон от 03.06.2009 № 121-ФЗ)</w:t>
      </w:r>
    </w:p>
    <w:p>
      <w:r>
        <w:rPr>
          <w:b/>
        </w:rP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
        <w:t>(Наименование в редакции Федерального закона от 03.12.2012 № 231-ФЗ)</w:t>
      </w:r>
    </w:p>
    <w:p>
      <w:r>
        <w:rPr>
          <w:b/>
        </w:rPr>
        <w:t xml:space="preserve">1.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w:t>
      </w:r>
    </w:p>
    <w:p>
      <w:r>
        <w:rPr>
          <w:b/>
        </w:rPr>
        <w:t xml:space="preserve">2. </w:t>
      </w:r>
      <w:r>
        <w:t>Требования, установленные пунктом 1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 (В редакции федеральных законов от 03.07.2016 № 263-ФЗ, от 08.08.2024 № 275-ФЗ)</w:t>
      </w:r>
    </w:p>
    <w:p>
      <w:r>
        <w:rPr>
          <w:b/>
        </w:rPr>
        <w:t xml:space="preserve">3. </w:t>
      </w:r>
      <w:r>
        <w:t>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подпунктами 2 - 5 пункта 1 настоящей статьи. (Дополнение пунктом - Федеральный закон от 03.12.2012 № 231-ФЗ) (В редакции Федерального закона от 21.12.2021 № 423-ФЗ)</w:t>
      </w:r>
    </w:p>
    <w:p>
      <w:r>
        <w:rPr>
          <w:b/>
        </w:rPr>
        <w:t xml:space="preserve">4. </w:t>
      </w:r>
      <w:r>
        <w:t>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(Дополнение пунктом - Федеральный закон от 03.12.2012 № 231-ФЗ) (Дополнение статьей - Федеральный закон от 03.06.2009 № 121-ФЗ)</w:t>
      </w:r>
    </w:p>
    <w:p>
      <w:r>
        <w:rPr>
          <w:b/>
        </w:rPr>
        <w:t xml:space="preserve">1. </w:t>
      </w:r>
      <w:r>
        <w:t>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(В редакции Федерального закона от 03.12.2012 № 231-ФЗ) 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
        <w:rPr>
          <w:b/>
        </w:rPr>
        <w:t xml:space="preserve">1. </w:t>
      </w:r>
      <w:r>
        <w:t>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
        <w:rPr>
          <w:b/>
        </w:rPr>
        <w:t xml:space="preserve">1. </w:t>
      </w:r>
      <w:r>
        <w:t>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
        <w:rPr>
          <w:b/>
        </w:rPr>
        <w:t xml:space="preserve">1. </w:t>
      </w:r>
      <w:r>
        <w:t>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(В редакции Федерального закона от 23.04.2018 № 112-ФЗ)</w:t>
      </w:r>
    </w:p>
    <w:p>
      <w:r>
        <w:rPr>
          <w:b/>
        </w:rPr>
        <w:t>Статья 74. Дополнительные меры противодействия финансированию терроризма и экстремистской деятельности</w:t>
      </w:r>
    </w:p>
    <w:p>
      <w:r>
        <w:t>(Наименование в редакции Федерального закона от 28.12.2024 № 522-ФЗ)</w:t>
      </w:r>
    </w:p>
    <w:p>
      <w:r>
        <w:rPr>
          <w:b/>
        </w:rPr>
        <w:t xml:space="preserve">1. </w:t>
      </w:r>
      <w:r>
        <w:t>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пунктом 2 статьи 75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 (В редакции Федерального закона от 24.06.2025 № 162-ФЗ) 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 (В редакции Федерального закона от 24.06.2025 № 162-ФЗ) Положение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 (Пункт в редакции Федерального закона от 28.12.2024 № 522-ФЗ)</w:t>
      </w:r>
    </w:p>
    <w:p>
      <w:r>
        <w:rPr>
          <w:b/>
        </w:rPr>
        <w:t xml:space="preserve">2. </w:t>
      </w:r>
      <w:r>
        <w:t>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абзацем вторым подпункта 6 пункта 1 статьи 7 настоящего Федерального закона, а также в целях обеспечения принятия оператором платформы цифрового рубля мер, предусмотренных подпунктом 8 пункта 1 статьи 79 настоящего Федерального закона. (В редакции федеральных законов от 28.06.2022 № 219-ФЗ, от 28.12.2024 № 522-ФЗ, от 23.05.2025 № 105-ФЗ)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абзацем вторым подпункта 61 пункта 1 статьи 7 настоящего Федерального закона. (Дополнение абзацем - Федеральный закон от 28.06.2022 № 219-ФЗ) (В редакции Федерального закона от 28.12.2024 № 522-ФЗ)</w:t>
      </w:r>
    </w:p>
    <w:p>
      <w:r>
        <w:rPr>
          <w:b/>
        </w:rPr>
        <w:t xml:space="preserve">21. </w:t>
      </w:r>
      <w:r>
        <w:t>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пунктом 1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 (Дополнение пунктом - Федеральный закон от 28.06.2022 № 219-ФЗ) (В редакции Федерального закона от 28.12.2024 № 522-ФЗ)</w:t>
      </w:r>
    </w:p>
    <w:p>
      <w:r>
        <w:rPr>
          <w:b/>
        </w:rPr>
        <w:t xml:space="preserve">3. </w:t>
      </w:r>
      <w:r>
        <w:t>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данными организацией или физическим лицом в судебном порядке. (В редакции Федерального закона от 28.12.2024 № 522-ФЗ)</w:t>
      </w:r>
    </w:p>
    <w:p>
      <w:r>
        <w:rPr>
          <w:b/>
        </w:rPr>
        <w:t xml:space="preserve">4. </w:t>
      </w:r>
      <w:r>
        <w:t>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 (В редакции Федерального закона от 28.12.2024 № 522-ФЗ) Наряду с получением и расходованием ежемесячного гуманитарного пособия физическое лицо, в отношении которого принято решение о замораживании (блокировании) денежных средств или иного имущества, вправе осуществлять операции с денежными средствами или иным имуществом, направленные на уплату налогов, штрафов и иных обязательных платежей по своим обязательствам. (Дополнение абзацем - Федеральный закон от 15.12.2025 № 462-ФЗ)</w:t>
      </w:r>
    </w:p>
    <w:p>
      <w:r>
        <w:rPr>
          <w:b/>
        </w:rPr>
        <w:t xml:space="preserve">5. </w:t>
      </w:r>
      <w:r>
        <w:t>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 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
        <w:rPr>
          <w:b/>
        </w:rPr>
        <w:t xml:space="preserve">6. </w:t>
      </w:r>
      <w:r>
        <w:t>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 (Дополнение пунктом - Федеральный закон от 28.06.2022 № 219-ФЗ) (В редакции Федерального закона от 28.12.2024 № 522-ФЗ) (Дополнение статьей - Федеральный закон от 28.06.2013 № 134-ФЗ)</w:t>
      </w:r>
    </w:p>
    <w:p>
      <w:r>
        <w:rPr>
          <w:b/>
        </w:rPr>
        <w:t>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r>
        <w:rPr>
          <w:b/>
        </w:rPr>
        <w:t xml:space="preserve">1. </w:t>
      </w:r>
      <w:r>
        <w:t>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r>
        <w:rPr>
          <w:b/>
        </w:rPr>
        <w:t xml:space="preserve">2.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Федерального закона от 08.08.2024 № 275-ФЗ) 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Абзац. (Утратил силу - Федеральный закон от 15.12.2025 № 462-ФЗ) 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абзацах первом и втором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абзацах первом и втором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абзацах первом и втором настоящего пункта, определяются уполномоченным органом по согласованию с Центральным банком Российской Федерации. (В редакции Федерального закона от 23.05.2025 № 105-ФЗ)</w:t>
      </w:r>
    </w:p>
    <w:p>
      <w:r>
        <w:rPr>
          <w:b/>
        </w:rPr>
        <w:t xml:space="preserve">3. </w:t>
      </w:r>
      <w:r>
        <w:t>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Федерального закона от 08.08.2024 № 275-ФЗ)</w:t>
      </w:r>
    </w:p>
    <w:p>
      <w:r>
        <w:rPr>
          <w:b/>
        </w:rPr>
        <w:t xml:space="preserve">4. </w:t>
      </w:r>
      <w:r>
        <w:t>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пунктом 2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статьей 102 настоящего Федерального закона. 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 Уполномоченный орган также информирует заявителя о принятом органами, специально созданными решениями Совета Безопасности ООН, решении</w:t>
      </w:r>
    </w:p>
    <w:p>
      <w:r>
        <w:rPr>
          <w:b/>
        </w:rPr>
        <w:t xml:space="preserve">5. </w:t>
      </w:r>
      <w:r>
        <w:t>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 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 (В редакции Федерального закона от 08.08.2024 № 275-ФЗ) 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 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 (Дополнение абзацем - Федеральный закон от 23.05.2025 № 105-ФЗ)</w:t>
      </w:r>
    </w:p>
    <w:p>
      <w:r>
        <w:rPr>
          <w:b/>
        </w:rPr>
        <w:t xml:space="preserve">6. </w:t>
      </w:r>
      <w:r>
        <w:t>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 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порядке, установленном Правительством Российской Федерации. Информация об указанных организациях или физических лицах в порядке, установленном Правительством Российской Федерации, также доводится уполномоченным органом до органов государственной власти и организаций, перечень которых определяется Правительством Российской Федерации. (В редакции Федерального закона от 19.12.2022 № 540-ФЗ) (Дополнение статьей - Федеральный закон от 23.04.2018 № 90-ФЗ) (В редакции Федерального закона от 28.06.2022 № 219-ФЗ)</w:t>
      </w:r>
    </w:p>
    <w:p>
      <w:r>
        <w:rPr>
          <w:b/>
        </w:rPr>
        <w:t>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r>
        <w:t>(Наименование в редакции Федерального закона от 08.08.2024 № 275-ФЗ)</w:t>
      </w:r>
    </w:p>
    <w:p>
      <w:r>
        <w:rPr>
          <w:b/>
        </w:rPr>
        <w:t xml:space="preserve">1. </w:t>
      </w:r>
      <w:r>
        <w:t>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порядке и сроки, которые установлены Центральным банком Российской Федерации. (В редакции федеральных законов от 08.08.2024 № 275-ФЗ, от 23.05.2025 № 105-ФЗ) 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10 июля 2002 года № 86-ФЗ "О Центральном банке Российской Федерации (Банке России)" в сроки и объеме,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(В редакции Федерального закона от 08.08.2024 № 275-ФЗ)</w:t>
      </w:r>
    </w:p>
    <w:p>
      <w:r>
        <w:rPr>
          <w:b/>
        </w:rPr>
        <w:t xml:space="preserve">2. </w:t>
      </w:r>
      <w:r>
        <w:t>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абзацем вторым пункта 1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 (В редакции Федерального закона от 08.08.2024 № 275-ФЗ) (Дополнение статьей - Федеральный закон от 21.12.2021 № 423-ФЗ)</w:t>
      </w:r>
    </w:p>
    <w:p>
      <w:r>
        <w:rPr>
          <w:b/>
        </w:rPr>
        <w:t>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r>
        <w:t>(Наименование в редакции Федерального закона от 08.08.2024 № 275-ФЗ)</w:t>
      </w:r>
    </w:p>
    <w:p>
      <w:r>
        <w:rPr>
          <w:b/>
        </w:rPr>
        <w:t xml:space="preserve">1. </w:t>
      </w:r>
      <w:r>
        <w:t>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абзацем вторым пункта 1 статьи 76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абзацем вторым пункта 1 статьи 76 настоящего Федерального закона, в правилах внутреннего контроля, разрабатываемых в соответствии с пунктом 2 статьи 7 настоящего Федерального закона, с учетом особенностей, предусмотренных настоящей статьей и статьей 78 настоящего Федерального закона. (В редакции Федерального закона от 08.08.2024 № 275-ФЗ)</w:t>
      </w:r>
    </w:p>
    <w:p>
      <w:r>
        <w:rPr>
          <w:b/>
        </w:rPr>
        <w:t xml:space="preserve">2. </w:t>
      </w:r>
      <w:r>
        <w:t>При осуществлении внутреннего контроля кредитная организация, филиал иностранного банка не вправе: (В редакции Федерального закона от 08.08.2024 № 275-ФЗ) 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 (В редакции Федерального закона от 08.08.2024 № 275-ФЗ) 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 (В редакции Федерального закона от 08.08.2024 № 275-ФЗ) Кредитная организация или филиал иностранного банка вправе в соответствии с пунктом 11 статьи 7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абзацах втором и третьем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 (В редакции Федерального закона от 08.08.2024 № 275-ФЗ)</w:t>
      </w:r>
    </w:p>
    <w:p>
      <w:r>
        <w:rPr>
          <w:b/>
        </w:rPr>
        <w:t xml:space="preserve">3. </w:t>
      </w:r>
      <w:r>
        <w:t>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(В редакции Федерального закона от 08.08.2024 № 275-ФЗ)</w:t>
      </w:r>
    </w:p>
    <w:p>
      <w:r>
        <w:rPr>
          <w:b/>
        </w:rPr>
        <w:t xml:space="preserve">4. </w:t>
      </w:r>
      <w:r>
        <w:t>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абзацами вторым и третьим пункта 52 и пунктом 11 статьи 7 настоящего Федерального закона, за исключением случая, предусмотренного пунктом 5 настоящей статьи. (В редакции Федерального закона от 08.08.2024 № 275-ФЗ)</w:t>
      </w:r>
    </w:p>
    <w:p>
      <w:r>
        <w:rPr>
          <w:b/>
        </w:rPr>
        <w:t xml:space="preserve">5. </w:t>
      </w:r>
      <w:r>
        <w:t>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 (В редакции Федерального закона от 08.08.2024 № 275-ФЗ) 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пунктом 6 настоящей статьи, а также операции с иным имуществом; 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абзацами седьмым и десятым пункта 6 настоящей статьи; прекращает обеспечение возможности использования таким клиентом электронного средства платежа</w:t>
      </w:r>
    </w:p>
    <w:p>
      <w:r>
        <w:rPr>
          <w:b/>
        </w:rPr>
        <w:t xml:space="preserve">6. </w:t>
      </w:r>
      <w:r>
        <w:t>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 (В редакции Федерального закона от 08.08.2024 № 275-ФЗ) 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(В редакции Федерального закона от 28.12.2022 № 569-ФЗ) 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 (В редакции Федерального закона от 08.08.2024 № 275-ФЗ) денежные выплаты, связанные с предоставлением таким работникам гарантий и компенсаций, предусмотренных Трудовым кодексом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 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 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 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 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абзацами вторым - пятым и девятым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 Кредитная организация, филиал иностранного банка вправе в соответствии с пунктом 11 статьи 7 настоящего Федерального закона отказать в совершении операций, предусмотренных абзацами вторым - девятым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 (В редакции Федерального закона от 08.08.2024 № 275-ФЗ)</w:t>
      </w:r>
    </w:p>
    <w:p>
      <w:r>
        <w:rPr>
          <w:b/>
        </w:rPr>
        <w:t xml:space="preserve">7. </w:t>
      </w:r>
      <w:r>
        <w:t>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абзацем вторым пункта 2 статьи 78 настоящего Федерального закона. (В редакции Федерального закона от 08.08.2024 № 275-ФЗ)</w:t>
      </w:r>
    </w:p>
    <w:p>
      <w:r>
        <w:rPr>
          <w:b/>
        </w:rPr>
        <w:t xml:space="preserve">8. </w:t>
      </w:r>
      <w:r>
        <w:t>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критерии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статьей 91 Федерального закона от 10 июля 2002 года №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пункте 135 статьи 7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 (В редакции федеральных законов от 08.08.2024 № 275-ФЗ, от 23.05.2025 № 105-ФЗ) В случае информирования клиента в соответствии с абзацем первым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 (В редакции Федерального закона от 08.08.2024 № 275-ФЗ)</w:t>
      </w:r>
    </w:p>
    <w:p>
      <w:r>
        <w:rPr>
          <w:b/>
        </w:rPr>
        <w:t xml:space="preserve">9. </w:t>
      </w:r>
      <w:r>
        <w:t>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абзацем вторым пункта 1 статьи 76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 (В редакции Федерального закона от 08.08.2024 № 275-ФЗ)</w:t>
      </w:r>
    </w:p>
    <w:p>
      <w:r>
        <w:rPr>
          <w:b/>
        </w:rPr>
        <w:t xml:space="preserve">10. </w:t>
      </w:r>
      <w:r>
        <w:t>Применение мер, предусмотренных пунктом 5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 (В редакции Федерального закона от 08.08.2024 № 275-ФЗ) (Дополнение статьей - Федеральный закон от 21.12.2021 № 423-ФЗ)</w:t>
      </w:r>
    </w:p>
    <w:p>
      <w:r>
        <w:rPr>
          <w:b/>
        </w:rPr>
        <w:t>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r>
        <w:t>(Наименование в редакции федеральных законов от 22.07.2024 № 210-ФЗ, от 08.08.2024 № 275-ФЗ)</w:t>
      </w:r>
    </w:p>
    <w:p>
      <w:r>
        <w:rPr>
          <w:b/>
        </w:rPr>
        <w:t xml:space="preserve">1. </w:t>
      </w:r>
      <w:r>
        <w:t>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настоящего 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пункте 135 статьи 7 настоящего Федерального закона межведомственную комиссию. (В редакции федеральных законов от 22.07.2024 № 210-ФЗ, от 23.05.2025 № 105-ФЗ) 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абзаце первом пункта 8 статьи 77 настоящего Федерального закона</w:t>
      </w:r>
    </w:p>
    <w:p>
      <w:r>
        <w:rPr>
          <w:b/>
        </w:rPr>
        <w:t xml:space="preserve">11. </w:t>
      </w:r>
      <w:r>
        <w:t>В случае получения заявителем в соответствии с частью шестой статьи 91 Федерального закона от 10 июля 2002 года №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