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</w:t>
      </w:r>
    </w:p>
    <w:p>
      <w:r>
        <w:rPr>
          <w:b/>
        </w:rPr>
        <w:t>Статья None. Федеральный закон   от 29.11.2001 № 159-ФЗ</w:t>
      </w:r>
    </w:p>
    <w:p>
      <w:r>
        <w:t>О ратификации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РОССИЙСКАЯ ФЕДЕРАЦИЯ ФЕДЕРАЛЬНЫЙ ЗАКОН О ратификации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Принят Государственной Думой 17 октября 2001 года Одобрен Советом Федерации 14 ноября 2001 года Ратифицировать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года, подписанное в городе Москве 20 июня 2000 года, со следующей оговоркой: "В связи с оговоркой Республики Беларусь к статье 8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Российская Федерация заявляет, что возникающие в отношениях между Российской Федерацией и Республикой Беларусь вопросы, регулируемые статьей 8 указанного Соглашения и касающиеся продукции военного назначения, оставшейся у Республики Беларусь от бывшего СССР, решаются в соответствии со статьями 6 и 8 Соглашения между Правительством Российской Федерации и Правительством Республики Беларусь о порядке взаимодействия при осуществлении экспорта продукции военного назначения в третьи страны от 6 июля 2000 года". Президент Российской Федерации В.Путин Москва, Кремль 29 ноября 2001 года № 159-ФЗ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