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пенсионном обеспечении в Российской Федерации</w:t>
      </w:r>
    </w:p>
    <w:p>
      <w:pPr>
        <w:pStyle w:val="Heading3"/>
      </w:pPr>
      <w:r>
        <w:t>ОБЩИЕ ПОЛОЖЕНИЯ</w:t>
      </w:r>
    </w:p>
    <w:p>
      <w:r>
        <w:rPr>
          <w:b/>
        </w:rPr>
        <w:t>Статья 1. Законодательство Российской Федерации о пенсиях по государственному пенсионному обеспечению</w:t>
      </w:r>
    </w:p>
    <w:p>
      <w:r>
        <w:rPr>
          <w:b/>
        </w:rPr>
        <w:t xml:space="preserve">1. </w:t>
      </w:r>
      <w:r>
        <w:t>Пенсия по государственному пенсионному обеспечению назначается и выплачивается в соответствии с настоящим Федеральным законом. Пенсионное обеспечение не предусмотренных настоящим Федеральным законом отдельных категорий граждан, осуществляемое за счет средств федерального бюджета, может регулироваться другими федеральными законами. Изменение условий и норм назначения и выплаты пенсий по государственному пенсионному обеспечению, предусмотренных настоящим Федеральным законом, осуществляется не иначе как путем внесения изменений и дополнений в настоящий Федеральный закон</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3. </w:t>
      </w:r>
      <w:r>
        <w:t>В случаях, предусмотренных настоящим Федеральным законом, Правительство Российской Федерации определяет порядок реализации прав на пенсии по государственному пенсионному обеспечению и условия назначения этих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 (Дополнение абзацем - Федеральный закон от 24.07.2009 № 213-ФЗ)</w:t>
      </w:r>
    </w:p>
    <w:p>
      <w:r>
        <w:rPr>
          <w:b/>
        </w:rPr>
        <w:t>Статья 2. Основные понятия, используемые в целях настоящего Федерального закона</w:t>
      </w:r>
    </w:p>
    <w:p>
      <w:r>
        <w:t>В целях настоящего Федерального закона используются следующие основные понятия: 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страховую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при пребывании в добровольческих формированиях, предусмотренных Федеральным законом от 31 мая 1996 года № 61-ФЗ "Об обороне" (далее - добровольческие формирования), при участии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в соответствии с решениями органов государственной власти Донецкой Народной Республики, Луганской Народной Республики, при исполнении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 (В редакции федеральных законов от 18.07.2009 № 187-ФЗ, от 24.07.2009 № 213-ФЗ, от 21.07.2014 № 216-ФЗ, от 04.11.2022 № 419-ФЗ, от 25.12.2023 № 639-ФЗ, от 31.07.2025 № 330-ФЗ) стаж государственной гражданской службы - суммарная продолжительность периодов осуществления государственной службы и иной деятельности на день увольнения с федеральной государственной гражданской службы, учитываемая при определении права на пенсию федеральных государственных гражданских служащих и при исчислении размера этой пенсии; (В редакции федеральных законов от 18.07.2009 № 187-ФЗ; от 23.05.2016 № 143-ФЗ) трудовой стаж -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Федеральным законом от 28 декабря 2013 года № 400-ФЗ "О страховых пенсиях" (далее - Федеральный закон "О страховых пенсиях"); (В редакции Федерального закона от 21.07.2014 № 216-ФЗ) среднемесячный заработок - 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Российской Федерации и приходившиеся на периоды службы и иной деятельности, включаемые в его выслугу или трудовой стаж; федеральные государственные гражданские служащие - граждане, замещавшие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должности федеральной государственной гражданской службы); (В редакции Федерального закона от 18.07.2009 № 187-ФЗ) военнослужащие - граждане, проходившие военную службу в качестве офицеров, прапорщиков, мичманов либо военную службу по контракту или призыву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Российской Федерации и органах и организациях Пограничной службы Российской Федерации, во внутренних войсках Министерства внутренних дел Российской Федерации, в войсках национальной гвардии Российской Федерации и в Железнодорожных войсках Российской Федерации, федеральных органах правительственной связи и информации, войсках гражданской обороны, органах федеральной службы безопасности и пограничных войсках, органах государственной охраны (федеральных органах государственной охраны), органах внешней разведки Российской Федерации, других воинских формированиях Российской Федерации, созданных в соответствии с законодательством Российской Федерации, лица рядового и начальствующего состава, проходившие службу в органах внутренних дел Российской Федерации, Государственной противопожарной службе, войсках национальной гвардии Российской Федерации, прокурорские работники, сотрудники Следственного комитета Российской Федерации, сотрудники таможенных органов Российской Федерации, сотрудники налоговой полиции, органов по контролю за оборотом наркотических средств и психотропных веществ, сотрудники учреждений и органов уголовно-исполнительной системы, органах принудительного исполнения Российской Федерации; (В редакции федеральных законов от 25.07.2002 № 116-ФЗ, от 30.06.2003 № 86-ФЗ, от 28.12.2010 № 404-ФЗ, от 03.07.2016 № 227-ФЗ, от 01.07.2017 № 148-ФЗ, от 27.12.2018 № 536-ФЗ, от 01.10.2019 № 328-ФЗ) участники Великой Отечественной войны - граждане, указанные в подпунктах "а" - "ж" и "и" подпункта 1 пункта 1 статьи 2 Федерального закона "О ветеранах"; граждане, пострадавшие в результате радиационных или техногенных катастроф, - граждане, пострадавшие в результате катастрофы на Чернобыльской АЭС, а также в результате других радиационных или техногенных катастроф; нетрудоспособные граждане - инвалиды, в том числе инвалиды с детства, дети-инвалиды, дети в возрасте до 18 лет либо дети,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дети, оба родителя которых неизвестны, дети,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граждане из числа малочисленных народов Севера, достигшие возраста 55 и 50 лет (соответственно мужчины и женщины), граждане, достигшие возраста 70 и 65 лет (соответственно мужчины и женщины) (с учетом положений, предусмотренных приложением 1 к настоящему Федеральному закону); (В редакции федеральных законов от 09.04.2007 № 43-ФЗ, от 24.07.2009 № 213-ФЗ, от 02.07.2013 № 185-ФЗ, от 21.07.2014 № 216-ФЗ, от 18.07.2017 № 162-ФЗ, от 03.10.2018 № 350-ФЗ, от 12.11.2018 № 409-ФЗ, от 29.05.2023 № 190-ФЗ, от 28.11.2025 № 449-ФЗ) должностной оклад - месячный оклад федерального государственного гражданского служащего в соответствии с замещаемой им должностью федеральной государственной гражданской службы, должностной оклад федерального государственного служащего, устанавливаемые указами Президента Российской Федерации; (Дополнение абзацем - Федеральный закон от 18.07.2009 № 187-ФЗ) установление пенсии - назначение пенсии, перерасчет ее размера, перевод с одного вида пенсии на другой; (Дополнение абзацем - Федеральный закон от 21.07.2014 № 216-ФЗ) дети, оба родителя которых неизвестны, - дети, государственная регистрация рождения которых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а также найденные (подкинутые) дети или дети, оставленные матерью, не предъявившей документа, удостоверяющего ее личность, в указанной медицинской организации, государственная регистрация рождения которых произведена в соответствии с законодательством, действовавшим на территориях Республики Крым и города федерального значения Севастополя по 31 декабря 2014 года включительно; (Дополнение абзацем - Федеральный закон от 18.07.2017 № 162-ФЗ) граждане, пребывавшие в добровольческих формированиях, - граждане Российской Федерации, заключившие контракт о пребывании в добровольческом формировании; (Дополнение абзацем - Федеральный закон от 04.11.2022 № 419-ФЗ) граждане, пребывавшие в воинских и других формированиях и органах Донецкой Народной Республики, Луганской Народной Республики, - граждане Российской Федерации,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(Дополнение абзацем - Федеральный закон от 31.07.2025 № 330-ФЗ) граждане, заключившие контракт с организациями, содействующими Вооруженным Силам Российской Федерации, - граждане Российской Федерации,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(Дополнение абзацем - Федеральный закон от 31.07.2025 № 330-ФЗ)</w:t>
      </w:r>
    </w:p>
    <w:p>
      <w:r>
        <w:rPr>
          <w:b/>
        </w:rPr>
        <w:t>Статья 3. Право на пенсию в соответствии с настоящим Федеральным законом</w:t>
      </w:r>
    </w:p>
    <w:p>
      <w:r>
        <w:rPr>
          <w:b/>
        </w:rPr>
        <w:t xml:space="preserve">1. </w:t>
      </w:r>
      <w:r>
        <w:t>Право на пенсию в соответствии с настоящим Федеральным законом имеют: 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 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
        <w:rPr>
          <w:b/>
        </w:rPr>
        <w:t xml:space="preserve">2. </w:t>
      </w:r>
      <w:r>
        <w:t>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
        <w:rPr>
          <w:b/>
        </w:rPr>
        <w:t xml:space="preserve">21. </w:t>
      </w:r>
      <w:r>
        <w:t>(Дополнение пунктом - Федеральный закон от 26.05.2021 № 153-ФЗ) (Утратил силу - Федеральный закон от 31.07.2025 № 330-ФЗ)</w:t>
      </w:r>
    </w:p>
    <w:p>
      <w:r>
        <w:rPr>
          <w:b/>
        </w:rPr>
        <w:t xml:space="preserve">22. </w:t>
      </w:r>
      <w:r>
        <w:t>(Дополнение пунктом - Федеральный закон от 29.05.2023 № 190-ФЗ) (Утратил силу - Федеральный закон от 31.07.2025 № 330-ФЗ)</w:t>
      </w:r>
    </w:p>
    <w:p>
      <w:r>
        <w:rPr>
          <w:b/>
        </w:rPr>
        <w:t xml:space="preserve">23. </w:t>
      </w:r>
      <w:r>
        <w:t>(Дополнение пунктом - Федеральный закон от 13.07.2024 № 184-ФЗ) (Утратил силу - Федеральный закон от 31.07.2025 № 330-ФЗ)</w:t>
      </w:r>
    </w:p>
    <w:p>
      <w:r>
        <w:rPr>
          <w:b/>
        </w:rPr>
        <w:t xml:space="preserve">3. </w:t>
      </w:r>
      <w:r>
        <w:t>Право на одновременное получение двух пенсий предоставляется</w:t>
      </w:r>
    </w:p>
    <w:p>
      <w:r>
        <w:rPr>
          <w:b/>
        </w:rPr>
        <w:t xml:space="preserve">4. </w:t>
      </w:r>
      <w:r>
        <w:t>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законом от 28 декабря 2013 года № 424-ФЗ "О накопительной пенсии". (В редакции Федерального закона от 21.07.2014 № 216-ФЗ)</w:t>
      </w:r>
    </w:p>
    <w:p>
      <w:r>
        <w:rPr>
          <w:b/>
        </w:rPr>
        <w:t xml:space="preserve">5. </w:t>
      </w:r>
      <w:r>
        <w:t>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 (Дополнение пунктом - Федеральный закон от 22.07.2008 № 156-ФЗ) (В редакции Федерального закона от 21.07.2014 № 216-ФЗ)</w:t>
      </w:r>
    </w:p>
    <w:p>
      <w:r>
        <w:rPr>
          <w:b/>
        </w:rPr>
        <w:t xml:space="preserve">6. </w:t>
      </w:r>
      <w:r>
        <w:t>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 (Дополнение пунктом - Федеральный закон от 22.07.2008 № 156-ФЗ) (В редакции федеральных законов от 24.07.2009 № 213-ФЗ; от 21.07.2014 № 216-ФЗ; от 27.12.2018 № 536-ФЗ, от 01.10.2019 № 328-ФЗ)</w:t>
      </w:r>
    </w:p>
    <w:p>
      <w:r>
        <w:rPr>
          <w:b/>
        </w:rPr>
        <w:t xml:space="preserve">7. </w:t>
      </w:r>
      <w:r>
        <w:t>Граждане из числа космонавтов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 (Дополнение пунктом - Федеральный закон от 24.07.2009 № 213-ФЗ) (В редакции Федерального закона от 21.07.2014 № 216-ФЗ)</w:t>
      </w:r>
    </w:p>
    <w:p>
      <w:r>
        <w:rPr>
          <w:b/>
        </w:rPr>
        <w:t xml:space="preserve">8. </w:t>
      </w:r>
      <w:r>
        <w:t>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 (Дополнение пунктом - Федеральный закон от 24.07.2009 № 213-ФЗ) (В редакции Федерального закона от 21.07.2014 № 216-ФЗ)</w:t>
      </w:r>
    </w:p>
    <w:p>
      <w:r>
        <w:rPr>
          <w:b/>
        </w:rPr>
        <w:t xml:space="preserve">81. </w:t>
      </w:r>
      <w:r>
        <w:t>Детям-инвалидам и инвалидам с детства I и II групп, являющимся детьми указанных в подпунктах 42 и 43 пункта 3 настоящей статьи погибших (умерших) граждан, пребывавших в добровольческих формированиях и получавших на день гибели (смерти) пенсию, предусмотренную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пенсия по случаю потери кормильца, предусмотренная указанным Законом Российской Федерации. (Дополнение пунктом - Федеральный закон от 31.07.2025 № 330-ФЗ)</w:t>
      </w:r>
    </w:p>
    <w:p>
      <w:r>
        <w:rPr>
          <w:b/>
        </w:rPr>
        <w:t xml:space="preserve">9. </w:t>
      </w:r>
      <w:r>
        <w:t>Назначение пенсии за выслугу лет, пенсии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определение размеров указанных пенсий осуществляются в порядке и на условиях, которые предусмотрены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том числе с учетом особенностей, установленных Федеральным законом от 13 июня 2023 года № 208-ФЗ "Об особенностях пенсионного обеспечения отдельных категорий граждан Российской Федерации". (Дополнение пунктом - Федеральный закон от 03.10.2018 № 350-ФЗ) (В редакции Федерального закона от 31.07.2025 № 330-ФЗ)</w:t>
      </w:r>
    </w:p>
    <w:p>
      <w:r>
        <w:rPr>
          <w:b/>
        </w:rPr>
        <w:t xml:space="preserve">3. </w:t>
      </w:r>
      <w:r>
        <w:t>гражданам, ставшим инвалидами вследствие военной травмы. Им могут устанавливаться: пенсия по инвалидности, предусмотренная подпунктом 1 пункта 2 (с применением пункта 3 и пункта 5) статьи 15 настоящего Федерального закона, и страховая пенсия по старости; (В редакции федеральных законов от 21.07.2014 № 216-ФЗ, от 31.07.2025 № 330-ФЗ) 11) гражданам, пребывавшим в добровольческих формированиях, ставшим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Им могут устанавливаться: либо пенсия по инвалидности, предусмотренная подпунктом 1 пункта 2 (с применением пунктов 3 и 5) статьи 15 настоящего Федерального закона, и страховая пенсия по старости; либо пенсия по инвалидности, предусмотренная подпунктом 1 пункта 2 (с применением пунктов 3 и 5) статьи 15 настоящего Федерального закона, и пенсия за выслугу лет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(Дополнение подпунктом - Федеральный закон от 04.11.2022 № 419-ФЗ) (В редакции Федерального закона от 31.07.2025 № 330-ФЗ) 12) гражданам, пребывавшим в воинских и других формированиях и органах Донецкой Народной Республики, Луганской Народной Республики, ставшим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Им могут устанавливаться: либо пенсия по инвалидности, предусмотренная подпунктом 1 пункта 2 (с применением пунктов 3 и 5) статьи 15 настоящего Федерального закона, и страховая пенсия по старости; либо пенсия по инвалидности, предусмотренная подпунктом 1 пункта 2 (с применением пунктов 3 и 5) статьи 15 настоящего Федерального закона, и пенсия за выслугу лет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(Дополнение подпунктом - Федеральный закон от 31.07.2025 № 330-ФЗ) 13)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 могут устанавливаться: либо пенсия по инвалидности, предусмотренная подпунктом 1 пункта 2 (с применением пунктов 3 и 5) статьи 15 настоящего Федерального закона, и страховая пенсия по старости; либо пенсия по инвалидности, предусмотренная подпунктом 1 пункта 2 (с применением пунктов 3 и 5) статьи 15 настоящего Федерального закона, и пенсия за выслугу лет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(Дополнение подпунктом - Федеральный закон от 31.07.2025 № 330-ФЗ) 2) участникам Великой Отечественной войны. Им могут устанавливаться: пенсия по инвалидности, предусмотренная статьей 16 настоящего Федерального закона, и страховая пенсия по старости; (В редакции федеральных законов от 21.07.2014 № 216-ФЗ, от 31.07.2025 № 330-ФЗ) 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если смерть военнослужащих наступила в результате их противоправных действий). Им могут устанавливаться: либо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либо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 либо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(Подпункт в редакции Федерального закона от 31.07.2025 № 330-ФЗ) 31) родителям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 могут устанавливаться: пенсия по случаю потери кормильца, предусмотренная пунктом 4 (с применением пункта 5) статьи 15 настоящего Федерального закона, и любая другая пенсия, установленная в соответствии с законодательством Российской Федерации (за исключением страховой пенсии по случаю потери кормильца, социальной пенсии по случаю потери кормильца или пенсии по случаю потери кормильца,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(Дополнение подпунктом - Федеральный закон от 04.11.2022 № 419-ФЗ) (В редакции Федерального закона от 31.07.2025 № 330-ФЗ) 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 либо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либо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 либо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(Подпункт в редакции Федерального закона от 31.07.2025 № 330-ФЗ) 41) вдовам (вдовцам)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вступившим в новый брак. Им могут устанавливаться: пенсия по случаю потери кормильца, предусмотренная пунктом 4 (с применением пункта 5) статьи 15 настоящего Федерального закона, и любая другая пенсия, установленная в соответствии с законодательством Российской Федерации (за исключением страховой пенсии по случаю потери кормильца, социальной пенсии по случаю потери кормильца или пенсии по случаю потери кормильца,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(Дополнение подпунктом - Федеральный закон от 04.11.2022 № 419-ФЗ) (В редакции Федерального закона от 31.07.2025 № 330-ФЗ) 42) детям-инвалидам,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 могут устанавливаться: либо пенсия по случаю потери кормильца, предусмотренная пунктом 4 (с применением пункта 5) статьи 15 настоящего Федерального закона, и социальная пенсия по инвалидности, предусмотренная подпунктом 2 пункта 1 (с применением пункта 2) статьи 18 настоящего Федерального закона; либо страховая пенсия по случаю потери кормильца и социальная пенсия по инвалидности, предусмотренная подпунктом 2 пункта 1 (с применением пункта 2) статьи 18 настоящего Федерального закона; (Дополнение подпунктом - Федеральный закон от 13.07.2024 № 184-ФЗ) 43) инвалидам с детства I и II групп,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имеющим право на пенсию по случаю потери кормильца, предусмотренную пунктом 3 статьи 8 настоящего Федерального закона. Им могут устанавливаться: либо пенсия по случаю потери кормильца, предусмотренная пунктом 4 (с применением пункта 5) статьи 15 настоящего Федерального закона, и социальная пенсия по инвалидности, предусмотренная подпунктами 2 и 21 пункта 1 (с применением пункта 2) статьи 18 настоящего Федерального закона; либо страховая пенсия по случаю потери кормильца и социальная пенсия по инвалидности, предусмотренная подпунктами 2 и 21 пункта 1 (с применением пункта 2) статьи 18 настоящего Федерального закона; либо пенсия по случаю потери кормильца, предусмотренная пунктом 4 (с применением пункта 5) статьи 15 настоящего Федерального закона, и страховая пенсия по инвалидности (страховая пенсия по старости); (Дополнение подпунктом - Федеральный закон от 13.07.2024 № 184-ФЗ) 5) гражданам, указанным в подпункте 11 пункта 1 статьи 10 настоящего Федерального закона. Им могут устанавливаться: либо пенсия по случаю потери кормильца, предусмотренная пунктом 3 (с применением пункта 4) статьи 17 настоящего Федерального закона, и страховая пенсия по старости (инвалидности); либо пенсия по случаю потери кормильца, предусмотренная пунктом 3 (с применением пункта 4) статьи 17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 (Подпункт в редакции Федерального закона от 31.07.2025 № 330-ФЗ) 6)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 Им могут устанавливаться: пенсия по инвалидности, предусмотренная статьей 16 настоящего Федерального закона, и страховая пенсия по старости; (Дополнение подпунктом - Федеральный закон от 25.11.2006 № 196-ФЗ) (В редакции федеральных законов от 21.07.2014 № 216-ФЗ, от 22.12.2020 № 431-ФЗ, от 28.04.2023 № 137-ФЗ, от 31.07.2025 № 330-ФЗ) 7) членам семей погибших (умерших) граждан из числа космонавтов, предусмотренных статьей 71 настоящего Федерального закона. Им могут устанавливаться: пенсия по случаю потери кормильца, предусмотренная статьей 171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 (Дополнение подпунктом - Федеральный закон от 24.07.2009 № 213-ФЗ) (В редакции Федерального закона от 31.07.2025 № 330-ФЗ)</w:t>
      </w:r>
    </w:p>
    <w:p>
      <w:r>
        <w:rPr>
          <w:b/>
        </w:rPr>
        <w:t>Статья 4. Граждане, имеющие право на пенсию по государственному пенсионному обеспечению</w:t>
      </w:r>
    </w:p>
    <w:p>
      <w:r>
        <w:rPr>
          <w:b/>
        </w:rPr>
        <w:t xml:space="preserve">1. </w:t>
      </w:r>
      <w:r>
        <w:t>Право на пенсию по государственному пенсионному обеспечению имеют</w:t>
      </w:r>
    </w:p>
    <w:p>
      <w:r>
        <w:rPr>
          <w:b/>
        </w:rPr>
        <w:t xml:space="preserve">2. </w:t>
      </w:r>
      <w:r>
        <w:t>Члены семей граждан, указанных в подпунктах 1 - 9 пункта 1 настоящей статьи, имеют право на пенсию по государственному пенсионному обеспечению в случаях, предусмотренных настоящим Федеральным законом. (В редакции Федерального закона от 31.07.2025 № 330-ФЗ) (Статья в редакции Федерального закона от 24.07.2009 № 213-ФЗ)</w:t>
      </w:r>
    </w:p>
    <w:p>
      <w:r>
        <w:rPr>
          <w:b/>
        </w:rPr>
        <w:t xml:space="preserve">1. </w:t>
      </w:r>
      <w:r>
        <w:t>федеральные государственные гражданские служащие</w:t>
      </w:r>
    </w:p>
    <w:p>
      <w:r>
        <w:rPr>
          <w:b/>
        </w:rPr>
        <w:t xml:space="preserve">1. </w:t>
      </w:r>
      <w:r>
        <w:t>военнослужащие</w:t>
      </w:r>
    </w:p>
    <w:p>
      <w:r>
        <w:rPr>
          <w:b/>
        </w:rPr>
        <w:t xml:space="preserve">1. </w:t>
      </w:r>
      <w:r>
        <w:t>участники Великой Отечественной войны</w:t>
      </w:r>
    </w:p>
    <w:p>
      <w:r>
        <w:rPr>
          <w:b/>
        </w:rPr>
        <w:t xml:space="preserve">1. </w:t>
      </w:r>
      <w:r>
        <w:t>граждане, награжденные знаком "Жителю блокадного Ленинграда", граждане, награжденные знаком "Житель осажденного Севастополя", и граждане, награжденные знаком "Житель осажденного Сталинграда"; (В редакции федеральных законов от 22.12.2020 № 431-ФЗ, от 28.04.2023 № 137-ФЗ) 5) граждане, пострадавшие в результате радиационных или техногенных катастроф</w:t>
      </w:r>
    </w:p>
    <w:p>
      <w:r>
        <w:rPr>
          <w:b/>
        </w:rPr>
        <w:t xml:space="preserve">1. </w:t>
      </w:r>
      <w:r>
        <w:t>граждане из числа космонавтов</w:t>
      </w:r>
    </w:p>
    <w:p>
      <w:r>
        <w:rPr>
          <w:b/>
        </w:rPr>
        <w:t xml:space="preserve">1. </w:t>
      </w:r>
      <w:r>
        <w:t>граждане из числа работников летно-испытательного состава</w:t>
      </w:r>
    </w:p>
    <w:p>
      <w:r>
        <w:rPr>
          <w:b/>
        </w:rPr>
        <w:t xml:space="preserve">1. </w:t>
      </w:r>
      <w:r>
        <w:t>нетрудоспособные граждане</w:t>
      </w:r>
    </w:p>
    <w:p>
      <w:r>
        <w:rPr>
          <w:b/>
        </w:rPr>
        <w:t xml:space="preserve">1. </w:t>
      </w:r>
      <w:r>
        <w:t>граждане, пребывавшие в добровольческих формированиях; (Дополнение подпунктом - Федеральный закон от 04.11.2022 № 419-ФЗ) 10) граждане, пребывавшие в воинских и других формированиях и органах Донецкой Народной Республики, Луганской Народной Республики; (Дополнение подпунктом - Федеральный закон от 31.07.2025 № 330-ФЗ) 11) граждане, заключившие контракт с организациями, содействующими Вооруженным Силам Российской Федерации. (Дополнение подпунктом - Федеральный закон от 31.07.2025 № 330-ФЗ)</w:t>
      </w:r>
    </w:p>
    <w:p>
      <w:r>
        <w:rPr>
          <w:b/>
        </w:rPr>
        <w:t>Статья 5. Виды пенсий по государственному пенсионному обеспечению</w:t>
      </w:r>
    </w:p>
    <w:p>
      <w:r>
        <w:rPr>
          <w:b/>
        </w:rPr>
        <w:t xml:space="preserve">1. </w:t>
      </w:r>
      <w:r>
        <w:t>В соответствии с настоящим Федеральным законом назначаются следующие виды пенсий по государственному пенсионному обеспечению</w:t>
      </w:r>
    </w:p>
    <w:p>
      <w:r>
        <w:rPr>
          <w:b/>
        </w:rPr>
        <w:t xml:space="preserve">2. </w:t>
      </w:r>
      <w:r>
        <w:t>Пенсия за выслугу лет назначается гражданам, указанным в подпунктах 1, 2, 6 и 7 пункта 1 статьи 4 настоящего Федерального закона</w:t>
      </w:r>
    </w:p>
    <w:p>
      <w:r>
        <w:rPr>
          <w:b/>
        </w:rPr>
        <w:t xml:space="preserve">3. </w:t>
      </w:r>
      <w:r>
        <w:t>Пенсия по старости назначается гражданам, указанным в подпункте 5 пункта 1 статьи 4 настоящего Федерального закона</w:t>
      </w:r>
    </w:p>
    <w:p>
      <w:r>
        <w:rPr>
          <w:b/>
        </w:rPr>
        <w:t xml:space="preserve">4. </w:t>
      </w:r>
      <w:r>
        <w:t>Пенсия по инвалидности назначается гражданам, указанным в подпунктах 2 - 6, 9 - 11 пункта 1 статьи 4 настоящего Федерального закона. (В редакции федеральных законов от 04.11.2022 № 419-ФЗ, от 31.07.2025 № 330-ФЗ)</w:t>
      </w:r>
    </w:p>
    <w:p>
      <w:r>
        <w:rPr>
          <w:b/>
        </w:rPr>
        <w:t xml:space="preserve">5. </w:t>
      </w:r>
      <w:r>
        <w:t>В случае смерти граждан, указанных в подпунктах 2, 5, 6 и 9 пункта 1 статьи 4 настоящего Федерального закона, члены их семей имеют право на пенсию по случаю потери кормильца. (В редакции Федерального закона от 04.11.2022 № 419-ФЗ)</w:t>
      </w:r>
    </w:p>
    <w:p>
      <w:r>
        <w:rPr>
          <w:b/>
        </w:rPr>
        <w:t xml:space="preserve">6. </w:t>
      </w:r>
      <w:r>
        <w:t>Социальная пенсия (по старости, по инвалидности, по случаю потери кормильца, детям, оба родителя которых неизвестны,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назначается гражданам, указанным в подпункте 8 пункта 1 статьи 4 настоящего Федерального закона. (В редакции федеральных законов от 18.07.2017 № 162-ФЗ, от 28.11.2025 № 449-ФЗ) (Статья в редакции Федерального закона от 24.07.2009 № 213-ФЗ)</w:t>
      </w:r>
    </w:p>
    <w:p>
      <w:r>
        <w:rPr>
          <w:b/>
        </w:rPr>
        <w:t xml:space="preserve">1. </w:t>
      </w:r>
      <w:r>
        <w:t>пенсия за выслугу лет</w:t>
      </w:r>
    </w:p>
    <w:p>
      <w:r>
        <w:rPr>
          <w:b/>
        </w:rPr>
        <w:t xml:space="preserve">1. </w:t>
      </w:r>
      <w:r>
        <w:t>пенсия по старости</w:t>
      </w:r>
    </w:p>
    <w:p>
      <w:r>
        <w:rPr>
          <w:b/>
        </w:rPr>
        <w:t xml:space="preserve">1. </w:t>
      </w:r>
      <w:r>
        <w:t>пенсия по инвалидности</w:t>
      </w:r>
    </w:p>
    <w:p>
      <w:r>
        <w:rPr>
          <w:b/>
        </w:rPr>
        <w:t xml:space="preserve">1. </w:t>
      </w:r>
      <w:r>
        <w:t>пенсия по случаю потери кормильца</w:t>
      </w:r>
    </w:p>
    <w:p>
      <w:r>
        <w:rPr>
          <w:b/>
        </w:rPr>
        <w:t xml:space="preserve">1. </w:t>
      </w:r>
      <w:r>
        <w:t>социальная пенсия</w:t>
      </w:r>
    </w:p>
    <w:p>
      <w:r>
        <w:rPr>
          <w:b/>
        </w:rPr>
        <w:t>Статья 6. Финансовое обеспечение расходов на выплату пенсий по государственному пенсионному обеспечению</w:t>
      </w:r>
    </w:p>
    <w:p>
      <w:r>
        <w:rPr>
          <w:b/>
        </w:rPr>
        <w:t xml:space="preserve">1. </w:t>
      </w:r>
      <w:r>
        <w:t>Финансовое обеспечение расходов на выплату пенсий по государственному пенсионному обеспечению, в том числе на организацию их доставки, за исключением финансового обеспечения указанных расходов на выплату пенсий за выслугу лет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r>
        <w:rPr>
          <w:b/>
        </w:rPr>
        <w:t xml:space="preserve">2. </w:t>
      </w:r>
      <w:r>
        <w:t>Финансовое обеспечение расходов на выплату пенсий за выслугу лет, в том числе на организацию их доставки,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бюджета федеральной территории "Сириус", предоставляемых бюджету Фонда пенсионного и социального страхования Российской Федерации на выплату пенсий по государственному пенсионному обеспечению, установленных в соответствии с настоящим Федеральным законом, на основании соглашения, заключаемого между администрацией федеральной территории "Сириус" и Фондом пенсионного и социального страхования Российской Федерации. (Статья в редакции Федерального закона от 07.06.2025 № 135-ФЗ)</w:t>
      </w:r>
    </w:p>
    <w:p>
      <w:pPr>
        <w:pStyle w:val="Heading3"/>
      </w:pPr>
      <w:r>
        <w:t>УСЛОВИЯ НАЗНАЧЕНИЯ ПЕНСИЙ ПО ГОСУДАРСТВЕННОМУ ПЕНСИОННОМУ ОБЕСПЕЧЕНИЮ</w:t>
      </w:r>
    </w:p>
    <w:p>
      <w:r>
        <w:rPr>
          <w:b/>
        </w:rPr>
        <w:t>Статья 7. Условия назначения пенсий федеральным государственным гражданским служащим</w:t>
      </w:r>
    </w:p>
    <w:p>
      <w:r>
        <w:rPr>
          <w:b/>
        </w:rPr>
        <w:t xml:space="preserve">1. </w:t>
      </w:r>
      <w:r>
        <w:t>Федеральные государственные гражданские служащие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и при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 предусмотренным пунктами 1 - 3, 7 - 9 части 1 статьи 33, пунктами 1, 82 и 83 части 1 статьи 37, пунктами 2 - 4 части 1 и пунктами 2 - 4 части 2 статьи 39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положений, предусмотренных абзацами вторым и третьим настоящего пункта). (В редакции федеральных законов от 05.04.2013 № 57-ФЗ; от 23.05.2016 № 143-ФЗ; от 03.10.2018 № 350-ФЗ) 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1, 2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3 и 7 части 1 статьи 33, подпунктом "б" пункта 1 части 1 статьи 37 и пунктом 4 части 2 статьи 39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 страховых пенсиях" и непосредственно перед увольнением замещали должности федеральной государственной гражданской службы не менее 12 полных месяцев. (В редакции федеральных законов от 21.07.2014 № 216-ФЗ; от 23.05.2016 № 143-ФЗ) 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2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8 и 9 части 1 статьи 33, подпунктом "а" пункта 1, пунктами 82 и 83 части 1 статьи 37, пунктами 2 - 4 части 1 и пунктами 2 и 3 части 2 статьи 39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 (В редакции Федерального закона от 05.04.2013 № 57-ФЗ)</w:t>
      </w:r>
    </w:p>
    <w:p>
      <w:r>
        <w:rPr>
          <w:b/>
        </w:rPr>
        <w:t xml:space="preserve">11. </w:t>
      </w:r>
      <w:r>
        <w:t>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пунктом 3 части 1 статьи 33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 (Дополнение пунктом - Федеральный закон от 03.05.2011 № 94-ФЗ) (В редакции Федерального закона от 21.07.2014 № 216-ФЗ)</w:t>
      </w:r>
    </w:p>
    <w:p>
      <w:r>
        <w:rPr>
          <w:b/>
        </w:rPr>
        <w:t xml:space="preserve">2. </w:t>
      </w:r>
      <w: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выплачивается одновременно с ней. (В редакции Федерального закона от 21.07.2014 № 216-ФЗ)</w:t>
      </w:r>
    </w:p>
    <w:p>
      <w:r>
        <w:rPr>
          <w:b/>
        </w:rPr>
        <w:t xml:space="preserve">3. </w:t>
      </w:r>
      <w: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 (В редакции Федерального закона от 07.06.2025 № 135-ФЗ)</w:t>
      </w:r>
    </w:p>
    <w:p>
      <w:r>
        <w:rPr>
          <w:b/>
        </w:rPr>
        <w:t xml:space="preserve">31. </w:t>
      </w:r>
      <w:r>
        <w:t>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 (Дополнение пунктом - Федеральный закон от 21.07.2014 № 216-ФЗ) (В редакции Федерального закона от 07.06.2025 № 135-ФЗ)</w:t>
      </w:r>
    </w:p>
    <w:p>
      <w:r>
        <w:rPr>
          <w:b/>
        </w:rPr>
        <w:t xml:space="preserve">4. </w:t>
      </w:r>
      <w:r>
        <w:t>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 При этом государственные гражданские служащие субъектов Российской Федерации,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от 12 декабря 2023 года № 565-ФЗ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2 к настоящему Федеральному закону. (В редакции федеральных законов от 23.05.2016 № 143-ФЗ, от 03.10.2018 № 350-ФЗ, от 29.05.2024 № 108-ФЗ) (Статья в редакции Федерального закона от 18.07.2009 № 187-ФЗ)</w:t>
      </w:r>
    </w:p>
    <w:p>
      <w:r>
        <w:rPr>
          <w:b/>
        </w:rPr>
        <w:t>Статья 71. Условия назначения пенсий гражданам из числа космонавтов и членам их семей</w:t>
      </w:r>
    </w:p>
    <w:p>
      <w:r>
        <w:rPr>
          <w:b/>
        </w:rPr>
        <w:t xml:space="preserve">1. </w:t>
      </w:r>
      <w:r>
        <w:t>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
        <w:rPr>
          <w:b/>
        </w:rPr>
        <w:t xml:space="preserve">2. </w:t>
      </w:r>
      <w:r>
        <w:t>Пенсия за выслугу лет назначается при оставлении работы в должностях, указанных в пункте 1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
        <w:rPr>
          <w:b/>
        </w:rPr>
        <w:t xml:space="preserve">3. </w:t>
      </w:r>
      <w:r>
        <w:t>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
        <w:rPr>
          <w:b/>
        </w:rPr>
        <w:t xml:space="preserve">4. </w:t>
      </w:r>
      <w:r>
        <w:t>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
        <w:rPr>
          <w:b/>
        </w:rPr>
        <w:t xml:space="preserve">5. </w:t>
      </w:r>
      <w:r>
        <w:t>Членам семей погибших (умерших) граждан из числа космонавтов-испытателей, космонавтов-исследователей, инструкторов-космонавтов-испытателей,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
        <w:rPr>
          <w:b/>
        </w:rPr>
        <w:t xml:space="preserve">5. </w:t>
      </w:r>
      <w:r>
        <w:t>дети погибшего (умершего) кормильца, не достигшие возраста 18 лет, либо дети, достигшие возраста 18 лет и завершившие обучение, а также дети, достигшие возраста 18 лет и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(В редакции федеральных законов от 02.07.2013 № 185-ФЗ, от 12.11.2018 № 409-ФЗ, от 29.05.2023 № 190-ФЗ) 2) родители погибшего (умершего) кормильца, достигшие возраста 65 и 60 лет (соответственно мужчины и женщины) (с учетом положений, предусмотренных приложением 1 к настоящему Федеральному закону) либо являющиеся инвалидами, если они находились на иждивении погибшего (умершего) кормильца; (В редакции Федерального закона от 03.10.2018 № 350-ФЗ) 3) супруг погибшего (умершего) кормильца независимо от возраста и трудоспособности. (Дополнение статьей - Федеральный закон от 24.07.2009 № 213-ФЗ)</w:t>
      </w:r>
    </w:p>
    <w:p>
      <w:r>
        <w:rPr>
          <w:b/>
        </w:rPr>
        <w:t>Статья 72. Условия назначения пенсий гражданам из числа работников летно-испытательного состава</w:t>
      </w:r>
    </w:p>
    <w:p>
      <w:r>
        <w:rPr>
          <w:b/>
        </w:rPr>
        <w:t xml:space="preserve">1. </w:t>
      </w:r>
      <w:r>
        <w:t>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
        <w:rPr>
          <w:b/>
        </w:rPr>
        <w:t xml:space="preserve">2. </w:t>
      </w:r>
      <w:r>
        <w:t>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w:t>
      </w:r>
    </w:p>
    <w:p>
      <w:r>
        <w:rPr>
          <w:b/>
        </w:rPr>
        <w:t xml:space="preserve">3. </w:t>
      </w:r>
      <w:r>
        <w:t>(Пункт утратил силу - Федеральный закон от 21.07.2014 № 216-ФЗ)</w:t>
      </w:r>
    </w:p>
    <w:p>
      <w:r>
        <w:rPr>
          <w:b/>
        </w:rPr>
        <w:t xml:space="preserve">4. </w:t>
      </w:r>
      <w:r>
        <w:t>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 страховых пенсиях", и выплачивается одновременно с ней. (В редакции Федерального закона от 21.07.2014 № 216-ФЗ) (Дополнение статьей - Федеральный закон от 24.07.2009 № 213-ФЗ)</w:t>
      </w:r>
    </w:p>
    <w:p>
      <w:r>
        <w:rPr>
          <w:b/>
        </w:rPr>
        <w:t>Статья 8. Условия назначения пенсий военнослужащим, гражданам, пребывавшим в добровольческих формированиях, и членам их семей,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w:t>
      </w:r>
    </w:p>
    <w:p>
      <w:r>
        <w:t>(Наименование в редакции Федерального закона от 31.07.2025 № 330-ФЗ)</w:t>
      </w:r>
    </w:p>
    <w:p>
      <w:r>
        <w:rPr>
          <w:b/>
        </w:rPr>
        <w:t xml:space="preserve">1. </w:t>
      </w:r>
      <w:r>
        <w:t>(Пункт утратил силу - Федеральный закон от 31.07.2025 № 330-ФЗ)</w:t>
      </w:r>
    </w:p>
    <w:p>
      <w:r>
        <w:rPr>
          <w:b/>
        </w:rPr>
        <w:t xml:space="preserve">2. </w:t>
      </w:r>
      <w:r>
        <w:t>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
        <w:rPr>
          <w:b/>
        </w:rPr>
        <w:t xml:space="preserve">21. </w:t>
      </w:r>
      <w:r>
        <w:t>Пенсия по инвалидности назначается гражданам, пребывавшим в добровольческих формированиях, ставшим инвалидами вследствие увечья (ранения, травмы, контузии) или заболевания, полученных в период пребывания в добровольческих формированиях. (Дополнение пунктом - Федеральный закон от 04.11.2022 № 419-ФЗ)</w:t>
      </w:r>
    </w:p>
    <w:p>
      <w:r>
        <w:rPr>
          <w:b/>
        </w:rPr>
        <w:t xml:space="preserve">22. </w:t>
      </w:r>
      <w:r>
        <w:t>Пенсия по инвалидности назначается гражданам, пребывавшим в воинских и других формированиях и органах Донецкой Народной Республики, Луганской Народной Республики, ставшим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(Дополнение пунктом - Федеральный закон от 31.07.2025 № 330-ФЗ)</w:t>
      </w:r>
    </w:p>
    <w:p>
      <w:r>
        <w:rPr>
          <w:b/>
        </w:rPr>
        <w:t xml:space="preserve">23. </w:t>
      </w:r>
      <w:r>
        <w:t>Пенсия по инвалидности назначается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(Дополнение пунктом - Федеральный закон от 31.07.2025 № 330-ФЗ)</w:t>
      </w:r>
    </w:p>
    <w:p>
      <w:r>
        <w:rPr>
          <w:b/>
        </w:rPr>
        <w:t xml:space="preserve">3. </w:t>
      </w:r>
      <w:r>
        <w:t>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гибели (смерти) вследствие увечья (ранения, травмы, контузии) или заболевания граждан, пребывавших в добровольческих формированиях, либо наступления смерти после окончания пребывания в добровольческих формированиях вследствие увечья (ранения, травмы, контузии) или заболевания, полученных в период пребывания в добровольческих формированиях, нетрудоспособным членам их семей назначается пенсия по случаю потери кормильца. Нетрудоспособными членами семьи признаются: (В редакции Федерального закона от 04.11.2022 № 419-ФЗ) 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нетрудоспособными членами семьи при условии, что они не имеют трудоспособных родителей; (В редакции федеральных законов от 24.07.2009 № 213-ФЗ, от 02.07.2013 № 185-ФЗ, от 12.11.2018 № 409-ФЗ, от 29.05.2023 № 190-ФЗ, от 31.07.2025 № 330-ФЗ) 2) один из родителей или супруг (за исключением лиц, указанных в подпункте 21 настоящего пункта)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подпунктом 1 настоящего пункта, и не работает; (В редакции Федерального закона от 29.05.2024 № 118-ФЗ) 21) супруги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соответствии с подпунктом 1 настоящего пункта,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(Дополнение подпунктом - Федеральный закон от 29.05.2024 № 118-ФЗ) 3) отец, мать и супруг погибшего (умершего) кормильца (за исключением лиц, указанных в подпунктах 4 и 6 настоящего пункта), если они достигли возраста 60 и 55 лет (соответственно мужчины и женщины) либо являются инвалидами; (В редакции Федерального закона от 21.07.2014 № 216-ФЗ) 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
        <w:rPr>
          <w:b/>
        </w:rPr>
        <w:t xml:space="preserve">4. </w:t>
      </w:r>
      <w:r>
        <w:t>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
        <w:rPr>
          <w:b/>
        </w:rPr>
        <w:t xml:space="preserve">5. </w:t>
      </w:r>
      <w:r>
        <w:t>Пенсии по инвалидности военнослужащих, проходивших военную службу по призыву в качестве солдат, матросов, сержантов и старшин, граждан, пребывавших в добровольческих формированиях, и пенсии по случаю потери кормильца нетрудоспособных членов их семей, а также пенсии по инвалидности граждан, пребывавших в воинских и других формированиях и органах Донецкой Народной Республики, Луганской Народной Республики, граждан, заключивших контракт с организациями, содействующими Вооруженным Силам Российской Федерации, выплачиваются в полном размере независимо от выполнения оплачиваемой работы. (В редакции федеральных законов от 04.11.2022 № 419-ФЗ, от 31.07.2025 № 330-ФЗ)</w:t>
      </w:r>
    </w:p>
    <w:p>
      <w:r>
        <w:rPr>
          <w:b/>
        </w:rPr>
        <w:t xml:space="preserve">3. </w:t>
      </w:r>
      <w:r>
        <w:t>родители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контракта о пребывании в добровольческом формировании, если они достигли возраста 55 и 50 лет (соответственно мужчины и женщины); (Дополнение подпунктом - Федеральный закон от 04.11.2022 № 419-ФЗ) 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
        <w:rPr>
          <w:b/>
        </w:rPr>
        <w:t xml:space="preserve">3. </w:t>
      </w:r>
      <w:r>
        <w:t>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 (Дополнение подпунктом - Федеральный закон от 21.07.2014 № 216-ФЗ) 7) вдовы (вдовцы)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новый брак, если они достигли возраста 60 и 55 лет (соответственно мужчины и женщины). (Дополнение подпунктом - Федеральный закон от 04.11.2022 № 419-ФЗ) Нетрудоспособным членам семьи, указанным в подпунктах 1 (за исключением детей), 3 и 5 настоящего пункта, пенсия назначается в том случае, если они находились на иждивении погибшего (умершего) кормильца</w:t>
      </w:r>
    </w:p>
    <w:p>
      <w:r>
        <w:rPr>
          <w:b/>
        </w:rPr>
        <w:t>Статья 9. Условия назначения пенсий участникам Великой Отечественной войны,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w:t>
      </w:r>
    </w:p>
    <w:p>
      <w:r>
        <w:t>(Наименование в редакции Федерального закона от 28.04.2023 № 137-ФЗ)</w:t>
      </w:r>
    </w:p>
    <w:p>
      <w:r>
        <w:rPr>
          <w:b/>
        </w:rPr>
        <w:t xml:space="preserve">1. </w:t>
      </w:r>
      <w:r>
        <w:t>Право на пенсию в соответствии с настоящим Федеральным законом имеют участники Великой Отечественной войны, граждане, награжденные знаком "Жителю блокадного Ленинграда", граждане, награжденные знаком "Житель осажденного Севастополя", и граждане, награжденные знаком "Житель осажденного Сталинграда", - инвалиды I, II и III группы, независимо от причины инвалидности, за исключением случаев, указанных в пункте 2 настоящей статьи. (В редакции федеральных законов от 25.11.2006 № 196-ФЗ, от 24.07.2009 № 213-ФЗ, от 22.12.2020 № 431-ФЗ, от 28.04.2023 № 137-ФЗ)</w:t>
      </w:r>
    </w:p>
    <w:p>
      <w:r>
        <w:rPr>
          <w:b/>
        </w:rPr>
        <w:t xml:space="preserve">2. </w:t>
      </w:r>
      <w:r>
        <w:t>В случае наступления инвалидности вследствие совершения участником Великой Отечественной войны, гражданином, награжденным знаком "Жителю блокадного Ленинграда", гражданином, награжденным знаком "Житель осажденного Севастополя", и гражданином, награжденным знаком "Житель осажденного Сталинграда", противоправных деяний или умышленного нанесения ущерба своему здоровью ему назначается социальная пенсия. (В редакции федеральных законов от 25.11.2006 № 196-ФЗ, от 22.12.2020 № 431-ФЗ, от 28.04.2023 № 137-ФЗ)</w:t>
      </w:r>
    </w:p>
    <w:p>
      <w:r>
        <w:rPr>
          <w:b/>
        </w:rPr>
        <w:t xml:space="preserve">3. </w:t>
      </w:r>
      <w:r>
        <w:t>Пенсии, предусмотренные настоящей статьей, выплачиваются в полном размере независимо от выполнения оплачиваемой работы</w:t>
      </w:r>
    </w:p>
    <w:p>
      <w:r>
        <w:rPr>
          <w:b/>
        </w:rPr>
        <w:t>Статья 10. Условия назначения пенсий гражданам, пострадавшим в результате радиационных или техногенных катастроф, и членам их семей</w:t>
      </w:r>
    </w:p>
    <w:p>
      <w:r>
        <w:rPr>
          <w:b/>
        </w:rPr>
        <w:t xml:space="preserve">1. </w:t>
      </w:r>
      <w:r>
        <w:t>Право на пенсию в соответствии с настоящим Федеральным законом имеют</w:t>
      </w:r>
    </w:p>
    <w:p>
      <w:r>
        <w:rPr>
          <w:b/>
        </w:rPr>
        <w:t xml:space="preserve">2. </w:t>
      </w:r>
      <w:r>
        <w:t>Пенсия по старости назначается</w:t>
      </w:r>
    </w:p>
    <w:p>
      <w:r>
        <w:rPr>
          <w:b/>
        </w:rPr>
        <w:t xml:space="preserve">3. </w:t>
      </w:r>
      <w:r>
        <w:t>Пенсия по инвалидности назначается гражданам, указанным в подпункте 2 пункта 1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подпунктом 1 или подпунктом 2 пункта 2 настоящей статьи. (В редакции Федерального закона от 24.07.2009 № 213-ФЗ)</w:t>
      </w:r>
    </w:p>
    <w:p>
      <w:r>
        <w:rPr>
          <w:b/>
        </w:rPr>
        <w:t xml:space="preserve">4. </w:t>
      </w:r>
      <w:r>
        <w:t>Членам семей граждан, указанных в подпунктах 1, 2 и 3 пункта 1 настоящей статьи, назначается пенсия по случаю потери кормильца независимо от продолжительности трудового стажа умершего кормильца</w:t>
      </w:r>
    </w:p>
    <w:p>
      <w:r>
        <w:rPr>
          <w:b/>
        </w:rPr>
        <w:t xml:space="preserve">5. </w:t>
      </w:r>
      <w:r>
        <w:t>Зоны радиоактивного загрязнения, а также категории граждан, пострадавших в результате катастрофы на Чернобыльской АЭС, определяются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 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
        <w:rPr>
          <w:b/>
        </w:rPr>
        <w:t xml:space="preserve">6. </w:t>
      </w:r>
      <w:r>
        <w:t>Пенсии, предусмотренные настоящей статьей, выплачиваются в полном размере независимо от выполнения оплачиваемой работы</w:t>
      </w:r>
    </w:p>
    <w:p>
      <w:r>
        <w:rPr>
          <w:b/>
        </w:rPr>
        <w:t xml:space="preserve">1. </w:t>
      </w:r>
      <w:r>
        <w:t>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
        <w:rPr>
          <w:b/>
        </w:rPr>
        <w:t xml:space="preserve">1. </w:t>
      </w:r>
      <w:r>
        <w:t>граждане, ставшие инвалидами вследствие катастрофы на Чернобыльской АЭС</w:t>
      </w:r>
    </w:p>
    <w:p>
      <w:r>
        <w:rPr>
          <w:b/>
        </w:rPr>
        <w:t xml:space="preserve">1. </w:t>
      </w:r>
      <w:r>
        <w:t>граждане, принимавшие участие в ликвидации последствий катастрофы на Чернобыльской АЭС в зоне отчуждения</w:t>
      </w:r>
    </w:p>
    <w:p>
      <w:r>
        <w:rPr>
          <w:b/>
        </w:rPr>
        <w:t xml:space="preserve">1. </w:t>
      </w:r>
      <w:r>
        <w:t>граждане, занятые на эксплуатации Чернобыльской АЭС и работах в зоне отчуждения</w:t>
      </w:r>
    </w:p>
    <w:p>
      <w:r>
        <w:rPr>
          <w:b/>
        </w:rPr>
        <w:t xml:space="preserve">1. </w:t>
      </w:r>
      <w:r>
        <w:t>граждане, эвакуированные из зоны отчуждения и переселенные (переселяемые) из зоны отселения</w:t>
      </w:r>
    </w:p>
    <w:p>
      <w:r>
        <w:rPr>
          <w:b/>
        </w:rPr>
        <w:t xml:space="preserve">1. </w:t>
      </w:r>
      <w:r>
        <w:t>граждане, постоянно проживающие в зоне проживания с правом на отселение</w:t>
      </w:r>
    </w:p>
    <w:p>
      <w:r>
        <w:rPr>
          <w:b/>
        </w:rPr>
        <w:t xml:space="preserve">1. </w:t>
      </w:r>
      <w:r>
        <w:t>граждане, постоянно проживающие в зоне проживания с льготным социально-экономическим статусом</w:t>
      </w:r>
    </w:p>
    <w:p>
      <w:r>
        <w:rPr>
          <w:b/>
        </w:rPr>
        <w:t xml:space="preserve">1. </w:t>
      </w:r>
      <w:r>
        <w:t>граждане, постоянно проживающие в зоне отселения до их переселения в другие районы</w:t>
      </w:r>
    </w:p>
    <w:p>
      <w:r>
        <w:rPr>
          <w:b/>
        </w:rPr>
        <w:t xml:space="preserve">1. </w:t>
      </w:r>
      <w:r>
        <w:t>граждане, занятые на работах в зоне отселения (не проживающие в этой зоне)</w:t>
      </w:r>
    </w:p>
    <w:p>
      <w:r>
        <w:rPr>
          <w:b/>
        </w:rPr>
        <w:t xml:space="preserve">1. </w:t>
      </w:r>
      <w:r>
        <w:t>граждане, выехавшие в добровольном порядке на новое место жительства из зоны проживания с правом на отселение</w:t>
      </w:r>
    </w:p>
    <w:p>
      <w:r>
        <w:rPr>
          <w:b/>
        </w:rPr>
        <w:t xml:space="preserve">1. </w:t>
      </w:r>
      <w:r>
        <w:t>нетрудоспособные члены семей граждан, указанных в подпунктах 1, 2 и 3 настоящего пункта. К нетрудоспособным членам семьи относятся члены семьи, указанные в пункте 3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
        <w:rPr>
          <w:b/>
        </w:rPr>
        <w:t xml:space="preserve">1. </w:t>
      </w:r>
      <w:r>
        <w:t>граждане, пострадавшие в результате других радиационных или техногенных катастроф, а также нетрудоспособные члены их семей</w:t>
      </w:r>
    </w:p>
    <w:p>
      <w:r>
        <w:rPr>
          <w:b/>
        </w:rPr>
        <w:t xml:space="preserve">2. </w:t>
      </w:r>
      <w:r>
        <w:t>гражданам, указанным в подпунктах 1 и 4 пункта 1 настоящей статьи, по достижении возраста 55 и 50 лет (соответственно мужчины и женщины) при наличии трудового стажа не менее пяти лет</w:t>
      </w:r>
    </w:p>
    <w:p>
      <w:r>
        <w:rPr>
          <w:b/>
        </w:rPr>
        <w:t xml:space="preserve">2. </w:t>
      </w:r>
      <w:r>
        <w:t>гражданам, указанным в подпункте 2 пункта 1 настоящей статьи, по достижении возраста 50 и 45 лет (соответственно мужчины и женщины) при наличии трудового стажа не менее пяти лет. Гражданам, указанным в подпунктах 3, 5 - 10 пункта 1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законом "О страховых пенсиях" по состоянию на 31 декабря 2018 года, в зависимости от факта и продолжительности проживания или работы в соответствующей зоне радиоактивного загрязнения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 (В редакции федеральных законов от 21.07.2014 № 216-ФЗ; от 03.10.2018 № 350-ФЗ)</w:t>
      </w:r>
    </w:p>
    <w:p>
      <w:r>
        <w:rPr>
          <w:b/>
        </w:rPr>
        <w:t>Статья 11. Условия назначения социальной пенсии нетрудоспособным гражданам</w:t>
      </w:r>
    </w:p>
    <w:p>
      <w:r>
        <w:rPr>
          <w:b/>
        </w:rPr>
        <w:t xml:space="preserve">1. </w:t>
      </w:r>
      <w:r>
        <w:t>Право на социальную пенсию в соответствии с настоящим Федеральным законом имеют постоянно проживающие в Российской Федерации</w:t>
      </w:r>
    </w:p>
    <w:p>
      <w:r>
        <w:rPr>
          <w:b/>
        </w:rPr>
        <w:t xml:space="preserve">2. </w:t>
      </w:r>
      <w:r>
        <w:t>Гражданам, указанным в подпунктах 1 и 2 пункта 1 настоящей статьи, устанавливается социальная пенсия по инвалидности</w:t>
      </w:r>
    </w:p>
    <w:p>
      <w:r>
        <w:rPr>
          <w:b/>
        </w:rPr>
        <w:t xml:space="preserve">3. </w:t>
      </w:r>
      <w:r>
        <w:t>Гражданам, указанным в подпункте 3 пункта 1 настоящей статьи, устанавливается социальная пенсия по случаю потери кормильца</w:t>
      </w:r>
    </w:p>
    <w:p>
      <w:r>
        <w:rPr>
          <w:b/>
        </w:rPr>
        <w:t xml:space="preserve">4. </w:t>
      </w:r>
      <w:r>
        <w:t>Гражданам, указанным в подпунктах 4 и 5 пункта 1 настоящей статьи, устанавливается социальная пенсия по старости</w:t>
      </w:r>
    </w:p>
    <w:p>
      <w:r>
        <w:rPr>
          <w:b/>
        </w:rPr>
        <w:t xml:space="preserve">41. </w:t>
      </w:r>
      <w:r>
        <w:t>Гражданам, указанным в подпункте 6 пункта 1 настоящей статьи, устанавливается социальная пенсия детям, оба родителя которых неизвестны. (Дополнение пунктом - Федеральный закон от 18.07.2017 № 162-ФЗ)</w:t>
      </w:r>
    </w:p>
    <w:p>
      <w:r>
        <w:rPr>
          <w:b/>
        </w:rPr>
        <w:t xml:space="preserve">42. </w:t>
      </w:r>
      <w:r>
        <w:t>Гражданам, указанным в подпункте 7 пункта 1 настоящей статьи, устанавливается социальная пенсия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(Дополнение пунктом - Федеральный закон от 28.11.2025 № 449-ФЗ)</w:t>
      </w:r>
    </w:p>
    <w:p>
      <w:r>
        <w:rPr>
          <w:b/>
        </w:rPr>
        <w:t xml:space="preserve">5. </w:t>
      </w:r>
      <w:r>
        <w:t>Социальная пенсия по старости гражданам, указанным в подпунктах 4 и 5 пункта 1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 (В редакции Федерального закона от 03.10.2018 № 350-ФЗ)</w:t>
      </w:r>
    </w:p>
    <w:p>
      <w:r>
        <w:rPr>
          <w:b/>
        </w:rPr>
        <w:t xml:space="preserve">6. </w:t>
      </w:r>
      <w:r>
        <w:t>Перечень малочисленных народов Севера и перечень районов проживания малочисленных народов Севера в целях установления социальной пенсии по старости, предусмотренной подпунктом 4 пункта 1 настоящей статьи, утверждаются Правительством Российской Федерации. (Дополнение пунктом - Федеральный закон от 21.07.2014 № 216-ФЗ) (Статья в редакции Федерального закона от 24.07.2009 № 213-ФЗ)</w:t>
      </w:r>
    </w:p>
    <w:p>
      <w:r>
        <w:rPr>
          <w:b/>
        </w:rPr>
        <w:t xml:space="preserve">1. </w:t>
      </w:r>
      <w:r>
        <w:t>инвалиды I, II и III группы, в том числе инвалиды с детства</w:t>
      </w:r>
    </w:p>
    <w:p>
      <w:r>
        <w:rPr>
          <w:b/>
        </w:rPr>
        <w:t xml:space="preserve">1. </w:t>
      </w:r>
      <w:r>
        <w:t>дети-инвалиды</w:t>
      </w:r>
    </w:p>
    <w:p>
      <w:r>
        <w:rPr>
          <w:b/>
        </w:rPr>
        <w:t xml:space="preserve">1. </w:t>
      </w:r>
      <w:r>
        <w:t>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редакции федеральных законов от 02.07.2013 № 185-ФЗ, от 29.05.2023 № 190-ФЗ) 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 (В редакции Федерального закона от 21.07.2014 № 216-ФЗ) 5) граждане Российской Федерации, достигшие возраста 70 и 65 лет (соответственно мужчины и женщины) (с учетом положений, предусмотренных приложением 1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(В редакции федеральных законов от 21.07.2014 № 216-ФЗ; от 03.10.2018 № 350-ФЗ) 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 (Дополнение подпунктом - Федеральный закон от 18.07.2017 № 162-ФЗ) (В редакции Федерального закона от 29.05.2023 № 190-ФЗ) 7)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(Дополнение подпунктом - Федеральный закон от 28.11.2025 № 449-ФЗ)</w:t>
      </w:r>
    </w:p>
    <w:p>
      <w:r>
        <w:rPr>
          <w:b/>
        </w:rPr>
        <w:t>Статья 12. Порядок установления инвалидности</w:t>
      </w:r>
    </w:p>
    <w:p>
      <w:r>
        <w:t>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 социальной защите инвалидов в Российской Федерации". (Статья в редакции Федерального закона от 24.07.2009 № 213-ФЗ)</w:t>
      </w:r>
    </w:p>
    <w:p>
      <w:r>
        <w:rPr>
          <w:b/>
        </w:rPr>
        <w:t>Статья 13. Применение норм Федерального закона "О страховых пенсиях" при назначении пенсии по случаю потери кормильца</w:t>
      </w:r>
    </w:p>
    <w:p>
      <w:r>
        <w:t>(Наименование в редакции Федерального закона от 21.07.2014 № 216-ФЗ) При назначении пенсии по случаю потери кормильца по государственному пенсионному обеспечению применяются нормы Федерального закона "О страховых пенсиях",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 (В редакции Федерального закона от 21.07.2014 № 216-ФЗ)</w:t>
      </w:r>
    </w:p>
    <w:p>
      <w:pPr>
        <w:pStyle w:val="Heading3"/>
      </w:pPr>
      <w:r>
        <w:t>РАЗМЕРЫ ПЕНСИЙ ПО ГОСУДАРСТВЕННОМУ ПЕНСИОННОМУ ОБЕСПЕЧЕНИЮ</w:t>
      </w:r>
    </w:p>
    <w:p>
      <w:r>
        <w:rPr>
          <w:b/>
        </w:rPr>
        <w:t>Статья 14. Размеры пенсий федеральных государственных гражданских служащих</w:t>
      </w:r>
    </w:p>
    <w:p>
      <w:r>
        <w:t>(Наименование в редакции Федерального закона от 18.07.2009 № 187-ФЗ)</w:t>
      </w:r>
    </w:p>
    <w:p>
      <w:r>
        <w:rPr>
          <w:b/>
        </w:rPr>
        <w:t xml:space="preserve">1. </w:t>
      </w:r>
      <w:r>
        <w:t>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статьей 21 настоящего Федерального закона. (В редакции федеральных законов от 21.07.2014 № 216-ФЗ; от 23.05.2016 № 143-ФЗ; от 03.10.2018 № 350-ФЗ)</w:t>
      </w:r>
    </w:p>
    <w:p>
      <w:r>
        <w:rPr>
          <w:b/>
        </w:rPr>
        <w:t xml:space="preserve">2. </w:t>
      </w:r>
      <w:r>
        <w:t>Размеры пенсий, предусмотренные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 (Дополнение пунктом - Федеральный закон от 08.05.2004 № 34-ФЗ) (В редакции Федерального закона от 22.08.2004 № 122-ФЗ)</w:t>
      </w:r>
    </w:p>
    <w:p>
      <w:r>
        <w:rPr>
          <w:b/>
        </w:rPr>
        <w:t xml:space="preserve">3. </w:t>
      </w:r>
      <w:r>
        <w:t>При определении размера пенсии за выслугу лет в порядке, установленном пунктом 1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(Дополнение пунктом - Федеральный закон от 22.07.2008 № 156-ФЗ) (В редакции Федерального закона от 21.07.2014 № 216-ФЗ)</w:t>
      </w:r>
    </w:p>
    <w:p>
      <w:r>
        <w:rPr>
          <w:b/>
        </w:rPr>
        <w:t>Статья 15. Размеры пенсий военнослужащих, граждан, пребывавших в добровольческих формированиях, и членов их семей, граждан, пребывавших в воинских и других формированиях и органах Донецкой Народной Республики, Луганской Народной Республики, граждан, заключивших контракт с организациями, содействующими Вооруженным Силам Российской Федерации</w:t>
      </w:r>
    </w:p>
    <w:p>
      <w:r>
        <w:t>(Наименование в редакции Федерального закона от 31.07.2025 № 330-ФЗ)</w:t>
      </w:r>
    </w:p>
    <w:p>
      <w:r>
        <w:rPr>
          <w:b/>
        </w:rPr>
        <w:t xml:space="preserve">1. </w:t>
      </w:r>
      <w:r>
        <w:t>(Пункт утратил силу - Федеральный закон от 31.07.2025 № 330-ФЗ)</w:t>
      </w:r>
    </w:p>
    <w:p>
      <w:r>
        <w:rPr>
          <w:b/>
        </w:rPr>
        <w:t xml:space="preserve">2. </w:t>
      </w:r>
      <w:r>
        <w:t>Пенсия по инвалидности военнослужащим, проходившим военную службу по призыву в качестве солдат, матросов, сержантов и старшин, гражданам, пребывавшим в добровольческих формированиях,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 назначается в зависимости от причины инвалидности в следующем размере: (В редакции федеральных законов от 04.11.2022 № 419-ФЗ, от 31.07.2025 № 330-ФЗ) 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инвалидности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редакции федеральных законов от 04.11.2022 № 419-ФЗ, от 31.07.2025 № 330-ФЗ) инвалидам I группы - 300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инвалидам II группы - 250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инвалидам III группы - 175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
        <w:rPr>
          <w:b/>
        </w:rPr>
        <w:t xml:space="preserve">3. </w:t>
      </w:r>
      <w:r>
        <w:t>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(В редакции федеральных законов от 24.07.2009 № 213-ФЗ; от 05.04.2013 № 51-ФЗ)</w:t>
      </w:r>
    </w:p>
    <w:p>
      <w:r>
        <w:rPr>
          <w:b/>
        </w:rPr>
        <w:t xml:space="preserve">4. </w:t>
      </w:r>
      <w:r>
        <w:t>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(В редакции Федерального закона от 04.11.2022 № 419-ФЗ) 1) пенсия по случаю потери кормильца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на каждого нетрудоспособного члена семьи погибшего (умершего) - 200 процентов размера социальной пенсии, указанного в подпункте 1 пункта 1 статьи 18 настоящего Федерального закона. (В редакции Федерального закона от 04.11.2022 № 419-ФЗ) Потерей кормильца вследствие военной травмы считается его смерть, наступившая вследствие причин, указанных в подпункте 1 пункта 2 настоящей статьи;</w:t>
      </w:r>
    </w:p>
    <w:p>
      <w:r>
        <w:rPr>
          <w:b/>
        </w:rPr>
        <w:t xml:space="preserve">5. </w:t>
      </w:r>
      <w:r>
        <w:t>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 (В редакции Федерального закона от 22.08.2004 № 122-ФЗ)</w:t>
      </w:r>
    </w:p>
    <w:p>
      <w:r>
        <w:rPr>
          <w:b/>
        </w:rPr>
        <w:t xml:space="preserve">2. </w:t>
      </w:r>
      <w:r>
        <w:t>при наступлении инвалидности вследствие заболевания, полученного в период военной службы: инвалидам I группы - 250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инвалидам II группы - 200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инвалидам III группы - 150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
        <w:rPr>
          <w:b/>
        </w:rPr>
        <w:t xml:space="preserve">4. </w:t>
      </w:r>
      <w:r>
        <w:t>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Потерей кормильца вследствие заболевания, полученного в период военной службы, считается его смерть, наступившая вследствие причин, указанных в подпункте 2 пункта 2 настоящей статьи</w:t>
      </w:r>
    </w:p>
    <w:p>
      <w:r>
        <w:rPr>
          <w:b/>
        </w:rPr>
        <w:t>Статья 16. Размеры пенсий участников Великой Отечественной войны, граждан, награжденных знаком "Жителю блокадного Ленинграда", граждан, награжденных знаком "Житель осажденного Севастополя", и граждан, награжденных знаком "Житель осажденного Сталинграда"</w:t>
      </w:r>
    </w:p>
    <w:p>
      <w:r>
        <w:t>(Наименование в редакции Федерального закона от 28.04.2023 № 137-ФЗ)</w:t>
      </w:r>
    </w:p>
    <w:p>
      <w:r>
        <w:rPr>
          <w:b/>
        </w:rPr>
        <w:t xml:space="preserve">1. </w:t>
      </w:r>
      <w:r>
        <w:t>Пенсия по инвалидности участникам Великой Отечественной войны назначается в следующем размере: инвалидам I группы - 250 процентов размера социальной пенсии, указанного в подпункте 1 пункта 1 статьи 18 настоящего Федерального закона; инвалидам II группы - 200 процентов размера социальной пенсии, указанного в подпункте 1 пункта 1 статьи 18 настоящего Федерального закона; инвалидам III группы - 150 процентов размера социальной пенсии, указанного в подпункте 1 пункта 1 статьи 18 настоящего Федерального закона. (Пункт в редакции Федерального закона от 24.07.2009 № 213-ФЗ)</w:t>
      </w:r>
    </w:p>
    <w:p>
      <w:r>
        <w:rPr>
          <w:b/>
        </w:rPr>
        <w:t xml:space="preserve">11. </w:t>
      </w:r>
      <w:r>
        <w:t>Пенсия по инвалидности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 назначается в следующем размере: (В редакции федеральных законов от 22.12.2020 № 431-ФЗ, от 28.04.2023 № 137-ФЗ) инвалидам I группы - 200 процентов размера социальной пенсии, указанного в подпункте 1 пункта 1 статьи 18 настоящего Федерального закона; инвалидам II группы - 150 процентов размера социальной пенсии, указанного в подпункте 1 пункта 1 статьи 18 настоящего Федерального закона; инвалидам III группы - 100 процентов размера социальной пенсии, указанного в подпункте 1 пункта 1 статьи 18 настоящего Федерального закона. (Дополнение пунктом - Федеральный закон от 25.11.2006 № 196-ФЗ) (В редакции Федерального закона от 24.07.2009 № 213-ФЗ)</w:t>
      </w:r>
    </w:p>
    <w:p>
      <w:r>
        <w:rPr>
          <w:b/>
        </w:rPr>
        <w:t xml:space="preserve">2. </w:t>
      </w:r>
      <w:r>
        <w:t>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(В редакции федеральных законов от 24.07.2009 № 213-ФЗ; от 05.04.2013 № 51-ФЗ)</w:t>
      </w:r>
    </w:p>
    <w:p>
      <w:r>
        <w:rPr>
          <w:b/>
        </w:rPr>
        <w:t xml:space="preserve">3. </w:t>
      </w:r>
      <w:r>
        <w:t>Размеры пенсий, предусмотренные настоящей статьей,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 (В редакции Федерального закона от 22.08.2004 № 122-ФЗ)</w:t>
      </w:r>
    </w:p>
    <w:p>
      <w:r>
        <w:rPr>
          <w:b/>
        </w:rPr>
        <w:t>Статья 17. Размеры пенсий граждан, пострадавших в результате радиационных или техногенных катастроф, и членов их семей</w:t>
      </w:r>
    </w:p>
    <w:p>
      <w:r>
        <w:rPr>
          <w:b/>
        </w:rPr>
        <w:t xml:space="preserve">1. </w:t>
      </w:r>
      <w:r>
        <w:t>Пенсия по старости назначается в следующем размере: 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гражданам, проживающим или работающим в соответствующей зоне радиоактивного загрязнения (подпункты 4 - 10 пункта 1 статьи 10 настоящего Федерального закона), - 200 процентов размера социальной пенсии, указанного в подпункте 1 пункта 1 статьи 18 настоящего Федерального закона. (В редакции Федерального закона от 24.07.2009 № 213-ФЗ) Гражданам,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старости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(В редакции федеральных законов от 24.07.2009 № 213-ФЗ; от 05.04.2013 № 51-ФЗ; от 21.07.2014 № 216-ФЗ)</w:t>
      </w:r>
    </w:p>
    <w:p>
      <w:r>
        <w:rPr>
          <w:b/>
        </w:rPr>
        <w:t xml:space="preserve">2. </w:t>
      </w:r>
      <w:r>
        <w:t>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 инвалидам I группы - 250 процентов размера социальной пенсии, предусмотренного подпунктом 21 пункта 1 статьи 18 настоящего Федерального закона; (В редакции Федерального закона от 05.04.2013 № 51-ФЗ) инвалидам II группы - 250 процентов размера социальной пенсии, предусмотренного подпунктом 1 пункта 1 статьи 18 настоящего Федерального закона; инвалидам III группы, в том числе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 в размере, равном разнице между 250 процентами размера социальной пенсии, предусмотренного подпунктом 1 пункта 1 статьи 18 настоящего Федерального закона, в том числе увеличенного на 1 208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 (В редакции федеральных законов от 05.04.2013 № 51-ФЗ; от 21.07.2014 № 216-ФЗ) Инвалидам I и II группы,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инвалидности определяется исходя из соответствующего размера социальной пенсии, предусмотренного пунктом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(В редакции федеральных законов от 05.04.2013 № 51-ФЗ; от 21.07.2014 № 216-ФЗ) (Пункт в редакции Федерального закона от 24.07.2009 № 213-ФЗ)</w:t>
      </w:r>
    </w:p>
    <w:p>
      <w:r>
        <w:rPr>
          <w:b/>
        </w:rPr>
        <w:t xml:space="preserve">3. </w:t>
      </w:r>
      <w:r>
        <w:t>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 детям, потерявшим обоих родителей, или детям умершей одинокой матери - 250 процентов размера социальной пенсии, предусмотренного подпунктом 1 пункта 1 статьи 18 настоящего Федерального закона (на каждого ребенка); другим нетрудоспособным членам семьи умершего кормильца - 125 процентов размера социальной пенсии, предусмотренного подпунктом 1 пункта 1 статьи 18 настоящего Федерального закона, на каждого нетрудоспособного члена семьи. (Пункт в редакции Федерального закона от 24.07.2009 № 213-ФЗ)</w:t>
      </w:r>
    </w:p>
    <w:p>
      <w:r>
        <w:rPr>
          <w:b/>
        </w:rPr>
        <w:t xml:space="preserve">4. </w:t>
      </w:r>
      <w:r>
        <w:t>Размеры пенсий, предусмотренные пунктами 1 - 3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 (В редакции Федерального закона от 22.08.2004 № 122-ФЗ)</w:t>
      </w:r>
    </w:p>
    <w:p>
      <w:r>
        <w:rPr>
          <w:b/>
        </w:rPr>
        <w:t xml:space="preserve">5. </w:t>
      </w:r>
      <w:r>
        <w:t>(Пункт утратил силу - Федеральный закон от 24.07.2009 № 213-ФЗ)</w:t>
      </w:r>
    </w:p>
    <w:p>
      <w:r>
        <w:rPr>
          <w:b/>
        </w:rPr>
        <w:t>Статья 171. Размеры пенсий гражданам из числа космонавтов и членов их семей</w:t>
      </w:r>
    </w:p>
    <w:p>
      <w:r>
        <w:rPr>
          <w:b/>
        </w:rPr>
        <w:t xml:space="preserve">1. </w:t>
      </w:r>
      <w:r>
        <w:t>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
        <w:rPr>
          <w:b/>
        </w:rPr>
        <w:t xml:space="preserve">2. </w:t>
      </w:r>
      <w:r>
        <w:t>К размеру пенсии за выслугу лет, исчисленной в соответствии с пунктом 1 настоящей статьи, устанавливаются следующие надбавки</w:t>
      </w:r>
    </w:p>
    <w:p>
      <w:r>
        <w:rPr>
          <w:b/>
        </w:rPr>
        <w:t xml:space="preserve">3. </w:t>
      </w:r>
      <w:r>
        <w:t>Пенсия по инвалидности гражданам из числа космонавтов назначается в следующем размере</w:t>
      </w:r>
    </w:p>
    <w:p>
      <w:r>
        <w:rPr>
          <w:b/>
        </w:rPr>
        <w:t xml:space="preserve">4. </w:t>
      </w:r>
      <w:r>
        <w:t>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пунктом 2 настоящей статьи</w:t>
      </w:r>
    </w:p>
    <w:p>
      <w:r>
        <w:rPr>
          <w:b/>
        </w:rPr>
        <w:t xml:space="preserve">5. </w:t>
      </w:r>
      <w:r>
        <w:t>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
        <w:rPr>
          <w:b/>
        </w:rPr>
        <w:t xml:space="preserve">6. </w:t>
      </w:r>
      <w:r>
        <w:t>Размеры пенсий, предусмотренные пунктами 1 - 5 настоящей статьи, подлежат повышению на условиях и в порядке, которые установлены статьями 45 и 46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27.12.2018 № 536-ФЗ, от 01.10.2019 № 328-ФЗ)</w:t>
      </w:r>
    </w:p>
    <w:p>
      <w:r>
        <w:rPr>
          <w:b/>
        </w:rPr>
        <w:t xml:space="preserve">7. </w:t>
      </w:r>
      <w:r>
        <w:t>Размеры пенсий, предусмотренные пунктами 1 - 5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 (Дополнение статьей - Федеральный закон от 24.07.2009 № 213-ФЗ)</w:t>
      </w:r>
    </w:p>
    <w:p>
      <w:r>
        <w:rPr>
          <w:b/>
        </w:rPr>
        <w:t xml:space="preserve">2. </w:t>
      </w:r>
      <w:r>
        <w:t>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подпунктом 1 пункта 1 статьи 18 настоящего Федерального закона</w:t>
      </w:r>
    </w:p>
    <w:p>
      <w:r>
        <w:rPr>
          <w:b/>
        </w:rPr>
        <w:t xml:space="preserve">2. </w:t>
      </w:r>
      <w:r>
        <w:t>неработающим гражданам, достигшим возраста 55 лет либо являющимся инвалидами, имеющим на своем иждивении нетрудоспособных членов семьи, указанных в пунктах "а", "б" и "г" части третьей статьи 29, статьях 31, 33 и 34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27.12.2018 № 536-ФЗ, от 01.10.2019 № 328-ФЗ) при наличии одного такого члена семьи - в размере 32 процентов размера социальной пенсии, предусмотренного подпунктом 1 пункта 1 статьи 18 настоящего Федерального закона; при наличии двух таких членов семьи - в размере 64 процентов размера социальной пенсии, предусмотренного подпунктом 1 пункта 1 статьи 18 настоящего Федерального закона; при наличии трех и более таких членов семьи - в размере 100 процентов размера социальной пенсии, предусмотренного подпунктом 1 пункта 1 статьи 18 настоящего Федерального закона. 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
        <w:rPr>
          <w:b/>
        </w:rPr>
        <w:t xml:space="preserve">3. </w:t>
      </w:r>
      <w:r>
        <w:t>инвалидам I и II группы - 85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
        <w:rPr>
          <w:b/>
        </w:rPr>
        <w:t xml:space="preserve">3. </w:t>
      </w:r>
      <w:r>
        <w:t>инвалидам III группы - 50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
        <w:rPr>
          <w:b/>
        </w:rPr>
        <w:t>Статья 172. Размеры пенсий гражданам из числа работников летно-испытательного состава</w:t>
      </w:r>
    </w:p>
    <w:p>
      <w:r>
        <w:rPr>
          <w:b/>
        </w:rPr>
        <w:t xml:space="preserve">1. </w:t>
      </w:r>
      <w:r>
        <w:t>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подпунктом 1 пункта 1 статьи 18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подпунктом 1 пункта 1 статьи 18 настоящего Федерального закона, но не более чем до 1 500 процентов размера указанной социальной пенсии. (В редакции Федерального закона от 21.07.2014 № 216-ФЗ)</w:t>
      </w:r>
    </w:p>
    <w:p>
      <w:r>
        <w:rPr>
          <w:b/>
        </w:rPr>
        <w:t xml:space="preserve">2. </w:t>
      </w:r>
      <w:r>
        <w:t>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подпунктом 1 пункта 1 статьи 18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подпунктом 1 пункта 1 статьи 18 настоящего Федерального закона, но не более чем до 1 300 процентов размера указанной социальной пенсии. (В редакции Федерального закона от 21.07.2014 № 216-ФЗ)</w:t>
      </w:r>
    </w:p>
    <w:p>
      <w:r>
        <w:rPr>
          <w:b/>
        </w:rPr>
        <w:t xml:space="preserve">3. </w:t>
      </w:r>
      <w:r>
        <w:t>При выслуге у мужчин от 20 до 25 лет и у женщин от 15 до 20 лет размер пенсии за выслугу лет, предусмотренный пунктами 1 и 2 настоящей статьи, уменьшается на 50 процентов размера социальной пенсии, предусмотренного подпунктом 1 пункта 1 статьи 18 настоящего Федерального закона, за каждый год (в том числе неполный), недостающий до полной выслуги</w:t>
      </w:r>
    </w:p>
    <w:p>
      <w:r>
        <w:rPr>
          <w:b/>
        </w:rPr>
        <w:t xml:space="preserve">4. </w:t>
      </w:r>
      <w:r>
        <w:t>Размер пенсии за выслугу лет, исчисленный в соответствии с пунктами 1 - 3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подпунктом 1 пункта 1 статьи 18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 (В редакции Федерального закона от 21.07.2014 № 216-ФЗ)</w:t>
      </w:r>
    </w:p>
    <w:p>
      <w:r>
        <w:rPr>
          <w:b/>
        </w:rPr>
        <w:t xml:space="preserve">5. </w:t>
      </w:r>
      <w:r>
        <w:t>Размеры пенсий за выслугу лет, предусмотренные пунктами 1, 2 и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
        <w:rPr>
          <w:b/>
        </w:rPr>
        <w:t xml:space="preserve">6. </w:t>
      </w:r>
      <w:r>
        <w:t>При определении размера пенсии за выслугу лет в порядке, установленном пунктами 1 - 5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(В редакции Федерального закона от 21.07.2014 № 216-ФЗ)</w:t>
      </w:r>
    </w:p>
    <w:p>
      <w:r>
        <w:rPr>
          <w:b/>
        </w:rPr>
        <w:t xml:space="preserve">7. </w:t>
      </w:r>
      <w:r>
        <w:t>Размеры пенсий, предусмотренных настоящей статьей, подлежат повышению на условиях и в порядке, которые установлены пунктом 6 статьи 171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подпунктом 1 пункта 1 статьи 18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 (В редакции Федерального закона от 21.07.2014 № 216-ФЗ) (Дополнение статьей - Федеральный закон от 24.07.2009 № 213-ФЗ)</w:t>
      </w:r>
    </w:p>
    <w:p>
      <w:r>
        <w:rPr>
          <w:b/>
        </w:rPr>
        <w:t>Статья 18. Размер социальной пенсии нетрудоспособных граждан</w:t>
      </w:r>
    </w:p>
    <w:p>
      <w:r>
        <w:rPr>
          <w:b/>
        </w:rPr>
        <w:t xml:space="preserve">1. </w:t>
      </w:r>
      <w:r>
        <w:t>Социальная пенсия нетрудоспособным гражданам назначается в следующем размере</w:t>
      </w:r>
    </w:p>
    <w:p>
      <w:r>
        <w:rPr>
          <w:b/>
        </w:rPr>
        <w:t xml:space="preserve">11. </w:t>
      </w:r>
      <w:r>
        <w:t>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 (Дополнение пунктом - Федеральный закон от 21.07.2014 № 216-ФЗ)</w:t>
      </w:r>
    </w:p>
    <w:p>
      <w:r>
        <w:rPr>
          <w:b/>
        </w:rPr>
        <w:t xml:space="preserve">2. </w:t>
      </w:r>
      <w:r>
        <w:t>Размеры пенсий, установленные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 (В редакции федеральных законов от 22.08.2004 № 122-ФЗ; от 24.07.2009 № 213-ФЗ)</w:t>
      </w:r>
    </w:p>
    <w:p>
      <w:r>
        <w:rPr>
          <w:b/>
        </w:rPr>
        <w:t xml:space="preserve">3. </w:t>
      </w:r>
      <w:r>
        <w:t>Размер социальной пенсии по старости граждан, достигших возраста 70 и 65 лет (соответственно мужчины и женщины) (с учетом положений, предусмотренных приложением 1 к настоящему Федеральному закону) и являвшихся получателями страховой пенсии по инвалидности, не может быть менее размера страховой пенсии по инвалидности, который был установлен указанным гражданам по состоянию на день, с которого им была прекращена выплата указанной страховой пенсии по инвалидности в связи с достижением данного возраста. (Дополнение пунктом - Федеральный закон от 24.07.2009 № 213-ФЗ) (В редакции Федерального закона от 03.10.2018 № 350-ФЗ)</w:t>
      </w:r>
    </w:p>
    <w:p>
      <w:r>
        <w:rPr>
          <w:b/>
        </w:rPr>
        <w:t xml:space="preserve">1. </w:t>
      </w:r>
      <w:r>
        <w:t>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- 7 689 рублей 83 копейки в месяц; (В редакции федеральных законов от 05.04.2013 № 51-ФЗ, от 02.07.2013 № 185-ФЗ, от 18.07.2017 № 162-ФЗ, от 03.10.2018 № 350-ФЗ, от 29.05.2023 № 190-ФЗ, от 28.11.2025 № 449-ФЗ) 2) инвалидам с детства I группы и детям-инвалидам - 21 177 рублей 59 копеек в месяц; (В редакции федеральных законов от 05.04.2013 № 51-ФЗ, от 18.07.2017 № 162-ФЗ, от 28.11.2025 № 449-ФЗ) 21) инвалидам I группы, инвалидам с детства II группы,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- 17 648 рублей 24 копейки в месяц; (Дополнение подпунктом - Федеральный закон от 05.04.2013 № 51-ФЗ) (В редакции федеральных законов от 02.07.2013 № 185-ФЗ, от 18.07.2017 № 162-ФЗ, от 29.05.2023 № 190-ФЗ, от 28.11.2025 № 449-ФЗ) 3) инвалидам III группы - 7 500 рублей 53 копейки в месяц. (В редакции федеральных законов от 05.04.2013 № 51-ФЗ, от 18.07.2017 № 162-ФЗ, от 28.11.2025 № 449-ФЗ) (Пункт в редакции Федерального закона от 24.07.2009 № 213-ФЗ)</w:t>
      </w:r>
    </w:p>
    <w:p>
      <w:r>
        <w:rPr>
          <w:b/>
        </w:rPr>
        <w:t>Статья 181. Надбавка на уход к пенсии гражданам, являющимся инвалидами I группы или достигшим возраста 80 лет</w:t>
      </w:r>
    </w:p>
    <w:p>
      <w:r>
        <w:rPr>
          <w:b/>
        </w:rPr>
        <w:t xml:space="preserve">1. </w:t>
      </w:r>
      <w:r>
        <w:t>Гражданам,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либо достигшим возраста 80 лет, устанавливается надбавка на уход к пенсии, предусмотренной настоящим Федеральным законом (далее - надбавка на уход), в размере 1200 рублей в месяц</w:t>
      </w:r>
    </w:p>
    <w:p>
      <w:r>
        <w:rPr>
          <w:b/>
        </w:rPr>
        <w:t xml:space="preserve">2. </w:t>
      </w:r>
      <w:r>
        <w:t>Размер надбавки на уход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этих районах (местностях). При выезде указанных граждан из этих районов (местностей) на новое постоянное место жительства размер надбавки на уход определяется без учета районного коэффициента</w:t>
      </w:r>
    </w:p>
    <w:p>
      <w:r>
        <w:rPr>
          <w:b/>
        </w:rPr>
        <w:t xml:space="preserve">3. </w:t>
      </w:r>
      <w:r>
        <w:t>Надбавка на уход подлежит ежегодной индексации в порядке, предусмотренном статьей 25 настоящего Федерального закона для индексации размера социальной пенсии</w:t>
      </w:r>
    </w:p>
    <w:p>
      <w:r>
        <w:rPr>
          <w:b/>
        </w:rPr>
        <w:t xml:space="preserve">4. </w:t>
      </w:r>
      <w:r>
        <w:t>Надбавка на уход устанавливается без истребования от пенсионера заявления об установлении надбавки к пенсии на основании данных, имеющихся в распоряжении органа, осуществляющего пенсионное обеспечение, в том числе сведений о гражданине, признанном инвалидом, содержащихся в государственной информационной системе "Единая централизованная цифровая платформа в социальной сфере"</w:t>
      </w:r>
    </w:p>
    <w:p>
      <w:r>
        <w:rPr>
          <w:b/>
        </w:rPr>
        <w:t xml:space="preserve">5. </w:t>
      </w:r>
      <w:r>
        <w:t>Надбавка на уход устанавливается</w:t>
      </w:r>
    </w:p>
    <w:p>
      <w:r>
        <w:rPr>
          <w:b/>
        </w:rPr>
        <w:t xml:space="preserve">6. </w:t>
      </w:r>
      <w:r>
        <w:t>При установлении одновременно двух пенсий в соответствии с настоящим Федеральным законом надбавка на уход устанавливается к одной пенсии. В случае прекращения выплаты пенсии, к которой установлена надбавка на уход, надбавка на уход устанавливается к другой пенсии со дня прекращения выплаты пенсии</w:t>
      </w:r>
    </w:p>
    <w:p>
      <w:r>
        <w:rPr>
          <w:b/>
        </w:rPr>
        <w:t xml:space="preserve">61. </w:t>
      </w:r>
      <w:r>
        <w:t>При установлении одновременно двух пенсий в соответствии с настоящим Федеральным законом и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надбавка на уход в соответствии с настоящей статьей. В случае, если гражданам начисляется дополнительная надбавка на уход, предусмотренная статьей 451 указанного Закона, надбавка на уход в соответствии с настоящей статьей устанавливается со дня прекращения начисления такой дополнительной надбавки на уход. (Дополнение пунктом - Федеральный закон от 28.02.2025 № 20-ФЗ)</w:t>
      </w:r>
    </w:p>
    <w:p>
      <w:r>
        <w:rPr>
          <w:b/>
        </w:rPr>
        <w:t xml:space="preserve">7. </w:t>
      </w:r>
      <w:r>
        <w:t>Орган, осуществляющий пенсионное обеспечение, в течение трех рабочих дней со дня вынесения решения об установлении надбавки на уход извещает гражданина или его законного представителя об установлении надбавки на уход. (Дополнение статьей - Федеральный закон от 08.08.2024 № 313-ФЗ)</w:t>
      </w:r>
    </w:p>
    <w:p>
      <w:r>
        <w:rPr>
          <w:b/>
        </w:rPr>
        <w:t xml:space="preserve">5. </w:t>
      </w:r>
      <w:r>
        <w:t>инвалидам I группы, в том числе инвалидам с детства I группы, к пенсии которых не производилась ежемесячная выплата в связи с осуществлением за ними ухода, - со дня признания федеральным учреждением медико-социальной экспертизы лица инвалидом I группы или инвалидом с детства I группы, но не ранее дня назначения пенсии в соответствии с настоящим Федеральным законом</w:t>
      </w:r>
    </w:p>
    <w:p>
      <w:r>
        <w:rPr>
          <w:b/>
        </w:rPr>
        <w:t xml:space="preserve">5. </w:t>
      </w:r>
      <w:r>
        <w:t>инвалидам с детства I группы, в отношении которых прекращена ежемесячная выплата к пенсии в связи с осуществлением за ними ухода, - со дня прекращения этой выплаты</w:t>
      </w:r>
    </w:p>
    <w:p>
      <w:r>
        <w:rPr>
          <w:b/>
        </w:rPr>
        <w:t xml:space="preserve">5. </w:t>
      </w:r>
      <w:r>
        <w:t>гражданам, достигшим возраста 80 лет, - со дня достижения ими указанного возраста, но не ранее дня назначения пенсии в соответствии с настоящим Федеральным законом</w:t>
      </w:r>
    </w:p>
    <w:p>
      <w:pPr>
        <w:pStyle w:val="Heading3"/>
      </w:pPr>
      <w:r>
        <w:t>СТАЖ ГОСУДАРСТВЕННОЙ СЛУЖБЫ. ТРУДОВОЙ СТАЖ. СРЕДНЕМЕСЯЧНЫЙ ЗАРАБОТОК</w:t>
      </w:r>
    </w:p>
    <w:p>
      <w:r>
        <w:rPr>
          <w:b/>
        </w:rPr>
        <w:t>Статья 19. Стаж государственной гражданской службы</w:t>
      </w:r>
    </w:p>
    <w:p>
      <w:r>
        <w:t>В стаж государственной гражданской службы для назначения пенсии за выслугу лет федеральных государственных гражданских служащих включаются в порядке, установленном Правительством Российской Федерации, периоды службы (работы) в должностях федеральной государственной гражданской службы и других должностях, определяемых Президентом Российской Федерации. (Статья в редакции Федерального закона от 18.07.2009 № 187-ФЗ)</w:t>
      </w:r>
    </w:p>
    <w:p>
      <w:r>
        <w:rPr>
          <w:b/>
        </w:rPr>
        <w:t>Статья 20. Трудовой стаж</w:t>
      </w:r>
    </w:p>
    <w:p>
      <w:r>
        <w:t>В случае, если для назначения соответствующей пенсии, предусмотренной настоящим Федеральным законом, требуется трудовой стаж определенной продолжительности, в него включаются периоды работы и другой общественно полезной деятельности, засчитываемые в страховой стаж, необходимый для получения трудовой пенсии, предусмотренной Федеральным законом "О страховых пенсиях". (В редакции Федерального закона от 21.07.2014 № 216-ФЗ)</w:t>
      </w:r>
    </w:p>
    <w:p>
      <w:r>
        <w:rPr>
          <w:b/>
        </w:rPr>
        <w:t>Статья 21. Среднемесячный заработок, из которого исчисляется размер пенсии федеральных государственных гражданских служащих</w:t>
      </w:r>
    </w:p>
    <w:p>
      <w:r>
        <w:rPr>
          <w:b/>
        </w:rPr>
        <w:t xml:space="preserve">1. </w:t>
      </w:r>
      <w:r>
        <w:t>Размер пенсии за выслугу лет федеральным государственным гражданским служащим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30 - 33 Федерального закона "О страховых пенсиях" (дававшего право на трудовую пенсию в соответствии с Федеральным законом от 17 декабря 2001 года № 173-ФЗ "О трудовых пенсиях в Российской Федерации"). (В редакции федеральных законов от 21.07.2014 № 216-ФЗ; от 23.05.2016 № 143-ФЗ)</w:t>
      </w:r>
    </w:p>
    <w:p>
      <w:r>
        <w:rPr>
          <w:b/>
        </w:rPr>
        <w:t xml:space="preserve">2. </w:t>
      </w:r>
      <w:r>
        <w:t>Размер среднемесячного заработка, исходя из которого федеральному государственному гражданскому служащему исчисляется пенсия за выслугу лет, за исключением случаев исчисления размера среднемесячного заработка в соответствии с абзацем вторым настоящего пункта, не может превышать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 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и Федеральным законом "О прокуратуре Российской Федерации", не может превышать в соответствующем периоде 2,8 должностного оклада, установленного Президентом Российской Федерации после 1 августа 2006 года по соответствующей должности федеральной государственной гражданской службы. Перечень соответствия должностей, замещаемых указанными лицами, должностям федеральной государственной гражданской службы применительно к должностным окладам, по которым им исчисляется размер пенсии за выслугу лет, утверждается Президентом Российской Федерации. (В редакции Федерального закона от 29.05.2023 № 190-ФЗ)</w:t>
      </w:r>
    </w:p>
    <w:p>
      <w:r>
        <w:rPr>
          <w:b/>
        </w:rPr>
        <w:t xml:space="preserve">3. </w:t>
      </w:r>
      <w:r>
        <w:t>Порядок определения среднемесячного заработка, из которого исчисляется размер пенсии федеральных государственных гражданских служащих, устанавливается Правительством Российской Федерации. (Статья в редакции Федерального закона от 18.07.2009 № 187-ФЗ)</w:t>
      </w:r>
    </w:p>
    <w:p>
      <w:pPr>
        <w:pStyle w:val="Heading3"/>
      </w:pPr>
      <w:r>
        <w:t>УСТАНОВЛЕНИЕ ПЕНСИИ, ИНДЕКСАЦИЯ, ВЫПЛАТА И ДОСТАВКА ПЕНСИЙ</w:t>
      </w:r>
    </w:p>
    <w:p>
      <w:r>
        <w:rPr>
          <w:b/>
        </w:rPr>
        <w:t>Статья 22. Установление пенсии</w:t>
      </w:r>
    </w:p>
    <w:p>
      <w:r>
        <w:rPr>
          <w:b/>
        </w:rPr>
        <w:t xml:space="preserve">1. </w:t>
      </w:r>
      <w:r>
        <w:t>Установление пенсии производится по заявлению гражданина, за исключением случаев, предусмотренных статьей 241 настоящего Федерального закона. (В редакции Федерального закона от 31.07.2025 № 330-ФЗ)</w:t>
      </w:r>
    </w:p>
    <w:p>
      <w:r>
        <w:rPr>
          <w:b/>
        </w:rPr>
        <w:t xml:space="preserve">2. </w:t>
      </w:r>
      <w:r>
        <w:t>(Пункт утратил силу - Федеральный закон от 31.07.2025 № 330-ФЗ)</w:t>
      </w:r>
    </w:p>
    <w:p>
      <w:r>
        <w:rPr>
          <w:b/>
        </w:rPr>
        <w:t xml:space="preserve">3. </w:t>
      </w:r>
      <w:r>
        <w:t>(Пункт утратил силу - Федеральный закон от 31.07.2025 № 330-ФЗ)</w:t>
      </w:r>
    </w:p>
    <w:p>
      <w:r>
        <w:rPr>
          <w:b/>
        </w:rPr>
        <w:t xml:space="preserve">4. </w:t>
      </w:r>
      <w:r>
        <w:t>(Пункт утратил силу - Федеральный закон от 31.07.2025 № 330-ФЗ)</w:t>
      </w:r>
    </w:p>
    <w:p>
      <w:r>
        <w:rPr>
          <w:b/>
        </w:rPr>
        <w:t xml:space="preserve">5. </w:t>
      </w:r>
      <w:r>
        <w:t>(Пункт утратил силу - Федеральный закон от 31.07.2025 № 330-ФЗ)</w:t>
      </w:r>
    </w:p>
    <w:p>
      <w:r>
        <w:rPr>
          <w:b/>
        </w:rPr>
        <w:t xml:space="preserve">6. </w:t>
      </w:r>
      <w:r>
        <w:t>(Пункт утратил силу - Федеральный закон от 31.07.2025 № 330-ФЗ)</w:t>
      </w:r>
    </w:p>
    <w:p>
      <w:r>
        <w:rPr>
          <w:b/>
        </w:rPr>
        <w:t xml:space="preserve">7. </w:t>
      </w:r>
      <w:r>
        <w:t>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r>
        <w:rPr>
          <w:b/>
        </w:rPr>
        <w:t xml:space="preserve">8. </w:t>
      </w:r>
      <w:r>
        <w:t>Социальная пенсия по старости гражданам, указанным в подпункте 4 пункта 1 статьи 11 настоящего Федерального закона, может устанавливаться на основании сведений, содержащихся в списке лиц, относящихся к коренным малочисленным народам Российской Федерации, формируемом федеральным органом исполнительной власти, осуществляющим функции по выработке и реализации государственной национальной политики и нормативно-правовому регулированию в сфере государственной национальной политики. Гражданин, сведения о котором не содержатся в этом списке, при обращении за установлением пенсии вправе представить документы, подтверждающие его принадлежность к малочисленным народам Севера</w:t>
      </w:r>
    </w:p>
    <w:p>
      <w:r>
        <w:rPr>
          <w:b/>
        </w:rPr>
        <w:t xml:space="preserve">81. </w:t>
      </w:r>
      <w:r>
        <w:t>Лицам, являющимся инвалидами, пенсия по инвалидности, социальная пенсия по инвалидности в соответствии с настоящим Федеральным законом устанавливаются на основании сведений об инвалидности, содержащихся в государственной информационной системе "Единая централизованная цифровая платформа в социальной сфере". (Дополнение пунктом - Федеральный закон от 31.07.2025 № 330-ФЗ)</w:t>
      </w:r>
    </w:p>
    <w:p>
      <w:r>
        <w:rPr>
          <w:b/>
        </w:rPr>
        <w:t xml:space="preserve">9. </w:t>
      </w:r>
      <w:r>
        <w:t>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 Перерасчет размера пенсии за выслугу лет федеральным государственным гражданским служащим может производиться с применением положений статей 14 и 21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 Перерасчет размера пенсии за выслугу лет граждан из числа космонавтов может производиться с применением положений статьи 171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пенсии за выслугу лет или пенсии по инвалидности граждан из числа космонавтов может производиться по основаниям, предусмотренным пунктами 2, 4 и 6 статьи 171 настоящего Федерального закона. Перерасчет размера пенсии за выслугу лет гражданам из числа работников летно-испытательного состава может производиться с применением положений статьи 172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основаниям, предусмотренным пунктом 7 статьи 172 настоящего Федерального закона. В других случаях производится перевод с одного вида пенсии на другой вид пенсии по государственному пенсионному обеспечению. (Статья в редакции Федерального закона от 29.05.2023 № 190-ФЗ)</w:t>
      </w:r>
    </w:p>
    <w:p>
      <w:r>
        <w:rPr>
          <w:b/>
        </w:rPr>
        <w:t>Статья 23. Срок, на который назначается пенсия и с которого изменяется ее размер</w:t>
      </w:r>
    </w:p>
    <w:p>
      <w:r>
        <w:rPr>
          <w:b/>
        </w:rPr>
        <w:t xml:space="preserve">1. </w:t>
      </w:r>
      <w:r>
        <w:t>Пенсия, предусмотренная настоящим Федеральным законом, независимо от ее вида назначается с 1-го числа месяца, в котором гражданин обратился за ней, за исключением случаев, предусмотренных настоящим пунктом и статьей 241 настоящего Федерального закона, но во всех случаях не ранее чем со дня возникновения права на пенсию. Социальная пенсия по инвалидности назначается гражданам со дня признания ребенком-инвалидом, установления соответствующей группы инвалидности, а в случае пропуска гражданами из числа инвалидов с детства, ранее являвшимися получателями социальной пенсии по инвалидности, которая предусмотрена для детей-инвалидов и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таким учреждением инвалидности за прошлое время - со дня, с которого установлена инвалидность за прошлое время. Пенсия по инвалидности назначается гражданам со дня установления соответствующей группы инвалидности и причины инвалидности, если обращение за указанной пенсией последовало не позднее чем через 12 месяцев с этого дня. Пенсия по случаю потери кормильца, социальная пенсия по случаю потери кормильца назначаются со дня смерти кормильца, если обращение за указанными пенсиями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указанными пенсиями. (Пункт в редакции Федерального закона от 31.07.2025 № 330-ФЗ)</w:t>
      </w:r>
    </w:p>
    <w:p>
      <w:r>
        <w:rPr>
          <w:b/>
        </w:rPr>
        <w:t xml:space="preserve">11. </w:t>
      </w:r>
      <w:r>
        <w:t>Днем возникновения права на пенсию у граждан, указанных в подпункте 6 пункта 1 статьи 11 настоящего Федерального закона, является дата составления записи акта о рождении. (Дополнение пунктом - Федеральный закон от 18.07.2017 № 162-ФЗ)</w:t>
      </w:r>
    </w:p>
    <w:p>
      <w:r>
        <w:rPr>
          <w:b/>
        </w:rPr>
        <w:t xml:space="preserve">12. </w:t>
      </w:r>
      <w:r>
        <w:t>Днем возникновения права на пенсию у граждан, указанных в подпункте 7 пункта 1 статьи 11 настоящего Федерального закона, является дата его рождения. (Дополнение пунктом - Федеральный закон от 28.11.2025 № 449-ФЗ)</w:t>
      </w:r>
    </w:p>
    <w:p>
      <w:r>
        <w:rPr>
          <w:b/>
        </w:rPr>
        <w:t xml:space="preserve">2. </w:t>
      </w:r>
      <w:r>
        <w:t>Перерасчет размера пенсии, за исключением случаев, предусмотренных пунктами 21 - 26 настоящей статьи, производится: (В редакции Федерального закона от 29.05.2023 № 190-ФЗ) 1) с 1-го числа месяца, следующего за месяцем, в котором наступили обстоятельства, влекущие за собой перерасчет размера пенсии в сторону уменьшения;</w:t>
      </w:r>
    </w:p>
    <w:p>
      <w:r>
        <w:rPr>
          <w:b/>
        </w:rPr>
        <w:t xml:space="preserve">21. </w:t>
      </w:r>
      <w:r>
        <w:t>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(Дополнение пунктом - Федеральный закон от 21.07.2014 № 216-ФЗ) (В редакции федеральных законов от 03.10.2018 № 350-ФЗ, от 26.05.2021 № 153-ФЗ, от 25.12.2023 № 635-ФЗ)</w:t>
      </w:r>
    </w:p>
    <w:p>
      <w:r>
        <w:rPr>
          <w:b/>
        </w:rPr>
        <w:t xml:space="preserve">22. </w:t>
      </w:r>
      <w:r>
        <w:t>Перерасчет размеров пенсии за выслугу лет и пенсии по инвалидности, установленных гражданам из числа космонавтов, в связи с установлением I группы инвалидности или достижением пенсионером возраста 80 лет производится со дня установления федеральным учреждением медико-социальной экспертизы I группы инвалидности или достижения пенсионером указанного возраста без истребования от него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(Дополнение пунктом - Федеральный закон от 26.05.2021 № 153-ФЗ) (В редакции Федерального закона от 25.12.2023 № 635-ФЗ)</w:t>
      </w:r>
    </w:p>
    <w:p>
      <w:r>
        <w:rPr>
          <w:b/>
        </w:rPr>
        <w:t xml:space="preserve">23. </w:t>
      </w:r>
      <w:r>
        <w:t>Перерасчет размера пенсии по старости или пенсии по инвалидности (за исключением пенсии по инвалидности, установленной гражданам из числа космонавтов) в случае увеличения количества нетрудоспособных членов семьи, находящихся на иждивении пенсионера, в связи с рождением ребенка производится со дня рождения ребенка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рождении ребенка и его родителе, содержащихся в федеральном регистре сведений о населении. (Дополнение пунктом - Федеральный закон от 29.05.2023 № 190-ФЗ)</w:t>
      </w:r>
    </w:p>
    <w:p>
      <w:r>
        <w:rPr>
          <w:b/>
        </w:rPr>
        <w:t xml:space="preserve">24. </w:t>
      </w:r>
      <w:r>
        <w:t>Перерасчет размера пенсии по случаю потери кормильца ребенку, не достигшему возраста 18 лет, ребенку в связи с изменением категории нетрудоспособного члена семьи умершего кормильца, предусмотренный абзацем первым пункта 9 статьи 22 настоящего Федерального закона, производится со дня смерти второго кормильца без истребования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из федерального регистра сведений о населении. (Дополнение пунктом - Федеральный закон от 29.05.2023 № 190-ФЗ)</w:t>
      </w:r>
    </w:p>
    <w:p>
      <w:r>
        <w:rPr>
          <w:b/>
        </w:rPr>
        <w:t xml:space="preserve">25. </w:t>
      </w:r>
      <w:r>
        <w:t>Гражданам, являющимся получателями социальной пенсии по случаю потери кормильца, социальной пенсии детям, оба родителя которых неизвестны, социальной пенсии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социальной пенсии по старости и признанным инвалидами, производится перерасчет размера социальной пенсии со дня признания ребенком-инвалидом, установления соответствующей группы инвалидности. (В редакции Федерального закона от 28.11.2025 № 449-ФЗ) В случае пропуска гражданами из числа инвалидов с детства, ранее являвшимися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перерасчет производится со дня, с которого установлена инвалидность за прошлое время. Такой перерасчет производится без истребования от пенсионера заявления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в случае, если размер социальной пенсии по инвалидности превысит размер социальной пенсии по старости, социальной пенсии по случаю потери кормильца, социальной пенсии детям, оба родителя которых неизвестны. (В редакции Федерального закона от 25.12.2023 № 635-ФЗ) (Дополнение пунктом - Федеральный закон от 29.05.2023 № 190-ФЗ)</w:t>
      </w:r>
    </w:p>
    <w:p>
      <w:r>
        <w:rPr>
          <w:b/>
        </w:rPr>
        <w:t xml:space="preserve">26. </w:t>
      </w:r>
      <w:r>
        <w:t>Детям, не достигшим возраста 18 лет, являющимся получателями социальной пенсии по инвалидности, в случае смерти кормильца производится перерасчет размера социальной пенсии со дня смерти кормильца без истребования от них заявления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содержащихся в федеральном регистре сведений о населении. Такой перерасчет размера социальной пенсии производится в случае, если размер социальной пенсии по случаю потери кормильца превысит размер социальной пенсии по инвалидности. (Дополнение пунктом - Федеральный закон от 29.05.2023 № 190-ФЗ)</w:t>
      </w:r>
    </w:p>
    <w:p>
      <w:r>
        <w:rPr>
          <w:b/>
        </w:rPr>
        <w:t xml:space="preserve">27. </w:t>
      </w:r>
      <w:r>
        <w:t>Орган, осуществляющий пенсионное обеспечение, извещает гражданина или его законного представителя о перерасчете размеров пенсии по старости, пенсии по инвалидности, пенсии по случаю потери кормильца, социальной пенсии в случаях, предусмотренных пунктами 23 - 26 настоящей статьи, в течение трех рабочих дней со дня вынесения решения о перерасчете соответствующей пенсии. Извещение о перерасчете размера пенсии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 (В редакции Федерального закона от 25.12.2023 № 635-ФЗ) (Дополнение пунктом - Федеральный закон от 29.05.2023 № 190-ФЗ)</w:t>
      </w:r>
    </w:p>
    <w:p>
      <w:r>
        <w:rPr>
          <w:b/>
        </w:rPr>
        <w:t xml:space="preserve">3. </w:t>
      </w:r>
      <w:r>
        <w:t>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
        <w:rPr>
          <w:b/>
        </w:rPr>
        <w:t xml:space="preserve">31. </w:t>
      </w:r>
      <w:r>
        <w:t>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 (Дополнение пунктом - Федеральный закон от 21.07.2014 № 216-ФЗ)</w:t>
      </w:r>
    </w:p>
    <w:p>
      <w:r>
        <w:rPr>
          <w:b/>
        </w:rPr>
        <w:t xml:space="preserve">4. </w:t>
      </w:r>
      <w:r>
        <w:t>Пенсия по государственному пенсионному обеспечению назначается на следующий срок</w:t>
      </w:r>
    </w:p>
    <w:p>
      <w:r>
        <w:rPr>
          <w:b/>
        </w:rPr>
        <w:t xml:space="preserve">5. </w:t>
      </w:r>
      <w:r>
        <w:t>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(подпункт 2 пункта 4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статьями 14 и 172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 (Дополнение пунктом - Федеральный закон от 24.07.2009 № 213-ФЗ) (В редакции Федерального закона от 21.07.2014 № 216-ФЗ)</w:t>
      </w:r>
    </w:p>
    <w:p>
      <w:r>
        <w:rPr>
          <w:b/>
        </w:rPr>
        <w:t xml:space="preserve">6. </w:t>
      </w:r>
      <w:r>
        <w:t>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 (Дополнение пунктом - Федеральный закон от 21.07.2014 № 216-ФЗ)</w:t>
      </w:r>
    </w:p>
    <w:p>
      <w:r>
        <w:rPr>
          <w:b/>
        </w:rPr>
        <w:t xml:space="preserve">7. </w:t>
      </w:r>
      <w:r>
        <w:t>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 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 (Дополнение пунктом - Федеральный закон от 21.07.2014 № 216-ФЗ)</w:t>
      </w:r>
    </w:p>
    <w:p>
      <w:r>
        <w:rPr>
          <w:b/>
        </w:rPr>
        <w:t xml:space="preserve">2. </w:t>
      </w:r>
      <w:r>
        <w:t>с 1-го числа месяца, следующего за месяцем, в котором принято заявление пенсионера о перерасчете размера пенсии в сторону увеличения. (Пункт в редакции Федерального закона от 21.07.2014 № 216-ФЗ)</w:t>
      </w:r>
    </w:p>
    <w:p>
      <w:r>
        <w:rPr>
          <w:b/>
        </w:rPr>
        <w:t xml:space="preserve">4. </w:t>
      </w:r>
      <w:r>
        <w:t>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
        <w:rPr>
          <w:b/>
        </w:rPr>
        <w:t xml:space="preserve">4. </w:t>
      </w:r>
      <w:r>
        <w:t>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 (В редакции Федерального закона от 21.07.2014 № 216-ФЗ) 3) пенсия по старости - бессрочно</w:t>
      </w:r>
    </w:p>
    <w:p>
      <w:r>
        <w:rPr>
          <w:b/>
        </w:rPr>
        <w:t xml:space="preserve">4. </w:t>
      </w:r>
      <w:r>
        <w:t>пенсия по инвалидности - на срок, в течение которого соответствующее лицо признано инвалидом, в том числе бессрочно</w:t>
      </w:r>
    </w:p>
    <w:p>
      <w:r>
        <w:rPr>
          <w:b/>
        </w:rPr>
        <w:t xml:space="preserve">4. </w:t>
      </w:r>
      <w:r>
        <w:t>пенсия по случаю потери кормильца - на срок, в течение которого соответствующее лицо считается нетрудоспособным, в том числе бессрочно</w:t>
      </w:r>
    </w:p>
    <w:p>
      <w:r>
        <w:rPr>
          <w:b/>
        </w:rPr>
        <w:t xml:space="preserve">4. </w:t>
      </w:r>
      <w:r>
        <w:t>социальная пенсия: по старости - бессрочно; по инвалидности - на срок, в течение которого соответствующее лицо признано инвалидом, в том числе бессрочно; по случаю потери кормильца - на весь период, в течение которого член семьи умершего считается нетрудоспособным; (В редакции Федерального закона от 18.07.2017 № 162-ФЗ) детям, оба родителя которых неизвестны,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 на весь период, в течение которого соответствующее лицо считается нетрудоспособным. (Дополнение абзацем - Федеральный закон от 18.07.2017 № 162-ФЗ) (В редакции Федерального закона от 28.11.2025 № 449-ФЗ) (Пункт в редакции Федерального закона от 24.07.2009 № 213-ФЗ)</w:t>
      </w:r>
    </w:p>
    <w:p>
      <w:r>
        <w:rPr>
          <w:b/>
        </w:rPr>
        <w:t>Статья 24. Порядок назначения, перерасчета размера, выплаты и организации доставки пенсии</w:t>
      </w:r>
    </w:p>
    <w:p>
      <w:r>
        <w:rPr>
          <w:b/>
        </w:rPr>
        <w:t xml:space="preserve">1. </w:t>
      </w:r>
      <w:r>
        <w:t>Назначение, перерасчет размера, выплата и организация доставки пенсии по государственному пенсионному обеспечению производятся органом,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(Дополнение абзацем - Федеральный закон от 21.07.2014 № 216-ФЗ) Работодатель вправе обращаться за установлением, выплатой и доставкой пенсии гражданам, состоящим в трудовых отношениях с ним, с их письменного согласия. (Дополнение абзацем - Федеральный закон от 21.07.2014 № 216-ФЗ) Обращение за установлением, выплатой и доставкой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абзаца первого пункта 3 настоящей статьи, не позднее пяти рабочих дней со дня подачи соответствующего заявления. (Дополнение абзацем - Федеральный закон от 21.07.2014 № 216-ФЗ)</w:t>
      </w:r>
    </w:p>
    <w:p>
      <w:r>
        <w:rPr>
          <w:b/>
        </w:rPr>
        <w:t xml:space="preserve">2. </w:t>
      </w:r>
      <w:r>
        <w:t>Перечень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правила ведения пенсионной документации, а также сроки хранения выплатных дел и документов о выплате и доставке пенсии, в том числе в электронной форме, устанавливаются в порядке, определяемом Правительством Российской Федерации. (В редакции Федерального закона от 21.07.2014 № 216-ФЗ)</w:t>
      </w:r>
    </w:p>
    <w:p>
      <w:r>
        <w:rPr>
          <w:b/>
        </w:rPr>
        <w:t xml:space="preserve">3. </w:t>
      </w:r>
      <w:r>
        <w:t>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 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 (Пункт в редакции Федерального закона от 21.07.2014 № 216-ФЗ)</w:t>
      </w:r>
    </w:p>
    <w:p>
      <w:r>
        <w:rPr>
          <w:b/>
        </w:rPr>
        <w:t xml:space="preserve">31. </w:t>
      </w:r>
      <w:r>
        <w:t>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 (Дополнение пунктом - Федеральный закон от 21.07.2014 № 216-ФЗ)</w:t>
      </w:r>
    </w:p>
    <w:p>
      <w:r>
        <w:rPr>
          <w:b/>
        </w:rPr>
        <w:t xml:space="preserve">32. </w:t>
      </w:r>
      <w:r>
        <w:t>Социальная пенсия не выплачивается указанным в пункте 1 статьи 11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 (Дополнение пунктом - Федеральный закон от 21.07.2014 № 216-ФЗ)</w:t>
      </w:r>
    </w:p>
    <w:p>
      <w:r>
        <w:rPr>
          <w:b/>
        </w:rPr>
        <w:t xml:space="preserve">33. </w:t>
      </w:r>
      <w:r>
        <w:t>Социальная пенсия гражданам, указанным в подпункте 6 пункта 1 статьи 11 настоящего Федерального закона, в случае их усыновления не выплачивается с 1-го числа месяца, следующего за месяцем, в котором соответствующее лицо было усыновлено. (Дополнение пунктом - Федеральный закон от 18.07.2017 № 162-ФЗ)</w:t>
      </w:r>
    </w:p>
    <w:p>
      <w:r>
        <w:rPr>
          <w:b/>
        </w:rPr>
        <w:t xml:space="preserve">4. </w:t>
      </w:r>
      <w:r>
        <w:t>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законом "О страховых пенсиях". (В редакции федеральных законов от 21.07.2014 № 216-ФЗ; от 28.11.2015 № 358-ФЗ)</w:t>
      </w:r>
    </w:p>
    <w:p>
      <w:r>
        <w:rPr>
          <w:b/>
        </w:rPr>
        <w:t xml:space="preserve">5. </w:t>
      </w:r>
      <w:r>
        <w:t>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 (Дополнение пунктом - Федеральный закон от 21.07.2014 № 216-ФЗ)</w:t>
      </w:r>
    </w:p>
    <w:p>
      <w:r>
        <w:rPr>
          <w:b/>
        </w:rPr>
        <w:t>Статья 241. Особенности назначения пенсий отдельным категориям граждан</w:t>
      </w:r>
    </w:p>
    <w:p>
      <w:r>
        <w:rPr>
          <w:b/>
        </w:rPr>
        <w:t xml:space="preserve">1. </w:t>
      </w:r>
      <w:r>
        <w:t>Назначение пенсии производится без истребования от гражданина заявления о назначении пенсии в следующих случаях</w:t>
      </w:r>
    </w:p>
    <w:p>
      <w:r>
        <w:rPr>
          <w:b/>
        </w:rPr>
        <w:t xml:space="preserve">2. </w:t>
      </w:r>
      <w:r>
        <w:t>Пенсия по инвалидности гражданам, указанным в подпунктах 5 - 7 пункта 1 настоящей статьи, являющимся получателями страховой пенсии по инвалидности, назначается в порядке, предусмотренном указанными подпунктами, если размер пенсии по инвалидности превысит размер страховой пенсии по инвалидности с учетом фиксированной выплаты к страховой пенсии по инвалидности (повышения фиксированной выплаты к страховой пенсии по инвалидности)</w:t>
      </w:r>
    </w:p>
    <w:p>
      <w:r>
        <w:rPr>
          <w:b/>
        </w:rPr>
        <w:t xml:space="preserve">3. </w:t>
      </w:r>
      <w:r>
        <w:t>Гражданам, которые приобретают одновременно право на пенсию, предусмотренную настоящим Федеральным законом, и страховую пенсию, назначаемые без истребования заявления о назначении пенсии, либо на две пенсии, предусмотренные настоящим Федеральным законом, назначаемые без истребования заявления о назначении пенсии, но не имеют права на одновременное получение таких пенсий, в указанном порядке назначается пенсия, размер которой, определенный на основании данных, имеющихся в распоряжении органа, осуществляющего пенсионное обеспечение, выше</w:t>
      </w:r>
    </w:p>
    <w:p>
      <w:r>
        <w:rPr>
          <w:b/>
        </w:rPr>
        <w:t xml:space="preserve">4. </w:t>
      </w:r>
      <w:r>
        <w:t>Гражданам, которые в связи с назначением страховой пенсии соответствующего вида приобретают право на одновременное получение такой пенсии и пенсии, предусмотренной настоящим Федеральным законом, пенсия, предусмотренная настоящим Федеральным законом, назначается без истребования заявления о назначении пенсии на основании данных, имеющихся в распоряжении органа, осуществляющего пенсионное обеспечение, со дня назначения страховой пенсии соответствующего вида</w:t>
      </w:r>
    </w:p>
    <w:p>
      <w:r>
        <w:rPr>
          <w:b/>
        </w:rPr>
        <w:t xml:space="preserve">5. </w:t>
      </w:r>
      <w:r>
        <w:t>В случае отсутствия условий, необходимых для назначения пенсии, орган, осуществляющий пенсионное обеспечение, уведомляет гражданина или его законного представителя об условиях, необходимых для назначения пенсии</w:t>
      </w:r>
    </w:p>
    <w:p>
      <w:r>
        <w:rPr>
          <w:b/>
        </w:rPr>
        <w:t xml:space="preserve">6. </w:t>
      </w:r>
      <w:r>
        <w:t>Орган, осуществляющий пенсионное обеспечение, извещает гражданина или его законного представителя о назначении пенсии в случаях, предусмотренных пунктом 1 настоящей статьи, в течение трех рабочих дней со дня вынесения решения о назначении соответствующей пенсии</w:t>
      </w:r>
    </w:p>
    <w:p>
      <w:r>
        <w:rPr>
          <w:b/>
        </w:rPr>
        <w:t xml:space="preserve">7. </w:t>
      </w:r>
      <w:r>
        <w:t>В случае отсутствия сведений о законном представителе ребенка, не достигшего возраста 18 лет, в государственной информационной системе "Единая централизованная цифровая платформа в социальной сфере" извещение о назначении пенсии, уведомление об условиях, необходимых для назначения пенсии, направляются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r>
        <w:rPr>
          <w:b/>
        </w:rPr>
        <w:t xml:space="preserve">8. </w:t>
      </w:r>
      <w:r>
        <w:t>Гражданин, которому пенсия назначена в порядке, предусмотренном настоящей статьей, имеет право отказаться от назначения соответствующей пенсии путем подачи заявления в орган, осуществляющий пенсионное обеспечение. Таким гражданам пенсия может быть впоследствии назначена в порядке, предусмотренном пунктом 1 статьи 22 настоящего Федерального закона. (Дополнение статьей - Федеральный закон от 31.07.2025 № 330-ФЗ)</w:t>
      </w:r>
    </w:p>
    <w:p>
      <w:r>
        <w:rPr>
          <w:b/>
        </w:rPr>
        <w:t xml:space="preserve">1. </w:t>
      </w:r>
      <w:r>
        <w:t>социальная пенсия по инвалидности лицу, признанному инвалидом,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лица инвалидом (ребенком-инвалидом)</w:t>
      </w:r>
    </w:p>
    <w:p>
      <w:r>
        <w:rPr>
          <w:b/>
        </w:rPr>
        <w:t xml:space="preserve">1. </w:t>
      </w:r>
      <w:r>
        <w:t>социальная пенсия по старости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назначается на основании данных, имеющихся в распоряжении органа, осуществляющего пенсионное обеспечение, со дня достижения указанного возраста</w:t>
      </w:r>
    </w:p>
    <w:p>
      <w:r>
        <w:rPr>
          <w:b/>
        </w:rPr>
        <w:t xml:space="preserve">1. </w:t>
      </w:r>
      <w:r>
        <w:t>социальная пенсия по случаю потери кормильца детям, не достигшим возраста 18 лет (за исключением лиц, объявленных в соответствии с законодательством Российской Федерации полностью дееспособными), назначается на основании сведений о смерти кормильца и о детях умершего кормильца, получаемых из единого федерального информационного регистра, содержащего сведения о населении Российской Федерации (далее - федеральный регистр сведений о населении), со дня смерти кормильца</w:t>
      </w:r>
    </w:p>
    <w:p>
      <w:r>
        <w:rPr>
          <w:b/>
        </w:rPr>
        <w:t xml:space="preserve">1. </w:t>
      </w:r>
      <w:r>
        <w:t>социальная пенсия по случаю потери кормильца гражданам, являющимся получателями страховой пенсии по случаю потери кормильца, в случае, если при перерасчете размера страховой пенсии по случаю потери кормильца, предусмотренном частью 61 статьи 18 Федерального закона "О страховых пенсиях", размер социальной пенсии по случаю потери кормильца превысит размер страховой пенсии по случаю потери кормильца (с учетом фиксированной выплаты к страховой пенсии по случаю потери кормильца, повышения фиксированной выплаты к страховой пенсии по случаю потери кормильца), назначается на основании данных, имеющихся в распоряжении органа, осуществляющего пенсионное обеспечение,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не учтенном при определении размера страховой пенсии по случаю потери кормильца</w:t>
      </w:r>
    </w:p>
    <w:p>
      <w:r>
        <w:rPr>
          <w:b/>
        </w:rPr>
        <w:t xml:space="preserve">1. </w:t>
      </w:r>
      <w:r>
        <w:t>пенсия по инвалидности гражданам, пребывавшим в добровольческих формированиях, признанным инвалидами вследствие увечья (ранения, травмы, контузии) или заболевания, полученных в период пребывания в добровольческих формированиях,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такой причины</w:t>
      </w:r>
    </w:p>
    <w:p>
      <w:r>
        <w:rPr>
          <w:b/>
        </w:rPr>
        <w:t xml:space="preserve">1. </w:t>
      </w:r>
      <w:r>
        <w:t>пенсия по инвалидности гражданам, пребывавшим в воинских и других формированиях и органах Донецкой Народной Республики, Луганской Народной Республики, признанным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такой причины</w:t>
      </w:r>
    </w:p>
    <w:p>
      <w:r>
        <w:rPr>
          <w:b/>
        </w:rPr>
        <w:t xml:space="preserve">1. </w:t>
      </w:r>
      <w:r>
        <w:t>пенсия по инвалидности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указанной причины</w:t>
      </w:r>
    </w:p>
    <w:p>
      <w:r>
        <w:rPr>
          <w:b/>
        </w:rPr>
        <w:t xml:space="preserve">5. </w:t>
      </w:r>
      <w:r>
        <w:t>в случаях, предусмотренных подпунктами 1, 5 - 7 пункта 1 настоящей статьи, - в течение пяти рабочих дней со дня регистрации решения о признании гражданина инвалидом в государственной информационной системе "Единая централизованная цифровая платформа в социальной сфере"</w:t>
      </w:r>
    </w:p>
    <w:p>
      <w:r>
        <w:rPr>
          <w:b/>
        </w:rPr>
        <w:t xml:space="preserve">5. </w:t>
      </w:r>
      <w:r>
        <w:t>в случае, предусмотренном подпунктом 3 пункта 1 настоящей статьи, - в течение пяти рабочих дней со дня поступления в распоряжение органа, осуществляющего пенсионное обеспечение, сведений о смерти кормильца и о детях умершего кормильца, получаемых из федерального регистра сведений о населении</w:t>
      </w:r>
    </w:p>
    <w:p>
      <w:r>
        <w:rPr>
          <w:b/>
        </w:rPr>
        <w:t>Статья 25. Порядок индексации пенсий</w:t>
      </w:r>
    </w:p>
    <w:p>
      <w:r>
        <w:rPr>
          <w:b/>
        </w:rPr>
        <w:t xml:space="preserve">1. </w:t>
      </w:r>
      <w:r>
        <w:t>Пенсии, предусмотренные настоящим Федеральным законом, индексируются в следующем порядке: (В редакции Федерального закона от 08.03.2022 № 46-ФЗ) пенсии федеральных государственных гражданских служащих - при централизованном повышении денежного содержания (денежного вознаграждения) федеральных государственных гражданских служащих с учетом положений, предусмотренных статьями 14 и 21 настоящего Федерального закона, в порядке, установленном Правительством Российской Федерации; (В редакции федеральных законов от 08.05.2004 № 34-ФЗ; от 18.07.2009 № 187-ФЗ) 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25.07.2002 № 116-ФЗ, от 27.12.2018 № 536-ФЗ, от 01.10.2019 № 328-ФЗ) социальные пенсии - ежегодно с 1 апреля с учетом темпов роста прожиточного минимума пенсионера в Российской Федерации за прошедший год. Коэффициент индексации социальных пенсий определяется Правительством Российской Федерации; (В редакции Федерального закона от 28.03.2011 № 43-ФЗ) пенсии военнослужащих, проходивших военную службу по призыву, и пенсии членов их семей, пенсии граждан, пребывавших в добровольческих формированиях, и пенсии членов их семей, пенсии граждан, пребывавших в воинских и других формированиях и органах Донецкой Народной Республики, Луганской Народной Республики, пенсии граждан, заключивших контракт с организациями, содействующими Вооруженным Силам Российской Федерации, пенсии участников Великой Отечественной войны, пенсии граждан, награжденных знаком "Жителю блокадного Ленинграда", пенсии граждан, награжденных знаком "Житель осажденного Севастополя", пенсии граждан, награжденных знаком "Житель осажденного Сталинграда",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 (Дополнение абзацем - Федеральный закон от 24.07.2009 № 213-ФЗ) (В редакции федеральных законов от 22.12.2020 № 431-ФЗ, от 04.11.2022 № 419-ФЗ, от 28.04.2023 № 137-ФЗ, от 31.07.2025 № 330-ФЗ) пенсии граждан из числа космонавтов и членов их семей - в случае повышения заработной платы, получаемой в соответствии с Положением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подпунктом 1 пункта 1 статьи 18 настоящего Федерального закона, произведенной (произведенному) в прошедшем году, в порядке, установленном Правительством Российской Федерации. (Дополнение абзацем - Федеральный закон от 24.07.2009 № 213-ФЗ) (В редакции Федерального закона от 21.07.2014 № 216-ФЗ)</w:t>
      </w:r>
    </w:p>
    <w:p>
      <w:r>
        <w:rPr>
          <w:b/>
        </w:rPr>
        <w:t xml:space="preserve">2. </w:t>
      </w:r>
      <w:r>
        <w:t>Правительство Российской Федерации в течение календарного года вправе принимать решения о дополнительной индексации пенсий, предусмотренных абзацами четвертым - шестым настоящей статьи. Коэффициент дополнительной индексации указанных пенсий определяется Правительством Российской Федерации. (Дополнение пунктом - Федеральный закон от 08.03.2022 № 46-ФЗ)</w:t>
      </w:r>
    </w:p>
    <w:p>
      <w:r>
        <w:rPr>
          <w:b/>
        </w:rPr>
        <w:t>Статья 251. Обеспечение размещения информации об установлении и о выплате пенсий по государственному пенсионному обеспечению</w:t>
      </w:r>
    </w:p>
    <w:p>
      <w:r>
        <w:t>Информация об установлении и о выплате пенсий по государственному пенсионному обеспечению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252. Обеспечение информирования граждан в случаях, предусмотренных настоящим Федеральным законом</w:t>
      </w:r>
    </w:p>
    <w:p>
      <w:r>
        <w:t>Орган, осуществляющий пенсионное обеспечение, информирует граждан или их законных представителей о назначении социальной пенсии, пенсии по инвалидности, об установлении надбавки на уход, о перерасчете размера пенсии, об условиях, необходимых для назначения социальной пенсии по инвалидности, социальной пенсии по случаю потери кормильца, пенсии по инвалидности, в случаях, предусмотренных настоящим Федеральным законом, в порядке, установленном Фондом пенсионного и социального страхования Российской Федерации. (Дополнение статьей - Федеральный закон от 26.05.2021 № 153-ФЗ) (В редакции Федерального закона от 31.07.2025 № 330-ФЗ)</w:t>
      </w:r>
    </w:p>
    <w:p>
      <w:pPr>
        <w:pStyle w:val="Heading3"/>
      </w:pPr>
      <w:r>
        <w:t>ПОРЯДОК ВСТУПЛЕНИЯ В СИЛУ НАСТОЯЩЕГО ФЕДЕРАЛЬНОГО ЗАКОНА</w:t>
      </w:r>
    </w:p>
    <w:p>
      <w:r>
        <w:rPr>
          <w:b/>
        </w:rPr>
        <w:t>Статья 26. Вступление в силу настоящего Федерального закона</w:t>
      </w:r>
    </w:p>
    <w:p>
      <w:r>
        <w:rPr>
          <w:b/>
        </w:rPr>
        <w:t xml:space="preserve">1. </w:t>
      </w:r>
      <w:r>
        <w:t>Настоящий Федеральный закон вступает в силу с 1 января 2002 года</w:t>
      </w:r>
    </w:p>
    <w:p>
      <w:r>
        <w:rPr>
          <w:b/>
        </w:rPr>
        <w:t xml:space="preserve">2. </w:t>
      </w:r>
      <w:r>
        <w:t>При установлении до 1 января 2004 года пенсий, полагающихся в соответствии с настоящим Федеральным законом, гражданам, имеющим ограничение способности к трудовой деятельности III, II и I степени, применяются соответственно I, II и III группы инвалидности</w:t>
      </w:r>
    </w:p>
    <w:p>
      <w:r>
        <w:rPr>
          <w:b/>
        </w:rPr>
        <w:t>Статья 27. Сохранение ранее установленного размера пенсии</w:t>
      </w:r>
    </w:p>
    <w:p>
      <w:r>
        <w:rPr>
          <w:b/>
        </w:rPr>
        <w:t xml:space="preserve">1. </w:t>
      </w:r>
      <w:r>
        <w:t>Гражданам, указанным в статье 4 настоящего Федерального закона, которым пенсия назначена до вступления в силу настоящего Федерального закона, пенсия пересчитывается по нормам, предусмотренным настоящим Федеральным законом</w:t>
      </w:r>
    </w:p>
    <w:p>
      <w:r>
        <w:rPr>
          <w:b/>
        </w:rPr>
        <w:t xml:space="preserve">2. </w:t>
      </w:r>
      <w:r>
        <w:t>В случае, если размер ранее назначенной пенсии (для отдельных категорий пенсионеров, получающих в соответствии с законодательством Российской Федерации одновременно две пенсии, - сумма двух пенсий) превышает размер пенсии, полагающийся по нормам настоящего Федерального закона, пенсия, назначенная в соответствии с настоящим Федеральным законом, выплачивается в прежнем более высоком размере</w:t>
      </w:r>
    </w:p>
    <w:p>
      <w:r>
        <w:rPr>
          <w:b/>
        </w:rPr>
        <w:t xml:space="preserve">3. </w:t>
      </w:r>
      <w:r>
        <w:t>Граждане, получавшие до вступления в силу настоящего Федерального закона социальную пенсию, предусмотренную Законом Российской Федерации "О государственных пенсиях в Российской Федерации" для граждан, достигших возраста 65 и 60 лет (соответственно мужчины и женщины), имеют право на получение указанной пенсии в сохраненном размере в прежнем порядке вместо социальной пенсии, предусмотренной настоящим Федеральным законом</w:t>
      </w:r>
    </w:p>
    <w:p>
      <w:r>
        <w:rPr>
          <w:b/>
        </w:rPr>
        <w:t>Статья 28. О распространении положений настоящего Федерального закона на иностранных граждан и лиц без гражданства, проходивших военную службу в Российской Федерации, и членов их семей</w:t>
      </w:r>
    </w:p>
    <w:p>
      <w:r>
        <w:t>(Наименование в редакции Федерального закона от 07.07.2025 № 212-ФЗ) Положения настоящего Федерального закона, определяющие пенсионное обеспечение военнослужащих и членов их семей, распространяются также на иностранных граждан и лиц без гражданства, проходивших военную службу в Вооруженных Силах Российской Федерации, других войсках, воинских формированиях и органах, и членов их семей. (В редакции Федерального закона от 07.07.2025 № 212-ФЗ) (Дополнение статьей - Федеральный закон от 11.11.2003 № 141-ФЗ)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