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приватизации государственного и муниципального имущества</w:t>
      </w:r>
    </w:p>
    <w:p>
      <w:pPr>
        <w:pStyle w:val="Heading3"/>
      </w:pPr>
      <w:r>
        <w:t>ОБЩИЕ ПОЛОЖЕНИЯ</w:t>
      </w:r>
    </w:p>
    <w:p>
      <w:r>
        <w:rPr>
          <w:b/>
        </w:rPr>
        <w:t>Статья 1. Понятие приватизации государственного и муниципального имущества</w:t>
      </w:r>
    </w:p>
    <w:p>
      <w:r>
        <w:t>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r>
        <w:rPr>
          <w:b/>
        </w:rPr>
        <w:t>Статья 2. Основные принципы приватизации государственного и муниципального имущества</w:t>
      </w:r>
    </w:p>
    <w:p>
      <w:r>
        <w:rPr>
          <w:b/>
        </w:rPr>
        <w:t xml:space="preserve">1. </w:t>
      </w:r>
      <w:r>
        <w:t>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
        <w:rPr>
          <w:b/>
        </w:rPr>
        <w:t xml:space="preserve">2. </w:t>
      </w:r>
      <w:r>
        <w:t>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 (В редакции Федерального закона от 29.06.2015 № 180-ФЗ)</w:t>
      </w:r>
    </w:p>
    <w:p>
      <w:r>
        <w:rPr>
          <w:b/>
        </w:rPr>
        <w:t xml:space="preserve">3. </w:t>
      </w:r>
      <w:r>
        <w:t>Приватизация муниципального имущества осуществляется органами местного самоуправления самостоятельно в порядке, предусмотренном настоящим Федеральным законом</w:t>
      </w:r>
    </w:p>
    <w:p>
      <w:r>
        <w:rPr>
          <w:b/>
        </w:rPr>
        <w:t>Статья 3. Сфера действия настоящего Федерального закона</w:t>
      </w:r>
    </w:p>
    <w:p>
      <w:r>
        <w:rPr>
          <w:b/>
        </w:rPr>
        <w:t xml:space="preserve">1. </w:t>
      </w:r>
      <w:r>
        <w:t>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r>
        <w:rPr>
          <w:b/>
        </w:rPr>
        <w:t xml:space="preserve">2. </w:t>
      </w:r>
      <w:r>
        <w:t>Действие настоящего Федерального закона не распространяется на отношения, возникающие при отчуждении</w:t>
      </w:r>
    </w:p>
    <w:p>
      <w:r>
        <w:rPr>
          <w:b/>
        </w:rPr>
        <w:t xml:space="preserve">3. </w:t>
      </w:r>
      <w: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
        <w:rPr>
          <w:b/>
        </w:rPr>
        <w:t xml:space="preserve">4. </w:t>
      </w:r>
      <w:r>
        <w:t>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законодательства</w:t>
      </w:r>
    </w:p>
    <w:p>
      <w:r>
        <w:rPr>
          <w:b/>
        </w:rPr>
        <w:t xml:space="preserve">5. </w:t>
      </w:r>
      <w:r>
        <w:t>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законом. (Дополнение пунктом - Федеральный закон от 22.07.2008 № 159-ФЗ) (В редакции Федерального закона от 24.07.2023 № 370-ФЗ)</w:t>
      </w:r>
    </w:p>
    <w:p>
      <w:r>
        <w:rPr>
          <w:b/>
        </w:rPr>
        <w:t xml:space="preserve">6. </w:t>
      </w:r>
      <w:r>
        <w:t>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 февраля 1993 года № 4462-I. (Дополнение пунктом - Федеральный закон от 29.12.2015 № 391-ФЗ)</w:t>
      </w:r>
    </w:p>
    <w:p>
      <w:r>
        <w:rPr>
          <w:b/>
        </w:rPr>
        <w:t xml:space="preserve">2. </w:t>
      </w:r>
      <w:r>
        <w:t>земли, за исключением отчуждения земельных участков, на которых расположены объекты недвижимости, в том числе имущественные комплексы</w:t>
      </w:r>
    </w:p>
    <w:p>
      <w:r>
        <w:rPr>
          <w:b/>
        </w:rPr>
        <w:t xml:space="preserve">2. </w:t>
      </w:r>
      <w:r>
        <w:t>природных ресурсов</w:t>
      </w:r>
    </w:p>
    <w:p>
      <w:r>
        <w:rPr>
          <w:b/>
        </w:rPr>
        <w:t xml:space="preserve">2. </w:t>
      </w:r>
      <w:r>
        <w:t>государственного и муниципального жилищного фонда, за исключением жилых помещений жилищного фонда Российской Федерации, указанных в статье 304 настоящего Федерального закона; (В редакции Федерального закона от 24.07.2023 № 354-ФЗ) 4) государственного резерва</w:t>
      </w:r>
    </w:p>
    <w:p>
      <w:r>
        <w:rPr>
          <w:b/>
        </w:rPr>
        <w:t xml:space="preserve">2. </w:t>
      </w:r>
      <w:r>
        <w:t>государственного и муниципального имущества, находящегося за пределами территории Российской Федерации</w:t>
      </w:r>
    </w:p>
    <w:p>
      <w:r>
        <w:rPr>
          <w:b/>
        </w:rPr>
        <w:t xml:space="preserve">2. </w:t>
      </w:r>
      <w:r>
        <w:t>государственного и муниципального имущества в случаях, предусмотренных международными договорами Российской Федерации</w:t>
      </w:r>
    </w:p>
    <w:p>
      <w:r>
        <w:rPr>
          <w:b/>
        </w:rPr>
        <w:t xml:space="preserve">2. </w:t>
      </w:r>
      <w:r>
        <w:t>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 (В редакции Федерального закона от 18.06.2005 № 60-ФЗ) 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 (В редакции Федерального закона от 29.06.2015 № 180-ФЗ) 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r>
        <w:rPr>
          <w:b/>
        </w:rPr>
        <w:t xml:space="preserve">2. </w:t>
      </w:r>
      <w:r>
        <w:t>государственного и муниципального имущества на основании судебного решения</w:t>
      </w:r>
    </w:p>
    <w:p>
      <w:r>
        <w:rPr>
          <w:b/>
        </w:rPr>
        <w:t xml:space="preserve">2. </w:t>
      </w:r>
      <w:r>
        <w:t>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
        <w:rPr>
          <w:b/>
        </w:rPr>
        <w:t xml:space="preserve">2. </w:t>
      </w:r>
      <w:r>
        <w:t>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 (Дополнение подпунктом - Федеральный закон от 05.01.2006 № 7-ФЗ) (В редакции Федерального закона от 29.06.2015 № 180-ФЗ) 13) имущества, переданного центру исторического наследия Президента Российской Федерации, прекратившего исполнение своих полномочий; (Дополнение подпунктом - Федеральный закон от 13.05.2008 № 68-ФЗ) 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пунктом 2 части 1 статьи 12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 (Дополнение подпунктом - Федеральный закон от 24.07.2008 № 161-ФЗ) (В редакции федеральных законов от 24.11.2014 № 356-ФЗ, от 23.06.2016 № 221-ФЗ, от 14.02.2024 № 17-ФЗ) 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закона от 24 июля 2007 года №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 (Дополнение подпунктом - Федеральный закон от 31.05.2010 № 106-ФЗ) (В редакции Федерального закона от 29.06.2015 № 156-ФЗ) 16) имущества, передаваемого в собственность Российского научного фонда в качестве имущественного взноса Российской Федерации; (Дополнение подпунктом - Федеральный закон от 02.11.2013 № 291-ФЗ) 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 (Дополнение подпунктом - Федеральный закон от 27.05.2014 № 137-ФЗ) 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 (Дополнение подпунктом - Федеральный закон от 28.06.2014 № 194-ФЗ) 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законом "О территориях опережающего развития в Российской Федерации"; (Дополнение подпунктом - Федеральный закон от 31.12.2014 № 519-ФЗ) (В редакции Федерального закона от 14.07.2022 № 271-ФЗ) 20)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 (Дополнение подпунктом - Федеральный закон от 29.06.2015 № 180-ФЗ) 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(Дополнение подпунктом - Федеральный закон от 29.06.2018 № 171-ФЗ) 22) судов, обращенных в собственность государства, а также имущества, образовавшегося в результате их утилизации; (Дополнение подпунктом - Федеральный закон от 06.03.2019 № 20-ФЗ) 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 (Дополнение подпунктом - Федеральный закон от 29.12.2022 № 618-ФЗ) 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 (В редакции Федерального закона от 11.07.2011 № 201-ФЗ)</w:t>
      </w:r>
    </w:p>
    <w:p>
      <w:r>
        <w:rPr>
          <w:b/>
        </w:rPr>
        <w:t>Статья 4. Законодательство Российской Федерации о приватизации</w:t>
      </w:r>
    </w:p>
    <w:p>
      <w:r>
        <w:rPr>
          <w:b/>
        </w:rPr>
        <w:t xml:space="preserve">1. </w:t>
      </w:r>
      <w:r>
        <w:t>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r>
        <w:rPr>
          <w:b/>
        </w:rPr>
        <w:t xml:space="preserve">2. </w:t>
      </w:r>
      <w:r>
        <w:t>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r>
        <w:rPr>
          <w:b/>
        </w:rPr>
        <w:t xml:space="preserve">3. </w:t>
      </w:r>
      <w:r>
        <w:t>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r>
        <w:rPr>
          <w:b/>
        </w:rPr>
        <w:t>Статья 5. Покупатели государственного и муниципального имущества</w:t>
      </w:r>
    </w:p>
    <w:p>
      <w:r>
        <w:rPr>
          <w:b/>
        </w:rPr>
        <w:t xml:space="preserve">1. </w:t>
      </w:r>
      <w:r>
        <w:t>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 (В редакции Федерального закона от 31.05.2018 № 122-ФЗ) абзац; (Утратил силу - Федеральный закон от 31.05.2018 № 122-ФЗ)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31.05.2018 № 122-ФЗ) 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 (Пункт в редакции Федерального закона от 01.07.2017 № 155-ФЗ)</w:t>
      </w:r>
    </w:p>
    <w:p>
      <w:r>
        <w:rPr>
          <w:b/>
        </w:rPr>
        <w:t xml:space="preserve">2. </w:t>
      </w:r>
      <w: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 Абзац. (Утратил силу - Федеральный закон от 11.07.2011 № 201-ФЗ)</w:t>
      </w:r>
    </w:p>
    <w:p>
      <w:r>
        <w:rPr>
          <w:b/>
        </w:rPr>
        <w:t xml:space="preserve">3. </w:t>
      </w:r>
      <w: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(Дополнение пунктом - Федеральный закон от 11.07.2011 № 201-ФЗ) (В редакции Федерального закона от 29.06.2015 № 180-ФЗ)</w:t>
      </w:r>
    </w:p>
    <w:p>
      <w:r>
        <w:rPr>
          <w:b/>
        </w:rPr>
        <w:t xml:space="preserve">4. </w:t>
      </w:r>
      <w: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 (Дополнение пунктом - Федеральный закон от 11.07.2011 № 201-ФЗ)</w:t>
      </w:r>
    </w:p>
    <w:p>
      <w:r>
        <w:rPr>
          <w:b/>
        </w:rP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r>
        <w:rPr>
          <w:b/>
        </w:rPr>
        <w:t xml:space="preserve">1. </w:t>
      </w:r>
      <w:r>
        <w:t>Для реализации единой государственной политики в сфере приватизации Правительство Российской Федерации</w:t>
      </w:r>
    </w:p>
    <w:p>
      <w:r>
        <w:rPr>
          <w:b/>
        </w:rPr>
        <w:t xml:space="preserve">2. </w:t>
      </w:r>
      <w:r>
        <w:t>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
        <w:rPr>
          <w:b/>
        </w:rPr>
        <w:t xml:space="preserve">3. </w:t>
      </w:r>
      <w:r>
        <w:t>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подпункте 81 пункта 1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 (Дополнение пунктом - Федеральный закон от 01.04.2019 № 45-ФЗ)</w:t>
      </w:r>
    </w:p>
    <w:p>
      <w:r>
        <w:rPr>
          <w:b/>
        </w:rPr>
        <w:t xml:space="preserve">1. </w:t>
      </w:r>
      <w:r>
        <w:t>представляет Президенту Российской Федерации для утверждения предложения о формировании перечня стратегических предприятий и акционерных обществ, включающего в себя: 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 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 (В редакции Федерального закона от 29.06.2015 № 180-ФЗ) 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 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 (В редакции Федерального закона от 29.06.2015 № 180-ФЗ) 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 (В редакции Федерального закона от 29.06.2015 № 180-ФЗ) 3) утверждает прогнозный план (программу) приватизации федерального имущества на плановый период; (В редакции Федерального закона от 31.05.2010 № 106-ФЗ) 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(Дополнение подпунктом - Федеральный закон от 14.07.2022 № 320-ФЗ) (В редакции Федерального закона от 20.03.2025 № 35-ФЗ) 32) (Дополнение подпунктом - Федеральный закон от 14.07.2022 № 320-ФЗ) (Утратил силу - Федеральный закон от 20.03.2025 № 35-ФЗ) 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r>
        <w:rPr>
          <w:b/>
        </w:rPr>
        <w:t xml:space="preserve">1. </w:t>
      </w:r>
      <w:r>
        <w:t>издает нормативные правовые акты по вопросам приватизации</w:t>
      </w:r>
    </w:p>
    <w:p>
      <w:r>
        <w:rPr>
          <w:b/>
        </w:rPr>
        <w:t xml:space="preserve">1. </w:t>
      </w:r>
      <w:r>
        <w:t>руководит работой федеральных органов исполнительной власти по вопросам приватизации федерального имущества</w:t>
      </w:r>
    </w:p>
    <w:p>
      <w:r>
        <w:rPr>
          <w:b/>
        </w:rPr>
        <w:t xml:space="preserve">1. </w:t>
      </w:r>
      <w:r>
        <w:t>принимает решения об условиях приватизации федерального имущества</w:t>
      </w:r>
    </w:p>
    <w:p>
      <w:r>
        <w:rPr>
          <w:b/>
        </w:rPr>
        <w:t xml:space="preserve">1. </w:t>
      </w:r>
      <w:r>
        <w:t>осуществляет контроль за приватизацией федерального имущества</w:t>
      </w:r>
    </w:p>
    <w:p>
      <w:r>
        <w:rPr>
          <w:b/>
        </w:rPr>
        <w:t xml:space="preserve">1. </w:t>
      </w:r>
      <w:r>
        <w:t>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(Дополнение подпунктом - Федеральный закон от 31.05.2010 № 106-ФЗ) (В редакции Федерального закона от 01.04.2019 № 45-ФЗ) 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(Дополнение подпунктом - Федеральный закон от 29.06.2015 № 180-ФЗ) (В редакции Федерального закона от 31.12.2017 № 505-ФЗ) 9) осуществляет иные предусмотренные настоящим Федеральным законом полномочия. 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 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абзацем вторым пункта 3 статьи 18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 (В редакции федеральных законов от 03.07.2016 № 366-ФЗ, от 14.07.2022 № 320-ФЗ) 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(Дополнение абзацем - Федеральный закон от 05.02.2007 № 13-ФЗ) 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законом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(Дополнение абзацем - Федеральный закон от 07.05.2009 № 89-ФЗ) (В редакции федеральных законов от 21.07.2014 № 259-ФЗ, от 29.06.2015 № 180-ФЗ) 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законом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законом "О Государственной корпорации по космической деятельности "Роскосмос". (Дополнение абзацем - Федеральный закон от 13.07.2015 № 216-ФЗ)</w:t>
      </w:r>
    </w:p>
    <w:p>
      <w:pPr>
        <w:pStyle w:val="Heading3"/>
      </w:pPr>
      <w:r>
        <w:t>ПЛАНИРОВАНИЕ ПРИВАТИЗАЦИИ ГОСУДАРСТВЕННОГО И МУНИЦИПАЛЬНОГО ИМУЩЕСТВА</w:t>
      </w:r>
    </w:p>
    <w:p>
      <w:r>
        <w:rPr>
          <w:b/>
        </w:rPr>
        <w:t>Статья 7. Прогнозный план (программа) приватизации федерального имущества</w:t>
      </w:r>
    </w:p>
    <w:p>
      <w:r>
        <w:rPr>
          <w:b/>
        </w:rPr>
        <w:t xml:space="preserve">1. </w:t>
      </w:r>
      <w:r>
        <w:t>Прогнозный план (программа) приватизации федерального имущества утверждается Правительством Российской Федерации на срок от одного года до трех лет. 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 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 (Дополнение абзацем - Федеральный закон от 02.07.2021 № 351-ФЗ) (Пункт в редакции Федерального закона от 31.05.2010 № 106-ФЗ)</w:t>
      </w:r>
    </w:p>
    <w:p>
      <w:r>
        <w:rPr>
          <w:b/>
        </w:rPr>
        <w:t xml:space="preserve">11. </w:t>
      </w:r>
      <w:r>
        <w:t>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подпунктом 31 пункта 1 статьи 6 настоящего Федерального закона, утверждаются в отношении федерального имущества, указанного в пункте 22 настоящей статьи: 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 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 В перечнях указываются характеристика федерального имущества, подлежащего приватизации, и предполагаемые сроки его приватизации. (Дополнение пунктом - Федеральный закон от 14.07.2022 № 320-ФЗ) (В редакции Федерального закона от 20.03.2025 № 35-ФЗ)</w:t>
      </w:r>
    </w:p>
    <w:p>
      <w:r>
        <w:rPr>
          <w:b/>
        </w:rPr>
        <w:t xml:space="preserve">2. </w:t>
      </w:r>
      <w:r>
        <w:t>Прогнозный план (программа) приватизации федерального имущества содержит перечень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пункте 22 настоящей статьи, которое планируется приватизировать в соответствующем периоде. (В редакции федеральных законов от 11.07.2011 № 201-ФЗ, от 29.06.2015 № 180-ФЗ, от 14.07.2022 № 320-ФЗ)</w:t>
      </w:r>
    </w:p>
    <w:p>
      <w:r>
        <w:rPr>
          <w:b/>
        </w:rPr>
        <w:t xml:space="preserve">21. </w:t>
      </w:r>
      <w:r>
        <w:t>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(Дополнение пунктом - Федеральный закон от 31.05.2010 № 106-ФЗ) (В редакции Федерального закона от 29.06.2015 № 180-ФЗ)</w:t>
      </w:r>
    </w:p>
    <w:p>
      <w:r>
        <w:rPr>
          <w:b/>
        </w:rPr>
        <w:t xml:space="preserve">22. </w:t>
      </w:r>
      <w:r>
        <w:t>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 (Дополнение пунктом - Федеральный закон от 14.07.2022 № 320-ФЗ) (В редакции Федерального закона от 20.03.2025 № 35-ФЗ)</w:t>
      </w:r>
    </w:p>
    <w:p>
      <w:r>
        <w:rPr>
          <w:b/>
        </w:rPr>
        <w:t xml:space="preserve">23. </w:t>
      </w:r>
      <w:r>
        <w:t>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 (Дополнение пунктом - Федеральный закон от 14.07.2022 № 320-ФЗ) (В редакции Федерального закона от 20.03.2025 № 35-ФЗ)</w:t>
      </w:r>
    </w:p>
    <w:p>
      <w:r>
        <w:rPr>
          <w:b/>
        </w:rPr>
        <w:t xml:space="preserve">3. </w:t>
      </w:r>
      <w:r>
        <w:t>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r>
        <w:rPr>
          <w:b/>
        </w:rPr>
        <w:t xml:space="preserve">4. </w:t>
      </w:r>
      <w:r>
        <w:t>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пунктом 1 части 1 статьи 3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закона. (В редакции Федерального закона от 05.02.2007 № 13-ФЗ)</w:t>
      </w:r>
    </w:p>
    <w:p>
      <w:r>
        <w:rPr>
          <w:b/>
        </w:rPr>
        <w:t>Статья 8. Разработка прогнозных планов (программ) приватизации государственного и муниципального имущества</w:t>
      </w:r>
    </w:p>
    <w:p>
      <w:r>
        <w:t>(Наименование в редакции Федерального закона от 31.07.2020 № 293-ФЗ)</w:t>
      </w:r>
    </w:p>
    <w:p>
      <w:r>
        <w:rPr>
          <w:b/>
        </w:rPr>
        <w:t xml:space="preserve">1. </w:t>
      </w:r>
      <w:r>
        <w:t>Разработка проекта прогнозного плана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 (В редакции Федерального закона от 31.05.2010 № 106-ФЗ)</w:t>
      </w:r>
    </w:p>
    <w:p>
      <w:r>
        <w:rPr>
          <w:b/>
        </w:rPr>
        <w:t xml:space="preserve">2. </w:t>
      </w:r>
      <w:r>
        <w:t>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 (В редакции Федерального закона от 29.06.2015 № 180-ФЗ) 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 (В редакции федеральных законов от 29.06.2015 № 180-ФЗ, от 02.07.2021 № 351-ФЗ) Порядок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 (В редакции Федерального закона от 31.07.2020 № 293-ФЗ) (Пункт в редакции Федерального закона от 11.07.2011 № 201-ФЗ)</w:t>
      </w:r>
    </w:p>
    <w:p>
      <w:r>
        <w:rPr>
          <w:b/>
        </w:rPr>
        <w:t xml:space="preserve">3. </w:t>
      </w:r>
      <w:r>
        <w:t>(Пункт утратил силу - Федеральный закон от 26.04.2007 № 63-ФЗ)</w:t>
      </w:r>
    </w:p>
    <w:p>
      <w:r>
        <w:rPr>
          <w:b/>
        </w:rPr>
        <w:t>Статья 9. Отчет о результатах приватизации федерального имущества</w:t>
      </w:r>
    </w:p>
    <w:p>
      <w:r>
        <w:t>(Наименование в редакции Федерального закона от 31.05.2010 № 106-ФЗ)</w:t>
      </w:r>
    </w:p>
    <w:p>
      <w:r>
        <w:rPr>
          <w:b/>
        </w:rPr>
        <w:t xml:space="preserve">1. </w:t>
      </w:r>
      <w:r>
        <w:t>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 (В редакции Федерального закона от 31.05.2010 № 106-ФЗ)</w:t>
      </w:r>
    </w:p>
    <w:p>
      <w:r>
        <w:rPr>
          <w:b/>
        </w:rPr>
        <w:t xml:space="preserve">2. </w:t>
      </w:r>
      <w:r>
        <w:t>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подпунктом 31 пункта 1 статьи 6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подпунктом 31 пункта 1 статьи 6 настоящего Федерального закона, утверждаемыми Правительством Российской Федерации. (В редакции федеральных законов от 31.05.2010 № 106-ФЗ, от 29.06.2015 № 180-ФЗ, от 31.07.2020 № 293-ФЗ, от 14.07.2022 № 320-ФЗ, от 20.03.2025 № 35-ФЗ) 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 (Дополнение абзацем - Федеральный закон от 29.06.2015 № 180-ФЗ) Абзац. (Утратил силу - Федеральный закон от 31.07.2020 № 293-ФЗ)</w:t>
      </w:r>
    </w:p>
    <w:p>
      <w:r>
        <w:rPr>
          <w:b/>
        </w:rPr>
        <w:t>Статья 10. Планирование приватизации имущества, находящегося в собственности субъектов Российской Федерации, и муниципального имущества</w:t>
      </w:r>
    </w:p>
    <w:p>
      <w:r>
        <w:rPr>
          <w:b/>
        </w:rPr>
        <w:t xml:space="preserve">1. </w:t>
      </w:r>
      <w:r>
        <w:t>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 (В редакции федеральных законов от 31.07.2020 № 293-ФЗ, от 02.07.2021 № 351-ФЗ)</w:t>
      </w:r>
    </w:p>
    <w:p>
      <w:r>
        <w:rPr>
          <w:b/>
        </w:rPr>
        <w:t xml:space="preserve">2. </w:t>
      </w:r>
      <w:r>
        <w:t>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 (В редакции Федерального закона от 31.07.2020 № 293-ФЗ)</w:t>
      </w:r>
    </w:p>
    <w:p>
      <w:r>
        <w:rPr>
          <w:b/>
        </w:rPr>
        <w:t>Статья 101. Представление бухгалтерской (финансовой) отчетности</w:t>
      </w:r>
    </w:p>
    <w:p>
      <w:r>
        <w:t>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 (В редакции федеральных законов от 03.07.2016 № 366-ФЗ, от 31.07.2020 № 293-ФЗ, от 02.07.2021 № 352-ФЗ, от 15.12.2025 № 471-ФЗ) (Дополнение статьей - Федеральный закон от 29.06.2015 № 180-ФЗ)</w:t>
      </w:r>
    </w:p>
    <w:p>
      <w:pPr>
        <w:pStyle w:val="Heading3"/>
      </w:pPr>
      <w:r>
        <w:t>ПОРЯДОК ПРИВАТИЗАЦИИ ГОСУДАРСТВЕННОГО И МУНИЦИПАЛЬНОГО ИМУЩЕСТВА</w:t>
      </w:r>
    </w:p>
    <w:p>
      <w:r>
        <w:rPr>
          <w:b/>
        </w:rPr>
        <w:t>Статья 11. Определение состава подлежащего приватизации имущественного комплекса унитарного предприятия</w:t>
      </w:r>
    </w:p>
    <w:p>
      <w:r>
        <w:rPr>
          <w:b/>
        </w:rPr>
        <w:t xml:space="preserve">1. </w:t>
      </w:r>
      <w:r>
        <w:t>Состав подлежащего приватизации имущественного комплекса унитарного предприятия определяется в передаточном акте. 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 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В передаточный акт включаются сведения о земельных участках, подлежащих приватизации в составе имущественного комплекса унитарного предприятия. 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пунктом 2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 (В редакции федеральных законов от 11.07.2011 № 201-ФЗ, от 29.06.2015 № 180-ФЗ)</w:t>
      </w:r>
    </w:p>
    <w:p>
      <w:r>
        <w:rPr>
          <w:b/>
        </w:rPr>
        <w:t xml:space="preserve">2. </w:t>
      </w:r>
      <w:r>
        <w:t>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пунктом 3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r>
        <w:rPr>
          <w:b/>
        </w:rPr>
        <w:t xml:space="preserve">3. </w:t>
      </w:r>
      <w:r>
        <w:t>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(В редакции федеральных законов от 24.07.2007 № 212-ФЗ, от 11.07.2011 № 201-ФЗ)</w:t>
      </w:r>
    </w:p>
    <w:p>
      <w:r>
        <w:rPr>
          <w:b/>
        </w:rPr>
        <w:t xml:space="preserve">4. </w:t>
      </w:r>
      <w: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 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
        <w:rPr>
          <w:b/>
        </w:rPr>
        <w:t xml:space="preserve">41. </w:t>
      </w:r>
      <w:r>
        <w:t>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 (Дополнение пунктом - Федеральный закон от 11.07.2011 № 201-ФЗ)</w:t>
      </w:r>
    </w:p>
    <w:p>
      <w:r>
        <w:rPr>
          <w:b/>
        </w:rPr>
        <w:t xml:space="preserve">5. </w:t>
      </w:r>
      <w:r>
        <w:t>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законом от 1 декабря 2007 года № 317-ФЗ "О Государственной корпорации по атомной энергии "Росатом", и расчета их стоимости устанавливаются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(Дополнение пунктом - Федеральный закон от 05.02.2007 № 13-ФЗ) (В редакции Федерального закона от 22.11.2010 № 305-ФЗ)</w:t>
      </w:r>
    </w:p>
    <w:p>
      <w:r>
        <w:rPr>
          <w:b/>
        </w:rPr>
        <w:t xml:space="preserve">6. </w:t>
      </w:r>
      <w:r>
        <w:t>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законом "О Государственной корпорации по космической деятельности "Роскосмос". (Дополнение пунктом - Федеральный закон от 13.07.2015 № 216-ФЗ)</w:t>
      </w:r>
    </w:p>
    <w:p>
      <w:r>
        <w:rPr>
          <w:b/>
        </w:rPr>
        <w:t>Статья 12. Определение цены подлежащего приватизации государственного или муниципального имущества</w:t>
      </w:r>
    </w:p>
    <w:p>
      <w:r>
        <w:t>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 (В редакции Федерального закона от 29.06.2015 № 180-ФЗ) (Статья в редакции Федерального закона от 31.05.2010 № 106-ФЗ)</w:t>
      </w:r>
    </w:p>
    <w:p>
      <w:r>
        <w:rPr>
          <w:b/>
        </w:rPr>
        <w:t>Статья 13. Способы приватизации государственного и муниципального имущества</w:t>
      </w:r>
    </w:p>
    <w:p>
      <w:r>
        <w:rPr>
          <w:b/>
        </w:rPr>
        <w:t xml:space="preserve">1. </w:t>
      </w:r>
      <w:r>
        <w:t>Используются следующие способы приватизации государственного и муниципального имущества</w:t>
      </w:r>
    </w:p>
    <w:p>
      <w:r>
        <w:rPr>
          <w:b/>
        </w:rPr>
        <w:t xml:space="preserve">2. </w:t>
      </w:r>
      <w:r>
        <w:t>Приватизация имущественных комплексов унитарных предприятий осуществляется путем их преобразования в хозяйственные общества. Приватизация имущественного комплекса унитарного предприятия в случае, если определенный в соответствии со статьей 11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 (В редакции Федерального закона от 29.06.2015 № 180-ФЗ) 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законом от 24 июля 2007 года №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 (В редакции Федерального закона от 03.07.2016 № 265-ФЗ) В случае, если определенный в соответствии со статьей 11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 (В редакции Федерального закона от 29.06.2015 № 180-ФЗ) (Пункт в редакции Федерального закона от 11.07.2011 № 201-ФЗ)</w:t>
      </w:r>
    </w:p>
    <w:p>
      <w:r>
        <w:rPr>
          <w:b/>
        </w:rPr>
        <w:t xml:space="preserve">3. </w:t>
      </w:r>
      <w:r>
        <w:t>(Пункт утратил силу - Федеральный закон от 31.05.2010 № 106-ФЗ)</w:t>
      </w:r>
    </w:p>
    <w:p>
      <w:r>
        <w:rPr>
          <w:b/>
        </w:rPr>
        <w:t xml:space="preserve">4. </w:t>
      </w:r>
      <w:r>
        <w:t>(Пункт утратил силу - Федеральный закон от 31.05.2010 № 106-ФЗ)</w:t>
      </w:r>
    </w:p>
    <w:p>
      <w:r>
        <w:rPr>
          <w:b/>
        </w:rPr>
        <w:t xml:space="preserve">5. </w:t>
      </w:r>
      <w:r>
        <w:t>Приватизация государственного и муниципального имущества осуществляется только способами, предусмотренными настоящим Федеральным законом</w:t>
      </w:r>
    </w:p>
    <w:p>
      <w:r>
        <w:rPr>
          <w:b/>
        </w:rPr>
        <w:t xml:space="preserve">1. </w:t>
      </w:r>
      <w:r>
        <w:t>преобразование унитарного предприятия в акционерное общество; (В редакции Федерального закона от 29.06.2015 № 180-ФЗ) 11) преобразование унитарного предприятия в общество с ограниченной ответственностью; (Дополнение подпунктом - Федеральный закон от 11.07.2011 № 201-ФЗ) 2) продажа государственного или муниципального имущества на аукционе</w:t>
      </w:r>
    </w:p>
    <w:p>
      <w:r>
        <w:rPr>
          <w:b/>
        </w:rPr>
        <w:t xml:space="preserve">1. </w:t>
      </w:r>
      <w:r>
        <w:t>продажа акций акционерных обществ на специализированном аукционе; (В редакции Федерального закона от 29.06.2015 № 180-ФЗ) 4) продажа государственного или муниципального имущества на конкурсе</w:t>
      </w:r>
    </w:p>
    <w:p>
      <w:r>
        <w:rPr>
          <w:b/>
        </w:rPr>
        <w:t xml:space="preserve">1. </w:t>
      </w:r>
      <w:r>
        <w:t>продажа за пределами территории Российской Федерации находящихся в государственной собственности акций акционерных обществ; (В редакции Федерального закона от 29.06.2015 № 180-ФЗ) 6) (Подпункт утратил силу - Федеральный закон от 29.06.2015 № 180-ФЗ) 7) продажа государственного или муниципального имущества посредством публичного предложения</w:t>
      </w:r>
    </w:p>
    <w:p>
      <w:r>
        <w:rPr>
          <w:b/>
        </w:rPr>
        <w:t xml:space="preserve">1. </w:t>
      </w:r>
      <w:r>
        <w:t>продажа государственного или муниципального имущества по минимально допустимой цене; (В редакции Федерального закона от 06.04.2024 № 76-ФЗ) 9) внесение государственного или муниципального имущества в качестве вклада в уставные капиталы акционерных обществ; (В редакции Федерального закона от 29.06.2015 № 180-ФЗ) 10) продажа акций акционерных обществ по результатам доверительного управления. (В редакции Федерального закона от 29.06.2015 № 180-ФЗ)</w:t>
      </w:r>
    </w:p>
    <w:p>
      <w:r>
        <w:rPr>
          <w:b/>
        </w:rPr>
        <w:t>Статья 14. Решение об условиях приватизации государственного и муниципального имущества</w:t>
      </w:r>
    </w:p>
    <w:p>
      <w:r>
        <w:rPr>
          <w:b/>
        </w:rPr>
        <w:t xml:space="preserve">1. </w:t>
      </w:r>
      <w:r>
        <w:t>Решение об условиях приватизации федерального имущества принимается в соответствии с прогнозным планом (программой) приватизации федерального имущества или в случаях, установленных пунктами 21 и 22 статьи 7 настоящего Федерального закона. (В редакции Федерального закона от 14.07.2022 № 320-ФЗ)</w:t>
      </w:r>
    </w:p>
    <w:p>
      <w:r>
        <w:rPr>
          <w:b/>
        </w:rPr>
        <w:t xml:space="preserve">2. </w:t>
      </w:r>
      <w:r>
        <w:t>В решении об условиях приватизации федерального имущества должны содержаться следующие сведения: наименование имущества и иные позволяющие его индивидуализировать данные (характеристика имущества); способ приватизации имущества; начальная цена имущества, если иное не предусмотрено решением Правительства Российской Федерации, принятым в соответствии с абзацем шестнадцатым пункта 1 статьи 6 настоящего Федерального закона; (В редакции Федерального закона от 31.05.2010 № 106-ФЗ) срок рассрочки платежа (в случае ее предоставления); иные необходимые для приватизации имущества сведения. В случае приватизации имущественного комплекса унитарного предприятия решением об условиях приватизации федерального имущества также утверждается: состав подлежащего приватизации имущественного комплекса унитарного предприятия, определенный в соответствии со статьей 11 настоящего Федерального закона; перечень объектов (в том числе исключительных прав), не подлежащих приватизации в составе имущественного комплекса унитарного предприятия;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 (Дополнение абзацем - Федеральный закон от 11.07.2011 № 201-ФЗ) (В редакции Федерального закона от 29.06.2015 № 180-ФЗ)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 (Дополнение абзацем - Федеральный закон от 11.07.2011 № 201-ФЗ) (В редакции Федерального закона от 29.06.2015 № 180-ФЗ)</w:t>
      </w:r>
    </w:p>
    <w:p>
      <w:r>
        <w:rPr>
          <w:b/>
        </w:rPr>
        <w:t xml:space="preserve">3. </w:t>
      </w:r>
      <w:r>
        <w:t>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 (В редакции Федерального закона от 11.07.2011 № 201-ФЗ) сокращать численность работников указанного унитарного предприятия;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(В редакции Федерального закона от 02.08.2019 № 301-ФЗ) получать кредиты; осуществлять выпуск ценных бумаг;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
        <w:rPr>
          <w:b/>
        </w:rPr>
        <w:t xml:space="preserve">4. </w:t>
      </w:r>
      <w:r>
        <w:t>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r>
        <w:rPr>
          <w:b/>
        </w:rPr>
        <w:t>Статья 15. Информационное обеспечение приватизации государственного или муниципального имущества</w:t>
      </w:r>
    </w:p>
    <w:p>
      <w:r>
        <w:rPr>
          <w:b/>
        </w:rPr>
        <w:t xml:space="preserve">1. </w:t>
      </w:r>
      <w:r>
        <w:t>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подпунктом 31 пункта 1 статьи 6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абзацем третьим пункта 2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 (В редакции федеральных законов от 03.07.2016 № 366-ФЗ, от 31.07.2020 № 293-ФЗ, от 14.07.2022 № 320-ФЗ, от 20.03.2025 № 35-ФЗ) 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 (В редакции Федерального закона от 03.07.2016 № 366-ФЗ) (Пункт в редакции Федерального закона от 29.06.2015 № 180-ФЗ)</w:t>
      </w:r>
    </w:p>
    <w:p>
      <w:r>
        <w:rPr>
          <w:b/>
        </w:rPr>
        <w:t xml:space="preserve">2. </w:t>
      </w:r>
      <w:r>
        <w:t>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 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 (В редакции Федерального закона от 03.07.2016 № 366-ФЗ) 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(В редакции Федерального закона от 20.03.2025 № 35-ФЗ) (Пункт в редакции Федерального закона от 29.06.2015 № 180-ФЗ)</w:t>
      </w:r>
    </w:p>
    <w:p>
      <w:r>
        <w:rPr>
          <w:b/>
        </w:rPr>
        <w:t xml:space="preserve">3. </w:t>
      </w:r>
      <w:r>
        <w:t>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 (В редакции Федерального закона от 29.06.2015 № 180-ФЗ) 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
        <w:rPr>
          <w:b/>
        </w:rPr>
        <w:t xml:space="preserve">4. </w:t>
      </w:r>
      <w:r>
        <w:t>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 (В редакции Федерального закона от 29.06.2015 № 180-ФЗ) 1) полное наименование, адрес (место нахождения) акционерного общества или общества с ограниченной ответственностью; (В редакции Федерального закона от 29.06.2015 № 180-ФЗ) 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 (В редакции Федерального закона от 29.06.2015 № 180-ФЗ) 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 (В редакции Федерального закона от 29.06.2015 № 180-ФЗ) 4) условия конкурса при продаже акций акционерного общества или долей в уставном капитале общества с ограниченной ответственностью на конкурсе; (В редакции Федерального закона от 29.06.2015 № 180-ФЗ) 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
        <w:rPr>
          <w:b/>
        </w:rPr>
        <w:t xml:space="preserve">5. </w:t>
      </w:r>
      <w:r>
        <w:t>(Пункт утратил силу - Федеральный закон от 29.06.2015 № 180-ФЗ)</w:t>
      </w:r>
    </w:p>
    <w:p>
      <w:r>
        <w:rPr>
          <w:b/>
        </w:rPr>
        <w:t xml:space="preserve">6. </w:t>
      </w:r>
      <w:r>
        <w:t>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
        <w:rPr>
          <w:b/>
        </w:rPr>
        <w:t xml:space="preserve">7. </w:t>
      </w:r>
      <w:r>
        <w:t>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 (В редакции федеральных законов от 31.07.2020 № 293-ФЗ, от 14.07.2022 № 320-ФЗ, от 20.03.2025 № 35-ФЗ)</w:t>
      </w:r>
    </w:p>
    <w:p>
      <w:r>
        <w:rPr>
          <w:b/>
        </w:rPr>
        <w:t xml:space="preserve">8. </w:t>
      </w:r>
      <w:r>
        <w:t>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 (В редакции федеральных законов от 11.07.2011 № 201-ФЗ, от 29.06.2015 № 180-ФЗ, от 31.07.2020 № 293-ФЗ)</w:t>
      </w:r>
    </w:p>
    <w:p>
      <w:r>
        <w:rPr>
          <w:b/>
        </w:rPr>
        <w:t xml:space="preserve">9. </w:t>
      </w:r>
      <w:r>
        <w:t>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 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
        <w:rPr>
          <w:b/>
        </w:rPr>
        <w:t xml:space="preserve">10. </w:t>
      </w:r>
      <w:r>
        <w:t>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 (В редакции федеральных законов от 29.06.2015 № 180-ФЗ, от 03.07.2016 № 366-ФЗ)</w:t>
      </w:r>
    </w:p>
    <w:p>
      <w:r>
        <w:rPr>
          <w:b/>
        </w:rPr>
        <w:t xml:space="preserve">11. </w:t>
      </w:r>
      <w:r>
        <w:t>К информации о результатах сделок приватизации государственного или муниципального имущества, подлежащей размещению в порядке, установленном пунктом 10 настоящей статьи, относятся следующие сведения: (В редакции Федерального закона от 03.07.2016 № 366-ФЗ) 1) наименование продавца такого имущества;</w:t>
      </w:r>
    </w:p>
    <w:p>
      <w:r>
        <w:rPr>
          <w:b/>
        </w:rPr>
        <w:t xml:space="preserve">3. </w:t>
      </w:r>
      <w:r>
        <w:t>наименование такого имущества и иные позволяющие его индивидуализировать сведения (характеристика имущества)</w:t>
      </w:r>
    </w:p>
    <w:p>
      <w:r>
        <w:rPr>
          <w:b/>
        </w:rPr>
        <w:t xml:space="preserve">3. </w:t>
      </w:r>
      <w:r>
        <w:t>способ приватизации такого имущества</w:t>
      </w:r>
    </w:p>
    <w:p>
      <w:r>
        <w:rPr>
          <w:b/>
        </w:rPr>
        <w:t xml:space="preserve">3. </w:t>
      </w:r>
      <w:r>
        <w:t>начальная цена продажи такого имущества</w:t>
      </w:r>
    </w:p>
    <w:p>
      <w:r>
        <w:rPr>
          <w:b/>
        </w:rPr>
        <w:t xml:space="preserve">3. </w:t>
      </w:r>
      <w:r>
        <w:t>форма подачи предложений о цене такого имущества</w:t>
      </w:r>
    </w:p>
    <w:p>
      <w:r>
        <w:rPr>
          <w:b/>
        </w:rPr>
        <w:t xml:space="preserve">3. </w:t>
      </w:r>
      <w:r>
        <w:t>условия и сроки платежа, необходимые реквизиты счетов</w:t>
      </w:r>
    </w:p>
    <w:p>
      <w:r>
        <w:rPr>
          <w:b/>
        </w:rPr>
        <w:t xml:space="preserve">3. </w:t>
      </w:r>
      <w:r>
        <w:t>размер задатка, срок и порядок его внесения, необходимые реквизиты счетов</w:t>
      </w:r>
    </w:p>
    <w:p>
      <w:r>
        <w:rPr>
          <w:b/>
        </w:rPr>
        <w:t xml:space="preserve">3. </w:t>
      </w:r>
      <w:r>
        <w:t>порядок, место, даты начала и окончания подачи заявок, предложений</w:t>
      </w:r>
    </w:p>
    <w:p>
      <w:r>
        <w:rPr>
          <w:b/>
        </w:rPr>
        <w:t xml:space="preserve">3. </w:t>
      </w:r>
      <w:r>
        <w:t>исчерпывающий перечень представляемых участниками торгов документов и требования к их оформлению; (В редакции Федерального закона от 29.06.2015 № 180-ФЗ) 10) срок заключения договора купли-продажи такого имущества</w:t>
      </w:r>
    </w:p>
    <w:p>
      <w:r>
        <w:rPr>
          <w:b/>
        </w:rPr>
        <w:t xml:space="preserve">3. </w:t>
      </w:r>
      <w:r>
        <w:t>порядок ознакомления покупателей с иной информацией, условиями договора купли-продажи такого имущества</w:t>
      </w:r>
    </w:p>
    <w:p>
      <w:r>
        <w:rPr>
          <w:b/>
        </w:rPr>
        <w:t xml:space="preserve">3. </w:t>
      </w:r>
      <w:r>
        <w:t>ограничения участия отдельных категорий физических лиц и юридических лиц в приватизации такого имущества</w:t>
      </w:r>
    </w:p>
    <w:p>
      <w:r>
        <w:rPr>
          <w:b/>
        </w:rPr>
        <w:t xml:space="preserve">3. </w:t>
      </w:r>
      <w:r>
        <w:t>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 (В редакции Федерального закона от 06.04.2024 № 76-ФЗ) 14) место и срок подведения итогов продажи государственного или муниципального имущества</w:t>
      </w:r>
    </w:p>
    <w:p>
      <w:r>
        <w:rPr>
          <w:b/>
        </w:rPr>
        <w:t xml:space="preserve">3. </w:t>
      </w:r>
      <w: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(Дополнение подпунктом - Федеральный закон от 29.06.2015 № 180-ФЗ) 16) размер и порядок выплаты вознаграждения юридическому лицу, которое в соответствии с подпунктом 81 пункта 1 статьи 6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 (Дополнение подпунктом - Федеральный закон от 03.07.2016 № 366-ФЗ) (В редакции Федерального закона от 01.04.2019 № 45-ФЗ) 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 (Дополнение подпунктом - Федеральный закон от 24.07.2023 № 370-ФЗ) 18) условия конкурса, формы и сроки их выполнения. (Дополнение подпунктом - Федеральный закон от 24.07.2023 № 370-ФЗ)</w:t>
      </w:r>
    </w:p>
    <w:p>
      <w:r>
        <w:rPr>
          <w:b/>
        </w:rPr>
        <w:t xml:space="preserve">4. </w:t>
      </w:r>
      <w:r>
        <w:t>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настоящего Федерального закона; (Дополнение подпунктом - Федеральный закон от 29.06.2015 № 180-ФЗ) 7) площадь земельного участка или земельных участков, на которых расположено недвижимое имущество хозяйственного общества; (Дополнение подпунктом - Федеральный закон от 29.06.2015 № 180-ФЗ) 8) численность работников хозяйственного общества; (Дополнение подпунктом - Федеральный закон от 29.06.2015 № 180-ФЗ) 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(Дополнение подпунктом - Федеральный закон от 29.06.2015 № 180-ФЗ) 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(Дополнение подпунктом - Федеральный закон от 29.06.2015 № 180-ФЗ) (Пункт в редакции Федерального закона от 11.07.2011 № 201-ФЗ)</w:t>
      </w:r>
    </w:p>
    <w:p>
      <w:r>
        <w:rPr>
          <w:b/>
        </w:rPr>
        <w:t xml:space="preserve">11. </w:t>
      </w:r>
      <w:r>
        <w:t>наименование такого имущества и иные позволяющие его индивидуализировать сведения (характеристика имущества)</w:t>
      </w:r>
    </w:p>
    <w:p>
      <w:r>
        <w:rPr>
          <w:b/>
        </w:rPr>
        <w:t xml:space="preserve">11. </w:t>
      </w:r>
      <w:r>
        <w:t>дата, время и место проведения торгов</w:t>
      </w:r>
    </w:p>
    <w:p>
      <w:r>
        <w:rPr>
          <w:b/>
        </w:rPr>
        <w:t xml:space="preserve">11. </w:t>
      </w:r>
      <w:r>
        <w:t>цена сделки приватизации</w:t>
      </w:r>
    </w:p>
    <w:p>
      <w:r>
        <w:rPr>
          <w:b/>
        </w:rPr>
        <w:t xml:space="preserve">11. </w:t>
      </w:r>
      <w: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 (В редакции федеральных законов от 01.04.2019 № 45-ФЗ, от 20.03.2025 № 35-ФЗ) 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абзацем вторым пункта 4 статьи 24 настоящего Федерального закона. (В редакции федеральных законов от 14.07.2022 № 320-ФЗ, от 06.04.2024 № 76-ФЗ) (Пункт в редакции Федерального закона от 29.06.2015 № 180-ФЗ) (Статья в редакции Федерального закона от 31.05.2010 № 106-ФЗ)</w:t>
      </w:r>
    </w:p>
    <w:p>
      <w:r>
        <w:rPr>
          <w:b/>
        </w:rPr>
        <w:t>Статья 16. Документы, представляемые покупателями государственного и муниципального имущества</w:t>
      </w:r>
    </w:p>
    <w:p>
      <w:r>
        <w:rPr>
          <w:b/>
        </w:rPr>
        <w:t xml:space="preserve">1. </w:t>
      </w:r>
      <w:r>
        <w:t>Одновременно с заявкой претенденты представляют следующие документы: юридические лица: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(В редакции Федерального закона от 06.04.2015 № 82-ФЗ)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предъявляют документ, удостоверяющий личность, или представляют копии всех его листов.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
        <w:rPr>
          <w:b/>
        </w:rPr>
        <w:t xml:space="preserve">2. </w:t>
      </w:r>
      <w: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(В редакции Федерального закона от 06.04.2015 № 82-ФЗ) 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 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 (Статья в редакции Федерального закона от 11.07.2011 № 201-ФЗ)</w:t>
      </w:r>
    </w:p>
    <w:p>
      <w:r>
        <w:rPr>
          <w:b/>
        </w:rPr>
        <w:t>Статья 17. Гарантии трудовых прав работников акционерных обществ, обществ с ограниченной ответственностью, созданных в процессе приватизации</w:t>
      </w:r>
    </w:p>
    <w:p>
      <w:r>
        <w:t>(Наименование в редакции Федерального закона от 29.06.2015 № 180-ФЗ)</w:t>
      </w:r>
    </w:p>
    <w:p>
      <w:r>
        <w:rPr>
          <w:b/>
        </w:rPr>
        <w:t xml:space="preserve">1. </w:t>
      </w:r>
      <w:r>
        <w:t>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 (В редакции Федерального закона от 29.06.2015 № 180-ФЗ)</w:t>
      </w:r>
    </w:p>
    <w:p>
      <w:r>
        <w:rPr>
          <w:b/>
        </w:rPr>
        <w:t xml:space="preserve">2. </w:t>
      </w:r>
      <w:r>
        <w:t>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 (В редакции Федерального закона от 29.06.2015 № 180-ФЗ)</w:t>
      </w:r>
    </w:p>
    <w:p>
      <w:r>
        <w:rPr>
          <w:b/>
        </w:rPr>
        <w:t xml:space="preserve">3. </w:t>
      </w:r>
      <w:r>
        <w:t>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p>
    <w:p>
      <w:r>
        <w:rPr>
          <w:b/>
        </w:rPr>
        <w:t xml:space="preserve">4. </w:t>
      </w:r>
      <w:r>
        <w:t>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 (Статья в редакции Федерального закона от 11.07.2011 № 201-ФЗ)</w:t>
      </w:r>
    </w:p>
    <w:p>
      <w:pPr>
        <w:pStyle w:val="Heading3"/>
      </w:pPr>
      <w:r>
        <w:t>СПОСОБЫ ПРИВАТИЗАЦИИ ГОСУДАРСТВЕННОГО И МУНИЦИПАЛЬНОГО ИМУЩЕСТВА</w:t>
      </w:r>
    </w:p>
    <w:p>
      <w:r>
        <w:rPr>
          <w:b/>
        </w:rPr>
        <w:t>Статья 18. Продажа государственного или муниципального имущества на аукционе</w:t>
      </w:r>
    </w:p>
    <w:p>
      <w:r>
        <w:rPr>
          <w:b/>
        </w:rPr>
        <w:t xml:space="preserve">1. </w:t>
      </w:r>
      <w:r>
        <w:t>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 (В редакции Федерального закона от 20.03.2025 № 35-ФЗ)</w:t>
      </w:r>
    </w:p>
    <w:p>
      <w:r>
        <w:rPr>
          <w:b/>
        </w:rPr>
        <w:t xml:space="preserve">2. </w:t>
      </w:r>
      <w:r>
        <w:t>Аукцион является открытым по составу участников</w:t>
      </w:r>
    </w:p>
    <w:p>
      <w:r>
        <w:rPr>
          <w:b/>
        </w:rPr>
        <w:t xml:space="preserve">3. </w:t>
      </w:r>
      <w:r>
        <w:t>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В случае отказа лица, признанного единственным участником аукциона, от заключения договора аукцион признается несостоявшимся. (Пункт в редакции Федерального закона от 14.07.2022 № 320-ФЗ)</w:t>
      </w:r>
    </w:p>
    <w:p>
      <w:r>
        <w:rPr>
          <w:b/>
        </w:rPr>
        <w:t xml:space="preserve">4. </w:t>
      </w:r>
      <w:r>
        <w:t>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 (В редакции Федерального закона от 29.06.2015 № 180-ФЗ)</w:t>
      </w:r>
    </w:p>
    <w:p>
      <w:r>
        <w:rPr>
          <w:b/>
        </w:rPr>
        <w:t xml:space="preserve">5. </w:t>
      </w:r>
      <w:r>
        <w:t>При проведении аукциона в информационном сообщении помимо сведений, указанных в статье 15 настоящего Федерального закона, указывается величина повышения начальной цены ("шаг аукциона"). (В редакции Федерального закона от 01.04.2019 № 45-ФЗ)</w:t>
      </w:r>
    </w:p>
    <w:p>
      <w:r>
        <w:rPr>
          <w:b/>
        </w:rPr>
        <w:t xml:space="preserve">6. </w:t>
      </w:r>
      <w:r>
        <w:t>Для участия в аукционе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 (Пункт в редакции Федерального закона от 05.12.2022 № 512-ФЗ)</w:t>
      </w:r>
    </w:p>
    <w:p>
      <w:r>
        <w:rPr>
          <w:b/>
        </w:rPr>
        <w:t xml:space="preserve">61. </w:t>
      </w:r>
      <w:r>
        <w:t>Документом, подтверждающим поступление задатка на счет, указанный в информационном сообщении, является выписка с этого счета. (Дополнение пунктом - Федеральный закон от 05.12.2022 № 512-ФЗ)</w:t>
      </w:r>
    </w:p>
    <w:p>
      <w:r>
        <w:rPr>
          <w:b/>
        </w:rPr>
        <w:t xml:space="preserve">7. </w:t>
      </w:r>
      <w:r>
        <w:t>(Пункт утратил силу - Федеральный закон от 01.04.2019 № 45-ФЗ)</w:t>
      </w:r>
    </w:p>
    <w:p>
      <w:r>
        <w:rPr>
          <w:b/>
        </w:rPr>
        <w:t xml:space="preserve">8. </w:t>
      </w:r>
      <w:r>
        <w:t>Претендент не допускается к участию в аукционе по следующим основаниям: представленные документы не подтверждают право претендента быть покупателем в соответствии с законодательством Российской Федерации;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 заявка подана лицом, не уполномоченным претендентом на осуществление таких действий; не подтверждено поступление в установленный срок задатка на счета, указанные в информационном сообщении. Перечень оснований отказа претенденту в участии в аукционе является исчерпывающим</w:t>
      </w:r>
    </w:p>
    <w:p>
      <w:r>
        <w:rPr>
          <w:b/>
        </w:rPr>
        <w:t xml:space="preserve">9. </w:t>
      </w:r>
      <w: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(В редакции Федерального закона от 01.04.2019 № 45-ФЗ)</w:t>
      </w:r>
    </w:p>
    <w:p>
      <w:r>
        <w:rPr>
          <w:b/>
        </w:rPr>
        <w:t xml:space="preserve">10. </w:t>
      </w:r>
      <w:r>
        <w:t>Одно лицо имеет право подать только одну заявку. (В редакции Федерального закона от 01.04.2019 № 45-ФЗ)</w:t>
      </w:r>
    </w:p>
    <w:p>
      <w:r>
        <w:rPr>
          <w:b/>
        </w:rPr>
        <w:t xml:space="preserve">11. </w:t>
      </w:r>
      <w:r>
        <w:t>Уведомление о признании участника аукциона победителем либо лицом, признанным единственным участником аукциона, в случае, установленном в абзаце втором пункта 3 настоящей статьи, направляется победителю либо лицу, признанному единственным участником аукциона, в случае, установленном в абзаце втором пункта 3 настоящей статьи, в день подведения итогов аукциона. (В редакции Федерального закона от 14.07.2022 № 320-ФЗ)</w:t>
      </w:r>
    </w:p>
    <w:p>
      <w:r>
        <w:rPr>
          <w:b/>
        </w:rPr>
        <w:t xml:space="preserve">12. </w:t>
      </w:r>
      <w:r>
        <w:t>При уклонении или отказе победителя аукциона либо лица, признанного единственным участником аукциона, в случае, установленном в абзаце втором пункта 3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(В редакции Федерального закона от 14.07.2022 № 320-ФЗ)</w:t>
      </w:r>
    </w:p>
    <w:p>
      <w:r>
        <w:rPr>
          <w:b/>
        </w:rPr>
        <w:t xml:space="preserve">13. </w:t>
      </w:r>
      <w:r>
        <w:t>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настоящей статьи, в течение пяти дней с даты подведения итогов аукциона. (В редакции Федерального закона от 14.07.2022 № 320-ФЗ)</w:t>
      </w:r>
    </w:p>
    <w:p>
      <w:r>
        <w:rPr>
          <w:b/>
        </w:rPr>
        <w:t xml:space="preserve">14. </w:t>
      </w:r>
      <w:r>
        <w:t>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абзаце втором пункта 3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 (В редакции федеральных законов от 06.12.2011 № 401-ФЗ, от 29.06.2015 № 180-ФЗ, от 14.07.2022 № 320-ФЗ, от 24.07.2023 № 370-ФЗ)</w:t>
      </w:r>
    </w:p>
    <w:p>
      <w:r>
        <w:rPr>
          <w:b/>
        </w:rPr>
        <w:t xml:space="preserve">141. </w:t>
      </w:r>
      <w:r>
        <w:t>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 (Дополнение пунктом - Федеральный закон от 01.07.2021 № 273-ФЗ)</w:t>
      </w:r>
    </w:p>
    <w:p>
      <w:r>
        <w:rPr>
          <w:b/>
        </w:rPr>
        <w:t xml:space="preserve">15. </w:t>
      </w:r>
      <w:r>
        <w:t>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
        <w:rPr>
          <w:b/>
        </w:rPr>
        <w:t xml:space="preserve">16. </w:t>
      </w:r>
      <w:r>
        <w:t>Не урегулированные настоящей статьей и связанные с проведением аукциона отношения регулируются Правительством Российской Федерации</w:t>
      </w:r>
    </w:p>
    <w:p>
      <w:r>
        <w:rPr>
          <w:b/>
        </w:rPr>
        <w:t>Статья 19. Продажа акций акционерных обществ на специализированном аукционе</w:t>
      </w:r>
    </w:p>
    <w:p>
      <w:r>
        <w:t>(Наименование в редакции Федерального закона от 29.06.2015 № 180-ФЗ)</w:t>
      </w:r>
    </w:p>
    <w:p>
      <w:r>
        <w:rPr>
          <w:b/>
        </w:rPr>
        <w:t xml:space="preserve">1. </w:t>
      </w:r>
      <w:r>
        <w:t>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 (В редакции Федерального закона от 29.06.2015 № 180-ФЗ)</w:t>
      </w:r>
    </w:p>
    <w:p>
      <w:r>
        <w:rPr>
          <w:b/>
        </w:rPr>
        <w:t xml:space="preserve">2. </w:t>
      </w:r>
      <w:r>
        <w:t>Специализированный аукцион является открытым по составу участников. Специализированный аукцион, в котором принял участие только один участник, признается несостоявшимся</w:t>
      </w:r>
    </w:p>
    <w:p>
      <w:r>
        <w:rPr>
          <w:b/>
        </w:rPr>
        <w:t xml:space="preserve">3. </w:t>
      </w:r>
      <w:r>
        <w:t>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 (В редакции Федерального закона от 29.06.2015 № 180-ФЗ) Прием заявок осуществляется в течение двадцати пяти дней. Форма бланка заявки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 Специализированный аукцион проводится не ранее чем через десять рабочих дней со дня признания претендентов участниками специализированного аукциона. (Дополнение абзацем - Федеральный закон от 06.12.2011 № 401-ФЗ)</w:t>
      </w:r>
    </w:p>
    <w:p>
      <w:r>
        <w:rPr>
          <w:b/>
        </w:rPr>
        <w:t xml:space="preserve">4. </w:t>
      </w:r>
      <w:r>
        <w:t>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 (В редакции Федерального закона от 01.04.2019 № 45-ФЗ)</w:t>
      </w:r>
    </w:p>
    <w:p>
      <w:r>
        <w:rPr>
          <w:b/>
        </w:rPr>
        <w:t xml:space="preserve">5. </w:t>
      </w:r>
      <w:r>
        <w:t>Претендент не допускается к участию в специализированном аукционе по следующим основаниям: представленные документы не подтверждают право претендента быть покупателем в соответствии с законодательством Российской Федерации; заявка подана лицом, не уполномоченным претендентом на осуществление таких действий; 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 (В редакции Федерального закона от 29.06.2015 № 180-ФЗ) денежные средства поступили на счета, указанные в информационном сообщении, не в полном объеме, указанном в заявке, или позднее установленного срока; поступившие денежные средства меньше начальной цены акции акционерного общества; (В редакции Федерального закона от 29.06.2015 № 180-ФЗ) внесение претендентом денежных средств осуществлено с нарушением условий, содержащихся в информационном сообщении. (В редакции Федерального закона от 29.06.2015 № 180-ФЗ) Перечень оснований отказа претенденту в участии в специализированном аукционе является исчерпывающим</w:t>
      </w:r>
    </w:p>
    <w:p>
      <w:r>
        <w:rPr>
          <w:b/>
        </w:rPr>
        <w:t xml:space="preserve">6. </w:t>
      </w:r>
      <w:r>
        <w:t>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
        <w:rPr>
          <w:b/>
        </w:rPr>
        <w:t xml:space="preserve">7. </w:t>
      </w:r>
      <w:r>
        <w:t>При расчете единой цены за одну акцию учитываются только денежные средства претендентов, допущенных к участию в специализированном аукционе. 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
        <w:rPr>
          <w:b/>
        </w:rPr>
        <w:t xml:space="preserve">8. </w:t>
      </w:r>
      <w:r>
        <w:t>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 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
        <w:rPr>
          <w:b/>
        </w:rPr>
        <w:t xml:space="preserve">9. </w:t>
      </w:r>
      <w:r>
        <w:t>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законом минимальных размеров уставного капитала публичного общества на момент принятия указанного решения. (В редакции федеральных законов от 29.06.2015 № 180-ФЗ, от 02.08.2019 № 301-ФЗ) 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законом минимальных размеров уставного капитала публичного общества на момент принятия указанного решения. (В редакции федеральных законов от 29.06.2015 № 180-ФЗ, от 02.08.2019 № 301-ФЗ)</w:t>
      </w:r>
    </w:p>
    <w:p>
      <w:r>
        <w:rPr>
          <w:b/>
        </w:rPr>
        <w:t xml:space="preserve">10. </w:t>
      </w:r>
      <w:r>
        <w:t>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r>
        <w:rPr>
          <w:b/>
        </w:rPr>
        <w:t xml:space="preserve">11. </w:t>
      </w:r>
      <w:r>
        <w:t>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r>
        <w:rPr>
          <w:b/>
        </w:rPr>
        <w:t>Статья 20. Продажа государственного или муниципального имущества на конкурсе</w:t>
      </w:r>
    </w:p>
    <w:p>
      <w:r>
        <w:t>(Наименование в редакции Федерального закона от 24.07.2023 № 370-ФЗ)</w:t>
      </w:r>
    </w:p>
    <w:p>
      <w:r>
        <w:rPr>
          <w:b/>
        </w:rPr>
        <w:t xml:space="preserve">1. </w:t>
      </w:r>
      <w: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пунктом 21 настоящей статьи. (В редакции федеральных законов от 29.06.2015 № 180-ФЗ, от 24.07.2023 № 345-ФЗ, от 27.11.2023 № 557-ФЗ, от 20.03.2025 № 35-ФЗ) 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настоящего Федерального закона. 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статьей 305 настоящего Федерального закона. (Дополнение абзацем - Федеральный закон от 24.07.2023 № 345-ФЗ) Особенности продажи объекта речного порта, находящегося в неудовлетворительном состоянии, устанавливаются в соответствии со статьей 303 настоящего Федерального закона. (Дополнение абзацем - Федеральный закон от 27.11.2023 № 557-ФЗ) (Пункт в редакции Федерального закона от 22.10.2014 № 315-ФЗ)</w:t>
      </w:r>
    </w:p>
    <w:p>
      <w:r>
        <w:rPr>
          <w:b/>
        </w:rPr>
        <w:t xml:space="preserve">2. </w:t>
      </w:r>
      <w:r>
        <w:t>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
        <w:rPr>
          <w:b/>
        </w:rPr>
        <w:t xml:space="preserve">3. </w:t>
      </w:r>
      <w:r>
        <w:t>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 (В редакции федеральных законов от 01.04.2019 № 45-ФЗ, от 24.07.2023 № 345-ФЗ) Конкурс, в котором принял участие только один участник, признается несостоявшимся, если иное не установлено настоящим Федеральным законом. (В редакции Федерального закона от 22.10.2014 № 315-ФЗ) Абзац. (Утратил силу -Федеральный закон от 01.04.2019 № 45-ФЗ)</w:t>
      </w:r>
    </w:p>
    <w:p>
      <w:r>
        <w:rPr>
          <w:b/>
        </w:rPr>
        <w:t xml:space="preserve">4. </w:t>
      </w:r>
      <w:r>
        <w:t>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 (В редакции Федерального закона от 29.06.2015 № 180-ФЗ)</w:t>
      </w:r>
    </w:p>
    <w:p>
      <w:r>
        <w:rPr>
          <w:b/>
        </w:rPr>
        <w:t xml:space="preserve">5. </w:t>
      </w:r>
      <w:r>
        <w:t>Для участия в конкурсе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 (Пункт в редакции Федерального закона от 05.12.2022 № 512-ФЗ)</w:t>
      </w:r>
    </w:p>
    <w:p>
      <w:r>
        <w:rPr>
          <w:b/>
        </w:rPr>
        <w:t xml:space="preserve">51. </w:t>
      </w:r>
      <w:r>
        <w:t>Документом, подтверждающим поступление задатка на счет, указанный в информационном сообщении, является выписка с этого счета. (Дополнение пунктом - Федеральный закон от 05.12.2022 № 512-ФЗ)</w:t>
      </w:r>
    </w:p>
    <w:p>
      <w:r>
        <w:rPr>
          <w:b/>
        </w:rPr>
        <w:t xml:space="preserve">6. </w:t>
      </w:r>
      <w:r>
        <w:t>(Пункт утратил силу - Федеральный закон от 24.07.2023 № 370-ФЗ)</w:t>
      </w:r>
    </w:p>
    <w:p>
      <w:r>
        <w:rPr>
          <w:b/>
        </w:rPr>
        <w:t xml:space="preserve">7. </w:t>
      </w:r>
      <w:r>
        <w:t>Претендент не допускается к участию в конкурсе по следующим основаниям: представленные документы не подтверждают право претендента быть покупателем в соответствии с законодательством Российской Федерации; 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 (В редакции Федерального закона от 24.07.2023 № 370-ФЗ) заявка подана лицом, не уполномоченным претендентом на осуществление таких действий; не подтверждено поступление задатка на счета, указанные в информационном сообщении о проведении указанного конкурса, в установленный срок. Перечень указанных оснований отказа претенденту в участии в конкурсе является исчерпывающим</w:t>
      </w:r>
    </w:p>
    <w:p>
      <w:r>
        <w:rPr>
          <w:b/>
        </w:rPr>
        <w:t xml:space="preserve">8. </w:t>
      </w:r>
      <w:r>
        <w:t>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 (В редакции Федерального закона от 01.04.2019 № 45-ФЗ)</w:t>
      </w:r>
    </w:p>
    <w:p>
      <w:r>
        <w:rPr>
          <w:b/>
        </w:rPr>
        <w:t xml:space="preserve">9. </w:t>
      </w:r>
      <w:r>
        <w:t>Одно лицо имеет право подать только одну заявку. (В редакции федеральных законов от 01.04.2019 № 45-ФЗ, от 24.07.2023 № 370-ФЗ)</w:t>
      </w:r>
    </w:p>
    <w:p>
      <w:r>
        <w:rPr>
          <w:b/>
        </w:rPr>
        <w:t xml:space="preserve">10. </w:t>
      </w:r>
      <w:r>
        <w:t>Уведомление о признании участника конкурса победителем направляется победителю в день подведения итогов конкурса. (В редакции Федерального закона от 01.04.2019 № 45-ФЗ)</w:t>
      </w:r>
    </w:p>
    <w:p>
      <w:r>
        <w:rPr>
          <w:b/>
        </w:rPr>
        <w:t xml:space="preserve">11. </w:t>
      </w:r>
      <w:r>
        <w:t>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
        <w:rPr>
          <w:b/>
        </w:rPr>
        <w:t xml:space="preserve">12. </w:t>
      </w:r>
      <w:r>
        <w:t>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
        <w:rPr>
          <w:b/>
        </w:rPr>
        <w:t xml:space="preserve">13. </w:t>
      </w:r>
      <w:r>
        <w:t>В течение пяти рабочих дней с даты подведения итогов конкурса с победителем конкурса заключается договор купли-продажи. (В редакции федеральных законов от 06.12.2011 № 401-ФЗ, от 29.06.2015 № 180-ФЗ)</w:t>
      </w:r>
    </w:p>
    <w:p>
      <w:r>
        <w:rPr>
          <w:b/>
        </w:rPr>
        <w:t xml:space="preserve">131. </w:t>
      </w:r>
      <w:r>
        <w:t>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 (Дополнение пунктом - Федеральный закон от 01.07.2021 № 273-ФЗ)</w:t>
      </w:r>
    </w:p>
    <w:p>
      <w:r>
        <w:rPr>
          <w:b/>
        </w:rPr>
        <w:t xml:space="preserve">14. </w:t>
      </w:r>
      <w:r>
        <w:t>Договор купли-продажи государственного или муниципального имущества включает в себя порядок выполнения победителем конкурса условий конкурса. Указанный договор должен устанавливать порядок подтверждения победителем конкурса выполнения принимаемых на себя обязательств.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 кодекса Российской Федерации</w:t>
      </w:r>
    </w:p>
    <w:p>
      <w:r>
        <w:rPr>
          <w:b/>
        </w:rPr>
        <w:t xml:space="preserve">15. </w:t>
      </w:r>
      <w:r>
        <w:t>Договор купли-продажи государственного или муниципального имущества должен содержать: условия конкурса, формы и сроки их выполнения; порядок подтверждения победителем конкурса выполнения условий конкурса; порядок осуществления контроля за выполнением победителем конкурса условий конкурса; 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 другие условия, предусмотренные статьей 29 настоящего Федерального закона в отношении объектов культурного наследия, включенных в реестр объектов культурного наследия; (Дополнение абзацем - Федеральный закон от 22.10.2014 № 315-ФЗ) другие условия, предусмотренные статьей 305 настоящего Федерального закона в отношении сетей газораспределения, сетей газопотребления и объектов таких сетей; (Дополнение абзацем - Федеральный закон от 24.07.2023 № 345-ФЗ) другие условия, предусмотренные статьей 303 настоящего Федерального закона в отношении объектов речного порта; (Дополнение абзацем - Федеральный закон от 27.11.2023 № 557-ФЗ) иные определяемые по соглашению сторон условия</w:t>
      </w:r>
    </w:p>
    <w:p>
      <w:r>
        <w:rPr>
          <w:b/>
        </w:rPr>
        <w:t xml:space="preserve">16. </w:t>
      </w:r>
      <w:r>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 (В редакции Федерального закона от 22.10.2014 № 315-ФЗ) 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
        <w:rPr>
          <w:b/>
        </w:rPr>
        <w:t xml:space="preserve">17. </w:t>
      </w:r>
      <w:r>
        <w:t>Срок выполнения условий конкурса не может превышать один год, если иное не предусмотрено настоящим Федеральным законом. (В редакции Федерального закона от 22.10.2014 № 315-ФЗ)</w:t>
      </w:r>
    </w:p>
    <w:p>
      <w:r>
        <w:rPr>
          <w:b/>
        </w:rPr>
        <w:t xml:space="preserve">18. </w:t>
      </w:r>
      <w:r>
        <w:t>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пунктами 19 и 20 настоящей статьи</w:t>
      </w:r>
    </w:p>
    <w:p>
      <w:r>
        <w:rPr>
          <w:b/>
        </w:rPr>
        <w:t xml:space="preserve">19. </w:t>
      </w:r>
      <w: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(В редакции Федерального закона от 29.06.2015 № 180-ФЗ) внесение изменений и дополнений в учредительные документы хозяйственного общества;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законом минимальный размер уставного капитала публичного общества; (В редакции Федерального закона от 02.08.2019 № 301-ФЗ) залог и отчуждение недвижимого имущества хозяйственного общества; получение кредита в размере более чем пять процентов стоимости чистых активов хозяйственного общества; учреждение хозяйственных обществ, товариществ; эмиссия ценных бумаг, не конвертируемых в акции акционерного общества; (В редакции Федерального закона от 29.06.2015 № 180-ФЗ) утверждение годового отчета, годовой бухгалтерской (финансовой) отчетности хозяйственного общества, а также распределение его прибыли и убытков. (В редакции Федерального закона от 02.07.2021 № 352-ФЗ) 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Победитель конкурса не вправе осуществлять голосование по вопросу реорганизации или ликвидации хозяйственного общества.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 (В редакции Федерального закона от 29.06.2015 № 180-ФЗ) (Пункт в редакции Федерального закона от 11.07.2011 № 201-ФЗ)</w:t>
      </w:r>
    </w:p>
    <w:p>
      <w:r>
        <w:rPr>
          <w:b/>
        </w:rPr>
        <w:t xml:space="preserve">20. </w:t>
      </w:r>
      <w:r>
        <w:t>(Пункт утратил силу - Федеральный закон от 11.07.2011 № 201-ФЗ)</w:t>
      </w:r>
    </w:p>
    <w:p>
      <w:r>
        <w:rPr>
          <w:b/>
        </w:rPr>
        <w:t xml:space="preserve">21. </w:t>
      </w:r>
      <w:r>
        <w:t>Условия конкурса могут предусматривать: сохранение определенного числа рабочих мест; переподготовку и (или) повышение квалификации работников;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 (В редакции Федерального закона от 11.07.2011 № 201-ФЗ) 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 (В редакции федеральных законов от 22.10.2014 № 315-ФЗ, от 24.07.2023 № 345-ФЗ, от 27.11.2023 № 557-ФЗ) 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законом; (Дополнение абзацем - Федеральный закон от 22.10.2014 № 315-ФЗ) (В редакции Федерального закона от 24.07.2023 № 370-ФЗ) иные условия в соответствии со статьей 29 настоящего Федерального закона. (Дополнение абзацем - Федеральный закон от 24.07.2023 № 370-ФЗ) 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 Указанный перечень условий конкурса является исчерпывающим</w:t>
      </w:r>
    </w:p>
    <w:p>
      <w:r>
        <w:rPr>
          <w:b/>
        </w:rPr>
        <w:t xml:space="preserve">22. </w:t>
      </w:r>
      <w:r>
        <w:t>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Меры по осуществлению контроля за исполнением условий конкурса должны предусматривать периодичность контроля не чаще одного раза в квартал</w:t>
      </w:r>
    </w:p>
    <w:p>
      <w:r>
        <w:rPr>
          <w:b/>
        </w:rPr>
        <w:t xml:space="preserve">23. </w:t>
      </w:r>
      <w:r>
        <w:t>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
        <w:rPr>
          <w:b/>
        </w:rPr>
        <w:t xml:space="preserve">24. </w:t>
      </w:r>
      <w:r>
        <w:t>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
        <w:rPr>
          <w:b/>
        </w:rPr>
        <w:t>Статья 21. Продажа за пределами территории Российской Федерации находящихся в государственной собственности акций акционерных обществ</w:t>
      </w:r>
    </w:p>
    <w:p>
      <w:r>
        <w:t>(Наименование в редакции Федерального закона от 29.06.2015 № 180-ФЗ)</w:t>
      </w:r>
    </w:p>
    <w:p>
      <w:r>
        <w:rPr>
          <w:b/>
        </w:rPr>
        <w:t xml:space="preserve">1. </w:t>
      </w:r>
      <w:r>
        <w:t>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 (В редакции Федерального закона от 29.06.2015 № 180-ФЗ)</w:t>
      </w:r>
    </w:p>
    <w:p>
      <w:r>
        <w:rPr>
          <w:b/>
        </w:rPr>
        <w:t xml:space="preserve">2. </w:t>
      </w:r>
      <w:r>
        <w:t>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 (В редакции Федерального закона от 29.06.2015 № 180-ФЗ) Указанное решение должно содержать следующие сведения: 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 (В редакции Федерального закона от 29.06.2015 № 180-ФЗ) наименование иностранного эмитента; вид ценных бумаг иностранного эмитента; 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 (В редакции Федерального закона от 29.06.2015 № 180-ФЗ) период и способ ограничения распоряжения остающимися в государственной собственности акциями акционерного общества, акции которого продаются; (В редакции Федерального закона от 29.06.2015 № 180-ФЗ) другие необходимые сведения</w:t>
      </w:r>
    </w:p>
    <w:p>
      <w:r>
        <w:rPr>
          <w:b/>
        </w:rPr>
        <w:t xml:space="preserve">3. </w:t>
      </w:r>
      <w:r>
        <w:t>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 (В редакции Федерального закона от 29.06.2015 № 180-ФЗ)</w:t>
      </w:r>
    </w:p>
    <w:p>
      <w:r>
        <w:rPr>
          <w:b/>
        </w:rPr>
        <w:t xml:space="preserve">4. </w:t>
      </w:r>
      <w:r>
        <w:t>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 (В редакции Федерального закона от 29.06.2015 № 180-ФЗ)</w:t>
      </w:r>
    </w:p>
    <w:p>
      <w:r>
        <w:rPr>
          <w:b/>
        </w:rPr>
        <w:t xml:space="preserve">5. </w:t>
      </w:r>
      <w:r>
        <w:t>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статьей 22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 (В редакции Федерального закона от 29.06.2015 № 180-ФЗ)</w:t>
      </w:r>
    </w:p>
    <w:p>
      <w:r>
        <w:rPr>
          <w:b/>
        </w:rPr>
        <w:t>Статья 22</w:t>
      </w:r>
    </w:p>
    <w:p>
      <w:r>
        <w:t>(Статья утратила силу - Федеральный закон от 29.06.2015 № 180-ФЗ)</w:t>
      </w:r>
    </w:p>
    <w:p>
      <w:r>
        <w:rPr>
          <w:b/>
        </w:rPr>
        <w:t>Статья 23. Продажа государственного или муниципального имущества посредством публичного предложения</w:t>
      </w:r>
    </w:p>
    <w:p>
      <w:r>
        <w:rPr>
          <w:b/>
        </w:rPr>
        <w:t xml:space="preserve">1. </w:t>
      </w:r>
      <w:r>
        <w:t>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Федерального закона порядке в срок не позднее трех месяцев со дня признания аукциона несостоявшимся. (В редакции федеральных законов от 03.07.2016 № 366-ФЗ, от 24.07.2023 № 354-ФЗ)</w:t>
      </w:r>
    </w:p>
    <w:p>
      <w:r>
        <w:rPr>
          <w:b/>
        </w:rPr>
        <w:t xml:space="preserve">2. </w:t>
      </w:r>
      <w:r>
        <w:t>Информационное сообщение о продаже посредством публичного предложения наряду со сведениями, предусмотренными статьей 15 настоящего Федерального закона, должно содержать следующие сведения</w:t>
      </w:r>
    </w:p>
    <w:p>
      <w:r>
        <w:rPr>
          <w:b/>
        </w:rPr>
        <w:t xml:space="preserve">3. </w:t>
      </w:r>
      <w:r>
        <w:t>Цена первоначального предложения устанавливается не ниже начальной цены, указанной в информационном сообщении о продаже указанного в пункте 1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
        <w:rPr>
          <w:b/>
        </w:rPr>
        <w:t xml:space="preserve">4. </w:t>
      </w:r>
      <w:r>
        <w:t>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(В редакции Федерального закона от 29.06.2015 № 180-ФЗ)</w:t>
      </w:r>
    </w:p>
    <w:p>
      <w:r>
        <w:rPr>
          <w:b/>
        </w:rPr>
        <w:t xml:space="preserve">41. </w:t>
      </w:r>
      <w:r>
        <w:t>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 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 (Дополнение пунктом - Федеральный закон от 11.07.2011 № 201-ФЗ) (В редакции Федерального закона от 05.12.2022 № 512-ФЗ)</w:t>
      </w:r>
    </w:p>
    <w:p>
      <w:r>
        <w:rPr>
          <w:b/>
        </w:rPr>
        <w:t xml:space="preserve">42. </w:t>
      </w:r>
      <w:r>
        <w:t>Документом, подтверждающим поступление задатка на счет, указанный в информационном сообщении, является выписка с этого счета. (Дополнение пунктом - Федеральный закон от 05.12.2022 № 512-ФЗ)</w:t>
      </w:r>
    </w:p>
    <w:p>
      <w:r>
        <w:rPr>
          <w:b/>
        </w:rPr>
        <w:t xml:space="preserve">5. </w:t>
      </w:r>
      <w: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Абзац. (Утратил силу -Федеральный закон от 01.04.2019 № 45-ФЗ)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
        <w:rPr>
          <w:b/>
        </w:rPr>
        <w:t xml:space="preserve">6. </w:t>
      </w:r>
      <w:r>
        <w:t>Продажа посредством публичного предложения, в которой принял участие только один участник, признается несостоявшейся</w:t>
      </w:r>
    </w:p>
    <w:p>
      <w:r>
        <w:rPr>
          <w:b/>
        </w:rPr>
        <w:t xml:space="preserve">7. </w:t>
      </w:r>
      <w:r>
        <w:t>Претендент не допускается к участию в продаже посредством публичного предложения по следующим основаниям</w:t>
      </w:r>
    </w:p>
    <w:p>
      <w:r>
        <w:rPr>
          <w:b/>
        </w:rPr>
        <w:t xml:space="preserve">8. </w:t>
      </w:r>
      <w:r>
        <w:t>Перечень указанных в пункте 7 настоящей статьи оснований отказа претенденту в участии в продаже посредством публичного предложения является исчерпывающим</w:t>
      </w:r>
    </w:p>
    <w:p>
      <w:r>
        <w:rPr>
          <w:b/>
        </w:rPr>
        <w:t xml:space="preserve">9. </w:t>
      </w:r>
      <w: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
        <w:rPr>
          <w:b/>
        </w:rPr>
        <w:t xml:space="preserve">10. </w:t>
      </w:r>
      <w: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 (В редакции Федерального закона от 01.04.2019 № 45-ФЗ)</w:t>
      </w:r>
    </w:p>
    <w:p>
      <w:r>
        <w:rPr>
          <w:b/>
        </w:rPr>
        <w:t xml:space="preserve">11. </w:t>
      </w:r>
      <w: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
        <w:rPr>
          <w:b/>
        </w:rPr>
        <w:t xml:space="preserve">12. </w:t>
      </w:r>
      <w:r>
        <w:t>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
        <w:rPr>
          <w:b/>
        </w:rPr>
        <w:t xml:space="preserve">13. </w:t>
      </w:r>
      <w:r>
        <w:t>Не позднее чем через пять рабочих дней с даты проведения продажи посредством публичного предложения с победителем заключается договор купли-продажи. (В редакции Федерального закона от 29.06.2015 № 180-ФЗ)</w:t>
      </w:r>
    </w:p>
    <w:p>
      <w:r>
        <w:rPr>
          <w:b/>
        </w:rPr>
        <w:t xml:space="preserve">14. </w:t>
      </w:r>
      <w:r>
        <w:t>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
        <w:rPr>
          <w:b/>
        </w:rPr>
        <w:t xml:space="preserve">15. </w:t>
      </w:r>
      <w:r>
        <w:t>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 (Статья в редакции Федерального закона от 31.05.2010 № 106-ФЗ)</w:t>
      </w:r>
    </w:p>
    <w:p>
      <w:r>
        <w:rPr>
          <w:b/>
        </w:rPr>
        <w:t xml:space="preserve">2. </w:t>
      </w:r>
      <w:r>
        <w:t>дата, время и место проведения продажи посредством публичного предложения</w:t>
      </w:r>
    </w:p>
    <w:p>
      <w:r>
        <w:rPr>
          <w:b/>
        </w:rPr>
        <w:t xml:space="preserve">2. </w:t>
      </w:r>
      <w:r>
        <w:t>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
        <w:rPr>
          <w:b/>
        </w:rPr>
        <w:t xml:space="preserve">2. </w:t>
      </w:r>
      <w:r>
        <w:t>минимальная цена предложения, по которой может быть продано государственное или муниципальное имущество (цена отсечения)</w:t>
      </w:r>
    </w:p>
    <w:p>
      <w:r>
        <w:rPr>
          <w:b/>
        </w:rPr>
        <w:t xml:space="preserve">7. </w:t>
      </w:r>
      <w:r>
        <w:t>представленные документы не подтверждают право претендента быть покупателем в соответствии с законодательством Российской Федерации</w:t>
      </w:r>
    </w:p>
    <w:p>
      <w:r>
        <w:rPr>
          <w:b/>
        </w:rPr>
        <w:t xml:space="preserve">7. </w:t>
      </w:r>
      <w: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
        <w:rPr>
          <w:b/>
        </w:rPr>
        <w:t xml:space="preserve">7. </w:t>
      </w:r>
      <w:r>
        <w:t>заявка на участие в продаже посредством публичного предложения подана лицом, не уполномоченным претендентом на осуществление таких действий</w:t>
      </w:r>
    </w:p>
    <w:p>
      <w:r>
        <w:rPr>
          <w:b/>
        </w:rPr>
        <w:t xml:space="preserve">7. </w:t>
      </w:r>
      <w:r>
        <w:t>поступление в установленный срок задатка на счета, указанные в информационном сообщении, не подтверждено. (Дополнение подпунктом - Федеральный закон от 11.07.2011 № 201-ФЗ)</w:t>
      </w:r>
    </w:p>
    <w:p>
      <w:r>
        <w:rPr>
          <w:b/>
        </w:rPr>
        <w:t>Статья 24. Продажа государственного или муниципального имущества по минимально допустимой цене</w:t>
      </w:r>
    </w:p>
    <w:p>
      <w:r>
        <w:t>(Наименование в редакции Федерального закона от 06.04.2024 № 76-ФЗ)</w:t>
      </w:r>
    </w:p>
    <w:p>
      <w:r>
        <w:rPr>
          <w:b/>
        </w:rPr>
        <w:t xml:space="preserve">1. </w:t>
      </w:r>
      <w:r>
        <w:t>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(В редакции Федерального закона от 06.04.2024 № 76-ФЗ) 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 (Дополнение абзацем - Федеральный закон от 31.05.2010 № 106-ФЗ) (В редакции Федерального закона от 06.04.2024 № 76-ФЗ) 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 (Дополнение абзацем - Федеральный закон от 06.04.2024 № 76-ФЗ)</w:t>
      </w:r>
    </w:p>
    <w:p>
      <w:r>
        <w:rPr>
          <w:b/>
        </w:rPr>
        <w:t xml:space="preserve">2. </w:t>
      </w:r>
      <w:r>
        <w:t>Информационное сообщение о продаже по минимально допустимой цене должно соответствовать требованиям, предусмотренным статьей 15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 (В редакции федеральных законов от 31.05.2010 № 106-ФЗ, от 06.04.2024 № 76-ФЗ) Абзац. (Утратил силу - Федеральный закон от 06.04.2024 № 76-ФЗ) Абзац. (Утратил силу - Федеральный закон от 06.04.2024 № 76-ФЗ)</w:t>
      </w:r>
    </w:p>
    <w:p>
      <w:r>
        <w:rPr>
          <w:b/>
        </w:rPr>
        <w:t xml:space="preserve">3. </w:t>
      </w:r>
      <w:r>
        <w:t>Продажа по минимально допустимой цене является открытой по составу участников. (В редакции Федерального закона от 06.04.2024 № 76-ФЗ)</w:t>
      </w:r>
    </w:p>
    <w:p>
      <w:r>
        <w:rPr>
          <w:b/>
        </w:rPr>
        <w:t xml:space="preserve">4. </w:t>
      </w:r>
      <w:r>
        <w:t>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 (В редакции Федерального закона от 20.03.2025 № 35-ФЗ) 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 (Пункт в редакции Федерального закона от 06.04.2024 № 76-ФЗ)</w:t>
      </w:r>
    </w:p>
    <w:p>
      <w:r>
        <w:rPr>
          <w:b/>
        </w:rPr>
        <w:t xml:space="preserve">5. </w:t>
      </w:r>
      <w: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 (В редакции Федерального закона от 06.04.2024 № 76-ФЗ)</w:t>
      </w:r>
    </w:p>
    <w:p>
      <w:r>
        <w:rPr>
          <w:b/>
        </w:rPr>
        <w:t xml:space="preserve">6. </w:t>
      </w:r>
      <w:r>
        <w:t>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 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 Предложения о цене государственного или муниципального имущества, не подтвержденные внесением задатка, оператором электронной площадки не принимаются. 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 (Дополнение пунктом - Федеральный закон от 06.04.2024 № 76-ФЗ) (В редакции Федерального закона от 20.03.2025 № 35-ФЗ)</w:t>
      </w:r>
    </w:p>
    <w:p>
      <w:r>
        <w:rPr>
          <w:b/>
        </w:rPr>
        <w:t xml:space="preserve">7. </w:t>
      </w:r>
      <w:r>
        <w:t>Претендент не допускается к участию в продаже по минимально допустимой цене по следующим основаниям</w:t>
      </w:r>
    </w:p>
    <w:p>
      <w:r>
        <w:rPr>
          <w:b/>
        </w:rPr>
        <w:t xml:space="preserve">8. </w:t>
      </w:r>
      <w:r>
        <w:t>Перечень оснований отказа претенденту в участии в продаже по минимально допустимой цене является исчерпывающим. (Дополнение пунктом - Федеральный закон от 06.04.2024 № 76-ФЗ)</w:t>
      </w:r>
    </w:p>
    <w:p>
      <w:r>
        <w:rPr>
          <w:b/>
        </w:rPr>
        <w:t xml:space="preserve">9. </w:t>
      </w:r>
      <w:r>
        <w:t>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 (В редакции Федерального закона от 20.03.2025 № 35-ФЗ) 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(Дополнение абзацем - Федеральный закон от 20.03.2025 № 35-ФЗ) (Дополнение пунктом - Федеральный закон от 06.04.2024 № 76-ФЗ)</w:t>
      </w:r>
    </w:p>
    <w:p>
      <w:r>
        <w:rPr>
          <w:b/>
        </w:rPr>
        <w:t xml:space="preserve">10. </w:t>
      </w:r>
      <w:r>
        <w:t>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(В редакции Федерального закона от 20.03.2025 № 35-ФЗ) Предельный размер повышения цены продаваемого государственного или муниципального имущества не ограничен. (Дополнение пунктом - Федеральный закон от 06.04.2024 № 76-ФЗ)</w:t>
      </w:r>
    </w:p>
    <w:p>
      <w:r>
        <w:rPr>
          <w:b/>
        </w:rPr>
        <w:t xml:space="preserve">11. </w:t>
      </w:r>
      <w:r>
        <w:t>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 (В редакции Федерального закона от 20.03.2025 № 35-ФЗ) При уклонении или отказе покупателя от заключения договора купли-продажи государственного или муниципального имущества в срок, установленный абзацем первым пункта 15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 (Дополнение абзацем - Федеральный закон от 20.03.2025 № 35-ФЗ) (Дополнение пунктом - Федеральный закон от 06.04.2024 № 76-ФЗ)</w:t>
      </w:r>
    </w:p>
    <w:p>
      <w:r>
        <w:rPr>
          <w:b/>
        </w:rPr>
        <w:t xml:space="preserve">12. </w:t>
      </w:r>
      <w: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направляется покупателю либо такому лицу в день подведения итогов продажи по минимально допустимой цене. (Дополнение пунктом - Федеральный закон от 06.04.2024 № 76-ФЗ)</w:t>
      </w:r>
    </w:p>
    <w:p>
      <w:r>
        <w:rPr>
          <w:b/>
        </w:rPr>
        <w:t xml:space="preserve">13. </w:t>
      </w:r>
      <w:r>
        <w:t>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4 настоящей статьи, а также лица, подавшего предпоследнее предложение о цене. (В редакции Федерального закона от 20.03.2025 № 35-ФЗ) 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 (Дополнение абзацем - Федеральный закон от 20.03.2025 № 35-ФЗ) (Дополнение пунктом - Федеральный закон от 06.04.2024 № 76-ФЗ)</w:t>
      </w:r>
    </w:p>
    <w:p>
      <w:r>
        <w:rPr>
          <w:b/>
        </w:rPr>
        <w:t xml:space="preserve">14. </w:t>
      </w:r>
      <w:r>
        <w:t>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4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абзацем первым пункта 15 настоящей статьи, уплатить продавцу штраф в размере минимальной цены государственного или муниципального имущества, предусмотренной пунктом 1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 (В редакции Федерального закона от 20.03.2025 № 35-ФЗ) 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абзацем вторым пункта 15 настоящей статьи, уплатить продавцу штраф в размере минимальной цены такого имущества, предусмотренной пунктом 1 настоящей статьи, за вычетом суммы задатка. В этом случае продажа по минимально допустимой цене признается несостоявшейся. (Дополнение абзацем - Федеральный закон от 20.03.2025 № 35-ФЗ) (Дополнение пунктом - Федеральный закон от 06.04.2024 № 76-ФЗ)</w:t>
      </w:r>
    </w:p>
    <w:p>
      <w:r>
        <w:rPr>
          <w:b/>
        </w:rPr>
        <w:t xml:space="preserve">15. </w:t>
      </w:r>
      <w:r>
        <w:t>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 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(Дополнение абзацем - Федеральный закон от 20.03.2025 № 35-ФЗ) (Дополнение пунктом - Федеральный закон от 06.04.2024 № 76-ФЗ)</w:t>
      </w:r>
    </w:p>
    <w:p>
      <w:r>
        <w:rPr>
          <w:b/>
        </w:rPr>
        <w:t xml:space="preserve">7. </w:t>
      </w:r>
      <w:r>
        <w:t>представленные документы не подтверждают право претендента быть покупателем в соответствии с законодательством Российской Федерации</w:t>
      </w:r>
    </w:p>
    <w:p>
      <w:r>
        <w:rPr>
          <w:b/>
        </w:rPr>
        <w:t xml:space="preserve">7. </w:t>
      </w:r>
      <w: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
        <w:rPr>
          <w:b/>
        </w:rPr>
        <w:t xml:space="preserve">7. </w:t>
      </w:r>
      <w:r>
        <w:t>заявка на участие в продаже по минимально допустимой цене подана лицом, не уполномоченным претендентом на осуществление таких действий</w:t>
      </w:r>
    </w:p>
    <w:p>
      <w:r>
        <w:rPr>
          <w:b/>
        </w:rPr>
        <w:t xml:space="preserve">7. </w:t>
      </w:r>
      <w:r>
        <w:t>(Подпункт утратил силу - Федеральный закон от 20.03.2025 № 35-ФЗ) 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 (Дополнение пунктом - Федеральный закон от 06.04.2024 № 76-ФЗ)</w:t>
      </w:r>
    </w:p>
    <w:p>
      <w:r>
        <w:rPr>
          <w:b/>
        </w:rPr>
        <w:t>Статья 25. Внесение государственного или муниципального имущества в качестве вклада в уставные капиталы акционерных обществ</w:t>
      </w:r>
    </w:p>
    <w:p>
      <w:r>
        <w:t>(Наименование в редакции Федерального закона от 29.06.2015 № 180-ФЗ)</w:t>
      </w:r>
    </w:p>
    <w:p>
      <w:r>
        <w:rPr>
          <w:b/>
        </w:rPr>
        <w:t xml:space="preserve">1. </w:t>
      </w:r>
      <w:r>
        <w:t>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 (В редакции Федерального закона от 29.06.2015 № 180-ФЗ)</w:t>
      </w:r>
    </w:p>
    <w:p>
      <w:r>
        <w:rPr>
          <w:b/>
        </w:rPr>
        <w:t xml:space="preserve">11. </w:t>
      </w:r>
      <w:r>
        <w:t>(Дополнение пунктом - Федеральный закон от 11.06.2022 № 163-ФЗ) (Утратил силу - Федеральный закон от 07.07.2025 № 201-ФЗ)</w:t>
      </w:r>
    </w:p>
    <w:p>
      <w:r>
        <w:rPr>
          <w:b/>
        </w:rPr>
        <w:t xml:space="preserve">2. </w:t>
      </w:r>
      <w:r>
        <w:t>Внесение государственного или муниципального имущества, а также исключительных прав в уставные капиталы акционерных обществ может осуществляться: (В редакции Федерального закона от 29.06.2015 № 180-ФЗ) при учреждении акционерных обществ; (В редакции Федерального закона от 29.06.2015 № 180-ФЗ) в порядке оплаты размещаемых дополнительных акций при увеличении уставных капиталов акционерных обществ. (В редакции Федерального закона от 29.06.2015 № 180-ФЗ)</w:t>
      </w:r>
    </w:p>
    <w:p>
      <w:r>
        <w:rPr>
          <w:b/>
        </w:rPr>
        <w:t xml:space="preserve">3. </w:t>
      </w:r>
      <w:r>
        <w:t>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 (В редакции Федерального закона от 29.06.2015 № 180-ФЗ)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 (В редакции Федерального закона от 29.06.2015 № 180-ФЗ) 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 оценка государственного или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
        <w:rPr>
          <w:b/>
        </w:rPr>
        <w:t xml:space="preserve">4. </w:t>
      </w:r>
      <w:r>
        <w:t>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 акционерных обществах" и законодательством Российской Федерации об оценочной деятельности, если иное не установлено Федеральным законом "Об особенностях управления и распоряжения имуществом железнодорожного транспорта"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(В редакции федеральных законов от 27.02.2003 № 29-ФЗ, от 05.02.2007 № 13-ФЗ, от 29.06.2015 № 180-ФЗ)</w:t>
      </w:r>
    </w:p>
    <w:p>
      <w:r>
        <w:rPr>
          <w:b/>
        </w:rPr>
        <w:t xml:space="preserve">5. </w:t>
      </w:r>
      <w:r>
        <w:t>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пункте 1 части 1 статьи 3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 (Дополнение пунктом - Федеральный закон от 05.02.2007 № 13-ФЗ) (В редакции Федерального закона от 29.06.2015 № 180-ФЗ)</w:t>
      </w:r>
    </w:p>
    <w:p>
      <w:r>
        <w:rPr>
          <w:b/>
        </w:rPr>
        <w:t>Статья 26. Продажа акций акционерного общества по результатам доверительного управления</w:t>
      </w:r>
    </w:p>
    <w:p>
      <w:r>
        <w:t>(Наименование в редакции Федерального закона от 29.06.2015 № 180-ФЗ)</w:t>
      </w:r>
    </w:p>
    <w:p>
      <w:r>
        <w:rPr>
          <w:b/>
        </w:rPr>
        <w:t xml:space="preserve">1. </w:t>
      </w:r>
      <w:r>
        <w:t>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 (В редакции Федерального закона от 29.06.2015 № 180-ФЗ) Договор купли-продажи акций акционерного общества заключается с победителем конкурса одновременно с договором доверительного управления. (В редакции Федерального закона от 29.06.2015 № 180-ФЗ)</w:t>
      </w:r>
    </w:p>
    <w:p>
      <w:r>
        <w:rPr>
          <w:b/>
        </w:rPr>
        <w:t xml:space="preserve">2. </w:t>
      </w:r>
      <w:r>
        <w:t>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 (В редакции Федерального закона от 29.06.2015 № 180-ФЗ)</w:t>
      </w:r>
    </w:p>
    <w:p>
      <w:r>
        <w:rPr>
          <w:b/>
        </w:rPr>
        <w:t xml:space="preserve">3. </w:t>
      </w:r>
      <w:r>
        <w:t>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 (В редакции федеральных законов от 29.06.2015 № 180-ФЗ, от 03.07.2016 № 366-ФЗ)</w:t>
      </w:r>
    </w:p>
    <w:p>
      <w:r>
        <w:rPr>
          <w:b/>
        </w:rPr>
        <w:t xml:space="preserve">4. </w:t>
      </w:r>
      <w:r>
        <w:t>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 (В редакции Федерального закона от 29.06.2015 № 180-ФЗ)</w:t>
      </w:r>
    </w:p>
    <w:p>
      <w:r>
        <w:rPr>
          <w:b/>
        </w:rPr>
        <w:t xml:space="preserve">5. </w:t>
      </w:r>
      <w:r>
        <w:t>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регулируются Правительством Российской Федерации. (В редакции Федерального закона от 29.06.2015 № 180-ФЗ)</w:t>
      </w:r>
    </w:p>
    <w:p>
      <w:pPr>
        <w:pStyle w:val="Heading3"/>
      </w:pPr>
      <w:r>
        <w:t>ОСОБЕННОСТИ ПРИВАТИЗАЦИИ ОТДЕЛЬНЫХ ВИДОВ ИМУЩЕСТВА</w:t>
      </w:r>
    </w:p>
    <w:p>
      <w:r>
        <w:rPr>
          <w:b/>
        </w:rPr>
        <w:t>Статья 27</w:t>
      </w:r>
    </w:p>
    <w:p>
      <w:r>
        <w:t>(Статья утратила силу- Федеральный закон от 11.07.2011 № 201-ФЗ)</w:t>
      </w:r>
    </w:p>
    <w:p>
      <w:r>
        <w:rPr>
          <w:b/>
        </w:rPr>
        <w:t>Статья 28. Отчуждение земельных участков</w:t>
      </w:r>
    </w:p>
    <w:p>
      <w:r>
        <w:rPr>
          <w:b/>
        </w:rPr>
        <w:t xml:space="preserve">1. </w:t>
      </w:r>
      <w:r>
        <w:t>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 (Дополнение абзацем - Федеральный закон от 24.07.2023 № 370-ФЗ)</w:t>
      </w:r>
    </w:p>
    <w:p>
      <w:r>
        <w:rPr>
          <w:b/>
        </w:rPr>
        <w:t xml:space="preserve">2. </w:t>
      </w:r>
      <w:r>
        <w:t>Приватизация имущественных комплексов унитарных предприятий осуществляется одновременно с отчуждением следующих земельных участков: (В редакции Федерального закона от 29.06.2015 № 180-ФЗ) находящихся у унитарного предприятия на праве постоянного (бессрочного) пользования или аренды; занимаемых объектами недвижимости, указанными в пункте 1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
        <w:rPr>
          <w:b/>
        </w:rPr>
        <w:t xml:space="preserve">3. </w:t>
      </w:r>
      <w:r>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 Абзац. (Утратил силу - Федеральный закон от 17.04.2006 № 53-ФЗ) 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 (В редакции Федерального закона от 10.05.2007 № 69-ФЗ) 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 (В редакции Федерального закона от 24.07.2023 № 370-ФЗ) Отказ в выкупе земельного участка или предоставлении его в аренду не допускается, за исключением случаев, предусмотренных законом</w:t>
      </w:r>
    </w:p>
    <w:p>
      <w:r>
        <w:rPr>
          <w:b/>
        </w:rPr>
        <w:t xml:space="preserve">4. </w:t>
      </w:r>
      <w:r>
        <w:t>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 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 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
        <w:rPr>
          <w:b/>
        </w:rPr>
        <w:t xml:space="preserve">5. </w:t>
      </w:r>
      <w:r>
        <w:t>Земельный участок отчуждается в соответствии с пунктами 1 - 4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 (В редакции федеральных законов от 13.05.2008 № 66-ФЗ, от 18.07.2011 № 214-ФЗ) 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 (В редакции Федерального закона от 13.05.2008 № 66-ФЗ)</w:t>
      </w:r>
    </w:p>
    <w:p>
      <w:r>
        <w:rPr>
          <w:b/>
        </w:rPr>
        <w:t xml:space="preserve">6. </w:t>
      </w:r>
      <w:r>
        <w:t>Одновременно с принятием решения об отчуждении земельного участка при необходимости принимается решение об установлении публичных сервитутов.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 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
        <w:rPr>
          <w:b/>
        </w:rPr>
        <w:t xml:space="preserve">7. </w:t>
      </w:r>
      <w:r>
        <w:t>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 (В редакции Федерального закона от 24.07.2007 № 212-ФЗ)</w:t>
      </w:r>
    </w:p>
    <w:p>
      <w:r>
        <w:rPr>
          <w:b/>
        </w:rPr>
        <w:t xml:space="preserve">8. </w:t>
      </w:r>
      <w:r>
        <w:t>Отчуждению в соответствии с настоящим Федеральным законом не подлежат земельные участки в составе земель: лесного фонда и водного фонда, особо охраняемых природных территорий и объектов; зараженных опасными веществами и подвергшихся биогенному заражению; общего пользования (площади, улицы, проезды, автомобильные дороги, набережные, парки, лесопарки, скверы, сады, бульвары, водные объекты, пляжи и другие объекты); не подлежащих отчуждению в соответствии с законодательством Российской Федерации. 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 Если иное не предусмотрено федеральными законами,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 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 (Дополнение абзацем - Федеральный закон от 24.07.2023 № 370-ФЗ) (Пункт в редакции Федерального закона от 08.11.2007 № 261-ФЗ)</w:t>
      </w:r>
    </w:p>
    <w:p>
      <w:r>
        <w:rPr>
          <w:b/>
        </w:rPr>
        <w:t xml:space="preserve">9. </w:t>
      </w:r>
      <w:r>
        <w:t>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пунктом 1 статьи 25 настоящего Федерального закона. (В редакции Федерального закона от 29.06.2015 № 180-ФЗ)</w:t>
      </w:r>
    </w:p>
    <w:p>
      <w:r>
        <w:rPr>
          <w:b/>
        </w:rPr>
        <w:t>Статья 29. Особенности приватизации объектов культурного наследия, включенных в реестр объектов культурного наследия</w:t>
      </w:r>
    </w:p>
    <w:p>
      <w:r>
        <w:rPr>
          <w:b/>
        </w:rPr>
        <w:t xml:space="preserve">1. </w:t>
      </w:r>
      <w:r>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 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абзаце первом настоящего пункта, и соблюдения положений пунктов 2 и 3 настоящей статьи. (Пункт в редакции Федерального закона от 24.07.2023 № 370-ФЗ)</w:t>
      </w:r>
    </w:p>
    <w:p>
      <w:r>
        <w:rPr>
          <w:b/>
        </w:rPr>
        <w:t xml:space="preserve">2. </w:t>
      </w:r>
      <w: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
        <w:rPr>
          <w:b/>
        </w:rPr>
        <w:t xml:space="preserve">3. </w:t>
      </w:r>
      <w:r>
        <w:t>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 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
        <w:rPr>
          <w:b/>
        </w:rPr>
        <w:t xml:space="preserve">4. </w:t>
      </w:r>
      <w:r>
        <w:t>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
        <w:rPr>
          <w:b/>
        </w:rPr>
        <w:t xml:space="preserve">5. </w:t>
      </w:r>
      <w:r>
        <w:t>Абзац. (Утратил силу - Федеральный закон от 24.07.2023 № 370-ФЗ) Абзац: (Утратил силу - Федеральный закон от 24.07.2023 № 370-ФЗ) абзац; (Утратил силу - Федеральный закон от 24.07.2023 № 370-ФЗ) абзац; (Утратил силу - Федеральный закон от 24.07.2023 № 370-ФЗ) абзац. (Утратил силу - Федеральный закон от 24.07.2023 № 370-ФЗ) 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 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 (В редакции Федерального закона от 24.07.2023 № 370-ФЗ) 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 Кроме указанного в пункте 3 настоящей статьи существенного условия такой договор должен содержать следующие существенные условия: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В случае расторжения договора купли-продажи объекта культурного наследия, находящегося в неудовлетворительном состоянии, по основаниям, указанным в абзаце одиннадцатом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 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статье 15 настоящего Федерального закона, указывается величина повышения начальной цены ("шаг конкурса"). (Дополнение абзацем - Федеральный закон от 24.07.2023 № 370-ФЗ)</w:t>
      </w:r>
    </w:p>
    <w:p>
      <w:r>
        <w:rPr>
          <w:b/>
        </w:rPr>
        <w:t xml:space="preserve">6. </w:t>
      </w:r>
      <w:r>
        <w:t>Срок выполнения условий конкурса не должен превышать семь лет.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(Дополнение абзацем - Федеральный закон от 24.07.2023 № 370-ФЗ)</w:t>
      </w:r>
    </w:p>
    <w:p>
      <w:r>
        <w:rPr>
          <w:b/>
        </w:rPr>
        <w:t xml:space="preserve">7. </w:t>
      </w:r>
      <w:r>
        <w:t>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статье 15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 (Дополнение пунктом - Федеральный закон от 24.07.2023 № 370-ФЗ)</w:t>
      </w:r>
    </w:p>
    <w:p>
      <w:r>
        <w:rPr>
          <w:b/>
        </w:rPr>
        <w:t xml:space="preserve">8. </w:t>
      </w:r>
      <w:r>
        <w:t>Особенности приватизации объектов культурного наследия, являющихся объектами концессионного соглашения, устанавливаются статьей 302 настоящего Федерального закона. (Дополнение пунктом - Федеральный закон от 30.11.2024 № 444-ФЗ) (Статья в редакции Федерального закона от 22.10.2014 № 315-ФЗ)</w:t>
      </w:r>
    </w:p>
    <w:p>
      <w:r>
        <w:rPr>
          <w:b/>
        </w:rPr>
        <w:t xml:space="preserve">4. </w:t>
      </w:r>
      <w:r>
        <w:t>требования, установленные охранным обязательством, предусмотренным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пунктом 8 статьи 48 указанного Федерального закона</w:t>
      </w:r>
    </w:p>
    <w:p>
      <w:r>
        <w:rPr>
          <w:b/>
        </w:rPr>
        <w:t xml:space="preserve">4. </w:t>
      </w:r>
      <w:r>
        <w:t>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r>
        <w:rPr>
          <w:b/>
        </w:rPr>
        <w:t xml:space="preserve">4. </w:t>
      </w:r>
      <w:r>
        <w:t>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подпунктами 1 и 2 настоящего пункта</w:t>
      </w:r>
    </w:p>
    <w:p>
      <w:r>
        <w:rPr>
          <w:b/>
        </w:rPr>
        <w:t xml:space="preserve">4. </w:t>
      </w:r>
      <w:r>
        <w:t>обязательство покупателя обеспечить проведение работ по сохранению объекта культурного наследия в соответствии с требованиями, предусмотренными подпунктами 1 и 2 настоящего пункта. (Пункт в редакции Федерального закона от 24.07.2023 № 370-ФЗ)</w:t>
      </w:r>
    </w:p>
    <w:p>
      <w:r>
        <w:rPr>
          <w:b/>
        </w:rPr>
        <w:t>Статья 30. Особенности приватизации объектов социально-культурного и коммунально-бытового назначения</w:t>
      </w:r>
    </w:p>
    <w:p>
      <w:r>
        <w:rPr>
          <w:b/>
        </w:rPr>
        <w:t xml:space="preserve">1. </w:t>
      </w:r>
      <w:r>
        <w:t>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(В редакции Федерального закона от 24.07.2023 № 345-ФЗ)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 (В редакции Федерального закона от 02.07.2013 № 185-ФЗ) объектов здравоохранения, культуры, предназначенных для обслуживания жителей соответствующего поселения; (В редакции Федерального закона от 02.07.2013 № 185-ФЗ) объектов социальной инфраструктуры для детей; (В редакции Федерального закона от 02.07.2013 № 185-ФЗ) жилищного фонда и объектов его инфраструктуры; объектов транспорта и энергетики, предназначенных для обслуживания жителей соответствующего поселения.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законом от 24 июля 1998 года № 124-ФЗ "Об основных гарантиях прав ребенка в Российской Федерации". (В редакции Федерального закона от 02.07.2013 № 185-ФЗ)</w:t>
      </w:r>
    </w:p>
    <w:p>
      <w:r>
        <w:rPr>
          <w:b/>
        </w:rPr>
        <w:t xml:space="preserve">11. </w:t>
      </w:r>
      <w:r>
        <w:t>Указанное в пункте 1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 (Дополнение пунктом - Федеральный закон от 23.07.2013 № 244-ФЗ) (В редакции Федерального закона от 24.07.2023 № 345-ФЗ)</w:t>
      </w:r>
    </w:p>
    <w:p>
      <w:r>
        <w:rPr>
          <w:b/>
        </w:rPr>
        <w:t xml:space="preserve">12. </w:t>
      </w:r>
      <w:r>
        <w:t>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статьей 301 настоящего Федерального закона. (Дополнение пунктом - Федеральный закон от 23.07.2013 № 244-ФЗ) (В редакции Федерального закона от 22.04.2024 № 94-ФЗ)</w:t>
      </w:r>
    </w:p>
    <w:p>
      <w:r>
        <w:rPr>
          <w:b/>
        </w:rPr>
        <w:t xml:space="preserve">13. </w:t>
      </w:r>
      <w:r>
        <w:t>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 (Дополнение пунктом - Федеральный закон от 23.07.2013 № 244-ФЗ) (В редакции Федерального закона от 24.07.2023 № 345-ФЗ)</w:t>
      </w:r>
    </w:p>
    <w:p>
      <w:r>
        <w:rPr>
          <w:b/>
        </w:rPr>
        <w:t xml:space="preserve">14. </w:t>
      </w:r>
      <w:r>
        <w:t>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статьей 305 настоящего Федерального закона. (Дополнение пунктом - Федеральный закон от 24.07.2023 № 345-ФЗ)</w:t>
      </w:r>
    </w:p>
    <w:p>
      <w:r>
        <w:rPr>
          <w:b/>
        </w:rPr>
        <w:t xml:space="preserve">2. </w:t>
      </w:r>
      <w:r>
        <w:t>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1 настоящей статьи, подлежат передаче в муниципальную собственность в порядке, установленном законодательством</w:t>
      </w:r>
    </w:p>
    <w:p>
      <w:r>
        <w:rPr>
          <w:b/>
        </w:rPr>
        <w:t xml:space="preserve">3. </w:t>
      </w:r>
      <w:r>
        <w:t>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
        <w:rPr>
          <w:b/>
        </w:rPr>
        <w:t xml:space="preserve">4. </w:t>
      </w:r>
      <w:r>
        <w:t>Обязательным условием приватизации объектов социально-культурного и коммунально-бытового назначения (за исключением объектов, указанных в статье 301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 (В редакции Федерального закона от 23.07.2013 № 244-ФЗ) 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
        <w:rPr>
          <w:b/>
        </w:rPr>
        <w:t>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
        <w:rPr>
          <w:b/>
        </w:rPr>
        <w:t xml:space="preserve">1. </w:t>
      </w:r>
      <w:r>
        <w:t>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
        <w:rPr>
          <w:b/>
        </w:rPr>
        <w:t xml:space="preserve">2. </w:t>
      </w:r>
      <w:r>
        <w:t>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
        <w:rPr>
          <w:b/>
        </w:rPr>
        <w:t xml:space="preserve">3. </w:t>
      </w:r>
      <w:r>
        <w:t>Условием эксплуатационных обязательств в отношении указанного в пункте 1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
        <w:rPr>
          <w:b/>
        </w:rPr>
        <w:t xml:space="preserve">4. </w:t>
      </w:r>
      <w:r>
        <w:t>Условия инвестиционных обязательств определяются в отношении</w:t>
      </w:r>
    </w:p>
    <w:p>
      <w:r>
        <w:rPr>
          <w:b/>
        </w:rPr>
        <w:t xml:space="preserve">5. </w:t>
      </w:r>
      <w:r>
        <w:t>Содержание инвестиционного обязательства в отношении указанного в пункте 1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пункте 1 настоящей статьи имущества</w:t>
      </w:r>
    </w:p>
    <w:p>
      <w:r>
        <w:rPr>
          <w:b/>
        </w:rPr>
        <w:t xml:space="preserve">6. </w:t>
      </w:r>
      <w:r>
        <w:t>Эксплуатационные обязательства в отношении указанного в пункте 1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пункте 1 настоящей статьи имущества</w:t>
      </w:r>
    </w:p>
    <w:p>
      <w:r>
        <w:rPr>
          <w:b/>
        </w:rPr>
        <w:t xml:space="preserve">7. </w:t>
      </w:r>
      <w:r>
        <w:t>Решение об условиях приватизации указанного в пункте 1 настоящей статьи имущества принимается после утверждения перечисленных в пункте 4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
        <w:rPr>
          <w:b/>
        </w:rPr>
        <w:t xml:space="preserve">8. </w:t>
      </w:r>
      <w:r>
        <w:t>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r>
        <w:rPr>
          <w:b/>
        </w:rPr>
        <w:t xml:space="preserve">9. </w:t>
      </w:r>
      <w:r>
        <w:t>Государственная регистрация ограничений (обременений) права собственности на указанное в пункте 1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
        <w:rPr>
          <w:b/>
        </w:rPr>
        <w:t xml:space="preserve">10. </w:t>
      </w:r>
      <w:r>
        <w:t>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
        <w:rPr>
          <w:b/>
        </w:rPr>
        <w:t xml:space="preserve">11. </w:t>
      </w:r>
      <w:r>
        <w:t>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 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 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 Контроль за исполнением условий эксплуатационных обязательств в отношении указанного в пункте 1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
        <w:rPr>
          <w:b/>
        </w:rPr>
        <w:t xml:space="preserve">12. </w:t>
      </w:r>
      <w:r>
        <w:t>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пункте 1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пункте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
        <w:rPr>
          <w:b/>
        </w:rPr>
        <w:t xml:space="preserve">13. </w:t>
      </w:r>
      <w:r>
        <w:t>Инвестиционные обязательства и (или) эксплуатационные обязательства в отношении указанного в пункте 1 настоящей статьи имущества сохраняются в случае перехода права собственности на него к другому лицу. (Дополнение статьей - Федеральный закон от 23.07.2013 № 244-ФЗ)</w:t>
      </w:r>
    </w:p>
    <w:p>
      <w:r>
        <w:rPr>
          <w:b/>
        </w:rPr>
        <w:t xml:space="preserve">4. </w:t>
      </w:r>
      <w:r>
        <w:t>объектов электросетевого хозяйства утвержденной в соответствии с положениями Федерального закона от 26 марта 2003 года № 35-ФЗ "Об электроэнергетике" инвестиционной программой субъекта электроэнергетики</w:t>
      </w:r>
    </w:p>
    <w:p>
      <w:r>
        <w:rPr>
          <w:b/>
        </w:rPr>
        <w:t xml:space="preserve">4. </w:t>
      </w:r>
      <w:r>
        <w:t>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закона от 27 июля 2010 года № 190-ФЗ "О теплоснабжении" инвестиционной программой организации, осуществляющей регулируемые виды деятельности в сфере теплоснабжения</w:t>
      </w:r>
    </w:p>
    <w:p>
      <w:r>
        <w:rPr>
          <w:b/>
        </w:rPr>
        <w:t xml:space="preserve">4. </w:t>
      </w:r>
      <w:r>
        <w:t>закрытых систем горячего водоснабжения и отдельных объектов таких систем утвержденной в соответствии с положениями Федерального закона от 7 декабря 2011 года № 416-ФЗ "О водоснабжении и водоотведении" инвестиционной программой организации, осуществляющей горячее водоснабжение</w:t>
      </w:r>
    </w:p>
    <w:p>
      <w:r>
        <w:rPr>
          <w:b/>
        </w:rPr>
        <w:t xml:space="preserve">8. </w:t>
      </w:r>
      <w:r>
        <w:t>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
        <w:rPr>
          <w:b/>
        </w:rPr>
        <w:t xml:space="preserve">8. </w:t>
      </w:r>
      <w:r>
        <w:t>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 (В редакции Федерального закона от 29.06.2015 № 180-ФЗ)</w:t>
      </w:r>
    </w:p>
    <w:p>
      <w:r>
        <w:rPr>
          <w:b/>
        </w:rPr>
        <w:t>Статья 302. Особенности приватизации объектов концессионного соглашения</w:t>
      </w:r>
    </w:p>
    <w:p>
      <w:r>
        <w:rPr>
          <w:b/>
        </w:rPr>
        <w:t xml:space="preserve">1. </w:t>
      </w:r>
      <w:r>
        <w:t>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пунктами 2 - 5 настоящей статьи</w:t>
      </w:r>
    </w:p>
    <w:p>
      <w:r>
        <w:rPr>
          <w:b/>
        </w:rPr>
        <w:t xml:space="preserve">2. </w:t>
      </w:r>
      <w:r>
        <w:t>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 (В редакции федеральных законов от 31.07.2020 № 293-ФЗ, от 14.07.2022 № 320-ФЗ, от 20.03.2025 № 35-ФЗ)</w:t>
      </w:r>
    </w:p>
    <w:p>
      <w:r>
        <w:rPr>
          <w:b/>
        </w:rPr>
        <w:t xml:space="preserve">21. </w:t>
      </w:r>
      <w:r>
        <w:t>Концессионер имеет преимущественное право на выкуп объекта концессионного соглашения, предусмотренного пунктом 25 части 1 статьи 4 Федерального закона от 21 июля 2005 года № 115-ФЗ "О концессионных соглашениях", после окончания срока действия такого соглашения в случае выполнения следующих условий</w:t>
      </w:r>
    </w:p>
    <w:p>
      <w:r>
        <w:rPr>
          <w:b/>
        </w:rPr>
        <w:t xml:space="preserve">3. </w:t>
      </w:r>
      <w:r>
        <w:t>Стоимость имущества принимается равной его рыночной стоимости, определенной в соответствии с законодательством Российской Федерации об оценочной деятельности</w:t>
      </w:r>
    </w:p>
    <w:p>
      <w:r>
        <w:rPr>
          <w:b/>
        </w:rPr>
        <w:t xml:space="preserve">4. </w:t>
      </w:r>
      <w:r>
        <w:t>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
        <w:rPr>
          <w:b/>
        </w:rPr>
        <w:t xml:space="preserve">5. </w:t>
      </w:r>
      <w:r>
        <w:t>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
        <w:rPr>
          <w:b/>
        </w:rPr>
        <w:t xml:space="preserve">6. </w:t>
      </w:r>
      <w:r>
        <w:t>Уступка преимущественного права на приобретение имущества не допускается. (Дополнение статьей - Федеральный закон от 21.07.2014 № 265-ФЗ)</w:t>
      </w:r>
    </w:p>
    <w:p>
      <w:r>
        <w:rPr>
          <w:b/>
        </w:rPr>
        <w:t xml:space="preserve">21. </w:t>
      </w:r>
      <w:r>
        <w:t>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 на дату окончания срока действия концессионного соглашения</w:t>
      </w:r>
    </w:p>
    <w:p>
      <w:r>
        <w:rPr>
          <w:b/>
        </w:rPr>
        <w:t xml:space="preserve">21. </w:t>
      </w:r>
      <w:r>
        <w:t>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пунктом 9 статьи 45 Федерального закона от 25 июня 2002 года № 73-ФЗ "Об объектах культурного наследия (памятниках истории и культуры) народов Российской Федерации"</w:t>
      </w:r>
    </w:p>
    <w:p>
      <w:r>
        <w:rPr>
          <w:b/>
        </w:rPr>
        <w:t xml:space="preserve">21. </w:t>
      </w:r>
      <w:r>
        <w:t>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 (Дополнение пунктом - Федеральный закон от 30.11.2024 № 444-ФЗ)</w:t>
      </w:r>
    </w:p>
    <w:p>
      <w:r>
        <w:rPr>
          <w:b/>
        </w:rPr>
        <w:t>Статья 303. Особенности приватизации объектов речных портов</w:t>
      </w:r>
    </w:p>
    <w:p>
      <w:r>
        <w:rPr>
          <w:b/>
        </w:rPr>
        <w:t xml:space="preserve">1. </w:t>
      </w:r>
      <w:r>
        <w:t>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 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абзаце первом настоящего пункта.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 (Пункт в редакции Федерального закона от 27.11.2023 № 557-ФЗ)</w:t>
      </w:r>
    </w:p>
    <w:p>
      <w:r>
        <w:rPr>
          <w:b/>
        </w:rPr>
        <w:t xml:space="preserve">2. </w:t>
      </w:r>
      <w:r>
        <w:t>Прекращение обременения, указанного в пункте 1 настоящей статьи, а также изменение его условий допускается в случаях и в порядке,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r>
        <w:rPr>
          <w:b/>
        </w:rPr>
        <w:t xml:space="preserve">3. </w:t>
      </w:r>
      <w:r>
        <w:t>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 Начальная (минимальная) цена продажи объекта речного порта, находящегося в неудовлетворительном состоянии, устанавливается равной одному рублю. Критерии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 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статье 15 настоящего Федерального закона, указывается величина повышения начальной цены ("шаг конкурса"). 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 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 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 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 В случае расторжения договора купли-продажи объекта речного порта, находящегося в неудовлетворительном состоянии, по основаниям, указанным в абзаце седьмом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 (Пункт в редакции Федерального закона от 27.11.2023 № 557-ФЗ)</w:t>
      </w:r>
    </w:p>
    <w:p>
      <w:r>
        <w:rPr>
          <w:b/>
        </w:rPr>
        <w:t xml:space="preserve">4. </w:t>
      </w:r>
      <w:r>
        <w:t>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 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 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 Уступка преимущественного права на приобретение приватизируемого объекта речного порта не допускается</w:t>
      </w:r>
    </w:p>
    <w:p>
      <w:r>
        <w:rPr>
          <w:b/>
        </w:rPr>
        <w:t xml:space="preserve">5. </w:t>
      </w:r>
      <w:r>
        <w:t>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 (В редакции федеральных законов от 14.07.2022 № 320-ФЗ, от 20.03.2025 № 35-ФЗ)</w:t>
      </w:r>
    </w:p>
    <w:p>
      <w:r>
        <w:rPr>
          <w:b/>
        </w:rPr>
        <w:t xml:space="preserve">6. </w:t>
      </w:r>
      <w:r>
        <w:t>При получении заявления, указанного в пункте 5 настоящей статьи, орган, уполномоченный на осуществление функций по приватизации объекта речного порта: 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 принимает решение об условиях приватизации объекта речного порта в двухнедельный срок с даты принятия отчета о его оценке; 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p>
      <w:r>
        <w:rPr>
          <w:b/>
        </w:rPr>
        <w:t xml:space="preserve">7. </w:t>
      </w:r>
      <w:r>
        <w:t>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r>
        <w:rPr>
          <w:b/>
        </w:rPr>
        <w:t xml:space="preserve">8. </w:t>
      </w:r>
      <w:r>
        <w:t>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пунктом 7 настоящей статьи, объект речного порта приватизируется в порядке и способами, которые установлены настоящим Федеральным законом. (В редакции Федерального закона от 27.11.2023 № 557-ФЗ)</w:t>
      </w:r>
    </w:p>
    <w:p>
      <w:r>
        <w:rPr>
          <w:b/>
        </w:rPr>
        <w:t xml:space="preserve">9. </w:t>
      </w:r>
      <w:r>
        <w:t>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(В редакции Федерального закона от 27.11.2023 № 557-ФЗ)</w:t>
      </w:r>
    </w:p>
    <w:p>
      <w:r>
        <w:rPr>
          <w:b/>
        </w:rPr>
        <w:t xml:space="preserve">10. </w:t>
      </w:r>
      <w:r>
        <w:t>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 (В редакции Федерального закона от 27.11.2023 № 557-ФЗ)</w:t>
      </w:r>
    </w:p>
    <w:p>
      <w:r>
        <w:rPr>
          <w:b/>
        </w:rPr>
        <w:t xml:space="preserve">11. </w:t>
      </w:r>
      <w:r>
        <w:t>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 Порядок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 (Дополнение пунктом - Федеральный закон от 27.11.2023 № 557-ФЗ) (Дополнение статьей - Федеральный закон от 03.07.2016 № 367-ФЗ)</w:t>
      </w:r>
    </w:p>
    <w:p>
      <w:r>
        <w:rPr>
          <w:b/>
        </w:rPr>
        <w:t>Статья 304. Особенности приватизации жилых помещений жилищного фонда Российской Федерации</w:t>
      </w:r>
    </w:p>
    <w:p>
      <w:r>
        <w:rPr>
          <w:b/>
        </w:rPr>
        <w:t xml:space="preserve">1. </w:t>
      </w:r>
      <w:r>
        <w:t>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r>
        <w:rPr>
          <w:b/>
        </w:rPr>
        <w:t xml:space="preserve">2. </w:t>
      </w:r>
      <w:r>
        <w:t>Жилые помещения жилищного фонда Российской Федерации, указанные в пункте 1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статьей 15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 (Дополнение статьей - Федеральный закон от 24.07.2023 № 354-ФЗ)</w:t>
      </w:r>
    </w:p>
    <w:p>
      <w:r>
        <w:rPr>
          <w:b/>
        </w:rPr>
        <w:t>Статья 305. Особенности приватизации сетей газораспределения, сетей газопотребления и объектов таких сетей</w:t>
      </w:r>
    </w:p>
    <w:p>
      <w:r>
        <w:rPr>
          <w:b/>
        </w:rPr>
        <w:t xml:space="preserve">1. </w:t>
      </w:r>
      <w:r>
        <w:t>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r>
        <w:rPr>
          <w:b/>
        </w:rPr>
        <w:t xml:space="preserve">2. </w:t>
      </w:r>
      <w:r>
        <w:t>Понятия "потребитель газа" и "газораспределительная организация" в настоящей статье используются в том же значении, что и в статье 2 Федерального закона от 31 марта 1999 года № 69-ФЗ "О газоснабжении в Российской Федерации"</w:t>
      </w:r>
    </w:p>
    <w:p>
      <w:r>
        <w:rPr>
          <w:b/>
        </w:rPr>
        <w:t xml:space="preserve">3. </w:t>
      </w:r>
      <w:r>
        <w:t>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 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p>
      <w:r>
        <w:rPr>
          <w:b/>
        </w:rPr>
        <w:t xml:space="preserve">4. </w:t>
      </w:r>
      <w:r>
        <w:t>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r>
        <w:rPr>
          <w:b/>
        </w:rPr>
        <w:t xml:space="preserve">5. </w:t>
      </w:r>
      <w:r>
        <w:t>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r>
        <w:rPr>
          <w:b/>
        </w:rPr>
        <w:t xml:space="preserve">6. </w:t>
      </w:r>
      <w:r>
        <w:t>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p>
      <w:r>
        <w:rPr>
          <w:b/>
        </w:rPr>
        <w:t xml:space="preserve">7. </w:t>
      </w:r>
      <w:r>
        <w:t>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r>
        <w:rPr>
          <w:b/>
        </w:rPr>
        <w:t xml:space="preserve">8. </w:t>
      </w:r>
      <w:r>
        <w:t>Уступка преимущественного права на приобретение приватизируемого объекта газоснабжения не допускается</w:t>
      </w:r>
    </w:p>
    <w:p>
      <w:r>
        <w:rPr>
          <w:b/>
        </w:rPr>
        <w:t xml:space="preserve">9. </w:t>
      </w:r>
      <w:r>
        <w:t>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пунктом 7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 (В редакции Федерального закона от 20.03.2025 № 35-ФЗ)</w:t>
      </w:r>
    </w:p>
    <w:p>
      <w:r>
        <w:rPr>
          <w:b/>
        </w:rPr>
        <w:t xml:space="preserve">10. </w:t>
      </w:r>
      <w:r>
        <w:t>При получении заявления, указанного в пункте 9 настоящей статьи, орган, уполномоченный на осуществление функций по приватизации объектов газоснабжения</w:t>
      </w:r>
    </w:p>
    <w:p>
      <w:r>
        <w:rPr>
          <w:b/>
        </w:rPr>
        <w:t xml:space="preserve">11. </w:t>
      </w:r>
      <w:r>
        <w:t>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w:t>
      </w:r>
    </w:p>
    <w:p>
      <w:r>
        <w:rPr>
          <w:b/>
        </w:rPr>
        <w:t xml:space="preserve">12. </w:t>
      </w:r>
      <w:r>
        <w:t>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r>
        <w:rPr>
          <w:b/>
        </w:rPr>
        <w:t xml:space="preserve">13. </w:t>
      </w:r>
      <w:r>
        <w:t>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пунктом 11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r>
        <w:rPr>
          <w:b/>
        </w:rPr>
        <w:t xml:space="preserve">14. </w:t>
      </w:r>
      <w:r>
        <w:t>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пунктом 4 настоящей статьи эксплуатационных обязательств</w:t>
      </w:r>
    </w:p>
    <w:p>
      <w:r>
        <w:rPr>
          <w:b/>
        </w:rPr>
        <w:t xml:space="preserve">15. </w:t>
      </w:r>
      <w:r>
        <w:t>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r>
        <w:rPr>
          <w:b/>
        </w:rPr>
        <w:t xml:space="preserve">16. </w:t>
      </w:r>
      <w:r>
        <w:t>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r>
        <w:rPr>
          <w:b/>
        </w:rPr>
        <w:t xml:space="preserve">17. </w:t>
      </w:r>
      <w:r>
        <w:t>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 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r>
        <w:rPr>
          <w:b/>
        </w:rPr>
        <w:t xml:space="preserve">18. </w:t>
      </w:r>
      <w:r>
        <w:t>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r>
        <w:rPr>
          <w:b/>
        </w:rPr>
        <w:t xml:space="preserve">19. </w:t>
      </w:r>
      <w:r>
        <w:t>Срок выполнения условий конкурса, предусмотренных пунктом 21 статьи 20 настоящего Федерального закона, не должен превышать семь лет. (Дополнение статьей - Федеральный закон от 24.07.2023 № 345-ФЗ)</w:t>
      </w:r>
    </w:p>
    <w:p>
      <w:r>
        <w:rPr>
          <w:b/>
        </w:rPr>
        <w:t xml:space="preserve">7. </w:t>
      </w:r>
      <w:r>
        <w:t>лицо является газораспределительной организацией</w:t>
      </w:r>
    </w:p>
    <w:p>
      <w:r>
        <w:rPr>
          <w:b/>
        </w:rPr>
        <w:t xml:space="preserve">7. </w:t>
      </w:r>
      <w:r>
        <w:t>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r>
        <w:rPr>
          <w:b/>
        </w:rPr>
        <w:t xml:space="preserve">10. </w:t>
      </w:r>
      <w:r>
        <w:t>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r>
        <w:rPr>
          <w:b/>
        </w:rPr>
        <w:t xml:space="preserve">10. </w:t>
      </w:r>
      <w:r>
        <w:t>принимает решение об условиях приватизации объекта газоснабжения в двухнедельный срок с даты принятия отчета о его оценке</w:t>
      </w:r>
    </w:p>
    <w:p>
      <w:r>
        <w:rPr>
          <w:b/>
        </w:rPr>
        <w:t xml:space="preserve">10. </w:t>
      </w:r>
      <w:r>
        <w:t>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p>
      <w:r>
        <w:rPr>
          <w:b/>
        </w:rPr>
        <w:t>Статья 31. Обременения приватизируемого государственного или муниципального имущества</w:t>
      </w:r>
    </w:p>
    <w:p>
      <w:r>
        <w:rPr>
          <w:b/>
        </w:rPr>
        <w:t xml:space="preserve">1. </w:t>
      </w:r>
      <w:r>
        <w:t>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 (В редакции Федерального закона от 20.03.2025 № 35-ФЗ)</w:t>
      </w:r>
    </w:p>
    <w:p>
      <w:r>
        <w:rPr>
          <w:b/>
        </w:rPr>
        <w:t xml:space="preserve">2. </w:t>
      </w:r>
      <w:r>
        <w:t>Ограничениями могут являться</w:t>
      </w:r>
    </w:p>
    <w:p>
      <w:r>
        <w:rPr>
          <w:b/>
        </w:rPr>
        <w:t xml:space="preserve">3. </w:t>
      </w:r>
      <w:r>
        <w:t>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 обеспечивать беспрепятственный доступ, проход, проезд; обеспечивать возможность размещения межевых, геодезических и иных знаков;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 (В редакции Федерального закона от 07.12.2011 № 417-ФЗ)</w:t>
      </w:r>
    </w:p>
    <w:p>
      <w:r>
        <w:rPr>
          <w:b/>
        </w:rPr>
        <w:t xml:space="preserve">31. </w:t>
      </w:r>
      <w:r>
        <w:t>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 (Дополнение пунктом - Федеральный закон от 06.02.2023 № 13-ФЗ)</w:t>
      </w:r>
    </w:p>
    <w:p>
      <w:r>
        <w:rPr>
          <w:b/>
        </w:rPr>
        <w:t xml:space="preserve">4. </w:t>
      </w:r>
      <w:r>
        <w:t>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 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(В редакции Федерального закона от 24.07.2023 № 370-ФЗ)</w:t>
      </w:r>
    </w:p>
    <w:p>
      <w:r>
        <w:rPr>
          <w:b/>
        </w:rPr>
        <w:t xml:space="preserve">5. </w:t>
      </w:r>
      <w:r>
        <w:t>Переход прав на государственное или муниципальное имущество, обремененное публичным сервитутом, не влечет за собой прекращение публичного сервитута. 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
        <w:rPr>
          <w:b/>
        </w:rPr>
        <w:t xml:space="preserve">6. </w:t>
      </w:r>
      <w:r>
        <w:t>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 указанное лицо может быть обязано исполнить в натуре условия обременения, в том числе публичного сервитута; 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
        <w:rPr>
          <w:b/>
        </w:rPr>
        <w:t xml:space="preserve">7. </w:t>
      </w:r>
      <w:r>
        <w:t>Обременение, в том числе публичный сервитут, может быть прекращено или их условия могут быть изменены в случае: отсутствия или изменения государственного либо общественного интереса в обременении, в том числе в публичном сервитуте; невозможности или существенного затруднения использования имущества по его прямому назначению</w:t>
      </w:r>
    </w:p>
    <w:p>
      <w:r>
        <w:rPr>
          <w:b/>
        </w:rPr>
        <w:t xml:space="preserve">8. </w:t>
      </w:r>
      <w:r>
        <w:t>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
        <w:rPr>
          <w:b/>
        </w:rPr>
        <w:t xml:space="preserve">2. </w:t>
      </w:r>
      <w:r>
        <w:t>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
        <w:rPr>
          <w:b/>
        </w:rPr>
        <w:t xml:space="preserve">2. </w:t>
      </w:r>
      <w:r>
        <w:t>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
        <w:rPr>
          <w:b/>
        </w:rPr>
        <w:t xml:space="preserve">2. </w:t>
      </w:r>
      <w:r>
        <w:t>иные обязанности, предусмотренные федеральным законом или в установленном им порядке</w:t>
      </w:r>
    </w:p>
    <w:p>
      <w:r>
        <w:rPr>
          <w:b/>
        </w:rPr>
        <w:t>Статья 32. Оформление сделок купли-продажи государственного или муниципального имущества</w:t>
      </w:r>
    </w:p>
    <w:p>
      <w:r>
        <w:rPr>
          <w:b/>
        </w:rPr>
        <w:t xml:space="preserve">1. </w:t>
      </w:r>
      <w:r>
        <w:t>Продажа государственного или муниципального имущества оформляется договором купли-продажи</w:t>
      </w:r>
    </w:p>
    <w:p>
      <w:r>
        <w:rPr>
          <w:b/>
        </w:rPr>
        <w:t xml:space="preserve">2. </w:t>
      </w:r>
      <w:r>
        <w:t>Обязательными условиями договора купли-продажи государственного или муниципального имущества являются: 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(В редакции федеральных законов от 11.07.2011 № 201-ФЗ, от 29.06.2015 № 180-ФЗ) порядок осуществления покупателем полномочий в отношении указанного имущества до перехода к нему права собственности на указанное имущество;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 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 (В редакции Федерального закона от 24.07.2023 № 370-ФЗ) 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
        <w:rPr>
          <w:b/>
        </w:rPr>
        <w:t xml:space="preserve">3. </w:t>
      </w:r>
      <w:r>
        <w:t>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
        <w:rPr>
          <w:b/>
        </w:rPr>
        <w:t xml:space="preserve">4. </w:t>
      </w:r>
      <w:r>
        <w:t>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
        <w:rPr>
          <w:b/>
        </w:rPr>
        <w:t xml:space="preserve">5. </w:t>
      </w:r>
      <w:r>
        <w:t>(Дополнение пунктом - Федеральный закон от 06.12.2011 № 401-ФЗ) (Утратил силу - Федеральный закон от 29.06.2015 № 180-ФЗ)</w:t>
      </w:r>
    </w:p>
    <w:p>
      <w:r>
        <w:rPr>
          <w:b/>
        </w:rPr>
        <w:t xml:space="preserve">6. </w:t>
      </w:r>
      <w:r>
        <w:t>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(Дополнение пунктом - Федеральный закон от 29.06.2015 № 180-ФЗ)</w:t>
      </w:r>
    </w:p>
    <w:p>
      <w:r>
        <w:rPr>
          <w:b/>
        </w:rPr>
        <w:t>Статья 321. Проведение продажи государственного или муниципального имущества в электронной форме</w:t>
      </w:r>
    </w:p>
    <w:p>
      <w:r>
        <w:rPr>
          <w:b/>
        </w:rPr>
        <w:t xml:space="preserve">1. </w:t>
      </w:r>
      <w:r>
        <w:t>Продажа государственного или муниципального имущества способами, установленными статьями 18 - 20, 23, 24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 (В редакции Федерального закона от 01.04.2019 № 45-ФЗ)</w:t>
      </w:r>
    </w:p>
    <w:p>
      <w:r>
        <w:rPr>
          <w:b/>
        </w:rPr>
        <w:t xml:space="preserve">2. </w:t>
      </w:r>
      <w:r>
        <w:t>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
        <w:rPr>
          <w:b/>
        </w:rPr>
        <w:t xml:space="preserve">3. </w:t>
      </w:r>
      <w:r>
        <w:t>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привлечение иного оператора электронной площадки не требуется. (В редакции Федерального закона от 31.12.2017 № 505-ФЗ)</w:t>
      </w:r>
    </w:p>
    <w:p>
      <w:r>
        <w:rPr>
          <w:b/>
        </w:rPr>
        <w:t xml:space="preserve">4. </w:t>
      </w:r>
      <w:r>
        <w:t>При проведении продажи в электронной форме оператор электронной площадки обеспечивает: (В редакции Федерального закона от 31.12.2017 № 505-ФЗ) 1) свободный и бесплатный доступ к информации о проведении продажи в электронной форме; (В редакции Федерального закона от 31.12.2017 № 505-ФЗ) 2) возможность представления претендентами заявок и прилагаемых к ним документов в форме электронных документов;</w:t>
      </w:r>
    </w:p>
    <w:p>
      <w:r>
        <w:rPr>
          <w:b/>
        </w:rPr>
        <w:t xml:space="preserve">41. </w:t>
      </w:r>
      <w:r>
        <w:t>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настоящего Федерального закона. (Дополнение пунктом - Федеральный закон от 14.07.2022 № 320-ФЗ)</w:t>
      </w:r>
    </w:p>
    <w:p>
      <w:r>
        <w:rPr>
          <w:b/>
        </w:rPr>
        <w:t xml:space="preserve">5. </w:t>
      </w:r>
      <w:r>
        <w:t>Запрещается взимать с участников продажи в электронной форме не предусмотренную настоящим Федеральным законом дополнительную плату</w:t>
      </w:r>
    </w:p>
    <w:p>
      <w:r>
        <w:rPr>
          <w:b/>
        </w:rPr>
        <w:t xml:space="preserve">6. </w:t>
      </w:r>
      <w:r>
        <w:t>Размещение информационного сообщения о проведении продажи в электронной форме осуществляется в порядке, установленном статьей 15 настоящего Федерального закона. (В редакции Федерального закона от 29.06.2015 № 180-ФЗ) Абзац. (Утратил силу - Федеральный закон от 29.06.2015 № 180-ФЗ) 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 (В редакции Федерального закона от 31.12.2017 № 505-ФЗ) Абзац. (Утратил силу - Федеральный закон от 29.06.2015 № 180-ФЗ)</w:t>
      </w:r>
    </w:p>
    <w:p>
      <w:r>
        <w:rPr>
          <w:b/>
        </w:rPr>
        <w:t xml:space="preserve">7. </w:t>
      </w:r>
      <w: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 (В редакции Федерального закона от 31.12.2017 № 505-ФЗ) 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
        <w:rPr>
          <w:b/>
        </w:rPr>
        <w:t xml:space="preserve">8. </w:t>
      </w:r>
      <w:r>
        <w:t>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
        <w:rPr>
          <w:b/>
        </w:rPr>
        <w:t xml:space="preserve">9. </w:t>
      </w:r>
      <w:r>
        <w:t>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 (В редакции Федерального закона от 31.12.2017 № 505-ФЗ) 1) наименование государственного или муниципального имущества и иные позволяющие его индивидуализировать сведения (спецификация лота);</w:t>
      </w:r>
    </w:p>
    <w:p>
      <w:r>
        <w:rPr>
          <w:b/>
        </w:rPr>
        <w:t xml:space="preserve">10. </w:t>
      </w:r>
      <w: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
        <w:rPr>
          <w:b/>
        </w:rPr>
        <w:t xml:space="preserve">11. </w:t>
      </w:r>
      <w:r>
        <w:t>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 (В редакции Федерального закона от 31.12.2017 № 505-ФЗ) 1) наименование имущества и иные позволяющие его индивидуализировать сведения (спецификация лота);</w:t>
      </w:r>
    </w:p>
    <w:p>
      <w:r>
        <w:rPr>
          <w:b/>
        </w:rPr>
        <w:t xml:space="preserve">12. </w:t>
      </w:r>
      <w:r>
        <w:t>Результаты процедуры проведения продажи в электронной форме оформляются протоколом. (В редакции Федерального закона от 29.06.2015 № 180-ФЗ)</w:t>
      </w:r>
    </w:p>
    <w:p>
      <w:r>
        <w:rPr>
          <w:b/>
        </w:rPr>
        <w:t xml:space="preserve">13. </w:t>
      </w:r>
      <w:r>
        <w:t>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 (В редакции Федерального закона от 31.12.2017 № 505-ФЗ)</w:t>
      </w:r>
    </w:p>
    <w:p>
      <w:r>
        <w:rPr>
          <w:b/>
        </w:rPr>
        <w:t xml:space="preserve">14. </w:t>
      </w:r>
      <w:r>
        <w:t>Порядок организации и проведения продажи в электронной форме устанавливается Правительством Российской Федерации. (Дополнение статьей - Федеральный закон от 31.05.2010 № 106-ФЗ)</w:t>
      </w:r>
    </w:p>
    <w:p>
      <w:r>
        <w:rPr>
          <w:b/>
        </w:rPr>
        <w:t xml:space="preserve">4. </w:t>
      </w:r>
      <w:r>
        <w:t>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
        <w:rPr>
          <w:b/>
        </w:rPr>
        <w:t xml:space="preserve">4. </w:t>
      </w:r>
      <w:r>
        <w:t>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
        <w:rPr>
          <w:b/>
        </w:rPr>
        <w:t xml:space="preserve">4. </w:t>
      </w:r>
      <w:r>
        <w:t>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 (Дополнение подпунктом - Федеральный закон от 20.03.2025 № 35-ФЗ) 5) создание, обработку, хранение и представление в электронной форме информации и документов, в том числе об итогах продажи в электронной форме</w:t>
      </w:r>
    </w:p>
    <w:p>
      <w:r>
        <w:rPr>
          <w:b/>
        </w:rPr>
        <w:t xml:space="preserve">4. </w:t>
      </w:r>
      <w:r>
        <w:t>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(В редакции Федерального закона от 31.12.2017 № 505-ФЗ)</w:t>
      </w:r>
    </w:p>
    <w:p>
      <w:r>
        <w:rPr>
          <w:b/>
        </w:rPr>
        <w:t xml:space="preserve">9. </w:t>
      </w:r>
      <w:r>
        <w:t>начальная цена, величина повышения начальной цены ("шаг аукциона") - в случае проведения продажи на аукционе</w:t>
      </w:r>
    </w:p>
    <w:p>
      <w:r>
        <w:rPr>
          <w:b/>
        </w:rPr>
        <w:t xml:space="preserve">9. </w:t>
      </w:r>
      <w:r>
        <w:t>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
        <w:rPr>
          <w:b/>
        </w:rPr>
        <w:t xml:space="preserve">9. </w:t>
      </w:r>
      <w:r>
        <w:t>последнее предложение о цене государственного или муниципального имущества и время его поступления в режиме реального времени</w:t>
      </w:r>
    </w:p>
    <w:p>
      <w:r>
        <w:rPr>
          <w:b/>
        </w:rPr>
        <w:t xml:space="preserve">10. </w:t>
      </w:r>
      <w:r>
        <w:t>наименование государственного или муниципального имущества и иные позволяющие его индивидуализировать сведения (спецификация лота)</w:t>
      </w:r>
    </w:p>
    <w:p>
      <w:r>
        <w:rPr>
          <w:b/>
        </w:rPr>
        <w:t xml:space="preserve">10. </w:t>
      </w:r>
      <w:r>
        <w:t>минимальная цена</w:t>
      </w:r>
    </w:p>
    <w:p>
      <w:r>
        <w:rPr>
          <w:b/>
        </w:rPr>
        <w:t xml:space="preserve">10. </w:t>
      </w:r>
      <w:r>
        <w:t>последнее предложение о цене государственного или муниципального имущества и время его поступления в режиме реального времени. (Пункт в редакции Федерального закона от 06.04.2024 № 76-ФЗ)</w:t>
      </w:r>
    </w:p>
    <w:p>
      <w:r>
        <w:rPr>
          <w:b/>
        </w:rPr>
        <w:t xml:space="preserve">11. </w:t>
      </w:r>
      <w:r>
        <w:t>цена сделки приватизации</w:t>
      </w:r>
    </w:p>
    <w:p>
      <w:r>
        <w:rPr>
          <w:b/>
        </w:rPr>
        <w:t xml:space="preserve">11. </w:t>
      </w:r>
      <w:r>
        <w:t>имя физического лица или наименование юридического лица - победителя торгов</w:t>
      </w:r>
    </w:p>
    <w:p>
      <w:pPr>
        <w:pStyle w:val="Heading3"/>
      </w:pPr>
      <w:r>
        <w:t>ОПЛАТА И РАСПРЕДЕЛЕНИЕ ДЕНЕЖНЫХ СРЕДСТВ ОТ ПРОДАЖИ ИМУЩЕСТВА</w:t>
      </w:r>
    </w:p>
    <w:p>
      <w:r>
        <w:rPr>
          <w:b/>
        </w:rPr>
        <w:t>Статья 33</w:t>
      </w:r>
    </w:p>
    <w:p>
      <w:r>
        <w:t>(Статья утратила силу - Федеральный закон от 26.04.2007 № 63-ФЗ)</w:t>
      </w:r>
    </w:p>
    <w:p>
      <w:r>
        <w:rPr>
          <w:b/>
        </w:rPr>
        <w:t>Статья 34. Средства платежа при продаже государственного и муниципального имущества</w:t>
      </w:r>
    </w:p>
    <w:p>
      <w:r>
        <w:rPr>
          <w:b/>
        </w:rPr>
        <w:t xml:space="preserve">1. </w:t>
      </w:r>
      <w:r>
        <w:t>При продаже государственного и муниципального имущества законным средством платежа признается валюта Российской Федерации. 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
        <w:rPr>
          <w:b/>
        </w:rPr>
        <w:t xml:space="preserve">2. </w:t>
      </w:r>
      <w:r>
        <w:t>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законом</w:t>
      </w:r>
    </w:p>
    <w:p>
      <w:r>
        <w:rPr>
          <w:b/>
        </w:rPr>
        <w:t>Статья 35. Порядок оплаты государственного или муниципального имущества</w:t>
      </w:r>
    </w:p>
    <w:p>
      <w:r>
        <w:rPr>
          <w:b/>
        </w:rPr>
        <w:t xml:space="preserve">1. </w:t>
      </w:r>
      <w:r>
        <w:t>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r>
        <w:rPr>
          <w:b/>
        </w:rPr>
        <w:t xml:space="preserve">2. </w:t>
      </w:r>
      <w:r>
        <w:t>Решение о предоставлении рассрочки может быть принято в случае приватизации государственного или муниципального имущества в соответствии со статьей 24 настоящего Федерального закона</w:t>
      </w:r>
    </w:p>
    <w:p>
      <w:r>
        <w:rPr>
          <w:b/>
        </w:rPr>
        <w:t xml:space="preserve">3. </w:t>
      </w:r>
      <w: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 (В редакции Федерального закона от 29.06.2015 № 180-ФЗ)</w:t>
      </w:r>
    </w:p>
    <w:p>
      <w:r>
        <w:rPr>
          <w:b/>
        </w:rPr>
        <w:t xml:space="preserve">4. </w:t>
      </w:r>
      <w: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 (В редакции федеральных законов от 29.06.2015 № 180-ФЗ, от 03.07.2016 № 366-ФЗ) Начисленные проценты перечисляются в порядке, установленном Бюджетным кодексом Российской Федерации. (В редакции Федерального закона от 11.07.2011 № 201-ФЗ) Покупатель вправе оплатить приобретаемое государственное или муниципальное имущество досрочно</w:t>
      </w:r>
    </w:p>
    <w:p>
      <w:r>
        <w:rPr>
          <w:b/>
        </w:rPr>
        <w:t xml:space="preserve">5. </w:t>
      </w:r>
      <w:r>
        <w:t>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настоящего Федерального закона не распространяются.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
        <w:rPr>
          <w:b/>
        </w:rPr>
        <w:t xml:space="preserve">6. </w:t>
      </w:r>
      <w:r>
        <w:t>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 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w:t>
      </w:r>
    </w:p>
    <w:p>
      <w:r>
        <w:rPr>
          <w:b/>
        </w:rPr>
        <w:t xml:space="preserve">7. </w:t>
      </w:r>
      <w:r>
        <w:t>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
        <w:rPr>
          <w:b/>
        </w:rPr>
        <w:t>Статья 36. Порядок возврата денежных средств по недействительным сделкам купли-продажи государственного или муниципального имущества</w:t>
      </w:r>
    </w:p>
    <w:p>
      <w:r>
        <w:rPr>
          <w:b/>
        </w:rPr>
        <w:t xml:space="preserve">1. </w:t>
      </w:r>
      <w:r>
        <w:t>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кодексом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 (В редакции Федерального закона от 11.07.2011 № 201-ФЗ)</w:t>
      </w:r>
    </w:p>
    <w:p>
      <w:r>
        <w:rPr>
          <w:b/>
        </w:rPr>
        <w:t xml:space="preserve">2. </w:t>
      </w:r>
      <w:r>
        <w:t>(Пункт утратил силу - Федеральный закон от 11.07.2011 № 201-ФЗ)</w:t>
      </w:r>
    </w:p>
    <w:p>
      <w:pPr>
        <w:pStyle w:val="Heading3"/>
      </w:pPr>
      <w:r>
        <w:t>ОСОБЕННОСТИ СОЗДАНИЯ И ПРАВОВОГО ПОЛОЖЕНИЯ АКЦИОНЕРНЫХ ОБЩЕСТВ И ОБЩЕСТВ С ОГРАНИЧЕННОЙ ОТВЕТСТВЕННОСТЬЮ, АКЦИИ, ДОЛИ В УСТАВНЫХ КАПИТАЛАХ КОТОРЫХ НАХОДЯТСЯ В ГОСУДАРСТВЕННОЙ ИЛИ МУНИЦИПАЛЬНОЙ СОБСТВЕННОСТИ</w:t>
      </w:r>
    </w:p>
    <w:p>
      <w:r>
        <w:rPr>
          <w:b/>
        </w:rPr>
        <w:t>Статья 37. Особенности создания акционерного общества, общества с ограниченной ответственностью путем преобразования унитарного предприятия</w:t>
      </w:r>
    </w:p>
    <w:p>
      <w:r>
        <w:t>(Наименование в редакции Федерального закона от 29.06.2015 № 180-ФЗ)</w:t>
      </w:r>
    </w:p>
    <w:p>
      <w:r>
        <w:rPr>
          <w:b/>
        </w:rPr>
        <w:t xml:space="preserve">1. </w:t>
      </w:r>
      <w:r>
        <w:t>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статьей 11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
        <w:rPr>
          <w:b/>
        </w:rPr>
        <w:t xml:space="preserve">2. </w:t>
      </w:r>
      <w:r>
        <w:t>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 208-ФЗ "Об акционерных обществах", Федерального закона от 8 февраля 1998 года № 14-ФЗ "Об обществах с ограниченной ответственностью" и определенные настоящим Федеральным законом особенности. (В редакции Федерального закона от 29.06.2015 № 180-ФЗ)</w:t>
      </w:r>
    </w:p>
    <w:p>
      <w:r>
        <w:rPr>
          <w:b/>
        </w:rPr>
        <w:t xml:space="preserve">3. </w:t>
      </w:r>
      <w:r>
        <w:t>Уставами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 (В редакции Федерального закона от 29.06.2015 № 180-ФЗ)</w:t>
      </w:r>
    </w:p>
    <w:p>
      <w:r>
        <w:rPr>
          <w:b/>
        </w:rPr>
        <w:t xml:space="preserve">4. </w:t>
      </w:r>
      <w:r>
        <w:t>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статьей 11 настоящего Федерального закона. (В редакции Федерального закона от 29.06.2015 № 180-ФЗ)</w:t>
      </w:r>
    </w:p>
    <w:p>
      <w:r>
        <w:rPr>
          <w:b/>
        </w:rPr>
        <w:t xml:space="preserve">5. </w:t>
      </w:r>
      <w:r>
        <w:t>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 (В редакции Федерального закона от 29.06.2015 № 180-ФЗ)</w:t>
      </w:r>
    </w:p>
    <w:p>
      <w:r>
        <w:rPr>
          <w:b/>
        </w:rPr>
        <w:t xml:space="preserve">6. </w:t>
      </w:r>
      <w: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 (В редакции Федерального закона от 29.06.2015 № 180-ФЗ)</w:t>
      </w:r>
    </w:p>
    <w:p>
      <w:r>
        <w:rPr>
          <w:b/>
        </w:rPr>
        <w:t xml:space="preserve">7. </w:t>
      </w:r>
      <w:r>
        <w:t>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
        <w:rPr>
          <w:b/>
        </w:rPr>
        <w:t xml:space="preserve">8. </w:t>
      </w:r>
      <w:r>
        <w:t>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абзаца третьего пункта 2 статьи 15 Федерального закона от 8 февраля 1998 года № 14-ФЗ "Об обществах с ограниченной ответственностью". (Статья в редакции Федерального закона от 11.07.2011 № 201-ФЗ)</w:t>
      </w:r>
    </w:p>
    <w:p>
      <w:r>
        <w:rPr>
          <w:b/>
        </w:rPr>
        <w:t>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r>
        <w:t>(Наименование в редакции Федерального закона от 29.06.2015 № 180-ФЗ)</w:t>
      </w:r>
    </w:p>
    <w:p>
      <w:r>
        <w:rPr>
          <w:b/>
        </w:rPr>
        <w:t xml:space="preserve">1. </w:t>
      </w:r>
      <w:r>
        <w:t>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 (В редакции федеральных законов от 29.06.2015 № 180-ФЗ, от 29.12.2022 № 617-ФЗ) 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 (В редакции Федерального закона от 29.06.2015 № 180-ФЗ)</w:t>
      </w:r>
    </w:p>
    <w:p>
      <w:r>
        <w:rPr>
          <w:b/>
        </w:rPr>
        <w:t xml:space="preserve">2. </w:t>
      </w:r>
      <w:r>
        <w:t>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 (В редакции Федерального закона от 29.06.2015 № 180-ФЗ) 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 (В редакции Федерального закона от 18.03.2023 № 72-ФЗ) 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 (В редакции Федерального закона от 29.06.2015 № 180-ФЗ)</w:t>
      </w:r>
    </w:p>
    <w:p>
      <w:r>
        <w:rPr>
          <w:b/>
        </w:rPr>
        <w:t xml:space="preserve">3. </w:t>
      </w:r>
      <w:r>
        <w:t>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порядке, установленном законодательством Российской Федерации. (В редакции Федерального закона от 29.06.2015 № 180-ФЗ) 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 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 (В редакции Федерального закона от 29.06.2015 № 180-ФЗ) о внесении изменений и дополнений в устав акционерного общества или об утверждении устава акционерного общества в новой редакции; (В редакции Федерального закона от 29.06.2015 № 180-ФЗ) о реорганизации акционерного общества; (В редакции Федерального закона от 29.06.2015 № 180-ФЗ) о ликвидации акционерного общества, назначении ликвидационной комиссии и об утверждении промежуточного и окончательного ликвидационных балансов; (В редакции Федерального закона от 29.06.2015 № 180-ФЗ) об изменении уставного капитала акционерного общества; (В редакции Федерального закона от 29.06.2015 № 180-ФЗ) о совершении акционерным обществом указанных в главах X и XI Федерального закона "Об акционерных обществах" крупных сделок и сделок, в совершении которых имеется заинтересованность. (В редакции Федерального закона от 29.06.2015 № 180-ФЗ)</w:t>
      </w:r>
    </w:p>
    <w:p>
      <w:r>
        <w:rPr>
          <w:b/>
        </w:rPr>
        <w:t xml:space="preserve">4. </w:t>
      </w:r>
      <w:r>
        <w:t>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 (В редакции Федерального закона от 29.06.2015 № 180-ФЗ)</w:t>
      </w:r>
    </w:p>
    <w:p>
      <w:r>
        <w:rPr>
          <w:b/>
        </w:rPr>
        <w:t xml:space="preserve">5. </w:t>
      </w:r>
      <w:r>
        <w:t>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абзаце 1 пункта 1 настоящей статьи. (В редакции Федерального закона от 29.12.2022 № 617-ФЗ) 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r>
        <w:rPr>
          <w:b/>
        </w:rPr>
        <w:t xml:space="preserve">6. </w:t>
      </w:r>
      <w:r>
        <w:t>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 (В редакции Федерального закона от 29.06.2015 № 180-ФЗ)</w:t>
      </w:r>
    </w:p>
    <w:p>
      <w:r>
        <w:rPr>
          <w:b/>
        </w:rPr>
        <w:t>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
        <w:t>(Наименование в редакции федеральных законов от 11.07.2011 № 201-ФЗ, от 29.06.2015 № 180-ФЗ)</w:t>
      </w:r>
    </w:p>
    <w:p>
      <w:r>
        <w:rPr>
          <w:b/>
        </w:rPr>
        <w:t xml:space="preserve">1. </w:t>
      </w:r>
      <w:r>
        <w:t>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 (В редакции Федерального закона от 29.06.2015 № 180-ФЗ)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 (В редакции Федерального закона от 29.06.2015 № 180-ФЗ) 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 (В редакции Федерального закона от 29.06.2015 № 180-ФЗ) 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 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(В редакции Федерального закона от 29.06.2015 № 180-ФЗ) (Пункт в редакции Федерального закона от 11.07.2011 № 201-ФЗ)</w:t>
      </w:r>
    </w:p>
    <w:p>
      <w:r>
        <w:rPr>
          <w:b/>
        </w:rPr>
        <w:t xml:space="preserve">2. </w:t>
      </w:r>
      <w:r>
        <w:t>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законом от 26 декабря 1995 года № 208-ФЗ "Об акционерных обществах" и Федеральным законом от 8 февраля 1998 года №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 (В редакции федеральных законов от 11.07.2011 № 201-ФЗ, от 29.06.2015 № 180-ФЗ)</w:t>
      </w:r>
    </w:p>
    <w:p>
      <w:r>
        <w:rPr>
          <w:b/>
        </w:rPr>
        <w:t xml:space="preserve">21. </w:t>
      </w:r>
      <w:r>
        <w:t>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 (Дополнение пунктом - Федеральный закон от 11.07.2011 № 201-ФЗ) (В редакции Федерального закона от 29.06.2015 № 180-ФЗ)</w:t>
      </w:r>
    </w:p>
    <w:p>
      <w:r>
        <w:rPr>
          <w:b/>
        </w:rPr>
        <w:t xml:space="preserve">3. </w:t>
      </w:r>
      <w:r>
        <w:t>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 (В редакции Федерального закона от 29.06.2015 № 180-ФЗ)</w:t>
      </w:r>
    </w:p>
    <w:p>
      <w:r>
        <w:rPr>
          <w:b/>
        </w:rPr>
        <w:t>Статья 40. Сохранение доли государства или муниципального образования в уставном капитале акционерных обществ</w:t>
      </w:r>
    </w:p>
    <w:p>
      <w:r>
        <w:t>(Наименование в редакции Федерального закона от 29.06.2015 № 180-ФЗ)</w:t>
      </w:r>
    </w:p>
    <w:p>
      <w:r>
        <w:rPr>
          <w:b/>
        </w:rPr>
        <w:t xml:space="preserve">1. </w:t>
      </w:r>
      <w:r>
        <w:t>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 (В редакции Федерального закона от 29.06.2015 № 180-ФЗ)</w:t>
      </w:r>
    </w:p>
    <w:p>
      <w:r>
        <w:rPr>
          <w:b/>
        </w:rPr>
        <w:t xml:space="preserve">2. </w:t>
      </w:r>
      <w:r>
        <w:t>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 (В редакции Федерального закона от 29.06.2015 № 180-ФЗ)</w:t>
      </w:r>
    </w:p>
    <w:p>
      <w:r>
        <w:rPr>
          <w:b/>
        </w:rPr>
        <w:t xml:space="preserve">3. </w:t>
      </w:r>
      <w:r>
        <w:t>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 (В редакции Федерального закона от 29.06.2015 № 180-ФЗ)</w:t>
      </w:r>
    </w:p>
    <w:p>
      <w:r>
        <w:rPr>
          <w:b/>
        </w:rPr>
        <w:t xml:space="preserve">4. </w:t>
      </w:r>
      <w:r>
        <w:t>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 (В редакции Федерального закона от 29.06.2015 № 180-ФЗ)</w:t>
      </w:r>
    </w:p>
    <w:p>
      <w:r>
        <w:rPr>
          <w:b/>
        </w:rPr>
        <w:t xml:space="preserve">5. </w:t>
      </w:r>
      <w:r>
        <w:t>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 (В редакции Федерального закона от 29.06.2015 № 180-ФЗ) (Статья в редакции Федерального закона от 27.07.2006 № 155-ФЗ)</w:t>
      </w:r>
    </w:p>
    <w:p>
      <w:r>
        <w:rPr>
          <w:b/>
        </w:rPr>
        <w:t>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r>
        <w:t>(Наименование в редакции федеральных законов от 21.11.2011 № 327-ФЗ, от 29.06.2015 № 180-ФЗ) 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 (В редакции федеральных законов от 21.11.2011 № 327-ФЗ, от 29.06.2015 № 180-ФЗ) 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 (В редакции Федерального закона от 29.06.2015 № 180-ФЗ) 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 (В редакции Федерального закона от 29.06.2015 № 180-ФЗ) (Дополнение статьей - Федеральный закон от 27.07.2006 № 155-ФЗ)</w:t>
      </w:r>
    </w:p>
    <w:p>
      <w:r>
        <w:rPr>
          <w:b/>
        </w:rPr>
        <w:t>Статья 41. Регистрация выпуска акций, ведение реестра акционеров, учет акций акционерных обществ, созданных в процессе приватизации</w:t>
      </w:r>
    </w:p>
    <w:p>
      <w:r>
        <w:t>(Наименование в редакции Федерального закона от 29.06.2015 № 180-ФЗ)</w:t>
      </w:r>
    </w:p>
    <w:p>
      <w:r>
        <w:rPr>
          <w:b/>
        </w:rPr>
        <w:t xml:space="preserve">1. </w:t>
      </w:r>
      <w:r>
        <w:t>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законодательством Российской Федерации о ценных бумагах. (В редакции Федерального закона от 29.06.2015 № 180-ФЗ)</w:t>
      </w:r>
    </w:p>
    <w:p>
      <w:r>
        <w:rPr>
          <w:b/>
        </w:rPr>
        <w:t xml:space="preserve">2. </w:t>
      </w:r>
      <w:r>
        <w:t>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 (В редакции федеральных законов от 31.05.2010 № 106-ФЗ, от 21.11.2011 № 327-ФЗ, от 29.06.2015 № 180-ФЗ)</w:t>
      </w:r>
    </w:p>
    <w:p>
      <w:r>
        <w:rPr>
          <w:b/>
        </w:rPr>
        <w:t xml:space="preserve">3. </w:t>
      </w:r>
      <w:r>
        <w:t>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 (В редакции федеральных законов от 31.05.2010 № 106-ФЗ, от 29.06.2015 № 180-ФЗ)</w:t>
      </w:r>
    </w:p>
    <w:p>
      <w:r>
        <w:rPr>
          <w:b/>
        </w:rPr>
        <w:t xml:space="preserve">4. </w:t>
      </w:r>
      <w:r>
        <w:t>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 (В редакции Федерального закона от 29.06.2015 № 180-ФЗ)</w:t>
      </w:r>
    </w:p>
    <w:p>
      <w:r>
        <w:rPr>
          <w:b/>
        </w:rPr>
        <w:t xml:space="preserve">5. </w:t>
      </w:r>
      <w:r>
        <w:t>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 (В редакции Федерального закона от 29.06.2015 № 180-ФЗ)</w:t>
      </w:r>
    </w:p>
    <w:p>
      <w:pPr>
        <w:pStyle w:val="Heading3"/>
      </w:pPr>
      <w:r>
        <w:t>ПЕРЕХОДНЫЕ И ЗАКЛЮЧИТЕЛЬНЫЕ ПОЛОЖЕНИЯ</w:t>
      </w:r>
    </w:p>
    <w:p>
      <w:r>
        <w:rPr>
          <w:b/>
        </w:rPr>
        <w:t>Статья 42. Защита прав государства и муниципальных образований как собственников имущества</w:t>
      </w:r>
    </w:p>
    <w:p>
      <w:r>
        <w:rPr>
          <w:b/>
        </w:rPr>
        <w:t xml:space="preserve">1. </w:t>
      </w:r>
      <w:r>
        <w:t>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 (В редакции Федерального закона от 31.05.2010 № 106-ФЗ)</w:t>
      </w:r>
    </w:p>
    <w:p>
      <w:r>
        <w:rPr>
          <w:b/>
        </w:rPr>
        <w:t xml:space="preserve">2. </w:t>
      </w:r>
      <w:r>
        <w:t>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r>
        <w:rPr>
          <w:b/>
        </w:rPr>
        <w:t xml:space="preserve">3. </w:t>
      </w:r>
      <w:r>
        <w:t>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 (В редакции Федерального закона от 11.07.2011 № 201-ФЗ) Лица, указанные в пункте 1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r>
        <w:rPr>
          <w:b/>
        </w:rPr>
        <w:t xml:space="preserve">4. </w:t>
      </w:r>
      <w:r>
        <w:t>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r>
        <w:rPr>
          <w:b/>
        </w:rPr>
        <w:t xml:space="preserve">5. </w:t>
      </w:r>
      <w:r>
        <w:t>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кодексом Российской Федерации. (В редакции Федерального закона от 11.07.2011 № 201-ФЗ)</w:t>
      </w:r>
    </w:p>
    <w:p>
      <w:r>
        <w:rPr>
          <w:b/>
        </w:rPr>
        <w:t xml:space="preserve">6. </w:t>
      </w:r>
      <w:r>
        <w:t>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статьей 15 настоящего Федерального закона, должностные лица акционерных обществ, созданных в процессе приватизации, несут ответственность в соответствии с законодательством Российской Федерации. (В редакции федеральных законов от 29.06.2015 № 180-ФЗ, от 03.07.2016 № 366-ФЗ)</w:t>
      </w:r>
    </w:p>
    <w:p>
      <w:r>
        <w:rPr>
          <w:b/>
        </w:rPr>
        <w:t>Статья 43. Переходные положения</w:t>
      </w:r>
    </w:p>
    <w:p>
      <w:r>
        <w:rPr>
          <w:b/>
        </w:rPr>
        <w:t xml:space="preserve">1. </w:t>
      </w:r>
      <w:r>
        <w:t>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r>
        <w:rPr>
          <w:b/>
        </w:rPr>
        <w:t xml:space="preserve">2. </w:t>
      </w:r>
      <w:r>
        <w:t>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r>
        <w:rPr>
          <w:b/>
        </w:rPr>
        <w:t xml:space="preserve">3. </w:t>
      </w:r>
      <w:r>
        <w:t>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r>
        <w:rPr>
          <w:b/>
        </w:rPr>
        <w:t xml:space="preserve">4. </w:t>
      </w:r>
      <w:r>
        <w:t>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 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r>
        <w:rPr>
          <w:b/>
        </w:rPr>
        <w:t xml:space="preserve">5. </w:t>
      </w:r>
      <w:r>
        <w:t>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r>
        <w:rPr>
          <w:b/>
        </w:rPr>
        <w:t xml:space="preserve">6. </w:t>
      </w:r>
      <w:r>
        <w:t>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части первой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r>
        <w:rPr>
          <w:b/>
        </w:rPr>
        <w:t xml:space="preserve">7. </w:t>
      </w:r>
      <w:r>
        <w:t>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r>
        <w:rPr>
          <w:b/>
        </w:rPr>
        <w:t xml:space="preserve">8. </w:t>
      </w:r>
      <w:r>
        <w:t>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r>
        <w:rPr>
          <w:b/>
        </w:rPr>
        <w:t xml:space="preserve">9. </w:t>
      </w:r>
      <w:r>
        <w:t>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 (В редакции федеральных законов от 11.07.2011 № 201-ФЗ, от 29.06.2015 № 180-ФЗ)</w:t>
      </w:r>
    </w:p>
    <w:p>
      <w:r>
        <w:rPr>
          <w:b/>
        </w:rPr>
        <w:t xml:space="preserve">10. </w:t>
      </w:r>
      <w:r>
        <w:t>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r>
        <w:rPr>
          <w:b/>
        </w:rPr>
        <w:t xml:space="preserve">11. </w:t>
      </w:r>
      <w:r>
        <w:t>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законом. 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 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r>
        <w:rPr>
          <w:b/>
        </w:rPr>
        <w:t xml:space="preserve">12. </w:t>
      </w:r>
      <w:r>
        <w:t>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r>
        <w:rPr>
          <w:b/>
        </w:rPr>
        <w:t xml:space="preserve">13. </w:t>
      </w:r>
      <w:r>
        <w:t>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главы IV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r>
        <w:rPr>
          <w:b/>
        </w:rPr>
        <w:t xml:space="preserve">14. </w:t>
      </w:r>
      <w:r>
        <w:t>(Пункт утратил силу - Федеральный закон от 17.04.2006 № 53-ФЗ)</w:t>
      </w:r>
    </w:p>
    <w:p>
      <w:r>
        <w:rPr>
          <w:b/>
        </w:rPr>
        <w:t xml:space="preserve">15. </w:t>
      </w:r>
      <w:r>
        <w:t>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законом от 1 декабря 2007 года №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пункта 1 статьи 30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законом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пункта 1 статьи 30 и статьи 301 настоящего Федерального закона. (Дополнение пунктом - Федеральный закон от 27.02.2003 № 29-ФЗ) (В редакции Федерального закона от 13.07.2015 № 216-ФЗ)</w:t>
      </w:r>
    </w:p>
    <w:p>
      <w:r>
        <w:rPr>
          <w:b/>
        </w:rPr>
        <w:t xml:space="preserve">16. </w:t>
      </w:r>
      <w:r>
        <w:t>(Пункт утратил силу - Федеральный закон от 29.06.2015 № 180-ФЗ)</w:t>
      </w:r>
    </w:p>
    <w:p>
      <w:r>
        <w:rPr>
          <w:b/>
        </w:rPr>
        <w:t xml:space="preserve">17. </w:t>
      </w:r>
      <w:r>
        <w:t>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 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r>
        <w:rPr>
          <w:b/>
        </w:rPr>
        <w:t xml:space="preserve">18. </w:t>
      </w:r>
      <w:r>
        <w:t>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 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r>
        <w:rPr>
          <w:b/>
        </w:rPr>
        <w:t xml:space="preserve">19. </w:t>
      </w:r>
      <w:r>
        <w:t>Положения пункта 3 статьи 39 настоящего Федерального закона не применяются в случае, если для совершения предусмотренных в нем сделок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 (Дополнение пунктом - Федеральный закон от 05.02.2007 № 13-ФЗ)</w:t>
      </w:r>
    </w:p>
    <w:p>
      <w:r>
        <w:rPr>
          <w:b/>
        </w:rPr>
        <w:t xml:space="preserve">12. </w:t>
      </w:r>
      <w:r>
        <w:t>сроки, установленные договором аренды с правом выкупа, если в нем содержатся условия о размере выкупа, сроках и порядке его внесения</w:t>
      </w:r>
    </w:p>
    <w:p>
      <w:r>
        <w:rPr>
          <w:b/>
        </w:rPr>
        <w:t xml:space="preserve">12. </w:t>
      </w:r>
      <w:r>
        <w:t>(Подпункт утратил силу - Федеральный закон от 02.08.2019 № 301-ФЗ)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 (В редакции Федерального закона от 02.08.2019 № 301-ФЗ)</w:t>
      </w:r>
    </w:p>
    <w:p>
      <w:r>
        <w:rPr>
          <w:b/>
        </w:rPr>
        <w:t>Статья 44. Внесение изменения в Федеральный закон "Об оценочной деятельности в Российской Федерации"</w:t>
      </w:r>
    </w:p>
    <w:p>
      <w:r>
        <w:t>В связи с вступлением в силу настоящего Федерального закона внести в часть вторую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изменение, изложив ее в следующей редакции: "Действие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
        <w:rPr>
          <w:b/>
        </w:rPr>
        <w:t>Статья 45. Признание утратившими силу иных федеральных законов</w:t>
      </w:r>
    </w:p>
    <w:p>
      <w:r>
        <w:t>Со дня вступления в силу настоящего Федерального закона признать утратившими силу: Федеральный закон от 21 июля 1997 года №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 30, ст. 3595); Федеральный закон от 23 июня 1999 года №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 26, ст. 3173); Федеральный закон от 5 августа 2000 года №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 32, ст. 3332).</w:t>
      </w:r>
    </w:p>
    <w:p>
      <w:r>
        <w:rPr>
          <w:b/>
        </w:rPr>
        <w:t>Статья 46. Порядок вступления в силу настоящего Федерального закона</w:t>
      </w:r>
    </w:p>
    <w:p>
      <w:r>
        <w:t>Настоящий Федеральный закон вступает в силу по истечении трех месяцев со дня его официального опубликования.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