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федеральном бюджете на 2002 год</w:t>
      </w:r>
    </w:p>
    <w:p>
      <w:r>
        <w:rPr>
          <w:b/>
        </w:rPr>
        <w:t>Статья 1. Утвердить федеральный бюджет на 2002 год по расходам в сумме 1 947 386,3 млн. рублей и доходам в сумме 2 125 718,2 млн. рублей исходя из прогнозируемого объема валового внутреннего продукта в сумме 10 950 млрд. рублей и уровня инфляции 12,0 процента (декабрь 2002 года к декабрю 2001 года).</w:t>
      </w:r>
    </w:p>
    <w:p>
      <w:r>
        <w:t>Установить, что в доходы федерального бюджета на 2002 год зачисляются поступления единого социального налога (взноса), направляемые в бюджет Пенсионного фонда Российской Федерации на выплату базовой части трудовой пенсии. Превышение доходов над расходами направляется в 2002 году в сумме 68 566,6 млн. рублей на погашение государственного долга Российской Федерации и в сумме 109 765,3 млн. рублей на образование финансового резерва.</w:t>
      </w:r>
    </w:p>
    <w:p>
      <w:r>
        <w:rPr>
          <w:b/>
        </w:rPr>
        <w:t>Статья 2. Установить, что источником образования финансового резерва являются свободные остатки средств федерального бюджета по состоянию на 1 января 2002 года, за исключением средств, установленных статьей 133 настоящего Федерального закона.</w:t>
      </w:r>
    </w:p>
    <w:p>
      <w:r>
        <w:t>В ходе исполнения федерального бюджета на 2002 год на пополнение финансового резерва направляются превышение доходов над расходами федерального бюджета в сумме 109 765,3 млн. рублей, а также средства, полученные сверх сумм, установленных частью первой статьи 1 настоящего Федерального закона, за исключением средств единого социального налога (взноса), предназначенных на выплату базовой части трудовой пенсии, направляемых в бюджет Пенсионного фонда Российской Федерации. Средства финансового резерва могут использоваться только на: замещение внутренних источников финансирования дефицита федерального бюджета: поступлений от размещения государственных ценных бумаг, поступлений от продажи имущества, находящегося в государственной собственности; замещение внешних источников финансирования дефицита федерального бюджета; погашение государственного долга Российской Федерации. Средства финансового резерва могут размещаться на финансовых рынках в первоклассных высоколиквидных государственных ценных бумагах (в том числе правительств иностранных государств). Управление средствами финансового резерва осуществляется Министерством финансов Российской Федерации в порядке, определяемом Правительством Российской Федерации. Средства, полученные от размещения средств финансового резерва, учитываются в составе средств финансового резерва. В случае поступления доходов федерального бюджета в суммах менее утвержденных в сводной бюджетной росписи (с поквартальным распределением) по итогам отчетного периода зачисление средств в финансовый резерв уменьшается на величину разницы между утвержденной и фактически полученной по итогам этого периода суммой доходов федерального бюджета. При этом расходы федерального бюджета, утвержденные статьей 1 настоящего Федерального закона, и погашение государственного долга Российской Федерации исполняются в полном объеме в соответствии с утвержденной сводной бюджетной росписью. В случае, если положительная разница между утвержденной на соответствующий период суммой доходов федерального бюджета и фактически поступившими средствами превышает запланированный на этот период объем средств на образование финансового резерва, пополнение финансового резерва не осуществляется, а финансирование расходов федерального бюджета согласно приложению 31 к настоящему Федеральному закону переносится на более поздние сроки по мере исполнения доходов федерального бюджета в соответствии с основными характеристиками федерального бюджета на 2002 год, установленными статьей 1 настоящего Федерального закона. Во избежание образования дефицита федерального бюджета в 2002 году не допускается использование средств финансового резерва, сформированных за счет свободных остатков средств федерального бюджета по состоянию на 1 января 2002 года, указанных в части первой настоящей статьи, на финансирование расходов федерального бюджета. Сводная бюджетная роспись с поквартальным распределением утверждается министром финансов Российской Федерации и представляется в Государственную Думу Федерального Собрания Российской Федерации до 1 февраля 2002 года. Правительство Российской Федерации ежеквартально нарастающим итогом одновременно с ежеквартальным отчетом об исполнении федерального бюджета на 2002 год представляет в Государственную Думу сведения об объемах и о направлениях расходования, о способах и об объемах размещения средств финансового резерва.</w:t>
      </w:r>
    </w:p>
    <w:p>
      <w:r>
        <w:rPr>
          <w:b/>
        </w:rPr>
        <w:t>Статья 3. Правительство Российской Федерации вправе направлять в 2002 году на осуществление выплат, сокращающих долговые обязательства Российской Федерации:</w:t>
      </w:r>
    </w:p>
    <w:p>
      <w:r>
        <w:t>сальдо поступлений от операций на рынке с государственными ценными бумагами; доходы от приватизации государственного имущества; сумму превышения доходов над расходами по государственным запасам драгоценных металлов и драгоценных камней; кредиты международных финансовых организаций, правительств иностранных государств, банков и фирм. Установить, что отпуск драгоценных металлов и драгоценных камней из Государственного фонда драгоценных металлов и драгоценных камней Российской Федерации осуществляется в 2002 году в установленном порядке на сумму до 30,6 млрд. рублей.</w:t>
      </w:r>
    </w:p>
    <w:p>
      <w:r>
        <w:rPr>
          <w:b/>
        </w:rPr>
        <w:t>Статья 4. Установить предельный размер государственных кредитов, предоставляемых в 2002 году Российской Федерацией иностранным государствам (за исключением государств - участников Содружества Независимых Государств), в сумме до 15 750,0 млн. рублей, эквивалентной 500,0 млн. долларов США.</w:t>
      </w:r>
    </w:p>
    <w:p>
      <w:r>
        <w:t>Установить предельный размер государственных кредитов, предоставляемых в 2002 году Российской Федерацией иностранным государствам (за исключением государств - участников Содружества Независимых Государств), в сумме до 15 750,0 млн. рублей, эквивалентной 500,0 млн. долларов США.</w:t>
      </w:r>
    </w:p>
    <w:p>
      <w:r>
        <w:rPr>
          <w:b/>
        </w:rPr>
        <w:t>Статья 5. Установить предельный размер государственных кредитов, предоставляемых в 2002 году Российской Федерацией государствам - участникам Содружества Независимых Государств, в сумме до 4 095,0 млн. рублей, в том числе Республике Беларусь до 1 260,0 млн. рублей.</w:t>
      </w:r>
    </w:p>
    <w:p>
      <w:r>
        <w:t>Государственные кредиты государствам - участникам Содружества Независимых Государств по межправительственным договорам предоставляются в 2002 году при условии исполнения указанными государствами обязательств по уплате процентных платежей и погашению основной задолженности по ранее предоставленным кредитам.</w:t>
      </w:r>
    </w:p>
    <w:p>
      <w:r>
        <w:rPr>
          <w:b/>
        </w:rPr>
        <w:t>Статья 6. Установить предельный объем расходов федерального бюджета на реализацию межгосударственных договоров в рамках Содружества Независимых Государств в 2002 году в сумме до 2 330 190,4 тыс. рублей, в том числе предельные взносы в бюджет Союзного государства в сумме до 1 672 914,5 тыс. рублей и в бюджет Евразийского экономического сообщества в сумме до 33 314,1 тыс. рублей.</w:t>
      </w:r>
    </w:p>
    <w:p>
      <w:r>
        <w:t>Расходы на реализацию межгосударственных договоров в рамках Содружества Независимых Государств, включая Союзное государство и Евразийское экономическое сообщество, осуществляются в 2002 году по разделу "Международная деятельность" функциональной классификации расходов бюджетов Российской Федерации в российских рублях в соответствии со структурой расходов федерального бюджета согласно приложению 1 (секретно) к настоящему Федеральному закону. Долевой взнос в бюджет Союзного государства осуществляется в 2002 году ежемесячно равными долями в соответствии с распределением бюджетных ассигнований, утверждаемым в установленном порядке сводной бюджетной росписью на 2002 год. Установить, что остатки перечисленного Российской Федерацией долевого взноса в бюджет Союзного государства и неиспользованные по состоянию до 31 декабря 2001 года подлежат возврату в федеральный бюджет и направляются на компенсацию расходов на уплату долевых взносов Российской Федерации с 1 января 2002 года. Определить, что операции по исполнению бюджета Союзного государства на территории Российской Федерации осуществляются через органы федерального казначейства Министерства финансов Российской Федерации.</w:t>
      </w:r>
    </w:p>
    <w:p>
      <w:r>
        <w:rPr>
          <w:b/>
        </w:rPr>
        <w:t>Статья 7. Установить, что в федеральный бюджет на 2002 год включаются средства целевого бюджетного Фонда Министерства Российской Федерации по атомной энергии.</w:t>
      </w:r>
    </w:p>
    <w:p>
      <w:r>
        <w:t>Установить, что в федеральный бюджет на 2002 год включаются средства целевого бюджетного Фонда Министерства Российской Федерации по атомной энергии.</w:t>
      </w:r>
    </w:p>
    <w:p>
      <w:r>
        <w:rPr>
          <w:b/>
        </w:rPr>
        <w:t>Статья 8. Установить, что доходы федерального бюджета, поступающие в 2002 году, формируются за счет:</w:t>
      </w:r>
    </w:p>
    <w:p>
      <w:r>
        <w:t>доходов от уплаты федеральных налогов и сборов - в соответствии с нормативами отчислений согласно приложениям 2 и 3 к настоящему Федеральному закону; единого налога, взимаемого в связи с применением упрощенной системы налогообложения, учета и отчетности для субъектов малого предпринимательства, - по ставкам, установленным законодательством Российской Федерации; единого налога на вмененный доход для определенных видов деятельности - по нормативам, установленным законодательством Российской Федерации; земельного налога за земли городов и поселков и сельскохозяйственные угодья - по нормативам, установленным статьей 12 настоящего Федерального закона; дивидендов по акциям, принадлежащим Российской Федерации, - в размере 100 процентов доходов; доходов от сдачи в аренду находящегося в федеральной собственности имущества, расположенного на территории Российской Федерации, - в размере 100 процентов доходов; доходов от арендной платы за земли городов и поселков и сельскохозяйственные угодья - в соответствии со статьей 12 настоящего Федерального закона; консульского сбора, взимаемого на территории Российской Федерации, - в размере 100 процентов доходов; платы за выдаваемые паспорта, в том числе заграничные, документы о приглашении в Российскую Федерацию лиц из других государств, визы и вид на жительство в Российской Федерации иностранным гражданам и лицам без гражданства - в размере 100 процентов доходов; платы за предоставление информации по единому государственному реестру налогоплательщиков - в размере 100 процентов доходов; платы за опробование и клеймение изделий и сплавов из драгоценных металлов - в размере 90 процентов доходов; платы за заимствование материальных ценностей из государственного материального резерва - в размере, установленном статьей 24 настоящего Федерального закона; платы за отдельные виды услуг, оказываемых федеральными органами исполнительной власти; прибыли Центрального банка Российской Федерации; патентных пошлин и регистрационных сборов за официальную регистрацию программ для ЭВМ, баз данных и топологий интегральных микросхем, за исключением средств, поступающих от Международного бюро Всемирной организации интеллектуальной собственности, - в размере 100 процентов доходов; доходов от деятельности совместного предприятия "Вьетсовпетро" - в соответствии с законодательством Российской Федерации; части прибыли федеральных государственных унитарных предприятий, остающейся после уплаты налогов, обязательных платежей и сборов; доходов, поступающих от выдачи Министерством экономического развития и торговли Российской Федерации сертификатов, паспортов бартерных сделок и от оказания им консультационных услуг, - в размере 100 процентов доходов; средств, полученных от реализации имущества, конфискованного по вступившим в законную силу приговорам (решениям) судов (судей) либо по решениям таможенных органов Российской Федерации, признанного в установленном порядке бесхозяйным, а также изъятого федеральными органами исполнительной власти в соответствии с их компетенцией за вычетом затрат на реализацию указанного имущества, в соответствии с законодательством Российской Федерации, по нормам и перечню, которые устанавливаются Правительством Российской Федерации; доходов от платежей при пользовании недрами - в соответствии со статьей 23 настоящего Федерального закона; платы за пользование водными биологическими ресурсами, включая поступления от реализации квот на вылов (добычу) водных биологических ресурсов, осуществляемой в порядке, определяемом Правительством Российской Федерации, - в размере 100 процентов доходов; доходов от эксплуатации и использования имущества федеральных автомобильных дорог - в размере 100 процентов доходов; доходов от использования лесного фонда - в размере 100 процентов доходов, получаемых органами управления лесным хозяйством; прочих поступлений от имущества, находящегося в федеральной собственности, а также поступлений от разрешенных видов деятельности организаций, финансируемых из федерального бюджета (за исключением доходов, по которым настоящим Федеральным законом установлен иной порядок исполнения); доходов от продажи земли и нематериальных активов - в соответствии с законодательством Российской Федерации; доходов от применения мер гражданско-правовой, административной и уголовной ответственности, в том числе штрафов, компенсаций, возмещения ущерба, - в соответствии с законодательством Российской Федерации; средств исполнительского сбора, взимаемого в процессе исполнительного производства, - в размере 30 процентов поступлений; доходов от внешнеэкономической деятельности - в размере 100 процентов доходов; доходов от реализации и (или) использования природного сырьевого компонента низкообогащенного урана, являющегося федеральной собственностью, возвращаемой Российской Федерации в результате исполнения международных обязательств по использованию высокообогащенного урана, извлеченного из ядерного оружия; от поставки являющегося федеральной собственностью высокообогащенного урана в рамках исполнения Российской Федерацией международных договоров о научно-техническом сотрудничестве и поставках высокообогащенного урана; от реализации являющегося федеральной собственностью специального сырья и делящихся материалов; прочих налогов, сборов, пошлин и других платежей, подлежащих зачислению в федеральный бюджет в соответствии с законодательством Российской Федерации. Установить, что в доходы федерального бюджета зачисляются средства: поступающие от налогоплательщиков в счет погашения задолженности, образовавшейся на 1 января 2001 года по налогу на реализацию горюче-смазочных материалов, штрафы и пени за несвоевременную уплату указанного налога в части, зачислявшейся в Федеральный дорожный фонд Российской Федерации, а также доходы, которые в соответствии с законодательством Российской Федерации до 1 января 2001 года являлись источниками формирования других федеральных целевых бюджетных фондов (за исключением 15 процентов сумм штрафов, налагаемых в административном порядке, зачислявшихся ранее в Государственный фонд борьбы с преступностью); поступающие от налогоплательщиков по расчетам за 2001 год и в счет погашения задолженности, образовавшейся на 1 января 2002 года по платежам за пользование недрами, отчислениям на воспроизводство минерально-сырьевой базы и акцизу на нефть и стабильный газовый конденсат, а также штрафы и пени за несвоевременную уплату указанных налогов в соответствии с нормативами распределения этих налогов, действовавшими до 1 января 2002 года; поступающие от налогоплательщиков в счет погашения задолженности, образовавшейся на 1 января 2002 года по единому социальному налогу, штрафы и пени за несвоевременную уплату указанного налога в части, зачислявшейся ранее в бюджет Пенсионного фонда Российской Федерации; поступающие от налогоплательщиков в счет погашения задолженности, образовавшейся на 1 января 2001 года по страховым взносам в Государственный фонд занятости населения Российской Федерации, штрафы и пени за несвоевременную уплату указанных взносов; Государственного фонда занятости населения Российской Федерации, возвращаемые организациями в соответствии с ранее заключенными договорами; целевого бюджетного Фонда Министерства Российской Федерации по атомной энергии. Установить, что средства, поступающие на лицевые счета получателей средств федерального бюджета в погашение дебиторской задолженности прошлых лет, в полном объеме зачисляются в доходы федерального бюджета. Установить, что в целях обеспечения полноты учета и распределения доходов в соответствии с нормативами отчислений, установленными настоящим Федеральным законом, федеральные налоги и сборы, иные платежи, включая единый налог, взимаемый в связи с применением упрощенной системы налогообложения, учета и отчетности для субъектов малого предпринимательства, единый налог на вмененный доход для определенных видов деятельности, указанные в статьях 8, 11, 12, 13 и 23 настоящего Федерального закона, подлежат зачислению в полном объеме на счета органов федерального казначейства для осуществления этими органами распределения доходов от их уплаты в порядке межбюджетного регулирования между федеральным бюджетом, бюджетами субъектов Российской Федерации, местными бюджетами и бюджетами закрытых административно-территориальных образований, а также бюджетами государственных внебюджетных фондов в случаях, предусмотренных законодательством Российской Федерации.</w:t>
      </w:r>
    </w:p>
    <w:p>
      <w:r>
        <w:rPr>
          <w:b/>
        </w:rPr>
        <w:t>Статья 9. Установить, что в 2002 году в субъектах Российской Федерации - городах федерального значения Москве и Санкт-Петербурге сумма налога на прибыль организаций, исчисленная по налоговой ставке в размере 16,5 процента, зачисляется в бюджеты указанных субъектов Российской Федерации. Установить, что в 2002 году в местные бюджеты муниципальных образований, расположенных на территориях субъектов Российской Федерации - городов федерального значения Москвы и Санкт-Петербурга, налог на прибыль организаций зачисляется в размере, определяемом законодательными (представительными) органами указанных субъектов Российской Федерации.</w:t>
      </w:r>
    </w:p>
    <w:p>
      <w:r>
        <w:t>Установить, что в 2002 году в субъектах Российской Федерации - городах федерального значения Москве и Санкт-Петербурге сумма налога на прибыль организаций, исчисленная по налоговой ставке в размере 16,5 процента, зачисляется в бюджеты указанных субъектов Российской Федерации. Установить, что в 2002 году в местные бюджеты муниципальных образований, расположенных на территориях субъектов Российской Федерации - городов федерального значения Москвы и Санкт-Петербурга, налог на прибыль организаций зачисляется в размере, определяемом законодательными (представительными) органами указанных субъектов Российской Федерации.</w:t>
      </w:r>
    </w:p>
    <w:p>
      <w:r>
        <w:rPr>
          <w:b/>
        </w:rPr>
        <w:t>Статья 10. В целях обеспечения полноты контроля за соблюдением бюджетного и налогового законодательства Российской Федерации установить, что региональные и местные налоги и сборы, являющиеся источниками формирования доходов бюджетов субъектов Российской Федерации и местных бюджетов (за исключением бюджетов субъектов Российской Федерации, не получающих в 2002 году дотации на выравнивание уровня бюджетной обеспеченности из Федерального фонда финансовой поддержки субъектов Российской Федерации в соответствии со статьей 48 настоящего Федерального закона), зачисляются на счета органов федерального казначейства для последующего перечисления доходов в бюджеты разных уровней не позднее следующего рабочего дня после получения выписки банка со счета органа федерального казначейства.</w:t>
      </w:r>
    </w:p>
    <w:p>
      <w:r>
        <w:t>В целях обеспечения полноты контроля за соблюдением бюджетного и налогового законодательства Российской Федерации установить, что региональные и местные налоги и сборы, являющиеся источниками формирования доходов бюджетов субъектов Российской Федерации и местных бюджетов (за исключением бюджетов субъектов Российской Федерации, не получающих в 2002 году дотации на выравнивание уровня бюджетной обеспеченности из Федерального фонда финансовой поддержки субъектов Российской Федерации в соответствии со статьей 48 настоящего Федерального закона), зачисляются на счета органов федерального казначейства для последующего перечисления доходов в бюджеты разных уровней не позднее следующего рабочего дня после получения выписки банка со счета органа федерального казначейства.</w:t>
      </w:r>
    </w:p>
    <w:p>
      <w:r>
        <w:rPr>
          <w:b/>
        </w:rPr>
        <w:t>Статья 11. Установить, что суммы денежных взысканий (штрафов), применяемых в качестве налоговых санкций, предусмотренных статьями 116, 117, 118, 120 (пункты 1 и 2), 124, 125, 126, 128, 129, 1291, 132, 134, 135 (пункт 2) и 1351 части первой Налогового кодекса Российской Федерации, зачисляются в федеральный бюджет, бюджеты соответствующих субъектов Российской Федерации и местные бюджеты в следующем объеме:</w:t>
      </w:r>
    </w:p>
    <w:p>
      <w:r>
        <w:t>федеральный бюджет - 50 процентов; бюджеты соответствующих субъектов Российской Федерации и местные бюджеты - 50 процентов.</w:t>
      </w:r>
    </w:p>
    <w:p>
      <w:r>
        <w:rPr>
          <w:b/>
        </w:rPr>
        <w:t>Статья 12. Установить, что в 2002 году плательщики земельного налога и арендной платы за земли городов и поселков перечисляют указанные платежи в полном объеме на счета органов федерального казначейства с последующим распределением доходов от их поступлений между уровнями бюджетной системы Российской Федерации по следующим нормативам:</w:t>
      </w:r>
    </w:p>
    <w:p>
      <w:r>
        <w:t>федеральный бюджет - 15 процентов; бюджеты субъектов Российской Федерации (за исключением городов Москвы и Санкт-Петербурга) - 35 процентов; бюджеты городов Москвы и Санкт-Петербурга и бюджеты закрытых административно-территориальных образований - 85 процентов; бюджеты городов и поселков, иных муниципальных образований (за исключением муниципальных образований, входящих в состав городов Москвы и Санкт-Петербурга) - 50 процентов. Правительство Российской Федерации определяет порядок информационного обмена между органами федерального казначейства и органами, которым в соответствии с законодательством Российской Федерации предоставлено право сбора и осуществления контроля за поступлением средств от уплаты земельного налога, арендной платы за земли городов и поселков, предусматривающий передачу соответствующей информации не позднее следующего рабочего дня после получения выписки банка со счета органов федерального казначейства. Установить, что в 2002 году плательщики земельного налога и арендной платы за сельскохозяйственные угодья перечисляют указанные платежи в полном объеме на счета органов федерального казначейства с последующим распределением доходов от их поступлений между уровнями бюджетной системы Российской Федерации в соответствии с нормативами, равными долям, установленным статьей 5 Закона Российской Федерации от 11 октября 1991 года № 1738-I "О плате за землю" и нормативными правовыми актами законодательных (представительных) органов субъектов Российской Федерации. Приостановить на 2002 год действие статьи 24 Закона Российской Федерации от 11 октября 1991 года № 1738-I "О плате за землю" (Ведомости Съезда народных депутатов РСФСР и Верховного Совета РСФСР, 1991, № 44, ст. 1424; Собрание законодательства Российской Федерации, 1994, № 16, ст. 1860; 2000, № 1, ст. 10; 2001, № 1, ст. 2) в части целевого использования централизуемых средств земельного налога и арендной платы.</w:t>
      </w:r>
    </w:p>
    <w:p>
      <w:r>
        <w:rPr>
          <w:b/>
        </w:rPr>
        <w:t>Статья 13. Средства от продажи гражданам и юридическим лицам земельных участков, находящихся в государственной собственности, или права их аренды за вычетом расходов на их продажу по нормам, установленным Правительством Российской Федерации, зачисляются на счета органов федерального казначейства с последующим распределением доходов от их поступления между уровнями бюджетной системы Российской Федерации в соответствии с нормативами, установленными статьей 12 настоящего Федерального закона.</w:t>
      </w:r>
    </w:p>
    <w:p>
      <w:r>
        <w:t>Средства от продажи гражданам и юридическим лицам земельных участков, находящихся в государственной собственности, или права их аренды за вычетом расходов на их продажу по нормам, установленным Правительством Российской Федерации, зачисляются на счета органов федерального казначейства с последующим распределением доходов от их поступления между уровнями бюджетной системы Российской Федерации в соответствии с нормативами, установленными статьей 12 настоящего Федерального закона.</w:t>
      </w:r>
    </w:p>
    <w:p>
      <w:r>
        <w:rPr>
          <w:b/>
        </w:rPr>
        <w:t>Статья 14. Установить, что ставки земельного налога и арендной платы, действовавшие в 2001 году, применяются в 2002 году с коэффициентом 2,0 для всех категорий земель.</w:t>
      </w:r>
    </w:p>
    <w:p>
      <w:r>
        <w:t>Установить, что ставки земельного налога и арендной платы, действовавшие в 2001 году, применяются в 2002 году с коэффициентом 2,0 для всех категорий земель.</w:t>
      </w:r>
    </w:p>
    <w:p>
      <w:r>
        <w:rPr>
          <w:b/>
        </w:rPr>
        <w:t>Статья 15. Установить, что плата за выбросы, сбросы загрязняющих веществ в окружающую природную среду и размещение отходов, действовавшая в 2001 году, применяется в 2002 году с коэффициентом 1,18.</w:t>
      </w:r>
    </w:p>
    <w:p>
      <w:r>
        <w:t>Установить, что плата за выбросы, сбросы загрязняющих веществ в окружающую природную среду и размещение отходов, действовавшая в 2001 году, применяется в 2002 году с коэффициентом 1,18.</w:t>
      </w:r>
    </w:p>
    <w:p>
      <w:r>
        <w:rPr>
          <w:b/>
        </w:rPr>
        <w:t>Статья 16. Установить, что минимальные ставки платы за древесину, отпускаемую на корню, действовавшие в 2001 году, применяются в 2002 году с коэффициентом 1,12.</w:t>
      </w:r>
    </w:p>
    <w:p>
      <w:r>
        <w:t>Установить, что минимальные ставки платы за древесину, отпускаемую на корню, действовавшие в 2001 году, применяются в 2002 году с коэффициентом 1,12.</w:t>
      </w:r>
    </w:p>
    <w:p>
      <w:r>
        <w:rPr>
          <w:b/>
        </w:rPr>
        <w:t>Статья 17. Установить, что в 2002 году средства, поступающие за счет отчислений лесных податей и арендной платы сверх минимальных ставок за древесину, отпускаемую на корню, и платы за перевод лесных земель в нелесные и изъятие земель лесного фонда, зачисляются в доходы федерального бюджета.</w:t>
      </w:r>
    </w:p>
    <w:p>
      <w:r>
        <w:t>Установить, что в 2002 году размер платы за перевод лесных земель в нелесные и изъятие земель лесного фонда, порядок взимания и учета указанных средств определяются Правительством Российской Федерации.</w:t>
      </w:r>
    </w:p>
    <w:p>
      <w:r>
        <w:rPr>
          <w:b/>
        </w:rPr>
        <w:t>Статья 18. Установить, что в 2002 году суммы по искам о возмещении вреда, причиненного окружающей природной среде (если природный объект, которому причинен вред, находится в общем пользовании), и средства от реализации конфискованных орудий охоты и рыболовства, незаконно добытой с их помощью продукции, кроме сумм конфискаций и компенсаций, взыскиваемых за нарушения на территориях государственных природных заповедников и национальных парков, перечисляются в местные бюджеты для принятия мер по восстановлению потерь в окружающей природной среде.</w:t>
      </w:r>
    </w:p>
    <w:p>
      <w:r>
        <w:t>Установить, что в 2002 году суммы по искам о возмещении вреда, причиненного окружающей природной среде (если природный объект, которому причинен вред, находится в общем пользовании), и средства от реализации конфискованных орудий охоты и рыболовства, незаконно добытой с их помощью продукции, кроме сумм конфискаций и компенсаций, взыскиваемых за нарушения на территориях государственных природных заповедников и национальных парков, перечисляются в местные бюджеты для принятия мер по восстановлению потерь в окружающей природной среде.</w:t>
      </w:r>
    </w:p>
    <w:p>
      <w:r>
        <w:rPr>
          <w:b/>
        </w:rPr>
        <w:t>Статья 19. Установить, что в 2002 году доходы от отпуска семян из Федерального фонда семян сельскохозяйственных растений и проведения на рынке интервенций зерна и других продуктов из запасов Федерального интервенционного фонда сельскохозяйственной продукции, сырья и продовольствия учитываются в полном объеме в доходах федерального бюджета и используются на восстановление запасов семян и пополнение запасов Федерального интервенционного фонда сельскохозяйственной продукции, сырья и продовольствия в порядке, установленном Правительством Российской Федерации, с соответствующим внесением изменений в сводную бюджетную роспись на 2002 год.</w:t>
      </w:r>
    </w:p>
    <w:p>
      <w:r>
        <w:t>Правительство Российской Федерации вправе направить остаток средств федерального бюджета, образовавшийся по состоянию на 1 января 2002 года в связи с неполным использованием Министерством сельского хозяйства Российской Федерации доведенного до него объема финансирования, установленного Федеральным законом от 27 декабря 2000 года № 150-ФЗ "О федеральном бюджете на 2001 год", в сумме 500,0 млн. рублей на предоставление субвенций для финансирования мероприятий по проведению закупочных интервенций продовольственного зерна в порядке, установленном Правительством Российской Федерации. (Часть дополнена - Федеральный закон от 25.10.2002 № 126-ФЗ)</w:t>
      </w:r>
    </w:p>
    <w:p>
      <w:r>
        <w:rPr>
          <w:b/>
        </w:rPr>
        <w:t>Статья 20. Установить, что средства, получаемые Российским агентством по патентам и товарным знакам от Международного бюро Всемирной организации интеллектуальной собственности в соответствии с Мадридским соглашением о международной регистрации знаков от 14 апреля 1891 года и Протоколом к Мадридскому соглашению о международной регистрации знаков, подписанным в Мадриде 28 июня 1989 года, зачисляются в доходы федерального бюджета, за исключением сумм, предназначенных для уплаты ежегодного взноса Российской Федерации в бюджет Международного бюро Всемирной организации интеллектуальной собственности.</w:t>
      </w:r>
    </w:p>
    <w:p>
      <w:r>
        <w:t>Установить, что средства, получаемые Российским агентством по патентам и товарным знакам от Международного бюро Всемирной организации интеллектуальной собственности в соответствии с Мадридским соглашением о международной регистрации знаков от 14 апреля 1891 года и Протоколом к Мадридскому соглашению о международной регистрации знаков, подписанным в Мадриде 28 июня 1989 года, зачисляются в доходы федерального бюджета, за исключением сумм, предназначенных для уплаты ежегодного взноса Российской Федерации в бюджет Международного бюро Всемирной организации интеллектуальной собственности.</w:t>
      </w:r>
    </w:p>
    <w:p>
      <w:r>
        <w:rPr>
          <w:b/>
        </w:rPr>
        <w:t>Статья 21. Установить, что в 2002 году средства, получаемые Российской государственной пробирной палатой Министерства финансов Российской Федерации от взимания в соответствии с законодательством Российской Федерации платы за опробование и клеймение изделий и сплавов из драгоценных металлов, зачисляются:</w:t>
      </w:r>
    </w:p>
    <w:p>
      <w:r>
        <w:t>в объеме 90 процентов - в доходы федерального бюджета; в объеме 10 процентов - на обеспечение деятельности по федеральному пробирному надзору. Учет и использование средств, поступающих от взимания платы за опробование и клеймение изделий и сплавов из драгоценных металлов и направляемых на обеспечение деятельности по федеральному пробирному надзору, осуществляются в порядке, установленном Правительством Российской Федерации в соответствии со статьей 15 Федерального закона от 27 декабря 2000 года № 150-ФЗ "О федеральном бюджете на 2001 год".</w:t>
      </w:r>
    </w:p>
    <w:p>
      <w:r>
        <w:rPr>
          <w:b/>
        </w:rPr>
        <w:t>Статья 22. Установить, что в 2002 году средства исполнительского сбора, поступающие на счета органов Министерства юстиции Российской Федерации в процессе исполнительного производства, направляются:</w:t>
      </w:r>
    </w:p>
    <w:p>
      <w:r>
        <w:t>в объеме 70 процентов поступлений - на счет Министерства юстиции Российской Федерации по учету средств от предпринимательской и иной приносящей доход деятельности, открываемый в установленном порядке в органах федерального казначейства. Указанные средства направляются на цели, установленные законодательством Российской Федерации об исполнительном производстве, и на текущее содержание службы судебных приставов органов юстиции (за исключением оплаты труда судебных приставов); в объеме 30 процентов поступлений - в доходы федерального бюджета.</w:t>
      </w:r>
    </w:p>
    <w:p>
      <w:r>
        <w:rPr>
          <w:b/>
        </w:rPr>
        <w:t>Статья 23. Установить, что зачисление доходов от уплаты разовых и регулярных платежей за пользование недрами в федеральный бюджет и бюджеты субъектов Российской Федерации производится по следующим нормативам:</w:t>
      </w:r>
    </w:p>
    <w:p>
      <w:r>
        <w:t>федеральный бюджет - 40 процентов; бюджеты субъектов Российской Федерации - 60 процентов. Регулярные платежи за пользование недрами, взимаемые с пользователей, осуществляющих поиск и разведку месторождений, расположенных на континентальном шельфе и в исключительной экономической зоне Российской Федерации, зачисляются в доходы федерального бюджета.</w:t>
      </w:r>
    </w:p>
    <w:p>
      <w:r>
        <w:rPr>
          <w:b/>
        </w:rPr>
        <w:t>Статья 24. Установить, что в 2002 году доходы, получаемые системой государственного материального резерва от взимания в соответствии с Федеральным законом от 29 декабря 1994 года № 79-ФЗ "О государственном материальном резерве" платы за заимствование материальных ценностей из государственного материального резерва, перечисляются Российским агентством по государственным резервам в доходы федерального бюджета в сумме 58,7 млн. рублей. Плата, получаемая сверх этой суммы, а также прочие доходы, получаемые системой государственного резерва от проведения операций с государственным резервом, зачисляются на счета Российского агентства по государственным резервам и его территориальных органов по учету средств от предпринимательской и иной приносящей доход деятельности и в установленном порядке используются ими исключительно для формирования государственного материального резерва и содержания системы государственного материального резерва.</w:t>
      </w:r>
    </w:p>
    <w:p>
      <w:r>
        <w:t>Установить, что в 2002 году доходы, получаемые системой государственного материального резерва от взимания в соответствии с Федеральным законом от 29 декабря 1994 года № 79-ФЗ "О государственном материальном резерве" платы за заимствование материальных ценностей из государственного материального резерва, перечисляются Российским агентством по государственным резервам в доходы федерального бюджета в сумме 58,7 млн. рублей. Плата, получаемая сверх этой суммы, а также прочие доходы, получаемые системой государственного резерва от проведения операций с государственным резервом, зачисляются на счета Российского агентства по государственным резервам и его территориальных органов по учету средств от предпринимательской и иной приносящей доход деятельности и в установленном порядке используются ими исключительно для формирования государственного материального резерва и содержания системы государственного материального резерва.</w:t>
      </w:r>
    </w:p>
    <w:p>
      <w:r>
        <w:rPr>
          <w:b/>
        </w:rPr>
        <w:t>Статья 25. В целях восполнения запасов государственного материального резерва до установленных норм проведение расчетов с органами государственной власти субъектов Российской Федерации, не обеспечивших своих обязательств по своевременному возврату в государственный материальный резерв заимствованных материальных ценностей, осуществляется по правилам, определенным Правительством Российской Федерации в соответствии с частью первой статьи 18 Федерального закона от 27 декабря 2000 года № 150-ФЗ "О федеральном бюджете на 2001 год".</w:t>
      </w:r>
    </w:p>
    <w:p>
      <w:r>
        <w:t>Разрешить Правительству Российской Федерации уменьшать задолженность субъектов Российской Федерации на сумму начисленных по состоянию на 1 января 2002 года штрафов и пеней за несвоевременный возврат товарных кредитов, выданных из государственного резерва по состоянию на 1 августа 1998 года. В целях обеспечения сохранности запасов государственного материального резерва Правительство Российской Федерации определяет порядок погашения задолженности организациями независимо от их организационно-правовой формы и формы собственности по заимствованным и (или) самовольно израсходованным на 1 января 2001 года ими материальным ценностям государственного резерва поставкой иных товаров и материалов в рамках утвержденной Правительством Российской Федерации номенклатуры государственного резерва денежными средствами для направления их на восстановление запасов государственного резерва до уровня норм (объемов накопления), установленных Правительством Российской Федерации.</w:t>
      </w:r>
    </w:p>
    <w:p>
      <w:r>
        <w:rPr>
          <w:b/>
        </w:rPr>
        <w:t>Статья 26. Установить, что в 2002 году за выдаваемые органами внутренних дел Российской Федерации гражданам Российской Федерации паспорта, в том числе заграничные, документы о приглашении в Российскую Федерацию лиц из других государств, визы и вид на жительство в Российской Федерации иностранным гражданам и лицам без гражданства взимается плата в размере 50 рублей.</w:t>
      </w:r>
    </w:p>
    <w:p>
      <w:r>
        <w:t>Установить, что средства, поступающие от взимания указанной платы сверх сумм, установленных приложением 4 к настоящему Федеральному закону, в сумме не более 1,1 млрд. рублей направляются на финансирование мероприятий по завершению паспортизации граждан Российской Федерации к 31 декабря 2003 года в порядке, определяемом Правительством Российской Федерации.</w:t>
      </w:r>
    </w:p>
    <w:p>
      <w:r>
        <w:rPr>
          <w:b/>
        </w:rPr>
        <w:t>Статья 27. Установить, что в 2002 году доходы, получаемые российскими загранучреждениями, финансируемыми из федерального бюджета на основании смет доходов и расходов, от разрешенных видов деятельности, включая доходы от использования федеральной собственности за рубежом, учитываются в доходах федерального бюджета и отражаются в сметах доходов и расходов этих российских загранучреждений.</w:t>
      </w:r>
    </w:p>
    <w:p>
      <w:r>
        <w:t>Указанные средства используются российскими загранучреждениями в качестве дополнительного источника бюджетного финансирования их содержания за рубежом сверх сумм, установленных статьей 38 настоящего Федерального закона, на финансирование расходов неторгового характера по разделу "Международная деятельность" функциональной классификации расходов бюджетов Российской Федерации в порядке и на условиях, которые определены статьей 43 настоящего Федерального закона. Учет поступления и использования доходов от разрешенных видов деятельности, включая доходы от использования федеральной собственности за рубежом, получаемых российскими загранучреждениями за пределами Российской Федерации, осуществляется бюджетными учреждениями, главными распорядителями и получателями средств федерального бюджета с отражением указанных операций в отчетности об исполнении федерального бюджета.</w:t>
      </w:r>
    </w:p>
    <w:p>
      <w:r>
        <w:rPr>
          <w:b/>
        </w:rPr>
        <w:t>Статья 28. Установить, что в 2002 году доходы от сдачи в аренду имущества, находящегося в федеральной собственности и переданного в оперативное управление научным, образовательным учреждениям, учреждениям здравоохранения, государственным учреждениям культуры и искусства, государственным архивным учреждениям, организациям Министерства обороны Российской Федерации, а также организациям научного обслуживания Российской академии наук и отраслевых академий наук, имеющим государственный статус и финансируемым за счет средств федерального бюджета на основании смет доходов и расходов, в полном объеме учитываются в доходах федерального бюджета и отражаются в сметах доходов и расходов указанных учреждений и организаций.</w:t>
      </w:r>
    </w:p>
    <w:p>
      <w:r>
        <w:t>Поступившие средства отражаются на лицевых счетах указанных бюджетных учреждений, открытых в органах федерального казначейства, и направляются на содержание этих учреждений в качестве дополнительного источника бюджетного финансирования содержания и развития их материально-технической базы сверх сумм, установленных статьей 38 настоящего Федерального закона.</w:t>
      </w:r>
    </w:p>
    <w:p>
      <w:r>
        <w:rPr>
          <w:b/>
        </w:rPr>
        <w:t>Статья 29. Правительству Российской Федерации разработать порядок, обеспечивающий учет сдаваемого в аренду федерального имущества и контроль за своевременностью и полнотой поступлений в федеральный бюджет доходов от сдачи в аренду федерального имущества, находящегося на балансе организаций, подведомственных Министерству обороны Российской Федерации, Министерству здравоохранения Российской Федерации, Министерству культуры Российской Федерации, Министерству путей сообщения Российской Федерации и Министерству образования Российской Федерации.</w:t>
      </w:r>
    </w:p>
    <w:p>
      <w:r>
        <w:t>Правительству Российской Федерации разработать порядок, обеспечивающий учет сдаваемого в аренду федерального имущества и контроль за своевременностью и полнотой поступлений в федеральный бюджет доходов от сдачи в аренду федерального имущества, находящегося на балансе организаций, подведомственных Министерству обороны Российской Федерации, Министерству здравоохранения Российской Федерации, Министерству культуры Российской Федерации, Министерству путей сообщения Российской Федерации и Министерству образования Российской Федерации.</w:t>
      </w:r>
    </w:p>
    <w:p>
      <w:r>
        <w:rPr>
          <w:b/>
        </w:rPr>
        <w:t>Статья 30. Учесть в федеральном бюджете на 2002 год поступления доходов по основным источникам в суммах согласно приложению 4 к настоящему Федеральному закону.</w:t>
      </w:r>
    </w:p>
    <w:p>
      <w:r>
        <w:t>Учесть в федеральном бюджете на 2002 год поступления доходов по основным источникам в суммах согласно приложению 4 к настоящему Федеральному закону.</w:t>
      </w:r>
    </w:p>
    <w:p>
      <w:r>
        <w:rPr>
          <w:b/>
        </w:rPr>
        <w:t>Статья 31. Утвердить распределение расходов федерального бюджета на 2002 год по разделам и подразделам функциональной классификации расходов бюджетов Российской Федерации согласно приложению 5 к настоящему Федеральному закону.</w:t>
      </w:r>
    </w:p>
    <w:p>
      <w:r>
        <w:t>Утвердить распределение расходов федерального бюджета на 2002 год по разделам и подразделам функциональной классификации расходов бюджетов Российской Федерации согласно приложению 5 к настоящему Федеральному закону.</w:t>
      </w:r>
    </w:p>
    <w:p>
      <w:r>
        <w:rPr>
          <w:b/>
        </w:rPr>
        <w:t>Статья 32. Освободить в 2002 году Министерство обороны Российской Федерации, Министерство внутренних дел Российской Федерации, Министерство Российской Федерации по делам гражданской обороны, чрезвычайным ситуациям и ликвидации последствий стихийных бедствий, Федеральную службу безопасности Российской Федерации, Федеральное агентство правительственной связи и информации при Президенте Российской Федерации, Федеральную службу охраны Российской Федерации, Службу внешней разведки Российской Федерации, Федеральную пограничную службу Российской Федерации и другие федеральные органы исполнительной власти, в составе которых проходят службу военнослужащие, Федеральную службу налоговой полиции Российской Федерации, Министерство юстиции Российской Федерации, Государственную фельдъегерскую службу Российской Федерации, Государственный таможенный комитет Российской Федерации, военные суды, Судебный департамент при Верховном Суде Российской Федерации и Военную коллегию Верховного Суда Российской Федерации от уплаты единого социального налога (взноса) в части, исчисляемой и уплачиваемой в Фонд социального страхования Российской Федерации, фонды обязательного медицинского страхования и федеральный бюджет с денежного довольствия, продовольственного и вещевого обеспечения и иных выплат, получаемых военнослужащими, лицами рядового и начальствующего состава органов внутренних дел, лицами рядового и начальствующего состава Государственной противопожарной службы, сотрудниками органов налоговой полиции, уголовно-исполнительной системы и таможенной системы Российской Федерации, имеющими специальные звания, в связи с исполнением обязанностей военной и приравненной к ней службы в соответствии с законодательством Российской Федерации. (В редакции Федерального закона от 25.07.2002 № 116-ФЗ)</w:t>
      </w:r>
    </w:p>
    <w:p>
      <w:r>
        <w:t>Освободить в 2002 году Министерство обороны Российской Федерации, Министерство внутренних дел Российской Федерации, Министерство Российской Федерации по делам гражданской обороны, чрезвычайным ситуациям и ликвидации последствий стихийных бедствий, Федеральную службу безопасности Российской Федерации, Федеральное агентство правительственной связи и информации при Президенте Российской Федерации, Федеральную службу охраны Российской Федерации, Службу внешней разведки Российской Федерации, Федеральную пограничную службу Российской Федерации и другие федеральные органы исполнительной власти, в составе которых проходят службу военнослужащие, Федеральную службу налоговой полиции Российской Федерации, Министерство юстиции Российской Федерации, Государственную фельдъегерскую службу Российской Федерации, Государственный таможенный комитет Российской Федерации, военные суды, Судебный департамент при Верховном Суде Российской Федерации и Военную коллегию Верховного Суда Российской Федерации от уплаты единого социального налога (взноса) в части, исчисляемой и уплачиваемой в Фонд социального страхования Российской Федерации, фонды обязательного медицинского страхования и федеральный бюджет с денежного довольствия, продовольственного и вещевого обеспечения и иных выплат, получаемых военнослужащими, лицами рядового и начальствующего состава органов внутренних дел, лицами рядового и начальствующего состава Государственной противопожарной службы, сотрудниками органов налоговой полиции, уголовно-исполнительной системы и таможенной системы Российской Федерации, имеющими специальные звания, в связи с исполнением обязанностей военной и приравненной к ней службы в соответствии с законодательством Российской Федерации. (В редакции Федерального закона от 25.07.2002 № 116-ФЗ)</w:t>
      </w:r>
    </w:p>
    <w:p>
      <w:r>
        <w:rPr>
          <w:b/>
        </w:rPr>
        <w:t>Статья 33. Освободить в 2002 году федеральные суды, органы прокуратуры от уплаты единого социального налога (взноса) с денежного содержания судей, прокуроров и следователей, имеющих специальные звания, в части, исчисляемой и уплачиваемой в федеральный бюджет.</w:t>
      </w:r>
    </w:p>
    <w:p>
      <w:r>
        <w:t>Освободить в 2002 году федеральные суды, органы прокуратуры от уплаты единого социального налога (взноса) с денежного содержания судей, прокуроров и следователей, имеющих специальные звания, в части, исчисляемой и уплачиваемой в федеральный бюджет.</w:t>
      </w:r>
    </w:p>
    <w:p>
      <w:r>
        <w:rPr>
          <w:b/>
        </w:rPr>
        <w:t>Статья 34. Освободить в 2002 году Федеральную службу налоговой полиции Российской Федерации и Государственный таможенный комитет Российской Федерации от уплаты единого социального налога (взноса) с денежного содержания и вещевого обеспечения сотрудников органов налоговой полиции и таможенных органов Российской Федерации, переводимых с 1 июля 2002 года на условия оплаты труда федеральной государственной службы, исчисляемого и уплачиваемого в федеральный бюджет. Передача соответствующих бюджетных средств в Пенсионный фонд Российской Федерации в связи с изменением норм указанным лицам осуществляется во втором полугодии 2002 года в порядке, определяемом Правительством Российской Федерации.</w:t>
      </w:r>
    </w:p>
    <w:p>
      <w:r>
        <w:t>Освободить в 2002 году Федеральную службу налоговой полиции Российской Федерации и Государственный таможенный комитет Российской Федерации от уплаты единого социального налога (взноса) с денежного содержания и вещевого обеспечения сотрудников органов налоговой полиции и таможенных органов Российской Федерации, переводимых с 1 июля 2002 года на условия оплаты труда федеральной государственной службы, исчисляемого и уплачиваемого в федеральный бюджет. Передача соответствующих бюджетных средств в Пенсионный фонд Российской Федерации в связи с изменением норм указанным лицам осуществляется во втором полугодии 2002 года в порядке, определяемом Правительством Российской Федерации.</w:t>
      </w:r>
    </w:p>
    <w:p>
      <w:r>
        <w:rPr>
          <w:b/>
        </w:rPr>
        <w:t>Статья 35. Выплата ежемесячной денежной компенсации в сумме уплачиваемого с денежного довольствия и иных вознаграждений и выплат, получаемых в связи с исполнением службы военнослужащими, сотрудниками органов внутренних дел Российской Федерации, сотрудниками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Министерства юстиции Российской Федерации, таможенных органов и федеральных органов налоговой полиции, налога на доходы физических лиц, установленная в соответствии с положениями статьи 133 Федерального закона от 27 декабря 2000 года № 150-ФЗ "О федеральном бюджете на 2001 год", сохраняется до момента введения нормативными правовыми актами Российской Федерации новых должностных окладов и иных условий формирования денежного довольствия военнослужащих и приравненных к ним лиц. (В редакции Федерального закона от 25.07.2002 № 116-ФЗ)</w:t>
      </w:r>
    </w:p>
    <w:p>
      <w:r>
        <w:t>Выплата ежемесячной денежной компенсации в сумме уплачиваемого с денежного довольствия и иных вознаграждений и выплат, получаемых в связи с исполнением службы военнослужащими, сотрудниками органов внутренних дел Российской Федерации, сотрудниками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Министерства юстиции Российской Федерации, таможенных органов и федеральных органов налоговой полиции, налога на доходы физических лиц, установленная в соответствии с положениями статьи 133 Федерального закона от 27 декабря 2000 года № 150-ФЗ "О федеральном бюджете на 2001 год", сохраняется до момента введения нормативными правовыми актами Российской Федерации новых должностных окладов и иных условий формирования денежного довольствия военнослужащих и приравненных к ним лиц. (В редакции Федерального закона от 25.07.2002 № 116-ФЗ)</w:t>
      </w:r>
    </w:p>
    <w:p>
      <w:r>
        <w:rPr>
          <w:b/>
        </w:rPr>
        <w:t>Статья 36. Установить, что впредь до приведения системы органов государственной власти Чеченской Республики в соответствие с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консолидированный бюджет Чеченской Республики вносится в Правительство Российской Федерации Главой Администрации Чеченской Республики и утверждается в порядке, установленном Президентом Российской Федерации.</w:t>
      </w:r>
    </w:p>
    <w:p>
      <w:r>
        <w:t>Доходы от уплаты налогов и сборов, неналоговые доходы, поступающие на территории Чеченской Республики, зачисляются в бюджет Чеченской Республики и федеральный бюджет в порядке и по нормативам, которые установлены статьями 8, 11, 12, 13 и 23 настоящего Федерального закона и налоговым законодательством Российской Федерации.</w:t>
      </w:r>
    </w:p>
    <w:p>
      <w:r>
        <w:rPr>
          <w:b/>
        </w:rPr>
        <w:t>Статья 37. В целях обеспечения поступления доходов в бюджеты всех уровней бюджетной системы Российской Федерации впредь до внесения в соответствии с постановлением Конституционного Суда Российской Федерации от 23 декабря 1997 года № 21-П "По делу о проверке конституционности пункта 2 статьи 855 Гражданского кодекса Российской Федерации и части шестой статьи 15 Закона Российской Федерации "Об основах налоговой системы в Российской Федерации" в связи с запросом Президиума Верховного Суда Российской Федерации" изменений в пункт 2 статьи 855 Гражданского кодекса Российской Федерации установить, что при недостаточности денежных средств на счете налогоплательщика для удовлетворения всех предъявленных к нему требований списание средств по платежным документам, предусматривающим платежи в бюджеты всех уровней бюджетной системы Российской Федерации и бюджеты государственных внебюджетных фондов, а также перечисление или выдача денежных средств для расчетов по оплате труда с лицами, работающими по трудовому договору (контракту), производятся в порядке календарной очередности поступления указанных документов после перечисления платежей, отнесенных указанной статьей Гражданского кодекса Российской Федерации к первой и второй очереди.</w:t>
      </w:r>
    </w:p>
    <w:p>
      <w:r>
        <w:t>В целях обеспечения поступления доходов в бюджеты всех уровней бюджетной системы Российской Федерации впредь до внесения в соответствии с постановлением Конституционного Суда Российской Федерации от 23 декабря 1997 года № 21-П "По делу о проверке конституционности пункта 2 статьи 855 Гражданского кодекса Российской Федерации и части шестой статьи 15 Закона Российской Федерации "Об основах налоговой системы в Российской Федерации" в связи с запросом Президиума Верховного Суда Российской Федерации" изменений в пункт 2 статьи 855 Гражданского кодекса Российской Федерации установить, что при недостаточности денежных средств на счете налогоплательщика для удовлетворения всех предъявленных к нему требований списание средств по платежным документам, предусматривающим платежи в бюджеты всех уровней бюджетной системы Российской Федерации и бюджеты государственных внебюджетных фондов, а также перечисление или выдача денежных средств для расчетов по оплате труда с лицами, работающими по трудовому договору (контракту), производятся в порядке календарной очередности поступления указанных документов после перечисления платежей, отнесенных указанной статьей Гражданского кодекса Российской Федерации к первой и второй очереди.</w:t>
      </w:r>
    </w:p>
    <w:p>
      <w:r>
        <w:rPr>
          <w:b/>
        </w:rPr>
        <w:t>Статья 38. Утвердить ведомственную структуру расходов федерального бюджета на 2002 год согласно приложениям 6, 7 (совершенно секретно) и 8 (секретно) к настоящему Федеральному закону.</w:t>
      </w:r>
    </w:p>
    <w:p>
      <w:r>
        <w:t>Утвердить ведомственную структуру расходов федерального бюджета на 2002 год согласно приложениям 6, 7 (совершенно секретно) и 8 (секретно) к настоящему Федеральному закону.</w:t>
      </w:r>
    </w:p>
    <w:p>
      <w:r>
        <w:rPr>
          <w:b/>
        </w:rPr>
        <w:t>Статья 39. Установить, что Министерству финансов Российской Федерации предоставляется право требования от имени Российской Федерации возврата бюджетных кредитов, предоставленных юридическим лицам на возвратной и возмездной основе за счет средств федерального бюджета и внебюджетных средств.</w:t>
      </w:r>
    </w:p>
    <w:p>
      <w:r>
        <w:t>Министерство финансов Российской Федерации осуществляет указанную работу при участии главных распорядителей средств федерального бюджета и агентов Правительства Российской Федерации по возврату средств, выданных на возвратной основе, установленных статьями 92 и 93 настоящего Федерального закона.</w:t>
      </w:r>
    </w:p>
    <w:p>
      <w:r>
        <w:rPr>
          <w:b/>
        </w:rPr>
        <w:t>Статья 40. Правительство Российской Федерации вправе в ходе исполнения Федерального закона "О федеральном бюджете на 2002 год" по представлению главных распорядителей средств федерального бюджета вносить изменения в:</w:t>
      </w:r>
    </w:p>
    <w:p>
      <w:r>
        <w:t>ведомственную структуру расходов федерального бюджета - в случае передачи полномочий по финансированию отдельных учреждений, мероприятий или видов расходов; ведомственную, функциональную и экономическую структуры расходов федерального бюджета - при передаче органам государственной власти субъектов Российской Федерации в порядке межбюджетных отношений средств на осуществление отдельных государственных полномочий; ведомственную структуру расходов федерального бюджета - по результатам использования средств государственных внешних заимствований, а также в результате неполного освоения средств международных кредитов (займов) с учетом соглашений об их предоставлении; ведомственную, функциональную и экономическую структуры расходов федерального бюджета путем уменьшения ассигнований на сумму, израсходованную получателями бюджетных средств незаконно или не по целевому назначению, - по предписаниям контрольных органов Министерства финансов Российской Федерации и Счетной палаты Российской Федерации; экономическую структуру расходов федерального бюджета - в случае образования в ходе исполнения федерального бюджета на 2002 год экономии по отдельным статьям экономической классификации расходов бюджетов Российской Федерации; функциональную и экономическую структуры расходов федерального бюджета - в случае обращения взыскания на средства федерального бюджета по денежным обязательствам получателей бюджетных средств на основании исполнительных листов судебных органов; ведомственную, функциональную и экономическую структуры расходов федерального бюджета - на суммы средств, выделяемых федеральным органам исполнительной власти и бюджетам субъектов Российской Федерации за счет средств резервных фондов, а также в случаях, предусмотренных статьей 46 настоящего Федерального закона; ведомственную, функциональную и экономическую структуры расходов федерального бюджета - на суммы остатков средств федерального бюджета на 1 января 2002 года на счетах Главного управления федерального казначейства Министерства финансов Российской Федерации, образовавшихся в связи с неполным использованием бюджетными учреждениями и получателями средств федерального бюджета объемов финансирования, доведенных до них в пределах ассигнований, утвержденных Федеральным законом от 27 декабря 2000 года № 150-ФЗ "О федеральном бюджете на 2001 год", с последующими изменениями и дополнениями в соответствии со статьей 133 настоящего Федерального закона; ведомственную, функциональную и экономическую структуры расходов федерального бюджета - при зачислении ранее выданных на возвратной основе средств федерального бюджета и платы за их использование на обеспечение агропромышленного комплекса машиностроительной продукцией и приобретение племенного скота на основе договоров финансовой аренды (лизинга), на сезонное кредитование предприятий и организаций агропромышленного комплекса в соответствии со статьей 82 настоящего Федерального закона, от проведения товарных интервенций из запасов Федерального интервенционного фонда сельскохозяйственной продукции, сырья и продовольствия, отпуска семян из Федерального фонда семян сельскохозяйственных растений в соответствии со статьей 19 настоящего Федерального закона; ведомственную, функциональную и экономическую структуры расходов федерального бюджета - в связи с реализацией статьи 1451 настоящего Федерального закона; (Абзац дополнен - Федеральный закон от 24.07.2002 № 99-ФЗ) ведомственную, функциональную и экономическую структуры расходов федерального бюджета по федеральным органам исполнительной власти, в которых законодательством Российской Федерации предусмотрена военная служба, - на суммы поступающих в федеральный бюджет средств от возврата ранее выданных военнослужащим беспроцентных ссуд на обзаведение имуществом первой необходимости для их направления в качестве дополнительного источника бюджетного финансирования на те же цели сверх сумм, установленных статьей 38 настоящего Федерального закона; (Абзац дополнен - Федеральный закон от 24.07.2002 № 99-ФЗ) в иных случаях, установленных бюджетным законодательством Российской Федерации.</w:t>
      </w:r>
    </w:p>
    <w:p>
      <w:r>
        <w:rPr>
          <w:b/>
        </w:rPr>
        <w:t>Статья 41. Министерству здравоохранения Российской Федерации и Российской академии медицинских наук до 1 апреля 2002 года оформить на основе разделительного баланса передачу полномочий по финансированию учреждений, находящихся в ведении Российской академии медицинских наук.</w:t>
      </w:r>
    </w:p>
    <w:p>
      <w:r>
        <w:t>Министерству здравоохранения Российской Федерации и Российской академии медицинских наук до 1 апреля 2002 года оформить на основе разделительного баланса передачу полномочий по финансированию учреждений, находящихся в ведении Российской академии медицинских наук.</w:t>
      </w:r>
    </w:p>
    <w:p>
      <w:r>
        <w:rPr>
          <w:b/>
        </w:rPr>
        <w:t>Статья 42. Правительство Российской Федерации не вправе принимать в 2002 году решения, приводящие к увеличению численности федеральных государственных служащих и работников учреждений и организаций бюджетной сферы, военнослужащих и приравненных к ним лиц.</w:t>
      </w:r>
    </w:p>
    <w:p>
      <w:r>
        <w:t>Рекомендовать органам субъектов Российской Федерации не принимать в 2002 году решения, приводящие к увеличению численности государственных служащих и работников учреждений и организаций бюджетной сферы.</w:t>
      </w:r>
    </w:p>
    <w:p>
      <w:r>
        <w:rPr>
          <w:b/>
        </w:rPr>
        <w:t>Статья 43. Финансирование расходов неторгового характера, установленных статьей 38 настоящего Федерального закона по разделам "Международная деятельность", "Национальная оборона", "Правоохранительная деятельность и обеспечение безопасности государства" и "Социальная политика" функциональной классификации расходов бюджетов Российской Федерации, осуществляется в иностранной валюте.</w:t>
      </w:r>
    </w:p>
    <w:p>
      <w:r>
        <w:t>Распределение расходов неторгового характера по ведомственной структуре расходов федерального бюджета, порядок и условия расходования этих средств, а также доходов от разрешенных видов деятельности, получаемых российскими загранучреждениями, финансируемыми из федерального бюджета, за пределами Российской Федерации, утверждаются Правительством Российской Федерации.</w:t>
      </w:r>
    </w:p>
    <w:p>
      <w:r>
        <w:rPr>
          <w:b/>
        </w:rPr>
        <w:t>Статья 44. Установить, что денежные средства, поступающие от ООН в счет возмещения затрат Правительства Российской Федерации за предоставление военного и гражданского персонала для участия в деятельности по поддержанию мира и безопасности, а также полученные в качестве компенсации за оказание Российской Федерацией помощи другим государствам при выполнении международных программ, проектов и операций по гуманитарному разминированию, в полном объеме зачисляются в доходы федерального бюджета.</w:t>
      </w:r>
    </w:p>
    <w:p>
      <w:r>
        <w:t>Установить, что денежные средства, поступающие от ООН в счет возмещения затрат Правительства Российской Федерации за предоставление военного и гражданского персонала для участия в деятельности по поддержанию мира и безопасности, а также полученные в качестве компенсации за оказание Российской Федерацией помощи другим государствам при выполнении международных программ, проектов и операций по гуманитарному разминированию, в полном объеме зачисляются в доходы федерального бюджета.</w:t>
      </w:r>
    </w:p>
    <w:p>
      <w:r>
        <w:rPr>
          <w:b/>
        </w:rPr>
        <w:t>Статья 45. Установить, что ассигнования, предусмотренные для Министерства экономического развития и торговли Российской Федерации по разделу "Международная деятельность" функциональной классификации расходов бюджетов Российской Федерации на финансирование деятельности российских организаций на архипелаге Шпицберген, направляются на указанные цели в порядке, установленном Правительством Российской Федерации в соответствии со статьей 34 Федерального закона от 27 декабря 2000 года № 150-ФЗ "О федеральном бюджете на 2001 год".</w:t>
      </w:r>
    </w:p>
    <w:p>
      <w:r>
        <w:t>Установить, что ассигнования, предусмотренные для Министерства экономического развития и торговли Российской Федерации по разделу "Международная деятельность" функциональной классификации расходов бюджетов Российской Федерации на финансирование деятельности российских организаций на архипелаге Шпицберген, направляются на указанные цели в порядке, установленном Правительством Российской Федерации в соответствии со статьей 34 Федерального закона от 27 декабря 2000 года № 150-ФЗ "О федеральном бюджете на 2001 год".</w:t>
      </w:r>
    </w:p>
    <w:p>
      <w:r>
        <w:rPr>
          <w:b/>
        </w:rPr>
        <w:t>Статья 46. Установить, что средства, предусмотренные по разделу "Международная деятельность" функциональной классификации расходов бюджетов Российской Федерации на финансирование непредвиденных расходов и мероприятий федерального значения, связанных с внешнеэкономической деятельностью, используются для финансирования указанных расходов по направлениям и в порядке, которые определяются Правительством Российской Федерации.</w:t>
      </w:r>
    </w:p>
    <w:p>
      <w:r>
        <w:t>Установить, что средства, предусмотренные по разделу "Международная деятельность" функциональной классификации расходов бюджетов Российской Федерации на финансирование непредвиденных расходов и мероприятий федерального значения, связанных с внешнеэкономической деятельностью, используются для финансирования указанных расходов по направлениям и в порядке, которые определяются Правительством Российской Федерации.</w:t>
      </w:r>
    </w:p>
    <w:p>
      <w:r>
        <w:rPr>
          <w:b/>
        </w:rPr>
        <w:t>Статья 47. Правительство Российской Федерации в установленном законодательством Российской Федерации порядке в пределах расходов, предусмотренных статьей 38 настоящего Федерального закона, утверждает объем финансирования государственного оборонного заказа, исходя из его основных показателей, согласно приложению 9 (секретно) к настоящему Федеральному закону.</w:t>
      </w:r>
    </w:p>
    <w:p>
      <w:r>
        <w:t>Правительство Российской Федерации в установленном законодательством Российской Федерации порядке в пределах расходов, предусмотренных статьей 38 настоящего Федерального закона, утверждает объем финансирования государственного оборонного заказа, исходя из его основных показателей, согласно приложению 9 (секретно) к настоящему Федеральному закону.</w:t>
      </w:r>
    </w:p>
    <w:p>
      <w:r>
        <w:rPr>
          <w:b/>
        </w:rPr>
        <w:t>Статья 48. Утвердить объем Федерального фонда финансовой поддержки субъектов Российской Федерации на 2002 год в сумме 147 490 966,0 тыс. рублей.</w:t>
      </w:r>
    </w:p>
    <w:p>
      <w:r>
        <w:t>Из них: (тыс. рублей) 135 927 966,0 8 963 000,0 2 600 000,0 Утвердить суммы финансовой помощи субъектам Российской Федерации из Федерального фонда финансовой поддержки субъектов Российской Федерации в 2002 году согласно приложению 11 к настоящему Федеральному закону. Утвержденные суммы финансовой помощи из Федерального фонда финансовой поддержки субъектов Российской Федерации ежемесячно перечисляются в бюджеты субъектов Российской Федерации в соответствии со сводной бюджетной росписью с учетом возникающих сезонных потребностей в процессе исполнения бюджетов субъектов Российской Федерации. Предоставление и расходование средств федерального бюджета на 2002 год, выделяемых из Федерального фонда финансовой поддержки субъектов Российской Федерации в виде субвенций на компенсацию тарифов на электроэнергию территориям Дальнего Востока и Архангельской области, осуществляются в порядке, установленном Правительством Российской Федерации в соответствии со статьей 37 Федерального закона от 27 декабря 2000 года № 150-ФЗ "О федеральном бюджете на 2001 год". Утвержденные суммы субсидий из Федерального фонда финансовой поддержки субъектов Российской Федерации на государственную финансовую поддержку закупки и доставки нефти, нефтепродуктов, топлива и продовольственных товаров (за исключением подакцизных) в районы Крайнего Севера и приравненные к ним местности с ограниченными сроками завоза грузов для снабжения населения, предприятий и организаций социальной сферы и жилищно-коммунального хозяйства подлежат перечислению в бюджеты субъектов Российской Федерации в объемах: до 15 мая 2002 года - не менее 35 процентов; до 15 июля 2002 года - не менее 70 процентов; до 1 ноября 2002 года - до 100 процентов.</w:t>
      </w:r>
    </w:p>
    <w:p>
      <w:r>
        <w:rPr>
          <w:b/>
        </w:rPr>
        <w:t>Статья 49. Государственная финансовая поддержка досрочного завоза продукции (товаров) в районы Крайнего Севера и приравненные к ним местности с ограниченными сроками завоза грузов осуществляется за счет средств региональных фондов государственной финансовой поддержки досрочного завоза продукции (товаров) в районы Крайнего Севера и приравненные к ним местности с ограниченными сроками завоза грузов и субсидий, выделяемых из Федерального фонда финансовой поддержки субъектов Российской Федерации.</w:t>
      </w:r>
    </w:p>
    <w:p>
      <w:r>
        <w:t>Средства региональных фондов государственной финансовой поддержки досрочного завоза продукции (товаров) в районы Крайнего Севера и приравненные к ним местности с ограниченными сроками завоза грузов отражаются в бюджетах субъектов Российской Федерации и используются для закупки и доставки нефти, нефтепродуктов, топлива, продовольственных товаров, медикаментов и лекарственных средств, продукции материально-технического назначения и непродовольственных товаров народного потребления первой необходимости в районы Крайнего Севера и приравненные к ним местности с ограниченными сроками завоза грузов для снабжения населения, предприятий и организаций социальной сферы и жилищно-коммунального хозяйства. Средства указанных фондов не могут использоваться для закупки и доставки пива, винно-водочных и табачных изделий. Субсидии, выделяемые из Федерального фонда финансовой поддержки субъектов Российской Федерации, предоставляются бюджетам субъектов Российской Федерации для обеспечения государственной финансовой поддержки закупки и доставки нефти, нефтепродуктов, топлива и продовольственных товаров (за исключением подакцизных) по перечню, утверждаемому Правительством Российской Федерации. Средства федерального бюджета, выделяемые в 2002 году из Федерального фонда финансовой поддержки субъектов Российской Федерации в виде субсидий на государственную финансовую поддержку закупки и доставки нефти, нефтепродуктов, топлива и продовольственных товаров (за исключением подакцизных) в районы Крайнего Севера и приравненные к ним местности с ограниченными сроками завоза грузов для снабжения населения, предприятий и организаций социальной сферы и жилищно-коммунального хозяйства, предоставляются и расходуются в порядке, установленном Правительством Российской Федерации в соответствии со статьей 38 Федерального закона от 27 декабря 2000 года № 150-ФЗ "О федеральном бюджете на 2001 год". Передача с 1 января 2002 года в управление субъектам Российской Федерации, на территориях которых расположены районы Крайнего Севера и приравненные к ним местности с ограниченными сроками завоза грузов, средств федерального бюджета, выделенных им в 1994 - 1995 годах на государственную финансовую поддержку досрочного завоза продукции (товаров) в районы Крайнего Севера и приравненные к ним местности и переданных в 2001 году в управление субъектам Российской Федерации, обеспечивается Правительством Российской Федерации. Указанные средства направляются субъектами Российской Федерации на формирование региональных фондов государственной финансовой поддержки досрочного завоза продукции (товаров) в районы Крайнего Севера и приравненные к ним местности с ограниченными сроками завоза грузов. Порядок использования средств региональных фондов государственной финансовой поддержки досрочного завоза продукции (товаров) в районы Крайнего Севера и приравненные к ним местности с ограниченными сроками завоза грузов утверждается законодательными (представительными) органами субъектов Российской Федерации. Контроль за целевым использованием средств региональных фондов государственной финансовой поддержки досрочного завоза продукции (товаров) в районы Крайнего Севера и приравненные к ним местности с ограниченными сроками завоза грузов обеспечивается Правительством Российской Федерации, Счетной палатой Российской Федерации и органами государственной власти субъектов Российской Федерации.</w:t>
      </w:r>
    </w:p>
    <w:p>
      <w:r>
        <w:rPr>
          <w:b/>
        </w:rPr>
        <w:t>Статья 50. Правительство Российской Федерации направляет не позднее чем через месяц, следующий за отчетным, в Государственную Думу, Совет Федерации Федерального Собрания Российской Федерации и Счетную палату Российской Федерации информацию о финансировании бюджетов субъектов Российской Федерации за счет средств Федерального фонда финансовой поддержки субъектов Российской Федерации и Фонда компенсаций.</w:t>
      </w:r>
    </w:p>
    <w:p>
      <w:r>
        <w:t>Правительство Российской Федерации направляет не позднее чем через месяц, следующий за отчетным, в Государственную Думу, Совет Федерации Федерального Собрания Российской Федерации и Счетную палату Российской Федерации информацию о финансировании бюджетов субъектов Российской Федерации за счет средств Федерального фонда финансовой поддержки субъектов Российской Федерации и Фонда компенсаций.</w:t>
      </w:r>
    </w:p>
    <w:p>
      <w:r>
        <w:rPr>
          <w:b/>
        </w:rPr>
        <w:t>Статья 51. Установить, что в 2002 году продолжается перевод субъектов Российской Федерации, получающих дотации на выравнивание уровня бюджетной обеспеченности из Федерального фонда финансовой поддержки субъектов Российской Федерации в соответствии со статьей 48 настоящего Федерального закона, на кассовое обслуживание исполнения их бюджетов органами федерального казначейства.</w:t>
      </w:r>
    </w:p>
    <w:p>
      <w:r>
        <w:t>Установить, что кассовое обслуживание органами федерального казначейства исполнения бюджетов субъектов Российской Федерации и местных бюджетов осуществляется в соответствии с заключенными соглашениями и на безвозмездной основе. Обеспечить в 2002 году кассовое обслуживание органами федерального казначейства исполнения бюджетов высокодотационных субъектов Российской Федерации по перечню согласно приложению 12 к настоящему Федеральному закону.</w:t>
      </w:r>
    </w:p>
    <w:p>
      <w:r>
        <w:rPr>
          <w:b/>
        </w:rPr>
        <w:t>Статья 52. Установить, что средства финансовой помощи и иные целевые безвозмездные перечисления из федерального бюджета, предусмотренные к перечислению в бюджеты субъектов Российской Федерации и бюджеты закрытых административно-территориальных образований в соответствии с настоящим Федеральным законом, выделяются только субъектам Российской Федерации и закрытым административно-территориальным образованиям, включая город Байконур (Республика Казахстан), выполняющим требования бюджетного законодательства Российской Федерации и законодательства Российской Федерации о налогах и сборах без каких-либо исключений, дополнений и (или) особых условий.</w:t>
      </w:r>
    </w:p>
    <w:p>
      <w:r>
        <w:t>В случае принятия органами государственной власти субъектов Российской Федерации, органами местного самоуправления закрытых административно-территориальных образований и администрацией города Байконура решений, приводящих к нарушению порядка зачисления в федеральный бюджет доходов от уплаты федеральных налогов, сборов и иных доходов, а также иным образом нарушающих положения бюджетного законодательства Российской Федерации и законодательства Российской Федерации о налогах и сборах, Правительство Российской Федерации вправе: приостанавливать и уменьшать финансирование из федерального бюджета федеральных целевых программ и мероприятий, осуществляемых на территориях соответствующих субъектов Российской Федерации, закрытых административно-территориальных образований и города Байконура, перечисление средств, предусмотренных разделом "Финансовая помощь бюджетам других уровней" функциональной классификации расходов бюджетов Российской Федерации, и иных средств федерального бюджета, установленных настоящим Федеральным законом к перечислению в бюджеты субъектов Российской Федерации, бюджеты закрытых административно-территориальных образований и бюджет города Байконура, а также предоставление бюджетных ссуд и бюджетных кредитов; приостанавливать перечисление доходов от уплаты федеральных налогов и сборов, подлежащих зачислению в бюджеты субъектов Российской Федерации и бюджеты закрытых административно-территориальных образований; приостанавливать поставку продукции, поступающей централизованно из государственных ресурсов. Правительство Российской Федерации вправе направить средства, высвобождаемые по основаниям, предусмотренным настоящей статьей, на оказание дополнительной финансовой помощи бюджетам субъектов Российской Федерации, бюджетам закрытых административно-территориальных образований и бюджету города Байконура в связи со сложной социально-экономической ситуацией в субъектах Российской Федерации, закрытых административно-территориальных образованиях и городе Байконуре. Ревизию бюджетов субъектов Российской Федерации, бюджетов закрытых административно-территориальных образований и местных бюджетов, непосредственно получающих финансовую помощь из федерального бюджета, могут проводить уполномоченные органы государственной власти Российской Федерации в соответствии с Бюджетным кодексом Российской Федерации.</w:t>
      </w:r>
    </w:p>
    <w:p>
      <w:r>
        <w:rPr>
          <w:b/>
        </w:rPr>
        <w:t>Статья 53. Утвердить в составе раздела "Финансовая помощь бюджетам других уровней" функциональной классификации расходов бюджетов Российской Федерации субвенцию бюджету города Москвы на выполнение федеральных полномочий по сбору и утилизации радиоактивных отходов в Центральном регионе в сумме 760 000,0 тыс. рублей.</w:t>
      </w:r>
    </w:p>
    <w:p>
      <w:r>
        <w:t>Утвердить в составе раздела "Финансовая помощь бюджетам других уровней" функциональной классификации расходов бюджетов Российской Федерации субвенцию бюджету города Москвы на выполнение федеральных полномочий по сбору и утилизации радиоактивных отходов в Центральном регионе в сумме 760 000,0 тыс. рублей.</w:t>
      </w:r>
    </w:p>
    <w:p>
      <w:r>
        <w:rPr>
          <w:b/>
        </w:rPr>
        <w:t>Статья 54. Утвердить в составе расходов федерального бюджета на 2002 год:</w:t>
      </w:r>
    </w:p>
    <w:p>
      <w:r>
        <w:t>Фонд компенсаций - в сумме 40 757 554,5 тыс. рублей; Фонд софинансирования социальных расходов - в сумме 18 732 116,0 тыс. рублей; Фонд регионального развития - в сумме 17 491 700,0 тыс. рублей; Фонд реформирования региональных финансов - в сумме 1 200 000,0 тыс. рублей. Порядок предоставления и расходования средств указанных фондов определяется Правительством Российской Федерации до 1 апреля 2002 года.</w:t>
      </w:r>
    </w:p>
    <w:p>
      <w:r>
        <w:rPr>
          <w:b/>
        </w:rPr>
        <w:t>Статья 55. Установить размеры субсидий и субвенций, выделяемых из Фонда компенсаций и направляемых на финансирование текущих расходов:</w:t>
      </w:r>
    </w:p>
    <w:p>
      <w:r>
        <w:t>по реализации Федерального закона от 24 ноября 1995 года № 181-ФЗ "О социальной защите инвалидов в Российской Федерации" - в сумме 11 943 650,0 тыс. рублей; по реализации Федерального закона от 19 мая 1995 года № 81-ФЗ "О государственных пособиях гражданам, имеющим детей" - в сумме 23 904 450,0 тыс. рублей; по реализации Закона Российской Федерации от 18 октября 1991 года № 1761-I "О реабилитации жертв политических репрессий" - в сумме 1 259 800,0 тыс. рублей; по реализации Закона Российской Федерации от 15 января 1993 года № 4301-I "О статусе Героев Советского Союза, Героев Российской Федерации и полных кавалеров ордена Славы" и Федерального закона от 9 января 1997 года № 5-ФЗ "О предоставлении социальных гарантий Героям Социалистического Труда и полным кавалерам ордена Трудовой Славы" - в сумме 114 925,0 тыс. рублей; по реализации Закона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 3061-I), федеральных законов от 19 августа 1995 года № 149-ФЗ "О социальной защите граждан, подвергшихся радиационному воздействию вследствие ядерных испытаний на Семипалатинском полигоне" и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на возмещение расходов на предоставление гражданам, подвергшимся радиационному воздействию вследствие катастрофы на Чернобыльской АЭС, аварии на производственном объединении "Маяк" и ядерных испытаний на Семипалатинском полигоне, льгот по оплате жилищно-коммунальных услуг, услуг связи, проезда на общественном транспорте городского и пригородного сообщения - в сумме 1 000 000,0 тыс. рублей. Утвердить размеры субсидий и субвенций, выделяемых в 2002 году бюджетам субъектов Российской Федерации из Фонда компенсаций на реализацию Закона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 3061-I), федеральных законов от 24 ноября 1995 года № 181-ФЗ "О социальной защите инвалидов в Российской Федерации", от 19 мая 1995 года № 81-ФЗ "О государственных пособиях гражданам, имеющим детей", от 19 августа 1995 года № 149-ФЗ "О социальной защите граждан, подвергшихся радиационному воздействию вследствие ядерных испытаний на Семипалатинском полигоне" и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согласно приложению 13 к настоящему Федеральному закону. Правительство Российской Федерации вправе: по представлению субъектов Российской Федерации вносить изменения в размеры субсидий и субвенций, предусмотренных из Фонда компенсаций, установленные настоящей статьей для реализации Закона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 3061-I) и федеральных законов от 24 ноября 1995 года № 181-ФЗ "О социальной защите инвалидов в Российской Федерации", от 19 мая 1995 года № 81-ФЗ "О государственных пособиях гражданам, имеющим детей", от 19 августа 1995 года № 149-ФЗ "О социальной защите граждан, подвергшихся радиационному воздействию вследствие ядерных испытаний на Семипалатинском полигоне" и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в пределах общего объема средств, предусмотренных бюджету субъекта Российской Федерации, включая право направлять недоиспользованные средства на погашение задолженности перед получателями этих средств; в пределах средств, предусмотренных в Фонде компенсаций на реализацию законов Российской Федерации от 18 октября 1991 года № 1761-I "О реабилитации жертв политических репрессий", от 15 января 1993 года № 4301-I "О статусе Героев Советского Союза, Героев Российской Федерации и полных кавалеров ордена Славы" и Федерального закона от 9 января 1997 года № 5-ФЗ "О предоставлении социальных гарантий Героям Социалистического Труда и полным кавалерам ордена Трудовой Славы", распределять в 2002 году ассигнования по субъектам Российской Федерации исходя из фактических расходов и численности указанных граждан на основании ежеквартальных отчетов.</w:t>
      </w:r>
    </w:p>
    <w:p>
      <w:r>
        <w:rPr>
          <w:b/>
        </w:rPr>
        <w:t>Статья 56. Предоставление и расходование средств в соответствии со статьей 55 настоящего Федерального закона осуществляются:</w:t>
      </w:r>
    </w:p>
    <w:p>
      <w:r>
        <w:t>на реализацию федеральных законов от 24 ноября 1995 года № 181-ФЗ "О социальной защите инвалидов в Российской Федерации" и от 19 мая 1995 года № 81-ФЗ "О государственных пособиях гражданам, имеющим детей" - в порядке, установленном Правительством Российской Федерации в соответствии со статьей 44 Федерального закона от 27 декабря 2000 года № 150-ФЗ "О федеральном бюджете на 2001 год"; на реализацию законов Российской Федерации от 18 октября 1991 года № 1761-I "О реабилитации жертв политических репрессий", от 15 января 1993 года № 4301-I "О статусе Героев Советского Союза, Героев Российской Федерации и полных кавалеров ордена Славы",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 3061-I) и федеральных законов от 9 января 1997 года № 5-ФЗ "О предоставлении социальных гарантий Героям Социалистического Труда и полным кавалерам ордена Трудовой Славы", от 19 августа 1995 года № 149-ФЗ "О социальной защите граждан, подвергшихся радиационному воздействию вследствие ядерных испытаний на Семипалатинском полигоне" и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 в порядке, установленном Правительством Российской Федерации.</w:t>
      </w:r>
    </w:p>
    <w:p>
      <w:r>
        <w:rPr>
          <w:b/>
        </w:rPr>
        <w:t>Статья 57. Установить размеры субсидий, выделяемых в 2002 году бюджетам субъектов Российской Федерации из Фонда компенсаций и направляемых на финансирование текущих расходов, в первом полугодии 2002 года в сумме 2 534 729,5 тыс. рублей в части возмещения льгот по оплате жилищно-коммунальных услуг и услуг связи по реализации:</w:t>
      </w:r>
    </w:p>
    <w:p>
      <w:r>
        <w:t>Федерального закона от 27 мая 1998 года № 76-ФЗ "О статусе военнослужащих"; Закона Российской Федерации от 18 апреля 1991 года № 1026-I "О милиции" с изменениями и дополнениями, внесенными законами Российской Федерации от 18 февраля 1993 года № 4510-I, от 1 июля 1993 года № 5304-I и федеральными законами от 15 июня 1996 года № 73-ФЗ, от 31 марта 1999 года № 68-ФЗ; постановления Верховного Совета Российской Федерации от 23 декабря 1992 года № 4202-I "Об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 Закона Российской Федерации от 24 июня 1993 года № 5238-I "О федеральных органах налоговой полиции"; постановления Верховного Совета Российской Федерации от 20 мая 1993 года № 4991-I "Об утверждении Положения о прохождении службы в органах налоговой полиции Российской Федерации"; Таможенного кодекса Российской Федерации. Утвердить размеры субсидий на реализацию указанных законов согласно приложению 13 к настоящему Федеральному закону. Предоставление и расходование указанных средств осуществляются в порядке, установленном Правительством Российской Федерации.</w:t>
      </w:r>
    </w:p>
    <w:p>
      <w:r>
        <w:rPr>
          <w:b/>
        </w:rPr>
        <w:t>Статья 58. Установить, что в 2002 году источником образования Фонда реформирования региональных финансов является заем Международного банка реконструкции и развития.</w:t>
      </w:r>
    </w:p>
    <w:p>
      <w:r>
        <w:t>Субсидии из Фонда реформирования региональных финансов предоставляются субъектам Российской Федерации, отобранным на конкурсной основе, и направляются ими на реформирование и оздоровление региональных финансов, развитие социальной инфраструктуры, повышение эффективности бюджетных расходов, поддержку экономических реформ. Порядок отбора субъектов Российской Федерации для предоставления субсидий из Фонда реформирования региональных финансов, а также порядок предоставления и расходования указанных субсидий определяются Правительством Российской Федерации в соответствии с соглашением о займе с Международным банком реконструкции и развития.</w:t>
      </w:r>
    </w:p>
    <w:p>
      <w:r>
        <w:rPr>
          <w:b/>
        </w:rPr>
        <w:t>Статья 59. Установить размеры дотаций, выделяемых из Фонда софинансирования социальных расходов и направляемых на частичное возмещение расходов консолидированных бюджетов субъектов Российской Федерации на:</w:t>
      </w:r>
    </w:p>
    <w:p>
      <w:r>
        <w:t>повышение тарифной ставки (оклада) первого разряда Единой тарифной сетки по оплате труда работников организаций бюджетной сферы в сумме 13 720 000,0 тыс. рублей; предоставление субсидий населению на оплату жилья и коммунальных услуг в сумме 5 012 116,0 тыс. рублей. Утвердить размеры дотаций, выделяемых в 2002 году бюджетам субъектов Российской Федерации из Фонда софинансирования социальных расходов на частичное возмещение расходов на повышение оплаты труда работников организаций бюджетной сферы согласно приложению 14 к настоящему Федеральному закону. (Часть третья исключена, части четвертая и пятая считаются соответственно частями третьей и четвертой - Федеральный закон от 24.07.2002 № 99-ФЗ) Установить, что в 2002 году дотации из Фонда софинансирования социальных расходов на частичное возмещение расходов консолидированных бюджетов субъектов Российской Федерации на предоставление субсидий населению на оплату жилья и коммунальных услуг выделяются в пределах общего размера средств, предусмотренных в Фонде софинансирования социальных расходов на указанные цели исходя из среднего уровня возмещения расходов консолидированных бюджетов субъектов Российской Федерации на предоставление субсидий населению на оплату жилья и коммунальных услуг в размере 20 процентов. Порядок определения уровней возмещения указанных расходов консолидированных бюджетов субъектов Российской Федерации, условия и порядок предоставления дотаций на частичное возмещение расходов консолидированных бюджетов субъектов Российской Федерации на предоставление субсидий населению на оплату жилья и коммунальных услуг устанавливаются Правительством Российской Федерации.</w:t>
      </w:r>
    </w:p>
    <w:p>
      <w:r>
        <w:rPr>
          <w:b/>
        </w:rPr>
        <w:t>Статья 60. Утвердить на 2002 год дотации на стабилизацию доходной базы консолидированных бюджетов субъектов Российской Федерации в связи с принятием части второй Налогового кодекса Российской Федерации и повышением тарифной ставки (оклада) первого разряда Единой тарифной сетки по оплате труда работников организаций бюджетной сферы в сумме 3 000 000,0 тыс. рублей.</w:t>
      </w:r>
    </w:p>
    <w:p>
      <w:r>
        <w:t>Порядок распределения и расходования указанных средств определяется Правительством Российской Федерации в третьем квартале 2002 года.</w:t>
      </w:r>
    </w:p>
    <w:p>
      <w:r>
        <w:rPr>
          <w:b/>
        </w:rPr>
        <w:t>Статья 61. Установить в 2002 году предельный объем дотаций в сумме 6 909 710,0 тыс. рублей, субвенций на отселение, на капитальные расходы и на финансирование программ развития закрытых административно-территориальных образований в сумме 4 634 683,0 тыс. рублей из федерального бюджета бюджетам закрытых административно-территориальных образований в пределах территорий, на которых находятся объекты Министерства обороны Российской Федерации, Министерства Российской Федерации по атомной энергии, Министерства промышленности, науки и технологий Российской Федерации, Российского авиационно-космического агентства, Российского агентства по обычным вооружениям и Российского агентства по судостроению, для финансирования расходов не обеспеченных собственными доходами бюджетов закрытых административно-территориальных образований.</w:t>
      </w:r>
    </w:p>
    <w:p>
      <w:r>
        <w:t>Утвердить объемы дотаций на текущие расходы и субвенций на отселение, на капитальные расходы и на финансирование программ развития бюджетам закрытых административно-территориальных образований в суммах согласно приложению 15 к настоящему Федеральному закону.</w:t>
      </w:r>
    </w:p>
    <w:p>
      <w:r>
        <w:rPr>
          <w:b/>
        </w:rPr>
        <w:t>Статья 62. Установить, что передача находящихся в федеральной собственности объектов социально-культурной сферы и жилищно-коммунального хозяйства из ведения федеральных органов исполнительной власти и получателей средств федерального бюджета в собственность субъектов Российской Федерации, в муниципальную собственность и наоборот производится в соответствии с решениями Правительства Российской Федерации, указывающими источник возмещения затрат на обеспечение функционирования переданных объектов в текущем году.</w:t>
      </w:r>
    </w:p>
    <w:p>
      <w:r>
        <w:t>При осуществлении указанной передачи уточняется сводная бюджетная роспись по соответствующим разделам функциональной классификации расходов бюджетов Российской Федерации.</w:t>
      </w:r>
    </w:p>
    <w:p>
      <w:r>
        <w:rPr>
          <w:b/>
        </w:rPr>
        <w:t>Статья 63. Утвердить в составе раздела "Финансовая помощь бюджетам других уровней" функциональной классификации расходов бюджетов Российской Федерации средства на погашение задолженности федерального бюджета перед бюджетами субъектов Российской Федерации в виде дотации на возмещение убытков от содержания объектов жилищно-коммунального хозяйства и социально-культурной сферы, переданных в ведение органов местного самоуправления, в сумме 7 000 000,0 тыс. рублей.</w:t>
      </w:r>
    </w:p>
    <w:p>
      <w:r>
        <w:t>Утвердить по субъектам Российской Федерации суммы дотаций на возмещение убытков от содержания объектов жилищно-коммунального хозяйства и социально-культурной сферы согласно приложению 10 к настоящему Федеральному закону.</w:t>
      </w:r>
    </w:p>
    <w:p>
      <w:r>
        <w:rPr>
          <w:b/>
        </w:rPr>
        <w:t>Статья 64. Предусмотреть в 2002 году дотацию из федерального бюджета на содержание инфраструктуры города Байконура, связанной с арендой космодрома Байконур, для финансирования расходов, не обеспеченных собственными финансовыми ресурсами, в сумме 437 169,0 тыс. рублей и субвенции в сумме 237 347,0 тыс. рублей, в том числе субвенцию на отселение граждан Российской Федерации на ее территорию в сумме 150 000,0 тыс. рублей и субвенцию на капитальные расходы в сумме 87 347,0 тыс. рублей.</w:t>
      </w:r>
    </w:p>
    <w:p>
      <w:r>
        <w:t>Установить, что в 2002 году в соответствии с пунктом 2 статьи 10 и пунктом 2 статьи 12 Соглашения между Российской Федерацией и Республикой Казахстан о статусе города Байконура, порядке формирования и статусе его органов исполнительной власти все доходы от уплаты налогов и сборов, собираемых на территории города Байконура в соответствии с законодательством Российской Федерации в 2002 году, в полном объеме зачисляются в бюджет города Байконура. Налоговые льготы, предусмотренные законодательством Российской Федерации о закрытых административно-территориальных образованиях с учетом действия статьи 66 настоящего Федерального закона, на территории города Байконура действуют в полном объеме. Индивидуальные налоговые льготы (льготы отдельным предприятиям) на территории города Байконура не предоставляются. Дополнительные налоговые льготы налогоплательщикам, зарегистрированным на территории города Байконура, могут предоставляться только по региональным и местным налогам, зачисляемым в бюджет города Байконура. По федеральным налогам и сборам дополнительные налоговые льготы не предоставляются. Правительство Российской Федерации в соответствии с Соглашением между Российской Федерацией и Республикой Казахстан об основных принципах и условиях использования космодрома Байконур и Договором аренды комплекса Байконур для рассмотрения уведомляет Правительство Республики Казахстан о выделении бюджету города Байконура средств на финансирование капитальных расходов в сумме 87 347,0 тыс. рублей и возможности уменьшения на эту сумму арендной платы за пользование космодромом Байконур. Правительство Российской Федерации, Счетная палата Российской Федерации вправе проводить ревизию и проверки состояния работы по исполнению бюджета города Байконура, эффективности и целевого использования субвенций, выделенных из федерального бюджета бюджету города Байконура.</w:t>
      </w:r>
    </w:p>
    <w:p>
      <w:r>
        <w:rPr>
          <w:b/>
        </w:rPr>
        <w:t>Статья 65. Правительство Российской Федерации вправе в пределах средств, утвержденных статьями 61 и 64 настоящего Федерального закона, перераспределять в 2002 году размеры дотаций и субвенций с учетом исполнения доходной части бюджетов закрытых административно-территориальных образований и бюджета города Байконура, а также в случае нецелевого использования субвенций в закрытых административно-территориальных образованиях и городе Байконуре.</w:t>
      </w:r>
    </w:p>
    <w:p>
      <w:r>
        <w:t>Правительство Российской Федерации вправе в пределах средств, утвержденных статьями 61 и 64 настоящего Федерального закона, перераспределять в 2002 году размеры дотаций и субвенций с учетом исполнения доходной части бюджетов закрытых административно-территориальных образований и бюджета города Байконура, а также в случае нецелевого использования субвенций в закрытых административно-территориальных образованиях и городе Байконуре.</w:t>
      </w:r>
    </w:p>
    <w:p>
      <w:r>
        <w:rPr>
          <w:b/>
        </w:rPr>
        <w:t>Статья 66. Приостановить по 31 декабря 2002 года действие абзаца второго пункта 1 статьи 5 Закона Российской Федерации от 14 июля 1992 года № 3297-I "О закрытом административно-территориальном образовании" (Ведомости Съезда народных депутатов Российской Федерации и Верховного Совета Российской Федерации, 1992, № 33, ст. 1915; Собрание законодательства Российской Федерации, 1996, № 49, ст. 5503; 1998, № 31, ст. 3822; 1999, № 14, ст. 1665; 2000, № 1, ст. 10; 2001, № 1, ст. 2), а также действие абзаца второго пункта 1 статьи 142 Бюджетного кодекса Российской Федерации (Собрание законодательства Российской Федерации, 1998, № 31, ст. 3823; 2000, № 1, ст. 10; 2001, № 1, ст. 2).</w:t>
      </w:r>
    </w:p>
    <w:p>
      <w:r>
        <w:t>Установить на 2002 год нормативы отчислений от уплаты налогов и сборов в бюджеты закрытых административно-территориальных образований согласно приложению 3 к настоящему Федеральному закону. Установить, что дополнительные налоговые льготы, предусмотренные абзацем третьим пункта 1 статьи 5 Закона Российской Федерации от 14 июля 1992 года № 3297-I "О закрытом административно-территориальном образовании", предоставляются по региональным и местным налогам и сборам, зачисляемым в доходы бюджетов закрытых административно-территориальных образований, с учетом положений частей первой и второй настоящей статьи. По федеральным налогам и сборам органами местного самоуправления закрытых административно-территориальных образований дополнительные льготы не предоставляются.</w:t>
      </w:r>
    </w:p>
    <w:p>
      <w:r>
        <w:rPr>
          <w:b/>
        </w:rPr>
        <w:t>Статья 67. Обеспечить контроль за целевым использованием средств, полученных бюджетами субъектов Российской Федерации и бюджетами закрытых административно-территориальных образований из федерального бюджета в соответствии со статьями 48, 53, 55, 57, 58, 59, 61, 63 и 97 настоящего Федерального закона в виде:</w:t>
      </w:r>
    </w:p>
    <w:p>
      <w:r>
        <w:t>субсидий на государственную финансовую поддержку закупки и доставки нефти, нефтепродуктов, топлива и продовольственных товаров (за исключением подакцизных) в районы Крайнего Севера и приравненные к ним местности с ограниченными сроками завоза грузов для снабжения населения, предприятий и организаций социальной сферы и жилищно-коммунального хозяйства; субвенций на компенсацию тарифов на электроэнергию территориям Дальнего Востока и Архангельской области; субвенций и субсидий, выделяемых бюджетам субъектов Российской Федерации из Фонда компенсаций; субвенций на капитальные расходы; субвенций на отселение; субвенции бюджету города Москвы на выполнение федеральных полномочий по сбору и утилизации радиоактивных отходов в Центральном регионе; субвенций на финансирование программ развития закрытых административно-территориальных образований; субвенций на реализацию программ развития городов как наукоградов Российской Федерации; субвенций на премирование победителей Всероссийского конкурса на звание "Самый благоустроенный город России"; субвенций и субсидий бюджетам субъектов Российской Федерации на строительство, реконструкцию и ремонт автомобильных дорог общего пользования и искусственных сооружений на них; субсидий бюджетам субъектов Российской Федерации, не имеющих достаточных собственных средств на содержание автомобильных дорог общего пользования и искусственных сооружений на них; субвенций на финансирование федеральных программ развития регионов; средств, передаваемых в порядке межбюджетных отношений на осуществление отдельных государственных полномочий. Установить, что операции с указанными средствами в рамках исполнения бюджетов субъектов Российской Федерации и бюджетов закрытых административно-территориальных образований осуществляются в порядке, установленном для получателей средств федерального бюджета, через счета по учету средств бюджетов субъектов Российской Федерации и местных бюджетов, открытые в органах федерального казначейства. При передаче указанных средств из бюджетов субъектов Российской Федерации в местные бюджеты операции по их расходованию осуществляются также через счета по учету средств местных бюджетов, открытые в органах федерального казначейства. Средства, использованные не по целевому назначению в 2002 году, подлежат изъятию в федеральный бюджет. Неиспользованные в 2001 году целевые средства, переданные из федерального бюджета в бюджеты субъектов Российской Федерации и местные бюджеты, подлежат использованию в 2002 году на те же цели на счетах по учету средств бюджетов субъектов Российской Федерации и местных бюджетов, открытых в органах федерального казначейства.</w:t>
      </w:r>
    </w:p>
    <w:p>
      <w:r>
        <w:rPr>
          <w:b/>
        </w:rPr>
        <w:t>Статья 68. Установить в 2002 году предельный размер дотации из федерального бюджета бюджету города-курорта Сочи в сумме 850 000,0 тыс. рублей.</w:t>
      </w:r>
    </w:p>
    <w:p>
      <w:r>
        <w:t>Установить в 2002 году предельный размер дотации из федерального бюджета бюджету города-курорта Сочи в сумме 850 000,0 тыс. рублей.</w:t>
      </w:r>
    </w:p>
    <w:p>
      <w:r>
        <w:rPr>
          <w:b/>
        </w:rPr>
        <w:t>Статья 69. Правительство Российской Федерации в 2002 году вправе в случае необходимости в пределах финансового года предоставлять из федерального бюджета беспроцентные бюджетные ссуды бюджетам субъектов Российской Федерации на покрытие временных кассовых разрывов, возникающих при исполнении бюджетов субъектов Российской Федерации.</w:t>
      </w:r>
    </w:p>
    <w:p>
      <w:r>
        <w:t>Продлить до 31 декабря 2002 года срок возврата бюджетных ссуд, выделенных из федерального бюджета до 1 января 2002 года и в первом полугодии 2002 года на покрытие временных кассовых разрывов, возникающих при исполнении бюджетов субъектов Российской Федерации. (В редакции Федерального закона от 24.07.2002 № 99-ФЗ)</w:t>
      </w:r>
    </w:p>
    <w:p>
      <w:r>
        <w:rPr>
          <w:b/>
        </w:rPr>
        <w:t>Статья 70. Уменьшить размер задолженности бюджета Республики Ингушетия перед федеральным бюджетом по бюджетной ссуде, полученной Республикой Ингушетия в 1994 - 1997 годах на выполнение программы социально-экономического развития региона, задолженности бюджета Ставропольского края перед федеральным бюджетом по налоговому кредиту, предоставленному на реализацию федеральной программы "Развитие особо охраняемого эколого-курортного региона Российской Федерации - Кавказских Минеральных Вод", и задолженности Калининградской области перед федеральным бюджетом по налоговому кредиту (ссуде за счет средств федерального бюджета), полученному в 1995 году на реализацию приоритетных инвестиционных проектов, в том числе в рамках Федеральной целевой программы развития Особой экономической зоны в Калининградской области на 1998 - 2005 годы, на сумму начисленных по состоянию на 1 января 2002 года процентов за пользование средствами федерального бюджета.</w:t>
      </w:r>
    </w:p>
    <w:p>
      <w:r>
        <w:t>Уменьшить размер задолженности Калининградской области перед федеральным бюджетом на сумму начисленных по состоянию на 1 января 2002 года штрафов (пеней) за несвоевременный возврат средств федерального бюджета и уплату процентов за пользование ими. Основной долг по задолженности, указанной в настоящей статье, погашать за счет средств бюджетов Республики Ингушетия, Ставропольского края и Калининградской области в течение 10 лет начиная с 2002 года равными долями. В период погашения основного долга проценты за пользование бюджетной ссудой и налоговым кредитом не начислять. (Статья в редакции Федерального закона от 24.07.2002 № 99-ФЗ)</w:t>
      </w:r>
    </w:p>
    <w:p>
      <w:r>
        <w:rPr>
          <w:b/>
        </w:rPr>
        <w:t>Статья 71. Установить, что в 2002 году финансирование государственной ветеринарной службы, государственных семенных инспекций, государственных рыбоводно-мелиоративных станций и государственных конюшен федеральной собственности, финансирование которых до 1 января 2002 года осуществлялось за счет средств бюджетов субъектов Российской Федерации, осуществляется с 1 января 2002 года за счет средств федерального бюджета и средств бюджетов субъектов Российской Федерации.</w:t>
      </w:r>
    </w:p>
    <w:p>
      <w:r>
        <w:t>За счет средств федерального бюджета в 2002 году осуществляется финансирование расходов по заработной плате, начислений на нее и надбавок обязательного характера работникам указанных учреждений. Рекомендовать субъектам Российской Федерации предусмотреть на 2002 год в бюджетах субъектов Российской Федерации расходы на оплату государственной ветеринарной службе, государственным семенным инспекциям, государственным рыбоводно-мелиоративным станциям и государственным конюшням расходов за потребленные топливно-энергетические ресурсы, а также других расходов, связанных с содержанием указанных учреждений, сверх объемов, определенных настоящим Федеральным законом.</w:t>
      </w:r>
    </w:p>
    <w:p>
      <w:r>
        <w:rPr>
          <w:b/>
        </w:rPr>
        <w:t>Статья 72. Правительству Российской Федерации в целях частичной компенсации расходов на осуществление функций столицы Российской Федерации в 2002 году передать в собственность города Москвы акции акционерных обществ, находящиеся в федеральной собственности, на сумму до 6 000,0 млн. рублей по их рыночной стоимости.</w:t>
      </w:r>
    </w:p>
    <w:p>
      <w:r>
        <w:t>Правительству Российской Федерации в целях частичной компенсации расходов на осуществление функций столицы Российской Федерации в 2002 году передать в собственность города Москвы акции акционерных обществ, находящиеся в федеральной собственности, на сумму до 6 000,0 млн. рублей по их рыночной стоимости.</w:t>
      </w:r>
    </w:p>
    <w:p>
      <w:r>
        <w:rPr>
          <w:b/>
        </w:rPr>
        <w:t>Статья 73. Правительство Российской Федерации обеспечивает возмещение из федерального бюджета части затрат на уплату процентов по кредитам, полученным в 2001 - 2002 годах в российских кредитных организациях, в порядке и на условиях, которые установлены Правительством Российской Федерации в соответствии со статьей 57 Федерального закона от 27 декабря 2000 года № 150-ФЗ "О федеральном бюджете на 2001 год":</w:t>
      </w:r>
    </w:p>
    <w:p>
      <w:r>
        <w:t>организациям топливно-энергетического комплекса, осуществляющим сезонные заготовки топлива на электростанциях, включая атомные, закачку газа в подземные хранилища, проведение мероприятий по ремонту энергооборудования, а также для обеспечения населения топливом, в пределах средств, предусмотренных по разделу "Промышленность, энергетика и строительство" функциональной классификации расходов бюджетов Российской Федерации; организациям угольной промышленности на осуществление инвестиционных проектов в пределах средств, предусмотренных по разделу "Промышленность, энергетика и строительство" функциональной классификации расходов бюджетов Российской Федерации; организациям легкой и текстильной промышленности для сезонной закупки сырья и материалов для производства товаров народного потребления, продукции производственно-технического назначения и предприятиям лесной промышленности для создания межсезонных запасов древесины, сырья и топлива в пределах средств, предусмотренных по разделу "Промышленность, энергетика и строительство" функциональной классификации расходов бюджетов Российской Федерации; организациям морского, речного и воздушного транспорта на приобретение морских, речных и воздушных судов, строящихся на российских предприятиях, в пределах средств, предусмотренных по разделу "Транспорт, связь и информатика" функциональной классификации расходов бюджетов Российской Федерации; сельскохозяйственным товаропроизводителям, предприятиям и организациям агропромышленного комплекса всех форм собственности и фермерским хозяйствам для целей закупки сельскохозяйственного сырья для промышленной переработки, горюче-смазочных материалов, минеральных удобрений, средств защиты растений и других материальных ресурсов для проведения сезонных работ в пределах средств, предусмотренных по разделу "Сельское хозяйство и рыболовство" функциональной классификации расходов бюджетов Российской Федерации.</w:t>
      </w:r>
    </w:p>
    <w:p>
      <w:r>
        <w:rPr>
          <w:b/>
        </w:rPr>
        <w:t>Статья 74. Правительство Российской Федерации определяет порядок возмещения части затрат на уплату процентов по кредитам, полученным в 2001 - 2002 годах в российских кредитных организациях: (В редакции Федерального закона от 24.07.2002 № 99-ФЗ)</w:t>
      </w:r>
    </w:p>
    <w:p>
      <w:r>
        <w:t>организациями связи на обеспечение финансирования разработки и изготовления космических аппаратов серии "Экспресс" в пределах средств, предусмотренных по разделу "Транспорт, связь и информатика" функциональной классификации расходов бюджетов Российской Федерации; (В редакции Федерального закона от 24.07.2002 № 99-ФЗ) рыбопромышленными товаропроизводителями и организациями рыбной отрасли для строительства рыбопромысловых судов на отечественных судостроительных предприятиях в пределах средств, предусмотренных по подразделу "Рыболовное хозяйство" раздела "Сельское хозяйство и рыболовство" функциональной классификации расходов бюджетов Российской Федерации; организациями угольной промышленности, осуществляющими добычу энергетических углей, на погашение реструктурированной кредиторской задолженности по платежам в бюджеты всех уровней и государственные социальные внебюджетные фонды в пределах средств, предусмотренных по разделу "Промышленность, энергетика и строительство" функциональной классификации расходов бюджетов Российской Федерации. (Абзац дополнен - Федеральный закон от 24.12.2002 № 180-ФЗ) Правительство Российской Федерации до 1 марта 2002 года утверждает порядок возмещения из федерального бюджета части затрат на уплату процентных ставок по инвестиционным кредитам, полученным сельскохозяйственными товаропроизводителями, предприятиями и организациями агропромышленного комплекса всех форм собственности и фермерскими хозяйствами сроком до трех лет в российских кредитных организациях, в пределах средств, предусмотренных по разделу "Сельское хозяйство и рыболовство" функциональной классификации расходов бюджетов Российской Федерации.</w:t>
      </w:r>
    </w:p>
    <w:p>
      <w:r>
        <w:rPr>
          <w:b/>
        </w:rPr>
        <w:t>Статья 741. Правительство Российской Федерации вправе направить остатки средств, образовавшиеся по состоянию на 1 января 2002 года в связи с неполным использованием ассигнований федерального бюджета на 2002 год на предоставление бюджетных кредитов для осуществления инвестиционных проектов в угольной отрасли на конкурсной основе, предусмотренных статьей 58 Федерального закона от 27 декабря 2000 года № 150-ФЗ "О федеральном бюджете на 2001 год", в сумме 810 млн. рублей на:</w:t>
      </w:r>
    </w:p>
    <w:p>
      <w:r>
        <w:t>возмещение части затрат на уплату процентов по кредитам, полученным в российских кредитных организациях организациями угольной промышленности, указанными в абзаце четвертом части первой статьи 74 настоящего Федерального закона, в сумме 310 млн. рублей; финансирование Центра специального назначения Федеральной службы безопасности Российской Федерации для закупок вооружения, военной техники и обеспечения жильем участников контртеррористических операций в сумме 500 млн. рублей. (Статья дополнена - Федеральный закон от 24.12.2002 № 180-ФЗ)</w:t>
      </w:r>
    </w:p>
    <w:p>
      <w:r>
        <w:rPr>
          <w:b/>
        </w:rPr>
        <w:t>Статья 75. Правительство Российской Федерации в 2002 году направляет средства федерального бюджета, предусмотренные по разделу "Транспорт, связь и информатика" функциональной классификации расходов бюджетов Российской Федерации, на:</w:t>
      </w:r>
    </w:p>
    <w:p>
      <w:r>
        <w:t>увеличение уставного капитала лизинговых компаний - победителей конкурса по отбору инвестиционных проектов лизинга отечественных воздушных судов, проведенного в 2001 году, с оформлением участия Российской Федерации в уставном капитале лизинговых компаний в сумме 2,5 млрд. рублей; возмещение в порядке, устанавливаемом Правительством Российской Федерации, российским авиакомпаниям части затрат на уплату лизинговых платежей за воздушные суда отечественного производства, получаемых ими от российских лизинговых компаний по договорам лизинга, а также части затрат на уплату процентов по кредитам, полученным в 2002 году в российских кредитных организациях на приобретение российских воздушных судов, в сумме до 500 млн. рублей.</w:t>
      </w:r>
    </w:p>
    <w:p>
      <w:r>
        <w:rPr>
          <w:b/>
        </w:rPr>
        <w:t>Статья 76. Правительство Российской Федерации в пределах средств, установленных статьей 38 настоящего Федерального закона по соответствующим разделам функциональной классификации расходов бюджетов Российской Федерации, обеспечивает предоставление бюджетных кредитов:</w:t>
      </w:r>
    </w:p>
    <w:p>
      <w:r>
        <w:t>на осуществление инвестиционных проектов в угольной отрасли на конкурсной основе сроком до трех лет в сумме, не превышающей 1,7 млрд. рублей, с уплатой процентов за пользование бюджетными кредитами в размере 12 процентов годовых в порядке, установленном Правительством Российской Федерации в соответствии со статьей 58 Федерального закона от 27 декабря 2000 года № 150-ФЗ "О федеральном бюджете на 2001 год"; для вынужденных переселенцев, состоящих на учете в территориальных органах, на которые возложены эти функции, признанных нуждающимися в улучшении жилищных условий, но не пользовавшихся льготами на строительство (приобретение) жилья после получения статуса вынужденного переселенца, в порядке, определяемом Правительством Российской Федерации. Установить, что Правительство Российской Федерации вправе предоставлять из средств федерального бюджета бюджетные кредиты российским юридическим лицам, не имеющим просроченной задолженности по платежам в федеральный бюджет и бюджеты государственных внебюджетных фондов, не являющимся государственными или муниципальными унитарными предприятиями, бюджетными организациями, только под банковские гарантии, поручительства (за исключением поручительств органов исполнительной власти субъектов Российской Федерации), залог имущества (в том числе в виде акций, иных ценных бумаг, паев, долей в уставном капитале), которые обеспечивают возврат в полном объеме предоставляемых бюджетных кредитов и начисленных за пользование ими процентов. Обеспечение исполнения обязательств должно иметь высокую степень ликвидности.</w:t>
      </w:r>
    </w:p>
    <w:p>
      <w:r>
        <w:rPr>
          <w:b/>
        </w:rPr>
        <w:t>Статья 77. Освободить юридических лиц, осуществивших возврат в федеральный бюджет до 1 октября 2002 года просроченной задолженности по средствам федерального бюджета, предоставленным на возвратной основе в валюте Российской Федерации (за исключением налогового кредита и инвестиционного налогового кредита, предоставленных после 1 января 1999 года), начисленным по ним процентам, от уплаты начисленных и не взысканных сумм штрафов и пеней за несвоевременный возврат указанных средств в порядке, установленном Правительством Российской Федерации.</w:t>
      </w:r>
    </w:p>
    <w:p>
      <w:r>
        <w:t>Освободить юридических лиц, осуществивших возврат в федеральный бюджет до 1 октября 2002 года просроченной задолженности по средствам федерального бюджета, предоставленным на возвратной основе в валюте Российской Федерации (за исключением налогового кредита и инвестиционного налогового кредита, предоставленных после 1 января 1999 года), начисленным по ним процентам, от уплаты начисленных и не взысканных сумм штрафов и пеней за несвоевременный возврат указанных средств в порядке, установленном Правительством Российской Федерации.</w:t>
      </w:r>
    </w:p>
    <w:p>
      <w:r>
        <w:rPr>
          <w:b/>
        </w:rPr>
        <w:t>Статья 78. Уменьшить задолженность Главного управления торговли Министерства обороны Российской Федерации перед федеральным бюджетом по бюджетным ссудам, полученным управлением в 1994 - 1995 годах для завоза продукции (товаров) в районы Крайнего Севера и приравненные к ним местности и обеспечения продуктами питания и товарами первой необходимости личного состава войск, выведенных на территорию Российской Федерации, и личного состава войск, осуществляющих миротворческую миссию Российской Федерации в зонах межнациональных конфликтов, на сумму начисленных и не уплаченных по состоянию на 1 января 2002 года процентов за пользование этими ссудами в размере 266 592,4 тыс. рублей.</w:t>
      </w:r>
    </w:p>
    <w:p>
      <w:r>
        <w:t>(Утратил силу - Федеральный закон от 24.12.2002 № 176-ФЗ) (Утратил силу - Федеральный закон от 24.12.2002 № 176-ФЗ)</w:t>
      </w:r>
    </w:p>
    <w:p>
      <w:r>
        <w:rPr>
          <w:b/>
        </w:rPr>
        <w:t>Статья 79. Правительство Российской Федерации в целях освобождения от залога акций ОАО "Новошип" и ОАО "Северо-Западное пароходство" обеспечивает исполнение обязательств по соответствующим кредитным договорам, заключенным в соответствии с Указом Президента Российской Федерации от 31 августа 1995 года № 889 "О порядке передачи в 1995 году в залог акций, находящихся в федеральной собственности", путем внесения в указанные договоры изменений, предусматривающих их погашение за счет средств федерального бюджета на 2002 год, с одновременным расторжением договоров залога акций указанных акционерных обществ.</w:t>
      </w:r>
    </w:p>
    <w:p>
      <w:r>
        <w:t>Правительство Российской Федерации в целях освобождения от залога акций ОАО "Новошип" и ОАО "Северо-Западное пароходство" обеспечивает исполнение обязательств по соответствующим кредитным договорам, заключенным в соответствии с Указом Президента Российской Федерации от 31 августа 1995 года № 889 "О порядке передачи в 1995 году в залог акций, находящихся в федеральной собственности", путем внесения в указанные договоры изменений, предусматривающих их погашение за счет средств федерального бюджета на 2002 год, с одновременным расторжением договоров залога акций указанных акционерных обществ.</w:t>
      </w:r>
    </w:p>
    <w:p>
      <w:r>
        <w:rPr>
          <w:b/>
        </w:rPr>
        <w:t>Статья 80. Установить, что использование не по целевому назначению бюджетных кредитов, выданных российским юридическим лицам, влечет наложение штрафа в размере двойной ставки рефинансирования (учетной ставки) Центрального банка Российской Федерации, действующей на период использования указанных средств не по целевому назначению.</w:t>
      </w:r>
    </w:p>
    <w:p>
      <w:r>
        <w:t>Периодом нецелевого использования средств бюджетного кредита признается срок с даты отвлечения средств на цели, не предусмотренные по условиям предоставления бюджетного кредита, до момента их возврата в федеральный бюджет или направления использования по целевому назначению. Взыскание указанных штрафов за нецелевое использование средств федерального бюджета осуществляется органами федерального казначейства.</w:t>
      </w:r>
    </w:p>
    <w:p>
      <w:r>
        <w:rPr>
          <w:b/>
        </w:rPr>
        <w:t>Статья 81. Установить, что средства в счет возврата ранее выданных из федерального бюджета бюджетных ссуд, бюджетных кредитов и платы за пользование ими вносятся в федеральный бюджет.</w:t>
      </w:r>
    </w:p>
    <w:p>
      <w:r>
        <w:t>Установить, что средства в счет возврата ранее выданных из федерального бюджета бюджетных ссуд, бюджетных кредитов и платы за пользование ими вносятся в федеральный бюджет.</w:t>
      </w:r>
    </w:p>
    <w:p>
      <w:r>
        <w:rPr>
          <w:b/>
        </w:rPr>
        <w:t>Статья 82. Установить, что средства, поступающие в федеральный бюджет от возврата ранее выданных на возвратной основе средств федерального бюджета и платы за их использование на обеспечение агропромышленного комплекса машиностроительной продукцией и приобретение племенного скота на основе договоров финансовой аренды (лизинга) сверх суммы 1 535,0 млн. рублей, направляются дополнительно в уставный капитал открытого акционерного общества "Росагролизинг" сверх суммы, предусмотренной в федеральном бюджете на 2002 год на эти цели по разделу "Сельское хозяйство и рыболовство" функциональной классификации расходов бюджетов Российской Федерации. (В редакции Федерального закона от 24.07.2002 № 99-ФЗ)</w:t>
      </w:r>
    </w:p>
    <w:p>
      <w:r>
        <w:t>Средства, поступившие в федеральный бюджет от возврата ранее выданных на возвратной основе средств федерального бюджета на сезонное кредитование предприятий и организаций агропромышленного комплекса, а также плата за их использование сверх суммы 950,0 млн. рублей направляются дополнительно в уставный капитал Российского сельскохозяйственного банка сверх суммы, предусмотренной в федеральном бюджете на 2002 год на эти цели по разделу "Сельское хозяйство и рыболовство" функциональной классификации расходов бюджетов Российской Федерации. (В редакции Федерального закона от 24.07.2002 № 99-ФЗ) Указанные средства оформляются как доля Российской Федерации в уставном капитале открытого акционерного общества "Росагролизинг" и Российского сельскохозяйственного банка с внесением соответствующих изменений в сводную бюджетную роспись. Правительство Российской Федерации вправе направить остатки средств федерального бюджета, образовавшиеся по состоянию на 1 января 2002 года в связи с неполным использованием Министерством сельского хозяйства Российской Федерации доведенных до него объемов финансирования, установленных частью седьмой статьи 120 Федерального закона от 27 декабря 2000 года № 150-ФЗ "О федеральном бюджете на 2001 год", в сумме 1,5 млрд. рублей в качестве взноса Российской Федерации в уставный капитал открытого акционерного общества "Росагролизинг". (Часть дополнена - Федеральный закон от 24.07.2002 № 99-ФЗ)</w:t>
      </w:r>
    </w:p>
    <w:p>
      <w:r>
        <w:rPr>
          <w:b/>
        </w:rPr>
        <w:t>Статья 83. Установить на 2002 год в пределах финансового года лимит предоставления налоговых кредитов, рассрочек, отсрочек по уплате федеральных налогов и сборов в сумме не более 2,0 млрд. рублей.</w:t>
      </w:r>
    </w:p>
    <w:p>
      <w:r>
        <w:t>Правительство Российской Федерации определяет порядок реализации настоящей статьи.</w:t>
      </w:r>
    </w:p>
    <w:p>
      <w:r>
        <w:rPr>
          <w:b/>
        </w:rPr>
        <w:t>Статья 84. Продлить на 2002 год действие статьи 63 Федерального закона от 27 декабря 2000 года № 150-ФЗ "О федеральном бюджете на 2001 год" (Собрание законодательства Российской Федерации, 2001, № 1, ст. 2).</w:t>
      </w:r>
    </w:p>
    <w:p>
      <w:r>
        <w:t>Установить, что при единовременном погашении в 2002 году органами исполнительной власти субъектов Российской Федерации денежными средствами задолженности (а также при проведении реструктуризации, предусмотренной настоящей статьей) по облигациям субъектов Российской Федерации, находящимся в собственности Российской Федерации, включающей выплату номинальной стоимости облигаций, а также выплату процентов от номинальной стоимости облигаций, срок уплаты которых наступил, ранее начисленные пени за несвоевременное погашение облигаций по номинальной стоимости и несвоевременную выплату процентов от номинальной стоимости облигаций не взимаются начиная со дня наступления срока платежа по ним, установленного при их выпуске, и подлежат списанию в соответствии с законодательством Российской Федерации.</w:t>
      </w:r>
    </w:p>
    <w:p>
      <w:r>
        <w:rPr>
          <w:b/>
        </w:rPr>
        <w:t>Статья 85. Правительство Российской Федерации вправе в 2002 году провести реструктуризацию задолженности (основного долга, процентов, штрафов и пеней) по состоянию на 31 декабря 2001 года по государственным кредитам, полученным в 1992 - 1998 годах субъектами Российской Федерации и российскими организациями в результате отпуска из Государственного фонда драгоценных металлов и драгоценных камней Российской Федерации согласно решениям Президента Российской Федерации и Правительства Российской Федерации.</w:t>
      </w:r>
    </w:p>
    <w:p>
      <w:r>
        <w:t>Установить рассрочку погашения указанной реструктурированной задолженности на срок пять лет. Погашение долга может производиться денежными средствами, в том числе в иностранной валюте, а также предоставлением драгоценных металлов, государственных ценных бумаг, номинированных в иностранной валюте, в порядке, определяемом Правительством Российской Федерации. Порядок и условия реструктуризации этой задолженности устанавливаются Правительством Российской Федерации. Реструктуризация задолженности субъектов Российской Федерации проводится при условии оформления в установленном порядке данной задолженности в государственный долг субъекта Российской Федерации.</w:t>
      </w:r>
    </w:p>
    <w:p>
      <w:r>
        <w:rPr>
          <w:b/>
        </w:rPr>
        <w:t>Статья 86. Установить, что при несоблюдении сроков возврата бюджетных ссуд, предоставленных бюджетам субъектов Российской Федерации, и бюджетных кредитов, предоставленных бюджетам субъектов Российской Федерации, предприятиям и организациям под гарантии органов исполнительной власти субъектов Российской Федерации, и (или) использовании их не по целевому назначению, а также при использовании не по целевому назначению средств федерального бюджета, предоставленных бюджетам субъектов Российской Федерации и бюджетам закрытых административно-территориальных образований на безвозвратной основе, суммы средств, подлежащие возврату в федеральный бюджет, и суммы средств, использованные не по целевому назначению, списываются со счетов по учету средств соответствующих бюджетов органами федерального казначейства в бесспорном порядке либо удерживаются ими за счет доходов от уплаты федеральных налогов и сборов, подлежащих зачислению в бюджеты субъектов Российской Федерации и бюджеты закрытых административно-территориальных образований.</w:t>
      </w:r>
    </w:p>
    <w:p>
      <w:r>
        <w:t>Погашение задолженности бюджетов субъектов Российской Федерации, а также взыскание сумм, использованных не по целевому назначению, производятся путем обращения взыскания на взаимные расчеты федерального бюджета с бюджетами субъектов Российской Федерации и бюджетами закрытых административно-территориальных образований в части средств, предусмотренных к перечислению в бюджеты субъектов Российской Федерации и бюджеты закрытых административно-территориальных образований по разделу "Финансовая помощь бюджетам других уровней" функциональной классификации расходов бюджетов Российской Федерации, за исключением средств, предоставленных на осуществление целевых расходов, а также за счет доходов от уплаты федеральных налогов и сборов, подлежащих зачислению в бюджеты субъектов Российской Федерации и бюджеты закрытых административно-территориальных образований.</w:t>
      </w:r>
    </w:p>
    <w:p>
      <w:r>
        <w:rPr>
          <w:b/>
        </w:rPr>
        <w:t>Статья 87. Уменьшить размер задолженности бюджетов субъектов Российской Федерации перед федеральным бюджетом на сумму начисленных по состоянию на 1 января 2002 года штрафов (пеней) за несвоевременный возврат средств, предоставленных из федерального бюджета в виде бюджетных ссуд (кредитов) в российских рублях бюджетам субъектов Российской Федерации, а также предоставленных из федерального бюджета в виде бюджетных ссуд (кредитов), в том числе товарных, юридическим лицам под гарантии субъектов Российской Федерации и переоформленных до 1 декабря 2002 года в задолженность бюджетов субъектов Российской Федерации перед федеральным бюджетом. (В редакции Федерального закона от 24.07.2002 № 99-ФЗ)</w:t>
      </w:r>
    </w:p>
    <w:p>
      <w:r>
        <w:t>Задолженность бюджетов субъектов Российской Федерации и кредитных организаций перед федеральным бюджетом по переоформленной в государственный внутренний долг Российской Федерации под гарантии субъектов Российской Федерации и кредитных организаций задолженности сельскохозяйственных организаций всех форм собственности и других организаций агропромышленного комплекса, организаций потребительской кооперации и организаций, осуществляющих завоз (хранение и реализацию) продукции (товаров) в районы Крайнего Севера и приравненные к ним местности по централизованным кредитам, выданным в 1992 - 1994 годах, и начисленным по ним процентам, а также по бюджетным ссудам под товарный кредит на приобретение горюче-смазочных материалов, выданным в 1995 году, уменьшается на сумму: начисленных по состоянию на 1 января 2002 года процентов за обслуживание государственного внутреннего долга Российской Федерации по централизованным кредитам, выданным в 1992 - 1994 годах, и начисленным по ним процентам и процентов за пользование бюджетными ссудами под товарный кредит на приобретение горюче-смазочных материалов, выданными в 1995 году; задолженности по централизованным кредитам, выданным в 1992 - 1994 годах, и начисленным по ним процентам, не имеющей источников погашения. Порядок реструктуризации задолженности бюджетов субъектов Российской Федерации и кредитных организаций перед федеральным бюджетом устанавливается Правительством Российской Федерации. Установить, что с 1 января 2002 года прекращается начисление платы за обслуживание государственного внутреннего долга Российской Федерации по указанным централизованным кредитам, выданным в 1992 - 1994 годах, и начисленным по ним процентам, а также начисление процентов за пользование бюджетными ссудами под товарный кредит на приобретение горюче-смазочных материалов, выданными в 1995 году. Признать утратившими силу: статью 2 Федерального закона от 24 апреля 1995 года № 46-ФЗ "О переоформлении задолженности по централизованным кредитам и начисленным по ним процентам организаций агропромышленного комплекса, а также организаций, осуществляющих завоз (хранение и реализацию) продукции (товаров) в районы Крайнего Севера и приравненные к ним местности" (Собрание законодательства Российской Федерации, 1995, № 17, ст. 1456) в части начисления и выплаты процентов за обслуживание государственного внутреннего долга Российской Федерации по переоформленной в государственный внутренний долг Российской Федерации задолженности сельскохозяйственных организаций всех форм собственности и других организаций агропромышленного комплекса, а также организаций потребительской кооперации; статью 71 Федерального закона от 26 марта 1998 года № 42-ФЗ "О федеральном бюджете на 1998 год" (Собрание законодательства Российской Федерации, 1998, № 13, ст. 1464); части восьмую и девятую статьи 76 Федерального закона от 31 декабря 1999 года № 227-ФЗ "О федеральном бюджете на 2000 год" (Собрание законодательства Российской Федерации, 2000, № 1, ст. 10); пункт 26 статьи 1 Федерального закона от 25 декабря 2000 года № 145-ФЗ "О внесении изменений и дополнений в Федеральный закон "О федеральном бюджете на 2000 год" в связи с получением дополнительных доходов" (Собрание законодательства Российской Федерации, 2000, № 52, ст. 5023); статью 66 Федерального закона от 27 декабря 2000 года № 150-ФЗ "О федеральном бюджете на 2001 год" (Собрание законодательства Российской Федерации, 2001, № 1, ст. 2; № 33, ст. 3434) в части начисления и выплаты процентов за обслуживание государственного внутреннего долга Российской Федерации по переоформленной в государственный внутренний долг Российской Федерации задолженности сельскохозяйственных товаропроизводителей, организаций по обслуживанию сельскохозяйственных товаропроизводителей, организаций перерабатывающей промышленности, 51 процент голосующих акций (паев, долей) которых принадлежит сельскохозяйственным товаропроизводителям, а также организаций потребительской кооперации и организаций, осуществляющих завоз (хранение и реализацию) продукции (товаров) в районы Крайнего Севера и приравненные к ним местности по централизованным кредитам, выданным в 1992 - 1994 годах, и начисленным по ним процентам.</w:t>
      </w:r>
    </w:p>
    <w:p>
      <w:r>
        <w:rPr>
          <w:b/>
        </w:rPr>
        <w:t>Статья 88. Продлить проведение реструктуризации задолженности (основного долга и процентов пеней и штрафов): (В редакции Федерального закона от 24.07.2002 № 99-ФЗ)</w:t>
      </w:r>
    </w:p>
    <w:p>
      <w:r>
        <w:t>сельскохозяйственных предприятий и организаций, крестьянских (фермерских) хозяйств по федеральным налогам и сборам, а также по страховым взносам в бюджеты государственных внебюджетных фондов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образовавшейся по состоянию на 1 января 2001 года, в порядке, установленном Правительством Российской Федерации в соответствии со статьей 130 Федерального закона от 27 декабря 2000 года № 150-ФЗ "О федеральном бюджете на 2001 год" (Собрание законодательства Российской Федерации, 2001, № 1, ст. 2), - до 1 апреля 2002 года; (В редакции Федерального закона от 24.07.2002 № 99-ФЗ) предприятий и организаций, являющихся головными исполнителями и исполнителями государственного оборонного заказа, по федеральным налогам и сборам, а также по страховым взносам в бюджеты государственных внебюджетных фондов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образовавшейся по состоянию на 1 января 2002 года, в порядке, устанавливаемом Правительством Российской Федерации, - до 31 декабря 2002 года. Правительству Российской Федерации обеспечить до 1 апреля 2003 года принятие решений по заявлениям о предоставлении права на реструктуризацию, поданным до 31 декабря 2002 года. (В редакции федеральных законов от 24.07.2002 № 99-ФЗ; от 24.12.2002 № 180-ФЗ) Продлить проведение реструктуризации задолженности по страховым взносам в государственные внебюджетные фонды, начисленным пеням и штрафам в порядке, установленном Правительством Российской Федерации в соответствии со статьей 20 Федерального закона от 5 августа 2000 года № 118-ФЗ "О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 о налогах" (Собрание законодательства Российской Федерации, 2000, № 32, ст. 3341; 2001, № 13, ст. 1147), - до 1 апреля 2002 года, а в отношении предприятий и организаций, являющихся головными исполнителями и исполнителями государственного оборонного заказа, - до 31 декабря 2002 года. Правительству Российской Федерации обеспечить до 1 апреля 2003 года принятие решений по заявлениям о предоставлении права на реструктуризацию, поданным до 31 декабря 2002 года. (В редакции федеральных законов от 24.07.2002 № 99-ФЗ; от 24.12.2002 № 180-ФЗ) Продлить до 31 декабря 2002 года проведение реструктуризации задолженности по страховым взносам в государственные внебюджетные фонды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начисленным пеням и штрафам для учреждений здравоохранения, образования, культуры и социальной сферы, финансируемых из бюджетов всех уровней бюджетной системы Российской Федерации, в порядке, установленном Правительством Российской Федерации в соответствии со статьей 20 Федерального закона от 5 августа 2000 года № 118-ФЗ "О введении в действие части второй Налогового кодекса Российской Федерации и внесении изменений в некоторые законодательные акты о налогах" (Собрание законодательства Российской Федерации, 2000, № 32, ст. 3341; 2001, № 13, ст. 1147). Правительству Российской Федерации обеспечить до 1 апреля 2003 года принятие решений по заявлениям о предоставлении права на реструктуризацию, поданным до 31 декабря 2002 года. (Часть дополнена - Федеральный закон от 24.07.2002 № 110-ФЗ) (В редакции Федерального закона от 24.12.2002 № 180-ФЗ)</w:t>
      </w:r>
    </w:p>
    <w:p>
      <w:r>
        <w:rPr>
          <w:b/>
        </w:rPr>
        <w:t>Статья 89. Правительство Российской Федерации проводит до 1 июля 2002 года в установленном порядке инвентаризацию расходов и объемов незавершенного производства по созданию многоразовой космической системы "Энергия - Буран". С учетом итогов инвентаризации до 1 ноября 2002 года Правительство Российской Федерации определяет порядок погашения затрат по незавершенному производству и реструктуризации выявленной кредиторской задолженности федерального бюджета перед предприятиями - изготовителями многоразовой космической системы "Энергия - Буран".</w:t>
      </w:r>
    </w:p>
    <w:p>
      <w:r>
        <w:t>Правительство Российской Федерации проводит до 1 июля 2002 года в установленном порядке инвентаризацию расходов и объемов незавершенного производства по созданию многоразовой космической системы "Энергия - Буран". С учетом итогов инвентаризации до 1 ноября 2002 года Правительство Российской Федерации определяет порядок погашения затрат по незавершенному производству и реструктуризации выявленной кредиторской задолженности федерального бюджета перед предприятиями - изготовителями многоразовой космической системы "Энергия - Буран".</w:t>
      </w:r>
    </w:p>
    <w:p>
      <w:r>
        <w:rPr>
          <w:b/>
        </w:rPr>
        <w:t>Статья 90. Правительство Российской Федерации вправе производить уменьшение задолженности перед федеральным бюджетом на сумму начисленных и не взысканных по состоянию на 1 января 2002 года процентов, пеней и штрафов по средствам, выданным на возвратной основе в 1994 - 1995 годах на закупку плодоовощной продукции и сахара в продовольственный фонд города Москвы, за исключением средств, переданных в управление Федеральной продовольственной корпорации.</w:t>
      </w:r>
    </w:p>
    <w:p>
      <w:r>
        <w:t>Правительство Российской Федерации вправе производить уменьшение задолженности перед федеральным бюджетом на сумму начисленных и не взысканных по состоянию на 1 января 2002 года процентов, пеней и штрафов по средствам, выданным на возвратной основе в 1994 - 1995 годах на закупку плодоовощной продукции и сахара в продовольственный фонд города Москвы, за исключением средств, переданных в управление Федеральной продовольственной корпорации.</w:t>
      </w:r>
    </w:p>
    <w:p>
      <w:r>
        <w:rPr>
          <w:b/>
        </w:rPr>
        <w:t>Статья 91. На финансирование мероприятий по созданию инфраструктуры государственной поддержки малого предпринимательства выделяется в 2002 году 20,0 млн. рублей.</w:t>
      </w:r>
    </w:p>
    <w:p>
      <w:r>
        <w:t>Правительство Российской Федерации обеспечивает в первом квартале 2002 года подготовку предложений по приведению положений Федерального закона от 14 июня 1995 года № 88-ФЗ "О государственной поддержке малого предпринимательства в Российской Федерации" и устава Федерального фонда поддержки малого предпринимательства в соответствие с законодательством Российской Федерации.</w:t>
      </w:r>
    </w:p>
    <w:p>
      <w:r>
        <w:rPr>
          <w:b/>
        </w:rPr>
        <w:t>Статья 92. Установить, что в 2002 году Российский банк развития и Российский сельскохозяйственный банк являются агентами Правительства Российской Федерации, обеспечивающими по поручению и в порядке, которые устанавливаются Правительством Российской Федерации, возврат задолженности юридических лиц по предоставленным с 1992 по 2000 годы бюджетным кредитам.</w:t>
      </w:r>
    </w:p>
    <w:p>
      <w:r>
        <w:t>Установить, что в 2002 году Российский банк развития и Российский сельскохозяйственный банк являются агентами Правительства Российской Федерации, обеспечивающими по поручению и в порядке, которые устанавливаются Правительством Российской Федерации, возврат задолженности юридических лиц по предоставленным с 1992 по 2000 годы бюджетным кредитам.</w:t>
      </w:r>
    </w:p>
    <w:p>
      <w:r>
        <w:rPr>
          <w:b/>
        </w:rPr>
        <w:t>Статья 93. Установить, что в 2002 году открытое акционерное общество "Росагролизинг" является агентом Правительства Российской Федерации, обеспечивающим по поручению и в порядке, которые устанавливаются Правительством Российской Федерации, возврат задолженности юридических лиц по средствам федерального бюджета, выделенным на обеспечение агропромышленного комплекса машиностроительной продукцией и приобретение племенного скота на основе договоров финансовой аренды (лизинга) и выданным на возвратной основе с 1994 по 2000 годы.</w:t>
      </w:r>
    </w:p>
    <w:p>
      <w:r>
        <w:t>Установить, что в 2002 году открытое акционерное общество "Росагролизинг" является агентом Правительства Российской Федерации, обеспечивающим по поручению и в порядке, которые устанавливаются Правительством Российской Федерации, возврат задолженности юридических лиц по средствам федерального бюджета, выделенным на обеспечение агропромышленного комплекса машиностроительной продукцией и приобретение племенного скота на основе договоров финансовой аренды (лизинга) и выданным на возвратной основе с 1994 по 2000 годы.</w:t>
      </w:r>
    </w:p>
    <w:p>
      <w:r>
        <w:rPr>
          <w:b/>
        </w:rPr>
        <w:t>Статья 94. За выполнение функций агента Правительства Российской Федерации по возврату бюджетных кредитов, предусмотренных статьями 92 и 93 настоящего Федерального закона, установить вознаграждение Российскому банку развития, Российскому сельскохозяйственному банку и открытому акционерному обществу "Росагролизинг" в сумме до 20,0 млн. рублей.</w:t>
      </w:r>
    </w:p>
    <w:p>
      <w:r>
        <w:t>Вознаграждение выплачивается в 2002 году в порядке, установленном Правительством Российской Федерации.</w:t>
      </w:r>
    </w:p>
    <w:p>
      <w:r>
        <w:rPr>
          <w:b/>
        </w:rPr>
        <w:t>Статья 95. Продлить на 2002 год действие условий предоставления и порядка получения жилищных субсидий, предоставляемых за счет средств федерального бюджета гражданам Российской Федерации, выезжающим из районов Крайнего Севера и приравненных к ним местностей, установленных Федеральным законом от 25 июля 1998 года № 131-ФЗ "О жилищных субсидиях гражданам, выезжающим из районов Крайнего Севера и приравненных к ним местностей" (Собрание законодательства Российской Федерации, 1998, № 31, ст. 3809).</w:t>
      </w:r>
    </w:p>
    <w:p>
      <w:r>
        <w:t>Распределение средств федерального бюджета на жилищные субсидии гражданам, выезжающим из районов Крайнего Севера и приравненных к ним местностей, а также на строительство жилья взамен ветхого в зоне БАМа по субъектам Российской Федерации утверждается Правительством Российской Федерации в срок до 1 апреля 2002 года.</w:t>
      </w:r>
    </w:p>
    <w:p>
      <w:r>
        <w:rPr>
          <w:b/>
        </w:rPr>
        <w:t>Статья 96. Установить, что финансирование мероприятий по переселению граждан Российской Федерации из районов Крайнего Севера и приравненных к ним местностей производится в том числе путем выпуска и погашения жилищных сертификатов на приобретение жилья в порядке, утверждаемом Правительством Российской Федерации, и в соответствии с соглашением с Международным банком реконструкции и развития.</w:t>
      </w:r>
    </w:p>
    <w:p>
      <w:r>
        <w:t>Установить, что финансирование мероприятий по переселению граждан Российской Федерации из районов Крайнего Севера и приравненных к ним местностей производится в том числе путем выпуска и погашения жилищных сертификатов на приобретение жилья в порядке, утверждаемом Правительством Российской Федерации, и в соответствии с соглашением с Международным банком реконструкции и развития.</w:t>
      </w:r>
    </w:p>
    <w:p>
      <w:r>
        <w:rPr>
          <w:b/>
        </w:rPr>
        <w:t>Статья 97. В 2002 году средства федерального бюджета, предусмотренные по подразделу "Дорожное хозяйство" раздела "Дорожное хозяйство" функциональной классификации расходов бюджетов субъектов Российской Федерации на финансирование дорожного хозяйства в сумме 68 519,4 млн. рублей, используются по направлениям в соответствии с приложением 6, утвержденным статьей 38 настоящего Федерального закона.</w:t>
      </w:r>
    </w:p>
    <w:p>
      <w:r>
        <w:t>Установить, что на финансирование из федерального бюджета расходов на строительство, реконструкцию, ремонт и содержание федеральных автомобильных дорог и искусственных сооружений на них (исключительно на объекты федеральной собственности), а также расходов, связанных с управлением дорожным хозяйством, направляется в 2002 году 38 783,4 млн. рублей. Установить, что средства, поступающие в счет погашения задолженности, образовавшейся на 1 января 2001 года по налогу на пользователей автомобильных дорог, а также суммы штрафов и пеней за несвоевременную уплату указанного налога в сумме, не взысканной с предприятий-недоимщиков в 2001 году, зачисляются в бюджеты субъектов Российской Федерации и направляются целевым назначением на финансирование дорожного хозяйства. Использование средств резерва на финансирование работ, проводимых на федеральных автомобильных дорогах и имущественных комплексах, необходимых для содержания федеральных автомобильных дорог, подвергшихся разрушению в результате обстоятельств непреодолимой силы, осуществляется в порядке, установленном Правительством Российской Федерации в соответствии со статьей 69 Федерального закона от 27 декабря 2000 года № 150-ФЗ "О федеральном бюджете на 2001 год". Доходы, поступающие в федеральный бюджет от уплаты недоимки по налогу на реализацию горюче-смазочных материалов, образовавшейся по состоянию на 1 января 2001 года, пеней и штрафов за несвоевременную уплату этого налога, направляются на финансирование дорожного хозяйства по разделу "Дорожное хозяйство" функциональной классификации расходов бюджетов Российской Федерации в порядке, установленном Правительством Российской Федерации в соответствии со статьей 69 Федерального закона от 27 декабря 2000 года № 150-ФЗ "О федеральном бюджете на 2001 год". В 2002 году средства федерального бюджета, предусмотренные по разделу "Дорожное хозяйство" функциональной классификации расходов бюджетов Российской Федерации в виде субвенций и субсидий, направляются в бюджеты субъектов Российской Федерации на финансирование дорожного хозяйства в порядке, предусмотренном статьей 40 настоящего Федерального закона, в сумме 29 736,0 млн. рублей, в том числе: (млн. рублей) субвенции и субсидии на строительство и реконструкцию автомобильных дорог общего пользования и искусственных сооружений на них; субсидии на ремонт и содержание автомобильных дорог общего пользования дотационным территориям; субсидии на приведение в нормативное состояние проезжей части улично-дорожной сети для проезда транзитного транспорта; субсидии на приведение в нормативное состояние связывающих населенные пункты сельских автомобильных дорог для приемки их в сеть автомобильных дорог общего пользования; субвенции и субсидии на приведение в нормативное состояние объектов жилого фонда и относящихся к ним инженерных коммуникаций, числящихся на балансе дорожных организаций федеральной собственности, для последующей передачи этих объектов на безвозмездной основе в государственную собственность субъектов Российской Федерации и муниципальную собственность 29 676,0 резерв средств, направляемых Правительством Российской Федерации на увеличение размеров субвенций и субсидий бюджетам субъектов Российской Федерации на финансирование работ на автомобильных дорогах общего пользования, подвергшихся разрушению в результате обстоятельств непреодолимой силы 60,0 Утвердить размеры субвенций и субсидий бюджетам субъектов Российской Федерации на финансирование дорожного хозяйства согласно приложению 16 к настоящему Федеральному закону. Субвенции и субсидии бюджетам субъектов Российской Федерации на финансирование дорожного хозяйства направляются на финансирование объектов строительства, реконструкции, ремонта и содержания автомобильных дорог общего пользования и искусственных сооружений на них: которые включены в целевые региональные инвестиционные программы совершенствования и развития территориальных автомобильных дорог субъектов Российской Федерации; по которым заключены государственные контракты на основании проведенных в установленном порядке подрядных торгов. Субвенции и субсидии бюджетам субъектов Российской Федерации направляются на финансирование объектов строительства и реконструкции автомобильных дорог общего пользования и искусственных сооружений на них, по которым: имеются утвержденные в установленном порядке проектно-сметная документация и титульные списки; в установленном порядке подтвержден факт выполнения работ (этапов работ), предусмотренных проектно-сметной документацией и договором подряда. Субвенции и субсидии бюджетам субъектов Российской Федерации на финансирование дорожного хозяйства не могут направляться на финансирование строительства, реконструкции и ремонта городских улиц и искусственных сооружений на них (за исключением проезжей части улично-дорожной сети для проезда транзитного транспорта). Установить, что субвенции и субсидии бюджетам субъектов Российской Федерации на финансирование дорожного хозяйства, предусмотренные настоящей статьей, предоставляются при условии наличия договоров об организации дорожных работ, финансируемых из федерального бюджета по разделу "Дорожное хозяйство" функциональной классификации расходов бюджетов Российской Федерации, заключенных органами исполнительной власти субъектов Российской Федерации с федеральным органом исполнительной власти, на который возложено управление автомобильными дорогами. Перечисление средств в соответствии с настоящей статьей приостанавливается в случаях: установления факта использования не по целевому назначению субвенций и субсидий на финансирование дорожного хозяйства; неисполнения администрацией субъекта Российской Федерации обязательств по долевому финансированию совместных проектов строительства и реконструкции; принятия и вступления в силу законодательных актов субъектов Российской Федерации, вступающих в противоречие с законодательством Российской Федерации в части использования средств, направляемых на финансирование дорожного хозяйства, или установления сборов за пользование автомобильными дорогами общего пользования с нарушением законодательства Российской Федерации. Средства резерва на финансирование работ на автомобильных дорогах общего пользования, подвергшихся разрушению в результате обстоятельств непреодолимой силы, могут быть направлены бюджетам субъектов Российской Федерации только при наличии у них собственного резерва в бюджетах субъектов Российской Федерации и в случае, когда этих средств недостаточно для ликвидации последствий указанных обстоятельств, и используются в порядке, установленном Правительством Российской Федерации в соответствии со статьей 70 Федерального закона от 27 декабря 2000 года № 150-ФЗ "О федеральном бюджете на 2001 год". Разрешить Правительству Российской Федерации осуществлять на безвозмездной основе передачу в государственную собственность субъектов Российской Федерации участков федеральных автомобильных дорог и искусственных сооружений на них, утративших федеральное значение. Разрешить Правительству Российской Федерации направить в 2002 году в сумме до 200,0 млн. рублей субвенции и субсидии бюджетам субъектов Российской Федерации на финансирование дорожного хозяйства, на приведение в нормативное состояние объектов жилого фонда и относящихся к ним инженерных коммуникаций, числящихся на балансе дорожных организаций федеральной собственности, для последующей передачи этих объектов на безвозмездной основе в государственную собственность субъектов Российской Федерации и муниципальную собственность.</w:t>
      </w:r>
    </w:p>
    <w:p>
      <w:r>
        <w:rPr>
          <w:b/>
        </w:rPr>
        <w:t>Статья 98. Разрешить субъектам Российской Федерации по решению законодательных органов власти субъектов Российской Федерации использовать в 2002 году дополнительные доходы, поступающие по налогу на пользователей автомобильных дорог, на финансирование работ по развитию метрополитенов.</w:t>
      </w:r>
    </w:p>
    <w:p>
      <w:r>
        <w:t>Разрешить субъектам Российской Федерации по решению законодательных органов власти субъектов Российской Федерации использовать в 2002 году дополнительные доходы, поступающие по налогу на пользователей автомобильных дорог, на финансирование работ по развитию метрополитенов.</w:t>
      </w:r>
    </w:p>
    <w:p>
      <w:r>
        <w:rPr>
          <w:b/>
        </w:rPr>
        <w:t>Статья 99. Установить, что выручка, приходящаяся на стоимость работ разделения за поставляемый в США низкообогащенный уран, являющийся федеральной собственностью, в рамках исполнения обязательств Российской Федерации в области разоружения и контроля над вооружениями, зачисляется в 2002 году в доходы федерального бюджета без обязательной ее продажи на внутреннем валютном рынке и направляется на формирование Фонда Министерства Российской Федерации по атомной энергии в размере 13 893,9 млн. рублей.</w:t>
      </w:r>
    </w:p>
    <w:p>
      <w:r>
        <w:t>Установить, что выручка, приходящаяся на стоимость работ разделения за поставляемый в США низкообогащенный уран, являющийся федеральной собственностью, в рамках исполнения обязательств Российской Федерации в области разоружения и контроля над вооружениями, зачисляется в 2002 году в доходы федерального бюджета без обязательной ее продажи на внутреннем валютном рынке и направляется на формирование Фонда Министерства Российской Федерации по атомной энергии в размере 13 893,9 млн. рублей.</w:t>
      </w:r>
    </w:p>
    <w:p>
      <w:r>
        <w:rPr>
          <w:b/>
        </w:rPr>
        <w:t>Статья 100. В целях реализации пункта 2 статьи 5 Федерального закона от 24 октября 1997 года № 134-ФЗ "О прожиточном минимуме в Российской Федерации" установить на 2002 год минимальное среднегодовое соотношение между минимальным размером оплаты труда и величиной прожиточного минимума трудоспособного населения в объеме 24,4 процента.</w:t>
      </w:r>
    </w:p>
    <w:p>
      <w:r>
        <w:t>В целях реализации пункта 2 статьи 5 Федерального закона от 24 октября 1997 года № 134-ФЗ "О прожиточном минимуме в Российской Федерации" установить на 2002 год минимальное среднегодовое соотношение между минимальным размером оплаты труда и величиной прожиточного минимума трудоспособного населения в объеме 24,4 процента.</w:t>
      </w:r>
    </w:p>
    <w:p>
      <w:r>
        <w:rPr>
          <w:b/>
        </w:rPr>
        <w:t>Статья 101. Установить в 2002 году предельный объем дотаций Пенсионному фонду Российской Федерации на выплату государственных пенсий и пособий, осуществляемых в соответствии с законодательством Российской Федерации за счет средств федерального бюджета, а также на доставку и пересылку пенсий в размере 49 491,7 млн. рублей, в том числе 842,14 млн. рублей на погашение задолженности федерального бюджета перед Пенсионным фондом Российской Федерации, фактически сложившейся в 2000 году по финансированию выплаты пенсий.</w:t>
      </w:r>
    </w:p>
    <w:p>
      <w:r>
        <w:t>Установить в 2002 году предельный объем дотаций Пенсионному фонду Российской Федерации на выплату государственных пенсий и пособий, осуществляемых в соответствии с законодательством Российской Федерации за счет средств федерального бюджета, а также на доставку и пересылку пенсий в размере 49 491,7 млн. рублей, в том числе 842,14 млн. рублей на погашение задолженности федерального бюджета перед Пенсионным фондом Российской Федерации, фактически сложившейся в 2000 году по финансированию выплаты пенсий.</w:t>
      </w:r>
    </w:p>
    <w:p>
      <w:r>
        <w:rPr>
          <w:b/>
        </w:rPr>
        <w:t>Статья 102. Установить, что средства, поступающие от реализации вооружения, военной и специальной техники и иного движимого имущества из наличия Министерства обороны Российской Федерации и федеральных органов исполнительной власти, финансирование которых производится по разделам "Правоохранительная деятельность и обеспечение безопасности государства" и "Предупреждение и ликвидация последствий чрезвычайных ситуаций и стихийных бедствий" функциональной классификации расходов бюджетов Российской Федерации, включая реализацию при осуществлении военно-технического сотрудничества, а также за военно-техническое сопровождение, подготовку военных кадров в интересах иностранных государств и от оказания на договорной основе услуг зачисляются на счета по учету средств, полученных от предпринимательской и иной приносящей доход деятельности, открываемые в установленном порядке в органах федерального казначейства, и используются после возмещения затрат, связанных с этими видами деятельности, и уплаты налогов и сборов и иных обязательных платежей в порядке, установленном законодательством Российской Федерации, на материально-техническое обеспечение и решение социальных проблем военнослужащих и приравненных к ним лиц в порядке, определяемом соответствующим федеральным органом исполнительной власти, а также на осуществление военно-технического сотрудничества по отдельным решениям Правительства Российской Федерации.</w:t>
      </w:r>
    </w:p>
    <w:p>
      <w:r>
        <w:t>Установить, что средства, поступающие от реализации вооружения, военной и специальной техники и иного движимого имущества из наличия Министерства обороны Российской Федерации и федеральных органов исполнительной власти, финансирование которых производится по разделам "Правоохранительная деятельность и обеспечение безопасности государства" и "Предупреждение и ликвидация последствий чрезвычайных ситуаций и стихийных бедствий" функциональной классификации расходов бюджетов Российской Федерации, включая реализацию при осуществлении военно-технического сотрудничества, а также за военно-техническое сопровождение, подготовку военных кадров в интересах иностранных государств и от оказания на договорной основе услуг зачисляются на счета по учету средств, полученных от предпринимательской и иной приносящей доход деятельности, открываемые в установленном порядке в органах федерального казначейства, и используются после возмещения затрат, связанных с этими видами деятельности, и уплаты налогов и сборов и иных обязательных платежей в порядке, установленном законодательством Российской Федерации, на материально-техническое обеспечение и решение социальных проблем военнослужащих и приравненных к ним лиц в порядке, определяемом соответствующим федеральным органом исполнительной власти, а также на осуществление военно-технического сотрудничества по отдельным решениям Правительства Российской Федерации.</w:t>
      </w:r>
    </w:p>
    <w:p>
      <w:r>
        <w:rPr>
          <w:b/>
        </w:rPr>
        <w:t>Статья 103. Установить, что в первом полугодии 2002 года до передачи в установленном порядке ассигнований финансирование Федерального управления по безопасному хранению и уничтожению химического оружия при Российском агентстве по боеприпасам осуществляется Министерством обороны Российской Федерации за счет ассигнований, предусмотренных по разделу "Национальная оборона" ведомственной классификации расходов федерального бюджета, утвержденной статьей 38 настоящего Федерального закона.</w:t>
      </w:r>
    </w:p>
    <w:p>
      <w:r>
        <w:t>Установить, что в первом полугодии 2002 года до передачи в установленном порядке ассигнований финансирование Федерального управления по безопасному хранению и уничтожению химического оружия при Российском агентстве по боеприпасам осуществляется Министерством обороны Российской Федерации за счет ассигнований, предусмотренных по разделу "Национальная оборона" ведомственной классификации расходов федерального бюджета, утвержденной статьей 38 настоящего Федерального закона.</w:t>
      </w:r>
    </w:p>
    <w:p>
      <w:r>
        <w:rPr>
          <w:b/>
        </w:rPr>
        <w:t>Статья 104. Установить, что финансирование мероприятий, связанных с реформированием Вооруженных Сил Российской Федерации и других войск в 2002 году, осуществляется по разделу "Военная реформа" функциональной классификации расходов бюджетов Российской Федерации.</w:t>
      </w:r>
    </w:p>
    <w:p>
      <w:r>
        <w:t>На погашение выданных в 2001 году государственных жилищных сертификатов направляются остатки средств по разделу "Военная реформа" функциональной классификации расходов бюджетов Российской Федерации по состоянию на 1 января 2002 года.</w:t>
      </w:r>
    </w:p>
    <w:p>
      <w:r>
        <w:rPr>
          <w:b/>
        </w:rPr>
        <w:t>Статья 105. Установить, что в 2002 году финансовое обеспечение мероприятий по реализации президентской программы "Государственные жилищные сертификаты" в части обеспечения жильем участников программы (за исключением военнослужащих, увольняемых с военной службы в связи с проведением организационно-штатных мероприятий в ходе реформирования Вооруженных Сил Российской Федерации и других войск, обеспечиваемых за счет раздела "Военная реформа" функциональной классификации расходов бюджетов Российской Федерации) осуществляется в составе расходов федерального бюджета на государственные капитальные вложения в объеме 5 400,0 млн. рублей по разделу "Промышленность, энергетика и строительство" функциональной классификации расходов бюджетов Российской Федерации.</w:t>
      </w:r>
    </w:p>
    <w:p>
      <w:r>
        <w:t>Возложить функции финансирования мероприятий по реализации президентской программы "Государственные жилищные сертификаты" на Министерство финансов Российской Федерации, осуществляющее в установленном порядке выпуск и погашение государственных жилищных сертификатов. На погашение выданных в 2001 году государственных жилищных сертификатов направляются остатки средств по разделу "Промышленность, энергетика и строительство" функциональной классификации расходов бюджетов Российской Федерации по состоянию на 1 января 2002 года.</w:t>
      </w:r>
    </w:p>
    <w:p>
      <w:r>
        <w:rPr>
          <w:b/>
        </w:rPr>
        <w:t>Статья 106. Установить, что в 2002 году средства федерального бюджета по разделу "Военная реформа" функциональной классификации расходов бюджетов Российской Федерации направляются на обеспечение жильем военнослужащих реформируемых органов военного управления, воинских частей, учреждений и организаций Министерства обороны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и Федеральной пограничной службы Российской Федерации в порядке, установленном Правительством Российской Федерации для реализации президентской программы "Государственные жилищные сертификаты", с предоставлением субсидии в размере 100 процентов расчетной стоимости покупки жилого помещения.</w:t>
      </w:r>
    </w:p>
    <w:p>
      <w:r>
        <w:t>Правительству Российской Федерации утвердить перечень объектов жилищного строительства Министерства обороны Российской Федерации, Министерства внутренних дел Российской Федерации, имеющих высокую степень строительной готовности, в регионах, где затруднена реализация программы "Государственные жилищные сертификаты", для использования средств, предусмотренных по разделу "Военная реформа" функциональной классификации расходов бюджетов Российской Федерации, на их завершение в целях ускоренного проведения организационно-штатных мероприятий, связанных с реформированием Вооруженных Сил Российской Федерации и внутренних войск Министерства внутренних дел Российской Федерации. (В редакции Федерального закона от 24.07.2002 № 99-ФЗ)</w:t>
      </w:r>
    </w:p>
    <w:p>
      <w:r>
        <w:rPr>
          <w:b/>
        </w:rPr>
        <w:t>Статья 107. Установить верхний предел государственного внутреннего долга Российской Федерации на 1 января 2003 года по долговым обязательствам Российской Федерации в сумме 752,1 млрд. рублей. (В редакции Федерального закона от 24.07.2002 № 99-ФЗ)</w:t>
      </w:r>
    </w:p>
    <w:p>
      <w:r>
        <w:t>Правительство Российской Федерации вправе определять объемы выпуска, формы и методы эмиссии государственных ценных бумаг, являющихся долговыми обязательствами Российской Федерации, и осуществлять их эмиссию в объеме, не приводящем к превышению установленного частью первой настоящей статьи верхнего предела государственного внутреннего долга Российской Федерации, если иное не установлено федеральными законами.</w:t>
      </w:r>
    </w:p>
    <w:p>
      <w:r>
        <w:rPr>
          <w:b/>
        </w:rPr>
        <w:t>Статья 108. В целях урегулирования денежного рынка Правительство Российской Федерации вправе по согласованию с Центральным банком Российской Федерации переоформить государственные ценные бумаги, полученные Центральным банком Российской Федерации в ходе новации по государственным ценным бумагам в 1999 - 2000 годах, на сумму 15 000,0 млн. рублей в облигации федерального займа с переменным купонным доходом с выплатой купонного дохода, определяемого исходя из уровня инфляции, предусмотренного в расчетах к федеральному бюджету на соответствующий финансовый год, со сроками погашения с 2005 по 2007 год с выплатой купонного дохода один раз в год начиная с 2003 года.</w:t>
      </w:r>
    </w:p>
    <w:p>
      <w:r>
        <w:t>В целях урегулирования денежного рынка Правительство Российской Федерации вправе по согласованию с Центральным банком Российской Федерации переоформить государственные ценные бумаги, полученные Центральным банком Российской Федерации в ходе новации по государственным ценным бумагам в 1999 - 2000 годах, на сумму 15 000,0 млн. рублей в облигации федерального займа с переменным купонным доходом с выплатой купонного дохода, определяемого исходя из уровня инфляции, предусмотренного в расчетах к федеральному бюджету на соответствующий финансовый год, со сроками погашения с 2005 по 2007 год с выплатой купонного дохода один раз в год начиная с 2003 года.</w:t>
      </w:r>
    </w:p>
    <w:p>
      <w:r>
        <w:rPr>
          <w:b/>
        </w:rPr>
        <w:t>Статья 1081. Центральному банку Российской Федерации передать Правительству Российской Федерации 42 117 403 акции Внешторгбанка по номинальной стоимости на сумму 42 117 403 тыс. рублей в обмен на государственные ценные бумаги, выпущенные в валюте Российской Федерации, номинальной стоимостью 42 117 403 тыс. рублей.</w:t>
      </w:r>
    </w:p>
    <w:p>
      <w:r>
        <w:t>В целях реализации договора мены Правительство Российской Федерации обеспечивает эмиссию облигаций федерального займа с постоянным купонным доходом со сроком погашения в 2012 году и выплатой купонного дохода в размере 6 процентов годовых. Выплата первого купона по данным облигациям федерального займа с постоянным купонным доходом осуществляется в течение девяти лет начиная с 2004 года равными долями, выплата последующих купонов осуществляется один раз в год начиная с 2004 года. Предоставить Центральному банку Российской Федерации право предъявлять к досрочному погашению ежегодно начиная с 2004 года государственные ценные бумаги, указанные в абзаце первом настоящей статьи, в объеме, не превышающем разницы между суммой прибыли, фактически перечисленной Центральным банком Российской Федерации в федеральный бюджет по итогам деятельности за предыдущий год и предусмотренной федеральным законом о федеральном бюджете на соответствующий год. (Статья дополнена - Федеральный закон от 24.07.2002 № 99-ФЗ)</w:t>
      </w:r>
    </w:p>
    <w:p>
      <w:r>
        <w:rPr>
          <w:b/>
        </w:rPr>
        <w:t>Статья 109. Установить, что в 2002 году на финансирование расходов, связанных с погашением Правительством Российской Федерации государственных долговых товарных обязательств, направляются средства федерального бюджета в сумме 2 000,0 млн. рублей.</w:t>
      </w:r>
    </w:p>
    <w:p>
      <w:r>
        <w:t>Установить, что в 2002 году на финансирование расходов, связанных с погашением Правительством Российской Федерации государственных долговых товарных обязательств, направляются средства федерального бюджета в сумме 2 000,0 млн. рублей.</w:t>
      </w:r>
    </w:p>
    <w:p>
      <w:r>
        <w:rPr>
          <w:b/>
        </w:rPr>
        <w:t>Статья 110. Правительство Российской Федерации принимает меры по взысканию с Российского акционерного общества "Высокоскоростные магистрали" (РАО "ВСМ") средств федерального бюджета, израсходованных на исполнение государственных гарантий по обязательствам указанного акционерного общества, в порядке, установленном законодательством Российской Федерации.</w:t>
      </w:r>
    </w:p>
    <w:p>
      <w:r>
        <w:t>Правительство Российской Федерации принимает меры по взысканию с Российского акционерного общества "Высокоскоростные магистрали" (РАО "ВСМ") средств федерального бюджета, израсходованных на исполнение государственных гарантий по обязательствам указанного акционерного общества, в порядке, установленном законодательством Российской Федерации.</w:t>
      </w:r>
    </w:p>
    <w:p>
      <w:r>
        <w:rPr>
          <w:b/>
        </w:rPr>
        <w:t>Статья 111. Установить, что в 2002 году Правительство Российской Федерации не принимает решений о привлечении связанных кредитов (займов) иностранных государств, банков и фирм для предоставления кредитов (займов) российским заемщикам на возвратной основе для реализации проектов, не предусмотренных перечнем 3 Программы государственных внешних заимствований Российской Федерации на 2002 год.</w:t>
      </w:r>
    </w:p>
    <w:p>
      <w:r>
        <w:t>Правительству Российской Федерации в пределах лимитов, указанных в перечнях 2 и 3 Программы государственных внешних заимствований Российской Федерации на 2002 год, принять меры по финансированию наиболее эффективных и социально значимых проектов в сумме не свыше 673,9 млн. долларов США и в пределах средств, утвержденных по разделу "Международная деятельность" функциональной классификации расходов бюджетов Российской Федерации.</w:t>
      </w:r>
    </w:p>
    <w:p>
      <w:r>
        <w:rPr>
          <w:b/>
        </w:rPr>
        <w:t>Статья 112. Установить верхний предельный размер государственных внешних заимствований Российской Федерации в форме несвязанных финансовых кредитов на 2002 год в сумме 2,19 млрд. долларов США.</w:t>
      </w:r>
    </w:p>
    <w:p>
      <w:r>
        <w:t>Правительство Российской Федерации вправе осуществлять внешние заимствования с превышением предельного размера государственных внешних заимствований в целях реструктуризации государственного внешнего долга Российской Федерации и снижения совокупных затрат по его обслуживанию и погашению.</w:t>
      </w:r>
    </w:p>
    <w:p>
      <w:r>
        <w:rPr>
          <w:b/>
        </w:rPr>
        <w:t>Статья 113. Установить по состоянию на 1 января 2003 года:</w:t>
      </w:r>
    </w:p>
    <w:p>
      <w:r>
        <w:t>верхний предел государственного внешнего долга Российской Федерации в сумме 130,2 млрд. долларов США без учета неурегулированной задолженности Российской Федерации в переводных рублях (включая выданные гарантии третьим лицам на привлечение внешних заимствований и задолженность по кредитам, предоставленным Внешэкономбанком Министерству финансов Российской Федерации в 1998 - 1999 годах за счет средств Центрального банка Российской Федерации в иностранной валюте для расчетов по государственному внешнему долгу Российской Федерации); верхний предел государственного внешнего долга перед Российской Федерацией (за исключением государств - участников Содружества Независимых Государств) в сумме 76,7 млрд. долларов США; верхний предел государственного внешнего долга перед Российской Федерацией государств - участников Содружества Независимых Государств в сумме 4,7 млрд. долларов США; предел предоставления гарантий третьим лицам на привлечение внешних заимствований в сумме 2,6 млрд. долларов США.</w:t>
      </w:r>
    </w:p>
    <w:p>
      <w:r>
        <w:rPr>
          <w:b/>
        </w:rPr>
        <w:t>Статья 114. Правительство Российской Федерации вправе направлять средства, полученные от экономии расходов по обслуживанию государственного внешнего долга Российской Федерации, на увеличение объема ассигнований на погашение государственного внешнего долга Российской Федерации в порядке, установленном статьей 40 настоящего Федерального закона.</w:t>
      </w:r>
    </w:p>
    <w:p>
      <w:r>
        <w:t>Правительство Российской Федерации вправе направлять средства, полученные от экономии расходов по обслуживанию государственного внешнего долга Российской Федерации, на увеличение объема ассигнований на погашение государственного внешнего долга Российской Федерации в порядке, установленном статьей 40 настоящего Федерального закона.</w:t>
      </w:r>
    </w:p>
    <w:p>
      <w:r>
        <w:rPr>
          <w:b/>
        </w:rPr>
        <w:t>Статья 115. Правительство Российской Федерации вправе осуществить в 2002 году урегулирование обязательств Российской Федерации по внешнему долгу бывшего СССР перед Международным банком экономического сотрудничества (МВЭС) и Международным инвестиционным банком (МИБ) путем обмена этих обязательств на обязательства МВЭС и МИБ перед кредиторами с их одновременным обменом на облигации внешних облигационных займов Российской Федерации на условиях, сопоставимых с условиями урегулирования задолженности бывшего СССР перед иностранными коммерческими банками и финансовыми институтами, объединенными в Лондонский клуб кредиторов.</w:t>
      </w:r>
    </w:p>
    <w:p>
      <w:r>
        <w:t>Установить верхний предел дополнительной эмиссии облигаций внешних облигационных займов Российской Федерации в рамках урегулирования обязательств Российской Федерации по внешнему долгу бывшего СССР перед МВЭС и МИБ в сумме 1 500 млн. долларов США.</w:t>
      </w:r>
    </w:p>
    <w:p>
      <w:r>
        <w:rPr>
          <w:b/>
        </w:rPr>
        <w:t>Статья 116. Правительство Российской Федерации вправе предоставлять в 2002 году российским заемщикам средства федерального бюджета на возвратной основе в счет связанных кредитов правительств иностранных государств, банков и фирм при одновременном соблюдении следующих условий:</w:t>
      </w:r>
    </w:p>
    <w:p>
      <w:r>
        <w:t>отсутствия у заемщика, а также у поручителей (гарантов) по указанным кредитам просроченной задолженности по платежам в федеральный бюджет и бюджеты государственных внебюджетных фондов; предоставления заемщиком (за исключением заемщика - субъекта Российской Федерации) обеспечения исполнения обязательств по возврату кредитов в соответствии с пунктом 3 статьи 76 Бюджетного кодекса Российской Федерации; финансирования закупок по импорту оборудования, других товаров и услуг только для инвестиционных проектов.</w:t>
      </w:r>
    </w:p>
    <w:p>
      <w:r>
        <w:rPr>
          <w:b/>
        </w:rPr>
        <w:t>Статья 117. В целях поддержки предприятий реального сектора экономики Правительство Российской Федерации вправе осуществлять погашение государственного внешнего долга Российской Федерации товарными поставками и путем конверсии долга в инвестиции на основании договоренностей с кредиторами.</w:t>
      </w:r>
    </w:p>
    <w:p>
      <w:r>
        <w:t>Правительству Российской Федерации до 1 марта 2002 года утвердить порядок погашения государственного внешнего долга товарными поставками, обеспечивающий прозрачность финансовых операций, и порядок отбора заявок экспортеров.</w:t>
      </w:r>
    </w:p>
    <w:p>
      <w:r>
        <w:rPr>
          <w:b/>
        </w:rPr>
        <w:t>Статья 118. Правительству Российской Федерации провести в 2002 году реструктуризацию задолженности юридических лиц, субъектов Российской Федерации и муниципальных образований (далее - заемщики) перед федеральным бюджетом:</w:t>
      </w:r>
    </w:p>
    <w:p>
      <w:r>
        <w:t>по привлеченным Российской Федерацией целевым иностранным кредитам (заимствованиям), по договорам (соглашениям), заключенным до 1 августа 1998 года включительно; (В редакции Федерального закона от 24.12.2002 № 180-ФЗ) по кредитам (ссудам) в иностранной валюте, предоставленным за счет средств федерального бюджета по договорам (соглашениям), заключенным до 1 августа 1998 года включительно. Реструктуризации подлежит вся сумма денежных обязательств заемщиков по указанным выше кредитам, в том числе: сумма основного долга; проценты за пользование кредитом, начисленные за весь период, на который предоставлен кредит; пени и штрафы, начисленные по состоянию на первое число месяца, в котором заключено соглашение о реструктуризации задолженности; иные платежи, подлежащие уплате заемщиком в соответствии с условиями предоставления кредита. Указанная в части второй настоящей статьи задолженность (кроме задолженности по пеням и штрафам) консолидируется и уплачивается в срок до 2011 года. При выполнении заемщиком графика погашения консолидированной задолженности в течение первых двух лет списывается 50 процентов суммы пеней и штрафов. При надлежащем исполнении обязательств по погашению консолидированной задолженности в течение всего срока, на который реструктурирована задолженность, списывается вся сумма пеней и штрафов. Реструктуризация задолженности проводится при условии предварительной единовременной уплаты заемщиком 2 процентов от суммы консолидированной задолженности. Условия, порядок реструктуризации и списания задолженности устанавливаются Правительством Российской Федерации до 1 апреля 2002 года.</w:t>
      </w:r>
    </w:p>
    <w:p>
      <w:r>
        <w:rPr>
          <w:b/>
        </w:rPr>
        <w:t>Статья 119. Правительству Российской Федерации в рамках установленного в структуре государственного долга размера предоставления гарантий на привлечение внутренних и внешних заимствований Российской Федерации на 2002 год рассмотреть возможность предоставления государственных гарантий по привлекаемым кредитам на внутреннем и внешнем рынках для реализации инвестиционного проекта по созданию национальной системы подвижной (мобильной) спутниковой связи "САДКО".</w:t>
      </w:r>
    </w:p>
    <w:p>
      <w:r>
        <w:t>Правительству Российской Федерации в рамках установленного в структуре государственного долга размера предоставления гарантий на привлечение внутренних и внешних заимствований Российской Федерации на 2002 год рассмотреть возможность предоставления государственных гарантий по привлекаемым кредитам на внутреннем и внешнем рынках для реализации инвестиционного проекта по созданию национальной системы подвижной (мобильной) спутниковой связи "САДКО".</w:t>
      </w:r>
    </w:p>
    <w:p>
      <w:r>
        <w:rPr>
          <w:b/>
        </w:rPr>
        <w:t>Статья 120. Установить, что денежные средства, полученные от приватизации имущества, находящегося в федеральной собственности, поступившие на счета Российского фонда федерального имущества, за вычетом расходов на организацию и проведение приватизации федерального имущества зачисляются в федеральный бюджет.</w:t>
      </w:r>
    </w:p>
    <w:p>
      <w:r>
        <w:t>Размер и перечень затрат на организацию и проведение приватизации федерального имущества устанавливаются Правительством Российской Федерации.</w:t>
      </w:r>
    </w:p>
    <w:p>
      <w:r>
        <w:rPr>
          <w:b/>
        </w:rPr>
        <w:t>Статья 121. Установить, что финансирование расходов на государственные капитальные вложения осуществляется в пределах ассигнований согласно приложению 27 к настоящему Федеральному закону, включающему в том числе ассигнования по перечню строек и объектов Федеральной адресной инвестиционной программы. Распределение средств, утвержденных в приложении 27 к настоящему Федеральному закону, по стройкам и объектам, не вошедшим в указанное приложение, утверждается Правительством Российской Федерации в соответствии с законодательством Российской Федерации.</w:t>
      </w:r>
    </w:p>
    <w:p>
      <w:r>
        <w:t>Выделение акционерным обществам государственных капитальных вложений на строительство, реконструкцию и техническое перевооружение находящихся в их собственности строек и объектов, включенных в Перечень строек и объектов для федеральных государственных нужд на 2002 год, осуществляется на условиях, определяемых Правительством Российской Федерации в соответствии с бюджетным законодательством Российской Федерации. Правительство Российской Федерации вправе по стройкам и объектам, включенным в Перечень строек и объектов для федеральных государственных нужд на 2002 год, перераспределять объемы ассигнований, предусмотренные Федеральной адресной инвестиционной программой на 2002 год, в случаях отсутствия проектно-сметной документации по состоянию на 1 апреля 2002 года либо незаключения договоров с акционерными обществами на передачу в федеральную собственность акций по стройкам и объектам, находящимся в их собственности по состоянию на 1 июля 2002 года. Главные распорядители средств федерального бюджета - государственные заказчики, указанные в Перечне строек и объектов для федеральных государственных нужд на 2002 год, вправе направлять средства, выделенные им на финансирование расходов текущего года по государственным капитальным вложениям, на оплату подтвержденных обязательств, возникших у них в предшествующие годы по стройкам и объектам, включенным в Перечень строек и объектов для федеральных государственных нужд на 2002 год. Главные распорядители средств федерального бюджета - государственные заказчики вправе передавать на договорной основе часть функций по финансированию и организации строительства получателям средств федерального бюджета - заказчикам-застройщикам, определенных постановлением Правительства Российской Федерации от 11 октября 2001 года № 714 "Об утверждении Положения о формировании перечня строек и объектов для федеральных государственных нужд и их финансировании за счет средств федерального бюджета". Главные распорядители средств федерального бюджета - государственные заказчики вправе осуществлять финансирование строек и объектов за счет государственных капитальных вложений через лицевые счета заказчиков-застройщиков, открытые в установленном порядке в органах федерального казначейства по месту их нахождения для расчетов за выполненные работы и услуги. Финансирование за счет государственных капитальных вложений строек и объектов, включенных в Перечень строек и объектов для федеральных государственных нужд на 2002 год и являющихся государственной собственностью субъектов Российской Федерации и (или) собственностью муниципальных образований, осуществляется главными распорядителями в форме субвенции бюджетам субъектов Российской Федерации и бюджетам закрытых административно-территориальных образований в порядке, установленном для получателей средств федерального бюджета, через счета по учету средств бюджетов субъектов Российской Федерации и учету средств местных бюджетов. При этом средства, не использованные в 2002 году или использованные не по целевому назначению, подлежат изъятию в федеральный бюджет. Главные распорядители средств федерального бюджета - государственные заказчики строек и объектов при заключении договоров с заказчиками-застройщиками предусматривают в них положения, определяющие в том числе порядок ведения учета средств, составления и представления отчетности в соответствии с бюджетным законодательством Российской Федерации, а также положение о соответствии обязательств, оплата которых производится за счет средств федерального бюджета, лимитам бюджетных обязательств, доведенным до них главными распорядителями средств федерального бюджета.</w:t>
      </w:r>
    </w:p>
    <w:p>
      <w:r>
        <w:rPr>
          <w:b/>
        </w:rPr>
        <w:t>Статья 122. Установить, что в 2002 году средства федерального бюджета на государственную поддержку по отрасли "Метростроение" выделяются субъектам Российской Федерации, в которых осуществляется строительство метрополитенов, в размере 50 процентов общего объема технологически обоснованной потребности в средствах на 2002 год в пределах средств, предусмотренных федеральным бюджетом на 2002 год на данные цели.</w:t>
      </w:r>
    </w:p>
    <w:p>
      <w:r>
        <w:t>Установить, что в 2002 году средства федерального бюджета на государственную поддержку по отрасли "Метростроение" выделяются субъектам Российской Федерации, в которых осуществляется строительство метрополитенов, в размере 50 процентов общего объема технологически обоснованной потребности в средствах на 2002 год в пределах средств, предусмотренных федеральным бюджетом на 2002 год на данные цели.</w:t>
      </w:r>
    </w:p>
    <w:p>
      <w:r>
        <w:rPr>
          <w:b/>
        </w:rPr>
        <w:t>Статья 123. Установить, что численность судей судов Российской Федерации (кроме Конституционного Суда Российской Федерации) и работников аппарата судов (без персонала по охране и обслуживанию зданий) утверждается федеральным законом о федеральном бюджете на соответствующий год.</w:t>
      </w:r>
    </w:p>
    <w:p>
      <w:r>
        <w:t>Установить, что численность судей судов Российской Федерации (кроме Конституционного Суда Российской Федерации) и работников аппарата судов (без персонала по охране и обслуживанию зданий) утверждается федеральным законом о федеральном бюджете на соответствующий год.</w:t>
      </w:r>
    </w:p>
    <w:p>
      <w:r>
        <w:rPr>
          <w:b/>
        </w:rPr>
        <w:t>Статья 124. Финансирование судов осуществляется в пределах расходов, утвержденных по разделу "Судебная власть" функциональной классификации расходов бюджетов Российской Федерации, исходя из следующей штатной численности:</w:t>
      </w:r>
    </w:p>
    <w:p>
      <w:r>
        <w:t>судей судов общей юрисдикции (без мировых судей) в количестве 20 242 единиц, в том числе 3 000 единиц дополнительной численности судей для обеспечения реформирования надзорной инстанции в уголовном и гражданском процессах, а также для обеспечения выполнения функций по санкционированию арестов и обысков в уголовном процессе с 1 мая 2002 года, военных судей в количестве 907 единиц и работников их аппаратов (без персонала по охране, транспортному хозяйству и обслуживанию зданий) - соответственно 42 232 единицы, в том числе 4 500 единиц с 1 мая 2002 года, и 1 567 единиц, из них военнослужащих - 240 единиц; (В редакции Федерального закона от 24.07.2002 № 99-ФЗ) персонала по охране, транспортному хозяйству и обслуживанию зданий судов общей юрисдикции, Судебного департамента при Верховном Суде Российской Федерации, его управлений (отделов) в субъектах Российской Федерации, устанавливаемой Судебным департаментом при Верховном Суде Российской Федерации в пределах выделенного фонда оплаты труда; федеральных государственных служащих Судебного департамента при Верховном Суде Российской Федерации и его управлений (отделов) в субъектах Российской Федерации - 5 648 единиц, в том числе центральный аппарат - 387 единиц, из них военнослужащих - 53 единицы; судей Верховного Суда Российской Федерации (включая судей Военной коллегии) - 125 единиц, в том числе Председатель Верховного Суда Российской Федерации, первый заместитель Председателя Верховного Суда Российской Федерации, заместитель Председателя Верховного Суда Российской Федерации - председатель Военной коллегии Верховного Суда Российской Федерации, шесть заместителей Председателя Верховного Суда Российской Федерации, и работников его аппарата (без персонала по охране, транспортному хозяйству и обслуживанию зданий) - 712 единиц; (В редакции Федерального закона от 24.07.2002 № 99-ФЗ) судей Высшего Арбитражного Суда Российской Федерации - 90 единиц и работников его аппарата (без персонала по охране, транспортному хозяйству и обслуживанию зданий) - 385 единиц; судей системы арбитражных судов Российской Федерации - 3 318 единиц и работников их аппаратов (без персонала по охране, транспортному хозяйству и обслуживанию зданий) - 5 074 единиц.</w:t>
      </w:r>
    </w:p>
    <w:p>
      <w:r>
        <w:rPr>
          <w:b/>
        </w:rPr>
        <w:t>Статья 125. Возложить с 1 января 2002 года полномочия по финансированию военных судов и Главного управления обеспечения деятельности военных судов на Судебный департамент при Верховном Суде Российской Федерации.</w:t>
      </w:r>
    </w:p>
    <w:p>
      <w:r>
        <w:t>Возложить с 1 января 2002 года полномочия по финансированию военных судов и Главного управления обеспечения деятельности военных судов на Судебный департамент при Верховном Суде Российской Федерации.</w:t>
      </w:r>
    </w:p>
    <w:p>
      <w:r>
        <w:rPr>
          <w:b/>
        </w:rPr>
        <w:t>Статья 126. Установить, что порядок списания задолженности перед федеральным бюджетом по средствам, выданным на возвратной основе, процентам за пользование ими и штрафным санкциям, которая в соответствии с законодательством Российской Федерации признается погашенной, установленный в соответствии со статьей 142 Федерального закона от 31 декабря 1999 года № 227-ФЗ "О федеральном бюджете на 2000 год", действует до его отмены в установленном порядке.</w:t>
      </w:r>
    </w:p>
    <w:p>
      <w:r>
        <w:t>Установить, что порядок списания задолженности перед федеральным бюджетом по средствам, выданным на возвратной основе, процентам за пользование ими и штрафным санкциям, которая в соответствии с законодательством Российской Федерации признается погашенной, установленный в соответствии со статьей 142 Федерального закона от 31 декабря 1999 года № 227-ФЗ "О федеральном бюджете на 2000 год", действует до его отмены в установленном порядке.</w:t>
      </w:r>
    </w:p>
    <w:p>
      <w:r>
        <w:rPr>
          <w:b/>
        </w:rPr>
        <w:t>Статья 127. Установить, что обращение взыскания на средства федерального бюджета по денежным обязательствам получателей бюджетных средств осуществляется на основании исполнительных листов судебных органов со счетов должников, открытых в учреждениях Центрального банка Российской Федерации и (или) кредитных организациях, а также с их лицевых счетов, открытых в органах федерального казначейства.</w:t>
      </w:r>
    </w:p>
    <w:p>
      <w:r>
        <w:t>Взыскание средств по денежным обязательствам получателей бюджетных средств, подлежащим исполнению за счет средств федерального бюджета, с лицевых счетов, открытых в органах федерального казначейства, производится органами федерального казначейства на основании предъявленных им исполнительных листов судебных органов исключительно в пределах целевых назначений в соответствии с ведомственной, функциональной и экономической структурами расходов федерального бюджета. В случае недостаточности средств на эти цели на лицевых счетах должников главный распорядитель средств федерального бюджета, в ведении которого находится должник, несет субсидиарную ответственность за исполнение судебных решений в пределах предусмотренных ему ассигнований в порядке, установленном Правительством Российской Федерации.</w:t>
      </w:r>
    </w:p>
    <w:p>
      <w:r>
        <w:rPr>
          <w:b/>
        </w:rPr>
        <w:t>Статья 128. Исполнительные листы судебных органов по искам к казне Российской Федерации на возмещение вреда, причиненного незаконными действиями (или бездействием) органов государственной власти или их должностных лиц, направляются для исполнения в Министерство финансов Российской Федерации и исполняются им в соответствии с законодательством Российской Федерации в порядке, установленном Правительством Российской Федерации.</w:t>
      </w:r>
    </w:p>
    <w:p>
      <w:r>
        <w:t>Исполнение судебных решений по искам к казне Российской Федерации осуществляется за счет ассигнований, предусмотренных на эти цели настоящим Федеральным законом. При этом допускается исполнение судебных решений в объемах, превышающих утвержденные настоящим Федеральным законом ассигнования на эти цели.</w:t>
      </w:r>
    </w:p>
    <w:p>
      <w:r>
        <w:rPr>
          <w:b/>
        </w:rPr>
        <w:t>Статья 129. Установить, что заключение и оплата бюджетными учреждениями договоров, исполнение которых осуществляется за счет средств федерального бюджета, производятся в пределах утвержденных им лимитов бюджетных обязательств в соответствии с ведомственной, функциональной и экономической структурами расходов федерального бюджета и с учетом ранее принятых и неисполненных обязательств.</w:t>
      </w:r>
    </w:p>
    <w:p>
      <w:r>
        <w:t>Установить, что для бюджетных организаций, обеспечивающих безопасность государства, Правительство Российской Федерации определяет особые условия, обязательные для сторон при заключении и исполнении договоров энергоснабжения и на поставку газа. Принятые бюджетными учреждениями обязательства, вытекающие из договоров, исполнение которых осуществляется за счет средств федерального бюджета, сверх утвержденных им лимитов бюджетных обязательств не подлежат оплате за счет средств федерального бюджета на текущий год. Правительство Российской Федерации обеспечивает в установленном порядке через органы федерального казначейства учет обязательств, подлежащих исполнению за счет средств федерального бюджета учреждениями, финансируемыми из федерального бюджета на основе смет доходов и расходов. Перечень кодов (показателей) бюджетной классификации расходов бюджетов Российской Федерации, по которым осуществляется учет обязательств, определяется Правительством Российской Федерации. Органы федерального казначейства в процессе кассового исполнения федерального бюджета имеют право приостанавливать оплату расходов бюджетных учреждений, нарушающих установленный Правительством Российской Федерации порядок учета обязательств. Договор, заключенный бюджетным учреждением или федеральным органом исполнительной власти (или его часть, устанавливающая повышенные обязательства федерального бюджета) с нарушением требований настоящей статьи, подлежит признанию судом недействительным по иску вышестоящей организации или органа федерального казначейства. Рекомендовать субъектам Российской Федерации принять аналогичные решения в отношении заключения договоров организациями и учреждениями, финансируемыми за счет их бюджетов.</w:t>
      </w:r>
    </w:p>
    <w:p>
      <w:r>
        <w:rPr>
          <w:b/>
        </w:rPr>
        <w:t>Статья 130. Направить в 2002 году на финансирование расходов на обеспечение неотложных социально необходимых нужд граждан, которым принадлежат права по гарантированным сбережениям, определенным Федеральным законом от 10 мая 1995 года № 73-ФЗ "О восстановлении и защите сбережений граждан Российской Федерации", средства, предусмотренные настоящим Федеральным законом на погашение государственного внутреннего долга Российской Федерации, в сумме 15,6 млрд. рублей.</w:t>
      </w:r>
    </w:p>
    <w:p>
      <w:r>
        <w:t>Правительство Российской Федерации обеспечивает выплату предварительной компенсации вкладов в Сберегательном банке Российской Федерации по состоянию на 20 июня 1991 года и вкладов (взносов) в организации государственного страхования (Российской государственной страховой компании и ее дочерних обществах) по состоянию на 1 января 1992 года в сумме до 1,0 тыс. рублей следующим категориям граждан Российской Федерации (в том числе наследникам первой очереди, относящимся к указанным категориям граждан): гражданам по 1940 год рождения включительно; инвалидам I группы; участникам Великой Отечественной войны; инвалидам II группы по 1950 год рождения включительно; родителям, а также опекунам детей-инвалидов; родителям, а также опекунам инвалидов с детства;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Выплата предварительной компенсации гражданам Российской Федерации 1939 - 1940 годов рождения производится с 1 октября 2002 года. Правительство Российской Федерации обеспечивает выплату предварительной компенсации вкладов в Сберегательном банке Российской Федерации по состоянию на 20 июня 1991 года и вкладов (взносов) в организации государственного страхования (Российской государственной страховой компании и ее дочерних обществах) по состоянию на 1 января 1992 года в сумме до 1,0 тыс. рублей по целевым вкладам (взносам) на детей. В случае смерти владельца гарантированных сбережений в 2001 - 2002 годах наследникам на оплату ритуальных услуг выплачивать компенсацию: в размере 6,0 тыс. рублей, если сумма вкладов (уплаченных взносов) умершего владельца больше 400 рублей или равна 400 рублям (исходя из нарицательной стоимости денежных знаков в 1991 году); в размере, равном сумме вкладов (уплаченных взносов) умершего владельца, умноженной на коэффициент 15, если сумма вкладов (взносов) меньше 400 рублей (исходя из нарицательной стоимости денежных знаков в 1991 году). В случае, если владелец гарантированных сбережений ранее получал предварительную компенсацию по вкладам в Сберегательном банке Российской Федерации по состоянию на 20 июня 1991 года или в организации государственного страхования (Российской государственной страховой компании и ее дочерних обществах) по состоянию на 1 января 1992 года, сумма компенсации, выплачиваемая наследникам на оплату ритуальных услуг в соответствии с настоящей статьей, уменьшается на сумму предварительной компенсации, полученной владельцем гарантированных сбережений ранее. В остальных случаях вклады граждан, по которым ранее были произведены начисления и выплата предварительной компенсации, не подлежат повторной компенсации в соответствии с настоящим Федеральным законом. Предоставить Правительству Российской Федерации право использовать часть средств, предусмотренных статьей 109 настоящего Федерального закона, на проведение предварительной компенсации вкладов (взносов) в соответствии с настоящей статьей. Порядок выплат предварительной компенсации вкладов (взносов) в соответствии с настоящей статьей определяется Правительством Российской Федерации до 1 марта 2002 года. Предоставить Правительству Российской Федерации право до установления порядка выплаты компенсаций вкладов (взносов) в соответствии с требованиями настоящей статьи осуществлять выплаты согласно порядку, определенному Правительством Российской Федерации на 2001 год, в счет средств, предусмотренных на эти цели в 2002 году.</w:t>
      </w:r>
    </w:p>
    <w:p>
      <w:r>
        <w:rPr>
          <w:b/>
        </w:rPr>
        <w:t>Статья 131. Правительство Российской Федерации вправе выделять в 2002 году субвенции и субсидии организациям любой организационно-правовой формы и формы собственности и определять порядок их предоставления.</w:t>
      </w:r>
    </w:p>
    <w:p>
      <w:r>
        <w:t>Правительство Российской Федерации вправе выделять в 2002 году субвенции и субсидии организациям любой организационно-правовой формы и формы собственности и определять порядок их предоставления.</w:t>
      </w:r>
    </w:p>
    <w:p>
      <w:r>
        <w:rPr>
          <w:b/>
        </w:rPr>
        <w:t>Статья 1311. Правительство Российской Федерации вправе предоставить субвенцию в размере 13 252,0 тыс. рублей открытому акционерному обществу "Линк" на ликвидацию последствий террористической акции, совершенной в городе Москве 23 - 26 октября 2002 года, за счет средств, предусмотренных для Министерства труда и социального развития Российской Федерации по подразделу 06 "Прочие мероприятия в области социальной политики" раздела 18 "Социальная политика" функциональной классификации расходов бюджетов Российской Федерации. (Статья дополнена - Федеральный закон от 19.12.2002 № 174-ФЗ)</w:t>
      </w:r>
    </w:p>
    <w:p>
      <w:r>
        <w:t>Правительство Российской Федерации вправе предоставить субвенцию в размере 13 252,0 тыс. рублей открытому акционерному обществу "Линк" на ликвидацию последствий террористической акции, совершенной в городе Москве 23 - 26 октября 2002 года, за счет средств, предусмотренных для Министерства труда и социального развития Российской Федерации по подразделу 06 "Прочие мероприятия в области социальной политики" раздела 18 "Социальная политика" функциональной классификации расходов бюджетов Российской Федерации. (Статья дополнена - Федеральный закон от 19.12.2002 № 174-ФЗ)</w:t>
      </w:r>
    </w:p>
    <w:p>
      <w:r>
        <w:rPr>
          <w:b/>
        </w:rPr>
        <w:t>Статья 132. Установить, что средства, полученные бюджетными учреждениями, находящимися в ведении главных распорядителей средств федерального бюджета, от предпринимательской и иной приносящей доход деятельности, учитываются на счетах, открытых им в органах федерального казначейства, и расходуются бюджетными учреждениями в соответствии со сметами доходов и расходов, утвержденными в порядке, определяемом главными распорядителями средств федерального бюджета, в пределах остатков средств на их лицевых счетах.</w:t>
      </w:r>
    </w:p>
    <w:p>
      <w:r>
        <w:t>Установить, что заключение и оплата бюджетными учреждениями договоров, исполнение которых осуществляется за счет средств от предпринимательской и иной приносящей доход деятельности, производятся в пределах утвержденных смет доходов и расходов. Учреждения Центрального банка Российской Федерации и кредитные организации обслуживают счета по учету средств, полученных от предпринимательской и иной приносящей доход деятельности, открытые органам федерального казначейства, без взимания платы.</w:t>
      </w:r>
    </w:p>
    <w:p>
      <w:r>
        <w:rPr>
          <w:b/>
        </w:rPr>
        <w:t>Статья 133. Установить, что остатки средств федерального бюджета по состоянию на 1 января 2002 года на счетах Главного управления федерального казначейства Министерства финансов Российской Федерации, образовавшиеся в связи с неполным использованием бюджетными учреждениями и получателями средств федерального бюджета объемов финансирования, доведенных до них в пределах ассигнований, утвержденных Федеральным законом от 27 декабря 2000 года № 150-ФЗ "О федеральном бюджете на 2001 год" с последующими изменениями и дополнениями, направляются Правительством Российской Федерации в течение девяти месяцев 2002 года в качестве дополнительного финансирования расходов на 2002 год по соответствующим разделам расходов федерального бюджета сверх ассигнований, установленных статьями 31 и 38 настоящего Федерального закона.</w:t>
      </w:r>
    </w:p>
    <w:p>
      <w:r>
        <w:t>Установить, что остатки средств федерального бюджета по состоянию на 1 января 2002 года на счетах Главного управления федерального казначейства Министерства финансов Российской Федерации, образовавшиеся в связи с неполным использованием бюджетными учреждениями и получателями средств федерального бюджета объемов финансирования, доведенных до них в пределах ассигнований, утвержденных Федеральным законом от 27 декабря 2000 года № 150-ФЗ "О федеральном бюджете на 2001 год" с последующими изменениями и дополнениями, направляются Правительством Российской Федерации в течение девяти месяцев 2002 года в качестве дополнительного финансирования расходов на 2002 год по соответствующим разделам расходов федерального бюджета сверх ассигнований, установленных статьями 31 и 38 настоящего Федерального закона.</w:t>
      </w:r>
    </w:p>
    <w:p>
      <w:r>
        <w:rPr>
          <w:b/>
        </w:rPr>
        <w:t>Статья 134. Правительство Российской Федерации в порядке, действовавшем в 2001 году, направляет в 2002 году 55,0 млн. рублей за счет средств, предусмотренных по разделу "Национальная оборона" функциональной классификации расходов бюджетов Российской Федерации, в виде субвенций казенным предприятиям оборонной промышленности при недостаточности у них доходов от реализации продукции для выполнения плана развития после представления в установленном порядке отчетов об их расходовании и общих результатах хозяйственной деятельности предприятия за предыдущий период.</w:t>
      </w:r>
    </w:p>
    <w:p>
      <w:r>
        <w:t>Правительство Российской Федерации в порядке, действовавшем в 2001 году, направляет в 2002 году 55,0 млн. рублей за счет средств, предусмотренных по разделу "Национальная оборона" функциональной классификации расходов бюджетов Российской Федерации, в виде субвенций казенным предприятиям оборонной промышленности при недостаточности у них доходов от реализации продукции для выполнения плана развития после представления в установленном порядке отчетов об их расходовании и общих результатах хозяйственной деятельности предприятия за предыдущий период.</w:t>
      </w:r>
    </w:p>
    <w:p>
      <w:r>
        <w:rPr>
          <w:b/>
        </w:rPr>
        <w:t>Статья 135. Приостановить с 1 января по 31 декабря 2002 года действие законодательных актов Российской Федерации согласно приложению 17 к настоящему Федеральному закону.</w:t>
      </w:r>
    </w:p>
    <w:p>
      <w:r>
        <w:t>Приостановить в 2002 году с момента введения нормативными правовыми актами Российской Федерации новых должностных окладов, иных условий формирования денежного довольствия и порядка пенсионного обеспечения военнослужащих и приравненных к ним лиц действие законодательных актов Российской Федерации согласно приложению 18 к настоящему Федеральному закону. (В редакции Федерального закона от 12.03.2002 № 27-ФЗ) Законодательные акты, нормативные правовые акты Президента Российской Федерации и Правительства Российской Федерации подлежат приведению в соответствие с настоящим Федеральным законом в двухмесячный срок со дня вступления в силу настоящего Федерального закона.</w:t>
      </w:r>
    </w:p>
    <w:p>
      <w:r>
        <w:rPr>
          <w:b/>
        </w:rPr>
        <w:t>Статья 136. Приостановить по 31 декабря 2002 года действие отдельных статей (пунктов) Бюджетного кодекса Российской Федерации (Собрание законодательства Российской Федерации, 1998, № 31, ст. 3823; 2000, № 32, ст. 3339):</w:t>
      </w:r>
    </w:p>
    <w:p>
      <w:r>
        <w:t>пункта 2 статьи 232, пункта 2 статьи 260 в части федерального бюджета; статьи 237; статьи 238; абзаца второго статьи 239.</w:t>
      </w:r>
    </w:p>
    <w:p>
      <w:r>
        <w:rPr>
          <w:b/>
        </w:rPr>
        <w:t>Статья 137. Продлить срок действия Федерального закона от 8 июля 1999 года № 139-ФЗ "О внесении дополнений в Федеральный закон "О Центральном банке Российской Федерации (Банке России)" и Федеральный закон "О рынке ценных бумаг" (Собрание законодательства Российской Федерации, 1999, № 28, ст. 3472; 2000, № 1, ст. 10; 2001, № 1, ст. 2) до 1 января 2003 года.</w:t>
      </w:r>
    </w:p>
    <w:p>
      <w:r>
        <w:t>Продлить срок действия Федерального закона от 8 июля 1999 года № 139-ФЗ "О внесении дополнений в Федеральный закон "О Центральном банке Российской Федерации (Банке России)" и Федеральный закон "О рынке ценных бумаг" (Собрание законодательства Российской Федерации, 1999, № 28, ст. 3472; 2000, № 1, ст. 10; 2001, № 1, ст. 2) до 1 января 2003 года.</w:t>
      </w:r>
    </w:p>
    <w:p>
      <w:r>
        <w:rPr>
          <w:b/>
        </w:rPr>
        <w:t>Статья 138. Установить, что начиная с 2002 года производится списание соответствующих сумм задолженности по пеням и штрафам с организаций, в отношении которых решения о реструктуризации задолженности по федеральным налогам и сборам, а также задолженности по начисленным пеням и штрафам были приняты в соответствии с постановлением Правительства Российской Федерации от 3 сентября 1999 года № 1002 "О порядке и сроках проведения реструктуризации кредиторской задолженности юридических лиц по налогам и сборам, а также задолженности по начисленным пеням и штрафам перед федеральным бюджетом" и которые погасили (при соблюдении условия своевременного внесения текущих налоговых платежей) половину или полную сумму реструктурированной задолженности в течение двух или четырех лет соответственно, в порядке, определенном Правительством Российской Федерации.</w:t>
      </w:r>
    </w:p>
    <w:p>
      <w:r>
        <w:t>Установить, что начиная с 2002 года производится списание соответствующих сумм задолженности по пеням и штрафам с организаций, в отношении которых решения о реструктуризации задолженности по федеральным налогам и сборам, а также задолженности по начисленным пеням и штрафам были приняты в соответствии с постановлением Правительства Российской Федерации от 3 сентября 1999 года № 1002 "О порядке и сроках проведения реструктуризации кредиторской задолженности юридических лиц по налогам и сборам, а также задолженности по начисленным пеням и штрафам перед федеральным бюджетом" и которые погасили (при соблюдении условия своевременного внесения текущих налоговых платежей) половину или полную сумму реструктурированной задолженности в течение двух или четырех лет соответственно, в порядке, определенном Правительством Российской Федерации.</w:t>
      </w:r>
    </w:p>
    <w:p>
      <w:r>
        <w:rPr>
          <w:b/>
        </w:rPr>
        <w:t>Статья 1381. Установить, что с кредитных организаций, заключивших в соответствии с Федеральным законом от 8 июля 1999 года № 144-ФЗ "О реструктуризации кредитных организаций" мировое соглашение, при условии полного и своевременного внесения этими кредитными организациями текущих налоговых платежей, а также при досрочном погашении ими в течение двух или четырех лет после заключения мирового соглашения соответственно половины или полной суммы реструктурированной задолженности кредитных организаций как самостоятельных налогоплательщиков, а также задолженности кредитных организаций по уплате в федеральный бюджет сумм налогов и сборов их клиентов, производится списание соответственно половины или полной суммы задолженности кредитных организаций перед федеральным бюджетом по пеням и штрафам.</w:t>
      </w:r>
    </w:p>
    <w:p>
      <w:r>
        <w:t>Порядок списания реструктурированной задолженности кредитных организаций перед федеральным бюджетом по пеням и штрафам в соответствии с настоящей статьей определяется Правительством Российской Федерации. (Статья дополнена - Федеральный закон от 24.07.2002 № 99-ФЗ)</w:t>
      </w:r>
    </w:p>
    <w:p>
      <w:r>
        <w:rPr>
          <w:b/>
        </w:rPr>
        <w:t>Статья 139. В целях обеспечения поступления в бюджет сумм пеней, начисленных на задолженность по налогам перед федеральным бюджетом, уплата которых была приостановлена в соответствии с пунктом 11 Указа Президента Российской Федерации от 8 мая 1996 года № 685 "Об основных направлениях налоговой реформы в Российской Федерации и мерах по укреплению налоговой и платежной дисциплины", установить, что указанные суммы пеней подлежат уплате в федеральный бюджет в течение двух лет ежемесячно равными долями.</w:t>
      </w:r>
    </w:p>
    <w:p>
      <w:r>
        <w:t>В целях обеспечения поступления в бюджет сумм пеней, начисленных на задолженность по налогам перед федеральным бюджетом, уплата которых была приостановлена в соответствии с пунктом 11 Указа Президента Российской Федерации от 8 мая 1996 года № 685 "Об основных направлениях налоговой реформы в Российской Федерации и мерах по укреплению налоговой и платежной дисциплины", установить, что указанные суммы пеней подлежат уплате в федеральный бюджет в течение двух лет ежемесячно равными долями.</w:t>
      </w:r>
    </w:p>
    <w:p>
      <w:r>
        <w:rPr>
          <w:b/>
        </w:rPr>
        <w:t>Статья 140. Федеральные органы исполнительной власти - главные распорядители, не имеющие территориальных органов исполнительной власти, при исполнении федерального бюджета вправе осуществлять по согласованию с органами исполнительной власти субъектов Российской Федерации финансирование расходов, предусмотренных федеральным бюджетом на 2002 год, через органы исполнительной власти субъектов Российской Федерации в установленном для исполнения федерального бюджета порядке на основании заключенных с ними соглашений.</w:t>
      </w:r>
    </w:p>
    <w:p>
      <w:r>
        <w:t>Федеральные органы исполнительной власти - главные распорядители, не имеющие территориальных органов исполнительной власти, при исполнении федерального бюджета вправе осуществлять по согласованию с органами исполнительной власти субъектов Российской Федерации финансирование расходов, предусмотренных федеральным бюджетом на 2002 год, через органы исполнительной власти субъектов Российской Федерации в установленном для исполнения федерального бюджета порядке на основании заключенных с ними соглашений.</w:t>
      </w:r>
    </w:p>
    <w:p>
      <w:r>
        <w:rPr>
          <w:b/>
        </w:rPr>
        <w:t>Статья 141. Правительство Российской Федерации в 2002 году вправе производить выплату трансфертов населению, установленных указами Президента Российской Федерации и постановлениями Правительства Российской Федерации, наряду с трансфертами населению, определенными статьей 75 Бюджетного кодекса Российской Федерации.</w:t>
      </w:r>
    </w:p>
    <w:p>
      <w:r>
        <w:t>Правительство Российской Федерации в 2002 году вправе производить выплату трансфертов населению, установленных указами Президента Российской Федерации и постановлениями Правительства Российской Федерации, наряду с трансфертами населению, определенными статьей 75 Бюджетного кодекса Российской Федерации.</w:t>
      </w:r>
    </w:p>
    <w:p>
      <w:r>
        <w:rPr>
          <w:b/>
        </w:rPr>
        <w:t>Статья 142. Установить, что обеспечение территориальными органами Министерства Российской Федерации по налогам и сборам поступления дополнительных доходов в бюджеты субъектов Российской Федерации и местные бюджеты по результатам их деятельности может осуществляться на возмездной основе путем заключения договоров с органами исполнительной власти субъектов Российской Федерации и муниципальных образований.</w:t>
      </w:r>
    </w:p>
    <w:p>
      <w:r>
        <w:t>Средства, поступающие по данным договорам, зачисляются на счета по учету средств, полученных от предпринимательской и иной приносящей доход деятельности, в органах федерального казначейства и расходуются в полном объеме на содержание территориальных налоговых органов, на укрепление материально-технической базы территориальных налоговых органов, а также на охрану зданий налоговых органов.</w:t>
      </w:r>
    </w:p>
    <w:p>
      <w:r>
        <w:rPr>
          <w:b/>
        </w:rPr>
        <w:t>Статья 143. Приостановить действие частей второй, третьей и четвертой статьи 14 Федерального закона от 11 января 1995 года № 4-ФЗ "О Счетной палате Российской Федерации" (Собрание законодательства Российской Федерации, 1995, № 3, ст. 167).</w:t>
      </w:r>
    </w:p>
    <w:p>
      <w:r>
        <w:t>Счетная палата Российской Федерации по согласованию с Государственной Думой осуществляет разработку, утверждение и введение форм обязательной для участников бюджетного процесса финансовой отчетности, необходимой Счетной палате Российской Федерации для контроля за исполнением федерального бюджета на 2002 год.</w:t>
      </w:r>
    </w:p>
    <w:p>
      <w:r>
        <w:rPr>
          <w:b/>
        </w:rPr>
        <w:t>Статья 144. Правительству Российской Федерации при распределении ассигнований, предусмотренных на финансирование Федеральной целевой программы "Создание и развитие информационно-телекоммуникационной системы (ИТКС) специального назначения в интересах органов государственной власти", по федеральным органам государственной власти - заказчикам, выполняющим мероприятия программы в 2002 году, обеспечить финансирование ИТКС "Контроль" Счетной палаты Российской Федерации в объеме 75 000,0 тыс. рублей.</w:t>
      </w:r>
    </w:p>
    <w:p>
      <w:r>
        <w:t>Правительству Российской Федерации при распределении ассигнований, предусмотренных на финансирование Федеральной целевой программы "Создание и развитие информационно-телекоммуникационной системы (ИТКС) специального назначения в интересах органов государственной власти", по федеральным органам государственной власти - заказчикам, выполняющим мероприятия программы в 2002 году, обеспечить финансирование ИТКС "Контроль" Счетной палаты Российской Федерации в объеме 75 000,0 тыс. рублей.</w:t>
      </w:r>
    </w:p>
    <w:p>
      <w:r>
        <w:rPr>
          <w:b/>
        </w:rPr>
        <w:t>Статья 145. Правительству Российской Федерации не позднее 15 января 2002 года представить в Государственную Думу прогноз увеличения тарифов на газ, электрическую и тепловую энергию до конца 2002 года.</w:t>
      </w:r>
    </w:p>
    <w:p>
      <w:r>
        <w:t>В случае превышения фактического уровня тарифов на газ, электрическую и тепловую энергию над прогнозным Правительству Российской Федерации внести в Государственную Думу проект федерального закона о внесении изменений и дополнений в Федеральный закон "О федеральном бюджете на 2002 год", предусматривающий соответствующее увеличение расходов федерального бюджета. Правительству Российской Федерации одновременно с внесением в Государственную Думу проекта федерального закона "О федеральном бюджете на 2003 год" представить прогноз увеличения тарифов на газ, электрическую и тепловую энергию в 2003 году и учесть его в расчетах к проекту указанного федерального закона.</w:t>
      </w:r>
    </w:p>
    <w:p>
      <w:r>
        <w:rPr>
          <w:b/>
        </w:rPr>
        <w:t>Статья 1451. Правительство Российской Федерации вправе осуществить финансирование расходов в сумме до 38,96 млрд. рублей, предусмотренных приложениями 36 и 37 (совершенно секретно) к настоящему Федеральному закону, за счет:</w:t>
      </w:r>
    </w:p>
    <w:p>
      <w:r>
        <w:t>экономии в сумме не менее 18 412 280,7 тыс. рублей по разделу 19 "Обслуживание государственного и муниципального долга", образующейся в ходе исполнения федерального бюджета за 2002 год; пропорционального до 30 процентов уменьшения расходов, установленных приложением 31 к настоящему Федеральному закону, за исключением расходов по разделам "Международная деятельность" и "Финансовая помощь бюджетам других уровней"; уменьшения расходов по разделу "Международная деятельность", установленных приложением 31 к настоящему Федеральному закону, в сумме 5,0 млрд. рублей; уменьшения расходов по разделу "Финансовая помощь бюджетам других уровней", установленных приложением 31 к настоящему Федеральному закону, в сумме 1,2 млрд. рублей. В случае недостаточности средств на финансирование расходов, предусмотренных по разделу "Международная деятельность" с учетом проведенного уменьшения в соответствии с настоящей статьей, Правительство Российской Федерации вправе направить на эти цели экономию, образующуюся в ходе исполнения федерального бюджета за 2002 год, по отдельным статьям расходов. (Статья дополнена - Федеральный закон от 24.07.2002 № 99-ФЗ)</w:t>
      </w:r>
    </w:p>
    <w:p>
      <w:r>
        <w:rPr>
          <w:b/>
        </w:rPr>
        <w:t>Статья 146. Утвердить в пределах сумм, установленных статьей 38 настоящего Федерального закона, распределение ассигнований из федерального бюджета на 2002 год по:</w:t>
      </w:r>
    </w:p>
    <w:p>
      <w:r>
        <w:t>разделам и подразделам, целевым статьям и видам расходов функциональной классификации расходов бюджетов Российской Федерации согласно приложению 19 к настоящему Федеральному закону; разделам и подразделам, целевым статьям и видам расходов функциональной классификации расходов бюджетов Российской Федерации согласно приложению 20 (секретно) к настоящему Федеральному закону. Утвердить: размер долга иностранных государств по кредитам, предоставленным Правительством бывшего СССР и Правительством Российской Федерации на 1 июля 2001 года, согласно приложению 21 (секретно) к настоящему Федеральному закону; размер долга государств - участников Содружества Независимых Государств по кредитам, предоставленным Правительством Российской Федерации на 1 июля 2001 года, согласно приложению 22 (секретно) к настоящему Федеральному закону; Программу государственных внутренних заимствований Российской Федерации на 2002 год согласно приложению 23 к настоящему Федеральному закону; Программу государственных внешних заимствований Российской Федерации на 2002 год согласно приложению 24 к настоящему Федеральному закону; Программу предоставления Российской Федерацией государственных кредитов иностранным государствам на 2002 год согласно приложению 25 к настоящему Федеральному закону; суммы погашения и выплаты процентов по долгам иностранных государств на 2002 год согласно приложению 26 (секретно) к настоящему Федеральному закону; Федеральную адресную инвестиционную программу на 2002 год согласно приложению 27 к настоящему Федеральному закону; Перечень федеральных целевых программ и федеральных программ развития регионов, предусмотренных к финансированию за счет средств федерального бюджета на 2002 год согласно приложениям 28, 29 (секретно) и 30 (совершенно секретно) к настоящему Федеральному закону; распределение субсидий на проведение оздоровительной кампании детей и подростков согласно приложению 32 к настоящему Федеральному закону; распределение средств Фонда регионального развития, направляемых на реализацию федеральных целевых программ согласно приложению 33 к настоящему Федеральному закону; распределение ассигнований из федерального бюджета на 2002 год по разделу "Сельское хозяйство и рыболовство" функциональной классификации расходов бюджетов Российской Федерации согласно приложению 34 к настоящему Федеральному закону; распределение ассигнований, направляемых на текущее содержание Вооруженных Сил Российской Федерации согласно приложению 35 к настоящему Федеральному закону.</w:t>
      </w:r>
    </w:p>
    <w:p>
      <w:r>
        <w:rPr>
          <w:b/>
        </w:rPr>
        <w:t>Статья 1461. Установить, что первые пять рабочих дней 2003 года являются дополнительным периодом для завершения распределения органами федерального казначейства Министерства финансов Российской Федерации федеральных регулирующих налогов и сборов, поступивших в 2002 году, между уровнями бюджетной системы Российской Федерации и их зачисления в федеральный бюджет, бюджеты субъектов Российской Федерации, местные бюджеты и бюджеты государственных внебюджетных фондов с отражением указанных операций в отчетности об исполнении бюджетов за 2002 год. (Статья дополнена - Федеральный закон от 27.11.2002 № 154-ФЗ)</w:t>
      </w:r>
    </w:p>
    <w:p>
      <w:r>
        <w:t>Установить, что первые пять рабочих дней 2003 года являются дополнительным периодом для завершения распределения органами федерального казначейства Министерства финансов Российской Федерации федеральных регулирующих налогов и сборов, поступивших в 2002 году, между уровнями бюджетной системы Российской Федерации и их зачисления в федеральный бюджет, бюджеты субъектов Российской Федерации, местные бюджеты и бюджеты государственных внебюджетных фондов с отражением указанных операций в отчетности об исполнении бюджетов за 2002 год. (Статья дополнена - Федеральный закон от 27.11.2002 № 154-ФЗ)</w:t>
      </w:r>
    </w:p>
    <w:p>
      <w:r>
        <w:rPr>
          <w:b/>
        </w:rPr>
        <w:t>Статья 147.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