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охране окружающей среды</w:t>
      </w:r>
    </w:p>
    <w:p>
      <w:pPr>
        <w:pStyle w:val="Heading3"/>
      </w:pPr>
      <w:r>
        <w:t>ОБЩИЕ ПОЛОЖЕНИЯ</w:t>
      </w:r>
    </w:p>
    <w:p>
      <w:r>
        <w:rPr>
          <w:b/>
        </w:rPr>
        <w:t>Статья 1. Основные понятия</w:t>
      </w:r>
    </w:p>
    <w:p>
      <w:r>
        <w:t>В настоящем Федеральном законе используются следующие основные понятия: окружающая среда - совокупность компонентов природной среды, природных и природно-антропогенных объектов, а также антропогенных объектов; природная среда (далее также - природа) - совокупность компонентов природной среды, природных и природно-антропогенных объектов; 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 природный объект - естественная экологическая система, природный ландшафт и составляющие их элементы, сохранившие свои природные свойства; 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 антропогенный объект - объект, созданный человеком для обеспечения его социальных потребностей и не обладающий свойствами природных объектов; 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 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 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 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 (В редакции федеральных законов от 24.11.2014 № 361-ФЗ, от 25.12.2023 № 683-ФЗ) 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 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 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 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 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 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 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 (В редакции Федерального закона от 26.07.2019 № 195-ФЗ) 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 (В редакции Федерального закона от 21.07.2014 № 219-ФЗ) 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 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 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 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 (В редакции Федерального закона от 21.07.2014 № 219-ФЗ) 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 (В редакции Федерального закона от 21.07.2014 № 219-ФЗ) 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 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 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(В редакции Федерального закона от 21.07.2014 № 219-ФЗ) 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(Дополнение абзацем - Федеральный закон от 21.07.2014 № 219-ФЗ) 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 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(В редакции Федерального закона от 21.11.2011 № 331-ФЗ) абзац; (Утратил силу - Федеральный закон от 21.11.2011 № 331-ФЗ) абзац; (Утратил силу - Федеральный закон от 25.12.2023 № 683-ФЗ) 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 (В редакции федеральных законов от 19.07.2011 № 248-ФЗ; от 21.07.2014 № 219-ФЗ; от 05.04.2016 № 104-ФЗ) 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 (В редакции федеральных законов от 21.07.2014 № 219-ФЗ; от 05.04.2016 № 104-ФЗ) 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 (В редакции Федерального закона от 21.07.2014 № 219-ФЗ) 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 охране всемирного культурного и природного наследия; (Дополнение абзацем - Федеральный закон от 28.12.2013 № 406-ФЗ) объекты всемирного природного наследия - объекты природного наследия, включенные в Список всемирного наследия; (Дополнение абзацем - Федеральный закон от 28.12.2013 № 406-ФЗ) 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 вещества, разрушающие озоновый слой (далее - озоноразрушающие вещества),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 (Дополнение абзацем - Федеральный закон от 23.07.2013 № 226-ФЗ) 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 (Дополнение абзацем - Федеральный закон от 23.07.2013 № 226-ФЗ) 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 (Дополнение абзацем - Федеральный закон от 23.07.2013 № 226-ФЗ) 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 (Дополнение абзацем - Федеральный закон от 23.07.2013 № 226-ФЗ) рециркуляция (рециклирование) озоноразрушающих веществ - повторное использование рекуперированных озоноразрушающих веществ после их восстановления; (Дополнение абзацем - Федеральный закон от 23.07.2013 № 226-ФЗ) 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 (Дополнение абзацем - Федеральный закон от 23.07.2013 № 226-ФЗ) 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 (Дополнение абзацем - Федеральный закон от 23.07.2013 № 226-ФЗ) вывезены из Российской Федерации; (Дополнение абзацем - Федеральный закон от 23.07.2013 № 226-ФЗ) 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 (Дополнение абзацем - Федеральный закон от 23.07.2013 № 226-ФЗ) произведены в Российской Федерации и используются исключительно как сырье для производства других химических веществ; (Дополнение абзацем - Федеральный закон от 23.07.2013 № 226-ФЗ) 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 (Дополнение абзацем - Федеральный закон от 23.07.2013 № 226-ФЗ) 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(Дополнение абзацем - Федеральный закон от 21.07.2014 № 219-ФЗ) 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 (Дополнение абзацем - Федеральный закон от 21.07.2014 № 219-ФЗ) (В редакции Федерального закона от 08.08.2024 № 296-ФЗ) 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 (Дополнение абзацем - Федеральный закон от 21.07.2014 № 219-ФЗ) 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 (Дополнение абзацем - Федеральный закон от 21.07.2014 № 219-ФЗ) 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 (Дополнение абзацем - Федеральный закон от 21.07.2014 № 219-ФЗ) 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 (Дополнение абзацем - Федеральный закон от 21.07.2014 № 219-ФЗ) 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 (Дополнение абзацем - Федеральный закон от 21.07.2014 № 219-ФЗ) 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 (Дополнение абзацем - Федеральный закон от 03.07.2016 № 254-ФЗ) 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 (Дополнение абзацем - Федеральный закон от 03.07.2016 № 254-ФЗ) (В редакции Федерального закона от 04.08.2023 № 449-ФЗ) 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 (Дополнение абзацем - Федеральный закон от 04.08.2023 № 449-ФЗ) 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(Дополнение абзацем - Федеральный закон от 29.07.2018 № 252-ФЗ) 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 (Дополнение абзацем - Федеральный закон от 09.03.2021 № 39-ФЗ) 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 (Дополнение абзацем - Федеральный закон от 14.07.2022 № 268-ФЗ) грунт - поверхностный слой земли, состоящий из минеральных и (или) органических веществ; (Дополнение абзацем - Федеральный закон от 10.07.2023 № 297-ФЗ) вечномерзлый грунт - грунт, находящийся в криогенном (мерзлотном) состоянии более трех лет подряд; (Дополнение абзацем - Федеральный закон от 10.07.2023 № 297-ФЗ) состояние многолетней (вечной) мерзлоты - совокупность характеристик вечномерзлых грунтов; (Дополнение абзацем - Федеральный закон от 10.07.2023 № 297-ФЗ) 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 (Дополнение абзацем - Федеральный закон от 10.07.2023 № 297-ФЗ) 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 (Дополнение абзацем - Федеральный закон от 10.07.2023 № 297-ФЗ)</w:t>
      </w:r>
    </w:p>
    <w:p>
      <w:r>
        <w:rPr>
          <w:b/>
        </w:rPr>
        <w:t>Статья 2. Законодательство в области охраны окружающей среды</w:t>
      </w:r>
    </w:p>
    <w:p>
      <w:r>
        <w:rPr>
          <w:b/>
        </w:rPr>
        <w:t xml:space="preserve">1. </w:t>
      </w:r>
      <w:r>
        <w:t>Законодательство в области охраны окружающей среды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
        <w:rPr>
          <w:b/>
        </w:rPr>
        <w:t xml:space="preserve">2. </w:t>
      </w:r>
      <w:r>
        <w:t>Настоящий Федеральный закон действует на всей территории Российской Федерации</w:t>
      </w:r>
    </w:p>
    <w:p>
      <w:r>
        <w:rPr>
          <w:b/>
        </w:rPr>
        <w:t xml:space="preserve">3. </w:t>
      </w:r>
      <w:r>
        <w:t>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
        <w:rPr>
          <w:b/>
        </w:rPr>
        <w:t xml:space="preserve">4. </w:t>
      </w:r>
      <w:r>
        <w:t>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 </w:t>
      </w:r>
      <w:r>
        <w:t>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
        <w:rPr>
          <w:b/>
        </w:rPr>
        <w:t xml:space="preserve">6. </w:t>
      </w:r>
      <w:r>
        <w:t>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
        <w:rPr>
          <w:b/>
        </w:rPr>
        <w:t xml:space="preserve">7. </w:t>
      </w:r>
      <w:r>
        <w:t>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 (Дополнение пунктом - Федеральный закон от 19.07.2011 № 248-ФЗ)</w:t>
      </w:r>
    </w:p>
    <w:p>
      <w:r>
        <w:rPr>
          <w:b/>
        </w:rPr>
        <w:t>Статья 3. Основные принципы охраны окружающей среды</w:t>
      </w:r>
    </w:p>
    <w:p>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 соблюдение права человека на благоприятную окружающую среду; обеспечение благоприятных условий жизнедеятельности человека; 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 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 платность природопользования и возмещение вреда окружающей среде; независимость государственного экологического контроля (надзора); (В редакции федеральных законов от 25.06.2012 № 93-ФЗ, от 25.12.2023 № 622-ФЗ) презумпция экологической опасности планируемой хозяйственной и иной деятельности; обязательность оценки воздействия на окружающую среду при принятии решений об осуществлении хозяйственной и иной деятельности; 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 (В редакции Федерального закона от 18.12.2006 № 232-ФЗ) учет природных и социально-экономических особенностей территорий при планировании и осуществлении хозяйственной и иной деятельности; приоритет сохранения естественных экологических систем, природных ландшафтов и природных комплексов; допустимость воздействия хозяйственной и иной деятельности на природную среду исходя из требований в области охраны окружающей среды; 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 (В редакции Федерального закона от 21.07.2014 № 219-ФЗ) 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(В редакции федеральных законов от 24.11.2014 № 361-ФЗ, от 25.12.2023 № 683-ФЗ) сохранение биологического разнообразия; 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 (В редакции Федерального закона от 21.07.2014 № 219-ФЗ) 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 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 ответственность за нарушение законодательства в области охраны окружающей среды; организация и развитие системы экологического образования, воспитание и формирование экологической культуры; 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 (В редакции Федерального закона от 25.12.2023 № 683-ФЗ) международное сотрудничество Российской Федерации в области охраны окружающей среды; 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 (Дополнение абзацем - Федеральный закон от 21.07.2014 № 219-ФЗ)</w:t>
      </w:r>
    </w:p>
    <w:p>
      <w:r>
        <w:rPr>
          <w:b/>
        </w:rPr>
        <w:t>Статья 4. Объекты охраны окружающей среды</w:t>
      </w:r>
    </w:p>
    <w:p>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 (Статья в редакции Федерального закона от 21.07.2014 № 219-ФЗ)</w:t>
      </w:r>
    </w:p>
    <w:p>
      <w:r>
        <w:rPr>
          <w:b/>
        </w:rPr>
        <w:t>Статья 41. Загрязняющие вещества</w:t>
      </w:r>
    </w:p>
    <w:p>
      <w:r>
        <w:rPr>
          <w:b/>
        </w:rPr>
        <w:t xml:space="preserve">1. </w:t>
      </w:r>
      <w:r>
        <w:t>Загрязняющие вещества, в отношении которых применяются меры государственного регулирования в области охраны окружающей среды, определяются: 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 с учетом данных государственного экологического мониторинга и социально-гигиенического мониторинга; при наличии методик (методов) измерения загрязняющих веществ</w:t>
      </w:r>
    </w:p>
    <w:p>
      <w:r>
        <w:rPr>
          <w:b/>
        </w:rPr>
        <w:t xml:space="preserve">2. </w:t>
      </w:r>
      <w:r>
        <w:t>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 (Дополнение статьей - Федеральный закон от 21.07.2014 № 219-ФЗ)</w:t>
      </w:r>
    </w:p>
    <w:p>
      <w:r>
        <w:t>(Наименование в редакции Федерального закона от 27.12.2019 № 453-ФЗ)</w:t>
      </w:r>
    </w:p>
    <w:p>
      <w:r>
        <w:rPr>
          <w:b/>
        </w:rPr>
        <w:t xml:space="preserve">1. </w:t>
      </w:r>
      <w:r>
        <w:t>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 (В редакции Федерального закона от 27.12.2019 № 453-ФЗ)</w:t>
      </w:r>
    </w:p>
    <w:p>
      <w:r>
        <w:rPr>
          <w:b/>
        </w:rPr>
        <w:t xml:space="preserve">2. </w:t>
      </w:r>
      <w:r>
        <w:t>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 (В редакции Федерального закона от 27.12.2019 № 453-ФЗ)</w:t>
      </w:r>
    </w:p>
    <w:p>
      <w:r>
        <w:rPr>
          <w:b/>
        </w:rPr>
        <w:t>Статья 42. Категории объектов, оказывающих негативное воздействие на окружающую среду</w:t>
      </w:r>
    </w:p>
    <w:p>
      <w:r>
        <w:rPr>
          <w:b/>
        </w:rPr>
        <w:t xml:space="preserve">1. </w:t>
      </w:r>
      <w:r>
        <w:t>Объекты, оказывающие негативное воздействие на окружающую среду, в зависимости от уровня такого воздействия подразделяются на четыре категории: 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 объекты, оказывающие умеренное негативное воздействие на окружающую среду, - объекты II категории; объекты, оказывающие незначительное негативное воздействие на окружающую среду, - объекты III категории; объекты, оказывающие минимальное негативное воздействие на окружающую среду, - объекты IV категории</w:t>
      </w:r>
    </w:p>
    <w:p>
      <w:r>
        <w:rPr>
          <w:b/>
        </w:rPr>
        <w:t xml:space="preserve">2. </w:t>
      </w:r>
      <w:r>
        <w:t>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 уровни воздействия на окружающую среду видов хозяйственной и (или) иной деятельности (отрасль, часть отрасли, производство); 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 классификация промышленных объектов и производств; особенности осуществления деятельности в области использования атомной энергии</w:t>
      </w:r>
    </w:p>
    <w:p>
      <w:r>
        <w:rPr>
          <w:b/>
        </w:rPr>
        <w:t xml:space="preserve">3. </w:t>
      </w:r>
      <w:r>
        <w:t>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
        <w:rPr>
          <w:b/>
        </w:rPr>
        <w:t xml:space="preserve">4. </w:t>
      </w:r>
      <w:r>
        <w:t>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 (В редакции Федерального закона от 25.12.2023 № 622-ФЗ) (Дополнение статьей - Федеральный закон от 21.07.2014 № 219-ФЗ)</w:t>
      </w:r>
    </w:p>
    <w:p>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 (Статья в редакции Федерального закона от 27.12.2019 № 453-ФЗ)</w:t>
      </w:r>
    </w:p>
    <w:p>
      <w:r>
        <w:rPr>
          <w:b/>
        </w:rPr>
        <w:t>Статья 43. Информация о состоянии окружающей среды (экологическая информация)</w:t>
      </w:r>
    </w:p>
    <w:p>
      <w:r>
        <w:rPr>
          <w:b/>
        </w:rPr>
        <w:t xml:space="preserve">1. </w:t>
      </w:r>
      <w:r>
        <w:t>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r>
        <w:rPr>
          <w:b/>
        </w:rPr>
        <w:t xml:space="preserve">2. </w:t>
      </w:r>
      <w:r>
        <w:t>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
        <w:rPr>
          <w:b/>
        </w:rPr>
        <w:t xml:space="preserve">3. </w:t>
      </w:r>
      <w:r>
        <w:t>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 (В редакции федеральных законов от 04.08.2023 № 450-ФЗ, от 08.08.2024 № 232-ФЗ) 1) о состоянии и загрязнении окружающей среды, включая состояние и загрязнение атмосферного воздуха, поверхностных вод водных объектов, почв;</w:t>
      </w:r>
    </w:p>
    <w:p>
      <w:r>
        <w:rPr>
          <w:b/>
        </w:rPr>
        <w:t xml:space="preserve">4. </w:t>
      </w:r>
      <w:r>
        <w:t>Правила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размещения, утверждаются Правительством Российской Федерации. (В редакции федеральных законов от 04.08.2023 № 450-ФЗ, от 08.08.2024 № 232-ФЗ)</w:t>
      </w:r>
    </w:p>
    <w:p>
      <w:r>
        <w:rPr>
          <w:b/>
        </w:rPr>
        <w:t xml:space="preserve">5. </w:t>
      </w:r>
      <w:r>
        <w:t>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законодательством Российской Федерации в области гидрометеорологии и смежных с ней областях. (В редакции Федерального закона от 25.12.2023 № 683-ФЗ) (Дополнение статьей - Федеральный закон от 09.03.2021 № 39-ФЗ)</w:t>
      </w:r>
    </w:p>
    <w:p>
      <w:r>
        <w:rPr>
          <w:b/>
        </w:rPr>
        <w:t xml:space="preserve">3. </w:t>
      </w:r>
      <w:r>
        <w:t>о радиационной обстановке</w:t>
      </w:r>
    </w:p>
    <w:p>
      <w:r>
        <w:rPr>
          <w:b/>
        </w:rPr>
        <w:t xml:space="preserve">3. </w:t>
      </w:r>
      <w:r>
        <w:t>о стационарных источниках, об уровне и (или) объеме или о массе выбросов, сбросов загрязняющих веществ</w:t>
      </w:r>
    </w:p>
    <w:p>
      <w:r>
        <w:rPr>
          <w:b/>
        </w:rPr>
        <w:t xml:space="preserve">3. </w:t>
      </w:r>
      <w:r>
        <w:t>об обращении с отходами производства и потребления</w:t>
      </w:r>
    </w:p>
    <w:p>
      <w:r>
        <w:rPr>
          <w:b/>
        </w:rPr>
        <w:t xml:space="preserve">3. </w:t>
      </w:r>
      <w:r>
        <w:t>о мероприятиях по снижению негативного воздействия на окружающую среду</w:t>
      </w:r>
    </w:p>
    <w:p>
      <w:r>
        <w:rPr>
          <w:b/>
        </w:rPr>
        <w:t xml:space="preserve">3. </w:t>
      </w:r>
      <w:r>
        <w:t>о состоянии многолетней (вечной) мерзлоты, а также о мерах по предупреждению последствий деградации вечномерзлых грунтов; (Дополнение подпунктом - Федеральный закон от 10.07.2023 № 297-ФЗ) 7) иные сведения, определяемые Правительством Российской Федерации. (Дополнение подпунктом - Федеральный закон от 04.08.2023 № 450-ФЗ)</w:t>
      </w:r>
    </w:p>
    <w:p>
      <w:r>
        <w:rPr>
          <w:b/>
        </w:rPr>
        <w:t xml:space="preserve">1. </w:t>
      </w:r>
      <w:r>
        <w:t>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
        <w:rPr>
          <w:b/>
        </w:rPr>
        <w:t xml:space="preserve">2. </w:t>
      </w:r>
      <w:r>
        <w:t>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 (Статья в редакции Федерального закона от 27.12.2019 № 453-ФЗ)</w:t>
      </w:r>
    </w:p>
    <w:p>
      <w:r>
        <w:rPr>
          <w:b/>
        </w:rPr>
        <w:t>Статья 44. Федеральная государственная информационная система состояния окружающей среды</w:t>
      </w:r>
    </w:p>
    <w:p>
      <w:r>
        <w:rPr>
          <w:b/>
        </w:rPr>
        <w:t xml:space="preserve">1. </w:t>
      </w:r>
      <w:r>
        <w:t>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
        <w:rPr>
          <w:b/>
        </w:rPr>
        <w:t xml:space="preserve">2. </w:t>
      </w:r>
      <w:r>
        <w:t>Информационная система содержит следующую информацию</w:t>
      </w:r>
    </w:p>
    <w:p>
      <w:r>
        <w:rPr>
          <w:b/>
        </w:rPr>
        <w:t xml:space="preserve">3. </w:t>
      </w:r>
      <w:r>
        <w:t>Порядок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
        <w:rPr>
          <w:b/>
        </w:rPr>
        <w:t xml:space="preserve">4. </w:t>
      </w:r>
      <w:r>
        <w:t>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
        <w:rPr>
          <w:b/>
        </w:rPr>
        <w:t xml:space="preserve">5. </w:t>
      </w:r>
      <w:r>
        <w:t>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
        <w:rPr>
          <w:b/>
        </w:rPr>
        <w:t xml:space="preserve">6. </w:t>
      </w:r>
      <w:r>
        <w:t>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
        <w:rPr>
          <w:b/>
        </w:rPr>
        <w:t xml:space="preserve">7. </w:t>
      </w:r>
      <w:r>
        <w:t>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
        <w:rPr>
          <w:b/>
        </w:rPr>
        <w:t xml:space="preserve">8. </w:t>
      </w:r>
      <w:r>
        <w:t>Поставщики информации обеспечивают полноту, достоверность, актуальность информации и своевременность ее размещения в информационной системе</w:t>
      </w:r>
    </w:p>
    <w:p>
      <w:r>
        <w:rPr>
          <w:b/>
        </w:rPr>
        <w:t xml:space="preserve">9. </w:t>
      </w:r>
      <w:r>
        <w:t>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
        <w:rPr>
          <w:b/>
        </w:rPr>
        <w:t xml:space="preserve">10. </w:t>
      </w:r>
      <w:r>
        <w:t>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Порядок доступа к указанной информации устанавливается Правительством Российской Федерации</w:t>
      </w:r>
    </w:p>
    <w:p>
      <w:r>
        <w:rPr>
          <w:b/>
        </w:rPr>
        <w:t xml:space="preserve">11. </w:t>
      </w:r>
      <w:r>
        <w:t>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
        <w:rPr>
          <w:b/>
        </w:rPr>
        <w:t xml:space="preserve">12. </w:t>
      </w:r>
      <w:r>
        <w:t>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
        <w:rPr>
          <w:b/>
        </w:rPr>
        <w:t xml:space="preserve">13. </w:t>
      </w:r>
      <w:r>
        <w:t>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
        <w:rPr>
          <w:b/>
        </w:rPr>
        <w:t xml:space="preserve">14. </w:t>
      </w:r>
      <w:r>
        <w:t>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
        <w:rPr>
          <w:b/>
        </w:rPr>
        <w:t xml:space="preserve">15. </w:t>
      </w:r>
      <w:r>
        <w:t>Порядок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
        <w:rPr>
          <w:b/>
        </w:rPr>
        <w:t xml:space="preserve">16. </w:t>
      </w:r>
      <w:r>
        <w:t>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порядок подготовки и распространения которого устанавливается Правительством Российской Федерации. (Дополнение статьей - Федеральный закон от 04.08.2023 № 450-ФЗ)</w:t>
      </w:r>
    </w:p>
    <w:p>
      <w:r>
        <w:rPr>
          <w:b/>
        </w:rPr>
        <w:t xml:space="preserve">2. </w:t>
      </w:r>
      <w:r>
        <w:t>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
        <w:rPr>
          <w:b/>
        </w:rPr>
        <w:t xml:space="preserve">2. </w:t>
      </w:r>
      <w:r>
        <w:t>о радиационной обстановке</w:t>
      </w:r>
    </w:p>
    <w:p>
      <w:r>
        <w:rPr>
          <w:b/>
        </w:rPr>
        <w:t xml:space="preserve">2. </w:t>
      </w:r>
      <w:r>
        <w:t>о стационарных источниках, об уровне и (или) объеме или о массе выбросов, сбросов загрязняющих веществ</w:t>
      </w:r>
    </w:p>
    <w:p>
      <w:r>
        <w:rPr>
          <w:b/>
        </w:rPr>
        <w:t xml:space="preserve">2. </w:t>
      </w:r>
      <w:r>
        <w:t>об обращении с отходами производства и потребления</w:t>
      </w:r>
    </w:p>
    <w:p>
      <w:r>
        <w:rPr>
          <w:b/>
        </w:rPr>
        <w:t xml:space="preserve">2. </w:t>
      </w:r>
      <w:r>
        <w:t>о мероприятиях по снижению негативного воздействия на окружающую среду</w:t>
      </w:r>
    </w:p>
    <w:p>
      <w:r>
        <w:rPr>
          <w:b/>
        </w:rPr>
        <w:t xml:space="preserve">2. </w:t>
      </w:r>
      <w:r>
        <w:t>о состоянии экологической системы озера Байкал</w:t>
      </w:r>
    </w:p>
    <w:p>
      <w:r>
        <w:rPr>
          <w:b/>
        </w:rPr>
        <w:t xml:space="preserve">2. </w:t>
      </w:r>
      <w:r>
        <w:t>о состоянии многолетней (вечной) мерзлоты, а также о мерах по предупреждению последствий деградации вечномерзлых грунтов</w:t>
      </w:r>
    </w:p>
    <w:p>
      <w:r>
        <w:rPr>
          <w:b/>
        </w:rPr>
        <w:t xml:space="preserve">2. </w:t>
      </w:r>
      <w:r>
        <w:t>иные сведения, определяемые Правительством Российской Федерации</w:t>
      </w:r>
    </w:p>
    <w:p>
      <w:r>
        <w:rPr>
          <w:b/>
        </w:rPr>
        <w:t xml:space="preserve">1. </w:t>
      </w:r>
      <w:r>
        <w:t>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
        <w:rPr>
          <w:b/>
        </w:rPr>
        <w:t xml:space="preserve">2. </w:t>
      </w:r>
      <w:r>
        <w:t>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 (Статья в редакции Федерального закона от 27.12.2019 № 453-ФЗ)</w:t>
      </w:r>
    </w:p>
    <w:p>
      <w:pPr>
        <w:pStyle w:val="Heading3"/>
      </w:pPr>
      <w:r>
        <w:t>ОСНОВЫ УПРАВЛЕНИЯ В ОБЛАСТИ ОХРАНЫ ОКРУЖАЮЩЕЙ СРЕДЫ</w:t>
      </w:r>
    </w:p>
    <w:p>
      <w:r>
        <w:rPr>
          <w:b/>
        </w:rPr>
        <w:t>Статья 5. Полномочия органов государственной власти Российской Федерации в сфере отношений, связанных с охраной окружающей среды</w:t>
      </w:r>
    </w:p>
    <w:p>
      <w:r>
        <w:t>К полномочиям органов государственной власти Российской Федерации в сфере отношений, связанных с охраной окружающей среды, относятся: обеспечение проведения федеральной политики в области экологического развития Российской Федерации; разработка и издание федеральных законов и иных нормативных правовых актов в области охраны окружающей среды и контроль за их применением; разработка, утверждение и обеспечение реализации федеральных программ в области экологического развития Российской Федерации; объявление и установление правового статуса и режима зон экологического бедствия на территории Российской Федерации; координация и реализация мероприятий по охране окружающей среды в зонах экологического бедствия; установление порядка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 (В редакции Федерального закона от 21.11.2011 № 331-ФЗ) определение порядка организации и осуществления федерального государственного экологического контроля (надзора); (В редакции федеральных законов от 18.07.2011 № 242-ФЗ, от 21.07.2014 № 219-ФЗ, от 25.12.2023 № 622-ФЗ) установление порядка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 (Дополнение абзацем - Федеральный закон от 21.11.2011 № 331-ФЗ) (В редакции Федерального закона от 04.08.2023 № 450-ФЗ) установление порядка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 (Дополнение абзацем - Федеральный закон от 21.11.2011 № 331-ФЗ) (В редакции Федерального закона от 04.08.2023 № 450-ФЗ) установление порядка подготовки и распространения ежегодного государственного доклада о состоянии и об охране окружающей среды; (Дополнение абзацем - Федеральный закон от 21.11.2011 № 331-ФЗ) установление федеральных органов исполнительной власти, осуществляющих государственное управление в области охраны окружающей среды; обеспечение охраны окружающей среды, в том числе морской среды на континентальном шельфе и в исключительной экономической зоне Российской Федерации; установление порядка обращения с радиоактивными отходами; (В редакции федеральных законов от 25.06.2012 № 93-ФЗ, от 29.12.2014 № 458-ФЗ, от 11.06.2021 № 170-ФЗ) подготовка и распространение ежегодного государственного доклада о состоянии и об охране окружающей среды; 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 (В редакции Федерального закона от 19.07.2011 № 248-ФЗ) 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 (В редакции Федерального закона от 21.07.2014 № 219-ФЗ) организация и проведение государственной экологической экспертизы; взаимодействие с субъектами Российской Федерации по вопросам охраны окружающей среды; 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 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статье 561 настоящего Федерального закона; (В редакции Федерального закона от 30.12.2021 № 446-ФЗ) организация и развитие системы экологического образования, формирование экологической культуры; обеспечение населения достоверной информацией о состоянии окружающей среды; 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 (В редакции Федерального закона от 28.12.2013 № 406-ФЗ) ведение государственного учета объектов, оказывающих негативное воздействие на окружающую среду; (В редакции Федерального закона от 21.07.2014 № 219-ФЗ) 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 экономическая оценка воздействия хозяйственной и иной деятельности на окружающую среду; экономическая оценка природных и природно-антропогенных объектов; установление порядка лицензирования отдельных видов деятельности в области охраны окружающей среды и его осуществление; осуществление международного сотрудничества Российской Федерации в области охраны окружающей среды; абзац; (Утратил силу - Федеральный закон от 25.06.2012 № 93-ФЗ) 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 (Дополнение абзацем - Федеральный закон от 18.07.2011 № 242-ФЗ) (В редакции федеральных законов от 11.06.2021 № 170-ФЗ, от 25.12.2023 № 622-ФЗ) установление критериев определения объектов, подлежащих федеральному государственному экологическому контролю (надзору); (Дополнение абзацем - Федеральный закон от 11.06.2021 № 170-ФЗ) абзац; (Дополнение абзацем - Федеральный закон от 18.07.2011 № 242-ФЗ) (Утратил силу - Федеральный закон от 29.06.2015 № 203-ФЗ) 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 (Дополнение абзацем - Федеральный закон от 18.07.2011 № 242-ФЗ) (В редакции федеральных законов от 25.06.2012 № 93-ФЗ, от 25.12.2023 № 622-ФЗ) государственное регулирование обращения озоноразрушающих веществ; (Дополнение абзацем - Федеральный закон от 23.07.2013 № 226-ФЗ) осуществление иных предусмотренных федеральными законами и иными нормативными правовыми актами Российской Федерации полномочий; (Дополнение абзацем - Федеральный закон от 25.06.2012 № 93-ФЗ) установление перечня загрязняющих веществ; (Дополнение абзацем - Федеральный закон от 21.07.2014 № 219-ФЗ) установление перечня областей применения наилучших доступных технологий; (Дополнение абзацем - Федеральный закон от 21.07.2014 № 219-ФЗ) установление порядка разработки, актуализации и опубликования информационно-технических справочников по наилучшим доступным технологиям; (Дополнение абзацем - Федеральный закон от 21.07.2014 № 219-ФЗ) установление порядка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 (Дополнение абзацем - Федеральный закон от 21.07.2014 № 219-ФЗ) (В редакции федеральных законов от 27.12.2019 № 453-ФЗ, от 08.08.2024 № 296-ФЗ) 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 (Дополнение абзацем - Федеральный закон от 21.07.2014 № 219-ФЗ) утверждение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размещения; (Дополнение абзацем - Федеральный закон от 09.03.2021 № 39-ФЗ) (В редакции федеральных законов от 04.08.2023 № 450-ФЗ, от 08.08.2024 № 232-ФЗ) установление порядка выявления объектов накопленного вреда окружающей среде; (Дополнение абзацем - Федеральный закон от 04.08.2023 № 449-ФЗ) установление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(Дополнение абзацем - Федеральный закон от 04.08.2023 № 449-ФЗ) установление случаев,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(Дополнение абзацем - Федеральный закон от 04.08.2023 № 449-ФЗ) установление порядка ведения государственного реестра объектов накопленного вреда окружающей среде, в том числе критериев определения объектов, накопленный вред окружающей среде на которых подлежит ликвидации в первоочередном порядке; (Дополнение абзацем - Федеральный закон от 04.08.2023 № 449-ФЗ) 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 (Дополнение абзацем - Федеральный закон от 04.08.2023 № 449-ФЗ) установление порядка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(Дополнение абзацем - Федеральный закон от 04.08.2023 № 449-ФЗ) 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 (Дополнение абзацем - Федеральный закон от 14.07.2022 № 268-ФЗ) 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 (Дополнение абзацем - Федеральный закон от 04.08.2023 № 451-ФЗ) утверждение порядка проведения оценки воздействия на окружающую среду; (Дополнение абзацем - Федеральный закон от 25.12.2023 № 673-ФЗ) установление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 (Дополнение абзацем - Федеральный закон от 14.07.2022 № 268-ФЗ)</w:t>
      </w:r>
    </w:p>
    <w:p>
      <w:r>
        <w:rPr>
          <w:b/>
        </w:rP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
        <w:t>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 (В редакции Федерального закона от 29.12.2014 № 458-ФЗ)</w:t>
      </w:r>
    </w:p>
    <w:p>
      <w:r>
        <w:rPr>
          <w:b/>
        </w:rPr>
        <w:t xml:space="preserve">2. </w:t>
      </w:r>
      <w:r>
        <w:t>Запрещаются: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 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 (В редакции федеральных законов от 31.12.2017 № 503-ФЗ, от 04.08.2023 № 469-ФЗ) 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 (В редакции Федерального закона от 31.12.2017 № 503-ФЗ) ввоз отходов I - IV классов опасности в Российскую Федерацию в целях их захоронения и обезвреживания; (В редакции федеральных законов от 11.07.2011 № 190-ФЗ; от 31.12.2017 № 503-ФЗ) 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 (Дополнение абзацем - Федеральный закон от 11.07.2011 № 190-ФЗ) 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 (Дополнение абзацем - Федеральный закон от 23.07.2013 № 226-ФЗ)</w:t>
      </w:r>
    </w:p>
    <w:p>
      <w:r>
        <w:rPr>
          <w:b/>
        </w:rPr>
        <w:t xml:space="preserve">3. </w:t>
      </w:r>
      <w:r>
        <w:t>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 (В редакции Федерального закона от 29.12.2014 № 458-ФЗ)</w:t>
      </w:r>
    </w:p>
    <w:p>
      <w:r>
        <w:rPr>
          <w:b/>
        </w:rPr>
        <w:t xml:space="preserve">4. </w:t>
      </w:r>
      <w:r>
        <w:t>(Дополнение пунктом - Федеральный закон от 29.12.2014 № 458-ФЗ) (Утратил силу - Федеральный закон от 31.12.2017 № 503-ФЗ)</w:t>
      </w:r>
    </w:p>
    <w:p>
      <w:r>
        <w:rPr>
          <w:b/>
        </w:rPr>
        <w:t>Статья 6. Полномочия органов государственной власти субъектов Российской Федерации в сфере отношений, связанных с охраной окружающей среды</w:t>
      </w:r>
    </w:p>
    <w:p>
      <w:r>
        <w:t>К полномочиям органов государственной власти субъектов Российской Федерации в сфере отношений, связанных с охраной окружающей среды, относятся: участие в определении основных направлений охраны окружающей среды на территории субъекта Российской Федерации; участие в реализации федеральной политики в области экологического развития Российской Федерации на территории субъекта Российской Федерации; 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 право принятия и реализации региональных программ в области охраны окружающей среды; участие в порядке,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 (В редакции Федерального закона от 21.11.2011 № 331-ФЗ) 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 (В редакции федеральных законов от 18.07.2011 № 242-ФЗ, от 11.06.2021 № 170-ФЗ, от 25.12.2023 № 622-ФЗ) 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 (В редакции федеральных законов от 18.07.2011 № 242-ФЗ, от 25.12.2023 № 622-ФЗ) 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 право организации и развития системы экологического образования и формирования экологической культуры на территории субъекта Российской Федерации; 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 предъявление исков о возмещении вреда, причиненного окружающей среде вследствие нарушений обязательных требований; (В редакции Федерального закона от 30.12.2021 № 446-ФЗ) 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 (В редакции федеральных законов от 21.07.2014 № 219-ФЗ, от 25.12.2023 № 622-ФЗ) абзац; (Утратил силу - Федеральный закон от 21.07.2014 № 219-ФЗ) ведение Красной книги субъекта Российской Федерации; 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 участие в обеспечении населения информацией о состоянии окружающей среды на территории субъекта Российской Федерации; 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 выявление объектов накопленного вреда окружающей среде; (Дополнение абзацем - Федеральный закон от 04.08.2023 № 449-ФЗ) организация ликвидации накопленного вреда окружающей среде. (Дополнение абзацем - Федеральный закон от 04.08.2023 № 449-ФЗ) (Статья в редакции Федерального закона от 31.12.2005 № 199-ФЗ)</w:t>
      </w:r>
    </w:p>
    <w:p>
      <w:r>
        <w:rPr>
          <w:b/>
        </w:rPr>
        <w:t>Статья 7. Полномочия органов местного самоуправления в сфере отношений, связанных с охраной окружающей среды</w:t>
      </w:r>
    </w:p>
    <w:p>
      <w:r>
        <w:rPr>
          <w:b/>
        </w:rPr>
        <w:t xml:space="preserve">1. </w:t>
      </w:r>
      <w:r>
        <w:t>К вопросам местного значения муниципального района относится организация мероприятий межпоселенческого характера по охране окружающей среды</w:t>
      </w:r>
    </w:p>
    <w:p>
      <w:r>
        <w:rPr>
          <w:b/>
        </w:rPr>
        <w:t xml:space="preserve">2. </w:t>
      </w:r>
      <w:r>
        <w:t>К вопросам местного значения городского округа относится организация мероприятий по охране окружающей среды в границах городского округа</w:t>
      </w:r>
    </w:p>
    <w:p>
      <w:r>
        <w:rPr>
          <w:b/>
        </w:rPr>
        <w:t xml:space="preserve">3. </w:t>
      </w: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
        <w:rPr>
          <w:b/>
        </w:rPr>
        <w:t xml:space="preserve">4. </w:t>
      </w:r>
      <w:r>
        <w:t>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
        <w:rPr>
          <w:b/>
        </w:rPr>
        <w:t xml:space="preserve">5. </w:t>
      </w:r>
      <w:r>
        <w:t>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 (Дополнение пунктом - Федеральный закон от 04.08.2023 № 449-ФЗ) (Статья в редакции Федерального закона от 31.12.2017 № 503-ФЗ)</w:t>
      </w:r>
    </w:p>
    <w:p>
      <w:r>
        <w:rPr>
          <w:b/>
        </w:rPr>
        <w:t>Статья 8. Органы исполнительной власти, осуществляющие государственное управление в области охраны окружающей среды</w:t>
      </w:r>
    </w:p>
    <w:p>
      <w:r>
        <w:rPr>
          <w:b/>
        </w:rPr>
        <w:t xml:space="preserve">1. </w:t>
      </w:r>
      <w:r>
        <w:t>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Конституцией Российской Федерации и Федеральным конституционным законом "О Правительстве Российской Федерации"</w:t>
      </w:r>
    </w:p>
    <w:p>
      <w:r>
        <w:rPr>
          <w:b/>
        </w:rPr>
        <w:t xml:space="preserve">2. </w:t>
      </w:r>
      <w:r>
        <w:t>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
        <w:rPr>
          <w:b/>
        </w:rP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
        <w:rPr>
          <w:b/>
        </w:rPr>
        <w:t xml:space="preserve">1. </w:t>
      </w:r>
      <w:r>
        <w:t>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 (В редакции Федерального закона от 22.08.2004 № 122-ФЗ)</w:t>
      </w:r>
    </w:p>
    <w:p>
      <w:r>
        <w:rPr>
          <w:b/>
        </w:rPr>
        <w:t xml:space="preserve">2. </w:t>
      </w:r>
      <w:r>
        <w:t>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Конституцией Российской Федерации и федеральными законами. (В редакции федеральных законов от 22.08.2004 № 122-ФЗ, от 08.08.2024 № 232-ФЗ)</w:t>
      </w:r>
    </w:p>
    <w:p>
      <w:r>
        <w:rPr>
          <w:b/>
        </w:rPr>
        <w:t>Статья 10. Управление в области охраны окружающей среды, осуществляемое органами местного самоуправления</w:t>
      </w:r>
    </w:p>
    <w:p>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Heading3"/>
      </w:pPr>
      <w:r>
        <w:t>ПРАВА И ОБЯЗАННОСТИ ГРАЖДАН, ОБЩЕСТВЕННЫХ ОБЪЕДИНЕНИЙ И ДРУГИХ НЕГОСУДАРСТВЕННЫХ НЕКОММЕРЧЕСКИХ ОРГАНИЗАЦИЙ В ОБЛАСТИ ОХРАНЫ ОКРУЖАЮЩЕЙ СРЕДЫ</w:t>
      </w:r>
    </w:p>
    <w:p>
      <w:r>
        <w:rPr>
          <w:b/>
        </w:rPr>
        <w:t>Статья 11. Права и обязанности граждан в области охраны окружающей среды</w:t>
      </w:r>
    </w:p>
    <w:p>
      <w:r>
        <w:rPr>
          <w:b/>
        </w:rPr>
        <w:t xml:space="preserve">1. </w:t>
      </w:r>
      <w:r>
        <w:t>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
        <w:rPr>
          <w:b/>
        </w:rPr>
        <w:t xml:space="preserve">2. </w:t>
      </w:r>
      <w:r>
        <w:t>Граждане имеют право: 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 (В редакции федеральных законов от 24.11.2014 № 361-ФЗ, от 25.12.2023 № 683-ФЗ)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 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 (В редакции Федерального закона от 25.12.2023 № 673-ФЗ) выдвигать предложения о проведении общественной экологической экспертизы и участвовать в ее проведении в установленном порядке;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 предъявлять в суд иски о возмещении вреда, причиненного окружающей среде вследствие нарушений обязательных требований; (В редакции Федерального закона от 30.12.2021 № 446-ФЗ) осуществлять другие предусмотренные законодательством права</w:t>
      </w:r>
    </w:p>
    <w:p>
      <w:r>
        <w:rPr>
          <w:b/>
        </w:rPr>
        <w:t xml:space="preserve">3. </w:t>
      </w:r>
      <w:r>
        <w:t>Граждане обязаны: сохранять природу и окружающую среду; бережно относиться к природе и природным богатствам; соблюдать иные требования законодательства</w:t>
      </w:r>
    </w:p>
    <w:p>
      <w:r>
        <w:rPr>
          <w:b/>
        </w:rP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
        <w:t>(Наименование в редакции федеральных законов от 24.11.2014 № 361-ФЗ, от 25.12.2023 № 683-ФЗ)</w:t>
      </w:r>
    </w:p>
    <w:p>
      <w:r>
        <w:rPr>
          <w:b/>
        </w:rPr>
        <w:t xml:space="preserve">1. </w:t>
      </w:r>
      <w:r>
        <w:t>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 (В редакции федеральных законов от 24.11.2014 № 361-ФЗ, от 25.12.2023 № 683-ФЗ) 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 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 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 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 (В редакции Федерального закона от 25.12.2023 № 673-ФЗ)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 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 организовывать и проводить в установленном порядке общественную экологическую экспертизу; рекомендовать своих представителей для участия в проведении государственной экологической экспертизы; 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 предъявлять в суд иски о возмещении вреда, причиненного окружающей среде вследствие нарушений обязательных требований; (В редакции Федерального закона от 30.12.2021 № 446-ФЗ) осуществлять другие предусмотренные законодательством права</w:t>
      </w:r>
    </w:p>
    <w:p>
      <w:r>
        <w:rPr>
          <w:b/>
        </w:rPr>
        <w:t xml:space="preserve">2. </w:t>
      </w:r>
      <w:r>
        <w:t>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 (В редакции федеральных законов от 24.11.2014 № 361-ФЗ, от 25.12.2023 № 683-ФЗ)</w:t>
      </w:r>
    </w:p>
    <w:p>
      <w:r>
        <w:rPr>
          <w:b/>
        </w:rP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
        <w:t>(Наименование в редакции Федерального закона от 25.12.2023 № 683-ФЗ)</w:t>
      </w:r>
    </w:p>
    <w:p>
      <w:r>
        <w:rPr>
          <w:b/>
        </w:rPr>
        <w:t xml:space="preserve">1.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 (В редакции федеральных законов от 24.11.2014 № 361-ФЗ, от 25.12.2023 № 683-ФЗ)</w:t>
      </w:r>
    </w:p>
    <w:p>
      <w:r>
        <w:rPr>
          <w:b/>
        </w:rPr>
        <w:t xml:space="preserve">2. </w:t>
      </w:r>
      <w:r>
        <w:t>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
        <w:rPr>
          <w:b/>
        </w:rPr>
        <w:t xml:space="preserve">3. </w:t>
      </w:r>
      <w:r>
        <w:t>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 (В редакции Федерального закона от 25.12.2023 № 683-ФЗ)</w:t>
      </w:r>
    </w:p>
    <w:p>
      <w:pPr>
        <w:pStyle w:val="Heading3"/>
      </w:pPr>
      <w:r>
        <w:t>ЭКОНОМИЧЕСКОЕ РЕГУЛИРОВАНИЕ В ОБЛАСТИ ОХРАНЫ ОКРУЖАЮЩЕЙ СРЕДЫ</w:t>
      </w:r>
    </w:p>
    <w:p>
      <w:r>
        <w:rPr>
          <w:b/>
        </w:rPr>
        <w:t>Статья 14</w:t>
      </w:r>
    </w:p>
    <w:p>
      <w:r>
        <w:t>(Статья утратила силу - Федеральный закон от 21.07.2014 № 219-ФЗ)</w:t>
      </w:r>
    </w:p>
    <w:p>
      <w:r>
        <w:rPr>
          <w:b/>
        </w:rPr>
        <w:t>Статья 15</w:t>
      </w:r>
    </w:p>
    <w:p>
      <w:r>
        <w:t>(Статья утратила силу - Федеральный закон от 22.08.2004 № 122-ФЗ)</w:t>
      </w:r>
    </w:p>
    <w:p>
      <w:r>
        <w:rPr>
          <w:b/>
        </w:rPr>
        <w:t>Статья 16. Плата за негативное воздействие на окружающую среду</w:t>
      </w:r>
    </w:p>
    <w:p>
      <w:r>
        <w:rPr>
          <w:b/>
        </w:rPr>
        <w:t xml:space="preserve">1. </w:t>
      </w:r>
      <w:r>
        <w:t>Плата за негативное воздействие на окружающую среду взимается за следующие его виды: выбросы загрязняющих веществ в атмосферный воздух стационарными источниками (далее - выбросы загрязняющих веществ); сбросы загрязняющих веществ в водные объекты (далее - сбросы загрязняющих веществ); 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пунктом 8 статьи 511 настоящего Федерального закона, хранение вскрышных и вмещающих горных пород, признанных отходами производства и потребления в соответствии со статьей 235 Закона Российской Федерации от 21 февраля 1992 года № 2395-I "О недрах". (В редакции федеральных законов от 14.07.2022 № 268-ФЗ, от 14.07.2022 № 343-ФЗ)</w:t>
      </w:r>
    </w:p>
    <w:p>
      <w:r>
        <w:rPr>
          <w:b/>
        </w:rPr>
        <w:t xml:space="preserve">2. </w:t>
      </w:r>
      <w:r>
        <w:t>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
        <w:rPr>
          <w:b/>
        </w:rPr>
        <w:t xml:space="preserve">3. </w:t>
      </w:r>
      <w:r>
        <w:t>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 2395-I "О недрах", не взимается, за исключением случаев, если такие горные породы признаны отходами производства и потребления. (Дополнение пунктом - Федеральный закон от 14.07.2022 № 343-ФЗ) (Статья в редакции Федерального закона от 29.12.2015 № 404-ФЗ)</w:t>
      </w:r>
    </w:p>
    <w:p>
      <w:r>
        <w:rPr>
          <w:b/>
        </w:rPr>
        <w:t>Статья 161. Лица, обязанные вносить плату за негативное воздействие на окружающую среду</w:t>
      </w:r>
    </w:p>
    <w:p>
      <w:r>
        <w:rPr>
          <w:b/>
        </w:rPr>
        <w:t xml:space="preserve">1. </w:t>
      </w:r>
      <w:r>
        <w:t>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
        <w:rPr>
          <w:b/>
        </w:rPr>
        <w:t xml:space="preserve">2. </w:t>
      </w:r>
      <w:r>
        <w:t>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
        <w:rPr>
          <w:b/>
        </w:rPr>
        <w:t xml:space="preserve">3. </w:t>
      </w:r>
      <w:r>
        <w:t>(Пункт утратил силу - Федеральный закон от 29.12.2015 № 404-ФЗ)</w:t>
      </w:r>
    </w:p>
    <w:p>
      <w:r>
        <w:rPr>
          <w:b/>
        </w:rPr>
        <w:t xml:space="preserve">4. </w:t>
      </w:r>
      <w:r>
        <w:t>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(Дополнение пунктом - Федеральный закон от 14.07.2022 № 268-ФЗ)</w:t>
      </w:r>
    </w:p>
    <w:p>
      <w:r>
        <w:rPr>
          <w:b/>
        </w:rPr>
        <w:t xml:space="preserve">5. </w:t>
      </w:r>
      <w:r>
        <w:t>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 2395-I "О недрах" плательщиками платы за негативное воздействие на окружающую среду при размещении отходов являются</w:t>
      </w:r>
    </w:p>
    <w:p>
      <w:r>
        <w:rPr>
          <w:b/>
        </w:rPr>
        <w:t xml:space="preserve">6. </w:t>
      </w:r>
      <w:r>
        <w:t>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 89-ФЗ "Об отходах производства и потребления" плательщиками платы за негативное воздействие на окружающую среду при размещении отходов являются</w:t>
      </w:r>
    </w:p>
    <w:p>
      <w:r>
        <w:rPr>
          <w:b/>
        </w:rPr>
        <w:t xml:space="preserve">5. </w:t>
      </w:r>
      <w:r>
        <w:t>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1992 года №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пунктами 1 - 5 части первой статьи 235 Закона Российской Федерации от 21 февраля 1992 года № 2395-I "О недрах"</w:t>
      </w:r>
    </w:p>
    <w:p>
      <w:r>
        <w:rPr>
          <w:b/>
        </w:rPr>
        <w:t xml:space="preserve">5. </w:t>
      </w:r>
      <w:r>
        <w:t>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1992 года №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пунктами 6 и 7 части первой статьи 235 Закона Российской Федерации от 21 февраля 1992 года № 2395-I "О недрах". (Дополнение пунктом - Федеральный закон от 14.07.2022 № 343-ФЗ) (В редакции Федерального закона от 25.12.2023 № 677-ФЗ)</w:t>
      </w:r>
    </w:p>
    <w:p>
      <w:r>
        <w:rPr>
          <w:b/>
        </w:rPr>
        <w:t xml:space="preserve">6. </w:t>
      </w:r>
      <w:r>
        <w:t>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r>
        <w:rPr>
          <w:b/>
        </w:rPr>
        <w:t xml:space="preserve">6. </w:t>
      </w:r>
      <w:r>
        <w:t>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 (Дополнение пунктом - Федеральный закон от 26.12.2024 № 497-ФЗ) (Дополнение статьей - Федеральный закон от 21.07.2014 № 219-ФЗ)</w:t>
      </w:r>
    </w:p>
    <w:p>
      <w:r>
        <w:rPr>
          <w:b/>
        </w:rPr>
        <w:t>Статья 162. Порядок определения платежной базы для исчисления платы за негативное воздействие на окружающую среду</w:t>
      </w:r>
    </w:p>
    <w:p>
      <w:r>
        <w:rPr>
          <w:b/>
        </w:rPr>
        <w:t xml:space="preserve">1. </w:t>
      </w:r>
      <w:r>
        <w:t>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 (В редакции Федерального закона от 27.12.2019 № 450-ФЗ) 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 89-ФЗ "Об отходах производства и потребления" устанавливаются правилами исчисления и взимания платы за негативное воздействие на окружающую среду. (Дополнение абзацем - Федеральный закон от 14.07.2022 № 268-ФЗ) (В редакции Федерального закона от 26.12.2024 № 497-ФЗ)</w:t>
      </w:r>
    </w:p>
    <w:p>
      <w:r>
        <w:rPr>
          <w:b/>
        </w:rPr>
        <w:t xml:space="preserve">2. </w:t>
      </w:r>
      <w:r>
        <w:t>Платежная база определяется лицами, обязанными вносить плату, самостоятельно на основе данных производственного экологического контроля</w:t>
      </w:r>
    </w:p>
    <w:p>
      <w:r>
        <w:rPr>
          <w:b/>
        </w:rPr>
        <w:t xml:space="preserve">3. </w:t>
      </w:r>
      <w:r>
        <w:t>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
        <w:rPr>
          <w:b/>
        </w:rPr>
        <w:t xml:space="preserve">4. </w:t>
      </w:r>
      <w:r>
        <w:t>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 (В редакции Федерального закона от 27.12.2019 № 450-ФЗ)</w:t>
      </w:r>
    </w:p>
    <w:p>
      <w:r>
        <w:rPr>
          <w:b/>
        </w:rPr>
        <w:t xml:space="preserve">41. </w:t>
      </w:r>
      <w:r>
        <w:t>В случае, предусмотренном пунктом 5 статьи 161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статьей 235 Закона Российской Федерации от 21 февраля 1992 года № 2395-I "О недрах". (Дополнение пунктом - Федеральный закон от 14.07.2022 № 343-ФЗ)</w:t>
      </w:r>
    </w:p>
    <w:p>
      <w:r>
        <w:rPr>
          <w:b/>
        </w:rPr>
        <w:t xml:space="preserve">5. </w:t>
      </w:r>
      <w:r>
        <w:t>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w:t>
      </w:r>
    </w:p>
    <w:p>
      <w:r>
        <w:rPr>
          <w:b/>
        </w:rPr>
        <w:t xml:space="preserve">6. </w:t>
      </w:r>
      <w:r>
        <w:t>(Пункт утратил силу - Федеральный закон от 29.12.2015 № 404-ФЗ)</w:t>
      </w:r>
    </w:p>
    <w:p>
      <w:r>
        <w:rPr>
          <w:b/>
        </w:rPr>
        <w:t xml:space="preserve">7. </w:t>
      </w:r>
      <w:r>
        <w:t>Величина платежной базы для расчета размера квартальных авансовых платежей определяется в соответствии со статьей 164 настоящего Федерального закона. (Дополнение пунктом - Федеральный закон от 27.12.2019 № 450-ФЗ) (Дополнение статьей - Федеральный закон от 21.07.2014 № 219-ФЗ)</w:t>
      </w:r>
    </w:p>
    <w:p>
      <w:r>
        <w:rPr>
          <w:b/>
        </w:rPr>
        <w:t>Статья 163. Порядок исчисления платы за негативное воздействие на окружающую среду</w:t>
      </w:r>
    </w:p>
    <w:p>
      <w:r>
        <w:rPr>
          <w:b/>
        </w:rPr>
        <w:t xml:space="preserve">1. </w:t>
      </w:r>
      <w:r>
        <w:t>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(В редакции Федерального закона от 27.12.2019 № 450-ФЗ)</w:t>
      </w:r>
    </w:p>
    <w:p>
      <w:r>
        <w:rPr>
          <w:b/>
        </w:rPr>
        <w:t xml:space="preserve">2. </w:t>
      </w:r>
      <w:r>
        <w:t>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
        <w:rPr>
          <w:b/>
        </w:rPr>
        <w:t xml:space="preserve">3. </w:t>
      </w:r>
      <w:r>
        <w:t>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 (В редакции Федерального закона от 29.12.2015 № 404-ФЗ)</w:t>
      </w:r>
    </w:p>
    <w:p>
      <w:r>
        <w:rPr>
          <w:b/>
        </w:rPr>
        <w:t xml:space="preserve">4. </w:t>
      </w:r>
      <w:r>
        <w:t>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
        <w:rPr>
          <w:b/>
        </w:rPr>
        <w:t xml:space="preserve">5. </w:t>
      </w:r>
      <w:r>
        <w:t>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 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 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 (В редакции Федерального закона от 27.12.2019 № 450-ФЗ) 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 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(В редакции Федерального закона от 27.12.2019 № 450-ФЗ) 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(В редакции Федерального закона от 27.12.2019 № 450-ФЗ) 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(В редакции Федерального закона от 27.12.2019 № 450-ФЗ) 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
        <w:rPr>
          <w:b/>
        </w:rPr>
        <w:t xml:space="preserve">6. </w:t>
      </w:r>
      <w:r>
        <w:t>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 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 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порядке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пунктом 3 статьи 16 настоящего Федерального закона; (Дополнение абзацем - Федеральный закон от 14.07.2022 № 343-ФЗ) 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(Дополнение абзацем - Федеральный закон от 29.12.2015 № 404-ФЗ) 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коэффициент 0,67 при размещении отходов III класса опасности, которые образовались в процессе обезвреживания отходов II класса опасности; коэффициент 0,49 при размещении отходов IV класса опасности, которые образовались в процессе обезвреживания отходов III класса опасности; коэффициент 0,33 при размещении отходов IV класса опасности, которые образовались в процессе обезвреживания отходов II класса опасности</w:t>
      </w:r>
    </w:p>
    <w:p>
      <w:r>
        <w:rPr>
          <w:b/>
        </w:rPr>
        <w:t xml:space="preserve">61. </w:t>
      </w:r>
      <w:r>
        <w:t>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 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абзацах шестом и восьмом пункта 5 настоящей статьи, применяется коэффициент 1. (Дополнение пунктом - Федеральный закон от 29.07.2017 № 225-ФЗ)</w:t>
      </w:r>
    </w:p>
    <w:p>
      <w:r>
        <w:rPr>
          <w:b/>
        </w:rPr>
        <w:t xml:space="preserve">62. </w:t>
      </w:r>
      <w:r>
        <w:t>В случае признания побочных продуктов производства отходами в соответствии с пунктом 8 статьи 511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пунктом 1 настоящей статьи, с применением к ставкам платы за негативное воздействие на окружающую среду дополнительного коэффициента, равного 52. В случае признания побочных продуктов производства отходами в соответствии с подпунктом 1 пункта 8 статьи 511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 (Дополнение пунктом - Федеральный закон от 14.07.2022 № 268-ФЗ)</w:t>
      </w:r>
    </w:p>
    <w:p>
      <w:r>
        <w:rPr>
          <w:b/>
        </w:rPr>
        <w:t xml:space="preserve">7. </w:t>
      </w:r>
      <w:r>
        <w:t>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
        <w:rPr>
          <w:b/>
        </w:rPr>
        <w:t xml:space="preserve">8. </w:t>
      </w:r>
      <w:r>
        <w:t>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
        <w:rPr>
          <w:b/>
        </w:rPr>
        <w:t xml:space="preserve">9. </w:t>
      </w:r>
      <w:r>
        <w:t>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
        <w:rPr>
          <w:b/>
        </w:rPr>
        <w:t xml:space="preserve">10. </w:t>
      </w:r>
      <w:r>
        <w:t>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(В редакции Федерального закона от 29.12.2015 № 404-ФЗ)</w:t>
      </w:r>
    </w:p>
    <w:p>
      <w:r>
        <w:rPr>
          <w:b/>
        </w:rPr>
        <w:t xml:space="preserve">11. </w:t>
      </w:r>
      <w:r>
        <w:t>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или программу повышения экологической эффективности. (В редакции Федерального закона от 26.07.2019 № 195-ФЗ) (Пункт в редакции Федерального закона от 29.12.2015 № 404-ФЗ)</w:t>
      </w:r>
    </w:p>
    <w:p>
      <w:r>
        <w:rPr>
          <w:b/>
        </w:rPr>
        <w:t xml:space="preserve">12. </w:t>
      </w:r>
      <w:r>
        <w:t>Затраты, указанные в пункте 11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 (В редакции Федерального закона от 29.12.2015 № 404-ФЗ)</w:t>
      </w:r>
    </w:p>
    <w:p>
      <w:r>
        <w:rPr>
          <w:b/>
        </w:rPr>
        <w:t xml:space="preserve">121. </w:t>
      </w:r>
      <w:r>
        <w:t>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 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 (Дополнение пунктом - Федеральный закон от 29.07.2017 № 225-ФЗ)</w:t>
      </w:r>
    </w:p>
    <w:p>
      <w:r>
        <w:rPr>
          <w:b/>
        </w:rPr>
        <w:t xml:space="preserve">13. </w:t>
      </w:r>
      <w:r>
        <w:t>Правила исчисления и взимания платы за негативное воздействие на окружающую среду устанавливаются Правительством Российской Федерации</w:t>
      </w:r>
    </w:p>
    <w:p>
      <w:r>
        <w:rPr>
          <w:b/>
        </w:rPr>
        <w:t xml:space="preserve">14. </w:t>
      </w:r>
      <w:r>
        <w:t>(Пункт утратил силу - Федеральный закон от 29.12.2015 № 404-ФЗ) (Дополнение статьей - Федеральный закон от 21.07.2014 № 219-ФЗ)</w:t>
      </w:r>
    </w:p>
    <w:p>
      <w:r>
        <w:rPr>
          <w:b/>
        </w:rPr>
        <w:t>Статья 164. Порядок и сроки внесения платы за негативное воздействие на окружающую среду</w:t>
      </w:r>
    </w:p>
    <w:p>
      <w:r>
        <w:rPr>
          <w:b/>
        </w:rPr>
        <w:t xml:space="preserve">1. </w:t>
      </w:r>
      <w:r>
        <w:t>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
        <w:rPr>
          <w:b/>
        </w:rPr>
        <w:t xml:space="preserve">11. </w:t>
      </w:r>
      <w:r>
        <w:t>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w:t>
      </w:r>
    </w:p>
    <w:p>
      <w:r>
        <w:rPr>
          <w:b/>
        </w:rPr>
        <w:t xml:space="preserve">12. </w:t>
      </w:r>
      <w:r>
        <w:t>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(Дополнение пунктом - Федеральный закон от 26.12.2024 № 497-ФЗ)</w:t>
      </w:r>
    </w:p>
    <w:p>
      <w:r>
        <w:rPr>
          <w:b/>
        </w:rPr>
        <w:t xml:space="preserve">2. </w:t>
      </w:r>
      <w:r>
        <w:t>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абзацами вторым - четвертым настоящего пункта) признается календарный год. (В редакции Федерального закона от 26.12.2024 № 497-ФЗ) 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 2395-I "О недрах" признается календарный год, в котором такие породы признаны отходами производства и потребления. (Дополнение абзацем - Федеральный закон от 14.07.2022 № 343-ФЗ) 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 89-ФЗ "Об отходах производства и потребления" признается календарный год, в котором такие грунты признаны отходами. (Дополнение абзацем - Федеральный закон от 26.12.2024 № 497-ФЗ) (Пункт в редакции Федерального закона от 14.07.2022 № 268-ФЗ)</w:t>
      </w:r>
    </w:p>
    <w:p>
      <w:r>
        <w:rPr>
          <w:b/>
        </w:rPr>
        <w:t xml:space="preserve">3. </w:t>
      </w:r>
      <w:r>
        <w:t>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w:t>
      </w:r>
    </w:p>
    <w:p>
      <w:r>
        <w:rPr>
          <w:b/>
        </w:rPr>
        <w:t xml:space="preserve">4. </w:t>
      </w:r>
      <w:r>
        <w:t>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
        <w:rPr>
          <w:b/>
        </w:rPr>
        <w:t xml:space="preserve">5. </w:t>
      </w:r>
      <w:r>
        <w:t>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
        <w:rPr>
          <w:b/>
        </w:rPr>
        <w:t xml:space="preserve">51. </w:t>
      </w:r>
      <w:r>
        <w:t>Квартальные авансовые платежи в текущем отчетном периоде не вносятся лицами, указанными в пунктах 4 и 6 статьи 161 настоящего Федерального закона. (Дополнение пунктом - Федеральный закон от 14.07.2022 № 268-ФЗ) (В редакции Федерального закона от 26.12.2024 № 497-ФЗ)</w:t>
      </w:r>
    </w:p>
    <w:p>
      <w:r>
        <w:rPr>
          <w:b/>
        </w:rPr>
        <w:t xml:space="preserve">52. </w:t>
      </w:r>
      <w:r>
        <w:t>Квартальные авансовые платежи в текущем отчетном периоде не вносятся лицами, указанными в пункте 5 статьи 161 настоящего Федерального закона. (Дополнение пунктом - Федеральный закон от 14.07.2022 № 343-ФЗ)</w:t>
      </w:r>
    </w:p>
    <w:p>
      <w:r>
        <w:rPr>
          <w:b/>
        </w:rPr>
        <w:t xml:space="preserve">6. </w:t>
      </w:r>
      <w:r>
        <w:t>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 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пунктом 13 статьи 163 настоящего Федерального закона</w:t>
      </w:r>
    </w:p>
    <w:p>
      <w:r>
        <w:rPr>
          <w:b/>
        </w:rPr>
        <w:t xml:space="preserve">7. </w:t>
      </w:r>
      <w:r>
        <w:t>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пунктами 3 и 4 настоящей статьи</w:t>
      </w:r>
    </w:p>
    <w:p>
      <w:r>
        <w:rPr>
          <w:b/>
        </w:rPr>
        <w:t xml:space="preserve">8. </w:t>
      </w:r>
      <w:r>
        <w:t>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 В случае признания побочных продуктов производства отходами в соответствии с пунктом 8 статьи 511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пункте 4 статьи 161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пункте 11 настоящей статьи. (Дополнение абзацем - Федеральный закон от 14.07.2022 № 268-ФЗ)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пункте 6 статьи 161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пункте 12 настоящей статьи. (Дополнение абзацем - Федеральный закон от 26.12.2024 № 497-ФЗ)</w:t>
      </w:r>
    </w:p>
    <w:p>
      <w:r>
        <w:rPr>
          <w:b/>
        </w:rPr>
        <w:t xml:space="preserve">9. </w:t>
      </w:r>
      <w:r>
        <w:t>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 (Дополнение статьей - Федеральный закон от 21.07.2014 № 219-ФЗ) (В редакции Федерального закона от 27.12.2019 № 450-ФЗ)</w:t>
      </w:r>
    </w:p>
    <w:p>
      <w:r>
        <w:rPr>
          <w:b/>
        </w:rPr>
        <w:t xml:space="preserve">11. </w:t>
      </w:r>
      <w:r>
        <w:t>объекта размещения отходов, на котором размещены побочные продукты производства, в случае, предусмотренном подпунктом 1 пункта 8 статьи 511 настоящего Федерального закона</w:t>
      </w:r>
    </w:p>
    <w:p>
      <w:r>
        <w:rPr>
          <w:b/>
        </w:rPr>
        <w:t xml:space="preserve">11. </w:t>
      </w:r>
      <w:r>
        <w:t>объекта, на котором осуществлялось складирование побочных продуктов производства, в случае, предусмотренном подпунктом 2 пункта 8 статьи 511 настоящего Федерального закона. (Дополнение пунктом - Федеральный закон от 14.07.2022 № 268-ФЗ)</w:t>
      </w:r>
    </w:p>
    <w:p>
      <w:r>
        <w:rPr>
          <w:b/>
        </w:rPr>
        <w:t xml:space="preserve">4. </w:t>
      </w:r>
      <w:r>
        <w:t>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пунктами 10 - 121 статьи 163 настоящего Федерального закона) за предыдущий год</w:t>
      </w:r>
    </w:p>
    <w:p>
      <w:r>
        <w:rPr>
          <w:b/>
        </w:rPr>
        <w:t xml:space="preserve">4. </w:t>
      </w:r>
      <w:r>
        <w:t>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
        <w:rPr>
          <w:b/>
        </w:rPr>
        <w:t xml:space="preserve">4. </w:t>
      </w:r>
      <w:r>
        <w:t>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статьей 163 настоящего Федерального закона</w:t>
      </w:r>
    </w:p>
    <w:p>
      <w:r>
        <w:rPr>
          <w:b/>
        </w:rPr>
        <w:t>Статья 165. Контроль за правильностью исчисления платы за негативное воздействие на окружающую среду, полнотой и своевременностью ее внесения</w:t>
      </w:r>
    </w:p>
    <w:p>
      <w:r>
        <w:rPr>
          <w:b/>
        </w:rPr>
        <w:t xml:space="preserve">1. </w:t>
      </w:r>
      <w:r>
        <w:t>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
        <w:rPr>
          <w:b/>
        </w:rPr>
        <w:t xml:space="preserve">2. </w:t>
      </w:r>
      <w:r>
        <w:t>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 (В редакции Федерального закона от 27.12.2019 № 450-ФЗ)</w:t>
      </w:r>
    </w:p>
    <w:p>
      <w:r>
        <w:rPr>
          <w:b/>
        </w:rPr>
        <w:t xml:space="preserve">3. </w:t>
      </w:r>
      <w:r>
        <w:t>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
        <w:rPr>
          <w:b/>
        </w:rPr>
        <w:t xml:space="preserve">4. </w:t>
      </w:r>
      <w:r>
        <w:t>(Пункт утратил силу - Федеральный закон от 29.12.2015 № 404-ФЗ) (Дополнение статьей - Федеральный закон от 21.07.2014 № 219-ФЗ)</w:t>
      </w:r>
    </w:p>
    <w:p>
      <w:r>
        <w:rPr>
          <w:b/>
        </w:rPr>
        <w:t>Статья 166. Использование платы за негативное воздействие на окружающую среду</w:t>
      </w:r>
    </w:p>
    <w:p>
      <w:r>
        <w:rPr>
          <w:b/>
        </w:rPr>
        <w:t xml:space="preserve">1. </w:t>
      </w:r>
      <w:r>
        <w:t>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редакции Федерального закона от 04.08.2023 № 449-ФЗ)</w:t>
      </w:r>
    </w:p>
    <w:p>
      <w:r>
        <w:rPr>
          <w:b/>
        </w:rPr>
        <w:t xml:space="preserve">2. </w:t>
      </w:r>
      <w:r>
        <w:t>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Плата за негативное воздействие на окружающую среду носит целевой характер и не может быть использована на цели, не предусмотренные настоящей статьей. (Дополнение статьей - Федеральный закон от 30.12.2021 № 446-ФЗ)</w:t>
      </w:r>
    </w:p>
    <w:p>
      <w:r>
        <w:rPr>
          <w:b/>
        </w:rPr>
        <w:t>Статья 17. Государственная поддержка хозяйственной и (или) иной деятельности, осуществляемой в целях охраны окружающей среды</w:t>
      </w:r>
    </w:p>
    <w:p>
      <w:r>
        <w:rPr>
          <w:b/>
        </w:rPr>
        <w:t xml:space="preserve">1. </w:t>
      </w:r>
      <w:r>
        <w:t>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
        <w:rPr>
          <w:b/>
        </w:rPr>
        <w:t xml:space="preserve">2. </w:t>
      </w:r>
      <w:r>
        <w:t>Государственная поддержка хозяйственной и (или) иной деятельности в целях охраны окружающей среды может осуществляться по следующим направлениям: 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 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 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
        <w:rPr>
          <w:b/>
        </w:rPr>
        <w:t xml:space="preserve">3. </w:t>
      </w:r>
      <w:r>
        <w:t>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предоставления налоговых льгот в порядке, установленном законодательством Российской Федерации о налогах и сборах; 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 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
        <w:rPr>
          <w:b/>
        </w:rPr>
        <w:t xml:space="preserve">4. </w:t>
      </w:r>
      <w:r>
        <w:t>Государственная поддержка в соответствии с пунктом 3 настоящей статьи осуществляется при реализации следующих мероприятий</w:t>
      </w:r>
    </w:p>
    <w:p>
      <w:r>
        <w:rPr>
          <w:b/>
        </w:rPr>
        <w:t xml:space="preserve">5. </w:t>
      </w:r>
      <w:r>
        <w:t>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 (Статья в редакции Федерального закона от 21.07.2014 № 219-ФЗ)</w:t>
      </w:r>
    </w:p>
    <w:p>
      <w:r>
        <w:rPr>
          <w:b/>
        </w:rPr>
        <w:t xml:space="preserve">4. </w:t>
      </w:r>
      <w:r>
        <w:t>внедрение наилучших доступных технологий</w:t>
      </w:r>
    </w:p>
    <w:p>
      <w:r>
        <w:rPr>
          <w:b/>
        </w:rPr>
        <w:t xml:space="preserve">4. </w:t>
      </w:r>
      <w:r>
        <w:t>проектирование, строительство, реконструкция: систем оборотного и бессточного водоснабжения; 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 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(В редакции Федерального закона от 26.07.2019 № 195-ФЗ) 3) установка: оборудования по улучшению режимов сжигания топлива; оборудования по использованию, транспортированию, обезвреживанию отходов производства и потребления; систем автоматического контроля, лабораторий по контролю за составом, объемом или массой сточных вод; (В редакции Федерального закона от 28.04.2023 № 177-ФЗ) 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 (В редакции Федерального закона от 28.04.2023 № 177-ФЗ) 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
        <w:rPr>
          <w:b/>
        </w:rPr>
        <w:t xml:space="preserve">4. </w:t>
      </w:r>
      <w:r>
        <w:t>обеспечение полезного использования попутного нефтяного газа. (Дополнение подпунктом - Федеральный закон от 26.07.2019 № 195-ФЗ)</w:t>
      </w:r>
    </w:p>
    <w:p>
      <w:r>
        <w:rPr>
          <w:b/>
        </w:rPr>
        <w:t>Статья 18. Экологическое страхование</w:t>
      </w:r>
    </w:p>
    <w:p>
      <w:r>
        <w:rPr>
          <w:b/>
        </w:rPr>
        <w:t xml:space="preserve">1. </w:t>
      </w:r>
      <w:r>
        <w:t>Экологическое страхование осуществляется в целях защиты имущественных интересов юридических и физических лиц на случай экологических рисков</w:t>
      </w:r>
    </w:p>
    <w:p>
      <w:r>
        <w:rPr>
          <w:b/>
        </w:rPr>
        <w:t xml:space="preserve">2. </w:t>
      </w:r>
      <w:r>
        <w:t>В Российской Федерации может осуществляться обязательное государственное экологическое страхование</w:t>
      </w:r>
    </w:p>
    <w:p>
      <w:r>
        <w:rPr>
          <w:b/>
        </w:rPr>
        <w:t xml:space="preserve">3. </w:t>
      </w:r>
      <w:r>
        <w:t>Экологическое страхование в Российской Федерации осуществляется в соответствии с законодательством Российской Федерации</w:t>
      </w:r>
    </w:p>
    <w:p>
      <w:r>
        <w:rPr>
          <w:b/>
        </w:rPr>
        <w:t>Статья 181. Экономическое стимулирование прекращения производства и использования озоноразрушающих веществ и содержащей их продукции</w:t>
      </w:r>
    </w:p>
    <w:p>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 (Дополнение статьей - Федеральный закон от 23.07.2013 № 226-ФЗ)</w:t>
      </w:r>
    </w:p>
    <w:p>
      <w:pPr>
        <w:pStyle w:val="Heading3"/>
      </w:pPr>
      <w:r>
        <w:t>НОРМИРОВАНИЕ В ОБЛАСТИ ОХРАНЫ ОКРУЖАЮЩЕЙ СРЕДЫ</w:t>
      </w:r>
    </w:p>
    <w:p>
      <w:r>
        <w:rPr>
          <w:b/>
        </w:rPr>
        <w:t>Статья 19. Основы нормирования в области охраны окружающей среды</w:t>
      </w:r>
    </w:p>
    <w:p>
      <w:r>
        <w:rPr>
          <w:b/>
        </w:rPr>
        <w:t xml:space="preserve">1. </w:t>
      </w:r>
      <w:r>
        <w:t>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
        <w:rPr>
          <w:b/>
        </w:rPr>
        <w:t xml:space="preserve">2. </w:t>
      </w:r>
      <w:r>
        <w:t>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
        <w:rPr>
          <w:b/>
        </w:rPr>
        <w:t xml:space="preserve">3. </w:t>
      </w:r>
      <w:r>
        <w:t>Разработка нормативов в области охраны окружающей среды включает в себя: проведение научно-исследовательских работ для обоснования нормативов в области охраны окружающей среды; установление оснований для разработки или пересмотра нормативов в области охраны окружающей среды; утверждение и опубликование нормативов в области охраны окружающей среды в установленном порядке; оценку и прогнозирование экологических, социальных, экономических последствий применения нормативов в области охраны окружающей среды. (Статья в редакции Федерального закона от 21.07.2014 № 219-ФЗ)</w:t>
      </w:r>
    </w:p>
    <w:p>
      <w:r>
        <w:rPr>
          <w:b/>
        </w:rPr>
        <w:t>Статья 20. Нормативы качества окружающей среды</w:t>
      </w:r>
    </w:p>
    <w:p>
      <w:r>
        <w:rPr>
          <w:b/>
        </w:rPr>
        <w:t xml:space="preserve">1. </w:t>
      </w:r>
      <w:r>
        <w:t>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
        <w:rPr>
          <w:b/>
        </w:rPr>
        <w:t xml:space="preserve">2. </w:t>
      </w:r>
      <w:r>
        <w:t>К нормативам качества окружающей среды относятся: нормативы, установленные для химических показателей состояния окружающей среды, в том числе нормативы предельно допустимых концентраций; нормативы, установленные для физических показателей состояния окружающей среды, в том числе показателей уровней радиоактивности;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 иные нормативы качества окружающей среды</w:t>
      </w:r>
    </w:p>
    <w:p>
      <w:r>
        <w:rPr>
          <w:b/>
        </w:rPr>
        <w:t xml:space="preserve">3. </w:t>
      </w:r>
      <w:r>
        <w:t>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
        <w:rPr>
          <w:b/>
        </w:rPr>
        <w:t xml:space="preserve">4. </w:t>
      </w:r>
      <w:r>
        <w:t>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
        <w:rPr>
          <w:b/>
        </w:rPr>
        <w:t xml:space="preserve">5. </w:t>
      </w:r>
      <w:r>
        <w:t>Порядок разработки, установления и пересмотра нормативов качества окружающей среды устанавливается Правительством Российской Федерации. (Статья в редакции Федерального закона от 21.07.2014 № 219-ФЗ)</w:t>
      </w:r>
    </w:p>
    <w:p>
      <w:r>
        <w:rPr>
          <w:b/>
        </w:rPr>
        <w:t>Статья 21. Нормативы допустимого воздействия на окружающую среду</w:t>
      </w:r>
    </w:p>
    <w:p>
      <w:r>
        <w:rPr>
          <w:b/>
        </w:rPr>
        <w:t xml:space="preserve">1. </w:t>
      </w:r>
      <w:r>
        <w:t>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 нормативы допустимых выбросов, нормативы допустимых сбросов; технологические нормативы; технические нормативы; нормативы образования отходов производства и потребления и лимиты на их размещение; (В редакции Федерального закона от 08.08.2024 № 296-ФЗ) 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 нормативы допустимого изъятия компонентов природной среды; нормативы допустимой антропогенной нагрузки на окружающую среду</w:t>
      </w:r>
    </w:p>
    <w:p>
      <w:r>
        <w:rPr>
          <w:b/>
        </w:rPr>
        <w:t xml:space="preserve">2. </w:t>
      </w:r>
      <w:r>
        <w:t>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
        <w:rPr>
          <w:b/>
        </w:rPr>
        <w:t xml:space="preserve">3. </w:t>
      </w:r>
      <w: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 (Статья в редакции Федерального закона от 21.07.2014 № 219-ФЗ)</w:t>
      </w:r>
    </w:p>
    <w:p>
      <w:r>
        <w:rPr>
          <w:b/>
        </w:rPr>
        <w:t>Статья 22. Нормативы допустимых выбросов, нормативы допустимых сбросов</w:t>
      </w:r>
    </w:p>
    <w:p>
      <w:r>
        <w:rPr>
          <w:b/>
        </w:rPr>
        <w:t xml:space="preserve">1. </w:t>
      </w:r>
      <w:r>
        <w:t>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
        <w:rPr>
          <w:b/>
        </w:rPr>
        <w:t xml:space="preserve">2. </w:t>
      </w:r>
      <w:r>
        <w:t>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
        <w:rPr>
          <w:b/>
        </w:rPr>
        <w:t xml:space="preserve">3. </w:t>
      </w:r>
      <w:r>
        <w:t>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статьей 312 настоящего Федерального закона, кроме случаев, предусмотренных статьей 231 настоящего Федерального закона. (В редакции Федерального закона от 08.08.2024 № 232-ФЗ)</w:t>
      </w:r>
    </w:p>
    <w:p>
      <w:r>
        <w:rPr>
          <w:b/>
        </w:rPr>
        <w:t xml:space="preserve">4. </w:t>
      </w:r>
      <w:r>
        <w:t>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
        <w:rPr>
          <w:b/>
        </w:rPr>
        <w:t xml:space="preserve">5. </w:t>
      </w:r>
      <w:r>
        <w:t>Нормативы допустимых выбросов, нормативы допустимых сбросов не рассчитываются для объектов IV категории</w:t>
      </w:r>
    </w:p>
    <w:p>
      <w:r>
        <w:rPr>
          <w:b/>
        </w:rPr>
        <w:t xml:space="preserve">6. </w:t>
      </w:r>
      <w:r>
        <w:t>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
        <w:rPr>
          <w:b/>
        </w:rPr>
        <w:t xml:space="preserve">7. </w:t>
      </w:r>
      <w:r>
        <w:t>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
        <w:rPr>
          <w:b/>
        </w:rPr>
        <w:t xml:space="preserve">8. </w:t>
      </w:r>
      <w:r>
        <w:t>Разрешение на выбросы радиоактивных веществ, разрешение на сбросы радиоактивных веществ выдаются сроком на семь лет</w:t>
      </w:r>
    </w:p>
    <w:p>
      <w:r>
        <w:rPr>
          <w:b/>
        </w:rPr>
        <w:t xml:space="preserve">9. </w:t>
      </w:r>
      <w:r>
        <w:t>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
        <w:rPr>
          <w:b/>
        </w:rPr>
        <w:t xml:space="preserve">10. </w:t>
      </w:r>
      <w:r>
        <w:t>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 (В редакции Федерального закона от 29.07.2017 № 225-ФЗ)</w:t>
      </w:r>
    </w:p>
    <w:p>
      <w:r>
        <w:rPr>
          <w:b/>
        </w:rPr>
        <w:t xml:space="preserve">11. </w:t>
      </w:r>
      <w:r>
        <w:t>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порядке,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 (Дополнение пунктом - Федеральный закон от 29.07.2017 № 225-ФЗ) (Статья в редакции Федерального закона от 21.07.2014 № 219-ФЗ)</w:t>
      </w:r>
    </w:p>
    <w:p>
      <w:r>
        <w:rPr>
          <w:b/>
        </w:rPr>
        <w:t>Статья 23. Технологические нормативы и технические нормативы</w:t>
      </w:r>
    </w:p>
    <w:p>
      <w:r>
        <w:rPr>
          <w:b/>
        </w:rPr>
        <w:t xml:space="preserve">1. </w:t>
      </w:r>
      <w:r>
        <w:t>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пунктом 12 статьи 311 настоящего Федерального закона. (В редакции Федерального закона от 25.12.2023 № 622-ФЗ)</w:t>
      </w:r>
    </w:p>
    <w:p>
      <w:r>
        <w:rPr>
          <w:b/>
        </w:rPr>
        <w:t xml:space="preserve">2. </w:t>
      </w:r>
      <w:r>
        <w:t>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статьей 311 настоящего Федерального закона</w:t>
      </w:r>
    </w:p>
    <w:p>
      <w:r>
        <w:rPr>
          <w:b/>
        </w:rPr>
        <w:t xml:space="preserve">3. </w:t>
      </w:r>
      <w:r>
        <w:t>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статьей 29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статьей 281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 (В редакции Федерального закона от 25.12.2023 № 622-ФЗ)</w:t>
      </w:r>
    </w:p>
    <w:p>
      <w:r>
        <w:rPr>
          <w:b/>
        </w:rPr>
        <w:t xml:space="preserve">4. </w:t>
      </w:r>
      <w:r>
        <w:t>Правила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
        <w:rPr>
          <w:b/>
        </w:rPr>
        <w:t xml:space="preserve">5. </w:t>
      </w:r>
      <w:r>
        <w:t>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 Правила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 (Пункт в редакции Федерального закона от 29.07.2017 № 225-ФЗ)</w:t>
      </w:r>
    </w:p>
    <w:p>
      <w:r>
        <w:rPr>
          <w:b/>
        </w:rPr>
        <w:t xml:space="preserve">51. </w:t>
      </w:r>
      <w:r>
        <w:t>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пунктом 5 настоящей статьи. (Дополнение пунктом - Федеральный закон от 29.07.2017 № 225-ФЗ)</w:t>
      </w:r>
    </w:p>
    <w:p>
      <w:r>
        <w:rPr>
          <w:b/>
        </w:rPr>
        <w:t xml:space="preserve">6. </w:t>
      </w:r>
      <w:r>
        <w:t>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 (Статья в редакции Федерального закона от 21.07.2014 № 219-ФЗ)</w:t>
      </w:r>
    </w:p>
    <w:p>
      <w:r>
        <w:rPr>
          <w:b/>
        </w:rPr>
        <w:t>Статья 231. Временно разрешенные выбросы, временно разрешенные сбросы</w:t>
      </w:r>
    </w:p>
    <w:p>
      <w:r>
        <w:rPr>
          <w:b/>
        </w:rPr>
        <w:t xml:space="preserve">1. </w:t>
      </w:r>
      <w:r>
        <w:t>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
        <w:rPr>
          <w:b/>
        </w:rPr>
        <w:t xml:space="preserve">2. </w:t>
      </w:r>
      <w:r>
        <w:t>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статьей 671 настоящего Федерального закона</w:t>
      </w:r>
    </w:p>
    <w:p>
      <w:r>
        <w:rPr>
          <w:b/>
        </w:rPr>
        <w:t xml:space="preserve">3. </w:t>
      </w:r>
      <w:r>
        <w:t>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
        <w:rPr>
          <w:b/>
        </w:rPr>
        <w:t xml:space="preserve">4. </w:t>
      </w:r>
      <w:r>
        <w:t>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
        <w:rPr>
          <w:b/>
        </w:rPr>
        <w:t xml:space="preserve">5. </w:t>
      </w:r>
      <w:r>
        <w:t>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
        <w:rPr>
          <w:b/>
        </w:rPr>
        <w:t xml:space="preserve">6. </w:t>
      </w:r>
      <w:r>
        <w:t>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статьей 311 настоящего Федерального закона</w:t>
      </w:r>
    </w:p>
    <w:p>
      <w:r>
        <w:rPr>
          <w:b/>
        </w:rPr>
        <w:t xml:space="preserve">7. </w:t>
      </w:r>
      <w:r>
        <w:t>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 (В редакции Федерального закона от 29.07.2017 № 225-ФЗ) (Дополнение статьей - Федеральный закон от 21.07.2014 № 219-ФЗ)</w:t>
      </w:r>
    </w:p>
    <w:p>
      <w:r>
        <w:rPr>
          <w:b/>
        </w:rPr>
        <w:t>Статья 24. Нормативы образования отходов производства и потребления и лимиты на их размещение</w:t>
      </w:r>
    </w:p>
    <w:p>
      <w:r>
        <w:t>Нормативы образования отходов производства и потребления и лимиты на их размещение разрабатываются и устанавливаются в соответствии с законодательством об отходах производства и потребления в составе комплексного экологического разрешения. (Статья в редакции Федерального закона от 08.08.2024 № 296-ФЗ)</w:t>
      </w:r>
    </w:p>
    <w:p>
      <w:r>
        <w:rPr>
          <w:b/>
        </w:rPr>
        <w:t>Статья 25. Нормативы допустимых физических воздействий на окружающую среду</w:t>
      </w:r>
    </w:p>
    <w:p>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
        <w:rPr>
          <w:b/>
        </w:rPr>
        <w:t>Статья 26. Нормативы допустимого изъятия компонентов природной среды</w:t>
      </w:r>
    </w:p>
    <w:p>
      <w:r>
        <w:rPr>
          <w:b/>
        </w:rPr>
        <w:t xml:space="preserve">1. </w:t>
      </w:r>
      <w:r>
        <w:t>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
        <w:rPr>
          <w:b/>
        </w:rPr>
        <w:t xml:space="preserve">2. </w:t>
      </w:r>
      <w:r>
        <w:t>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
        <w:rPr>
          <w:b/>
        </w:rPr>
        <w:t>Статья 27. Нормативы допустимой антропогенной нагрузки на окружающую среду</w:t>
      </w:r>
    </w:p>
    <w:p>
      <w:r>
        <w:rPr>
          <w:b/>
        </w:rPr>
        <w:t xml:space="preserve">1. </w:t>
      </w:r>
      <w:r>
        <w:t>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 (В редакции Федерального закона от 21.07.2014 № 219-ФЗ)</w:t>
      </w:r>
    </w:p>
    <w:p>
      <w:r>
        <w:rPr>
          <w:b/>
        </w:rPr>
        <w:t xml:space="preserve">2. </w:t>
      </w:r>
      <w:r>
        <w:t>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
        <w:rPr>
          <w:b/>
        </w:rPr>
        <w:t xml:space="preserve">3. </w:t>
      </w:r>
      <w:r>
        <w:t>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
        <w:rPr>
          <w:b/>
        </w:rPr>
        <w:t>Статья 28. Иные нормативы в области охраны окружающей среды</w:t>
      </w:r>
    </w:p>
    <w:p>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
        <w:rPr>
          <w:b/>
        </w:rPr>
        <w:t>Статья 281. Наилучшие доступные технологии</w:t>
      </w:r>
    </w:p>
    <w:p>
      <w:r>
        <w:rPr>
          <w:b/>
        </w:rPr>
        <w:t xml:space="preserve">1. </w:t>
      </w:r>
      <w:r>
        <w:t>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
        <w:rPr>
          <w:b/>
        </w:rPr>
        <w:t xml:space="preserve">2. </w:t>
      </w:r>
      <w:r>
        <w:t>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 Области применения наилучших доступных технологий устанавливаются Правительством Российской Федерации</w:t>
      </w:r>
    </w:p>
    <w:p>
      <w:r>
        <w:rPr>
          <w:b/>
        </w:rPr>
        <w:t xml:space="preserve">3. </w:t>
      </w:r>
      <w:r>
        <w:t>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рекомендаций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 (В редакции Федерального закона от 03.07.2016 № 254-ФЗ) 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определяет организацию, осуществляющую функции Бюро наилучших доступных технологий, ее полномочия. (Дополнение абзацем - Федеральный закон от 03.07.2016 № 254-ФЗ)</w:t>
      </w:r>
    </w:p>
    <w:p>
      <w:r>
        <w:rPr>
          <w:b/>
        </w:rPr>
        <w:t xml:space="preserve">4. </w:t>
      </w:r>
      <w:r>
        <w:t>Сочетанием критериев достижения целей охраны окружающей среды для определения наилучшей доступной технологии являются: 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 экономическая эффективность ее внедрения и эксплуатации; применение ресурсо- и энергосберегающих методов; период ее внедрения; промышленное внедрение этой технологии на двух и более объектах, оказывающих негативное воздействие на окружающую среду</w:t>
      </w:r>
    </w:p>
    <w:p>
      <w:r>
        <w:rPr>
          <w:b/>
        </w:rPr>
        <w:t xml:space="preserve">5. </w:t>
      </w:r>
      <w:r>
        <w:t>(Пункт утратил силу - Федеральный закон от 03.07.2016 № 254-ФЗ)</w:t>
      </w:r>
    </w:p>
    <w:p>
      <w:r>
        <w:rPr>
          <w:b/>
        </w:rPr>
        <w:t xml:space="preserve">6. </w:t>
      </w:r>
      <w:r>
        <w:t>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 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 описание основных экологических проблем, характерных для конкретного вида хозяйственной и (или) иной деятельности; методология определения наилучшей доступной технологии; 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 технологические показатели наилучших доступных технологий;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 оценка преимуществ внедрения наилучшей доступной технологии для окружающей среды; данные об ограничении применения наилучшей доступной технологии; экономические показатели, характеризующие наилучшую доступную технологию; 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 иные сведения, имеющие значение для практического применения наилучшей доступной технологии</w:t>
      </w:r>
    </w:p>
    <w:p>
      <w:r>
        <w:rPr>
          <w:b/>
        </w:rPr>
        <w:t xml:space="preserve">7. </w:t>
      </w:r>
      <w:r>
        <w:t>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
        <w:rPr>
          <w:b/>
        </w:rPr>
        <w:t xml:space="preserve">8. </w:t>
      </w:r>
      <w:r>
        <w:t>Пересмотр технологий, определенных в качестве наилучшей доступной технологии, осуществляется не реже чем один раз в десять лет</w:t>
      </w:r>
    </w:p>
    <w:p>
      <w:r>
        <w:rPr>
          <w:b/>
        </w:rPr>
        <w:t xml:space="preserve">9. </w:t>
      </w:r>
      <w:r>
        <w:t>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
        <w:rPr>
          <w:b/>
        </w:rPr>
        <w:t xml:space="preserve">10. </w:t>
      </w:r>
      <w:r>
        <w:t>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
        <w:rPr>
          <w:b/>
        </w:rPr>
        <w:t xml:space="preserve">11. </w:t>
      </w:r>
      <w:r>
        <w:t>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пунктом 1 статьи 671 настоящего Федерального закона не требуется утверждение программы повышения экологической эффективности. 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пунктом 8 статьи 671 настоящего Федерального закона. (В редакции Федерального закона от 25.12.2023 № 622-ФЗ) (Дополнение пунктом - Федеральный закон от 27.12.2019 № 453-ФЗ) (Дополнение статьей - Федеральный закон от 21.07.2014 № 219-ФЗ)</w:t>
      </w:r>
    </w:p>
    <w:p>
      <w:r>
        <w:rPr>
          <w:b/>
        </w:rPr>
        <w:t>Статья 29. Нормативные документы, федеральные нормы и правила в области охраны окружающей среды</w:t>
      </w:r>
    </w:p>
    <w:p>
      <w:r>
        <w:t>(Наименование в редакции Федерального закона от 05.04.2016 № 104-ФЗ)</w:t>
      </w:r>
    </w:p>
    <w:p>
      <w:r>
        <w:rPr>
          <w:b/>
        </w:rPr>
        <w:t xml:space="preserve">1. </w:t>
      </w:r>
      <w:r>
        <w:t>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 (В редакции Федерального закона от 05.04.2016 № 104-ФЗ) требования в области охраны окружающей среды к работам, услугам и соответствующим методам контроля; ограничения и условия хозяйственной и иной деятельности, оказывающей негативное воздействие на окружающую среду; порядок организации деятельности в области охраны окружающей среды и управления такой деятельностью; технологические показатели наилучших доступных технологий. (Дополнение абзацем - Федеральный закон от 21.07.2014 № 219-ФЗ)</w:t>
      </w:r>
    </w:p>
    <w:p>
      <w:r>
        <w:rPr>
          <w:b/>
        </w:rPr>
        <w:t xml:space="preserve">2. </w:t>
      </w:r>
      <w:r>
        <w:t>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 (В редакции Федерального закона от 05.04.2016 № 104-ФЗ)</w:t>
      </w:r>
    </w:p>
    <w:p>
      <w:r>
        <w:rPr>
          <w:b/>
        </w:rPr>
        <w:t xml:space="preserve">3. </w:t>
      </w:r>
      <w:r>
        <w:t>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 (В редакции Федерального закона от 05.04.2016 № 104-ФЗ) (Статья в редакции Федерального закона от 19.07.2011 № 248-ФЗ)</w:t>
      </w:r>
    </w:p>
    <w:p>
      <w:r>
        <w:rPr>
          <w:b/>
        </w:rPr>
        <w:t>Статья 30. Лицензирование отдельных видов деятельности в области охраны окружающей среды</w:t>
      </w:r>
    </w:p>
    <w:p>
      <w:r>
        <w:rPr>
          <w:b/>
        </w:rPr>
        <w:t xml:space="preserve">1. </w:t>
      </w:r>
      <w:r>
        <w:t>Отдельные виды деятельности в области охраны окружающей среды подлежат лицензированию</w:t>
      </w:r>
    </w:p>
    <w:p>
      <w:r>
        <w:rPr>
          <w:b/>
        </w:rPr>
        <w:t xml:space="preserve">2. </w:t>
      </w:r>
      <w:r>
        <w:t>Перечень отдельных видов деятельности в области охраны окружающей среды, подлежащих лицензированию, устанавливается федеральными законами</w:t>
      </w:r>
    </w:p>
    <w:p>
      <w:r>
        <w:rPr>
          <w:b/>
        </w:rPr>
        <w:t>Статья 31. Экологическая сертификация хозяйственной и иной деятельности</w:t>
      </w:r>
    </w:p>
    <w:p>
      <w:r>
        <w:t>(Наименование в редакции Федерального закона от 19.07.2011 № 248-ФЗ)</w:t>
      </w:r>
    </w:p>
    <w:p>
      <w:r>
        <w:rPr>
          <w:b/>
        </w:rPr>
        <w:t xml:space="preserve">1. </w:t>
      </w:r>
      <w:r>
        <w:t>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
        <w:rPr>
          <w:b/>
        </w:rPr>
        <w:t xml:space="preserve">2. </w:t>
      </w:r>
      <w:r>
        <w:t>Экологическая сертификация осуществляется в соответствии с положениями статьи 21 Федерального закона от 27 декабря 2002 года № 184-ФЗ "О техническом регулировании". (В редакции Федерального закона от 19.07.2011 № 248-ФЗ)</w:t>
      </w:r>
    </w:p>
    <w:p>
      <w:r>
        <w:rPr>
          <w:b/>
        </w:rPr>
        <w:t xml:space="preserve">3. </w:t>
      </w:r>
      <w:r>
        <w:t>(Пункт утратил силу - Федеральный закон от 19.07.2011 № 248-ФЗ)</w:t>
      </w:r>
    </w:p>
    <w:p>
      <w:r>
        <w:rPr>
          <w:b/>
        </w:rPr>
        <w:t>Статья 311. Комплексное экологическое разрешение</w:t>
      </w:r>
    </w:p>
    <w:p>
      <w:r>
        <w:rPr>
          <w:b/>
        </w:rPr>
        <w:t xml:space="preserve">1. </w:t>
      </w:r>
      <w:r>
        <w:t>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
        <w:rPr>
          <w:b/>
        </w:rPr>
        <w:t xml:space="preserve">2. </w:t>
      </w:r>
      <w:r>
        <w:t>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
        <w:rPr>
          <w:b/>
        </w:rPr>
        <w:t xml:space="preserve">3. </w:t>
      </w:r>
      <w:r>
        <w:t>Заявка на получение комплексного экологического разрешения должна содержать следующую информацию: 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 код объекта, оказывающего негативное воздействие на окружающую среду; вид основной деятельности, виды и объем производимой продукции (товара); информация об использовании сырья, воды, электрической и тепловой энергии; сведения об авариях и инцидентах, повлекших за собой негативное воздействие на окружающую среду и произошедших за предыдущие семь лет; информация о реализации программы повышения экологической эффективности (при ее наличии); технологические нормативы, а также расчеты таких нормативов; (В редакции Федерального закона от 08.08.2024 № 296-ФЗ) 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 (В редакции Федерального закона от 27.12.2019 № 450-ФЗ) нормативы образования отходов производства и потребления и лимиты на их размещение, а также обоснование таких нормативов; (В редакции Федерального закона от 08.08.2024 № 296-ФЗ) программы производственного экологического контроля; (В редакции Федерального закона от 08.08.2024 № 296-ФЗ) 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 иная информация, которую заявитель считает необходимым представить</w:t>
      </w:r>
    </w:p>
    <w:p>
      <w:r>
        <w:rPr>
          <w:b/>
        </w:rPr>
        <w:t xml:space="preserve">4. </w:t>
      </w:r>
      <w:r>
        <w:t>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программа повышения экологической эффективности, утвержденная в соответствии со статьей 671 настоящего Федерального закона; (В редакции Федерального закона от 27.12.2019 № 453-ФЗ) 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
        <w:rPr>
          <w:b/>
        </w:rPr>
        <w:t xml:space="preserve">5. </w:t>
      </w:r>
      <w:r>
        <w:t>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 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 (Дополнение абзацем - Федеральный закон от 27.12.2019 № 453-ФЗ)</w:t>
      </w:r>
    </w:p>
    <w:p>
      <w:r>
        <w:rPr>
          <w:b/>
        </w:rPr>
        <w:t xml:space="preserve">6. </w:t>
      </w:r>
      <w:r>
        <w:t>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 (В редакции Федерального закона от 27.12.2019 № 453-ФЗ)</w:t>
      </w:r>
    </w:p>
    <w:p>
      <w:r>
        <w:rPr>
          <w:b/>
        </w:rPr>
        <w:t xml:space="preserve">7. </w:t>
      </w:r>
      <w:r>
        <w:t>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
        <w:rPr>
          <w:b/>
        </w:rPr>
        <w:t xml:space="preserve">8. </w:t>
      </w:r>
      <w:r>
        <w:t>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
        <w:rPr>
          <w:b/>
        </w:rPr>
        <w:t xml:space="preserve">9. </w:t>
      </w:r>
      <w:r>
        <w:t>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редакции Федерального закона от 27.12.2019 № 453-ФЗ)</w:t>
      </w:r>
    </w:p>
    <w:p>
      <w:r>
        <w:rPr>
          <w:b/>
        </w:rPr>
        <w:t xml:space="preserve">91. </w:t>
      </w:r>
      <w:r>
        <w:t>Основанием для отказа в выдаче комплексного экологического разрешения является</w:t>
      </w:r>
    </w:p>
    <w:p>
      <w:r>
        <w:rPr>
          <w:b/>
        </w:rPr>
        <w:t xml:space="preserve">92. </w:t>
      </w:r>
      <w:r>
        <w:t>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пунктом 19 настоящей статьи. (В редакции Федерального закона от 08.08.2024 № 232-ФЗ) Срок рассмотрения заявки на получение комплексного экологического разрешения не может превышать 30 календарных дней. (Дополнение пунктом - Федеральный закон от 27.12.2019 № 453-ФЗ)</w:t>
      </w:r>
    </w:p>
    <w:p>
      <w:r>
        <w:rPr>
          <w:b/>
        </w:rPr>
        <w:t xml:space="preserve">93. </w:t>
      </w:r>
      <w:r>
        <w:t>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(Дополнение пунктом - Федеральный закон от 27.12.2019 № 453-ФЗ)</w:t>
      </w:r>
    </w:p>
    <w:p>
      <w:r>
        <w:rPr>
          <w:b/>
        </w:rPr>
        <w:t xml:space="preserve">94. </w:t>
      </w:r>
      <w:r>
        <w:t>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получения таких замечаний. (Дополнение пунктом - Федеральный закон от 27.12.2019 № 453-ФЗ) (В редакции Федерального закона от 08.08.2024 № 232-ФЗ)</w:t>
      </w:r>
    </w:p>
    <w:p>
      <w:r>
        <w:rPr>
          <w:b/>
        </w:rPr>
        <w:t xml:space="preserve">10. </w:t>
      </w:r>
      <w:r>
        <w:t>Комплексное экологическое разрешение содержит: технологические нормативы;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нормативы допустимых физических воздействий; нормативы образования отходов производства и потребления и лимиты на их размещение, а также обоснование таких нормативов; (В редакции Федерального закона от 08.08.2024 № 296-ФЗ) требования к обращению с отходами производства и потребления; согласованную программу производственного экологического контроля; срок действия комплексного экологического разрешения. 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настоящего пункта. (Дополнение абзацем - Федеральный закон от 25.12.2023 № 622-ФЗ)</w:t>
      </w:r>
    </w:p>
    <w:p>
      <w:r>
        <w:rPr>
          <w:b/>
        </w:rPr>
        <w:t xml:space="preserve">11. </w:t>
      </w:r>
      <w:r>
        <w:t>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Программа повышения экологической эффективности является неотъемлемой частью комплексного экологического разрешения</w:t>
      </w:r>
    </w:p>
    <w:p>
      <w:r>
        <w:rPr>
          <w:b/>
        </w:rPr>
        <w:t xml:space="preserve">12. </w:t>
      </w:r>
      <w:r>
        <w:t>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
        <w:rPr>
          <w:b/>
        </w:rPr>
        <w:t xml:space="preserve">13. </w:t>
      </w:r>
      <w:r>
        <w:t>Комплексное экологическое разрешение выдается сроком на семь лет и продлевается на тот же срок при совокупности условий: 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 отсутствия задолженности по плате за негативное воздействие на окружающую среду; 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 выполнения программы повышения экологической эффективности в установленные сроки (при ее наличии)</w:t>
      </w:r>
    </w:p>
    <w:p>
      <w:r>
        <w:rPr>
          <w:b/>
        </w:rPr>
        <w:t xml:space="preserve">14. </w:t>
      </w:r>
      <w:r>
        <w:t>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(В редакции Федерального закона от 25.12.2023 № 622-ФЗ) 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
        <w:rPr>
          <w:b/>
        </w:rPr>
        <w:t xml:space="preserve">15. </w:t>
      </w:r>
      <w:r>
        <w:t>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
        <w:rPr>
          <w:b/>
        </w:rPr>
        <w:t xml:space="preserve">16. </w:t>
      </w:r>
      <w:r>
        <w:t>Изменения, вносимые в комплексное экологическое разрешение и не затрагивающие указанных в пунктах 10 и 11 настоящей статьи условий комплексного экологического разрешения, не требуют пересмотра комплексного экологического разрешения</w:t>
      </w:r>
    </w:p>
    <w:p>
      <w:r>
        <w:rPr>
          <w:b/>
        </w:rPr>
        <w:t xml:space="preserve">17. </w:t>
      </w:r>
      <w:r>
        <w:t>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учетных сведений об объекте, оказывающем негативное воздействие на окружающую среду. (В редакции Федерального закона от 08.08.2024 № 296-ФЗ)</w:t>
      </w:r>
    </w:p>
    <w:p>
      <w:r>
        <w:rPr>
          <w:b/>
        </w:rPr>
        <w:t xml:space="preserve">18. </w:t>
      </w:r>
      <w:r>
        <w:t>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пунктом 14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
        <w:rPr>
          <w:b/>
        </w:rPr>
        <w:t xml:space="preserve">19. </w:t>
      </w:r>
      <w:r>
        <w:t>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(В редакции федеральных законов от 27.12.2019 № 453-ФЗ, от 08.08.2024 № 296-ФЗ) Форма заявки на получение комплексного экологического разрешения и форма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
        <w:rPr>
          <w:b/>
        </w:rPr>
        <w:t xml:space="preserve">20. </w:t>
      </w:r>
      <w:r>
        <w:t>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 (Дополнение статьей - Федеральный закон от 21.07.2014 № 219-ФЗ)</w:t>
      </w:r>
    </w:p>
    <w:p>
      <w:r>
        <w:rPr>
          <w:b/>
        </w:rPr>
        <w:t xml:space="preserve">91. </w:t>
      </w:r>
      <w:r>
        <w:t>отсутствие в составе заявки на получение комплексного экологического разрешения информации и документов, указанных в пунктах 3 и 4 настоящей статьи, несоответствие этих информации и документов установленным требованиям</w:t>
      </w:r>
    </w:p>
    <w:p>
      <w:r>
        <w:rPr>
          <w:b/>
        </w:rPr>
        <w:t xml:space="preserve">91. </w:t>
      </w:r>
      <w:r>
        <w:t>несоблюдение предусмотренного пунктом 94 настоящей статьи срока устранения замечаний к заявке на получение комплексного экологического разрешения. (Дополнение пунктом - Федеральный закон от 27.12.2019 № 453-ФЗ)</w:t>
      </w:r>
    </w:p>
    <w:p>
      <w:r>
        <w:rPr>
          <w:b/>
        </w:rPr>
        <w:t>Статья 312. Декларация о воздействии на окружающую среду</w:t>
      </w:r>
    </w:p>
    <w:p>
      <w:r>
        <w:rPr>
          <w:b/>
        </w:rPr>
        <w:t xml:space="preserve">1. </w:t>
      </w:r>
      <w:r>
        <w:t>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представляют декларацию о воздействии на окружающую среду. (В редакции Федерального закона от 25.12.2023 № 622-ФЗ)</w:t>
      </w:r>
    </w:p>
    <w:p>
      <w:r>
        <w:rPr>
          <w:b/>
        </w:rPr>
        <w:t xml:space="preserve">2. </w:t>
      </w:r>
      <w:r>
        <w:t>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 (В редакции федеральных законов от 25.12.2023 № 622-ФЗ, от 08.08.2024 № 232-ФЗ)</w:t>
      </w:r>
    </w:p>
    <w:p>
      <w:r>
        <w:rPr>
          <w:b/>
        </w:rPr>
        <w:t xml:space="preserve">3. </w:t>
      </w:r>
      <w:r>
        <w:t>Декларация о воздействии на окружающую среду должна содержать следующие сведения: 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 код объекта, оказывающего негативное воздействие на окружающую среду; вид основной деятельности, виды и объем производимой продукции (товара); информация о реализации природоохранных мероприятий; данные об авариях и инцидентах, повлекших за собой негативное воздействие на окружающую среду и произошедших за предыдущие семь лет; декларируемые объем или масса выбросов, сбросов загрязняющих веществ, образовываемых и размещаемых отходов; информация о программе производственного экологического контроля</w:t>
      </w:r>
    </w:p>
    <w:p>
      <w:r>
        <w:rPr>
          <w:b/>
        </w:rPr>
        <w:t xml:space="preserve">4. </w:t>
      </w:r>
      <w:r>
        <w:t>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
        <w:rPr>
          <w:b/>
        </w:rPr>
        <w:t xml:space="preserve">5. </w:t>
      </w:r>
      <w:r>
        <w:t>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
        <w:rPr>
          <w:b/>
        </w:rPr>
        <w:t xml:space="preserve">6. </w:t>
      </w:r>
      <w:r>
        <w:t>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 Внесение изменений в декларацию о воздействии на окружающую среду осуществляется одновременно с предусмотренной статьей 692 настоящего Федерального закона актуализацией сведений об объектах, оказывающих негативное воздействие на окружающую среду</w:t>
      </w:r>
    </w:p>
    <w:p>
      <w:r>
        <w:rPr>
          <w:b/>
        </w:rPr>
        <w:t xml:space="preserve">7. </w:t>
      </w:r>
      <w:r>
        <w:t>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
        <w:rPr>
          <w:b/>
        </w:rPr>
        <w:t xml:space="preserve">8. </w:t>
      </w:r>
      <w:r>
        <w:t>Для объектов I, III и IV категорий представление декларации о воздействии на окружающую среду не требуется</w:t>
      </w:r>
    </w:p>
    <w:p>
      <w:r>
        <w:rPr>
          <w:b/>
        </w:rPr>
        <w:t xml:space="preserve">9. </w:t>
      </w:r>
      <w:r>
        <w:t>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 (Дополнение статьей - Федеральный закон от 21.07.2014 № 219-ФЗ)</w:t>
      </w:r>
    </w:p>
    <w:p>
      <w:pPr>
        <w:pStyle w:val="Heading3"/>
      </w:pPr>
      <w:r>
        <w:t>ОЦЕНКА ВОЗДЕЙСТВИЯ НА ОКРУЖАЮЩУЮ СРЕДУ И ЭКОЛОГИЧЕСКАЯ ЭКСПЕРТИЗА</w:t>
      </w:r>
    </w:p>
    <w:p>
      <w:r>
        <w:rPr>
          <w:b/>
        </w:rPr>
        <w:t>Статья 32. Проведение оценки воздействия на окружающую среду</w:t>
      </w:r>
    </w:p>
    <w:p>
      <w:r>
        <w:rPr>
          <w:b/>
        </w:rPr>
        <w:t xml:space="preserve">1. </w:t>
      </w:r>
      <w:r>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
        <w:rPr>
          <w:b/>
        </w:rPr>
        <w:t xml:space="preserve">2. </w:t>
      </w:r>
      <w:r>
        <w:t>Порядок проведения оценки воздействия на окружающую среду устанавливается Правительством Российской Федерации</w:t>
      </w:r>
    </w:p>
    <w:p>
      <w:r>
        <w:rPr>
          <w:b/>
        </w:rPr>
        <w:t xml:space="preserve">3. </w:t>
      </w:r>
      <w:r>
        <w:t>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порядком проведения оценки воздействия на окружающую среду</w:t>
      </w:r>
    </w:p>
    <w:p>
      <w:r>
        <w:rPr>
          <w:b/>
        </w:rPr>
        <w:t xml:space="preserve">4. </w:t>
      </w:r>
      <w:r>
        <w:t>Общественные обсуждения проводятся в соответствии с порядком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
        <w:rPr>
          <w:b/>
        </w:rPr>
        <w:t xml:space="preserve">5. </w:t>
      </w:r>
      <w:r>
        <w:t>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порядком проведения оценки воздействия на окружающую среду. (Статья в редакции Федерального закона от 25.12.2023 № 673-ФЗ)</w:t>
      </w:r>
    </w:p>
    <w:p>
      <w:r>
        <w:rPr>
          <w:b/>
        </w:rPr>
        <w:t>Статья 33. Экологическая экспертиза</w:t>
      </w:r>
    </w:p>
    <w:p>
      <w:r>
        <w:rPr>
          <w:b/>
        </w:rPr>
        <w:t xml:space="preserve">1. </w:t>
      </w:r>
      <w:r>
        <w:t>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
        <w:rPr>
          <w:b/>
        </w:rPr>
        <w:t xml:space="preserve">2. </w:t>
      </w:r>
      <w:r>
        <w:t>Экологическая экспертиза проводится в соответствии с Федеральным законом от 23 ноября 1995 года № 174-ФЗ "Об экологической экспертизе". (Статья в редакции Федерального закона от 25.12.2023 № 673-ФЗ)</w:t>
      </w:r>
    </w:p>
    <w:p>
      <w:pPr>
        <w:pStyle w:val="Heading3"/>
      </w:pPr>
      <w:r>
        <w:t>ТРЕБОВАНИЯ В ОБЛАСТИ ОХРАНЫ ОКРУЖАЮЩЕЙ СРЕДЫ ПРИ ОСУЩЕСТВЛЕНИИ ХОЗЯЙСТВЕННОЙ И ИНОЙ ДЕЯТЕЛЬНОСТИ</w:t>
      </w:r>
    </w:p>
    <w:p>
      <w:r>
        <w:rPr>
          <w:b/>
        </w:rPr>
        <w:t>Статья 34. Общие требования в области охраны окружающей среды при осуществлении хозяйственной и иной деятельности</w:t>
      </w:r>
    </w:p>
    <w:p>
      <w:r>
        <w:rPr>
          <w:b/>
        </w:rPr>
        <w:t xml:space="preserve">1. </w:t>
      </w:r>
      <w:r>
        <w:t>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
        <w:rPr>
          <w:b/>
        </w:rPr>
        <w:t xml:space="preserve">2. </w:t>
      </w:r>
      <w:r>
        <w:t>При осуществлении деятельности, предусмотренной пунктом 1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 (Статья в редакции Федерального закона от 27.12.2019 № 453-ФЗ)</w:t>
      </w:r>
    </w:p>
    <w:p>
      <w:r>
        <w:rPr>
          <w:b/>
        </w:rP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 (Статья в редакции Федерального закона от 27.12.2019 № 453-ФЗ)</w:t>
      </w:r>
    </w:p>
    <w:p>
      <w:r>
        <w:rPr>
          <w:b/>
        </w:rP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
        <w:rPr>
          <w:b/>
        </w:rPr>
        <w:t xml:space="preserve">1. </w:t>
      </w:r>
      <w:r>
        <w:t>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
        <w:rPr>
          <w:b/>
        </w:rPr>
        <w:t xml:space="preserve">2. </w:t>
      </w:r>
      <w:r>
        <w:t>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
        <w:rPr>
          <w:b/>
        </w:rPr>
        <w:t xml:space="preserve">3. </w:t>
      </w:r>
      <w:r>
        <w:t>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
        <w:rPr>
          <w:b/>
        </w:rPr>
        <w:t xml:space="preserve">4. </w:t>
      </w:r>
      <w:r>
        <w:t>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 (Статья в редакции Федерального закона от 27.12.2019 № 453-ФЗ)</w:t>
      </w:r>
    </w:p>
    <w:p>
      <w:r>
        <w:rPr>
          <w:b/>
        </w:rPr>
        <w:t>Статья 37</w:t>
      </w:r>
    </w:p>
    <w:p>
      <w:r>
        <w:t>(Статья утратила силу - Федеральный закон от 27.12.2019 № 453-ФЗ)</w:t>
      </w:r>
    </w:p>
    <w:p>
      <w:r>
        <w:rPr>
          <w:b/>
        </w:rPr>
        <w:t>Статья 38. Требования в области охраны окружающей среды при вводе в эксплуатацию объектов капитального строительства</w:t>
      </w:r>
    </w:p>
    <w:p>
      <w:r>
        <w:rPr>
          <w:b/>
        </w:rPr>
        <w:t xml:space="preserve">1. </w:t>
      </w:r>
      <w:r>
        <w:t>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
        <w:rPr>
          <w:b/>
        </w:rPr>
        <w:t xml:space="preserve">2. </w:t>
      </w:r>
      <w:r>
        <w:t>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 (В редакции Федерального закона от 28.04.2023 № 177-ФЗ)</w:t>
      </w:r>
    </w:p>
    <w:p>
      <w:r>
        <w:rPr>
          <w:b/>
        </w:rPr>
        <w:t xml:space="preserve">3. </w:t>
      </w:r>
      <w:r>
        <w:t>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(В редакции Федерального закона от 25.12.2023 № 622-ФЗ)</w:t>
      </w:r>
    </w:p>
    <w:p>
      <w:r>
        <w:rPr>
          <w:b/>
        </w:rPr>
        <w:t xml:space="preserve">4. </w:t>
      </w:r>
      <w:r>
        <w:t>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 (Дополнение пунктом - Федеральный закон от 25.12.2023 № 622-ФЗ) (Статья в редакции Федерального закона от 27.12.2019 № 453-ФЗ)</w:t>
      </w:r>
    </w:p>
    <w:p>
      <w:r>
        <w:rPr>
          <w:b/>
        </w:rPr>
        <w:t>Статья 39. Требования в области охраны окружающей среды при эксплуатации, выводе из эксплуатации и сносе объектов капитального строительства</w:t>
      </w:r>
    </w:p>
    <w:p>
      <w:r>
        <w:rPr>
          <w:b/>
        </w:rPr>
        <w:t xml:space="preserve">1. </w:t>
      </w:r>
      <w:r>
        <w:t>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
        <w:rPr>
          <w:b/>
        </w:rPr>
        <w:t xml:space="preserve">2. </w:t>
      </w:r>
      <w:r>
        <w:t>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 (Статья в редакции Федерального закона от 27.12.2019 № 453-ФЗ)</w:t>
      </w:r>
    </w:p>
    <w:p>
      <w:r>
        <w:rPr>
          <w:b/>
        </w:rP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
        <w:t>(Наименование в редакции федеральных законов от 28.12.2013 № 409-ФЗ, от 27.12.2019 № 453-ФЗ)</w:t>
      </w:r>
    </w:p>
    <w:p>
      <w:r>
        <w:rPr>
          <w:b/>
        </w:rPr>
        <w:t xml:space="preserve">1. </w:t>
      </w:r>
      <w:r>
        <w:t>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статей 34 - 39 настоящего Федерального закона. (В редакции Федерального закона от 27.12.2019 № 453-ФЗ)</w:t>
      </w:r>
    </w:p>
    <w:p>
      <w:r>
        <w:rPr>
          <w:b/>
        </w:rPr>
        <w:t xml:space="preserve">2. </w:t>
      </w:r>
      <w:r>
        <w:t>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законом от 24 июня 1998 года № 89-ФЗ "Об отходах производства и потребления". (В редакции Федерального закона от 27.12.2019 № 453-ФЗ)</w:t>
      </w:r>
    </w:p>
    <w:p>
      <w:r>
        <w:rPr>
          <w:b/>
        </w:rPr>
        <w:t xml:space="preserve">3. </w:t>
      </w:r>
      <w:r>
        <w:t>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 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
        <w:rPr>
          <w:b/>
        </w:rPr>
        <w:t xml:space="preserve">4. </w:t>
      </w:r>
      <w:r>
        <w:t>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 (В редакции федеральных законов от 25.06.2012 № 93-ФЗ, от 28.12.2013 № 409-ФЗ, от 27.12.2019 № 453-ФЗ)</w:t>
      </w:r>
    </w:p>
    <w:p>
      <w:r>
        <w:rPr>
          <w:b/>
        </w:rPr>
        <w:t xml:space="preserve">5. </w:t>
      </w:r>
      <w:r>
        <w:t>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законодательством Российской Федерации. (В редакции Федерального закона от 28.12.2013 № 409-ФЗ)</w:t>
      </w:r>
    </w:p>
    <w:p>
      <w:r>
        <w:rPr>
          <w:b/>
        </w:rPr>
        <w:t xml:space="preserve">6. </w:t>
      </w:r>
      <w:r>
        <w:t>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 (В редакции Федерального закона от 28.12.2013 № 409-ФЗ)</w:t>
      </w:r>
    </w:p>
    <w:p>
      <w:r>
        <w:rPr>
          <w:b/>
        </w:rP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
        <w:rPr>
          <w:b/>
        </w:rPr>
        <w:t xml:space="preserve">1. </w:t>
      </w:r>
      <w:r>
        <w:t>Загрязняющие вещества, в отношении которых применяются меры государственного регулирования в области охраны окружающей среды, определяются: 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 с учетом данных государственного экологического мониторинга и социально-гигиенического мониторинга; при наличии методик (методов) измерения загрязняющих веществ</w:t>
      </w:r>
    </w:p>
    <w:p>
      <w:r>
        <w:rPr>
          <w:b/>
        </w:rPr>
        <w:t xml:space="preserve">2. </w:t>
      </w:r>
      <w:r>
        <w:t>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 (Дополнение статьей - Федеральный закон от 21.07.2014 № 219-ФЗ)</w:t>
      </w:r>
    </w:p>
    <w:p>
      <w:r>
        <w:t>(Наименование в редакции Федерального закона от 27.12.2019 № 453-ФЗ)</w:t>
      </w:r>
    </w:p>
    <w:p>
      <w:r>
        <w:rPr>
          <w:b/>
        </w:rPr>
        <w:t xml:space="preserve">1. </w:t>
      </w:r>
      <w:r>
        <w:t>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 (В редакции Федерального закона от 27.12.2019 № 453-ФЗ)</w:t>
      </w:r>
    </w:p>
    <w:p>
      <w:r>
        <w:rPr>
          <w:b/>
        </w:rPr>
        <w:t xml:space="preserve">2. </w:t>
      </w:r>
      <w:r>
        <w:t>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 (В редакции Федерального закона от 27.12.2019 № 453-ФЗ)</w:t>
      </w:r>
    </w:p>
    <w:p>
      <w:r>
        <w:rPr>
          <w:b/>
        </w:rPr>
        <w:t>Статья 42. Требования в области охраны окружающей среды при осуществлении деятельности в сфере сельского хозяйства</w:t>
      </w:r>
    </w:p>
    <w:p>
      <w:r>
        <w:rPr>
          <w:b/>
        </w:rPr>
        <w:t xml:space="preserve">1. </w:t>
      </w:r>
      <w:r>
        <w:t>Объекты, оказывающие негативное воздействие на окружающую среду, в зависимости от уровня такого воздействия подразделяются на четыре категории: 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 объекты, оказывающие умеренное негативное воздействие на окружающую среду, - объекты II категории; объекты, оказывающие незначительное негативное воздействие на окружающую среду, - объекты III категории; объекты, оказывающие минимальное негативное воздействие на окружающую среду, - объекты IV категории</w:t>
      </w:r>
    </w:p>
    <w:p>
      <w:r>
        <w:rPr>
          <w:b/>
        </w:rPr>
        <w:t xml:space="preserve">2. </w:t>
      </w:r>
      <w:r>
        <w:t>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 уровни воздействия на окружающую среду видов хозяйственной и (или) иной деятельности (отрасль, часть отрасли, производство); 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 классификация промышленных объектов и производств; особенности осуществления деятельности в области использования атомной энергии</w:t>
      </w:r>
    </w:p>
    <w:p>
      <w:r>
        <w:rPr>
          <w:b/>
        </w:rPr>
        <w:t xml:space="preserve">3. </w:t>
      </w:r>
      <w:r>
        <w:t>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
        <w:rPr>
          <w:b/>
        </w:rPr>
        <w:t xml:space="preserve">4. </w:t>
      </w:r>
      <w:r>
        <w:t>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 (В редакции Федерального закона от 25.12.2023 № 622-ФЗ) (Дополнение статьей - Федеральный закон от 21.07.2014 № 219-ФЗ)</w:t>
      </w:r>
    </w:p>
    <w:p>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 (Статья в редакции Федерального закона от 27.12.2019 № 453-ФЗ)</w:t>
      </w:r>
    </w:p>
    <w:p>
      <w:r>
        <w:rPr>
          <w:b/>
        </w:rPr>
        <w:t>Статья 43. Требования в области охраны окружающей среды при мелиорации земель</w:t>
      </w:r>
    </w:p>
    <w:p>
      <w:r>
        <w:rPr>
          <w:b/>
        </w:rPr>
        <w:t xml:space="preserve">1. </w:t>
      </w:r>
      <w:r>
        <w:t>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законодательством Российской Федерации к государственной тайне</w:t>
      </w:r>
    </w:p>
    <w:p>
      <w:r>
        <w:rPr>
          <w:b/>
        </w:rPr>
        <w:t xml:space="preserve">2. </w:t>
      </w:r>
      <w:r>
        <w:t>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
        <w:rPr>
          <w:b/>
        </w:rPr>
        <w:t xml:space="preserve">3. </w:t>
      </w:r>
      <w:r>
        <w:t>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 (В редакции федеральных законов от 04.08.2023 № 450-ФЗ, от 08.08.2024 № 232-ФЗ) 1) о состоянии и загрязнении окружающей среды, включая состояние и загрязнение атмосферного воздуха, поверхностных вод водных объектов, почв;</w:t>
      </w:r>
    </w:p>
    <w:p>
      <w:r>
        <w:rPr>
          <w:b/>
        </w:rPr>
        <w:t xml:space="preserve">4. </w:t>
      </w:r>
      <w:r>
        <w:t>Правила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содержание информации о состоянии окружающей среды (экологической информации) и форма ее размещения, утверждаются Правительством Российской Федерации. (В редакции федеральных законов от 04.08.2023 № 450-ФЗ, от 08.08.2024 № 232-ФЗ)</w:t>
      </w:r>
    </w:p>
    <w:p>
      <w:r>
        <w:rPr>
          <w:b/>
        </w:rPr>
        <w:t xml:space="preserve">5. </w:t>
      </w:r>
      <w:r>
        <w:t>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законодательством Российской Федерации в области гидрометеорологии и смежных с ней областях. (В редакции Федерального закона от 25.12.2023 № 683-ФЗ) (Дополнение статьей - Федеральный закон от 09.03.2021 № 39-ФЗ)</w:t>
      </w:r>
    </w:p>
    <w:p>
      <w:r>
        <w:rPr>
          <w:b/>
        </w:rPr>
        <w:t xml:space="preserve">3. </w:t>
      </w:r>
      <w:r>
        <w:t>о радиационной обстановке</w:t>
      </w:r>
    </w:p>
    <w:p>
      <w:r>
        <w:rPr>
          <w:b/>
        </w:rPr>
        <w:t xml:space="preserve">3. </w:t>
      </w:r>
      <w:r>
        <w:t>о стационарных источниках, об уровне и (или) объеме или о массе выбросов, сбросов загрязняющих веществ</w:t>
      </w:r>
    </w:p>
    <w:p>
      <w:r>
        <w:rPr>
          <w:b/>
        </w:rPr>
        <w:t xml:space="preserve">3. </w:t>
      </w:r>
      <w:r>
        <w:t>об обращении с отходами производства и потребления</w:t>
      </w:r>
    </w:p>
    <w:p>
      <w:r>
        <w:rPr>
          <w:b/>
        </w:rPr>
        <w:t xml:space="preserve">3. </w:t>
      </w:r>
      <w:r>
        <w:t>о мероприятиях по снижению негативного воздействия на окружающую среду</w:t>
      </w:r>
    </w:p>
    <w:p>
      <w:r>
        <w:rPr>
          <w:b/>
        </w:rPr>
        <w:t xml:space="preserve">3. </w:t>
      </w:r>
      <w:r>
        <w:t>о состоянии многолетней (вечной) мерзлоты, а также о мерах по предупреждению последствий деградации вечномерзлых грунтов; (Дополнение подпунктом - Федеральный закон от 10.07.2023 № 297-ФЗ) 7) иные сведения, определяемые Правительством Российской Федерации. (Дополнение подпунктом - Федеральный закон от 04.08.2023 № 450-ФЗ)</w:t>
      </w:r>
    </w:p>
    <w:p>
      <w:r>
        <w:rPr>
          <w:b/>
        </w:rPr>
        <w:t xml:space="preserve">1. </w:t>
      </w:r>
      <w:r>
        <w:t>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
        <w:rPr>
          <w:b/>
        </w:rPr>
        <w:t xml:space="preserve">2. </w:t>
      </w:r>
      <w:r>
        <w:t>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 (Статья в редакции Федерального закона от 27.12.2019 № 453-ФЗ)</w:t>
      </w:r>
    </w:p>
    <w:p>
      <w:r>
        <w:rPr>
          <w:b/>
        </w:rPr>
        <w:t>Статья 431. Требования в области охраны окружающей среды в сфере водоснабжения и водоотведения</w:t>
      </w:r>
    </w:p>
    <w:p>
      <w:r>
        <w:rPr>
          <w:b/>
        </w:rPr>
        <w:t xml:space="preserve">1. </w:t>
      </w:r>
      <w:r>
        <w:t>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
        <w:rPr>
          <w:b/>
        </w:rPr>
        <w:t xml:space="preserve">2. </w:t>
      </w:r>
      <w:r>
        <w:t>Мероприятия по охране окружающей среды осуществляются в соответствии с настоящим Федеральным законом, Федеральным законом "О водоснабжении и водоотведении" и другими федеральными законами. (Дополнение статьей - Федеральный закон от 07.12.2011 № 417-ФЗ)</w:t>
      </w:r>
    </w:p>
    <w:p>
      <w:r>
        <w:rPr>
          <w:b/>
        </w:rPr>
        <w:t>Статья 44. Требования в области охраны окружающей среды при размещении новых населенных пунктов и их развитии</w:t>
      </w:r>
    </w:p>
    <w:p>
      <w:r>
        <w:rPr>
          <w:b/>
        </w:rPr>
        <w:t xml:space="preserve">1. </w:t>
      </w:r>
      <w:r>
        <w:t>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
        <w:rPr>
          <w:b/>
        </w:rPr>
        <w:t xml:space="preserve">2. </w:t>
      </w:r>
      <w:r>
        <w:t>Информационная система содержит следующую информацию</w:t>
      </w:r>
    </w:p>
    <w:p>
      <w:r>
        <w:rPr>
          <w:b/>
        </w:rPr>
        <w:t xml:space="preserve">3. </w:t>
      </w:r>
      <w:r>
        <w:t>Порядок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
        <w:rPr>
          <w:b/>
        </w:rPr>
        <w:t xml:space="preserve">4. </w:t>
      </w:r>
      <w:r>
        <w:t>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
        <w:rPr>
          <w:b/>
        </w:rPr>
        <w:t xml:space="preserve">5. </w:t>
      </w:r>
      <w:r>
        <w:t>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
        <w:rPr>
          <w:b/>
        </w:rPr>
        <w:t xml:space="preserve">6. </w:t>
      </w:r>
      <w:r>
        <w:t>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
        <w:rPr>
          <w:b/>
        </w:rPr>
        <w:t xml:space="preserve">7. </w:t>
      </w:r>
      <w:r>
        <w:t>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
        <w:rPr>
          <w:b/>
        </w:rPr>
        <w:t xml:space="preserve">8. </w:t>
      </w:r>
      <w:r>
        <w:t>Поставщики информации обеспечивают полноту, достоверность, актуальность информации и своевременность ее размещения в информационной системе</w:t>
      </w:r>
    </w:p>
    <w:p>
      <w:r>
        <w:rPr>
          <w:b/>
        </w:rPr>
        <w:t xml:space="preserve">9. </w:t>
      </w:r>
      <w:r>
        <w:t>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
        <w:rPr>
          <w:b/>
        </w:rPr>
        <w:t xml:space="preserve">10. </w:t>
      </w:r>
      <w:r>
        <w:t>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Порядок доступа к указанной информации устанавливается Правительством Российской Федерации</w:t>
      </w:r>
    </w:p>
    <w:p>
      <w:r>
        <w:rPr>
          <w:b/>
        </w:rPr>
        <w:t xml:space="preserve">11. </w:t>
      </w:r>
      <w:r>
        <w:t>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
        <w:rPr>
          <w:b/>
        </w:rPr>
        <w:t xml:space="preserve">12. </w:t>
      </w:r>
      <w:r>
        <w:t>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
        <w:rPr>
          <w:b/>
        </w:rPr>
        <w:t xml:space="preserve">13. </w:t>
      </w:r>
      <w:r>
        <w:t>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
        <w:rPr>
          <w:b/>
        </w:rPr>
        <w:t xml:space="preserve">14. </w:t>
      </w:r>
      <w:r>
        <w:t>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
        <w:rPr>
          <w:b/>
        </w:rPr>
        <w:t xml:space="preserve">15. </w:t>
      </w:r>
      <w:r>
        <w:t>Порядок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
        <w:rPr>
          <w:b/>
        </w:rPr>
        <w:t xml:space="preserve">16. </w:t>
      </w:r>
      <w:r>
        <w:t>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порядок подготовки и распространения которого устанавливается Правительством Российской Федерации. (Дополнение статьей - Федеральный закон от 04.08.2023 № 450-ФЗ)</w:t>
      </w:r>
    </w:p>
    <w:p>
      <w:r>
        <w:rPr>
          <w:b/>
        </w:rPr>
        <w:t xml:space="preserve">2. </w:t>
      </w:r>
      <w:r>
        <w:t>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
        <w:rPr>
          <w:b/>
        </w:rPr>
        <w:t xml:space="preserve">2. </w:t>
      </w:r>
      <w:r>
        <w:t>о радиационной обстановке</w:t>
      </w:r>
    </w:p>
    <w:p>
      <w:r>
        <w:rPr>
          <w:b/>
        </w:rPr>
        <w:t xml:space="preserve">2. </w:t>
      </w:r>
      <w:r>
        <w:t>о стационарных источниках, об уровне и (или) объеме или о массе выбросов, сбросов загрязняющих веществ</w:t>
      </w:r>
    </w:p>
    <w:p>
      <w:r>
        <w:rPr>
          <w:b/>
        </w:rPr>
        <w:t xml:space="preserve">2. </w:t>
      </w:r>
      <w:r>
        <w:t>об обращении с отходами производства и потребления</w:t>
      </w:r>
    </w:p>
    <w:p>
      <w:r>
        <w:rPr>
          <w:b/>
        </w:rPr>
        <w:t xml:space="preserve">2. </w:t>
      </w:r>
      <w:r>
        <w:t>о мероприятиях по снижению негативного воздействия на окружающую среду</w:t>
      </w:r>
    </w:p>
    <w:p>
      <w:r>
        <w:rPr>
          <w:b/>
        </w:rPr>
        <w:t xml:space="preserve">2. </w:t>
      </w:r>
      <w:r>
        <w:t>о состоянии экологической системы озера Байкал</w:t>
      </w:r>
    </w:p>
    <w:p>
      <w:r>
        <w:rPr>
          <w:b/>
        </w:rPr>
        <w:t xml:space="preserve">2. </w:t>
      </w:r>
      <w:r>
        <w:t>о состоянии многолетней (вечной) мерзлоты, а также о мерах по предупреждению последствий деградации вечномерзлых грунтов</w:t>
      </w:r>
    </w:p>
    <w:p>
      <w:r>
        <w:rPr>
          <w:b/>
        </w:rPr>
        <w:t xml:space="preserve">2. </w:t>
      </w:r>
      <w:r>
        <w:t>иные сведения, определяемые Правительством Российской Федерации</w:t>
      </w:r>
    </w:p>
    <w:p>
      <w:r>
        <w:rPr>
          <w:b/>
        </w:rPr>
        <w:t xml:space="preserve">1. </w:t>
      </w:r>
      <w:r>
        <w:t>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
        <w:rPr>
          <w:b/>
        </w:rPr>
        <w:t xml:space="preserve">2. </w:t>
      </w:r>
      <w:r>
        <w:t>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 (Статья в редакции Федерального закона от 27.12.2019 № 453-ФЗ)</w:t>
      </w:r>
    </w:p>
    <w:p>
      <w:r>
        <w:rPr>
          <w:b/>
        </w:rPr>
        <w:t>Статья 45. Требования в области охраны окружающей среды при производстве и эксплуатации автомобильных и иных транспортных средств</w:t>
      </w:r>
    </w:p>
    <w:p>
      <w:r>
        <w:rPr>
          <w:b/>
        </w:rPr>
        <w:t xml:space="preserve">1. </w:t>
      </w:r>
      <w:r>
        <w:t>Производство автомобильных и иных транспортных средств должно осуществляться в соответствии с требованиями в области охраны окружающей среды</w:t>
      </w:r>
    </w:p>
    <w:p>
      <w:r>
        <w:rPr>
          <w:b/>
        </w:rPr>
        <w:t xml:space="preserve">2. </w:t>
      </w:r>
      <w: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
        <w:rPr>
          <w:b/>
        </w:rPr>
        <w:t xml:space="preserve">3. </w:t>
      </w:r>
      <w:r>
        <w:t>Отношения в области производства и эксплуатации автомобильных и иных транспортных средств регулируются законодательством</w:t>
      </w:r>
    </w:p>
    <w:p>
      <w:r>
        <w:rPr>
          <w:b/>
        </w:rP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
        <w:rPr>
          <w:b/>
        </w:rPr>
        <w:t xml:space="preserve">1. </w:t>
      </w:r>
      <w:r>
        <w:t>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
        <w:rPr>
          <w:b/>
        </w:rPr>
        <w:t xml:space="preserve">2. </w:t>
      </w:r>
      <w:r>
        <w:t>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
        <w:rPr>
          <w:b/>
        </w:rPr>
        <w:t xml:space="preserve">3. </w:t>
      </w:r>
      <w:r>
        <w:t>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
        <w:rPr>
          <w:b/>
        </w:rPr>
        <w:t xml:space="preserve">4. </w:t>
      </w:r>
      <w:r>
        <w:t>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
        <w:rPr>
          <w:b/>
        </w:rPr>
        <w:t xml:space="preserve">5. </w:t>
      </w:r>
      <w:r>
        <w:t>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законом от 31 июля 1998 года № 155-ФЗ "О внутренних морских водах, территориальном море и прилежащей зоне Российской Федерации" и Федеральным законом от 30 ноября 1995 года № 187-ФЗ "О континентальном шельфе Российской Федерации"</w:t>
      </w:r>
    </w:p>
    <w:p>
      <w:r>
        <w:rPr>
          <w:b/>
        </w:rPr>
        <w:t xml:space="preserve">6. </w:t>
      </w:r>
      <w:r>
        <w:t>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 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требованиям, установленным Правительством Российской Федерации. (В редакции Федерального закона от 25.12.2023 № 622-ФЗ)</w:t>
      </w:r>
    </w:p>
    <w:p>
      <w:r>
        <w:rPr>
          <w:b/>
        </w:rPr>
        <w:t xml:space="preserve">7. </w:t>
      </w:r>
      <w:r>
        <w:t>Срок согласования плана, указанного в пункте 6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(В редакции Федерального закона от 25.12.2023 № 622-ФЗ) 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 (В редакции Федерального закона от 25.12.2023 № 622-ФЗ) 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 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 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 и на которую получено заключение государственной экологической экспертизы. Эксплуатирующая организация направляет уведомление об утверждении указанного плана в федеральные органы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
        <w:rPr>
          <w:b/>
        </w:rPr>
        <w:t xml:space="preserve">8. </w:t>
      </w:r>
      <w:r>
        <w:t>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(В редакции Федерального закона от 25.12.2023 № 622-ФЗ) 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(В редакции Федерального закона от 25.12.2023 № 622-ФЗ) 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 (В редакции Федерального закона от 25.12.2023 № 622-ФЗ) 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 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
        <w:rPr>
          <w:b/>
        </w:rPr>
        <w:t xml:space="preserve">9. </w:t>
      </w:r>
      <w:r>
        <w:t>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требования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выдачи заключения о готовности эксплуатирующей организации к действиям по локализации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порядок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закона от 22 августа 1995 года № 151-ФЗ "Об аварийно-спасательных службах и статусе спасателей"</w:t>
      </w:r>
    </w:p>
    <w:p>
      <w:r>
        <w:rPr>
          <w:b/>
        </w:rPr>
        <w:t xml:space="preserve">10. </w:t>
      </w:r>
      <w:r>
        <w:t>Эксплуатирующая организация при осуществлении мероприятий по предупреждению разливов нефти и нефтепродуктов обязана</w:t>
      </w:r>
    </w:p>
    <w:p>
      <w:r>
        <w:rPr>
          <w:b/>
        </w:rPr>
        <w:t xml:space="preserve">11. </w:t>
      </w:r>
      <w:r>
        <w:t>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
        <w:rPr>
          <w:b/>
        </w:rPr>
        <w:t xml:space="preserve">12. </w:t>
      </w:r>
      <w:r>
        <w:t>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
        <w:rPr>
          <w:b/>
        </w:rPr>
        <w:t xml:space="preserve">13. </w:t>
      </w:r>
      <w:r>
        <w:t>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
        <w:rPr>
          <w:b/>
        </w:rPr>
        <w:t xml:space="preserve">14. </w:t>
      </w:r>
      <w:r>
        <w:t>Эксплуатирующая организация при возникновении разливов нефти и нефтепродуктов обязана</w:t>
      </w:r>
    </w:p>
    <w:p>
      <w:r>
        <w:rPr>
          <w:b/>
        </w:rPr>
        <w:t xml:space="preserve">15. </w:t>
      </w:r>
      <w:r>
        <w:t>Федеральные органы исполнительной власти, определяемые соответственно Президентом Российской Федерации, Правительством Российской Федерации</w:t>
      </w:r>
    </w:p>
    <w:p>
      <w:r>
        <w:rPr>
          <w:b/>
        </w:rPr>
        <w:t xml:space="preserve">10. </w:t>
      </w:r>
      <w:r>
        <w:t>выполнять план предупреждения и ликвидации разливов нефти и нефтепродуктов</w:t>
      </w:r>
    </w:p>
    <w:p>
      <w:r>
        <w:rPr>
          <w:b/>
        </w:rPr>
        <w:t xml:space="preserve">10. </w:t>
      </w:r>
      <w:r>
        <w:t>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
        <w:rPr>
          <w:b/>
        </w:rPr>
        <w:t xml:space="preserve">12. </w:t>
      </w:r>
      <w:r>
        <w:t>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
        <w:rPr>
          <w:b/>
        </w:rPr>
        <w:t xml:space="preserve">12. </w:t>
      </w:r>
      <w:r>
        <w:t>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
        <w:rPr>
          <w:b/>
        </w:rPr>
        <w:t xml:space="preserve">12. </w:t>
      </w:r>
      <w:r>
        <w:t>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
        <w:rPr>
          <w:b/>
        </w:rPr>
        <w:t xml:space="preserve">12. </w:t>
      </w:r>
      <w:r>
        <w:t>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(В редакции Федерального закона от 08.08.2024 № 232-ФЗ)</w:t>
      </w:r>
    </w:p>
    <w:p>
      <w:r>
        <w:rPr>
          <w:b/>
        </w:rPr>
        <w:t xml:space="preserve">14. </w:t>
      </w:r>
      <w:r>
        <w:t>обеспечить в порядке,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
        <w:rPr>
          <w:b/>
        </w:rPr>
        <w:t xml:space="preserve">14. </w:t>
      </w:r>
      <w:r>
        <w:t>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
        <w:rPr>
          <w:b/>
        </w:rPr>
        <w:t xml:space="preserve">14. </w:t>
      </w:r>
      <w:r>
        <w:t>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подпункте 2 настоящего пункта</w:t>
      </w:r>
    </w:p>
    <w:p>
      <w:r>
        <w:rPr>
          <w:b/>
        </w:rPr>
        <w:t xml:space="preserve">14. </w:t>
      </w:r>
      <w:r>
        <w:t>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
        <w:rPr>
          <w:b/>
        </w:rPr>
        <w:t xml:space="preserve">14. </w:t>
      </w:r>
      <w:r>
        <w:t>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порядке, установленном Правительством Российской Федерации</w:t>
      </w:r>
    </w:p>
    <w:p>
      <w:r>
        <w:rPr>
          <w:b/>
        </w:rPr>
        <w:t xml:space="preserve">15. </w:t>
      </w:r>
      <w:r>
        <w:t>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
        <w:rPr>
          <w:b/>
        </w:rPr>
        <w:t xml:space="preserve">15. </w:t>
      </w:r>
      <w:r>
        <w:t>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
        <w:rPr>
          <w:b/>
        </w:rPr>
        <w:t xml:space="preserve">15. </w:t>
      </w:r>
      <w:r>
        <w:t>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
        <w:rPr>
          <w:b/>
        </w:rPr>
        <w:t xml:space="preserve">15. </w:t>
      </w:r>
      <w:r>
        <w:t>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 (В редакции Федерального закона от 08.08.2024 № 232-ФЗ) 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подпункте 2 пункта 14 настоящей статьи. (Статья в редакции Федерального закона от 13.07.2020 № 207-ФЗ)</w:t>
      </w:r>
    </w:p>
    <w:p>
      <w:r>
        <w:rPr>
          <w:b/>
        </w:rP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
        <w:rPr>
          <w:b/>
        </w:rPr>
        <w:t xml:space="preserve">1. </w:t>
      </w:r>
      <w:r>
        <w:t>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
        <w:rPr>
          <w:b/>
        </w:rPr>
        <w:t xml:space="preserve">2. </w:t>
      </w:r>
      <w:r>
        <w:t>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порядке, установленном законодательством Российской Федерации в области обращения с отходами производства и потребления</w:t>
      </w:r>
    </w:p>
    <w:p>
      <w:r>
        <w:rPr>
          <w:b/>
        </w:rPr>
        <w:t xml:space="preserve">3. </w:t>
      </w:r>
      <w:r>
        <w:t>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 (Дополнение статьей - Федеральный закон от 14.07.2022 № 343-ФЗ)</w:t>
      </w:r>
    </w:p>
    <w:p>
      <w:r>
        <w:rPr>
          <w:b/>
        </w:rP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
        <w:rPr>
          <w:b/>
        </w:rPr>
        <w:t xml:space="preserve">1. </w:t>
      </w:r>
      <w:r>
        <w:t>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
        <w:rPr>
          <w:b/>
        </w:rPr>
        <w:t xml:space="preserve">2. </w:t>
      </w:r>
      <w:r>
        <w:t>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
        <w:rPr>
          <w:b/>
        </w:rPr>
        <w:t xml:space="preserve">3. </w:t>
      </w:r>
      <w:r>
        <w:t>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 (Дополнение пунктом - Федеральный закон от 19.12.2023 № 613-ФЗ)</w:t>
      </w:r>
    </w:p>
    <w:p>
      <w:r>
        <w:rPr>
          <w:b/>
        </w:rPr>
        <w:t>Статья 48. Требования в области охраны окружающей среды при использовании радиоактивных веществ и ядерных материалов</w:t>
      </w:r>
    </w:p>
    <w:p>
      <w:r>
        <w:rPr>
          <w:b/>
        </w:rPr>
        <w:t xml:space="preserve">1. </w:t>
      </w:r>
      <w:r>
        <w:t>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
        <w:rPr>
          <w:b/>
        </w:rPr>
        <w:t xml:space="preserve">2. </w:t>
      </w:r>
      <w:r>
        <w:t>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
        <w:rPr>
          <w:b/>
        </w:rPr>
        <w:t xml:space="preserve">3. </w:t>
      </w:r>
      <w:r>
        <w:t>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 (В редакции федеральных законов от 05.02.2007 № 13-ФЗ; от 11.07.2011 № 190-ФЗ)</w:t>
      </w:r>
    </w:p>
    <w:p>
      <w:r>
        <w:rPr>
          <w:b/>
        </w:rPr>
        <w:t xml:space="preserve">4. </w:t>
      </w:r>
      <w:r>
        <w:t>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 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 Порядок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
        <w:rPr>
          <w:b/>
        </w:rPr>
        <w:t>Статья 49. Требования в области охраны окружающей среды при использовании химических веществ в сельском хозяйстве и лесном хозяйстве</w:t>
      </w:r>
    </w:p>
    <w:p>
      <w:r>
        <w:rPr>
          <w:b/>
        </w:rPr>
        <w:t xml:space="preserve">1. </w:t>
      </w:r>
      <w:r>
        <w:t>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
        <w:rPr>
          <w:b/>
        </w:rPr>
        <w:t xml:space="preserve">2. </w:t>
      </w:r>
      <w:r>
        <w:t>Запрещается применение токсичных химических препаратов, не подвергающихся распаду</w:t>
      </w:r>
    </w:p>
    <w:p>
      <w:r>
        <w:rPr>
          <w:b/>
        </w:rPr>
        <w:t>Статья 50. Охрана окружающей среды от негативного биологического воздействия</w:t>
      </w:r>
    </w:p>
    <w:p>
      <w:r>
        <w:rPr>
          <w:b/>
        </w:rPr>
        <w:t xml:space="preserve">1. </w:t>
      </w:r>
      <w:r>
        <w:t>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 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 (Дополнение абзацем - Федеральный закон от 03.07.2016 № 358-ФЗ)</w:t>
      </w:r>
    </w:p>
    <w:p>
      <w:r>
        <w:rPr>
          <w:b/>
        </w:rPr>
        <w:t xml:space="preserve">2. </w:t>
      </w:r>
      <w:r>
        <w:t>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(В редакции Федерального закона от 30.12.2021 № 446-ФЗ)</w:t>
      </w:r>
    </w:p>
    <w:p>
      <w:r>
        <w:rPr>
          <w:b/>
        </w:rPr>
        <w:t xml:space="preserve">3. </w:t>
      </w:r>
      <w:r>
        <w:t>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
        <w:rPr>
          <w:b/>
        </w:rPr>
        <w:t>Статья 51. Требования в области охраны окружающей среды при обращении с отходами производства и потребления</w:t>
      </w:r>
    </w:p>
    <w:p>
      <w:r>
        <w:t>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законом от 21 декабря 2021 года № 414-ФЗ "Об общих принципах организации публичной власти в субъектах Российской Федерации". (Дополнение статьей - Федеральный закон от 13.07.2015 № 233-ФЗ) (В редакции Федерального закона от 08.08.2024 № 232-ФЗ)</w:t>
      </w:r>
    </w:p>
    <w:p>
      <w:r>
        <w:rPr>
          <w:b/>
        </w:rPr>
        <w:t xml:space="preserve">1. </w:t>
      </w:r>
      <w:r>
        <w:t>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 (В редакции Федерального закона от 29.12.2014 № 458-ФЗ)</w:t>
      </w:r>
    </w:p>
    <w:p>
      <w:r>
        <w:rPr>
          <w:b/>
        </w:rPr>
        <w:t xml:space="preserve">2. </w:t>
      </w:r>
      <w:r>
        <w:t>Запрещаются: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 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 (В редакции федеральных законов от 31.12.2017 № 503-ФЗ, от 04.08.2023 № 469-ФЗ) 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 (В редакции Федерального закона от 31.12.2017 № 503-ФЗ) ввоз отходов I - IV классов опасности в Российскую Федерацию в целях их захоронения и обезвреживания; (В редакции федеральных законов от 11.07.2011 № 190-ФЗ; от 31.12.2017 № 503-ФЗ) 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законом "Об обращении с радиоактивными отходами и о внесении изменений в отдельные законодательные акты Российской Федерации"; (Дополнение абзацем - Федеральный закон от 11.07.2011 № 190-ФЗ) 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 (Дополнение абзацем - Федеральный закон от 23.07.2013 № 226-ФЗ)</w:t>
      </w:r>
    </w:p>
    <w:p>
      <w:r>
        <w:rPr>
          <w:b/>
        </w:rPr>
        <w:t xml:space="preserve">3. </w:t>
      </w:r>
      <w:r>
        <w:t>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 (В редакции Федерального закона от 29.12.2014 № 458-ФЗ)</w:t>
      </w:r>
    </w:p>
    <w:p>
      <w:r>
        <w:rPr>
          <w:b/>
        </w:rPr>
        <w:t xml:space="preserve">4. </w:t>
      </w:r>
      <w:r>
        <w:t>(Дополнение пунктом - Федеральный закон от 29.12.2014 № 458-ФЗ) (Утратил силу - Федеральный закон от 31.12.2017 № 503-ФЗ)</w:t>
      </w:r>
    </w:p>
    <w:p>
      <w:r>
        <w:rPr>
          <w:b/>
        </w:rPr>
        <w:t>Статья 511. Требования при обращении с побочными продуктами производства</w:t>
      </w:r>
    </w:p>
    <w:p>
      <w:r>
        <w:rPr>
          <w:b/>
        </w:rPr>
        <w:t xml:space="preserve">1. </w:t>
      </w:r>
      <w:r>
        <w:t>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пунктом 10 настоящей статьи</w:t>
      </w:r>
    </w:p>
    <w:p>
      <w:r>
        <w:rPr>
          <w:b/>
        </w:rPr>
        <w:t xml:space="preserve">2. </w:t>
      </w:r>
      <w:r>
        <w:t>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
        <w:rPr>
          <w:b/>
        </w:rPr>
        <w:t xml:space="preserve">3. </w:t>
      </w:r>
      <w:r>
        <w:t>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
        <w:rPr>
          <w:b/>
        </w:rPr>
        <w:t xml:space="preserve">4. </w:t>
      </w:r>
      <w:r>
        <w:t>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статьей 67 настоящего Федерального закона</w:t>
      </w:r>
    </w:p>
    <w:p>
      <w:r>
        <w:rPr>
          <w:b/>
        </w:rPr>
        <w:t xml:space="preserve">5. </w:t>
      </w:r>
      <w:r>
        <w:t>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
        <w:rPr>
          <w:b/>
        </w:rPr>
        <w:t xml:space="preserve">6. </w:t>
      </w:r>
      <w:r>
        <w:t>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
        <w:rPr>
          <w:b/>
        </w:rPr>
        <w:t xml:space="preserve">7. </w:t>
      </w:r>
      <w:r>
        <w:t>Побочные продукты производства не признаются отходами, за исключением случаев, предусмотренных пунктами 8 и 10 настоящей статьи</w:t>
      </w:r>
    </w:p>
    <w:p>
      <w:r>
        <w:rPr>
          <w:b/>
        </w:rPr>
        <w:t xml:space="preserve">8. </w:t>
      </w:r>
      <w:r>
        <w:t>Побочные продукты производства признаются отходами в случае</w:t>
      </w:r>
    </w:p>
    <w:p>
      <w:r>
        <w:rPr>
          <w:b/>
        </w:rPr>
        <w:t xml:space="preserve">9. </w:t>
      </w:r>
      <w:r>
        <w:t>В случаях, установленных пунктом 8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пунктом 8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
        <w:rPr>
          <w:b/>
        </w:rPr>
        <w:t xml:space="preserve">10. </w:t>
      </w:r>
      <w:r>
        <w:t>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(Дополнение статьей - Федеральный закон от 14.07.2022 № 268-ФЗ)</w:t>
      </w:r>
    </w:p>
    <w:p>
      <w:r>
        <w:rPr>
          <w:b/>
        </w:rPr>
        <w:t xml:space="preserve">8. </w:t>
      </w:r>
      <w:r>
        <w:t>размещения побочных продуктов производства на объектах размещения отходов</w:t>
      </w:r>
    </w:p>
    <w:p>
      <w:r>
        <w:rPr>
          <w:b/>
        </w:rPr>
        <w:t xml:space="preserve">8. </w:t>
      </w:r>
      <w:r>
        <w:t>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
        <w:rPr>
          <w:b/>
        </w:rP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
        <w:t>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кодексом Российской Федерации и другими федеральными законами. (Статья в редакции Федерального закона от 27.12.2019 № 453-ФЗ)</w:t>
      </w:r>
    </w:p>
    <w:p>
      <w:r>
        <w:rPr>
          <w:b/>
        </w:rPr>
        <w:t>Статья 53. Требования в области охраны окружающей среды при приватизации и национализации имущества</w:t>
      </w:r>
    </w:p>
    <w:p>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
        <w:rPr>
          <w:b/>
        </w:rPr>
        <w:t>Статья 54. Охрана озонового слоя атмосферы</w:t>
      </w:r>
    </w:p>
    <w:p>
      <w:r>
        <w:rPr>
          <w:b/>
        </w:rPr>
        <w:t xml:space="preserve">1. </w:t>
      </w:r>
      <w:r>
        <w:t>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
        <w:rPr>
          <w:b/>
        </w:rPr>
        <w:t xml:space="preserve">2. </w:t>
      </w:r>
      <w:r>
        <w:t>Перечень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
        <w:rPr>
          <w:b/>
        </w:rPr>
        <w:t xml:space="preserve">3.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 (Статья в редакции Федерального закона от 23.07.2013 № 226-ФЗ)</w:t>
      </w:r>
    </w:p>
    <w:p>
      <w:r>
        <w:rPr>
          <w:b/>
        </w:rPr>
        <w:t>Статья 55. Охрана окружающей среды от негативного воздействия</w:t>
      </w:r>
    </w:p>
    <w:p>
      <w:r>
        <w:t>(Наименование в редакции Федерального закона от 27.12.2019 № 453-ФЗ)</w:t>
      </w:r>
    </w:p>
    <w:p>
      <w:r>
        <w:rPr>
          <w:b/>
        </w:rPr>
        <w:t xml:space="preserve">1. </w:t>
      </w:r>
      <w:r>
        <w:t>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 (В редакции Федерального закона от 27.12.2019 № 453-ФЗ)</w:t>
      </w:r>
    </w:p>
    <w:p>
      <w:r>
        <w:rPr>
          <w:b/>
        </w:rPr>
        <w:t xml:space="preserve">2. </w:t>
      </w:r>
      <w:r>
        <w:t>(Пункт утратил силу - Федеральный закон от 27.12.2019 № 453-ФЗ)</w:t>
      </w:r>
    </w:p>
    <w:p>
      <w:r>
        <w:rPr>
          <w:b/>
        </w:rPr>
        <w:t xml:space="preserve">3. </w:t>
      </w:r>
      <w:r>
        <w:t>Запрещается превышение нормативов допустимых физических воздействий</w:t>
      </w:r>
    </w:p>
    <w:p>
      <w:r>
        <w:rPr>
          <w:b/>
        </w:rPr>
        <w:t>Статья 56. Меры воздействия за нарушение природоохранных требований</w:t>
      </w:r>
    </w:p>
    <w:p>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pPr>
        <w:pStyle w:val="Heading3"/>
      </w:pPr>
      <w:r>
        <w:t>1. ОСОБЕННОСТИ ОХРАНЫ ОКРУЖАЮЩЕЙ СРЕДЫ ПРИ ЭКСПЛУАТАЦИИ И ВЫВОДЕ ИЗ ЭКСПЛУАТАЦИИ (КОНСЕРВАЦИИ ИЛИ ЛИКВИДАЦИИ) ОТДЕЛЬНЫХ ПРОИЗВОДСТВЕННЫХ ОБЪЕКТОВ</w:t>
      </w:r>
    </w:p>
    <w:p>
      <w:r>
        <w:rPr>
          <w:b/>
        </w:rP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
        <w:rPr>
          <w:b/>
        </w:rPr>
        <w:t xml:space="preserve">1. </w:t>
      </w:r>
      <w:r>
        <w:t>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 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
        <w:rPr>
          <w:b/>
        </w:rPr>
        <w:t xml:space="preserve">2. </w:t>
      </w:r>
      <w:r>
        <w:t>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
        <w:rPr>
          <w:b/>
        </w:rPr>
        <w:t xml:space="preserve">3. </w:t>
      </w:r>
      <w:r>
        <w:t>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4. </w:t>
      </w:r>
      <w:r>
        <w:t>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5. </w:t>
      </w:r>
      <w:r>
        <w:t>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абзацем первым пункта 3 и абзацем первым пункта 4 настоящей статьи, юридические лица, индивидуальные предприниматели, которым принадлежат такие объекты, обязаны разработать планы мероприятий</w:t>
      </w:r>
    </w:p>
    <w:p>
      <w:r>
        <w:rPr>
          <w:b/>
        </w:rPr>
        <w:t xml:space="preserve">6. </w:t>
      </w:r>
      <w:r>
        <w:t>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
        <w:rPr>
          <w:b/>
        </w:rPr>
        <w:t xml:space="preserve">7. </w:t>
      </w:r>
      <w:r>
        <w:t>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пункте 3 настоящей статьи, не позднее чем за пять лет до истечения наиболее позднего срока эксплуатации указанных зданий и (или) сооружений</w:t>
      </w:r>
    </w:p>
    <w:p>
      <w:r>
        <w:rPr>
          <w:b/>
        </w:rPr>
        <w:t xml:space="preserve">8. </w:t>
      </w:r>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пункте 3 или 4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 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
        <w:rPr>
          <w:b/>
        </w:rPr>
        <w:t xml:space="preserve">9. </w:t>
      </w:r>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пунктом 11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орган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
        <w:rPr>
          <w:b/>
        </w:rPr>
        <w:t xml:space="preserve">10. </w:t>
      </w:r>
      <w:r>
        <w:t>Порядок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пунктом 9 настоящей статьи случаях, устанавливается Правительством Российской Федерации</w:t>
      </w:r>
    </w:p>
    <w:p>
      <w:r>
        <w:rPr>
          <w:b/>
        </w:rPr>
        <w:t xml:space="preserve">11. </w:t>
      </w:r>
      <w: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орган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абзаце первом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
        <w:rPr>
          <w:b/>
        </w:rPr>
        <w:t xml:space="preserve">12. </w:t>
      </w:r>
      <w:r>
        <w:t>В случаях, предусмотренных пунктами 8 и 9 настоящей статьи, уполномоченный Правительством Российской Федерации федеральный орган исполнительной власти или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 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случае, предусмотренном пунктом 11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13. </w:t>
      </w:r>
      <w:r>
        <w:t>Основанием для отказа в выдаче заключения о финансовой обеспеченности или для направления уведомления о сделке является</w:t>
      </w:r>
    </w:p>
    <w:p>
      <w:r>
        <w:rPr>
          <w:b/>
        </w:rPr>
        <w:t xml:space="preserve">3. </w:t>
      </w:r>
      <w:r>
        <w:t>план мероприятий</w:t>
      </w:r>
    </w:p>
    <w:p>
      <w:r>
        <w:rPr>
          <w:b/>
        </w:rPr>
        <w:t xml:space="preserve">3. </w:t>
      </w:r>
      <w:r>
        <w:t>сведения о заключении государственной экологической экспертизы плана мероприятий</w:t>
      </w:r>
    </w:p>
    <w:p>
      <w:r>
        <w:rPr>
          <w:b/>
        </w:rPr>
        <w:t xml:space="preserve">3. </w:t>
      </w:r>
      <w:r>
        <w:t>сведения о заключении об обоснованности определения сметной стоимости реализации мероприятий, предусмотренных планом мероприятий</w:t>
      </w:r>
    </w:p>
    <w:p>
      <w:r>
        <w:rPr>
          <w:b/>
        </w:rPr>
        <w:t xml:space="preserve">3. </w:t>
      </w:r>
      <w:r>
        <w:t>документы, подтверждающие финансовое обеспечение реализации мероприятий, предусмотренных планом мероприятий</w:t>
      </w:r>
    </w:p>
    <w:p>
      <w:r>
        <w:rPr>
          <w:b/>
        </w:rPr>
        <w:t xml:space="preserve">4. </w:t>
      </w:r>
      <w:r>
        <w:t>план мероприятий</w:t>
      </w:r>
    </w:p>
    <w:p>
      <w:r>
        <w:rPr>
          <w:b/>
        </w:rPr>
        <w:t xml:space="preserve">4. </w:t>
      </w:r>
      <w:r>
        <w:t>сведения о заключении государственной экологической экспертизы плана мероприятий</w:t>
      </w:r>
    </w:p>
    <w:p>
      <w:r>
        <w:rPr>
          <w:b/>
        </w:rPr>
        <w:t xml:space="preserve">4. </w:t>
      </w:r>
      <w:r>
        <w:t>сведения о заключении об обоснованности определения сметной стоимости реализации мероприятий, предусмотренных планом мероприятий</w:t>
      </w:r>
    </w:p>
    <w:p>
      <w:r>
        <w:rPr>
          <w:b/>
        </w:rPr>
        <w:t xml:space="preserve">4. </w:t>
      </w:r>
      <w:r>
        <w:t>документы, подтверждающие финансовое обеспечение реализации мероприятий, предусмотренных планом мероприятий</w:t>
      </w:r>
    </w:p>
    <w:p>
      <w:r>
        <w:rPr>
          <w:b/>
        </w:rPr>
        <w:t xml:space="preserve">13. </w:t>
      </w:r>
      <w:r>
        <w:t>в случае, предусмотренном пунктом 8 настоящей статьи, отсутствие документов и сведений, предусмотренных пунктом 3 или 4 настоящей статьи, или документов, предусмотренных абзацем вторым пункта 8 настоящей статьи, либо несоответствие этих документов и сведений требованиям, установленным законодательством Российской Федерации</w:t>
      </w:r>
    </w:p>
    <w:p>
      <w:r>
        <w:rPr>
          <w:b/>
        </w:rPr>
        <w:t xml:space="preserve">13. </w:t>
      </w:r>
      <w:r>
        <w:t>в случае, предусмотренном пунктом 9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
        <w:rPr>
          <w:b/>
        </w:rPr>
        <w:t xml:space="preserve">13. </w:t>
      </w:r>
      <w:r>
        <w:t>в случае, предусмотренном пунктом 11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
        <w:rPr>
          <w:b/>
        </w:rPr>
        <w:t>Статья 562. План мероприятий</w:t>
      </w:r>
    </w:p>
    <w:p>
      <w:r>
        <w:rPr>
          <w:b/>
        </w:rPr>
        <w:t xml:space="preserve">1. </w:t>
      </w:r>
      <w:r>
        <w:t>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 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 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пунктом 3 статьи 561 настоящего Федерального закона</w:t>
      </w:r>
    </w:p>
    <w:p>
      <w:r>
        <w:rPr>
          <w:b/>
        </w:rPr>
        <w:t xml:space="preserve">2. </w:t>
      </w:r>
      <w:r>
        <w:t>Состав и требования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
        <w:rPr>
          <w:b/>
        </w:rPr>
        <w:t xml:space="preserve">3. </w:t>
      </w:r>
      <w:r>
        <w:t>Сметная стоимость реализации мероприятий, предусмотренных планом мероприятий, в случаях, установленных пунктами 3 и 4 статьи 561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 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 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 Порядок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
        <w:rPr>
          <w:b/>
        </w:rPr>
        <w:t xml:space="preserve">4. </w:t>
      </w:r>
      <w:r>
        <w:t>В случае внесения изменений в план мероприятий проводится его государственная экологическая экспертиза, а в случаях, установленных пунктами 3 и 4 статьи 561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 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
        <w:rPr>
          <w:b/>
        </w:rPr>
        <w:t xml:space="preserve">5. </w:t>
      </w:r>
      <w:r>
        <w:t>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 Документы и сведения, указанные в пункте 3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
        <w:rPr>
          <w:b/>
        </w:rPr>
        <w:t xml:space="preserve">6. </w:t>
      </w:r>
      <w:r>
        <w:t>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 Документы и сведения, указанные в пункте 4 статьи 561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
        <w:rPr>
          <w:b/>
        </w:rPr>
        <w:t xml:space="preserve">7. </w:t>
      </w:r>
      <w:r>
        <w:t>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пункте 3 или 4 статьи 561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подпунктами 1 и 2 пункта 1 статьи 563 настоящего Федерального закона, и (или) ликвидировать резервный фонд, предусмотренный подпунктом 3 пункта 1 статьи 563 настоящего Федерального закона</w:t>
      </w:r>
    </w:p>
    <w:p>
      <w:r>
        <w:rPr>
          <w:b/>
        </w:rPr>
        <w:t xml:space="preserve">8. </w:t>
      </w:r>
      <w:r>
        <w:t>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абзаце первом пункта 3 и (или) абзаце первом пункта 4 статьи 561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пунктах 3 и (или) 4 статьи 561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порядке,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
        <w:rPr>
          <w:b/>
        </w:rPr>
        <w:t xml:space="preserve">9. </w:t>
      </w:r>
      <w:r>
        <w:t>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пункте 3 или 4 статьи 561 настоящего Федерального закона, по истечении трех месяцев после наступления сроков, указанных в абзаце первом пункта 3 или абзаце первом пункта 4 статьи 561 настоящего Федерального закона, может являться индикатором риска нарушения обязательных требований</w:t>
      </w:r>
    </w:p>
    <w:p>
      <w:r>
        <w:rPr>
          <w:b/>
        </w:rPr>
        <w:t>Статья 563. Финансовое обеспечение реализации мероприятий, предусмотренных планом мероприятий</w:t>
      </w:r>
    </w:p>
    <w:p>
      <w:r>
        <w:rPr>
          <w:b/>
        </w:rPr>
        <w:t xml:space="preserve">1. </w:t>
      </w:r>
      <w:r>
        <w:t>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
        <w:rPr>
          <w:b/>
        </w:rPr>
        <w:t xml:space="preserve">2. </w:t>
      </w:r>
      <w:r>
        <w:t>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 Счет эскроу для размещения денежных средств резервного фонда открывается в соответствии с Гражданским кодексом Российской Федерации с учетом особенностей, установленных настоящей статьей и утверждаемым Правительством Российской Федерации порядком размещения на счетах эскроу и использования денежных средств резервного фонда, создаваемого в соответствии с подпунктом 3 пункта 1 настоящей статьи. 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 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 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 Помимо предусмотренных Гражданским кодексом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 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 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 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реализация в полном объеме мероприятий, предусмотренных планом мероприятий, и наличие предусмотренного пунктом 2 статьи 565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 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
        <w:rPr>
          <w:b/>
        </w:rPr>
        <w:t xml:space="preserve">3. </w:t>
      </w:r>
      <w:r>
        <w:t>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 Перечень организаций, указанных в абзаце первом настоящего пункта, утверждается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
        <w:rPr>
          <w:b/>
        </w:rPr>
        <w:t xml:space="preserve">1. </w:t>
      </w:r>
      <w:r>
        <w:t>независимая гарантия уплаты денежных сумм, необходимых для реализации мероприятий, предусмотренных планом мероприятий</w:t>
      </w:r>
    </w:p>
    <w:p>
      <w:r>
        <w:rPr>
          <w:b/>
        </w:rPr>
        <w:t xml:space="preserve">1. </w:t>
      </w:r>
      <w:r>
        <w:t>поручительство по обязательствам по уплате денежных сумм, необходимых для реализации мероприятий, предусмотренных планом мероприятий</w:t>
      </w:r>
    </w:p>
    <w:p>
      <w:r>
        <w:rPr>
          <w:b/>
        </w:rPr>
        <w:t xml:space="preserve">1. </w:t>
      </w:r>
      <w:r>
        <w:t>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
        <w:rPr>
          <w:b/>
        </w:rPr>
        <w:t>Статья 564. Компенсационный платеж</w:t>
      </w:r>
    </w:p>
    <w:p>
      <w:r>
        <w:rPr>
          <w:b/>
        </w:rPr>
        <w:t xml:space="preserve">1. </w:t>
      </w:r>
      <w:r>
        <w:t>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пунктами 3 и (или) 4 статьи 561 настоящего Федерального закона, осуществляется такими лицами добровольно либо по решению суда</w:t>
      </w:r>
    </w:p>
    <w:p>
      <w:r>
        <w:rPr>
          <w:b/>
        </w:rPr>
        <w:t xml:space="preserve">2. </w:t>
      </w:r>
      <w:r>
        <w:t>Компенсационный платеж относится к неналоговым доходам федерального бюджета</w:t>
      </w:r>
    </w:p>
    <w:p>
      <w:r>
        <w:rPr>
          <w:b/>
        </w:rPr>
        <w:t xml:space="preserve">3. </w:t>
      </w:r>
      <w:r>
        <w:t>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
        <w:rPr>
          <w:b/>
        </w:rPr>
        <w:t xml:space="preserve">4. </w:t>
      </w:r>
      <w:r>
        <w:t>Методика расчета размера компенсационного платежа утверждается Правительством Российской Федерации. 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
        <w:rPr>
          <w:b/>
        </w:rPr>
        <w:t xml:space="preserve">5. </w:t>
      </w:r>
      <w:r>
        <w:t>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 Компенсационный платеж не уплачивается в случае представления юридическим лицом, индивидуальным предпринимателем документов и сведений, указанных в пункте 3 или 4 статьи 561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
        <w:rPr>
          <w:b/>
        </w:rPr>
        <w:t xml:space="preserve">6. </w:t>
      </w:r>
      <w:r>
        <w:t>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пунктом 3 или 4 статьи 561 настоящего Федерального закона</w:t>
      </w:r>
    </w:p>
    <w:p>
      <w:r>
        <w:rPr>
          <w:b/>
        </w:rPr>
        <w:t xml:space="preserve">7. </w:t>
      </w:r>
      <w:r>
        <w:t>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
        <w:rPr>
          <w:b/>
        </w:rPr>
        <w:t xml:space="preserve">8. </w:t>
      </w:r>
      <w:r>
        <w:t>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
        <w:rPr>
          <w:b/>
        </w:rPr>
        <w:t xml:space="preserve">9. </w:t>
      </w:r>
      <w:r>
        <w:t>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 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статьей 802 настоящего Федерального закона</w:t>
      </w:r>
    </w:p>
    <w:p>
      <w:r>
        <w:rPr>
          <w:b/>
        </w:rPr>
        <w:t xml:space="preserve">10. </w:t>
      </w:r>
      <w:r>
        <w:t>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
        <w:rPr>
          <w:b/>
        </w:rP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
        <w:rPr>
          <w:b/>
        </w:rPr>
        <w:t xml:space="preserve">1. </w:t>
      </w:r>
      <w:r>
        <w:t>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Форма и содержание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
        <w:rPr>
          <w:b/>
        </w:rPr>
        <w:t xml:space="preserve">2. </w:t>
      </w:r>
      <w:r>
        <w:t>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Форма и содержание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
        <w:rPr>
          <w:b/>
        </w:rPr>
        <w:t xml:space="preserve">3. </w:t>
      </w:r>
      <w:r>
        <w:t>Основанием для отказа в выдаче заключения о соответствии плану мероприятий является</w:t>
      </w:r>
    </w:p>
    <w:p>
      <w:r>
        <w:rPr>
          <w:b/>
        </w:rPr>
        <w:t xml:space="preserve">4. </w:t>
      </w:r>
      <w:r>
        <w:t>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
        <w:rPr>
          <w:b/>
        </w:rPr>
        <w:t xml:space="preserve">3. </w:t>
      </w:r>
      <w:r>
        <w:t>отсутствие в отношении отдельного производственного объекта документов и сведений, предусмотренных пунктом 3 или 4 статьи 561 настоящего Федерального закона и пунктом 1 настоящей статьи, в случаях, установленных пунктом 3 или 4 статьи 561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
        <w:rPr>
          <w:b/>
        </w:rPr>
        <w:t xml:space="preserve">3. </w:t>
      </w:r>
      <w:r>
        <w:t>реализация не в полном объеме мероприятий, предусмотренных планом мероприятий</w:t>
      </w:r>
    </w:p>
    <w:p>
      <w:r>
        <w:rPr>
          <w:b/>
        </w:rPr>
        <w:t xml:space="preserve">3. </w:t>
      </w:r>
      <w:r>
        <w:t>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
        <w:rPr>
          <w:b/>
        </w:rPr>
        <w:t>Статья 566. Порядок межведомственного информационного взаимодействия при передаче сведений об отдельных производственных объектах</w:t>
      </w:r>
    </w:p>
    <w:p>
      <w:r>
        <w:rPr>
          <w:b/>
        </w:rPr>
        <w:t xml:space="preserve">1. </w:t>
      </w:r>
      <w:r>
        <w:t>Порядок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
        <w:rPr>
          <w:b/>
        </w:rPr>
        <w:t xml:space="preserve">2. </w:t>
      </w:r>
      <w:r>
        <w:t>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Heading3"/>
      </w:pPr>
      <w:r>
        <w:t>ЗОНЫ ЭКОЛОГИЧЕСКОГО БЕДСТВИЯ, ЗОНЫ ЧРЕЗВЫЧАЙНЫХ СИТУАЦИЙ</w:t>
      </w:r>
    </w:p>
    <w:p>
      <w:r>
        <w:rPr>
          <w:b/>
        </w:rPr>
        <w:t>Статья 57. Порядок установления зон экологического бедствия, зон чрезвычайных ситуаций</w:t>
      </w:r>
    </w:p>
    <w:p>
      <w:r>
        <w:rPr>
          <w:b/>
        </w:rPr>
        <w:t xml:space="preserve">1. </w:t>
      </w:r>
      <w:r>
        <w:t>Порядок объявления и установления режима зон экологического бедствия устанавливается законодательством о зонах экологического бедствия</w:t>
      </w:r>
    </w:p>
    <w:p>
      <w:r>
        <w:rPr>
          <w:b/>
        </w:rPr>
        <w:t xml:space="preserve">2. </w:t>
      </w:r>
      <w:r>
        <w:t>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Heading3"/>
      </w:pPr>
      <w:r>
        <w:t>ПРИРОДНЫЕ ОБЪЕКТЫ, НАХОДЯЩИЕСЯ ПОД ОСОБОЙ ОХРАНОЙ</w:t>
      </w:r>
    </w:p>
    <w:p>
      <w:r>
        <w:rPr>
          <w:b/>
        </w:rPr>
        <w:t>Статья 58. Меры охраны природных объектов</w:t>
      </w:r>
    </w:p>
    <w:p>
      <w:r>
        <w:rPr>
          <w:b/>
        </w:rPr>
        <w:t xml:space="preserve">1. </w:t>
      </w:r>
      <w:r>
        <w:t>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
        <w:rPr>
          <w:b/>
        </w:rPr>
        <w:t xml:space="preserve">2. </w:t>
      </w:r>
      <w:r>
        <w:t>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
        <w:rPr>
          <w:b/>
        </w:rPr>
        <w:t xml:space="preserve">3. </w:t>
      </w:r>
      <w:r>
        <w:t>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
        <w:rPr>
          <w:b/>
        </w:rPr>
        <w:t xml:space="preserve">4. </w:t>
      </w:r>
      <w:r>
        <w:t>Изъятие земель природно-заповедного фонда запрещается, за исключением случаев, предусмотренных федеральными законами</w:t>
      </w:r>
    </w:p>
    <w:p>
      <w:r>
        <w:rPr>
          <w:b/>
        </w:rPr>
        <w:t xml:space="preserve">5. </w:t>
      </w:r>
      <w:r>
        <w:t>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
        <w:rPr>
          <w:b/>
        </w:rPr>
        <w:t>Статья 59. Правовой режим охраны природных объектов</w:t>
      </w:r>
    </w:p>
    <w:p>
      <w:r>
        <w:rPr>
          <w:b/>
        </w:rPr>
        <w:t xml:space="preserve">1. </w:t>
      </w:r>
      <w:r>
        <w:t>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 (В редакции Федерального закона от 28.12.2013 № 406-ФЗ)</w:t>
      </w:r>
    </w:p>
    <w:p>
      <w:r>
        <w:rPr>
          <w:b/>
        </w:rPr>
        <w:t xml:space="preserve">2. </w:t>
      </w:r>
      <w:r>
        <w:t>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
        <w:rPr>
          <w:b/>
        </w:rPr>
        <w:t>Статья 60. Охрана редких и находящихся под угрозой исчезновения растений, животных и других организмов</w:t>
      </w:r>
    </w:p>
    <w:p>
      <w:r>
        <w:rPr>
          <w:b/>
        </w:rPr>
        <w:t xml:space="preserve">1. </w:t>
      </w:r>
      <w:r>
        <w:t>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
        <w:rPr>
          <w:b/>
        </w:rPr>
        <w:t xml:space="preserve">2. </w:t>
      </w:r>
      <w:r>
        <w:t>Порядок охраны редких и находящихся под угрозой исчезновения растений, животных и других организмов, порядок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
        <w:rPr>
          <w:b/>
        </w:rPr>
        <w:t xml:space="preserve">3. </w:t>
      </w:r>
      <w:r>
        <w:t>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
        <w:rPr>
          <w:b/>
        </w:rPr>
        <w:t>Статья 61. Охрана зеленого фонда городских и сельских населенных пунктов</w:t>
      </w:r>
    </w:p>
    <w:p>
      <w:r>
        <w:t>(Наименование в редакции Федерального закона от 27.12.2019 № 453-ФЗ)</w:t>
      </w:r>
    </w:p>
    <w:p>
      <w:r>
        <w:rPr>
          <w:b/>
        </w:rPr>
        <w:t xml:space="preserve">1. </w:t>
      </w:r>
      <w:r>
        <w:t>Зеленый фонд городских и сельских населенных пунктов представляет собой совокупность территорий, на которых расположены лесные и иные насаждения. (В редакции федеральных законов от 14.03.2009 № 32-ФЗ, от 19.07.2018 № 212-ФЗ, от 27.12.2019 № 453-ФЗ)</w:t>
      </w:r>
    </w:p>
    <w:p>
      <w:r>
        <w:rPr>
          <w:b/>
        </w:rPr>
        <w:t xml:space="preserve">2. </w:t>
      </w:r>
      <w:r>
        <w:t>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 (В редакции Федерального закона от 27.12.2019 № 453-ФЗ) 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
        <w:rPr>
          <w:b/>
        </w:rPr>
        <w:t xml:space="preserve">3. </w:t>
      </w:r>
      <w:r>
        <w:t>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 (В редакции Федерального закона от 27.12.2019 № 453-ФЗ)</w:t>
      </w:r>
    </w:p>
    <w:p>
      <w:r>
        <w:rPr>
          <w:b/>
        </w:rPr>
        <w:t xml:space="preserve">4. </w:t>
      </w:r>
      <w:r>
        <w:t>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 (Дополнение пунктом - Федеральный закон от 19.07.2018 № 212-ФЗ)</w:t>
      </w:r>
    </w:p>
    <w:p>
      <w:r>
        <w:rPr>
          <w:b/>
        </w:rPr>
        <w:t>Статья 62. Охрана редких и находящихся под угрозой исчезновения почв</w:t>
      </w:r>
    </w:p>
    <w:p>
      <w:r>
        <w:rPr>
          <w:b/>
        </w:rPr>
        <w:t xml:space="preserve">1. </w:t>
      </w:r>
      <w:r>
        <w:t>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
        <w:rPr>
          <w:b/>
        </w:rPr>
        <w:t xml:space="preserve">2. </w:t>
      </w:r>
      <w:r>
        <w:t>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Heading3"/>
      </w:pPr>
      <w:r>
        <w:t>1. Лесопарковые зеленые пояса</w:t>
      </w:r>
    </w:p>
    <w:p>
      <w:r>
        <w:rPr>
          <w:b/>
        </w:rPr>
        <w:t>Статья 621. Лесопарковый зеленый пояс</w:t>
      </w:r>
    </w:p>
    <w:p>
      <w:r>
        <w:rPr>
          <w:b/>
        </w:rPr>
        <w:t xml:space="preserve">1. </w:t>
      </w:r>
      <w:r>
        <w:t>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 (В редакции Федерального закона от 29.07.2017 № 280-ФЗ)</w:t>
      </w:r>
    </w:p>
    <w:p>
      <w:r>
        <w:rPr>
          <w:b/>
        </w:rPr>
        <w:t xml:space="preserve">2. </w:t>
      </w:r>
      <w:r>
        <w:t>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
        <w:rPr>
          <w:b/>
        </w:rPr>
        <w:t xml:space="preserve">3. </w:t>
      </w:r>
      <w:r>
        <w:t>Не подлежат включению в лесопарковый зеленый пояс территории, не указанные в пункте 1 настоящей статьи, а также территории в случаях</w:t>
      </w:r>
    </w:p>
    <w:p>
      <w:r>
        <w:rPr>
          <w:b/>
        </w:rPr>
        <w:t xml:space="preserve">4. </w:t>
      </w:r>
      <w:r>
        <w:t>Приоритетными направлениями деятельности на территории лесопаркового зеленого пояса являются</w:t>
      </w:r>
    </w:p>
    <w:p>
      <w:r>
        <w:rPr>
          <w:b/>
        </w:rPr>
        <w:t xml:space="preserve">5. </w:t>
      </w:r>
      <w:r>
        <w:t>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 (Дополнение пунктом - Федеральный закон от 29.07.2017 № 280-ФЗ)</w:t>
      </w:r>
    </w:p>
    <w:p>
      <w:r>
        <w:rPr>
          <w:b/>
        </w:rPr>
        <w:t xml:space="preserve">3. </w:t>
      </w:r>
      <w:r>
        <w:t>их загрязнения, наличия на них отходов производства и потребления, нарушения почвенного покрова</w:t>
      </w:r>
    </w:p>
    <w:p>
      <w:r>
        <w:rPr>
          <w:b/>
        </w:rPr>
        <w:t xml:space="preserve">3. </w:t>
      </w:r>
      <w:r>
        <w:t>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
        <w:rPr>
          <w:b/>
        </w:rPr>
        <w:t xml:space="preserve">3. </w:t>
      </w:r>
      <w:r>
        <w:t>если на них расположены земельные участки, зарезервированные для государственных или муниципальных нужд</w:t>
      </w:r>
    </w:p>
    <w:p>
      <w:r>
        <w:rPr>
          <w:b/>
        </w:rPr>
        <w:t xml:space="preserve">3. </w:t>
      </w:r>
      <w:r>
        <w:t>если в отношении них заключен договор о комплексном развитии территории; (В редакции Федерального закона от 30.12.2020 № 494-ФЗ) 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
        <w:rPr>
          <w:b/>
        </w:rPr>
        <w:t xml:space="preserve">3. </w:t>
      </w:r>
      <w:r>
        <w:t>если территория или расположенные на ней земельные участки указаны в лицензии на пользование недрами или в соответствии с Законом Российской Федерации от 21 февраля 1992 года № 2395-I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
        <w:rPr>
          <w:b/>
        </w:rPr>
        <w:t xml:space="preserve">3. </w:t>
      </w:r>
      <w:r>
        <w:t>если на них расположены участки недр, включенные в федеральный фонд резервных участков недр</w:t>
      </w:r>
    </w:p>
    <w:p>
      <w:r>
        <w:rPr>
          <w:b/>
        </w:rPr>
        <w:t xml:space="preserve">3. </w:t>
      </w:r>
      <w:r>
        <w:t>если на них расположены земельные участки, изъятые для государственных или муниципальных нужд</w:t>
      </w:r>
    </w:p>
    <w:p>
      <w:r>
        <w:rPr>
          <w:b/>
        </w:rPr>
        <w:t xml:space="preserve">4. </w:t>
      </w:r>
      <w:r>
        <w:t>охрана окружающей среды, природных комплексов и объектов</w:t>
      </w:r>
    </w:p>
    <w:p>
      <w:r>
        <w:rPr>
          <w:b/>
        </w:rPr>
        <w:t xml:space="preserve">4. </w:t>
      </w:r>
      <w:r>
        <w:t>проведение научных исследований</w:t>
      </w:r>
    </w:p>
    <w:p>
      <w:r>
        <w:rPr>
          <w:b/>
        </w:rPr>
        <w:t xml:space="preserve">4. </w:t>
      </w:r>
      <w:r>
        <w:t>ведение эколого-просветительской работы и развитие туризма. (Дополнение пунктом - Федеральный закон от 29.07.2017 № 280-ФЗ)</w:t>
      </w:r>
    </w:p>
    <w:p>
      <w:r>
        <w:rPr>
          <w:b/>
        </w:rPr>
        <w:t>Статья 622. Создание лесопаркового зеленого пояса</w:t>
      </w:r>
    </w:p>
    <w:p>
      <w:r>
        <w:rPr>
          <w:b/>
        </w:rPr>
        <w:t xml:space="preserve">1. </w:t>
      </w:r>
      <w:r>
        <w:t>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пункте 1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
        <w:rPr>
          <w:b/>
        </w:rPr>
        <w:t xml:space="preserve">2. </w:t>
      </w:r>
      <w:r>
        <w:t>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законом от 21 июля 2014 года №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
        <w:rPr>
          <w:b/>
        </w:rPr>
        <w:t xml:space="preserve">3. </w:t>
      </w:r>
      <w:r>
        <w:t>В целях подготовки общественных (публичных) слушаний могут создаваться общественные инспекции и группы общественного контроля</w:t>
      </w:r>
    </w:p>
    <w:p>
      <w:r>
        <w:rPr>
          <w:b/>
        </w:rPr>
        <w:t xml:space="preserve">4. </w:t>
      </w:r>
      <w:r>
        <w:t>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
        <w:rPr>
          <w:b/>
        </w:rPr>
        <w:t xml:space="preserve">5. </w:t>
      </w:r>
      <w:r>
        <w:t>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 (В редакции Федерального закона от 08.08.2024 № 232-ФЗ) 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
        <w:rPr>
          <w:b/>
        </w:rPr>
        <w:t xml:space="preserve">6. </w:t>
      </w:r>
      <w:r>
        <w:t>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пункте 5 настоящей статьи. (В редакции Федерального закона от 08.08.2024 № 232-ФЗ)</w:t>
      </w:r>
    </w:p>
    <w:p>
      <w:r>
        <w:rPr>
          <w:b/>
        </w:rPr>
        <w:t xml:space="preserve">7. </w:t>
      </w:r>
      <w:r>
        <w:t>Решение об отказе в создании лесопаркового зеленого пояса может быть принято по следующим основаниям</w:t>
      </w:r>
    </w:p>
    <w:p>
      <w:r>
        <w:rPr>
          <w:b/>
        </w:rPr>
        <w:t xml:space="preserve">8. </w:t>
      </w:r>
      <w:r>
        <w:t>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
        <w:rPr>
          <w:b/>
        </w:rPr>
        <w:t xml:space="preserve">81. </w:t>
      </w:r>
      <w:r>
        <w:t>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 (Дополнение пунктом - Федеральный закон от 18.03.2023 № 66-ФЗ)</w:t>
      </w:r>
    </w:p>
    <w:p>
      <w:r>
        <w:rPr>
          <w:b/>
        </w:rPr>
        <w:t xml:space="preserve">82. </w:t>
      </w:r>
      <w:r>
        <w:t>Форма графического описания местоположения границ лесопаркового зеленого пояса, требования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пунктом - Федеральный закон от 18.03.2023 № 66-ФЗ)</w:t>
      </w:r>
    </w:p>
    <w:p>
      <w:r>
        <w:rPr>
          <w:b/>
        </w:rPr>
        <w:t xml:space="preserve">9. </w:t>
      </w:r>
      <w:r>
        <w:t>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 (В редакции Федерального закона от 29.07.2017 № 280-ФЗ)</w:t>
      </w:r>
    </w:p>
    <w:p>
      <w:r>
        <w:rPr>
          <w:b/>
        </w:rPr>
        <w:t xml:space="preserve">10. </w:t>
      </w:r>
      <w:r>
        <w:t>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 (В редакции Федерального закона от 27.12.2018 № 538-ФЗ)</w:t>
      </w:r>
    </w:p>
    <w:p>
      <w:r>
        <w:rPr>
          <w:b/>
        </w:rPr>
        <w:t xml:space="preserve">11. </w:t>
      </w:r>
      <w:r>
        <w:t>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
        <w:rPr>
          <w:b/>
        </w:rPr>
        <w:t xml:space="preserve">12. </w:t>
      </w:r>
      <w:r>
        <w:t>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
        <w:rPr>
          <w:b/>
        </w:rPr>
        <w:t xml:space="preserve">7. </w:t>
      </w:r>
      <w:r>
        <w:t>ходатайство о создании лесопаркового зеленого пояса не соответствует требованиям, установленным настоящим Федеральным законом</w:t>
      </w:r>
    </w:p>
    <w:p>
      <w:r>
        <w:rPr>
          <w:b/>
        </w:rPr>
        <w:t xml:space="preserve">7. </w:t>
      </w:r>
      <w:r>
        <w:t>лесопарковый зеленый пояс уже создан вокруг соответствующего городского населенного пункта, либо документы, указанные в пункте 5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
        <w:rPr>
          <w:b/>
        </w:rPr>
        <w:t xml:space="preserve">7. </w:t>
      </w:r>
      <w:r>
        <w:t>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
        <w:rPr>
          <w:b/>
        </w:rPr>
        <w:t>Статья 623. Информация о лесопарковых зеленых поясах</w:t>
      </w:r>
    </w:p>
    <w:p>
      <w:r>
        <w:rPr>
          <w:b/>
        </w:rPr>
        <w:t xml:space="preserve">1. </w:t>
      </w:r>
      <w:r>
        <w:t>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
        <w:rPr>
          <w:b/>
        </w:rPr>
        <w:t xml:space="preserve">2. </w:t>
      </w:r>
      <w:r>
        <w:t>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
        <w:rPr>
          <w:b/>
        </w:rPr>
        <w:t xml:space="preserve">3. </w:t>
      </w:r>
      <w:r>
        <w:t>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
        <w:rPr>
          <w:b/>
        </w:rPr>
        <w:t xml:space="preserve">4. </w:t>
      </w:r>
      <w:r>
        <w:t>Требования к информации, указанной в пунктах 1 - 3 настоящей статьи, устанавливаются Правительством Российской Федерации</w:t>
      </w:r>
    </w:p>
    <w:p>
      <w:r>
        <w:rPr>
          <w:b/>
        </w:rPr>
        <w:t>Статья 624. Режим особой охраны природных объектов, расположенных в лесопарковых зеленых поясах</w:t>
      </w:r>
    </w:p>
    <w:p>
      <w:r>
        <w:rPr>
          <w:b/>
        </w:rPr>
        <w:t xml:space="preserve">1. </w:t>
      </w:r>
      <w:r>
        <w:t>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
        <w:rPr>
          <w:b/>
        </w:rPr>
        <w:t xml:space="preserve">2. </w:t>
      </w:r>
      <w:r>
        <w:t>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
        <w:rPr>
          <w:b/>
        </w:rPr>
        <w:t xml:space="preserve">3. </w:t>
      </w:r>
      <w:r>
        <w:t>На территориях, входящих в состав лесопарковых зеленых поясов, запрещаются</w:t>
      </w:r>
    </w:p>
    <w:p>
      <w:r>
        <w:rPr>
          <w:b/>
        </w:rPr>
        <w:t xml:space="preserve">4. </w:t>
      </w:r>
      <w:r>
        <w:t>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
        <w:rPr>
          <w:b/>
        </w:rPr>
        <w:t xml:space="preserve">41. </w:t>
      </w:r>
      <w:r>
        <w:t>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 (Дополнение пунктом - Федеральный закон от 29.07.2017 № 280-ФЗ)</w:t>
      </w:r>
    </w:p>
    <w:p>
      <w:r>
        <w:rPr>
          <w:b/>
        </w:rPr>
        <w:t xml:space="preserve">5. </w:t>
      </w:r>
      <w:r>
        <w:t>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подпунктом 6 пункта 3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пункта 9 статьи 622 настоящего Федерального закона. (В редакции Федерального закона от 29.07.2017 № 280-ФЗ)</w:t>
      </w:r>
    </w:p>
    <w:p>
      <w:r>
        <w:rPr>
          <w:b/>
        </w:rPr>
        <w:t xml:space="preserve">6. </w:t>
      </w:r>
      <w:r>
        <w:t>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
        <w:rPr>
          <w:b/>
        </w:rPr>
        <w:t xml:space="preserve">7. </w:t>
      </w:r>
      <w:r>
        <w:t>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статьей 602 Федерального закона от 13 июля 2015 года №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подпункта 6 пункта 3 настоящей статьи. (Дополнение пунктом - Федеральный закон от 29.07.2017 № 280-ФЗ)</w:t>
      </w:r>
    </w:p>
    <w:p>
      <w:r>
        <w:rPr>
          <w:b/>
        </w:rPr>
        <w:t xml:space="preserve">2. </w:t>
      </w:r>
      <w:r>
        <w:t>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
        <w:rPr>
          <w:b/>
        </w:rPr>
        <w:t xml:space="preserve">2. </w:t>
      </w:r>
      <w:r>
        <w:t>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
        <w:rPr>
          <w:b/>
        </w:rPr>
        <w:t xml:space="preserve">3. </w:t>
      </w:r>
      <w:r>
        <w:t>использование токсичных химических препаратов, в том числе в целях охраны и защиты лесов, пестицидов, агрохимикатов, радиоактивных веществ</w:t>
      </w:r>
    </w:p>
    <w:p>
      <w:r>
        <w:rPr>
          <w:b/>
        </w:rPr>
        <w:t xml:space="preserve">3. </w:t>
      </w:r>
      <w:r>
        <w:t>размещение отходов производства и потребления I - III классов опасности</w:t>
      </w:r>
    </w:p>
    <w:p>
      <w:r>
        <w:rPr>
          <w:b/>
        </w:rPr>
        <w:t xml:space="preserve">3. </w:t>
      </w:r>
      <w:r>
        <w:t>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
        <w:rPr>
          <w:b/>
        </w:rPr>
        <w:t xml:space="preserve">3. </w:t>
      </w:r>
      <w:r>
        <w:t>создание объектов, не связанных с созданием объектов лесной инфраструктуры, для переработки древесины</w:t>
      </w:r>
    </w:p>
    <w:p>
      <w:r>
        <w:rPr>
          <w:b/>
        </w:rPr>
        <w:t xml:space="preserve">3. </w:t>
      </w:r>
      <w:r>
        <w:t>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
        <w:rPr>
          <w:b/>
        </w:rPr>
        <w:t xml:space="preserve">3. </w:t>
      </w:r>
      <w:r>
        <w:t>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
        <w:rPr>
          <w:b/>
        </w:rPr>
        <w:t xml:space="preserve">3. </w:t>
      </w:r>
      <w:r>
        <w:t>строительство животноводческих и птицеводческих комплексов и ферм, устройство навозохранилищ</w:t>
      </w:r>
    </w:p>
    <w:p>
      <w:r>
        <w:rPr>
          <w:b/>
        </w:rPr>
        <w:t xml:space="preserve">3. </w:t>
      </w:r>
      <w:r>
        <w:t>(Подпункт утратил силу - Федеральный закон от 12.12.2023 № 582-ФЗ) 9) создание специализированных хранилищ пестицидов и агрохимикатов. (В редакции Федерального закона от 12.12.2023 № 582-ФЗ)</w:t>
      </w:r>
    </w:p>
    <w:p>
      <w:r>
        <w:rPr>
          <w:b/>
        </w:rPr>
        <w:t>Статья 625. Особенности рубок лесных и иных насаждений в лесопарковых зеленых поясах и порядок их компенсации</w:t>
      </w:r>
    </w:p>
    <w:p>
      <w:r>
        <w:rPr>
          <w:b/>
        </w:rPr>
        <w:t xml:space="preserve">1. </w:t>
      </w:r>
      <w:r>
        <w:t>В лесах, расположенных в лесопарковых зеленых поясах, запрещаются сплошные рубки лесных и иных насаждений, за исключением случаев, предусмотренных частью 3 статьи 111 Лесного кодекса Российской Федерации. (В редакции Федерального закона от 27.12.2018 № 538-ФЗ)</w:t>
      </w:r>
    </w:p>
    <w:p>
      <w:r>
        <w:rPr>
          <w:b/>
        </w:rPr>
        <w:t xml:space="preserve">2. </w:t>
      </w:r>
      <w:r>
        <w:t>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
        <w:rPr>
          <w:b/>
        </w:rPr>
        <w:t xml:space="preserve">3. </w:t>
      </w:r>
      <w:r>
        <w:t>Особенности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Heading3"/>
      </w:pPr>
      <w:r>
        <w:t>ГОСУДАРСТВЕННЫЙ ЭКОЛОГИЧЕСКИЙ МОНИТОРИНГ (ГОСУДАРСТВЕННЫЙ МОНИТОРИНГ ОКРУЖАЮЩЕЙ СРЕДЫ)</w:t>
      </w:r>
    </w:p>
    <w:p>
      <w:r>
        <w:rPr>
          <w:b/>
        </w:rPr>
        <w:t>Статья 63. Осуществление государственного экологического мониторинга (государственного мониторинга окружающей среды)</w:t>
      </w:r>
    </w:p>
    <w:p>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 (В редакции Федерального закона от 04.08.2023 № 450-ФЗ) (Статья в редакции Федерального закона от 21.11.2011 № 331-ФЗ)</w:t>
      </w:r>
    </w:p>
    <w:p>
      <w:r>
        <w:rPr>
          <w:b/>
        </w:rPr>
        <w:t>Статья 631. Единая система государственного экологического мониторинга (государственного мониторинга окружающей среды)</w:t>
      </w:r>
    </w:p>
    <w:p>
      <w:r>
        <w:rPr>
          <w:b/>
        </w:rPr>
        <w:t xml:space="preserve">1. </w:t>
      </w:r>
      <w:r>
        <w:t>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
        <w:rPr>
          <w:b/>
        </w:rPr>
        <w:t xml:space="preserve">2. </w:t>
      </w:r>
      <w:r>
        <w:t>Задачами единой системы государственного экологического мониторинга (государственного мониторинга окружающей среды) являются: 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 хранение, обработка (обобщение, систематизация) информации о состоянии окружающей среды; 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 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
        <w:rPr>
          <w:b/>
        </w:rPr>
        <w:t xml:space="preserve">3. </w:t>
      </w:r>
      <w:r>
        <w:t>Единая система государственного экологического мониторинга (государственного мониторинга окружающей среды) включает в себя подсистемы: государственного мониторинга состояния и загрязнения окружающей среды; государственного мониторинга атмосферного воздуха; государственного мониторинга радиационной обстановки на территории Российской Федерации; государственного мониторинга земель; государственного мониторинга объектов животного мира; государственного лесопатологического мониторинга; государственного мониторинга воспроизводства лесов; (Дополнение абзацем - Федеральный закон от 12.03.2014 № 27-ФЗ) государственного мониторинга состояния недр; государственного мониторинга водных объектов; государственного мониторинга водных биологических ресурсов; государственного мониторинга внутренних морских вод и территориального моря Российской Федерации; государственного мониторинга исключительной экономической зоны Российской Федерации; государственного мониторинга континентального шельфа Российской Федерации; государственного экологического мониторинга уникальной экологической системы озера Байкал; государственного мониторинга охотничьих ресурсов и среды их обитания; государственного фонового мониторинга состояния многолетней (вечной) мерзлоты. (Дополнение абзацем - Федеральный закон от 10.07.2023 № 297-ФЗ)</w:t>
      </w:r>
    </w:p>
    <w:p>
      <w:r>
        <w:rPr>
          <w:b/>
        </w:rPr>
        <w:t xml:space="preserve">4. </w:t>
      </w:r>
      <w:r>
        <w:t>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 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 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 оценка состояния окружающей среды и прогнозирование его изменений под воздействием природных и (или) антропогенных факторов; определение связей между воздействием природных и (или) антропогенных факторов на окружающую среду и изменениями состояния окружающей среды; 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 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 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 выпуск экстренной информации о необходимости снижения негативного воздействия на окружающую среду природных и (или) антропогенных факторов; оценка эффективности проводимых природоохранных мероприятий; создание и эксплуатация баз данных информационных систем в области охраны окружающей среды; 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
        <w:rPr>
          <w:b/>
        </w:rPr>
        <w:t xml:space="preserve">5. </w:t>
      </w:r>
      <w:r>
        <w:t>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 (Дополнение пунктом - Федеральный закон от 04.08.2023 № 450-ФЗ) (Дополнение статьей - Федеральный закон от 21.11.2011 № 331-ФЗ)</w:t>
      </w:r>
    </w:p>
    <w:p>
      <w:r>
        <w:rPr>
          <w:b/>
        </w:rPr>
        <w:t>Статья 632</w:t>
      </w:r>
    </w:p>
    <w:p>
      <w:r>
        <w:t>(Дополнение статьей - Федеральный закон от 21.11.2011 № 331-ФЗ) (Утратила силу - Федеральный закон от 04.08.2023 № 450-ФЗ)</w:t>
      </w:r>
    </w:p>
    <w:p>
      <w:pPr>
        <w:pStyle w:val="Heading3"/>
      </w:pPr>
      <w:r>
        <w:t>ГОСУДАРСТВЕННЫЙ ЭКОЛОГИЧЕСКИЙ КОНТРОЛЬ (НАДЗОР). ПРОИЗВОДСТВЕННЫЙ И ОБЩЕСТВЕННЫЙ КОНТРОЛЬ В ОБЛАСТИ ОХРАНЫ ОКРУЖАЮЩЕЙ СРЕДЫ</w:t>
      </w:r>
    </w:p>
    <w:p>
      <w:r>
        <w:rPr>
          <w:b/>
        </w:rPr>
        <w:t>Статья 64</w:t>
      </w:r>
    </w:p>
    <w:p>
      <w:r>
        <w:t>(Статья утратила силу - Федеральный закон от 18.07.2011 № 242-ФЗ)</w:t>
      </w:r>
    </w:p>
    <w:p>
      <w:r>
        <w:rPr>
          <w:b/>
        </w:rPr>
        <w:t>Статья 65. Государственный экологический контроль (надзор)</w:t>
      </w:r>
    </w:p>
    <w:p>
      <w:r>
        <w:rPr>
          <w:b/>
        </w:rPr>
        <w:t xml:space="preserve">1. </w:t>
      </w:r>
      <w:r>
        <w:t>Государственный экологический контроль (надзор) осуществляется посредством: 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 (В редакции Федерального закона от 13.12.2024 № 460-ФЗ) 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Предметом государственного экологического контроля (надзора) являются</w:t>
      </w:r>
    </w:p>
    <w:p>
      <w:r>
        <w:rPr>
          <w:b/>
        </w:rPr>
        <w:t xml:space="preserve">3. </w:t>
      </w:r>
      <w:r>
        <w:t>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 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
        <w:rPr>
          <w:b/>
        </w:rPr>
        <w:t xml:space="preserve">4. </w:t>
      </w:r>
      <w: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
        <w:rPr>
          <w:b/>
        </w:rPr>
        <w:t xml:space="preserve">5. </w:t>
      </w:r>
      <w:r>
        <w:t>Организация и осуществление государственного экологического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(Пункт в редакции Федерального закона от 13.12.2024 № 460-ФЗ)</w:t>
      </w:r>
    </w:p>
    <w:p>
      <w:r>
        <w:rPr>
          <w:b/>
        </w:rPr>
        <w:t xml:space="preserve">6. </w:t>
      </w:r>
      <w:r>
        <w:t>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
        <w:rPr>
          <w:b/>
        </w:rPr>
        <w:t xml:space="preserve">7. </w:t>
      </w:r>
      <w:r>
        <w:t>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пункте 8 настоящей статьи)</w:t>
      </w:r>
    </w:p>
    <w:p>
      <w:r>
        <w:rPr>
          <w:b/>
        </w:rPr>
        <w:t xml:space="preserve">8. </w:t>
      </w:r>
      <w:r>
        <w:t>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редакции Федерального закона от 13.12.2024 № 460-ФЗ)</w:t>
      </w:r>
    </w:p>
    <w:p>
      <w:r>
        <w:rPr>
          <w:b/>
        </w:rPr>
        <w:t xml:space="preserve">9. </w:t>
      </w:r>
      <w:r>
        <w:t>При осуществлении федерального государственного экологического контроля (надзора) в отношении объектов, указанных в пункте 8 настоящей статьи</w:t>
      </w:r>
    </w:p>
    <w:p>
      <w:r>
        <w:rPr>
          <w:b/>
        </w:rPr>
        <w:t xml:space="preserve">10. </w:t>
      </w:r>
      <w:r>
        <w:t>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пункте 9 настоящей статьи. (В редакции Федерального закона от 13.12.2024 № 460-ФЗ)</w:t>
      </w:r>
    </w:p>
    <w:p>
      <w:r>
        <w:rPr>
          <w:b/>
        </w:rPr>
        <w:t xml:space="preserve">11. </w:t>
      </w:r>
      <w:r>
        <w:t>Порядок формирования и изменения программы проверок устанавливается положением о федеральном государственном экологическом контроле (надзоре)</w:t>
      </w:r>
    </w:p>
    <w:p>
      <w:r>
        <w:rPr>
          <w:b/>
        </w:rPr>
        <w:t xml:space="preserve">12. </w:t>
      </w:r>
      <w:r>
        <w:t>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пунктом 9 части 3 статьи 55 Градостроительного кодекса Российской Федерации. (В редакции федеральных законов от 25.12.2023 № 622-ФЗ, от 13.12.2024 № 460-ФЗ) (Статья в редакции Федерального закона от 11.06.2021 № 170-ФЗ)</w:t>
      </w:r>
    </w:p>
    <w:p>
      <w:r>
        <w:rPr>
          <w:b/>
        </w:rPr>
        <w:t xml:space="preserve">2. </w:t>
      </w:r>
      <w:r>
        <w:t>для федерального государственного экологического контроля (надзора): 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законом от 23 ноября 1995 года № 174-ФЗ "Об экологической экспертизе", Федеральным законом от 30 ноября 1995 года № 187-ФЗ "О континентальном шельфе Российской Федерации", Федеральным законом от 19 июля 1997 года № 109-ФЗ "О безопасном обращении с пестицидами и агрохимикатами", Федеральным законом от 24 июня 1998 года № 89-ФЗ "Об отходах производства и потребления", Федеральным законом от 4 мая 1999 года № 96-ФЗ "Об охране атмосферного воздуха", Федеральным законом от 31 июля 1998 года № 155-ФЗ "О внутренних морских водах, территориальном море и прилежащей зоне Российской Федерации", Федеральным законом от 17 декабря 1998 года № 191-ФЗ "Об исключительной экономической зоне Российской Федерации", Федеральным законом от 1 мая 1999 года № 94-ФЗ "Об охране озера Байкал", Градостроительным кодексом Российской Федерации, Водным кодексом Российской Федерации, Федеральным законом от 7 декабря 2011 года № 416-ФЗ "О водоснабжении и водоотведении", Федеральным законом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 по сбору, транспортированию, обработке, утилизации, обезвреживанию, размещению отходов I - IV классов опасности в отношении: следующих водных объектов и территорий их водоохранных зон и прибрежных защитных полос: поверхностных водных объектов, расположенных на территориях двух и более субъектов Российской Федерации; 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 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 водных объектов или их частей, объявленных рыбохозяйственными заповедными зонами; водных объектов, являющихся средой обитания анадромных и катадромных видов рыб; водных объектов, по которым проходит Государственная граница Российской Федерации; 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 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 в границах особо охраняемой природной территории федерального значения; 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 в границах водно-болотного угодья международного значения, особо ценного водно-болотного угодья; 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 производственных объектов, используемых в целях обеспечения космической деятельности, обороны страны и безопасности государства; производственных объектов, являющихся: 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 морскими портами, в том числе в границах которых осуществляется деятельность по перевалке, дроблению и сортировке угля; 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 объектами инфраструктуры железнодорожного транспорта; объектами, на которых осуществляется деятельность по хранению и (или) уничтожению химического оружия; производственных объектов, на которых эксплуатируются: 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 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 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 к объектам I категории; к объектам II категории, на которые выдано комплексное экологическое разрешение; производственных объектов, соответствующих критериям, определенным Правительством Российской Федерации с учетом: вида хозяйственной и (или) иной деятельности (отрасли, части отрасли, производства); классификации промышленных объектов и производств; 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для регионального государственного экологического контроля (надзора): 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законом от 23 ноября 1995 года № 174-ФЗ "Об экологической экспертизе", Федеральным законом от 24 июня 1998 года № 89-ФЗ "Об отходах производства и потребления", Федеральным законом от 1 мая 1999 года № 94-ФЗ "Об охране озера Байкал", Федеральным законом от 4 мая 1999 года № 96-ФЗ "Об охране атмосферного воздуха", Градостроительным кодексом Российской Федерации, Водным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от 7 декабря 2011 года № 416-ФЗ "О водоснабжении и водоотведении", Федеральным законом от 21 июля 2014 года № 219-ФЗ "О внесении изменений в Федеральный закон "Об охране окружающей среды" и отдельные законодательные акты Российской Федерации", Федеральным законом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9. </w:t>
      </w:r>
      <w:r>
        <w:t>плановые контрольные (надзорные) мероприятия не проводятся</w:t>
      </w:r>
    </w:p>
    <w:p>
      <w:r>
        <w:rPr>
          <w:b/>
        </w:rPr>
        <w:t xml:space="preserve">9. </w:t>
      </w:r>
      <w:r>
        <w:t>контрольные (надзорные) мероприятия проводятся, в том числе на основании программы проверок</w:t>
      </w:r>
    </w:p>
    <w:p>
      <w:r>
        <w:rPr>
          <w:b/>
        </w:rPr>
        <w:t>Статья 66. Права должностных лиц органов государственного экологического контроля (надзора)</w:t>
      </w:r>
    </w:p>
    <w:p>
      <w:r>
        <w:t>(Наименование в редакции Федерального закона от 11.06.2021 № 170-ФЗ)</w:t>
      </w:r>
    </w:p>
    <w:p>
      <w:r>
        <w:rPr>
          <w:b/>
        </w:rPr>
        <w:t xml:space="preserve">1. </w:t>
      </w:r>
      <w:r>
        <w:t>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 (В редакции Федерального закона от 30.12.2021 № 446-ФЗ) (Пункт в редакции Федерального закона от 11.06.2021 № 170-ФЗ)</w:t>
      </w:r>
    </w:p>
    <w:p>
      <w:r>
        <w:rPr>
          <w:b/>
        </w:rPr>
        <w:t xml:space="preserve">2. </w:t>
      </w:r>
      <w:r>
        <w:t>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 (В редакции федеральных законов от 30.12.2021 № 446-ФЗ, от 25.12.2023 № 622-ФЗ)</w:t>
      </w:r>
    </w:p>
    <w:p>
      <w:r>
        <w:rPr>
          <w:b/>
        </w:rPr>
        <w:t xml:space="preserve">3. </w:t>
      </w:r>
      <w:r>
        <w:t>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 (Статья в редакции Федерального закона от 18.07.2011 № 242-ФЗ)</w:t>
      </w:r>
    </w:p>
    <w:p>
      <w:r>
        <w:rPr>
          <w:b/>
        </w:rPr>
        <w:t>Статья 67. Производственный контроль в области охраны окружающей среды (производственный экологический контроль)</w:t>
      </w:r>
    </w:p>
    <w:p>
      <w:r>
        <w:rPr>
          <w:b/>
        </w:rPr>
        <w:t xml:space="preserve">1. </w:t>
      </w:r>
      <w:r>
        <w:t>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
        <w:rPr>
          <w:b/>
        </w:rPr>
        <w:t xml:space="preserve">2. </w:t>
      </w:r>
      <w:r>
        <w:t>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 (В редакции Федерального закона от 21.07.2014 № 219-ФЗ)</w:t>
      </w:r>
    </w:p>
    <w:p>
      <w:r>
        <w:rPr>
          <w:b/>
        </w:rPr>
        <w:t xml:space="preserve">3. </w:t>
      </w:r>
      <w:r>
        <w:t>Программа производственного экологического контроля содержит сведения: об инвентаризации выбросов загрязняющих веществ в атмосферный воздух и их источников; об инвентаризации сбросов загрязняющих веществ в окружающую среду и их источников; об инвентаризации отходов производства и потребления и объектов их размещения; 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 (Дополнение абзацем - Федеральный закон от 14.07.2022 № 268-ФЗ) о подразделениях и (или) должностных лицах, отвечающих за осуществление производственного экологического контроля; 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 о периодичности и методах осуществления производственного экологического контроля, местах отбора проб и методиках (методах) измерений; 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 (Дополнение абзацем - Федеральный закон от 26.12.2024 № 497-ФЗ) (Дополнение пунктом - Федеральный закон от 21.07.2014 № 219-ФЗ)</w:t>
      </w:r>
    </w:p>
    <w:p>
      <w:r>
        <w:rPr>
          <w:b/>
        </w:rPr>
        <w:t xml:space="preserve">31. </w:t>
      </w:r>
      <w:r>
        <w:t>Программа производственного экологического контроля для объектов I категории, указанных в пункте 9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 (Дополнение пунктом - Федеральный закон от 29.07.2018 № 252-ФЗ)</w:t>
      </w:r>
    </w:p>
    <w:p>
      <w:r>
        <w:rPr>
          <w:b/>
        </w:rPr>
        <w:t xml:space="preserve">4. </w:t>
      </w:r>
      <w:r>
        <w:t>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 (Дополнение пунктом - Федеральный закон от 21.07.2014 № 219-ФЗ)</w:t>
      </w:r>
    </w:p>
    <w:p>
      <w:r>
        <w:rPr>
          <w:b/>
        </w:rPr>
        <w:t xml:space="preserve">5. </w:t>
      </w:r>
      <w:r>
        <w:t>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 (Дополнение пунктом - Федеральный закон от 21.07.2014 № 219-ФЗ)</w:t>
      </w:r>
    </w:p>
    <w:p>
      <w:r>
        <w:rPr>
          <w:b/>
        </w:rPr>
        <w:t xml:space="preserve">6. </w:t>
      </w:r>
      <w:r>
        <w:t>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 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 (В редакции Федерального закона от 14.07.2022 № 268-ФЗ) 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 об обращении с отходами производства и потребления и побочными продуктами производства; (В редакции Федерального закона от 14.07.2022 № 268-ФЗ) о состоянии окружающей среды, местах отбора проб, методиках (методах) измерений. (Дополнение пунктом - Федеральный закон от 21.07.2014 № 219-ФЗ)</w:t>
      </w:r>
    </w:p>
    <w:p>
      <w:r>
        <w:rPr>
          <w:b/>
        </w:rPr>
        <w:t xml:space="preserve">7. </w:t>
      </w:r>
      <w:r>
        <w:t>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 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 (Дополнение пунктом - Федеральный закон от 21.07.2014 № 219-ФЗ) (В редакции Федерального закона от 13.12.2024 № 460-ФЗ)</w:t>
      </w:r>
    </w:p>
    <w:p>
      <w:r>
        <w:rPr>
          <w:b/>
        </w:rPr>
        <w:t xml:space="preserve">8. </w:t>
      </w:r>
      <w:r>
        <w:t>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 (Дополнение пунктом - Федеральный закон от 21.07.2014 № 219-ФЗ)</w:t>
      </w:r>
    </w:p>
    <w:p>
      <w:r>
        <w:rPr>
          <w:b/>
        </w:rPr>
        <w:t xml:space="preserve">9. </w:t>
      </w:r>
      <w:r>
        <w:t>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(В редакции Федерального закона от 28.04.2023 № 177-ФЗ) 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 Правила создания и эксплуатации системы автоматического контроля утверждаются Правительством Российской Федерации. 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(В редакции Федерального закона от 28.04.2023 № 177-ФЗ) (Дополнение пунктом - Федеральный закон от 21.07.2014 № 219-ФЗ) (В редакции Федерального закона от 29.07.2018 № 252-ФЗ)</w:t>
      </w:r>
    </w:p>
    <w:p>
      <w:r>
        <w:rPr>
          <w:b/>
        </w:rPr>
        <w:t xml:space="preserve">10. </w:t>
      </w:r>
      <w:r>
        <w:t>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 (Дополнение пунктом - Федеральный закон от 21.07.2014 № 219-ФЗ) (В редакции Федерального закона от 29.07.2018 № 252-ФЗ)</w:t>
      </w:r>
    </w:p>
    <w:p>
      <w:r>
        <w:rPr>
          <w:b/>
        </w:rPr>
        <w:t>Статья 671. План мероприятий по охране окружающей среды, программа повышения экологической эффективности</w:t>
      </w:r>
    </w:p>
    <w:p>
      <w:r>
        <w:rPr>
          <w:b/>
        </w:rPr>
        <w:t xml:space="preserve">1. </w:t>
      </w:r>
      <w:r>
        <w:t>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 (В редакции Федерального закона от 25.12.2023 № 622-ФЗ) 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 (В редакции Федерального закона от 25.12.2023 № 622-ФЗ)</w:t>
      </w:r>
    </w:p>
    <w:p>
      <w:r>
        <w:rPr>
          <w:b/>
        </w:rPr>
        <w:t xml:space="preserve">2. </w:t>
      </w:r>
      <w:r>
        <w:t>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 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
        <w:rPr>
          <w:b/>
        </w:rPr>
        <w:t xml:space="preserve">3. </w:t>
      </w:r>
      <w:r>
        <w:t>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
        <w:rPr>
          <w:b/>
        </w:rPr>
        <w:t xml:space="preserve">4. </w:t>
      </w:r>
      <w:r>
        <w:t>В план мероприятий по охране окружающей среды, программу повышения экологической эффективности включаются также мероприятия, предусмотренные подпунктами 1 - 3 пункта 4 статьи 17 настоящего Федерального закона, и могут быть включены мероприятия, предусмотренные подпунктом 4 пункта 4 статьи 17 настоящего Федерального закона. (В редакции Федерального закона от 26.07.2019 № 195-ФЗ) 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
        <w:rPr>
          <w:b/>
        </w:rPr>
        <w:t xml:space="preserve">5. </w:t>
      </w:r>
      <w:r>
        <w:t>Срок реализации плана мероприятий по охране окружающей среды не может превышать семь лет и не подлежит продлению. 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w:t>
      </w:r>
    </w:p>
    <w:p>
      <w:r>
        <w:rPr>
          <w:b/>
        </w:rPr>
        <w:t xml:space="preserve">6. </w:t>
      </w:r>
      <w:r>
        <w:t>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
        <w:rPr>
          <w:b/>
        </w:rPr>
        <w:t xml:space="preserve">7. </w:t>
      </w:r>
      <w:r>
        <w:t>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
        <w:rPr>
          <w:b/>
        </w:rPr>
        <w:t xml:space="preserve">8. </w:t>
      </w:r>
      <w:r>
        <w:t>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 Положение о межведомственной комиссии, а также порядок рассмотрения и одобрения межведомственной комиссией программ повышения экологической эффективности, порядок формирования состава межведомственной комиссии и критерии отбора включаемых в ее состав представителей общественных объединений и экспертных организаций утверждаются Правительством Российской Федерации. (Пункт в редакции Федерального закона от 25.12.2023 № 622-ФЗ)</w:t>
      </w:r>
    </w:p>
    <w:p>
      <w:r>
        <w:rPr>
          <w:b/>
        </w:rPr>
        <w:t xml:space="preserve">9. </w:t>
      </w:r>
      <w:r>
        <w:t>Уполномоченный Правительством Российской Федерации федеральный орган исполнительной власти, указанный в пункте 8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 (В редакции Федерального закона от 25.12.2023 № 622-ФЗ)</w:t>
      </w:r>
    </w:p>
    <w:p>
      <w:r>
        <w:rPr>
          <w:b/>
        </w:rPr>
        <w:t xml:space="preserve">10. </w:t>
      </w:r>
      <w:r>
        <w:t>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 (В редакции федеральных законов от 27.12.2019 № 453-ФЗ, от 25.12.2023 № 622-ФЗ) 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 (Дополнение абзацем - Федеральный закон от 25.12.2023 № 622-ФЗ)</w:t>
      </w:r>
    </w:p>
    <w:p>
      <w:r>
        <w:rPr>
          <w:b/>
        </w:rPr>
        <w:t xml:space="preserve">11. </w:t>
      </w:r>
      <w:r>
        <w:t>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(В редакции федеральных законов от 25.12.2023 № 622-ФЗ, от 08.08.2024 № 232-ФЗ)</w:t>
      </w:r>
    </w:p>
    <w:p>
      <w:r>
        <w:rPr>
          <w:b/>
        </w:rPr>
        <w:t xml:space="preserve">12. </w:t>
      </w:r>
      <w:r>
        <w:t>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 (В редакции федеральных законов от 25.12.2023 № 622-ФЗ, от 08.08.2024 № 232-ФЗ)</w:t>
      </w:r>
    </w:p>
    <w:p>
      <w:r>
        <w:rPr>
          <w:b/>
        </w:rPr>
        <w:t xml:space="preserve">13. </w:t>
      </w:r>
      <w:r>
        <w:t>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абзаце первом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 (Дополнение пунктом - Федеральный закон от 29.07.2017 № 225-ФЗ)</w:t>
      </w:r>
    </w:p>
    <w:p>
      <w:r>
        <w:rPr>
          <w:b/>
        </w:rPr>
        <w:t xml:space="preserve">14. </w:t>
      </w:r>
      <w:r>
        <w:t>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пунктом 8 настоящей статьи, за исключением случаев, установленных пунктом 16 настоящей статьи. (Дополнение пунктом - Федеральный закон от 25.12.2023 № 622-ФЗ)</w:t>
      </w:r>
    </w:p>
    <w:p>
      <w:r>
        <w:rPr>
          <w:b/>
        </w:rPr>
        <w:t xml:space="preserve">15. </w:t>
      </w:r>
      <w:r>
        <w:t>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 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пунктами 5 и 6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 (Дополнение пунктом - Федеральный закон от 25.12.2023 № 622-ФЗ)</w:t>
      </w:r>
    </w:p>
    <w:p>
      <w:r>
        <w:rPr>
          <w:b/>
        </w:rPr>
        <w:t xml:space="preserve">16. </w:t>
      </w:r>
      <w:r>
        <w:t>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пунктом 17 статьи 311 настоящего Федерального закона. (Дополнение пунктом - Федеральный закон от 25.12.2023 № 622-ФЗ) (Дополнение статьей - Федеральный закон от 21.07.2014 № 219-ФЗ)</w:t>
      </w:r>
    </w:p>
    <w:p>
      <w:r>
        <w:rPr>
          <w:b/>
        </w:rPr>
        <w:t>Статья 68. Общественный контроль в области охраны окружающей среды (общественный экологический контроль)</w:t>
      </w:r>
    </w:p>
    <w:p>
      <w:r>
        <w:rPr>
          <w:b/>
        </w:rPr>
        <w:t xml:space="preserve">1. </w:t>
      </w:r>
      <w:r>
        <w:t>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
        <w:rPr>
          <w:b/>
        </w:rPr>
        <w:t xml:space="preserve">2. </w:t>
      </w:r>
      <w:r>
        <w:t>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
        <w:rPr>
          <w:b/>
        </w:rPr>
        <w:t xml:space="preserve">3. </w:t>
      </w:r>
      <w:r>
        <w:t>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
        <w:rPr>
          <w:b/>
        </w:rPr>
        <w:t xml:space="preserve">4. </w:t>
      </w:r>
      <w:r>
        <w:t>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 (Статья в редакции Федерального закона от 25.12.2023 № 683-ФЗ)</w:t>
      </w:r>
    </w:p>
    <w:p>
      <w:r>
        <w:rPr>
          <w:b/>
        </w:rPr>
        <w:t>Статья 681</w:t>
      </w:r>
    </w:p>
    <w:p>
      <w:r>
        <w:t>(Дополнение статьей - Федеральный закон от 29.12.2004 № 199-ФЗ) (Утратила силу - Федеральный закон от 31.12.2005 № 199-ФЗ)</w:t>
      </w:r>
    </w:p>
    <w:p>
      <w:r>
        <w:rPr>
          <w:b/>
        </w:rPr>
        <w:t>Статья 682. Общественные инспекторы по охране окружающей среды</w:t>
      </w:r>
    </w:p>
    <w:p>
      <w:r>
        <w:rPr>
          <w:b/>
        </w:rPr>
        <w:t xml:space="preserve">1. </w:t>
      </w:r>
      <w:r>
        <w:t>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
        <w:rPr>
          <w:b/>
        </w:rPr>
        <w:t xml:space="preserve">2. </w:t>
      </w:r>
      <w:r>
        <w:t>Гражданин, подавший в указанные в пункте 1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пункте 1 настоящей статьи органами, осуществляющими государственный экологический контроль (надзор), в форме тестирования без взимания платы в порядке, установленном Правительством Российской Федерации, по перечню вопросов, установленному уполномоченным Правительством Российской Федерации федеральным органом исполнительной власти</w:t>
      </w:r>
    </w:p>
    <w:p>
      <w:r>
        <w:rPr>
          <w:b/>
        </w:rPr>
        <w:t xml:space="preserve">3. </w:t>
      </w:r>
      <w:r>
        <w:t>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
        <w:rPr>
          <w:b/>
        </w:rPr>
        <w:t xml:space="preserve">4. </w:t>
      </w:r>
      <w:r>
        <w:t>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пункте 1 настоящей статьи органами, осуществляющими государственный экологический контроль (надзор)</w:t>
      </w:r>
    </w:p>
    <w:p>
      <w:r>
        <w:rPr>
          <w:b/>
        </w:rPr>
        <w:t xml:space="preserve">5. </w:t>
      </w:r>
      <w:r>
        <w:t>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
        <w:rPr>
          <w:b/>
        </w:rPr>
        <w:t xml:space="preserve">6. </w:t>
      </w:r>
      <w:r>
        <w:t>Перечень общественных инспекторов по охране окружающей среды должен содержать следующие сведения</w:t>
      </w:r>
    </w:p>
    <w:p>
      <w:r>
        <w:rPr>
          <w:b/>
        </w:rPr>
        <w:t xml:space="preserve">7. </w:t>
      </w:r>
      <w:r>
        <w:t>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статьей 11 настоящего Федерального закона, обязан</w:t>
      </w:r>
    </w:p>
    <w:p>
      <w:r>
        <w:rPr>
          <w:b/>
        </w:rPr>
        <w:t xml:space="preserve">8. </w:t>
      </w:r>
      <w:r>
        <w:t>Порядок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пункте 1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
        <w:rPr>
          <w:b/>
        </w:rPr>
        <w:t xml:space="preserve">9. </w:t>
      </w:r>
      <w:r>
        <w:t>Общественные инспекторы по охране окружающей среды вправе получить удостоверение, форма и порядок выдачи которого устанавливаются уполномоченным Правительством Российской Федерации федеральным органом исполнительной власти</w:t>
      </w:r>
    </w:p>
    <w:p>
      <w:r>
        <w:rPr>
          <w:b/>
        </w:rPr>
        <w:t xml:space="preserve">10. </w:t>
      </w:r>
      <w:r>
        <w:t>Указанные в пункте 1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
        <w:rPr>
          <w:b/>
        </w:rPr>
        <w:t xml:space="preserve">11. </w:t>
      </w:r>
      <w:r>
        <w:t>Указанные в пункте 1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
        <w:rPr>
          <w:b/>
        </w:rPr>
        <w:t xml:space="preserve">12. </w:t>
      </w:r>
      <w:r>
        <w:t>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 (Дополнение статьей - Федеральный закон от 25.12.2023 № 683-ФЗ)</w:t>
      </w:r>
    </w:p>
    <w:p>
      <w:r>
        <w:rPr>
          <w:b/>
        </w:rPr>
        <w:t xml:space="preserve">3. </w:t>
      </w:r>
      <w:r>
        <w:t>признанные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r>
        <w:rPr>
          <w:b/>
        </w:rPr>
        <w:t xml:space="preserve">3. </w:t>
      </w:r>
      <w:r>
        <w:t>лишенные в судебном порядке специального права, права занимать должности в области охраны окружающей среды и природопользования</w:t>
      </w:r>
    </w:p>
    <w:p>
      <w:r>
        <w:rPr>
          <w:b/>
        </w:rPr>
        <w:t xml:space="preserve">3. </w:t>
      </w:r>
      <w:r>
        <w:t>имеющие судимость</w:t>
      </w:r>
    </w:p>
    <w:p>
      <w:r>
        <w:rPr>
          <w:b/>
        </w:rPr>
        <w:t xml:space="preserve">3. </w:t>
      </w:r>
      <w:r>
        <w:t>признанные недееспособными</w:t>
      </w:r>
    </w:p>
    <w:p>
      <w:r>
        <w:rPr>
          <w:b/>
        </w:rPr>
        <w:t xml:space="preserve">3. </w:t>
      </w:r>
      <w:r>
        <w:t>привлеченные неоднократно в течение года, предшествующего дате подачи гражданином в указанные в пункте 1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
        <w:rPr>
          <w:b/>
        </w:rPr>
        <w:t xml:space="preserve">3. </w:t>
      </w:r>
      <w:r>
        <w:t>имеющие гражданство иностранного государства</w:t>
      </w:r>
    </w:p>
    <w:p>
      <w:r>
        <w:rPr>
          <w:b/>
        </w:rPr>
        <w:t xml:space="preserve">6. </w:t>
      </w:r>
      <w:r>
        <w:t>номер записи</w:t>
      </w:r>
    </w:p>
    <w:p>
      <w:r>
        <w:rPr>
          <w:b/>
        </w:rPr>
        <w:t xml:space="preserve">6. </w:t>
      </w:r>
      <w:r>
        <w:t>фамилия, имя и отчество (при наличии) общественного инспектора по охране окружающей среды</w:t>
      </w:r>
    </w:p>
    <w:p>
      <w:r>
        <w:rPr>
          <w:b/>
        </w:rPr>
        <w:t xml:space="preserve">6. </w:t>
      </w:r>
      <w:r>
        <w:t>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
        <w:rPr>
          <w:b/>
        </w:rPr>
        <w:t xml:space="preserve">6. </w:t>
      </w:r>
      <w:r>
        <w:t>номер удостоверения общественного инспектора по охране окружающей среды, дата его выдачи и срок его действия (при наличии)</w:t>
      </w:r>
    </w:p>
    <w:p>
      <w:r>
        <w:rPr>
          <w:b/>
        </w:rPr>
        <w:t xml:space="preserve">6. </w:t>
      </w:r>
      <w:r>
        <w:t>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
        <w:rPr>
          <w:b/>
        </w:rPr>
        <w:t xml:space="preserve">7. </w:t>
      </w:r>
      <w:r>
        <w:t>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 xml:space="preserve">7. </w:t>
      </w:r>
      <w:r>
        <w:t>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
        <w:rPr>
          <w:b/>
        </w:rPr>
        <w:t>Статья 69. Государственный учет объектов, оказывающих негативное воздействие на окружающую среду</w:t>
      </w:r>
    </w:p>
    <w:p>
      <w:r>
        <w:rPr>
          <w:b/>
        </w:rPr>
        <w:t xml:space="preserve">1. </w:t>
      </w:r>
      <w:r>
        <w:t>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 (В редакции Федерального закона от 25.12.2023 № 622-ФЗ)</w:t>
      </w:r>
    </w:p>
    <w:p>
      <w:r>
        <w:rPr>
          <w:b/>
        </w:rPr>
        <w:t xml:space="preserve">2. </w:t>
      </w:r>
      <w:r>
        <w:t>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
        <w:rPr>
          <w:b/>
        </w:rPr>
        <w:t xml:space="preserve">3. </w:t>
      </w:r>
      <w:r>
        <w:t>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
        <w:rPr>
          <w:b/>
        </w:rPr>
        <w:t xml:space="preserve">4. </w:t>
      </w:r>
      <w:r>
        <w:t>Государственный реестр объектов, оказывающих негативное воздействие на окружающую среду, включает в себя: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сведения о фактическом месте нахождения и категории объекта, оказывающего негативное воздействие на окружающую среду; сведения о виде хозяйственной и (или) иной деятельности, об объеме производимой продукции (товара), о выполняемых работах, об оказываемых услугах; 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 сведения о декларациях о плате за негативное воздействие на окружающую среду; сведения о комплексных экологических разрешениях или декларациях о воздействии на окружающую среду; сведения о программе производственного экологического контроля и результатах ее осуществления; (В редакции Федерального закона от 29.07.2018 № 252-ФЗ) сведения о мероприятиях по снижению негативного воздействия на окружающую среду; информацию о применяемых на объектах I категории технологиях и об их соответствии наилучшим доступным технологиям; 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 сведения о результатах осуществления государственного экологического контроля (надзора); (В редакции Федерального закона от 25.12.2023 № 622-ФЗ) 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
        <w:rPr>
          <w:b/>
        </w:rPr>
        <w:t xml:space="preserve">5. </w:t>
      </w:r>
      <w:r>
        <w:t>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
        <w:rPr>
          <w:b/>
        </w:rPr>
        <w:t xml:space="preserve">6. </w:t>
      </w:r>
      <w:r>
        <w:t>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 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
        <w:rPr>
          <w:b/>
        </w:rPr>
        <w:t xml:space="preserve">7. </w:t>
      </w:r>
      <w:r>
        <w:t>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
        <w:rPr>
          <w:b/>
        </w:rPr>
        <w:t xml:space="preserve">8. </w:t>
      </w:r>
      <w:r>
        <w:t>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 (В редакции федеральных законов от 11.06.2021 № 170-ФЗ, от 08.08.2024 № 232-ФЗ, от 13.12.2024 № 460-ФЗ)</w:t>
      </w:r>
    </w:p>
    <w:p>
      <w:r>
        <w:rPr>
          <w:b/>
        </w:rPr>
        <w:t xml:space="preserve">9. </w:t>
      </w:r>
      <w:r>
        <w:t>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тайну. (В редакции Федерального закона от 09.03.2021 № 39-ФЗ)</w:t>
      </w:r>
    </w:p>
    <w:p>
      <w:r>
        <w:rPr>
          <w:b/>
        </w:rPr>
        <w:t xml:space="preserve">10. </w:t>
      </w:r>
      <w:r>
        <w:t>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
        <w:rPr>
          <w:b/>
        </w:rPr>
        <w:t xml:space="preserve">11. </w:t>
      </w:r>
      <w:r>
        <w:t>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 (Статья в редакции Федерального закона от 21.07.2014 № 219-ФЗ)</w:t>
      </w:r>
    </w:p>
    <w:p>
      <w:r>
        <w:rPr>
          <w:b/>
        </w:rPr>
        <w:t>Статья 691. Государственный учет обращения озоноразрушающих веществ</w:t>
      </w:r>
    </w:p>
    <w:p>
      <w:r>
        <w:rPr>
          <w:b/>
        </w:rPr>
        <w:t xml:space="preserve">1. </w:t>
      </w:r>
      <w:r>
        <w:t>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
        <w:rPr>
          <w:b/>
        </w:rPr>
        <w:t xml:space="preserve">2. </w:t>
      </w:r>
      <w:r>
        <w:t>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 редакции Федерального закона от 21.07.2014 № 219-ФЗ)</w:t>
      </w:r>
    </w:p>
    <w:p>
      <w:r>
        <w:rPr>
          <w:b/>
        </w:rPr>
        <w:t xml:space="preserve">3. </w:t>
      </w:r>
      <w:r>
        <w:t>Порядок государственного учета обращения озоноразрушающих веществ, в том числе форма отчетности и сроки ее представления юридическими лицами, индивидуальными предпринимателями, осуществляющими указанную в пункте 2 настоящей статьи деятельность, устанавливается Правительством Российской Федерации. (Дополнение статьей - Федеральный закон от 23.07.2013 № 226-ФЗ)</w:t>
      </w:r>
    </w:p>
    <w:p>
      <w:r>
        <w:rPr>
          <w:b/>
        </w:rP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
        <w:rPr>
          <w:b/>
        </w:rPr>
        <w:t xml:space="preserve">1. </w:t>
      </w:r>
      <w:r>
        <w:t>Объекты, оказывающие негативное воздействие на окружающую среду и согласно критериям, установленным в соответствии со статьей 42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 (В редакции федеральных законов от 11.06.2021 № 170-ФЗ, от 25.12.2023 № 622-ФЗ, от 08.08.2024 № 232-ФЗ, от 13.12.2024 № 460-ФЗ)</w:t>
      </w:r>
    </w:p>
    <w:p>
      <w:r>
        <w:rPr>
          <w:b/>
        </w:rPr>
        <w:t xml:space="preserve">2. </w:t>
      </w:r>
      <w:r>
        <w:t>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
        <w:rPr>
          <w:b/>
        </w:rPr>
        <w:t xml:space="preserve">3. </w:t>
      </w:r>
      <w:r>
        <w:t>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
        <w:rPr>
          <w:b/>
        </w:rPr>
        <w:t xml:space="preserve">4. </w:t>
      </w:r>
      <w:r>
        <w:t>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 (В редакции федеральных законов от 11.06.2021 № 170-ФЗ, от 08.08.2024 № 232-ФЗ)</w:t>
      </w:r>
    </w:p>
    <w:p>
      <w:r>
        <w:rPr>
          <w:b/>
        </w:rPr>
        <w:t xml:space="preserve">5. </w:t>
      </w:r>
      <w:r>
        <w:t>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
        <w:rPr>
          <w:b/>
        </w:rPr>
        <w:t xml:space="preserve">6. </w:t>
      </w:r>
      <w:r>
        <w:t>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об изменении места нахождения объекта, оказывающего негативное воздействие на окружающую среду; об изменении характеристик технологических процессов основных производств, источников загрязнения окружающей среды;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
        <w:rPr>
          <w:b/>
        </w:rPr>
        <w:t xml:space="preserve">7. </w:t>
      </w:r>
      <w:r>
        <w:t>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 (В редакции федеральных законов от 11.06.2021 № 170-ФЗ, от 08.08.2024 № 232-ФЗ)</w:t>
      </w:r>
    </w:p>
    <w:p>
      <w:r>
        <w:rPr>
          <w:b/>
        </w:rPr>
        <w:t xml:space="preserve">8. </w:t>
      </w:r>
      <w:r>
        <w:t>Сведения, указанные в абзацах втором и третьем пункта 6 настоящей статьи, подтверждаются документами: 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 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 об изменении места нахождения объекта, оказывающего негативное воздействие на окружающую среду</w:t>
      </w:r>
    </w:p>
    <w:p>
      <w:r>
        <w:rPr>
          <w:b/>
        </w:rPr>
        <w:t xml:space="preserve">9. </w:t>
      </w:r>
      <w:r>
        <w:t>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
        <w:rPr>
          <w:b/>
        </w:rPr>
        <w:t xml:space="preserve">10. </w:t>
      </w:r>
      <w:r>
        <w:t>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r>
        <w:rPr>
          <w:b/>
        </w:rPr>
        <w:t xml:space="preserve">11. </w:t>
      </w:r>
      <w:r>
        <w:t>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
        <w:rPr>
          <w:b/>
        </w:rPr>
        <w:t xml:space="preserve">12. </w:t>
      </w:r>
      <w:r>
        <w:t>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
        <w:rPr>
          <w:b/>
        </w:rPr>
        <w:t xml:space="preserve">13. </w:t>
      </w:r>
      <w:r>
        <w:t>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
        <w:rPr>
          <w:b/>
        </w:rPr>
        <w:t xml:space="preserve">14. </w:t>
      </w:r>
      <w:r>
        <w:t>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 (В редакции Федерального закона от 11.06.2021 № 170-ФЗ)</w:t>
      </w:r>
    </w:p>
    <w:p>
      <w:r>
        <w:rPr>
          <w:b/>
        </w:rPr>
        <w:t xml:space="preserve">15. </w:t>
      </w:r>
      <w:r>
        <w:t>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 (Дополнение статьей - Федеральный закон от 21.07.2014 № 219-ФЗ)</w:t>
      </w:r>
    </w:p>
    <w:p>
      <w:pPr>
        <w:pStyle w:val="Heading3"/>
      </w:pPr>
      <w:r>
        <w:t>НАУЧНЫЕ ИССЛЕДОВАНИЯ В ОБЛАСТИ ОХРАНЫ ОКРУЖАЮЩЕЙ СРЕДЫ</w:t>
      </w:r>
    </w:p>
    <w:p>
      <w:r>
        <w:rPr>
          <w:b/>
        </w:rPr>
        <w:t>Статья 70. Научные исследования в области охраны окружающей среды</w:t>
      </w:r>
    </w:p>
    <w:p>
      <w:r>
        <w:rPr>
          <w:b/>
        </w:rPr>
        <w:t xml:space="preserve">1. </w:t>
      </w:r>
      <w:r>
        <w:t>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
        <w:rPr>
          <w:b/>
        </w:rPr>
        <w:t xml:space="preserve">2. </w:t>
      </w:r>
      <w:r>
        <w:t>Научные исследования в области охраны окружающей среды проводятся в целях: разработки концепций, научных прогнозов и планов сохранения и восстановления окружающей среды; оценки последствий негативного воздействия хозяйственной и иной деятельности на окружающую среду; 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 (В редакции федеральных законов от 19.07.2011 № 248-ФЗ; от 05.04.2016 № 104-ФЗ) разработки и совершенствования показателей комплексной оценки воздействия на окружающую среду, способов и методов их определения; разработки и создания наилучших технологий в области охраны окружающей среды и рационального использования природных ресурсов; разработки программ реабилитации территорий, отнесенных к зонам экологического бедствия; разработки мероприятий по сохранению и развитию природного потенциала и рекреационного потенциала Российской Федерации; иных целях в области охраны окружающей среды</w:t>
      </w:r>
    </w:p>
    <w:p>
      <w:r>
        <w:rPr>
          <w:b/>
        </w:rPr>
        <w:t xml:space="preserve">3. </w:t>
      </w:r>
      <w:r>
        <w:t>Научные исследования в области охраны окружающей среды проводятся научными организациями в соответствии с федеральным законом о науке и государственной научно-технической политике</w:t>
      </w:r>
    </w:p>
    <w:p>
      <w:pPr>
        <w:pStyle w:val="Heading3"/>
      </w:pPr>
      <w:r>
        <w:t>ОСНОВЫ ФОРМИРОВАНИЯ ЭКОЛОГИЧЕСКОЙ КУЛЬТУРЫ</w:t>
      </w:r>
    </w:p>
    <w:p>
      <w:r>
        <w:rPr>
          <w:b/>
        </w:rPr>
        <w:t>Статья 71. Всеобщность и комплексность экологического образования</w:t>
      </w:r>
    </w:p>
    <w:p>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 (В редакции федеральных законов от 02.07.2013 № 185-ФЗ, от 25.12.2023 № 683-ФЗ)</w:t>
      </w:r>
    </w:p>
    <w:p>
      <w:r>
        <w:rPr>
          <w:b/>
        </w:rPr>
        <w:t>Статья 72</w:t>
      </w:r>
    </w:p>
    <w:p>
      <w:r>
        <w:t>(Статья утратила силу - Федеральный закон от 02.07.2013 № 185-ФЗ)</w:t>
      </w:r>
    </w:p>
    <w:p>
      <w:r>
        <w:rPr>
          <w:b/>
        </w:rPr>
        <w:t>Статья 73. Подготовка руководителей организаций и специалистов в области охраны окружающей среды и экологической безопасности</w:t>
      </w:r>
    </w:p>
    <w:p>
      <w:r>
        <w:rPr>
          <w:b/>
        </w:rPr>
        <w:t xml:space="preserve">1. </w:t>
      </w:r>
      <w:r>
        <w:t>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
        <w:rPr>
          <w:b/>
        </w:rPr>
        <w:t xml:space="preserve">2. </w:t>
      </w:r>
      <w:r>
        <w:t>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
        <w:rPr>
          <w:b/>
        </w:rPr>
        <w:t>Статья 74. Экологическое просвещение</w:t>
      </w:r>
    </w:p>
    <w:p>
      <w:r>
        <w:rPr>
          <w:b/>
        </w:rPr>
        <w:t xml:space="preserve">1. </w:t>
      </w:r>
      <w:r>
        <w:t>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
        <w:rPr>
          <w:b/>
        </w:rPr>
        <w:t xml:space="preserve">2. </w:t>
      </w:r>
      <w:r>
        <w:t>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 (В редакции федеральных законов от 02.07.2013 № 185-ФЗ, от 25.12.2023 № 683-ФЗ)</w:t>
      </w:r>
    </w:p>
    <w:p>
      <w:pPr>
        <w:pStyle w:val="Heading3"/>
      </w:pPr>
      <w:r>
        <w:t>ОТВЕТСТВЕННОСТЬ ЗА НАРУШЕНИЕ ЗАКОНОДАТЕЛЬСТВА В ОБЛАСТИ ОХРАНЫ ОКРУЖАЮЩЕЙ СРЕДЫ И РАЗРЕШЕНИЕ СПОРОВ В ОБЛАСТИ ОХРАНЫ ОКРУЖАЮЩЕЙ СРЕДЫ</w:t>
      </w:r>
    </w:p>
    <w:p>
      <w:r>
        <w:rPr>
          <w:b/>
        </w:rPr>
        <w:t>Статья 75. Виды ответственности за нарушение законодательства в области охраны окружающей среды</w:t>
      </w:r>
    </w:p>
    <w:p>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
        <w:rPr>
          <w:b/>
        </w:rP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
        <w:rPr>
          <w:b/>
        </w:rPr>
        <w:t xml:space="preserve">1. </w:t>
      </w:r>
      <w:r>
        <w:t>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редакции Федерального закона от 04.08.2023 № 449-ФЗ)</w:t>
      </w:r>
    </w:p>
    <w:p>
      <w:r>
        <w:rPr>
          <w:b/>
        </w:rPr>
        <w:t xml:space="preserve">2. </w:t>
      </w:r>
      <w:r>
        <w:t>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(В редакции Федерального закона от 04.08.2023 № 449-ФЗ)</w:t>
      </w:r>
    </w:p>
    <w:p>
      <w:r>
        <w:rPr>
          <w:b/>
        </w:rPr>
        <w:t xml:space="preserve">5. </w:t>
      </w:r>
      <w:r>
        <w:t>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 (Дополнение статьей - Федеральный закон от 30.12.2021 № 446-ФЗ)</w:t>
      </w:r>
    </w:p>
    <w:p>
      <w:r>
        <w:rPr>
          <w:b/>
        </w:rPr>
        <w:t>Статья 76. Разрешение споров в области охраны окружающей среды</w:t>
      </w:r>
    </w:p>
    <w:p>
      <w:r>
        <w:t>Споры в области охраны окружающей среды разрешаются в судебном порядке в соответствии с законодательством.</w:t>
      </w:r>
    </w:p>
    <w:p>
      <w:r>
        <w:rPr>
          <w:b/>
        </w:rPr>
        <w:t>Статья 77. Обязанность полного возмещения вреда окружающей среде</w:t>
      </w:r>
    </w:p>
    <w:p>
      <w:r>
        <w:rPr>
          <w:b/>
        </w:rPr>
        <w:t xml:space="preserve">1. </w:t>
      </w:r>
      <w: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
        <w:rPr>
          <w:b/>
        </w:rPr>
        <w:t xml:space="preserve">2. </w:t>
      </w:r>
      <w:r>
        <w:t>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 (В редакции Федерального закона от 21.07.2014 № 219-ФЗ)</w:t>
      </w:r>
    </w:p>
    <w:p>
      <w:r>
        <w:rPr>
          <w:b/>
        </w:rPr>
        <w:t xml:space="preserve">3. </w:t>
      </w:r>
      <w:r>
        <w:t>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 (В редакции Федерального закона от 21.07.2014 № 219-ФЗ)</w:t>
      </w:r>
    </w:p>
    <w:p>
      <w:r>
        <w:rPr>
          <w:b/>
        </w:rPr>
        <w:t>Статья 78. Порядок компенсации вреда окружающей среде, причиненного нарушением законодательства в области охраны окружающей среды</w:t>
      </w:r>
    </w:p>
    <w:p>
      <w:r>
        <w:rPr>
          <w:b/>
        </w:rPr>
        <w:t xml:space="preserve">1. </w:t>
      </w:r>
      <w:r>
        <w:t>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 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
        <w:rPr>
          <w:b/>
        </w:rPr>
        <w:t xml:space="preserve">2. </w:t>
      </w:r>
      <w:r>
        <w:t>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
        <w:rPr>
          <w:b/>
        </w:rPr>
        <w:t xml:space="preserve">21. </w:t>
      </w:r>
      <w:r>
        <w:t>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 (Дополнение пунктом - Федеральный закон от 23.06.2016 № 218-ФЗ)</w:t>
      </w:r>
    </w:p>
    <w:p>
      <w:r>
        <w:rPr>
          <w:b/>
        </w:rPr>
        <w:t xml:space="preserve">3. </w:t>
      </w:r>
      <w:r>
        <w:t>Иски о возмещении вреда, причиненного окружающей среде вследствие нарушений обязательных требований, могут быть предъявлены в течение двадцати лет. (В редакции Федерального закона от 30.12.2021 № 446-ФЗ)</w:t>
      </w:r>
    </w:p>
    <w:p>
      <w:r>
        <w:rPr>
          <w:b/>
        </w:rP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
        <w:rPr>
          <w:b/>
        </w:rPr>
        <w:t xml:space="preserve">1. </w:t>
      </w:r>
      <w:r>
        <w:t>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пунктом 2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
        <w:rPr>
          <w:b/>
        </w:rPr>
        <w:t xml:space="preserve">2. </w:t>
      </w:r>
      <w:r>
        <w:t>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
        <w:rPr>
          <w:b/>
        </w:rPr>
        <w:t xml:space="preserve">3. </w:t>
      </w:r>
      <w:r>
        <w:t>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 (Дополнение статьей - Федеральный закон от 29.07.2017 № 225-ФЗ)</w:t>
      </w:r>
    </w:p>
    <w:p>
      <w:r>
        <w:rPr>
          <w:b/>
        </w:rP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
        <w:rPr>
          <w:b/>
        </w:rPr>
        <w:t xml:space="preserve">1. </w:t>
      </w:r>
      <w:r>
        <w:t>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редакции Федерального закона от 04.08.2023 № 449-ФЗ)</w:t>
      </w:r>
    </w:p>
    <w:p>
      <w:r>
        <w:rPr>
          <w:b/>
        </w:rPr>
        <w:t xml:space="preserve">2. </w:t>
      </w:r>
      <w:r>
        <w:t>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пункте 1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
        <w:rPr>
          <w:b/>
        </w:rPr>
        <w:t xml:space="preserve">3. </w:t>
      </w:r>
      <w:r>
        <w:t>Порядок разработки и согласования плана мероприятий, указанных в пункте 1 настоящей статьи, субъекта Российской Федерации, а также состав такого плана и требования к его содержанию устанавливаются Правительством Российской Федерации</w:t>
      </w:r>
    </w:p>
    <w:p>
      <w:r>
        <w:rPr>
          <w:b/>
        </w:rPr>
        <w:t xml:space="preserve">4. </w:t>
      </w:r>
      <w:r>
        <w:t>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 (В редакции Федерального закона от 04.08.2023 № 449-ФЗ)</w:t>
      </w:r>
    </w:p>
    <w:p>
      <w:r>
        <w:rPr>
          <w:b/>
        </w:rPr>
        <w:t xml:space="preserve">5. </w:t>
      </w:r>
      <w:r>
        <w:t>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 (Дополнение статьей - Федеральный закон от 30.12.2021 № 446-ФЗ)</w:t>
      </w:r>
    </w:p>
    <w:p>
      <w:r>
        <w:rPr>
          <w:b/>
        </w:rP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
        <w:rPr>
          <w:b/>
        </w:rPr>
        <w:t xml:space="preserve">1. </w:t>
      </w:r>
      <w:r>
        <w:t>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
        <w:rPr>
          <w:b/>
        </w:rPr>
        <w:t xml:space="preserve">2. </w:t>
      </w:r>
      <w:r>
        <w:t>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p>
      <w:r>
        <w:rPr>
          <w:b/>
        </w:rP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