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приведении законодательных актов в соответствие с Федеральным законом "О государственной регистрации юридических лиц"</w:t>
      </w:r>
    </w:p>
    <w:p>
      <w:r>
        <w:rPr>
          <w:b/>
        </w:rPr>
        <w:t>Статья 1. Признать утратившими силу:</w:t>
      </w:r>
    </w:p>
    <w:p>
      <w:r>
        <w:t>Закон РСФСР от 25 декабря 1990 года № 445-I "О предприятиях и предпринимательской деятельности" (Ведомости Съезда народных депутатов РСФСР и Верховного Совета РСФСР, 1990, № 30, ст. 418); постановление Президиума Верховного Совета РСФСР от 4 марта 1991 года № 764-I "О государственной пошлине за регистрацию предприятий в РСФСР" (Ведомости Съезда народных депутатов РСФСР и Верховного Совета РСФСР, 1991, № 10, ст. 272); постановление Верховного Совета РСФСР от 18 декабря 1991 года № 2057-I "О регистрации общественных объединений в РСФСР и регистрационном сборе" (Ведомости Съезда народных депутатов РСФСР и Верховного Совета РСФСР, 1992, № 7, ст. 299); постановление Верховного Совета Российской Федерации от 4 марта 1992 года № 2439-I "Об отмене нотариального засвидетельствования подписей при регистрации предприятий" (Ведомости Съезда народных депутатов Российской Федерации и Верховного Совета Российской Федерации, 1992, № 13, ст. 661); статью 12 Закона Российской Федерации от 24 июня 1992 года № 3119-I "О внесении изменений и дополнений в Гражданский кодекс РСФСР, Гражданский процессуальный кодекс РСФСР, Регламент Верховного Совета РСФСР, законы РСФСР "О Еврейской автономной области", "О выборах народных депутатов РСФСР", "О дополнительных полномочиях местных Советов народных депутатов в условиях перехода к рыночным отношениям", "О крестьянском (фермерском) хозяйстве", "О земельной реформе", "О банках и банковской деятельности в РСФСР", "О Центральном банке РСФСР (Банке России)", "О собственности в РСФСР", "О предприятиях и предпринимательской деятельности", "О государственной налоговой службе РСФСР", "О конкуренции и ограничении монополистической деятельности на товарных рынках", "О приоритетном обеспечении агропромышленного комплекса материально-техническими ресурсами", "О местном самоуправлении в РСФСР", "О приватизации государственных и муниципальных предприятий в РСФСР", "Об основах бюджетного устройства и бюджетного процесса в РСФСР", "О государственной пошлине"; законы Российской Федерации "О краевом, областном Совете народных депутатов и краевой, областной администрации", "О товарных биржах и биржевой торговле" (Ведомости Съезда народных депутатов Российской Федерации и Верховного Совета Российской Федерации, 1992, № 34, ст. 1966); статью 5 Закона Российской Федерации от 1 июля 1993 года № 5304-I "О внесении изменений и дополнений в законодательные акты Российской Федерации в связи с упорядочением ответственности за незаконную торговлю" (Ведомости Съезда народных депутатов Российской Федерации и Верховного Совета Российской Федерации, 1993, № 32, ст. 1231); Закон Российской Федерации от 20 июля 1993 года № 5462-I "О внесении изменения в статью 21 Закона РСФСР "О предприятиях и предпринимательской деятельности" (Ведомости Съезда народных депутатов Российской Федерации и Верховного Совета Российской Федерации, 1993, № 32, ст. 1256); статьи 15, 16, 22, 24, 27, 28, 29, 34, 36, 37, 39 и 40 Федерального закона от 30 января 1996 года № 16-ФЗ "О центре международного бизнеса "Ингушетия" (Собрание законодательства Российской Федерации, 1996, № 6, ст. 491) в части порядка регистрации юридических лиц в центре международного бизнеса "Ингушетия".</w:t>
      </w:r>
    </w:p>
    <w:p>
      <w:r>
        <w:rPr>
          <w:b/>
        </w:rPr>
        <w:t>Статья 2. Внести изменения и дополнения в следующие законодательные акты:</w:t>
      </w:r>
    </w:p>
    <w:p>
      <w:r>
        <w:rPr>
          <w:b/>
        </w:rPr>
        <w:t xml:space="preserve">1. </w:t>
      </w:r>
      <w:r>
        <w:t>(Утратил силу - Федеральный закон от 11.06.2003 № 74-ФЗ)</w:t>
      </w:r>
    </w:p>
    <w:p>
      <w:r>
        <w:rPr>
          <w:b/>
        </w:rPr>
        <w:t xml:space="preserve">2. </w:t>
      </w:r>
      <w:r>
        <w:t>(Утратил силу - Федеральный закон от 26.07.2006 № 135-ФЗ)</w:t>
      </w:r>
    </w:p>
    <w:p>
      <w:r>
        <w:rPr>
          <w:b/>
        </w:rPr>
        <w:t xml:space="preserve">3. </w:t>
      </w:r>
      <w:r>
        <w:t>(Утратил силу - Федеральный закон от 06.10.2003 № 131-ФЗ)</w:t>
      </w:r>
    </w:p>
    <w:p>
      <w:r>
        <w:rPr>
          <w:b/>
        </w:rPr>
        <w:t xml:space="preserve">4. </w:t>
      </w:r>
      <w:r>
        <w:t>В части второй статьи 19 Закона Российской Федерации от 27 декабря 1991 года № 2124-I "О средствах массовой информации" (Ведомости Съезда народных депутатов Российской Федерации и Верховного Совета Российской Федерации, 1992, № 7, ст. 300) слова "законодательством Российской Федерации о предприятиях и предпринимательской деятельности" заменить словами "Федеральным законом "О государственной регистрации юридических лиц"</w:t>
      </w:r>
    </w:p>
    <w:p>
      <w:r>
        <w:rPr>
          <w:b/>
        </w:rPr>
        <w:t xml:space="preserve">5. </w:t>
      </w:r>
      <w:r>
        <w:t>В статье 5 Закона Российской Федерации от 20 февраля 1992 года № 2383-I "О товарных биржах и биржевой торговле" (Ведомости Съезда народных депутатов Российской Федерации и Верховного Совета Российской Федерации, 1992, № 18, ст. 961) слова "и не подлежат государственной регистрации под наименованиями, включающими эти слова в любых сочетаниях" исключить</w:t>
      </w:r>
    </w:p>
    <w:p>
      <w:r>
        <w:rPr>
          <w:b/>
        </w:rPr>
        <w:t xml:space="preserve">6. </w:t>
      </w:r>
      <w:r>
        <w:t>В Законе Российской Федерации от 11 марта 1992 года № 2487-I "О частной детективной и охранной деятельности в Российской Федерации" (Ведомости Съезда народных депутатов Российской Федерации и Верховного Совета Российской Федерации, 1992, № 17, ст. 888): в части пятой статьи 6 слова "для государственной регистрации индивидуального частного детективного предприятия в Совете народных депутатов по месту учреждения данного предприятия или" исключить; в части третьей статьи 8 слова "и является основанием для государственной регистрации объединения в Совете народных депутатов по месту учреждения данного объединения" исключить</w:t>
      </w:r>
    </w:p>
    <w:p>
      <w:r>
        <w:rPr>
          <w:b/>
        </w:rPr>
        <w:t xml:space="preserve">7. </w:t>
      </w:r>
      <w:r>
        <w:t>В Законе Российской Федерации от 27 ноября 1992 года № 4015-I "Об организации страхового дела в Российской Федерации" (Ведомости Съезда народных депутатов Российской Федерации и Верховного Совета Российской Федерации, 1993, № 2, ст. 56; Собрание законодательства Российской Федерации, 1998, № 1, ст. 4): в абзаце втором пункта 3 статьи 8 слова "свидетельства (решения) о регистрации" заменить словами "документа о государственной регистрации"; в пункте 2 статьи 14 слова "в федеральном органе исполнительной власти по надзору за страховой деятельностью" заменить словами "в соответствии с Федеральным законом "О государственной регистрации юридических лиц"; в пункте 1 статьи 32: абзац третий подпункта "а" изложить в следующей редакции: "документа о государственной регистрации;"; абзац третий подпункта "б" изложить в следующей редакции: "документа о государственной регистрации;"</w:t>
      </w:r>
    </w:p>
    <w:p>
      <w:r>
        <w:rPr>
          <w:b/>
        </w:rPr>
        <w:t xml:space="preserve">8. </w:t>
      </w:r>
      <w:r>
        <w:t>В Законе Российской Федерации от 7 июля 1993 года № 5340-I "О торгово-промышленных палатах в Российской Федерации" (Ведомости Съезда народных депутатов Российской Федерации и Верховного Совета Российской Федерации, 1993, № 33, ст. 1309): статью 9 изложить в следующей редакции: "Статья 9. Государственная регистрация торгово-промышленных палат 1. Торгово-промышленные палаты подлежат государственной регистрации в соответствии с Федеральным законом "О государственной регистрации юридических лиц" с учетом установленного настоящим Законом специального порядка государственной регистрации торгово-промышленных палат</w:t>
      </w:r>
    </w:p>
    <w:p>
      <w:r>
        <w:rPr>
          <w:b/>
        </w:rPr>
        <w:t xml:space="preserve">2. </w:t>
      </w:r>
      <w:r>
        <w:t>Решение о государственной регистрации торгово-промышленной палаты принимается федеральным органом исполнительной власти в области юстиции (далее - федеральный орган юстиции) или его территориальным органом. Внесение в единый государственный реестр юридических лиц сведений о создании, реорганизации и ликвидации торгово-промышленных палат, а также иных предусмотренных федеральными законами сведений осуществляется уполномоченным в соответствии со статьей 2 Федерального закона "О государственной регистрации юридических лиц" федеральным органом исполнительной власти (далее - уполномоченный регистрирующий орган) на основании принимаемого федеральным органом юстиции или его территориальным органом решения о соответствующей государственной регистрации. При этом порядок взаимодействия федерального органа юстиции и его территориальных органов с уполномоченным регистрирующим органом по вопросам государственной регистрации торгово-промышленных палат определяется Правительством Российской Федерации</w:t>
      </w:r>
    </w:p>
    <w:p>
      <w:r>
        <w:rPr>
          <w:b/>
        </w:rPr>
        <w:t xml:space="preserve">3. </w:t>
      </w:r>
      <w:r>
        <w:t>Решение о государственной регистрации торгово-промышленной палаты, созданной на территории нескольких субъектов Российской Федерации, и Торгово-промышленной палаты Российской Федерации принимается федеральным органом юстиции</w:t>
      </w:r>
    </w:p>
    <w:p>
      <w:r>
        <w:rPr>
          <w:b/>
        </w:rPr>
        <w:t xml:space="preserve">4. </w:t>
      </w:r>
      <w:r>
        <w:t>Решение о государственной регистрации торгово-промышленной палаты, созданной на территории одного субъекта Российской Федерации, принимается территориальным органом федерального органа юстиции в соответствующем субъекте Российской Федерации</w:t>
      </w:r>
    </w:p>
    <w:p>
      <w:r>
        <w:rPr>
          <w:b/>
        </w:rPr>
        <w:t xml:space="preserve">5. </w:t>
      </w:r>
      <w:r>
        <w:t>Для государственной регистрации торгово-промышленной палаты в месячный срок со дня принятия устава в федеральный орган юстиции или его территориальный орган в соответствующем субъекте Российской Федерации подаются следующие документы: заявление учредителей торгово-промышленной палаты, в котором также указываются сведения об адресе (месте нахождения) постоянно действующего руководящего органа торгово-промышленной палаты; устав торгово-промышленной палаты в трех экземплярах; протокол учредительного съезда (конференции) или общего собрания учредителей, принявших устав торгово-промышленной палаты; решение Торгово-промышленной палаты Российской Федерации о согласии на создание данной торгово-промышленной палаты; документ об уплате государственной пошлины</w:t>
      </w:r>
    </w:p>
    <w:p>
      <w:r>
        <w:rPr>
          <w:b/>
        </w:rPr>
        <w:t xml:space="preserve">6. </w:t>
      </w:r>
      <w:r>
        <w:t>Федеральный орган юстиции или его территориальный орган после принятия решения о государственной регистрации торгово-промышленной палаты направляет в уполномоченный регистрирующий орган сведения и документы, необходимые для осуществления данным органом функций по ведению единого государственного реестра юридических лиц. На основании указанного решения, принятого федеральным органом юстиции или его территориальным органом, и представленных ими необходимых сведений и документов уполномоченный регистрирующий орган в срок не более чем пять рабочих дней со дня получения необходимых сведений и документов вносит в единый государственный реестр юридических лиц соответствующую запись и не позднее рабочего дня, следующего за днем внесения соответствующей записи, сообщает об этом в орган, принявший решение о государственной регистрации торгово-промышленной палаты. Федеральный орган юстиции или его территориальный орган не позднее трех рабочих дней со дня получения от уполномоченного регистрирующего органа информации о внесенной в единый государственный реестр юридических лиц записи о торгово-промышленной палате выдает заявителю документ, подтверждающий факт внесения указанной записи в единый государственный реестр юридических лиц. При этом в случае, если не принято решение об отказе в государственной регистрации торгово-промышленной палаты, документ, подтверждающий факт внесения записи о торгово-промышленной палате в единый государственный реестр юридических лиц, должен быть выдан заявителю не позднее чем в месячный срок со дня подачи заявления о государственной регистрации торгово-промышленной палаты</w:t>
      </w:r>
    </w:p>
    <w:p>
      <w:r>
        <w:rPr>
          <w:b/>
        </w:rPr>
        <w:t xml:space="preserve">7. </w:t>
      </w:r>
      <w:r>
        <w:t>Торгово-промышленная палата приобретает права юридического лица со дня внесения записи о ней в единый государственный реестр юридических лиц</w:t>
      </w:r>
    </w:p>
    <w:p>
      <w:r>
        <w:rPr>
          <w:b/>
        </w:rPr>
        <w:t xml:space="preserve">8. </w:t>
      </w:r>
      <w:r>
        <w:t>Торгово-промышленная палата обязана информировать орган, принявший решение о ее государственной регистрации, об изменении сведений, указанных в пункте 1 статьи 5 Федерального закона "О государственной регистрации юридических лиц", за исключением сведений о полученных лицензиях, в течение трех дней с момента такого изменения. Указанный орган не позднее одного рабочего дня со дня получения соответствующей информации от торгово-промышленной палаты сообщает об этом в уполномоченный регистрирующий орган, который вносит в единый государственный реестр юридических лиц запись об изменении сведений о торгово-промышленной палате. Неоднократное непредставление торгово-промышленной палатой в установленный срок обновленных сведений, необходимых для внесения изменений в единый государственный реестр юридических лиц, является основанием для обращения органа, принявшего решение о государственной регистрации данной торгово-промышленной палаты, в суд с требованием о ее ликвидации</w:t>
      </w:r>
    </w:p>
    <w:p>
      <w:r>
        <w:rPr>
          <w:b/>
        </w:rPr>
        <w:t xml:space="preserve">9. </w:t>
      </w:r>
      <w:r>
        <w:t>Изменения, вносимые в устав торгово-промышленной палаты, подлежат государственной регистрации в том же порядке и в те же сроки, что и государственная регистрация торгово-промышленной палаты</w:t>
      </w:r>
    </w:p>
    <w:p>
      <w:r>
        <w:rPr>
          <w:b/>
        </w:rPr>
        <w:t xml:space="preserve">10. </w:t>
      </w:r>
      <w:r>
        <w:t>За государственную регистрацию торгово-промышленной палаты, изменений, вносимых в ее устав, взимается государственная пошлина в порядке и в размерах, которые предусмотрены законодательством Российской Федерации."; (Абзац утратил силу - Федеральный закон от 30.12.2015 № 451-ФЗ) пункт 3 статьи 11 изложить в следующей редакции: "3. Государственная регистрация торгово-промышленной палаты в связи с ее ликвидацией и государственная регистрация торгово-промышленной палаты, создаваемой путем реорганизации, осуществляются в порядке, предусмотренном Федеральным законом "О государственной регистрации юридических лиц", с учетом особенностей такой регистрации, установленных настоящим Законом. Сведения и документы, необходимые для осуществления государственной регистрации торгово-промышленной палаты в связи с ее ликвидацией, представляются в орган, принявший решение о государственной регистрации данной торгово-промышленной палаты при ее создании. Документы, необходимые для осуществления государственной регистрации торгово-промышленной палаты, создаваемой путем реорганизации, представляются в федеральный орган юстиции или его территориальные органы в соответствующих субъектах Российской Федерации. При этом перечень указанных документов и порядок их представления определяются Правительством Российской Федерации. Федеральный орган юстиции или его территориальный орган после принятия решения о государственной регистрации торгово-промышленной палаты в связи с ее ликвидацией или торгово-промышленной палаты, создаваемой путем реорганизации, направляет в уполномоченный регистрирующий орган сведения и документы, необходимые для осуществления данным органом функций по ведению единого государственного реестра юридических лиц. На основании указанного решения, принятого федеральным органом юстиции или его территориальным органом, и представленных ими необходимых сведений и документов уполномоченный регистрирующий орган в срок не более чем пять рабочих дней со дня получения необходимых сведений и документов вносит в единый государственный реестр юридических лиц соответствующую запись и не позднее рабочего дня, следующего за днем внесения соответствующей записи, сообщает об этом в орган, принявший указанное решение. Порядок взаимодействия федерального органа юстиции и его территориальных органов с уполномоченным регистрирующим органом по вопросам государственной регистрации торгово-промышленной палаты в связи с ее ликвидацией и торгово-промышленной палаты, создаваемой путем реорганизации, определяется Правительством Российской Федерации. Государственная регистрация торгово-промышленной палаты в связи с ее ликвидацией осуществляется в срок не более чем десять рабочих дней со дня представления всех оформленных в установленном порядке документов. Государственная регистрация торгово-промышленной палаты, создаваемой путем реорганизации, в случае, если не принято решение об отказе в указанной государственной регистрации на основании статьи 10 настоящего Закона, осуществляется в срок не более чем тридцать рабочих дней со дня представления всех оформленных в установленном порядке документов."</w:t>
      </w:r>
    </w:p>
    <w:p>
      <w:r>
        <w:rPr>
          <w:b/>
        </w:rPr>
        <w:t xml:space="preserve">9. </w:t>
      </w:r>
      <w:r>
        <w:t>В Гражданском кодексе Российской Федерации (Собрание законодательства Российской Федерации, 1994, № 32, ст. 3301): статью 51 изложить в следующей редакции: "Статья 51. Государственная регистрация юридических лиц 1. Юридическое лицо подлежит государственной регистрации в уполномоченном государственном органе в порядке, определяемом законом о государственной регистрации юридических лиц. Данные государственной регистрации включаются в единый государственный реестр юридических лиц, открытый для всеобщего ознакомления. Отказ в государственной регистрации юридического лица допускается только в случаях, установленных законом. Отказ в государственной регистрации юридического лица, а также уклонение от такой регистрации могут быть обжалованы в суд</w:t>
      </w:r>
    </w:p>
    <w:p>
      <w:r>
        <w:rPr>
          <w:b/>
        </w:rPr>
        <w:t xml:space="preserve">2. </w:t>
      </w:r>
      <w:r>
        <w:t>Юридическое лицо считается созданным со дня внесения соответствующей записи в единый государственный реестр юридических лиц."; пункт 2 статьи 54 изложить в следующей редакции: "2. Место нахождения юридического лица определяется местом его государственной регистрации. Государственная регистрация юридического лица осуществляется по месту нахождения его постоянно действующего исполнительного органа, а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в пункте 2 статьи 61: в абзаце втором слова ", или с признанием судом недействительной регистрации юридического лица в связи с допущенными при его создании нарушениями закона или иных правовых актов, если эти нарушения носят неустранимый характер" исключить; абзац третий после слов "в случае" дополнить словами "допущенных при его создании грубых нарушений закона, если эти нарушения носят неустранимый характер, либо"; пункты 1 и 2 статьи 62 изложить в следующей редакции: "1. Учредители (участники) юридического лица или орган, принявшие решение о ликвидации юридического лица, обязаны незамедлительно письменно сообщить об этом в уполномоченный государственный орган для внесения в единый государственный реестр юридических лиц сведения о том, что юридическое лицо находится в процессе ликвидации</w:t>
      </w:r>
    </w:p>
    <w:p>
      <w:r>
        <w:rPr>
          <w:b/>
        </w:rPr>
        <w:t xml:space="preserve">2. </w:t>
      </w:r>
      <w:r>
        <w:t>Учредители (участники) юридического лица или орган, принявшие решение о ликвидации юридического лица, назначают ликвидационную комиссию (ликвидатора) и устанавливают порядок и сроки ликвидации в соответствии с настоящим Кодексом, другими законами."; в статье 63: абзац второй пункта 2 изложить в следующей редакции: "Промежуточный ликвидационный баланс утверждается учредителями (участниками) юридического лица или органом, принявшими решение о ликвидации юридического лица. В случаях, установленных законом, промежуточный ликвидационный баланс утверждается по согласованию с уполномоченным государственным органом."; пункт 5 изложить в следующей редакции: "5. После завершения расчетов с кредиторами ликвидационная комиссия составляет ликвидационный баланс, который утверждается учредителями (участниками) юридического лица или органом, принявшими решение о ликвидации юридического лица. В случаях, установленных законом, ликвидационный баланс утверждается по согласованию с уполномоченным государственным органом."</w:t>
      </w:r>
    </w:p>
    <w:p>
      <w:r>
        <w:rPr>
          <w:b/>
        </w:rPr>
        <w:t xml:space="preserve">10. </w:t>
      </w:r>
      <w:r>
        <w:t>(Утратил силу - Федеральный закон от 10.07.2002 № 86-ФЗ)</w:t>
      </w:r>
    </w:p>
    <w:p>
      <w:r>
        <w:rPr>
          <w:b/>
        </w:rPr>
        <w:t xml:space="preserve">11. </w:t>
      </w:r>
      <w:r>
        <w:t>В Федеральном законе от 19 мая 1995 года № 82-ФЗ "Об общественных объединениях" (Собрание законодательства Российской Федерации, 1995, № 21, ст. 1930; 1998, № 30, ст. 3608): статью 21 изложить в следующей редакции: "Статья 21. Государственная регистрация общественных объединений Для приобретения прав юридического лица общественное объединение подлежит государственной регистрации в соответствии с Федеральным законом "О государственной регистрации юридических лиц" с учетом установленного настоящим Федеральным законом специального порядка государственной регистрации общественных объединений. Решение о государственной регистрации общественного объединения принимается федеральным органом исполнительной власти в области юстиции (далее - федеральный орган юстиции) или его территориальным органом. Внесение в единый государственный реестр юридических лиц сведений о создании, реорганизации и ликвидации общественных объединений, а также иных предусмотренных федеральными законами сведений осуществляется уполномоченным в соответствии со статьей 2 Федерального закона "О государственной регистрации юридических лиц" федеральным органом исполнительной власти (далее - уполномоченный регистрирующий орган) на основании принимаемого федеральным органом юстиции или его территориальным органом решения о соответствующей государственной регистрации. При этом порядок взаимодействия федерального органа юстиции и его территориальных органов с уполномоченным регистрирующим органом по вопросам государственной регистрации общественных объединений определяется Правительством Российской Федерации. Решение о государственной регистрации общероссийского или международного общественных объединений принимается федеральным органом юстиции. Решение о государственной регистрации межрегионального общественного объединения принимается территориальным органом федерального органа юстиции по месту нахождения постоянно действующего руководящего органа общественного объединения. Решение о государственной регистрации регионального или местного общественного объединения принимается территориальным органом федерального органа юстиции в соответствующем субъекте Российской Федерации. Для государственной регистрации общественного объединения в федеральный орган юстиции или его соответствующий территориальный орган подаются следующие документы: заявление, подписанное членами постоянно действующего руководящего органа общественного объединения, с указанием их фамилий, имен, отчеств, места жительства и контактных телефонов; устав общественного объединения в трех экземплярах; выписка из протокола учредительного съезда (конференции) или общего собрания, содержащая сведения о создании общественного объединения, об утверждении его устава и о формировании руководящих органов и контрольно-ревизионного органа; сведения об учредителях; документ об уплате государственной пошлины; сведения об адресе (месте нахождения) постоянно действующего руководящего органа общественного объединения, по которому осуществляется связь с общественным объединением; протоколы учредительных съездов (конференций) или общих собраний структурных подразделений для международного, общероссийского и межрегионального общественных объединений; при использовании общественным объединением личного имени гражданина, символики, защищенной законодательством Российской Федерации об охране интеллектуальной собственности или авторских прав, - документы, подтверждающие правомочия на их использование. Указанные документы подаются в течение трех месяцев со дня проведения учредительного съезда (конференции) или общего собрания. Государственная регистрация молодежных и детских общественных объединений осуществляется в случае избрания граждан, достигших 18 лет, в руководящие органы указанных объединений. Изменения, вносимые в уставы общественных объединений, подлежат государственной регистрации в том же порядке и в те же сроки, что и государственная регистрация общественных объединений, и приобретают юридическую силу с момента такой регистрации. Решение о государственной регистрации отделения общественного объединения принимается территориальным органом федерального органа юстиции в соответствующем субъекте Российской Федерации на основании документов, представленных отделением общественного объединения в соответствии с частью шестой настоящей статьи и заверенных центральным руководящим органом общественного объединения, а также копии документа о государственной регистрации общественного объединения. При этом государственная регистрация отделения общественного объединения осуществляется в порядке, предусмотренном для государственной регистрации общественных объединений. В случае, если отделение общественного объединения не принимает свой устав и действует на основании устава того общественного объединения, отделением которого оно является, центральный руководящий орган данного объединения уведомляет территориальный орган федерального органа юстиции в соответствующем субъекте Российской Федерации о наличии указанного отделения, его месте нахождения, сообщает сведения о его руководящих органах. В этом случае права юридического лица указанное отделение приобретает с момента государственной регистрации общественного объединения. Федеральный орган юстиции или его территориальный орган после принятия решения о государственной регистрации общественного объединения направляет в уполномоченный регистрирующий орган сведения и документы, необходимые для осуществления данным органом функций по ведению единого государственного реестра юридических лиц. На основании указанного решения, принятого федеральным органом юстиции или его территориальным органом, и представленных ими необходимых сведений и документов уполномоченный регистрирующий орган в срок не более чем пять рабочих дней со дня получения необходимых сведений и документов вносит в единый государственный реестр юридических лиц соответствующую запись и не позднее рабочего дня, следующего за днем внесения соответствующей записи, сообщает об этом в орган, принявший решение о государственной регистрации общественного объединения. Федеральный орган юстиции или его территориальный орган не позднее трех рабочих дней со дня получения от уполномоченного регистрирующего органа информации о внесенной в единый государственный реестр юридических лиц записи об общественном объединении выдает заявителю документ, подтверждающий факт внесения записи об общественном объединении в единый государственный реестр юридических лиц. За государственную регистрацию общественного объединения, изменений, вносимых в его устав, взимается государственная пошлина в порядке и в размерах, которые предусмотрены законодательством Российской Федерации."; (Абзац утратил силу - Федеральный закон от 10.01.2006 № 18-ФЗ) (Абзац утратил силу - Федеральный закон от 10.01.2006 № 18-ФЗ) (Абзац утратил силу - Федеральный закон от 10.01.2006 № 18-ФЗ) (Абзац утратил силу - Федеральный закон от 10.01.2006 № 18-ФЗ) (Абзац утратил силу - Федеральный закон от 10.01.2006 № 18-ФЗ) статью 23 изложить в следующей редакции: "Статья 23. Отказ в государственной регистрации общественного объединения и порядок его обжалования В государственной регистрации общественного объединения может быть отказано по следующим основаниям: если устав общественного объединения противоречит Конституции Российской Федерации, конституциям (уставам) субъектов Российской Федерации, положениям статей 16, 19, 20, 21 настоящего Федерального закона и законам об отдельных видах общественных объединений; если представлен неполный перечень определенных настоящим Федеральным законом необходимых для государственной регистрации документов либо данные документы оформлены в ненадлежащем порядке или представлены в ненадлежащий орган; если ранее зарегистрированное общественное объединение с тем же названием осуществляет свою деятельность в пределах той же территории; если установлено, что в представленных учредительных документах содержится недостоверная информация; если название общественного объединения оскорбляет нравственность, национальные и религиозные чувства граждан. Отказ в государственной регистрации общественного объединения по мотивам нецелесообразности его создания не допускается. В случае отказа в государственной регистрации общественного объединения заявителям сообщается об этом в письменной форме с указанием конкретных положений законодательства Российской Федерации, нарушение которых повлекло за собой отказ в государственной регистрации данного объединения. Отказ в государственной регистрации общественного объединения, а также уклонение от такой регистрации может быть обжаловано в суд."; в статье 25: часть первую изложить в следующей редакции: "Реорганизация общественного объединения осуществляется по решению съезда (конференции) или общего собрания."; дополнить новой частью второй и частями третьей - седьмой следующего содержания: "Государственная регистрация общественного объединения, создаваемого путем реорганизации, осуществляется в порядке, предусмотренном Федеральным законом "О государственной регистрации юридических лиц", с учетом особенностей такой регистрации, установленных настоящим Федеральным законом. Документы, необходимые для осуществления государственной регистрации общественного объединения, создаваемого путем реорганизации, представляются в федеральный орган юстиции или его территориальные органы в соответствующих субъектах Российской Федерации. При этом перечень указанных документов и порядок их представления определяются Правительством Российской Федерации. Федеральный орган юстиции или его территориальный орган после принятия решения о государственной регистрации общественного объединения, создаваемого путем реорганизации, направляет в уполномоченный регистрирующий орган сведения и документы, необходимые для осуществления данным органом функций по ведению единого государственного реестра юридических лиц. На основании указанного решения, принятого федеральным органом юстиции или его территориальным органом, и представленных ими необходимых сведений и документов уполномоченный регистрирующий орган в срок не более чем пять рабочих дней со дня получения необходимых сведений и документов вносит в единый государственный реестр юридических лиц соответствующую запись и не позднее рабочего дня, следующего за днем внесения соответствующей записи, сообщает об этом в орган, принявший указанное решение. Порядок взаимодействия федерального органа юстиции и его территориальных органов с уполномоченным регистрирующим органом по вопросу государственной регистрации общественного объединения, создаваемого путем реорганизации, определяется Правительством Российской Федерации. Государственная регистрация общественного объединения, создаваемого путем реорганизации, в случае, если не принято решение об отказе в указанной государственной регистрации на основании статьи 23 настоящего Федерального закона, осуществляется в срок не более чем тридцать рабочих дней со дня представления всех оформленных в установленном порядке документов."; часть вторую считать частью восьмой; в статье 26: часть первую изложить в следующей редакции: "Ликвидация общественного объединения осуществляется по решению съезда (конференции) или общего собрания в соответствии с уставом данного общественного объединения либо по решению суда по основаниям и в порядке, которые предусмотрены статьей 44 настоящего Федерального закона."; часть третью изложить в следующей редакции: "Государственная регистрация общественного объединения в связи с его ликвидацией осуществляется в порядке, предусмотренном Федеральным законом "О государственной регистрации юридических лиц", с учетом особенностей такой регистрации, установленных настоящим Федеральным законом."; дополнить частями следующего содержания: "Сведения и документы, необходимые для осуществления государственной регистрации общественного объединения в связи с его ликвидацией, представляются в орган, принявший решение о государственной регистрации данного общественного объединения при его создании. Федеральный орган юстиции или его территориальный орган после принятия решения о государственной регистрации общественного объединения в связи с его ликвидацией направляет в уполномоченный регистрирующий орган сведения и документы, необходимые для осуществления данным органом функций по ведению единого государственного реестра юридических лиц. На основании указанного решения, принятого федеральным органом юстиции или его территориальным органом, и представленных ими необходимых сведений и документов уполномоченный регистрирующий орган в срок не более чем пять рабочих дней со дня получения необходимых сведений и документов вносит в единый государственный реестр юридических лиц соответствующую запись и не позднее рабочего дня, следующего за днем внесения соответствующей записи, сообщает об этом в орган, принявший указанное решение. Порядок взаимодействия федерального органа юстиции и его территориальных органов с уполномоченным регистрирующим органом по вопросам государственной регистрации общественных объединений в связи с ликвидацией определяется Правительством Российской Федерации. Государственная регистрация общественного объединения в связи с его ликвидацией осуществляется в срок не более чем десять рабочих дней со дня представления всех оформленных в установленном порядке документов."; в статье 29: в части первой: в абзаце четвертом слова "регистрирующий общественные объединения" заменить словами "принявший решение о государственной регистрации общественного объединения"; в абзацах пятом, шестом и седьмом слова "регистрирующего общественные объединения" заменить словами "принимающего решения о государственной регистрации общественных объединений"; часть вторую изложить в следующей редакции: "Общественное объединение также обязано информировать орган, принявший решение о государственной регистрации данного объединения, об изменении сведений, указанных в пункте 1 статьи 5 Федерального закона "О государственной регистрации юридических лиц", за исключением сведений о полученных лицензиях, в течение трех дней с момента таких изменений. Указанный орган не позднее одного рабочего дня со дня получения соответствующей информации от общественного объединения сообщает об этом в уполномоченный регистрирующий орган, который вносит в единый государственный реестр юридических лиц запись об изменении сведений об общественном объединении."; дополнить частью следующего содержания: "Неоднократное непредставление общественным объединением в установленный срок обновленных сведений, необходимых для внесения изменений в единый государственный реестр юридических лиц, является основанием для обращения органа, принявшего решение о государственной регистрации общественного объединения, в суд с требованием о признании данного объединения прекратившим свою деятельность в качестве юридического лица и об исключении его из единого государственного реестра юридических лиц."; в части второй статьи 38 слова "регистрирующий общественные объединения" в соответствующих падежах заменить словами "принимающий решения о государственной регистрации общественных объединений" в соответствующих падежах; в статье 41 слова "зарегистрированные в органах юстиции" в соответствующих падежах заменить словами "обладающие правами юридического лица" в соответствующих падежах; в части четвертой статьи 42 слова "регистрирующий общественные объединения" заменить словами "принимающий решения о государственной регистрации общественных объединений"</w:t>
      </w:r>
    </w:p>
    <w:p>
      <w:r>
        <w:rPr>
          <w:b/>
        </w:rPr>
        <w:t xml:space="preserve">12. </w:t>
      </w:r>
      <w:r>
        <w:t>(Утратил силу - Федеральный закон от 24.07.2007 № 209-ФЗ)</w:t>
      </w:r>
    </w:p>
    <w:p>
      <w:r>
        <w:rPr>
          <w:b/>
        </w:rPr>
        <w:t xml:space="preserve">13. </w:t>
      </w:r>
      <w:r>
        <w:t>В пункте 2 статьи 6 Федерального закона от 28 июня 1995 года № 98-ФЗ "О государственной поддержке молодежных и детских общественных объединений" (Собрание законодательства Российской Федерации, 1995, № 27, ст. 2503) слова "государственную регистрацию" заменить словами "принимают решения о государственной регистрации"</w:t>
      </w:r>
    </w:p>
    <w:p>
      <w:r>
        <w:rPr>
          <w:b/>
        </w:rPr>
        <w:t xml:space="preserve">14. </w:t>
      </w:r>
      <w:r>
        <w:t>В Федеральном законе от 11 августа 1995 года № 135-ФЗ "О благотворительной деятельности и благотворительных организациях" (Собрание законодательства Российской Федерации, 1995, № 33, ст. 3340): в пункте 3 статьи 9 слова "регистрирующего органа" и слово "его" исключить; в статье 19: абзац первый пункта 2 изложить в следующей редакции: "2. Орган, принявший решение о государственной регистрации благотворительной организации, осуществляет контроль за соответствием ее деятельности целям, ради которых она создана. Благотворительная организация ежегодно представляет в орган, принявший решение о ее государственной регистрации, отчет о своей деятельности, содержащий сведения о:"; пункт 3 изложить в следующей редакции: "3. Ежегодный отчет представляется благотворительной организацией в орган, принявший решение о ее государственной регистрации, в тот же срок, что и годовой отчет о финансово-хозяйственной деятельности, представляемый в налоговые органы."; в пункте 4 слова "Регистрирующий орган" заменить словами "Орган, принявший решение о государственной регистрации благотворительной организации,", слова "благотворительных организаций" заменить словами "данной благотворительной организации"; в пункте 2 статьи 20 слова "зарегистрировавший благотворительную организацию" заменить словами "принявший решение о государственной регистрации данной благотворительной организации"</w:t>
      </w:r>
    </w:p>
    <w:p>
      <w:r>
        <w:rPr>
          <w:b/>
        </w:rPr>
        <w:t xml:space="preserve">15. </w:t>
      </w:r>
      <w:r>
        <w:t>(Утратил силу - Федеральный закон от 06.10.2003 № 131-ФЗ)</w:t>
      </w:r>
    </w:p>
    <w:p>
      <w:r>
        <w:rPr>
          <w:b/>
        </w:rPr>
        <w:t xml:space="preserve">16. </w:t>
      </w:r>
      <w:r>
        <w:t>В Федеральном законе от 8 декабря 1995 года № 193-ФЗ "О сельскохозяйственной кооперации" (Собрание законодательства Российской Федерации, 1995, № 50, ст. 4870; 1999, № 8, ст. 973): абзацы второй, третий и четвертый пункта 1, пункты 3, 4 и 5 статьи 9 исключить; в статье 12: пункт 5 исключить; пункты 6 - 8 считать соответственно пунктами 5 - 7; в статье 26: пункт 9 исключить; пункт 10 считать пунктом 9; в пункте 2 статьи 42: в подпункте 1 слова ", или с признанием судом недействительной регистрации кооператива в связи с допущенными при его создании нарушениями настоящего Федерального закона, иных законов или правовых актов, если эти нарушения носят неустранимый характер" исключить; подпункт 2 после слов "в случае" дополнить словами "допущенных при его создании грубых нарушений закона, если эти нарушения носят неустранимый характер, либо"; в статье 43: в пункте 2 слова "по согласованию с органом, осуществляющим государственную регистрацию," исключить; в пункте 7 слова "органом, осуществляющим государственную регистрацию, и" исключить; в пункте 2 статьи 44 слова "органом, осуществляющим государственную регистрацию, и" исключить</w:t>
      </w:r>
    </w:p>
    <w:p>
      <w:r>
        <w:rPr>
          <w:b/>
        </w:rPr>
        <w:t xml:space="preserve">17. </w:t>
      </w:r>
      <w:r>
        <w:t>В Федеральном законе от 26 декабря 1995 года № 208-ФЗ "Об акционерных обществах" (Собрание законодательства Российской Федерации, 1996, № 1, ст. 1; 2001, № 33, ст. 3423): в статье 4: предложение второе пункта 2 исключить; пункт 3 исключить; часть вторую статьи 13 исключить; предложение второе пункта 4 статьи 21 исключить; в пунктах 4 и 7 статьи 22 слова "по согласованию с органом, осуществившим государственную регистрацию ликвидируемого общества" исключить; в абзаце третьем пункта 1 статьи 89 слово "свидетельство" заменить словом "документ"</w:t>
      </w:r>
    </w:p>
    <w:p>
      <w:r>
        <w:rPr>
          <w:b/>
        </w:rPr>
        <w:t xml:space="preserve">18. </w:t>
      </w:r>
      <w:r>
        <w:t>(Утратил силу - Федеральный закон от 02.11.2004 № 127-ФЗ)</w:t>
      </w:r>
    </w:p>
    <w:p>
      <w:r>
        <w:rPr>
          <w:b/>
        </w:rPr>
        <w:t xml:space="preserve">19. </w:t>
      </w:r>
      <w:r>
        <w:t>В Федеральном законе от 12 января 1996 года № 7-ФЗ "О некоммерческих организациях" (Собрание законодательства Российской Федерации, 1996, № 3, ст. 145; 1998, № 48, ст. 5849): в пункте 2 статьи 4 слова ", если в соответствии с законом учредительными документами некоммерческой организации не установлено иное" исключить; в пункте 4 статьи 16 слова "законом о государственной регистрации юридических лиц" заменить словами "федеральными законами"; в пункте 3 статьи 18 слова "по согласованию с органом, осуществляющим государственную регистрацию юридических лиц," исключить; в абзаце втором пункта 3 и пункте 6 статьи 19 слова ", по согласованию с органом, осуществляющим государственную регистрацию юридических лиц" исключить; статью 22 исключить; в пункте 1 статьи 23 слова "законом о государственной регистрации юридических лиц" заменить словами "федеральными законами"; в статье 33: в пункте 1 слова "1. Некоммерческая организация" заменить словами "Некоммерческая организация"; пункты 2 и 3 исключить</w:t>
      </w:r>
    </w:p>
    <w:p>
      <w:r>
        <w:rPr>
          <w:b/>
        </w:rPr>
        <w:t xml:space="preserve">20. </w:t>
      </w:r>
      <w:r>
        <w:t>В Федеральном законе от 12 января 1996 года № 10-ФЗ "О профессиональных союзах, их правах и гарантиях деятельности" (Собрание законодательства Российской Федерации, 1996, № 3, ст. 148): статью 8 изложить в следующей редакции: "Статья 8. Государственная регистрация профсоюзов, их объединений (ассоциаций), первичных профсоюзных организаций в качестве юридических лиц 1. Правоспособность профсоюза, объединения (ассоциации) профсоюзов, первичной профсоюзной организации в качестве юридического лица возникает с момента их государственной регистрации, осуществляемой в соответствии с Федеральным законом "О государственной регистрации юридических лиц" с учетом установленного настоящим Федеральным законом специального порядка государственной регистрации профсоюзов, их объединений (ассоциаций), первичных профсоюзных организаций. Государственная регистрация профсоюза, объединения (ассоциации) профсоюзов, первичной профсоюзной организации в качестве юридического лица осуществляется в уведомительном порядке. Для государственной регистрации профсоюзов, их объединений (ассоциаций), первичных профсоюзных организаций в федеральный орган исполнительной власти в области юстиции (далее - федеральный орган юстиции) или его территориальный орган в субъекте Российской Федерации по месту нахождения соответствующего профсоюзного органа представляются подлинники либо нотариально удостоверенные копии уставов или положений о первичных профсоюзных организациях, заверенные копии решений съездов (конференций, собраний) о создании профсоюзов, их объединений (ассоциаций), первичных профсоюзных организаций, об утверждении уставов или положений о первичных профсоюзных организациях, перечней участников - соответствующих профсоюзов, их объединений (ассоциаций). Профсоюзы, их объединения (ассоциации), первичные профсоюзные организации представляют указанные документы в течение месяца со дня их образования. При получении указанных документов федеральный орган юстиции или его территориальный орган направляет в уполномоченный в соответствии со статьей 2 Федерального закона "О государственной регистрации юридических лиц" федеральный орган исполнительной власти (далее - уполномоченный регистрирующий орган) сведения и документы, необходимые для осуществления данным органом функций по ведению единого государственного реестра юридических лиц. Внесение в единый государственный реестр юридических лиц сведений о создании, реорганизации и ликвидации профсоюза, объединения (ассоциации) профсоюзов, первичной профсоюзной организации, а также иных предусмотренных федеральными законами сведений осуществляется уполномоченным регистрирующим органом на основании представленных федеральным органом юстиции или его территориальным органом документов. При этом порядок взаимодействия федерального органа юстиции и его территориальных органов с уполномоченным регистрирующим органом по вопросам государственной регистрации профсоюзов, их объединений (ассоциаций), первичных профсоюзных организаций определяется Правительством Российской Федерации. При получении от уполномоченного регистрирующего органа информации о внесенной в единый государственный реестр юридических лиц записи о профсоюзе, либо об объединении (ассоциации) профсоюзов, либо о первичной профсоюзной организации федеральный орган юстиции или его территориальный орган выдает заявителю документ, подтверждающий факт внесения записи о профсоюзе, либо об объединении (ассоциации) профсоюзов, либо о первичной профсоюзной организации в единый государственный реестр юридических лиц. Федеральный орган юстиции, его территориальные органы в субъектах Российской Федерации, уполномоченный регистрирующий орган не вправе контролировать деятельность профсоюзов, их объединений (ассоциаций), первичных профсоюзных организаций, а также отказывать им в регистрации. Профсоюзы, их объединения (ассоциации), первичные профсоюзные организации вправе не регистрироваться. В этом случае они не приобретают прав юридического лица. Государственная регистрация первичной профсоюзной организации в качестве юридического лица может осуществляться также представителем профсоюзного органа соответствующего профсоюза по доверенности</w:t>
      </w:r>
    </w:p>
    <w:p>
      <w:r>
        <w:rPr>
          <w:b/>
        </w:rPr>
        <w:t xml:space="preserve">2. </w:t>
      </w:r>
      <w:r>
        <w:t>Отказ в государственной регистрации или уклонение от нее могут быть обжалованы профсоюзами, их объединениями (ассоциациями), первичными профсоюзными организациями в суд."; в статье 10: дополнить новым пунктом 2 следующего содержания: "2. Государственная регистрация профсоюза или первичной профсоюзной организации в связи с их ликвидацией и государственная регистрация профсоюза или первичной профсоюзной организации, создаваемых путем реорганизации, осуществляются в порядке, предусмотренном Федеральным законом "О государственной регистрации юридических лиц", с учетом особенностей такой регистрации, установленных настоящим Федеральным законом. Сведения и документы, необходимые для осуществления государственной регистрации профсоюза или первичной профсоюзной организации в связи с их ликвидацией, представляются в орган, которым был выдан документ о государственной регистрации данного профсоюза или данной первичной профсоюзной организации. Документы, необходимые для осуществления государственной регистрации профсоюза или первичной профсоюзной организации, создаваемых путем реорганизации, представляются в федеральный орган юстиции или его территориальные органы в соответствующих субъектах Российской Федерации. При этом порядок представления указанных документов определяется Правительством Российской Федерации. При получении документов, необходимых для государственной регистрации профсоюза или первичной профсоюзной организации в связи с их ликвидацией либо в случае их создания путем реорганизации, федеральный орган юстиции или его территориальный орган направляет в уполномоченный регистрирующий орган сведения и документы, необходимые для осуществления данным органом функций по ведению единого государственного реестра юридических лиц. На основании представленных федеральным органом юстиции или его территориальным органом необходимых сведений и документов уполномоченный регистрирующий орган в срок не более чем пять рабочих дней со дня получения указанных сведений и документов вносит в единый государственный реестр юридических лиц соответствующую запись и не позднее рабочего дня, следующего за днем внесения соответствующей записи, сообщает об этом в орган, который представил указанные сведения и документы. Порядок взаимодействия федерального органа юстиции и его территориальных органов с уполномоченным регистрирующим органом по вопросам государственной регистрации профсоюза или первичной профсоюзной организации в связи с их ликвидацией либо в случае их создания путем реорганизации определяется Правительством Российской Федерации."; пункт 2 считать пунктом 3</w:t>
      </w:r>
    </w:p>
    <w:p>
      <w:r>
        <w:rPr>
          <w:b/>
        </w:rPr>
        <w:t xml:space="preserve">21. </w:t>
      </w:r>
      <w:r>
        <w:t>(Утратил силу - Федеральный закон от 08.11.2010 № 293-ФЗ)</w:t>
      </w:r>
    </w:p>
    <w:p>
      <w:r>
        <w:rPr>
          <w:b/>
        </w:rPr>
        <w:t xml:space="preserve">22. </w:t>
      </w:r>
      <w:r>
        <w:t>В Федеральном законе "О банках и банковской деятельности" (в редакции Федерального закона от 3 февраля 1996 года № 17-ФЗ) (Ведомости Съезда народных депутатов РСФСР и Верховного Совета РСФСР, 1990, № 27, ст. 357; Собрание законодательства Российской Федерации, 1996, № 6, ст. 492; 1998, № 31, ст. 3829; 2001, № 26, ст. 2586; № 33, ст. 3424): часть третью статьи 7 после слов "заявления о" дополнить словом "государственной"; статью 10 изложить в следующей редакции: "Статья 10. Учредительные документы кредитной организации Кредитная организация имеет учредительные документы, предусмотренные федеральными законами для юридического лица соответствующей организационно-правовой формы. Устав кредитной организации должен содержать</w:t>
      </w:r>
    </w:p>
    <w:p>
      <w:r>
        <w:rPr>
          <w:b/>
        </w:rPr>
        <w:t xml:space="preserve">23. </w:t>
      </w:r>
      <w:r>
        <w:t>В Федеральном законе от 8 мая 1996 года № 41-ФЗ "О производственных кооперативах" (Собрание законодательства Российской Федерации, 1996, № 20, ст. 2321): в статье 6: пункт 3 исключить; пункт 4 считать пунктом 3; в статье 27: в пункте 1 слова ", или в связи с признанием судом недействительной государственной регистрации кооператива вследствие допущенных при его создании нарушений закона или иных правовых актов, если эти нарушения носят неустранимый характер" исключить; пункт 2 после слова "суда" дополнить словами "в случае допущенных при его создании грубых нарушений закона, если эти нарушения носят неустранимый характер, либо"; в пункте 4 слова "по согласованию с органом, осуществляющим государственную регистрацию кооператива," исключить</w:t>
      </w:r>
    </w:p>
    <w:p>
      <w:r>
        <w:rPr>
          <w:b/>
        </w:rPr>
        <w:t xml:space="preserve">24. </w:t>
      </w:r>
      <w:r>
        <w:t>(Утратил силу - Федеральный закон от 29.12.2004 № 189-ФЗ)</w:t>
      </w:r>
    </w:p>
    <w:p>
      <w:r>
        <w:rPr>
          <w:b/>
        </w:rPr>
        <w:t xml:space="preserve">25. </w:t>
      </w:r>
      <w:r>
        <w:t>В статье 6 Федерального закона от 17 июня 1996 года № 74-ФЗ "О национально-культурной автономии" (Собрание законодательства Российской Федерации, 1996, № 25, ст. 2965): часть шестую исключить; часть седьмую после слова "Для" дополнить словом "государственной"; в части восьмой слово "юстиции" исключить, после слов "решение о" и "данные о" дополнить словом "государственной"; части седьмую - девятую считать соответственно частями шестой - восьмой; часть десятую считать частью девятой и изложить ее в следующей редакции: "Государственная регистрация, а также реорганизация и (или) ликвидация национально-культурной автономии осуществляются в порядке, установленном Федеральным законом "Об общественных объединениях"."</w:t>
      </w:r>
    </w:p>
    <w:p>
      <w:r>
        <w:rPr>
          <w:b/>
        </w:rPr>
        <w:t xml:space="preserve">26. </w:t>
      </w:r>
      <w:r>
        <w:t>(Утратил силу - Федеральный закон от 10.01.2006 № 16-ФЗ)</w:t>
      </w:r>
    </w:p>
    <w:p>
      <w:r>
        <w:rPr>
          <w:b/>
        </w:rPr>
        <w:t xml:space="preserve">27. </w:t>
      </w:r>
      <w:r>
        <w:t>Подпункт 15 пункта 1 статьи 8 Федерального закона от 26 февраля 1997 года № 31-ФЗ "О мобилизационной подготовке и мобилизации в Российской Федерации" (Собрание законодательства Российской Федерации, 1997, № 9, ст. 1014) исключить</w:t>
      </w:r>
    </w:p>
    <w:p>
      <w:r>
        <w:rPr>
          <w:b/>
        </w:rPr>
        <w:t xml:space="preserve">28. </w:t>
      </w:r>
      <w:r>
        <w:t>В Законе Российской Федерации "О потребительской кооперации (потребительских обществах, их союзах) в Российской Федерации" (в редакции Федерального закона от 11 июля 1997 года № 97-ФЗ) (Ведомости Съезда народных депутатов Российской Федерации и Верховного Совета Российской Федерации, 1992, № 30, ст. 1788; Собрание законодательства Российской Федерации, 1997, № 28, ст. 3306): в статье 8: пункт 1 исключить; в пункте 2 слова "2. Потребительское общество" заменить словами "Потребительское общество"; в абзаце третьем статьи 28 слово "свидетельство" заменить словом "документ"; в пункте 3 статьи 30 слова "по согласованию с органом, осуществляющим государственную регистрацию юридических лиц," исключить; в пункте 5 статьи 39 слова "по согласованию с органом, осуществляющим государственную регистрацию юридических лиц," исключить</w:t>
      </w:r>
    </w:p>
    <w:p>
      <w:r>
        <w:rPr>
          <w:b/>
        </w:rPr>
        <w:t xml:space="preserve">29. </w:t>
      </w:r>
      <w:r>
        <w:t>В Федеральном законе от 26 сентября 1997 года № 125-ФЗ "О свободе совести и о религиозных объединениях" (Собрание законодательства Российской Федерации, 1997, № 39, ст. 4465; 2000, № 14, ст. 1430): в статье 8: в пункте 5 слова "в регистрирующий орган" исключить; пункт 9 изложить в следующей редакции: "9. Религиозная организация обязана информировать орган, принявший решение о ее государственной регистрации, об изменении сведений, указанных в пункте 1 статьи 5 Федерального закона "О государственной регистрации юридических лиц", за исключением сведений о полученных лицензиях, в течение трех дней с момента таких изменений. Указанный орган не позднее одного рабочего дня со дня получения соответствующей информации от религиозной организации сообщает об этом в уполномоченный в соответствии со статьей 2 Федерального закона "О государственной регистрации юридических лиц" федеральный орган исполнительной власти (далее - уполномоченный регистрирующий орган), который вносит в единый государственный реестр юридических лиц запись об изменении сведений о религиозной организации. Неоднократное непредставление религиозной организацией в установленный срок обновленных сведений, необходимых для внесения изменений в единый государственный реестр юридических лиц, является основанием для обращения органа, принявшего решение о государственной регистрации религиозной организации, в суд с требованием о признании данной организации прекратившей свою деятельность в качестве юридического лица и об исключении ее из единого государственного реестра юридических лиц. (Абзац утратил силу - Федеральный закон от 13.07.2015 № 261-ФЗ) Сведения о местных религиозных организациях могут представляться в порядке, установленном настоящим пунктом, соответствующей централизованной религиозной организацией."; в статье 11: пункты 1 - 3 изложить в следующей редакции: "1. Религиозные организации подлежат государственной регистрации в соответствии с Федеральным законом "О государственной регистрации юридических лиц" с учетом установленного настоящим Федеральным законом специального порядка государственной регистрации религиозных организаций. Решение о государственной регистрации религиозной организации принимается федеральным органом исполнительной власти в области юстиции (далее - федеральный орган юстиции) или его территориальным органом. Внесение в единый государственный реестр юридических лиц сведений о создании, реорганизации и ликвидации религиозных организаций, а также иных предусмотренных федеральными законами сведений осуществляется уполномоченным регистрирующим органом на основании принимаемого федеральным органом юстиции или его территориальным органом решения о соответствующей государственной регистрации. При этом порядок взаимодействия федерального органа юстиции и его территориальных органов с уполномоченным регистрирующим органом по вопросам государственной регистрации религиозных организаций определяется Правительством Российской Федерации</w:t>
      </w:r>
    </w:p>
    <w:p>
      <w:r>
        <w:rPr>
          <w:b/>
        </w:rPr>
        <w:t xml:space="preserve">2. </w:t>
      </w:r>
      <w:r>
        <w:t>Решение о государственной регистрации местной религиозной организации, а также централизованной религиозной организации, имеющей местные религиозные организации на территории одного субъекта Российской Федерации, принимается территориальным органом федерального органа юстиции в соответствующем субъекте Российской Федерации</w:t>
      </w:r>
    </w:p>
    <w:p>
      <w:r>
        <w:rPr>
          <w:b/>
        </w:rPr>
        <w:t xml:space="preserve">3. </w:t>
      </w:r>
      <w:r>
        <w:t>Федеральный орган юстиции принимает решение о государственной регистрации централизованной религиозной организации, имеющей местные религиозные организации на территориях двух и более субъектов Российской Федерации."; в пункте 4 слова "Государственная регистрация" заменить словами "Решение о государственной регистрации", слова "осуществляется органом юстиции" заменить словами "принимается органом", слова "зарегистрировавшим соответствующую религиозную организацию" заменить словами "принявшим решение о государственной регистрации соответствующей религиозной организации"; в пункте 5: в абзаце первом слово "орган" заменить словами "территориальный орган федерального органа"; абзац восьмой изложить в следующей редакции: "сведения об адресе (месте нахождения) постоянно действующего руководящего органа создаваемой религиозной организации, по которому осуществляется связь с религиозной организацией;"; дополнить абзацем следующего содержания: "документ об уплате государственной пошлины."; в пункте 7: абзац пятый изложить в следующей редакции: "сведения об адресе (месте нахождения) постоянно действующего руководящего органа создаваемой религиозной организации, по которому осуществляется связь с религиозной организацией;"; в абзаце шестом слово "свидетельства" заменить словом "документа"; абзац седьмой изложить в следующей редакции: "соответствующее решение правомочного органа учредителя (учредителей);"; дополнить новым абзацем восьмым следующего содержания: "документ об уплате государственной пошлины."; в пунктах 8 и 9 слова "регистрирующий орган" заменить словами "орган, принимающий решение о государственной регистрации религиозной организации,"; пункт 10 изложить в следующей редакции: "10. Федеральный орган юстиции или его территориальный орган после принятия решения о государственной регистрации религиозной организации направляет в уполномоченный регистрирующий орган сведения и документы, необходимые для осуществления данным органом функций по ведению единого государственного реестра юридических лиц. На основании принятого федеральным органом юстиции или его территориальным органом решения о государственной регистрации религиозной организации и представленных ими необходимых сведений и документов уполномоченный регистрирующий орган в срок не более чем пять рабочих дней со дня получения необходимых сведений и документов вносит в единый государственный реестр юридических лиц соответствующую запись и не позднее рабочего дня, следующего за днем внесения указанной записи, сообщает об этом в орган, принявший решение о государственной регистрации религиозной организации. Федеральный орган юстиции или его территориальный орган не позднее трех рабочих дней со дня получения от уполномоченного регистрирующего органа информации о внесенной в единый государственный реестр юридических лиц записи о религиозной организации выдает заявителю документ, подтверждающий факт внесения записи о религиозной организации в единый государственный реестр юридических лиц."; пункт 12 изложить в следующей редакции: "12. За государственную регистрацию религиозной организации, изменений, вносимых в ее устав, взимается государственная пошлина в порядке и в размерах, которые предусмотрены законодательством Российской Федерации."; в пункте 2 статьи 12 слова "регистрирующего органа" исключить; в статье 14: пункт 1 дополнить абзацем следующего содержания: "по решению суда в случае, предусмотренном пунктом 9 статьи 8 настоящего Федерального закона."; в абзаце первом пункта 2 слово "организации," заменить словами "организации и"; в пункте 3 слова "орган, осуществляющий регистрацию религиозных организаций" заменить словами "федеральный орган юстиции и его территориальные органы"; дополнить новым пунктом 4 следующего содержания: "4. Государственная регистрация религиозной организации в связи с ее ликвидацией осуществляется в порядке, предусмотренном Федеральным законом "О государственной регистрации юридических лиц", с учетом особенностей такой регистрации, установленных настоящим Федеральным законом. Сведения и документы, необходимые для осуществления государственной регистрации религиозной организации в связи с ее ликвидацией, представляются в орган, принявший решение о государственной регистрации данной религиозной организации при ее создании. Федеральный орган юстиции или его территориальный орган после принятия решения о государственной регистрации религиозной организации в связи с ее ликвидацией направляет в уполномоченный регистрирующий орган сведения и документы, необходимые для осуществления данным органом функций по ведению единого государственного реестра юридических лиц. На основании указанного решения, принятого федеральным органом юстиции или его территориальным органом, и представленных ими необходимых сведений и документов уполномоченный регистрирующий орган в срок не более чем пять рабочих дней со дня получения необходимых сведений и документов вносит в единый государственный реестр юридических лиц соответствующую запись и не позднее рабочего дня, следующего за днем внесения соответствующей записи, сообщает об этом в орган, принявший указанное решение. Порядок взаимодействия федерального органа юстиции и его территориальных органов с уполномоченным регистрирующим органом по вопросам государственной регистрации религиозных организаций в связи с ликвидацией определяется Правительством Российской Федерации. Государственная регистрация религиозной организации в связи с ее ликвидацией осуществляется в срок не более чем десять рабочих дней со дня представления всех оформленных в установленном порядке документов."; пункты 4 и 5 считать соответственно пунктами 5 и 6; в пункте 2 статьи 25 слова "зарегистрировавший религиозную организацию" заменить словами "принявший решение о государственной регистрации религиозной организации"; в статье 27: в абзаце втором пункта 3 слова "регистрирующий орган" заменить словами "федеральный орган юстиции или его территориальный орган в соответствующем субъекте Российской Федерации"; в пункте 4 слова "органа, осуществляющего государственную регистрацию религиозных организаций" заменить словами "федерального органа юстиции или его территориального органа в соответствующем субъекте Российской Федерации"</w:t>
      </w:r>
    </w:p>
    <w:p>
      <w:r>
        <w:rPr>
          <w:b/>
        </w:rPr>
        <w:t xml:space="preserve">30. </w:t>
      </w:r>
      <w:r>
        <w:t>(Утратил силу - Федеральный закон от 26.10.2002 № 127-ФЗ)</w:t>
      </w:r>
    </w:p>
    <w:p>
      <w:r>
        <w:rPr>
          <w:b/>
        </w:rPr>
        <w:t xml:space="preserve">31. </w:t>
      </w:r>
      <w:r>
        <w:t>В Федеральном законе от 8 февраля 1998 года № 14-ФЗ "Об обществах с ограниченной ответственностью" (Собрание законодательства Российской Федерации, 1998, № 7, ст. 785): в статье 4: предложение второе пункта 2 исключить; пункт 3 исключить; в статье 57: в абзаце втором пункта 2 слова "по согласованию с органом, осуществляющим государственную регистрацию юридических лиц," исключить; предложение второе пункта 4 исключить</w:t>
      </w:r>
    </w:p>
    <w:p>
      <w:r>
        <w:rPr>
          <w:b/>
        </w:rPr>
        <w:t xml:space="preserve">32. </w:t>
      </w:r>
      <w:r>
        <w:t>(Утратил силу - Федеральный закон от 29.07.2017 № 217-ФЗ)</w:t>
      </w:r>
    </w:p>
    <w:p>
      <w:r>
        <w:rPr>
          <w:b/>
        </w:rPr>
        <w:t xml:space="preserve">33. </w:t>
      </w:r>
      <w:r>
        <w:t>В абзаце третьем пункта 3 статьи 33 Федерального закона от 7 мая 1998 года № 75-ФЗ "О негосударственных пенсионных фондах" (Собрание законодательства Российской Федерации, 1998, № 19, ст. 2071) слова "органом, осуществляющим государственную регистрацию юридических лиц, и" исключить</w:t>
      </w:r>
    </w:p>
    <w:p>
      <w:r>
        <w:rPr>
          <w:b/>
        </w:rPr>
        <w:t xml:space="preserve">34. </w:t>
      </w:r>
      <w:r>
        <w:t>Пункт 3 статьи 16 Федерального закона от 19 июля 1998 года № 115-ФЗ "Об особенностях правового положения акционерных обществ работников (народных предприятий)" (Собрание законодательства Российской Федерации, 1998, № 30, ст. 3611) исключить</w:t>
      </w:r>
    </w:p>
    <w:p>
      <w:r>
        <w:rPr>
          <w:b/>
        </w:rPr>
        <w:t xml:space="preserve">35. </w:t>
      </w:r>
      <w:r>
        <w:t>Абзац второй части третьей статьи 24 Федерального закона от 29 июля 1998 года № 135-ФЗ "Об оценочной деятельности в Российской Федерации" (Собрание законодательства Российской Федерации, 1998, № 31, ст. 3813) исключить</w:t>
      </w:r>
    </w:p>
    <w:p>
      <w:r>
        <w:rPr>
          <w:b/>
        </w:rPr>
        <w:t xml:space="preserve">36. </w:t>
      </w:r>
      <w:r>
        <w:t>(Утратил силу - Федеральный закон от 04.11.2006 № 188-ФЗ)</w:t>
      </w:r>
    </w:p>
    <w:p>
      <w:r>
        <w:rPr>
          <w:b/>
        </w:rPr>
        <w:t xml:space="preserve">37. </w:t>
      </w:r>
      <w:r>
        <w:t>(Утратил силу - Федеральный закон от 22.12.2014 № 432-ФЗ)</w:t>
      </w:r>
    </w:p>
    <w:p>
      <w:r>
        <w:rPr>
          <w:b/>
        </w:rPr>
        <w:t xml:space="preserve">38. </w:t>
      </w:r>
      <w:r>
        <w:t>(Утратил силу - Федеральный закон от 20.12.2002 № 175-ФЗ)</w:t>
      </w:r>
    </w:p>
    <w:p>
      <w:r>
        <w:rPr>
          <w:b/>
        </w:rPr>
        <w:t xml:space="preserve">39. </w:t>
      </w:r>
      <w:r>
        <w:t>(Утратил силу - Федеральный закон от 28.07.2004 № 87-ФЗ)</w:t>
      </w:r>
    </w:p>
    <w:p>
      <w:r>
        <w:rPr>
          <w:b/>
        </w:rPr>
        <w:t xml:space="preserve">40. </w:t>
      </w:r>
      <w:r>
        <w:t>В пункте 2 статьи 20 Федерального закона от 9 июля 1999 года № 160-ФЗ "Об иностранных инвестициях в Российской Федерации" (Собрание законодательства Российской Федерации, 1999, № 28, ст. 3493): в абзаце первом слова "в течение одного месяца" заменить словами "не позднее пяти дней"; абзацы четвертый и шестой исключить; в абзаце пятом слова "регистрационного сбора" заменить словами "государственной пошлины"</w:t>
      </w:r>
    </w:p>
    <w:p>
      <w:r>
        <w:rPr>
          <w:b/>
        </w:rPr>
        <w:t xml:space="preserve">41. </w:t>
      </w:r>
      <w:r>
        <w:t>В статье 5 Федерального закона от 17 декабря 1999 года № 211-ФЗ "Об общих принципах организации и деятельности ассоциаций экономического взаимодействия субъектов Российской Федерации" (Собрание законодательства Российской Федерации, 1999, № 51, ст. 6286): в пункте 3 слова "федеральным законом" заменить словами "Федеральным законом "О государственной регистрации юридических лиц"; в пункте 4 слова "государственной регистрации, а после нее" исключить</w:t>
      </w:r>
    </w:p>
    <w:p>
      <w:r>
        <w:rPr>
          <w:b/>
        </w:rPr>
        <w:t xml:space="preserve">42. </w:t>
      </w:r>
      <w:r>
        <w:t>(Утратил силу - Федеральный закон от 10.01.2003 № 19-ФЗ)</w:t>
      </w:r>
    </w:p>
    <w:p>
      <w:r>
        <w:rPr>
          <w:b/>
        </w:rPr>
        <w:t xml:space="preserve">43. </w:t>
      </w:r>
      <w:r>
        <w:t>В пункте 4 статьи 22 Федерального закона от 20 июля 2000 года № 104-ФЗ "Об общих принципах организации общин коренных малочисленных народов Севера, Сибири и Дальнего Востока Российской Федерации" (Собрание законодательства Российской Федерации, 2000, № 30, ст. 3122): абзац первый изложить в следующей редакции: "4. Ликвидация общины малочисленных народов считается завершенной, а община малочисленных народов - прекратившей существование после внесения об этом записи в единый государственный реестр юридических лиц."; абзацы второй - шестой и девятый исключить</w:t>
      </w:r>
    </w:p>
    <w:p>
      <w:r>
        <w:rPr>
          <w:b/>
        </w:rPr>
        <w:t xml:space="preserve">44. </w:t>
      </w:r>
      <w:r>
        <w:t>В Федеральном законе от 11 июля 2001 года № 95-ФЗ "О политических партиях" (Собрание законодательства Российской Федерации, 2001, № 29, ст. 2950): в пункте 3 статьи 11 слова "свидетельства о государственной регистрации" заменить словами "документа, подтверждающего факт внесения записи о ней в единый государственный реестр юридических лиц"; в статье 12: в абзаце первом пункта 2 слова "осуществлять государственную регистрацию политических партий (далее - федеральный регистрирующий орган)" заменить словами "в порядке, установленном Конституцией Российской Федерации и Федеральным конституционным законом "О Правительстве Российской Федерации", на принятие решений об осуществлении государственной регистрации политических партий (далее - федеральный уполномоченный орган)"; в пункте 3 слова "Федеральный регистрирующий" заменить словами "Федеральный уполномоченный", слова "территориальный регистрирующий" заменить словом "территориальный"; в пункте 4 слово "регистрирующий" заменить словом "уполномоченный"; в абзаце третьем пункта 1 статьи 13 слово "регистрирующий" заменить словом "уполномоченный"; в статье 15: в пункте 1 слова "порядке, предусмотренном настоящим Федеральным законом" заменить словами "соответствии с Федеральным законом "О государственной регистрации юридических лиц" с учетом установленного настоящим Федеральным законом специального порядка государственной регистрации политической партии и ее региональных отделений", слова "Документом, подтверждающим государственную регистрацию политической партии или ее регионального отделения, является свидетельство о государственной регистрации политической партии или ее регионального отделения." заменить словами "Подтверждением государственной регистрации политической партии или ее регионального отделения является документ, подтверждающий факт внесения записи о политической партии или ее региональном отделении в единый государственный реестр юридических лиц."; пункт 2 изложить в следующей редакции: "2. Решение о государственной регистрации политической партии и ее региональных отделений принимается соответственно федеральным уполномоченным органом и его территориальными органами (далее - уполномоченные органы). Внесение в единый государственный реестр юридических лиц сведений о создании, реорганизации и ликвидации политической партии и ее региональных отделений, а также иных предусмотренных федеральными законами сведений осуществляется уполномоченным в соответствии со статьей 2 Федерального закона "О государственной регистрации юридических лиц" федеральным органом исполнительной власти (далее - регистрирующий орган) на основании принимаемого федеральным уполномоченным органом или его территориальным органом решения о соответствующей государственной регистрации. При этом порядок взаимодействия уполномоченных органов с регистрирующим органом по вопросам государственной регистрации политической партии и ее региональных отделений определяется Правительством Российской Федерации."; в пункте 3 слово "регистрирующий" заменить словом "уполномоченный"; пункт 5 изложить в следующей редакции: "5. Федеральный уполномоченный орган или его территориальный орган при установлении соответствия документов, необходимых для государственной регистрации политической партии или ее регионального отделения, требованиям настоящего Федерального закона принимает решение о государственной регистрации политической партии или ее регионального отделения и направляет в регистрирующий орган сведения и документы, необходимые для осуществления данным органом функций по ведению единого государственного реестра юридических лиц. На основании указанного решения, принятого федеральным уполномоченным органом или его территориальным органом, и представленных ими необходимых сведений и документов регистрирующий орган в срок не более чем пять рабочих дней со дня получения необходимых сведений и документов вносит в единый государственный реестр юридических лиц запись о политической партии или ее региональном отделении и не позднее рабочего дня, следующего за днем внесения такой записи, сообщает об этом в орган, принявший решение о государственной регистрации политической партии или ее регионального отделения. Федеральный уполномоченный орган или его территориальный орган не позднее чем через три рабочих дня со дня получения от регистрирующего органа информации о внесенной в единый государственный реестр юридических лиц записи о политической партии или ее региональном отделении выдает уполномоченному лицу политической партии или ее регионального отделения документ, подтверждающий факт внесения соответствующей записи в единый государственный реестр юридических лиц. При этом в случае, если не принято решение об отказе в государственной регистрации политической партии или ее регионального отделения, указанный документ должен быть выдан не позднее чем через месяц со дня подачи соответствующего заявления о государственной регистрации."; в пункте 6 слово "регистрирующий" заменить словом "уполномоченный", слово "свидетельств" заменить словом "документов", слово "свидетельство" заменить словом "документ"; в пункте 9: в абзаце первом слова "регистрационный сбор" заменить словами "государственная пошлина"; абзац второй исключить; в статье 16: в пункте 1: в абзаце первом слово "регистрирующий" заменить словом "уполномоченный"; в подпункте "д" слова "регистрационного сбора" заменить словами "государственной пошлины"; подпункт "е" изложить в следующей редакции: "е) сведения об адресе (месте нахождения) постоянно действующего руководящего органа политической партии, по которому осуществляется связь с политической партией;"; в пункте 2 слово "регистрирующий" заменить словом "уполномоченный"; (Абзац утратил силу - Федеральный закон от 23.05.2015 № 133-ФЗ) (Абзац утратил силу - Федеральный закон от 23.05.2015 № 133-ФЗ) (Абзац утратил силу - Федеральный закон от 23.05.2015 № 133-ФЗ) (Абзац утратил силу - Федеральный закон от 23.05.2015 № 133-ФЗ) (Абзац утратил силу - Федеральный закон от 23.05.2015 № 133-ФЗ) (Абзац утратил силу - Федеральный закон от 23.05.2015 № 133-ФЗ) (Абзац утратил силу - Федеральный закон от 23.05.2015 № 133-ФЗ) в статье 18: в пункте 1: в абзаце первом слово "регистрирующий" исключить; в подпункте "б" слово "свидетельства" заменить словом "документа"; в подпункте "д" слова "регистрационного сбора" заменить словами "государственной пошлины"; подпункт "е" изложить в следующей редакции: "е) сведения об адресе (месте нахождения) постоянно действующего руководящего органа регионального отделения политической партии, по которому осуществляется связь с региональным отделением политической партии."; в пункте 2 слово "регистрирующий" исключить; в статье 19: в пункте 2 слова "Регистрирующие органы вносят" заменить словами "Регистрирующий орган вносит"; в пунктах 3 - 6 слово "регистрирующий" в соответствующих падеже и числе заменить словом "уполномоченный" в соответствующих падеже и числе; в статье 20: в подпункте "г" пункта 1 слово "регистрирующим" заменить словом "уполномоченным"; в подпункте "б" пункта 2 слово "регистрирующим" исключить; в пунктах 3 - 7 слово "регистрирующий" в соответствующих падеже и числе заменить словом "уполномоченный" в соответствующих падеже и числе; пункт 4 статьи 21 изложить в следующей редакции: "4. Изменения, вносимые в устав политической партии, подлежат государственной регистрации в том же порядке и в те же сроки, что и государственная регистрация самой политической партии, и приобретают юридическую силу с момента такой регистрации. За государственную регистрацию изменений, вносимых в устав политической партии, взимается государственная пошлина в порядке и в размерах, которые установлены законодательством Российской Федерации. При государственной регистрации изменений, вносимых в устав политической партии, федеральный уполномоченный орган не вправе предъявлять к политической партии требования, не относящиеся к изменениям, вносимым в ее устав."; в пункте 2 статьи 22 слово "регистрирующий" заменить словом "уполномоченный"; в статье 27: слово "регистрирующие" в соответствующем падеже заменить словом "уполномоченные" в соответствующем падеже; (Абзац утратил силу - Федеральный закон от 02.04.2012 № 28-ФЗ) (Абзац утратил силу - Федеральный закон от 02.04.2012 № 28-ФЗ) в пункте 2 статьи 35 слово "регистрирующим" заменить словом "уполномоченным"; в пункте 2 статьи 36 слово "регистрирующие" заменить словом "уполномоченные"; в пункте 1 статьи 38: в абзаце первом слово "регистрирующие" заменить словом "уполномоченные"; в подпункте "в" слова "территориальный регистрирующий" заменить словом "территориальный", слова "федеральный регистрирующий" заменить словами "федеральный уполномоченный"; в статье 39: в пункте 1 слово "регистрирующий" в соответствующем падеже заменить словом "уполномоченный" в соответствующем падеже; в пункте 2 слова "регистрирующий" и "регистрирующего" исключить; в пункте 3 слово "Регистрирующие" заменить словом "Уполномоченные", слова "федерального или территориального регистрирующего органа" заменить словами "федерального уполномоченного органа или его территориального органа"; в пункте 3 статьи 40 слова "федеральный или территориальный регистрирующий орган, внесший" заменить словами "федеральный уполномоченный орган или его территориальный орган, внесшие"; в статье 41: пункт 3 дополнить подпунктом "е" следующего содержания: "е) неоднократного непредставления политической партией в установленный срок в федеральный уполномоченный орган обновленных сведений, необходимых для внесения изменений в единый государственный реестр юридических лиц, за исключением сведений о полученных лицензиях."; в пункте 4 слово "регистрирующим" заменить словом "уполномоченным"; дополнить пунктом 7 следующего содержания: "7. Государственная регистрация политической партии в связи с ее ликвидацией осуществляется в порядке, предусмотренном Федеральным законом "О государственной регистрации юридических лиц", с учетом особенностей такой регистрации, установленных настоящим Федеральным законом. Сведения и документы, необходимые для осуществления государственной регистрации политической партии в связи с ее ликвидацией, представляются в федеральный уполномоченный орган. Федеральный уполномоченный орган после принятия решения о государственной регистрации политической партии в связи с ее ликвидацией направляет в регистрирующий орган сведения и документы, необходимые для осуществления данным органом функций по ведению единого государственного реестра юридических лиц. На основании указанного решения, принятого федеральным уполномоченным органом, и представленных им необходимых сведений и документов регистрирующий орган в срок не более чем пять рабочих дней со дня получения необходимых сведений и документов вносит в единый государственный реестр юридических лиц соответствующую запись и не позднее рабочего дня, следующего за днем внесения соответствующей записи, сообщает об этом в федеральный уполномоченный орган. Порядок взаимодействия федерального уполномоченного органа с регистрирующим органом по вопросу государственной регистрации политической партии в связи с ее ликвидацией определяется Правительством Российской Федерации. Государственная регистрация политической партии в связи с ее ликвидацией осуществляется в срок не более чем десять рабочих дней со дня представления всех оформленных в установленном порядке документов."; в статье 42: предложение второе пункта 2 исключить; пункт 3 дополнить подпунктом "г" следующего содержания: "г) неоднократного непредставления региональным отделением политической партии в установленный срок в соответствующий территориальный орган обновленных сведений, необходимых для внесения изменений в единый государственный реестр юридических лиц, за исключением сведений о полученных лицензиях."; в пункте 4 слова "регистрирующим органом или соответствующим территориальным регистрирующим органом" заменить словами "уполномоченным органом или соответствующим территориальным органом"; дополнить пунктом 6 следующего содержания: "6. Государственная регистрация регионального отделения и иного структурного подразделения политической партии в связи с их ликвидацией осуществляется в порядке, предусмотренном Федеральным законом "О государственной регистрации юридических лиц", с учетом особенностей такой регистрации, установленных настоящим Федеральным законом. Сведения и документы, необходимые для осуществления государственной регистрации регионального отделения и иного структурного подразделения политической партии в связи с их ликвидацией, представляются в федеральный уполномоченный орган. Федеральный уполномоченный орган после принятия решения о государственной регистрации регионального отделения и иного структурного подразделения политической партии в связи с их ликвидацией направляет в регистрирующий орган сведения и документы, необходимые для осуществления данным органом функций по ведению единого государственного реестра юридических лиц. На основании указанного решения, принятого федеральным уполномоченным органом, и представленных им необходимых сведений и документов регистрирующий орган в срок не более чем пять рабочих дней со дня получения необходимых сведений и документов вносит в единый государственный реестр юридических лиц соответствующую запись и не позднее рабочего дня, следующего за днем внесения соответствующей записи, сообщает об этом в федеральный уполномоченный орган. Порядок взаимодействия федерального уполномоченного органа с регистрирующим органом по вопросу государственной регистрации регионального отделения и иного структурного подразделения политической партии в связи с их ликвидацией определяется Правительством Российской Федерации. Государственная регистрация регионального отделения и иного структурного подразделения политической партии в связи с их ликвидацией осуществляется в срок не более чем десять рабочих дней со дня представления всех оформленных в установленном порядке документов."; статью 44 дополнить пунктом 3 следующего содержания: "3. Государственная регистрация политической партии или ее регионального отделения, иного структурного подразделения, создаваемых путем реорганизации, осуществляется в порядке, предусмотренном Федеральным законом "О государственной регистрации юридических лиц", с учетом особенностей такой регистрации, установленных настоящим Федеральным законом. Документы, необходимые для осуществления государственной регистрации политической партии или ее регионального отделения, иного структурного подразделения, создаваемых путем реорганизации, представляются в федеральный уполномоченный орган или его территориальные органы в соответствующих субъектах Российской Федерации. При этом перечень указанных документов и порядок их представления определяются Правительством Российской Федерации. Федеральный уполномоченный орган или его территориальный орган после принятия решения о государственной регистрации политической партии или ее регионального отделения, иного структурного подразделения, создаваемых путем реорганизации, направляет в регистрирующий орган сведения и документы, необходимые для осуществления данным органом функций по ведению единого государственного реестра юридических лиц. На основании указанного решения, принятого федеральным уполномоченным органом или его территориальным органом, и представленных ими необходимых сведений и документов регистрирующий орган в срок не более чем пять рабочих дней со дня получения необходимых сведений и документов вносит в единый государственный реестр юридических лиц соответствующую запись и не позднее рабочего дня, следующего за днем внесения соответствующей записи, сообщает об этом в орган, принявший указанное решение. Порядок взаимодействия уполномоченных органов с регистрирующим органом по вопросу государственной регистрации политической партии или ее регионального отделения, иного структурного подразделения, создаваемых путем реорганизации, определяется Правительством Российской Федерации. Государственная регистрация политической партии или ее регионального отделения, иного структурного подразделения, создаваемых путем реорганизации, в случае, если не принято решение об отказе в указанной государственной регистрации на основании статьи 20 настоящего Федерального закона, осуществляется в срок не более чем тридцать рабочих дней со дня представления всех оформленных в установленном порядке документов."; в пункте 3 статьи 45 слова "аннулирование свидетельства о государственной регистрации политической партии и" исключить</w:t>
      </w:r>
    </w:p>
    <w:p>
      <w:r>
        <w:rPr>
          <w:b/>
        </w:rPr>
        <w:t xml:space="preserve">45. </w:t>
      </w:r>
      <w:r>
        <w:t>(Утратил силу - Федеральный закон от 04.05.2011 № 99-ФЗ)</w:t>
      </w:r>
    </w:p>
    <w:p>
      <w:r>
        <w:rPr>
          <w:b/>
        </w:rPr>
        <w:t xml:space="preserve">22. </w:t>
      </w:r>
      <w:r>
        <w:t>фирменное (полное официальное) наименование, а также все другие наименования, установленные настоящим Федеральным законом; (Абзац утратил силу - Федеральный закон от 28.03.2017 № 41-ФЗ) 3) сведения об адресе (месте нахождения) органов управления и обособленных подразделений</w:t>
      </w:r>
    </w:p>
    <w:p>
      <w:r>
        <w:rPr>
          <w:b/>
        </w:rPr>
        <w:t xml:space="preserve">22. </w:t>
      </w:r>
      <w:r>
        <w:t>перечень осуществляемых банковских операций и сделок в соответствии со статьей 5 настоящего Федерального закона</w:t>
      </w:r>
    </w:p>
    <w:p>
      <w:r>
        <w:rPr>
          <w:b/>
        </w:rPr>
        <w:t xml:space="preserve">22. </w:t>
      </w:r>
      <w:r>
        <w:t>сведения о размере уставного капитала</w:t>
      </w:r>
    </w:p>
    <w:p>
      <w:r>
        <w:rPr>
          <w:b/>
        </w:rPr>
        <w:t xml:space="preserve">22. </w:t>
      </w:r>
      <w:r>
        <w:t>сведения о системе органов управления, в том числе исполнительных органов, и органов внутреннего контроля, о порядке их образования и об их полномочиях</w:t>
      </w:r>
    </w:p>
    <w:p>
      <w:r>
        <w:rPr>
          <w:b/>
        </w:rPr>
        <w:t xml:space="preserve">22. </w:t>
      </w:r>
      <w:r>
        <w:t>иные сведения, предусмотренные федеральными законами для уставов юридических лиц указанной организационно-правовой формы. Кредитная организация обязана регистрировать все изменения, вносимые в ее учредительные документы. Документы, предусмотренные пунктом 1 статьи 17 Федерального закона "О государственной регистрации юридических лиц", нормативными актами Банка России, представляются кредитной организацией в Банк России в установленном им порядке. Банк России в месячный срок со дня подачи всех надлежащим образом оформленных документов принимает решение о государственной регистрации изменений, вносимых в учредительные документы кредитной организации, и направляет в уполномоченный в соответствии со статьей 2 Федерального закона "О государственной регистрации юридических лиц" федеральный орган исполнительной власти (далее - уполномоченный регистрирующий орган) сведения и документы, необходимые для осуществления данным органом функций по ведению единого государственного реестра юридических лиц. На основании указанного решения, принятого Банком России, и представленных им необходимых сведений и документов уполномоченный регистрирующий орган в срок не более чем пять рабочих дней со дня получения необходимых сведений и документов вносит в единый государственный реестр юридических лиц соответствующую запись и не позднее рабочего дня, следующего за днем внесения соответствующей записи, сообщает об этом в Банк России. Взаимодействие Банка России с уполномоченным регистрирующим органом по вопросу государственной регистрации изменений, вносимых в учредительные документы кредитной организации, осуществляется в порядке, согласованном Банком России с уполномоченным регистрирующим органом."; статью 12 изложить в следующей редакции: "Статья 12. Государственная регистрация кредитных организаций и выдача им лицензий на осуществление банковских операций Кредитные организации подлежат государственной регистрации в соответствии с Федеральным законом "О государственной регистрации юридических лиц" с учетом установленного настоящим Федеральным законом специального порядка государственной регистрации кредитных организаций. Решение о государственной регистрации кредитной организации принимается Банком России. Внесение в единый государственный реестр юридических лиц сведений о создании, реорганизации и ликвидации кредитных организаций, а также иных предусмотренных федеральными законами сведений осуществляется уполномоченным регистрирующим органом на основании решения Банка России о соответствующей государственной регистрации. Взаимодействие Банка России с уполномоченным регистрирующим органом по вопросам государственной регистрации кредитных организаций осуществляется в порядке, согласованном Банком России с уполномоченным регистрирующим органом. Банк России в целях осуществления им контрольных и надзорных функций ведет Книгу государственной регистрации кредитных организаций в порядке, установленном федеральными законами и принимаемыми в соответствии с ними нормативными актами Банка России. За государственную регистрацию кредитных организаций взимается государственная пошлина в порядке и в размерах, которые установлены законодательством Российской Федерации. Кредитная организация обязана информировать Банк России об изменении сведений, указанных в пункте 1 статьи 5 Федерального закона "О государственной регистрации юридических лиц", за исключением сведений о полученных лицензиях, в течение трех дней с момента таких изменений. Банк России не позднее одного рабочего дня со дня поступления соответствующей информации от кредитной организации сообщает об этом в уполномоченный регистрирующий орган, который вносит в единый государственный реестр юридических лиц запись об изменении сведений о кредитной организации. Лицензия на осуществление банковских операций кредитной организации выдается после ее государственной регистрации в порядке, установленном настоящим Федеральным законом и принимаемыми в соответствии с ним нормативными актами Банка России. Кредитная организация имеет право осуществлять банковские операции с момента получения лицензии, выданной Банком России. (Абзац утратил силу - Федеральный закон от 03.05.2006 № 60-ФЗ) в статье 14: в части первой: абзац первый после слова "операций" дополнить словами "в Банк России в установленном им порядке"; подпункт 1 дополнить словами "; в заявлении также указываются сведения об адресе (месте нахождения) постоянно действующего исполнительного органа кредитной организации, по которому осуществляется связь с кредитной организацией"; подпункт 2 после слова "договор" дополнить словами "(подлинник или нотариально удостоверенная копия)"; подпункт 3 изложить в следующей редакции: "3) устав (подлинник или нотариально удостоверенная копия);"; подпункт 5 изложить в следующей редакции: "5) документы об уплате государственной пошлины и лицензионного сбора;"; в подпункте 6 слово "свидетельств" заменить словом "документов"; в статье 15: часть третью изложить в следующей редакции: "Банк России после принятия решения о государственной регистрации кредитной организации направляет в уполномоченный регистрирующий орган сведения и документы, необходимые для осуществления данным органом функций по ведению единого государственного реестра юридических лиц."; дополнить новыми частями четвертой и пятой следующего содержания: "На основании указанного решения, принятого Банком России, и представленных им необходимых сведений и документов уполномоченный регистрирующий орган в срок не более чем пять рабочих дней со дня получения необходимых сведений и документов вносит в единый государственный реестр юридических лиц соответствующую запись и не позднее рабочего дня, следующего за днем внесения соответствующей записи, сообщает об этом в Банк России. Банк России не позднее трех рабочих дней со дня получения от уполномоченного регистрирующего органа информации о внесенной в единый государственный реестр юридических лиц записи о кредитной организации уведомляет об этом ее учредителей с требованием произвести в месячный срок оплату 100 процентов объявленного уставного капитала кредитной организации и выдает учредителям документ, подтверждающий факт внесения записи о кредитной организации в единый государственный реестр юридических лиц."; часть четвертую считать частью шестой и изложить ее в следующей редакции: "Неоплата или неполная оплата уставного капитала в установленный срок является основанием для обращения Банка России в суд с требованием о ликвидации кредитной организации."; части пятую и шестую считать соответственно частями седьмой и восьмой; абзацы четвертый, пятый и шестой подпункта 1 части первой статьи 16 после слова "для" дополнить словом "государственной"; в статье 20: часть первую дополнить подпунктом 9 следующего содержания: "9) неоднократного непредставления в установленный срок кредитной организацией в Банк России обновленных сведений, необходимых для внесения изменений в единый государственный реестр юридических лиц, за исключением сведений о полученных лицензиях."; подпункт 2 части второй после слов "на дату" дополнить словом "государственной"; в статье 23: часть первую изложить в следующей редакции: "Ликвидация или реорганизация кредитной организации осуществляется в соответствии с федеральными законами с учетом требований настоящего Федерального закона. При этом государственная регистрация кредитной организации в связи с ее ликвидацией и государственная регистрация кредитной организации, создаваемой путем реорганизации, осуществляются в порядке, предусмотренном Федеральным законом "О государственной регистрации юридических лиц", с учетом особенностей такой регистрации, установленных настоящим Федеральным законом и принимаемыми в соответствии с ним нормативными актами Банка России. Сведения и документы, необходимые для осуществления государственной регистрации кредитной организации в связи с ее ликвидацией или кредитной организации, создаваемой путем реорганизации, представляются в Банк России. Перечень указанных сведений и документов, а также порядок их представления определяется Банком России."; дополнить новыми частями второй - седьмой следующего содержания: "Банк России после принятия решения о государственной регистрации кредитной организации в связи с ее ликвидацией или кредитной организации, создаваемой путем реорганизации, направляет в уполномоченный регистрирующий орган сведения и документы, необходимые для осуществления данным органом функций по ведению единого государственного реестра юридических лиц. На основании указанного решения, принятого Банком России, и представленных им необходимых сведений и документов уполномоченный регистрирующий орган в срок не более чем пять рабочих дней со дня получения необходимых сведений и документов вносит в единый государственный реестр юридических лиц соответствующую запись и не позднее рабочего дня, следующего за днем внесения соответствующей записи, сообщает об этом в Банк России. Взаимодействие Банка России с уполномоченным регистрирующим органом по вопросу государственной регистрации кредитной организации в связи с ее ликвидацией и кредитной организации, создаваемой путем реорганизации, осуществляется в порядке, согласованном Банком России с уполномоченным регистрирующим органом. Государственная регистрация кредитной организации в связи с ее ликвидацией осуществляется в срок не более чем сорок пять рабочих дней со дня представления в Банк России всех оформленных в установленном порядке документов. Государственная регистрация кредитной организации, создаваемой путем реорганизации, в случае, если не принято решение об отказе в указанной государственной регистрации, осуществляется в срок не более чем шесть месяцев со дня представления в Банк России всех оформленных в установленном порядке документов. Банк России имеет право запретить реорганизацию кредитной организации, если в результате проведения указанной реорганизации возникнут основания для применения мер по предупреждению банкротства, предусмотренные Федеральным законом "О несостоятельности (банкротстве) кредитных организаций"."; части вторую и третью считать соответственно частями восьмой и девятой; часть четвертую считать частью десятой и изложить ее в следующей редакции: "Учредители (участники) кредитной организации, принявшие решение о ее ликвидации, назначают ликвидационную комиссию, утверждают промежуточный ликвидационный баланс и ликвидационный баланс кредитной организации по согласованию с Банком России."; дополнить частью одиннадцатой следующего содержания: "Ликвидация кредитной организации считается завершенной, а кредитная организация - прекратившей свою деятельность после внесения об этом записи уполномоченным регистрирующим органом в единый государственный реестр юридических лиц."; в статье 231: дополнить новой частью пятой следующего содержания: "Арбитражный суд, принявший решение о ликвидации кредитной организации, направляет данное решение в Банк России и уполномоченный регистрирующий орган, который вносит в единый государственный реестр юридических лиц запись о том, что кредитная организация находится в процессе ликвидации."; в части двадцатой слова "внесения в Книгу государственной регистрации кредитных организаций записи о ликвидации кредитной организации" заменить словами "осуществления государственной регистрации кредитной организации в связи с ее ликвидацией"; части пятую - двадцатую считать соответственно частями шестой - двадцать первой</w:t>
      </w:r>
    </w:p>
    <w:p>
      <w:r>
        <w:rPr>
          <w:b/>
        </w:rPr>
        <w:t>Статья 3. Настоящий Федеральный закон вступает в силу с 1 июля 2002 года.</w:t>
      </w:r>
    </w:p>
    <w:p>
      <w:r>
        <w:t>Настоящий Федеральный закон вступает в силу с 1 июля 2002 года.</w:t>
      </w:r>
    </w:p>
    <w:p>
      <w:r>
        <w:rPr>
          <w:b/>
        </w:rPr>
        <w:t>Статья 4. 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w:t>
      </w:r>
    </w:p>
    <w:p>
      <w:r>
        <w:t>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