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обязательном страховании гражданской ответственности владельцев транспортных средств</w:t>
      </w:r>
    </w:p>
    <w:p>
      <w:pPr>
        <w:pStyle w:val="Heading3"/>
      </w:pPr>
      <w:r>
        <w:t>Общие положения</w:t>
      </w:r>
    </w:p>
    <w:p>
      <w:r>
        <w:rPr>
          <w:b/>
        </w:rPr>
        <w:t>Статья 1. Основные понятия</w:t>
      </w:r>
    </w:p>
    <w:p>
      <w:r>
        <w:rPr>
          <w:b/>
        </w:rPr>
        <w:t xml:space="preserve">1. </w:t>
      </w:r>
      <w:r>
        <w:t>Для целей настоящего Федерального закона используются следующие основные понятия: (В редакции Федерального закона от 02.07.2021 № 331-ФЗ) транспортное средство - устройство, предназначенное для перевозки по дорогам людей, грузов или оборудования, установленного на нем; использование транспортного средства - эксплуатация транспортного средства, связанная с его движением в пределах дорог (дорожном движении), а также на прилегающих к ним и предназначенных для движения транспортных средств территориях (во дворах, в жилых массивах, на стоянках транспортных средств, заправочных станциях и других территориях). Эксплуатация оборудования, установленного на транспортном средстве и непосредственно не связанного с участием транспортного средства в дорожном движении, не является использованием транспортного средства;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тому подобное).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 водитель - лицо, управляющее транспортным средством. При обучении управлению транспортным средством водителем считается обучающее лицо; потерпевший - лицо, жизни, здоровью или имуществу которого был причинен вред при использовании транспортного средства иным лицом, в том числе пешеход, водитель транспортного средства, которым причинен вред, и пассажир транспортного средства - участник дорожно-транспортного происшествия (за исключением лица, признаваемого потерпевшим в соответствии с Федеральным законом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 (В редакции федеральных законов от 01.12.2007 № 306-ФЗ; от 14.06.2012 № 78-ФЗ) место жительства (место нахождения) потерпевшего - определенное в соответствии с гражданским законодательством место жительства гражданина или место нахождения юридического лица, признаваемых потерпевшими; договор обязательного страхования гражданской ответственности владельцев транспортных средств (далее - договор обязательного страхования) -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пределах определенной договором суммы (страховой суммы). Договор обязательного страхования заключается в порядке и на условиях, которые предусмотрены настоящим Федеральным законом, правилами обязательного страхования, и является публичным; (В редакции федеральных законов от 28.03.2017 № 49-ФЗ, от 01.05.2019 № 88-ФЗ) страхователь - лицо, заключившее со страховщиком договор обязательного страхования; страховщик - страховая организация и иностранная страховая организация, которые вправе осуществлять обязательное страхование гражданской ответственности владельцев транспортных средств в соответствии с разрешением (лицензией), выданным в установленном законодательством Российской Федерации порядке; (В редакции федеральных законов от 23.07.2013 № 251-ФЗ, от 02.07.2021 № 343-ФЗ) 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 (В редакции федеральных законов от 01.12.2007 № 306-ФЗ; от 28.03.2017 № 49-ФЗ) страховые тарифы - ценовые ставки, установленные в соответствии с настоящим Федеральным законом, применяемые страховщиками при определении страховой премии по договору обязательного страхования и состоящие из базовых ставок и коэффициентов; компенсационные выплаты - платежи, которые осуществляются в соответствии с настоящим Федеральным законом в случаях, если страховое возмещение по договору обязательного страхования или возмещение страховщику, осуществившему прямое возмещение убытков в соответствии с соглашением о прямом возмещении убытков, заключенным в соответствии со статьей 261 настоящего Федерального закона, в счет страхового возмещения не могут быть осуществлены; (В редакции федеральных законов от 21.07.2014 № 223-ФЗ; от 28.03.2017 № 49-ФЗ) представитель страховщика в субъекте Российской Федерации (далее - представитель страховщика) - обособленное подразделение страховщика в субъекте Российской Федерации, выполняющее полномочия страховщика по рассмотрению требований потерпевших о страховом возмещении, прямом возмещении убытков, по организации осмотра и (или) независимой технической экспертизы, независимой экспертизы (оценки) поврежденного имущества или его остатков, по организации восстановительного ремонта поврежденного транспортного средства на станции технического обслуживания, а также по осуществлению страхового возмещения, прямого возмещения убытков, или страховой агент такого страховщика, наделенный всеми указанными полномочиями, или другой страховщик, наделенный всеми или частью указанных полномочий и присоединившийся к соглашению о прямом возмещении убытков; (В редакции федеральных законов от 01.05.2019 № 88-ФЗ, от 14.07.2022 № 327-ФЗ) прямое возмещение убытков - возмещение вреда имуществу потерпевшего, осуществляемое в соответствии с настоящим Федеральным законом страховщиком, который застраховал гражданскую ответственность потерпевшего - владельца транспортного средства; (Дополнение абзацем - Федеральный закон от 01.12.2007 № 306-ФЗ) (В редакции Федерального закона от 01.02.2010 № 3-ФЗ) направление на ремонт - документ, подтверждающий право потерпевшего на восстановительный ремонт его транспортного средства на определенной в соответствии с настоящим Федеральным законом станции технического обслуживания; (Дополнение абзацем - Федеральный закон от 21.07.2014 № 223-ФЗ) (В редакции Федерального закона от 28.03.2017 № 49-ФЗ) урегулирование требований, возникающих в связи со страхованием в рамках международных систем страхования, - рассмотрение требований потерпевших, национальных объединений страховых организаций других стран и иных участников международных систем страхования о страховом возмещении причиненного в результате дорожно-транспортных происшествий вреда владельцами транспортных средств, ответственность которых застрахована в рамках международных систем страхования, и, если в результате такого рассмотрения не принято решение об отказе, осуществление страховой выплаты, а также возмещение расходов лицу или лицам, которые в соответствии с настоящим Федеральным законом, требованиями международных систем страхования, правилами профессиональной деятельности профессионального объединения страховщиков осуществили данную страховую выплату; (Дополнение абзацем - Федеральный закон от 21.07.2014 № 223-ФЗ) договор на организацию восстановительного ремонта - договор, заключенный между страховщиком и станцией технического обслуживания и устанавливающий в том числе обязанность станции технического обслуживания провести восстановительный ремонт поврежденного транспортного средства потерпевшего и обязанность страховщика оплатить такой ремонт в счет страхового возмещения в соответствии с настоящим Федеральным законом. (Дополнение абзацем - Федеральный закон от 28.03.2017 № 49-ФЗ)</w:t>
      </w:r>
    </w:p>
    <w:p>
      <w:r>
        <w:rPr>
          <w:b/>
        </w:rPr>
        <w:t xml:space="preserve">2. </w:t>
      </w:r>
      <w:r>
        <w:t>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w:t>
      </w:r>
    </w:p>
    <w:p>
      <w:r>
        <w:rPr>
          <w:b/>
        </w:rPr>
        <w:t>Статья 2. Законодательство Российской Федерации об обязательном страховании гражданской ответственности владельцев транспортных средств</w:t>
      </w:r>
    </w:p>
    <w:p>
      <w:r>
        <w:rPr>
          <w:b/>
        </w:rPr>
        <w:t xml:space="preserve">1. </w:t>
      </w:r>
      <w:r>
        <w:t>Законодательство Российской Федерации об обязательном страховании гражданской ответственности владельцев транспортных средств состоит из Гражданского кодекса Российской Федерации, настоящего Федерального закона, других федеральных законов и издаваемых в соответствии с ними нормативных правовых актов Российской Федерации, нормативных актов Центрального банка Российской Федерации (далее - Банк России). (В редакции Федерального закона от 01.05.2019 № 88-ФЗ)</w:t>
      </w:r>
    </w:p>
    <w:p>
      <w:r>
        <w:rPr>
          <w:b/>
        </w:rPr>
        <w:t xml:space="preserve">2.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 xml:space="preserve">4.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обязательного страхования гражданской ответственности владельцев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(Дополнение пунктом - Федеральный закон от 02.07.2021 № 331-ФЗ)</w:t>
      </w:r>
    </w:p>
    <w:p>
      <w:r>
        <w:rPr>
          <w:b/>
        </w:rPr>
        <w:t>Статья 3. Основные принципы обязательного страхования</w:t>
      </w:r>
    </w:p>
    <w:p>
      <w:r>
        <w:t>Основными принципами обязательного страхования являются: гарантия возмещения вреда, причиненного жизни, здоровью или имуществу потерпевших, в пределах, установленных настоящим Федеральным законом; всеобщность и обязательность страхования гражданской ответственности владельцами транспортных средств; недопустимость использования на территории Российской Федерации транспортных средств, владельцы которых не исполнили установленную настоящим Федеральным законом обязанность по страхованию своей гражданской ответственности; экономическая заинтересованность владельцев транспортных средств в повышении безопасности дорожного движения.</w:t>
      </w:r>
    </w:p>
    <w:p>
      <w:pPr>
        <w:pStyle w:val="Heading3"/>
      </w:pPr>
      <w:r>
        <w:t>Условия и порядок осуществления обязательного страхования</w:t>
      </w:r>
    </w:p>
    <w:p>
      <w:r>
        <w:rPr>
          <w:b/>
        </w:rPr>
        <w:t>Статья 4. Обязанность владельцев транспортных средств по страхованию гражданской ответственности</w:t>
      </w:r>
    </w:p>
    <w:p>
      <w:r>
        <w:rPr>
          <w:b/>
        </w:rPr>
        <w:t xml:space="preserve">1. </w:t>
      </w:r>
      <w:r>
        <w:t>Владельцы транспортных средств обязаны на условиях и в порядке, которые установлены настоящим Федеральным законом и в соответствии с ним,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 (В редакции Федерального закона от 01.12.2007 № 306-ФЗ) Обязанность по страхованию гражданской ответственности распространяется на владельцев всех используемых на территории Российской Федерации транспортных средств, за исключением случаев, предусмотренных пунктами 3 и 4 настоящей статьи. Владелец транспортного средства, зарегистрированного в иностранном государстве и въезжающего на территорию Российской Федерации, обязан иметь договор страхования гражданской ответственности, заключенный на условиях настоящего Федерального закона или в рамках международных систем страхования. (Дополнение абзацем - Федеральный закон от 01.05.2019 № 88-ФЗ)</w:t>
      </w:r>
    </w:p>
    <w:p>
      <w:r>
        <w:rPr>
          <w:b/>
        </w:rPr>
        <w:t xml:space="preserve">2. </w:t>
      </w:r>
      <w:r>
        <w:t>(Пункт утратил силу - Федеральный закон от 08.07.2024 № 174-ФЗ)</w:t>
      </w:r>
    </w:p>
    <w:p>
      <w:r>
        <w:rPr>
          <w:b/>
        </w:rPr>
        <w:t xml:space="preserve">3. </w:t>
      </w:r>
      <w:r>
        <w:t>Обязанность по страхованию гражданской ответственности не распространяется на владельцев:</w:t>
      </w:r>
    </w:p>
    <w:p>
      <w:r>
        <w:rPr>
          <w:b/>
        </w:rPr>
        <w:t xml:space="preserve">4. </w:t>
      </w:r>
      <w:r>
        <w:t>Обязанность по страхованию гражданской ответственности не распространяется на владельца транспортного средства, риск ответственности которого застрахован в соответствии с настоящим Федеральным законом иным лицом (страхователем)</w:t>
      </w:r>
    </w:p>
    <w:p>
      <w:r>
        <w:rPr>
          <w:b/>
        </w:rPr>
        <w:t xml:space="preserve">5. </w:t>
      </w:r>
      <w:r>
        <w:t>Владельцы транспортных средств, застраховавшие свою гражданскую ответственность в соответствии с настоящим Федеральным законом, могут дополнительно в добровольной форме осуществлять страхование на случай недостаточности страховых сумм, установленных статьей 7 настоящего Федерального закона, для полного возмещения вреда, причиненного жизни, здоровью или имуществу потерпевших, а также на случай наступления ответственности, не относящейся к страховому риску по обязательному страхованию (пункт 2 статьи 6 настоящего Федерального закона). (В редакции Федерального закона от 28.03.2017 № 49-ФЗ)</w:t>
      </w:r>
    </w:p>
    <w:p>
      <w:r>
        <w:rPr>
          <w:b/>
        </w:rPr>
        <w:t xml:space="preserve">6. </w:t>
      </w:r>
      <w:r>
        <w:t>Владельцы транспортных средств, риск ответственности которых не застрахован в форме обязательного и (или) добровольного страхования, возмещают вред, причиненный жизни, здоровью или имуществу потерпевших, в соответствии с гражданским законодательством. При этом вред, причиненный жизни или здоровью потерпевших, подлежит возмещению в размерах не менее чем размеры, определяемые в соответствии со статьей 12 настоящего Федерального закона, и по правилам указанной статьи. (В редакции Федерального закона от 21.07.2014 № 223-ФЗ) Лица, нарушившие установленные настоящим Федеральным законом требования об обязательном страховании гражданской ответственности владельцев транспортных средств, несут ответственность в соответствии с законодательством Российской Федерации</w:t>
      </w:r>
    </w:p>
    <w:p>
      <w:r>
        <w:rPr>
          <w:b/>
        </w:rPr>
        <w:t xml:space="preserve">7. </w:t>
      </w:r>
      <w:r>
        <w:t>Обязанность по страхованию гражданской ответственности владельцев прицепов к транспортным средствам, за исключением принадлежащих гражданам прицепов к легковым автомобилям, исполняется посредством заключения договора обязательного страхования, предусматривающего возможность управления транспортным средством с прицепом к нему, информация о чем вносится в страховой полис обязательного страхования. (Дополнение пунктом - Федеральный закон от 21.07.2014 № 223-ФЗ)</w:t>
      </w:r>
    </w:p>
    <w:p>
      <w:r>
        <w:rPr>
          <w:b/>
        </w:rPr>
        <w:t xml:space="preserve">3. </w:t>
      </w:r>
      <w:r>
        <w:t>транспортных средств, максимальная конструктивная скорость которых составляет не более 20 километров в час</w:t>
      </w:r>
    </w:p>
    <w:p>
      <w:r>
        <w:rPr>
          <w:b/>
        </w:rPr>
        <w:t xml:space="preserve">3. </w:t>
      </w:r>
      <w:r>
        <w:t>транспортных средств, которые не предназначены для движения по автомобильным дорогам общего пользования и (или) не подлежат государственной регистрации; (В редакции Федерального закона от 01.05.2019 № 88-ФЗ)</w:t>
      </w:r>
    </w:p>
    <w:p>
      <w:r>
        <w:rPr>
          <w:b/>
        </w:rPr>
        <w:t xml:space="preserve">3. </w:t>
      </w:r>
      <w:r>
        <w:t>транспортных средств Вооруженных Сил Российской Федерации, других войск, воинских формирований и органов, в которых предусмотрена военная служба, за исключением автобусов, легковых автомобилей и прицепов к ним, иных транспортных средств, используемых для обеспечения хозяйственной деятельности Вооруженных Сил Российской Федерации, других войск, воинских формирований и органов; (В редакции Федерального закона от 23.06.2003 № 77-ФЗ)</w:t>
      </w:r>
    </w:p>
    <w:p>
      <w:r>
        <w:rPr>
          <w:b/>
        </w:rPr>
        <w:t xml:space="preserve">3. </w:t>
      </w:r>
      <w:r>
        <w:t>транспортных средств, зарегистрированных в иностранных государствах, если гражданская ответственность владельцев таких транспортных средств застрахована в рамках международных систем страхования; (В редакции федеральных законов от 01.12.2007 № 306-ФЗ; от 21.07.2014 № 223-ФЗ)</w:t>
      </w:r>
    </w:p>
    <w:p>
      <w:r>
        <w:rPr>
          <w:b/>
        </w:rPr>
        <w:t xml:space="preserve">3. </w:t>
      </w:r>
      <w:r>
        <w:t>принадлежащих гражданам прицепов к легковым автомобилям; (Дополнение подпунктом - Федеральный закон от 01.12.2007 № 306-ФЗ)</w:t>
      </w:r>
    </w:p>
    <w:p>
      <w:r>
        <w:rPr>
          <w:b/>
        </w:rPr>
        <w:t xml:space="preserve">3. </w:t>
      </w:r>
      <w:r>
        <w:t>транспортных средств, не имеющих колесных движителей (транспортных средств, в конструкции которых применены гусеничные, полугусеничные, санные и иные неколесные движители), и прицепов к ним. (Дополнение подпунктом - Федеральный закон от 21.07.2014 № 223-ФЗ)</w:t>
      </w:r>
    </w:p>
    <w:p>
      <w:r>
        <w:rPr>
          <w:b/>
        </w:rPr>
        <w:t>Статья 5. Правила обязательного страхования</w:t>
      </w:r>
    </w:p>
    <w:p>
      <w:r>
        <w:rPr>
          <w:b/>
        </w:rPr>
        <w:t xml:space="preserve">1. </w:t>
      </w:r>
      <w:r>
        <w:t>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устанавливается Банком России в правилах обязательного страхования. (В редакции федеральных законов от 23.07.2013 № 251-ФЗ, от 01.05.2019 № 88-ФЗ)</w:t>
      </w:r>
    </w:p>
    <w:p>
      <w:r>
        <w:rPr>
          <w:b/>
        </w:rPr>
        <w:t xml:space="preserve">2. </w:t>
      </w:r>
      <w:r>
        <w:t>Правила обязательного страхования наряду с другими положениями включают в себя следующие положения:</w:t>
      </w:r>
    </w:p>
    <w:p>
      <w:r>
        <w:rPr>
          <w:b/>
        </w:rPr>
        <w:t xml:space="preserve">3. </w:t>
      </w:r>
      <w:r>
        <w:t>В правилах обязательного страхования также могут содержаться положения настоящего Федерального закона и других федеральных законов, определяющие условия договора обязательного страхования. (Статья в редакции Федерального закона от 01.12.2007 № 306-ФЗ)</w:t>
      </w:r>
    </w:p>
    <w:p>
      <w:r>
        <w:rPr>
          <w:b/>
        </w:rPr>
        <w:t xml:space="preserve">2. </w:t>
      </w:r>
      <w:r>
        <w:t>порядок заключения, изменения, продления, досрочного прекращения договора обязательного страхования</w:t>
      </w:r>
    </w:p>
    <w:p>
      <w:r>
        <w:rPr>
          <w:b/>
        </w:rPr>
        <w:t xml:space="preserve">2. </w:t>
      </w:r>
      <w:r>
        <w:t>порядок уплаты страховой премии</w:t>
      </w:r>
    </w:p>
    <w:p>
      <w:r>
        <w:rPr>
          <w:b/>
        </w:rPr>
        <w:t xml:space="preserve">2. </w:t>
      </w:r>
      <w:r>
        <w:t>перечень действий лиц при осуществлении обязательного страхования, в том числе при наступлении страхового случая</w:t>
      </w:r>
    </w:p>
    <w:p>
      <w:r>
        <w:rPr>
          <w:b/>
        </w:rPr>
        <w:t xml:space="preserve">2. </w:t>
      </w:r>
      <w:r>
        <w:t>порядок определения размера подлежащих возмещению страховщиком убытков и осуществления страхового возмещения причиненного потерпевшему вреда; (В редакции федеральных законов от 21.07.2014 № 223-ФЗ; от 28.03.2017 № 49-ФЗ)</w:t>
      </w:r>
    </w:p>
    <w:p>
      <w:r>
        <w:rPr>
          <w:b/>
        </w:rPr>
        <w:t xml:space="preserve">2. </w:t>
      </w:r>
      <w:r>
        <w:t>порядок разрешения споров по обязательному страхованию</w:t>
      </w:r>
    </w:p>
    <w:p>
      <w:r>
        <w:rPr>
          <w:b/>
        </w:rPr>
        <w:t xml:space="preserve">2. </w:t>
      </w:r>
      <w:r>
        <w:t>требования к организации восстановительного ремонта поврежденного транспортного средства (далее - требования к организации восстановительного ремонта), а также порядок взаимодействия потерпевшего, страховщика и станции технического обслуживания в случае выявления недостатков такого ремонта. (Дополнение подпунктом - Федеральный закон от 28.03.2017 № 49-ФЗ)</w:t>
      </w:r>
    </w:p>
    <w:p>
      <w:r>
        <w:rPr>
          <w:b/>
        </w:rPr>
        <w:t>Статья 6. Объект обязательного страхования и страховой риск</w:t>
      </w:r>
    </w:p>
    <w:p>
      <w:r>
        <w:rPr>
          <w:b/>
        </w:rPr>
        <w:t xml:space="preserve">1. </w:t>
      </w:r>
      <w:r>
        <w:t>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
        <w:rPr>
          <w:b/>
        </w:rPr>
        <w:t xml:space="preserve">2. </w:t>
      </w:r>
      <w:r>
        <w:t>К страховому риску по обязательному страхованию относится наступление гражданской ответственности по обязательствам, указанным в пункте 1 настоящей статьи, за исключением случаев возникновения ответственности вследствие:</w:t>
      </w:r>
    </w:p>
    <w:p>
      <w:r>
        <w:rPr>
          <w:b/>
        </w:rPr>
        <w:t xml:space="preserve">2. </w:t>
      </w:r>
      <w:r>
        <w:t>причинения вреда при использовании иного транспортного средства, чем то, которое указано в договоре обязательного страхования.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2. </w:t>
      </w:r>
      <w:r>
        <w:t>причинения морального вреда или возникновения обязанности по возмещению упущенной выгоды.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2. </w:t>
      </w:r>
      <w:r>
        <w:t>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r>
        <w:rPr>
          <w:b/>
        </w:rPr>
        <w:t xml:space="preserve">2. </w:t>
      </w:r>
      <w:r>
        <w:t>загрязнения окружающей среды; (В редакции Федерального закона от 30.12.2008 № 309-ФЗ)</w:t>
      </w:r>
    </w:p>
    <w:p>
      <w:r>
        <w:rPr>
          <w:b/>
        </w:rPr>
        <w:t xml:space="preserve">2. </w:t>
      </w:r>
      <w:r>
        <w:t>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
        <w:rPr>
          <w:b/>
        </w:rPr>
        <w:t xml:space="preserve">2. </w:t>
      </w:r>
      <w:r>
        <w:t>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
        <w:rPr>
          <w:b/>
        </w:rPr>
        <w:t xml:space="preserve">2. </w:t>
      </w:r>
      <w:r>
        <w:t>обязанности по возмещению работодателю убытков, вызванных причинением вреда работнику</w:t>
      </w:r>
    </w:p>
    <w:p>
      <w:r>
        <w:rPr>
          <w:b/>
        </w:rPr>
        <w:t xml:space="preserve">2. </w:t>
      </w:r>
      <w:r>
        <w:t>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федеральных законов от 01.12.2007 № 306-ФЗ, от 02.07.2021 № 331-ФЗ)</w:t>
      </w:r>
    </w:p>
    <w:p>
      <w:r>
        <w:rPr>
          <w:b/>
        </w:rPr>
        <w:t xml:space="preserve">2. </w:t>
      </w:r>
      <w:r>
        <w:t>причинения вреда при погрузке груза на транспортное средство или его разгрузке; (В редакции Федерального закона от 01.12.2007 № 306-ФЗ)</w:t>
      </w:r>
    </w:p>
    <w:p>
      <w:r>
        <w:rPr>
          <w:b/>
        </w:rPr>
        <w:t xml:space="preserve">2. </w:t>
      </w:r>
      <w:r>
        <w:t>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 л) (Подпункт утратил силу - Федеральный закон от 21.07.2014 № 223-ФЗ) м)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 (Дополнение подпунктом - Федеральный закон от 14.06.2012 № 78-ФЗ) При наступлении гражданской ответственности владельцев транспортных средств в указанных в настоящем пункте случаях причиненный вред подлежит возмещению ими в соответствии с законодательством Российской Федерации</w:t>
      </w:r>
    </w:p>
    <w:p>
      <w:r>
        <w:rPr>
          <w:b/>
        </w:rPr>
        <w:t>Статья 7. Страховая сумма</w:t>
      </w:r>
    </w:p>
    <w:p>
      <w:r>
        <w:t>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а) в части возмещения вреда, причиненного жизни или здоровью каждого потерпевшего, 500 тысяч рублей; (В редакции Федерального закона от 21.07.2014 № 223-ФЗ) б) в части возмещения вреда, причиненного имуществу каждого потерпевшего, 400 тысяч рублей; (В редакции Федерального закона от 21.07.2014 № 223-ФЗ) в) (Подпункт утратил силу - Федеральный закон от 21.07.2014 № 223-ФЗ) (Статья в редакции Федерального закона от 01.12.2007 № 306-ФЗ)</w:t>
      </w:r>
    </w:p>
    <w:p>
      <w:r>
        <w:rPr>
          <w:b/>
        </w:rPr>
        <w:t>Статья 8. Регулирование страховых тарифов по обязательному страхованию</w:t>
      </w:r>
    </w:p>
    <w:p>
      <w:r>
        <w:rPr>
          <w:b/>
        </w:rPr>
        <w:t xml:space="preserve">1. </w:t>
      </w:r>
      <w:r>
        <w:t>Регулирование страховых тарифов по обязательному страхованию осуществляется посредством установления Банком России в соответствии с настоящим Федеральным законом актуарно (экономически) обоснованных предельных размеров базовых ставок страховых тарифов (их минимальных и максимальных значений, выраженных в рублях) и коэффициентов страховых тарифов, требований к структуре страховых тарифов, а также порядка их применения страховщиками при определении страховой премии по договору обязательного страхования. Доля страховой премии, непосредственно предназначенная для осуществления страхового возмещения и компенсационных выплат, не может быть менее чем 80 процентов страховой премии. (В редакции Федерального закона от 28.03.2017 № 49-ФЗ)</w:t>
      </w:r>
    </w:p>
    <w:p>
      <w:r>
        <w:rPr>
          <w:b/>
        </w:rPr>
        <w:t xml:space="preserve">2. </w:t>
      </w:r>
      <w:r>
        <w:t>Страховые тарифы по обязательному страхованию и структура страховых тарифов применяются страховщиками с учетом требований, установленных Банком России в соответствии с пунктом 1 настоящей статьи. (В редакции Федерального закона от 25.05.2020 № 161-ФЗ)</w:t>
      </w:r>
    </w:p>
    <w:p>
      <w:r>
        <w:rPr>
          <w:b/>
        </w:rPr>
        <w:t xml:space="preserve">3. </w:t>
      </w:r>
      <w:r>
        <w:t>Срок действия установленных Банком России предельных размеров базовых ставок страховых тарифов (их минимальных и максимальных значений, выраженных в рублях) и коэффициентов страховых тарифов не может быть менее одного года. (В редакции Федерального закона от 23.06.2016 № 214-ФЗ) Изменение страховых тарифов не влечет за собой изменение страховой премии, оплаченной страхователем по действовавшим на момент уплаты страховым тарифам, по договору обязательного страхования в течение срока его действия. Если в соответствии с правилами обязательного страхования страховщик вправе потребовать от страхователя уплаты дополнительной страховой премии соразмерно увеличению риска, размер дополнительно уплачиваемой страховой премии определяется по действующим на момент ее уплаты страховым тарифам</w:t>
      </w:r>
    </w:p>
    <w:p>
      <w:r>
        <w:rPr>
          <w:b/>
        </w:rPr>
        <w:t xml:space="preserve">4. </w:t>
      </w:r>
      <w:r>
        <w:t>Полные или частичные компенсации отдельным категориям страхователей уплаченных или подлежащих уплате ими страховых премий за счет повышения страховых тарифов для других категорий страхователей не допускаются</w:t>
      </w:r>
    </w:p>
    <w:p>
      <w:r>
        <w:rPr>
          <w:b/>
        </w:rPr>
        <w:t xml:space="preserve">5. </w:t>
      </w:r>
      <w:r>
        <w:t>Ежегодные статистические данные об обязательном страховании, включая данные о размере собранных страховых премий и об осуществленном страховом возмещении, о количестве заявленных и урегулированных страховых случаев, об уровне страхового возмещения по Российской Федерации и по субъектам Российской Федерации, а также об уровне убыточности обязательного страхования подлежат официальному опубликованию Банком России. (В редакции Федерального закона от 28.03.2017 № 49-ФЗ) (Статья в редакции Федерального закона от 21.07.2014 № 223-ФЗ)</w:t>
      </w:r>
    </w:p>
    <w:p>
      <w:r>
        <w:rPr>
          <w:b/>
        </w:rPr>
        <w:t>Статья 9. Базовые ставки и коэффициенты страховых тарифов</w:t>
      </w:r>
    </w:p>
    <w:p>
      <w:r>
        <w:rPr>
          <w:b/>
        </w:rPr>
        <w:t xml:space="preserve">1. </w:t>
      </w:r>
      <w:r>
        <w:t>Страховые тарифы состоят из базовых ставок и коэффициентов. Страховые премии по договорам обязательного страхования рассчитываются страховщиками как произведение базовых ставок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Банком России в соответствии со статьей 8 настоящего Федерального закона. Предельные размеры базовых ставок страховых тарифов (их минимальные и максимальные значения, выраженные в рублях) устанавливаются Банком России в зависимости от технических характеристик, конструктивных особенностей транспортного средства, собственника транспортного средства (физическое или юридическое лицо), а также от назначения и (или) цели использования транспортного средства (транспортное средство специального назначения, транспортное средство оперативных служб, транспортное средство, используемое для бытовых и семейных нужд либо для осуществления предпринимательской деятельности (такси)</w:t>
      </w:r>
    </w:p>
    <w:p>
      <w:r>
        <w:rPr>
          <w:b/>
        </w:rPr>
        <w:t xml:space="preserve">2. </w:t>
      </w:r>
      <w:r>
        <w:t>В границах минимальных и максимальных значений базовых ставок страховых тарифов страховщики устанавливают значения базовых ставок страховых тарифов в зависимости от факторов, в качестве которых могут применяться:</w:t>
      </w:r>
    </w:p>
    <w:p>
      <w:r>
        <w:rPr>
          <w:b/>
        </w:rPr>
        <w:t xml:space="preserve">3. </w:t>
      </w:r>
      <w:r>
        <w:t>Банк России устанавливает коэффициенты страховых тарифов в зависимости от: (В редакции Федерального закона от 04.08.2023 № 455-ФЗ)</w:t>
      </w:r>
    </w:p>
    <w:p>
      <w:r>
        <w:rPr>
          <w:b/>
        </w:rPr>
        <w:t xml:space="preserve">31. </w:t>
      </w:r>
      <w:r>
        <w:t>Страховщиком устанавливаются понижающие коэффициенты страховых тарифов в зависимости от срока действия краткосрочного договора обязательного страхования, указанного в пункте 31 статьи 10 настоящего Федерального закона. (Дополнение пунктом - Федеральный закон от 04.08.2023 № 455-ФЗ)</w:t>
      </w:r>
    </w:p>
    <w:p>
      <w:r>
        <w:rPr>
          <w:b/>
        </w:rPr>
        <w:t xml:space="preserve">4. </w:t>
      </w:r>
      <w:r>
        <w:t>Максимальный размер страховой премии по договору обязательного страхования не может превышать максимальное значение базовой ставки страховых тарифов, установленное Банком России для соответствующего транспортного средства, скорректированное с учетом коэффициентов страховых тарифов, установленных в соответствии с подпунктами "а" - "д" пункта 3 и пунктом 31 настоящей статьи. (В редакции Федерального закона от 04.08.2023 № 455-ФЗ)</w:t>
      </w:r>
    </w:p>
    <w:p>
      <w:r>
        <w:rPr>
          <w:b/>
        </w:rPr>
        <w:t xml:space="preserve">5. </w:t>
      </w:r>
      <w:r>
        <w:t>Факторы, применяемые страховщиком при установлении значений базовых ставок страховых тарифов, понижающие коэффициенты страховых тарифов в зависимости от срока действия краткосрочного договора обязательного страхования, указанного в пункте 31 статьи 10 настоящего Федерального закона, указываются им в методике расчета страховых тарифов, утвержденной в соответствии со статьей 11 Закона Российской Федерации от 27 ноября 1992 года № 4015-I "Об организации страхового дела в Российской Федерации". (В редакции Федерального закона от 04.08.2023 № 455-ФЗ)</w:t>
      </w:r>
    </w:p>
    <w:p>
      <w:r>
        <w:rPr>
          <w:b/>
        </w:rPr>
        <w:t xml:space="preserve">6. </w:t>
      </w:r>
      <w:r>
        <w:t>Страховщики на своих официальных сайтах в информационно-телекоммуникационной сети "Интернет" обеспечивают возможность расчета страхователем страховой премии по договору обязательного страхования, а также размещают информацию о факторах, применяемых ими при установлении значений базовых ставок страховых тарифов, и о понижающих коэффициентах страховых тарифов в зависимости от срока действия краткосрочного договора обязательного страхования, указанного в пункте 31 статьи 10 настоящего Федерального закона. (В редакции федеральных законов от 14.07.2022 № 327-ФЗ, от 04.08.2023 № 455-ФЗ)</w:t>
      </w:r>
    </w:p>
    <w:p>
      <w:r>
        <w:rPr>
          <w:b/>
        </w:rPr>
        <w:t xml:space="preserve">7. </w:t>
      </w:r>
      <w:r>
        <w:t>Банк России устанавливает перечень факторов, применение которых не допускается при установлении страховщиками значений базовых ставок страховых тарифов, а также осуществляет контроль за правильностью расчета страховщиками страховых премий по договорам обязательного страхования. (Статья в редакции Федерального закона от 25.05.2020 № 161-ФЗ)</w:t>
      </w:r>
    </w:p>
    <w:p>
      <w:r>
        <w:rPr>
          <w:b/>
        </w:rPr>
        <w:t xml:space="preserve">2. </w:t>
      </w:r>
      <w:r>
        <w:t>назначение административного наказания в виде лишения права управления транспортными средствами или уголовного наказания в виде лишения права занимать определенные должности или заниматься определенной деятельностью за управление транспортным средством в состоянии опьянения или за нарушение Правил дорожного движения или правил эксплуатации транспортных средств, если оно повлекло причинение вреда здоровью или смерть одного или нескольких лиц, либо назначение административного наказания в виде лишения права управления транспортными средствами за невыполнение водителем транспортного средства требования о прохождении медицинского освидетельствования на состояние опьянения или за оставление водителем в нарушение Правил дорожного движения места дорожно-транспортного происшествия, участником которого он являлся (в случае заключения договора обязательного страхования в течение одного года со дня окончания исполнения постановления о назначении административного наказания в виде лишения права управления транспортными средствами в полном объеме или со дня окончания срока уголовного наказания в виде лишения права занимать определенные должности или заниматься определенной деятельностью), следующим лицам: водителям, указываемым в заключаемом договоре обязательного страхования в качестве допущенных к управлению транспортным средством, - в случае заключения договора обязательного страхования, предусматривающего условие управления транспортным средством только указанными владельцем транспортного средства водителями; страхователю по заключаемому договору обязательного страхования - в случае отсутствия в заключаемом договоре обязательного страхования условия, предусматривающего управление транспортным средством только указанными страхователем водителями. (В редакции Федерального закона от 02.07.2021 № 331-ФЗ) Действие требования, установленного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неоднократное в течение года, предшествующего дате заключения договора обязательного страхования, привлечение лиц, указанных в абзацах втором и третьем подпункта "а" настоящего пункта, к административной ответственности за проезд на запрещающий сигнал светофора или на запрещающий жест регулировщика, за превышение установленной скорости движения транспортного средства на величину более 60 километров в час или за выезд в нарушение Правил дорожного движения на полосу, предназначенную для встречного движения (за исключением случаев фиксации данных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а также случаев, если данные правонарушения сопровождались наступлением страхового случая, учитываемого при определении коэффициента страховых тарифов, предусмотренного подпунктом "б" пункта 3 настоящей статьи).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2. </w:t>
      </w:r>
      <w:r>
        <w:t>наличие в заключаемом договоре обязательного страхования условия, предусматривающего возможность управления транспортным средством с прицепом к нему в случае, если страхователем является юридическое лицо.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2. </w:t>
      </w:r>
      <w:r>
        <w:t>иные факторы, существенно влияющие на вероятность причинения вреда при использовании транспортного средства и на потенциальный размер причиненного вреда</w:t>
      </w:r>
    </w:p>
    <w:p>
      <w:r>
        <w:rPr>
          <w:b/>
        </w:rPr>
        <w:t xml:space="preserve">3. </w:t>
      </w:r>
      <w:r>
        <w:t>территории преимущественного использования транспортного средства, которая определяется для физических лиц исходя из места жительства собственника транспортного средства, указанного в паспорте транспортного средства или свидетельстве о регистрации транспортного средства либо в паспорте гражданина, для юридических лиц - по месту нахождения юридического лица, его филиала или представительства, иного обособленного подразделения</w:t>
      </w:r>
    </w:p>
    <w:p>
      <w:r>
        <w:rPr>
          <w:b/>
        </w:rPr>
        <w:t xml:space="preserve">3. </w:t>
      </w:r>
      <w:r>
        <w:t>количества произведенных страховщиками страховых возмещений в предшествующие периоды при осуществлении обязательного страхования по фактам наступления гражданской ответственности следующих лиц: водителей, указываемых в заключаемом договоре обязательного страхования в качестве допущенных к управлению транспортным средством, - в случае заключения договора обязательного страхования, предусматривающего условие управления транспортным средством только указанными владельцем транспортного средства водителями; страхователя по заключаемому договору обязательного страхования - в случае отсутствия в заключаемом договоре обязательного страхования условия, предусматривающего управление транспортным средством только указанными страхователем водителями, а в случае, если страхователем является юридическое лицо, с учетом численности парка транспортных средств, в отношении которых заключаются договоры обязательного страхования</w:t>
      </w:r>
    </w:p>
    <w:p>
      <w:r>
        <w:rPr>
          <w:b/>
        </w:rPr>
        <w:t xml:space="preserve">3. </w:t>
      </w:r>
      <w:r>
        <w:t>технических характеристик транспортных средств</w:t>
      </w:r>
    </w:p>
    <w:p>
      <w:r>
        <w:rPr>
          <w:b/>
        </w:rPr>
        <w:t xml:space="preserve">3. </w:t>
      </w:r>
      <w:r>
        <w:t>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 а при наличии такого условия -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p>
    <w:p>
      <w:r>
        <w:rPr>
          <w:b/>
        </w:rPr>
        <w:t xml:space="preserve">3. </w:t>
      </w:r>
      <w:r>
        <w:t>срока действия договора обязательного страхования (за исключением краткосрочного договора обязательного страхования, указанного в пункте 31 статьи 10 настоящего Федерального закона), сезонного и иного временного использования транспортного средства; (В редакции Федерального закона от 04.08.2023 № 455-ФЗ)</w:t>
      </w:r>
    </w:p>
    <w:p>
      <w:r>
        <w:rPr>
          <w:b/>
        </w:rPr>
        <w:t xml:space="preserve">3. </w:t>
      </w:r>
      <w:r>
        <w:t>иных обстоятельств, существенно влияющих на вероятность причинения вреда при использовании транспортного средства и на потенциальный размер причиненного вреда</w:t>
      </w:r>
    </w:p>
    <w:p>
      <w:r>
        <w:rPr>
          <w:b/>
        </w:rPr>
        <w:t>Статья 10. Срок действия договора обязательного страхования</w:t>
      </w:r>
    </w:p>
    <w:p>
      <w:r>
        <w:rPr>
          <w:b/>
        </w:rPr>
        <w:t xml:space="preserve">1. </w:t>
      </w:r>
      <w:r>
        <w:t>Срок действия договора обязательного страхования составляет один год, за исключением случаев, для которых настоящей статьей предусмотрены иные сроки действия такого договора. Изменение срока действия договора обязательного страхования не допускается. (В редакции Федерального закона от 04.08.2023 № 455-ФЗ) Абзац. (Утратил силу - Федеральный закон от 01.12.2007 № 306-ФЗ)</w:t>
      </w:r>
    </w:p>
    <w:p>
      <w:r>
        <w:rPr>
          <w:b/>
        </w:rPr>
        <w:t xml:space="preserve">2. </w:t>
      </w:r>
      <w:r>
        <w:t>Владельцы транспортных средств, зарегистрированных в иностранных государствах и временно используемых на территории Российской Федерации, заключают договоры обязательного страхования на весь срок временного использования таких транспортных средств, но не менее чем на 5 дней. (В редакции Федерального закона от 01.12.2007 № 306-ФЗ)</w:t>
      </w:r>
    </w:p>
    <w:p>
      <w:r>
        <w:rPr>
          <w:b/>
        </w:rPr>
        <w:t xml:space="preserve">3. </w:t>
      </w:r>
      <w:r>
        <w:t>Владелец транспортного средства вправе заключить договор обязательного страхования на не превышающий 20 дней срок в случае: (В редакции Федерального закона от 01.05.2019 № 88-ФЗ)</w:t>
      </w:r>
    </w:p>
    <w:p>
      <w:r>
        <w:rPr>
          <w:b/>
        </w:rPr>
        <w:t xml:space="preserve">31. </w:t>
      </w:r>
      <w:r>
        <w:t>Владелец транспортного средства вправе заключить договор обязательного страхования на срок от одного дня до трех месяцев (краткосрочный договор обязательного страхования). Краткосрочный договор обязательного страхования вступает в силу через три дня после дня предоставления страховщику документов, предусмотренных пунктом 3 статьи 15 настоящего Федерального закона, если указанным договором не установлен более короткий срок вступления его в силу. (Дополнение пунктом - Федеральный закон от 04.08.2023 № 455-ФЗ)</w:t>
      </w:r>
    </w:p>
    <w:p>
      <w:r>
        <w:rPr>
          <w:b/>
        </w:rPr>
        <w:t xml:space="preserve">4. </w:t>
      </w:r>
      <w:r>
        <w:t>При досрочном прекращении договора обязательного страхования в случаях, предусмотренных правилами обязательного страхования, страховщик возвращает страхователю часть страховой премии в размере доли страховой премии, предназначенной для осуществления страхового возмещения и приходящейся на неистекший срок действия договора обязательного страхования или неистекший срок сезонного использования транспортного средства. (Дополнение пунктом - Федеральный закон от 21.07.2014 № 223-ФЗ) (В редакции Федерального закона от 28.03.2017 № 49-ФЗ)</w:t>
      </w:r>
    </w:p>
    <w:p>
      <w:r>
        <w:rPr>
          <w:b/>
        </w:rPr>
        <w:t xml:space="preserve">3. </w:t>
      </w:r>
      <w:r>
        <w:t>приобретения транспортного средства (покупки, наследования, принятия в дар и тому подобного) для следования к месту регистрации транспортного средства; (В редакции федеральных законов от 03.08.2018 № 283-ФЗ, от 04.08.2023 № 455-ФЗ, от 08.07.2024 № 174-ФЗ)</w:t>
      </w:r>
    </w:p>
    <w:p>
      <w:r>
        <w:rPr>
          <w:b/>
        </w:rPr>
        <w:t xml:space="preserve">3. </w:t>
      </w:r>
      <w:r>
        <w:t>(Подпункт утратил силу - Федеральный закон от 02.07.2021 № 343-ФЗ) (Пункт в редакции Федерального закона от 28.07.2012 № 131-ФЗ)</w:t>
      </w:r>
    </w:p>
    <w:p>
      <w:r>
        <w:rPr>
          <w:b/>
        </w:rPr>
        <w:t>Статья 11. Действия страхователей и потерпевших при наступлении страхового случая</w:t>
      </w:r>
    </w:p>
    <w:p>
      <w:r>
        <w:rPr>
          <w:b/>
        </w:rPr>
        <w:t xml:space="preserve">1. </w:t>
      </w:r>
      <w:r>
        <w:t>В случае, если страхователь является участником дорожно-транспортного происшествия, он обязан сообщить другим участникам указанного происшествия по их требованию сведения о договоре обязательного страхования, по которому застрахована гражданская ответственность владельцев этого транспортного средства. Предусмотренная настоящим пунктом обязанность возлагается также на водителя, управляющего транспортным средством в отсутствие страхователя.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О случаях причинения вреда при использовании транспортного средства, которые могут повлечь за собой гражданскую ответственность страхователя, он обязан сообщить страховщику в установленный договором обязательного страхования срок и определенным этим договором способом. При этом страхователь до удовлетворения требований потерпевших о возмещении причиненного им вреда должен предупредить об этом страховщика и действовать в соответствии с его указаниями, а в случае, если страхователю предъявлен иск, привлечь страховщика к участию в деле. В противном случае страховщик имеет право выдвинуть в отношении требования о страховом возмещении возражения, которые он имел в отношении требований о возмещении причиненного вреда. (В редакции Федерального закона от 28.03.2017 № 49-ФЗ)</w:t>
      </w:r>
    </w:p>
    <w:p>
      <w:r>
        <w:rPr>
          <w:b/>
        </w:rPr>
        <w:t xml:space="preserve">3. </w:t>
      </w:r>
      <w:r>
        <w:t>Если потерпевший намерен воспользоваться своим правом на страховое возмещение, он обязан при первой возможности уведомить страховщика о наступлении страхового случая и в сроки, установленные правилами обязательного страхования, направить страховщику заявление о страховом возмещении и документы, предусмотренные правилами обязательного страхования. (В редакции федеральных законов от 21.07.2014 № 223-ФЗ; от 28.03.2017 № 49-ФЗ)</w:t>
      </w:r>
    </w:p>
    <w:p>
      <w:r>
        <w:rPr>
          <w:b/>
        </w:rPr>
        <w:t xml:space="preserve">4. </w:t>
      </w:r>
      <w:r>
        <w:t>В случае причинения вреда жизни потерпевшего в результате дорожно-транспортного происшествия положения настоящего Федерального закона, касающиеся потерпевших, применяются к лицам, которые в соответствии с настоящим Федеральным законом имеют право на возмещение вреда в случае смерти потерпевшего (выгодоприобретатели). (В редакции Федерального закона от 21.07.2014 № 223-ФЗ)</w:t>
      </w:r>
    </w:p>
    <w:p>
      <w:r>
        <w:rPr>
          <w:b/>
        </w:rPr>
        <w:t xml:space="preserve">5. </w:t>
      </w:r>
      <w:r>
        <w:t>Страховщик принимает решение об осуществлении страхового возмещения либо о мотивированном отказе в осуществлении страхового возмещения на основании представленных потерпевшим документов, подтверждающих факт наступления страхового случая и предусмотренных правилами обязательного страхования. (Дополнение пунктом - Федеральный закон от 01.12.2007 № 306-ФЗ) (В редакции федеральных законов от 01.05.2019 № 88-ФЗ, от 14.07.2022 № 327-ФЗ)</w:t>
      </w:r>
    </w:p>
    <w:p>
      <w:r>
        <w:rPr>
          <w:b/>
        </w:rPr>
        <w:t xml:space="preserve">6. </w:t>
      </w:r>
      <w:r>
        <w:t>Оформление документов о дорожно-транспортном происшествии может осуществляться в присутствии прибывшего по сообщению участника дорожно-транспортного происшествия сотрудника страховщика или иного уполномоченного страховщиком лица. (Дополнение пунктом - Федеральный закон от 01.12.2007 № 306-ФЗ) (В редакции Федерального закона от 01.05.2019 № 88-ФЗ)</w:t>
      </w:r>
    </w:p>
    <w:p>
      <w:r>
        <w:rPr>
          <w:b/>
        </w:rPr>
        <w:t xml:space="preserve">7. </w:t>
      </w:r>
      <w:r>
        <w:t>Водители причастных к дорожно-транспортному происшествию транспортных средств в соответствии с правилами обязательного страхования заполняют извещения о дорожно-транспортном происшествии, выданные страховщиками, и ставят в известность страхователей о дорожно-транспортном происшествии и заполнении таких извещений.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(Дополнение пунктом - Федеральный закон от 01.12.2007 № 306-ФЗ) (В редакции Федерального закона от 01.05.2019 № 88-ФЗ)</w:t>
      </w:r>
    </w:p>
    <w:p>
      <w:r>
        <w:rPr>
          <w:b/>
        </w:rPr>
        <w:t xml:space="preserve">8. </w:t>
      </w:r>
      <w:r>
        <w:t>(Дополнение пунктом - Федеральный закон от 01.12.2007 № 306-ФЗ) (Утратил силу - Федеральный закон от 21.07.2014 № 223-ФЗ)</w:t>
      </w:r>
    </w:p>
    <w:p>
      <w:r>
        <w:rPr>
          <w:b/>
        </w:rPr>
        <w:t xml:space="preserve">9. </w:t>
      </w:r>
      <w:r>
        <w:t>(Дополнение пунктом - Федеральный закон от 01.12.2007 № 306-ФЗ) (Утратил силу - Федеральный закон от 21.07.2014 № 223-ФЗ)</w:t>
      </w:r>
    </w:p>
    <w:p>
      <w:r>
        <w:rPr>
          <w:b/>
        </w:rPr>
        <w:t xml:space="preserve">10. </w:t>
      </w:r>
      <w:r>
        <w:t>(Дополнение пунктом - Федеральный закон от 01.12.2007 № 306-ФЗ) (Утратил силу - Федеральный закон от 21.07.2014 № 223-ФЗ)</w:t>
      </w:r>
    </w:p>
    <w:p>
      <w:r>
        <w:rPr>
          <w:b/>
        </w:rPr>
        <w:t xml:space="preserve">11. </w:t>
      </w:r>
      <w:r>
        <w:t>(Дополнение пунктом - Федеральный закон от 01.12.2007 № 306-ФЗ) (Утратил силу - Федеральный закон от 21.07.2014 № 223-ФЗ)</w:t>
      </w:r>
    </w:p>
    <w:p>
      <w:r>
        <w:rPr>
          <w:b/>
        </w:rPr>
        <w:t>Статья 111. Оформление документов о дорожно-транспортном происшествии без участия уполномоченных на то сотрудников полиции</w:t>
      </w:r>
    </w:p>
    <w:p>
      <w:r>
        <w:rPr>
          <w:b/>
        </w:rPr>
        <w:t xml:space="preserve">1. </w:t>
      </w:r>
      <w:r>
        <w:t>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Банком России, в случае наличия одновременно следующих обстоятельств:</w:t>
      </w:r>
    </w:p>
    <w:p>
      <w:r>
        <w:rPr>
          <w:b/>
        </w:rPr>
        <w:t xml:space="preserve">11. </w:t>
      </w:r>
      <w:r>
        <w:t>Положения настоящей статьи распространяются на дорожно-транспортное происшествие с участием транспортного средства, которое зарегистрировано в иностранном государстве и гражданская ответственность владельца которого застрахована в рамках международных систем страхования, с учетом особенностей, установленных в соответствии с подпунктом "ж" пункта 9 статьи 31 настоящего Федерального закона. (Дополнение пунктом - Федеральный закон от 01.05.2019 № 88-ФЗ)</w:t>
      </w:r>
    </w:p>
    <w:p>
      <w:r>
        <w:rPr>
          <w:b/>
        </w:rPr>
        <w:t xml:space="preserve">12. </w:t>
      </w:r>
      <w:r>
        <w:t>Действие требований, установленных пунктом 1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w:t>
      </w:r>
    </w:p>
    <w:p>
      <w:r>
        <w:rPr>
          <w:b/>
        </w:rPr>
        <w:t xml:space="preserve">2. </w:t>
      </w:r>
      <w:r>
        <w:t>В случае оформления документов о дорожно-транспортном происшествии без участия уполномоченных на то сотрудников полиции извещение о дорожно-транспортном происшествии, заполненное в двух экземплярах водителями причастных к дорожно-транспортному происшествию транспортных средств, если иное не установлено настоящим пунктом,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извещения о дорожно-транспортном происшествии вместе с заявлением о прямом возмещении убытков. (В редакции Федерального закона от 01.05.2019 № 88-ФЗ) В извещении о дорожно-транспортном происшествии указываются сведения об отсутствии разногласий участников дорожно-транспортного происшествия относительно обстоятельств причинения вреда в связи с повреждением транспортных средств в результате дорожно-транспортного происшествия, характера и перечня видимых повреждений транспортных средств либо о наличии и сути таких разногласий. (Дополнение абзацем - Федеральный закон от 29.12.2017 № 448-ФЗ) (В редакции Федерального закона от 01.05.2019 № 88-ФЗ) В случаях, предусмотренных правилами обязательного страхования, извещение о дорожно-транспортном происшествии может быть составлено водителями причастных к дорожно-транспортному происшествию транспортных средств в виде электронного документа. Извещение о дорожно-транспортном происшествии в виде электронного документа может быть составлено по форме, установленной Банком России, с использованием федеральной государственной информационной системы "Единый портал государственных и муниципальных услуг (функций)" (далее - ЕПГУ), официального сайта страховщика в информационно-телекоммуникационной сети "Интернет" (мобильного приложения страховщика, предусмотренного абзацем третьим пункта 1 статьи 61 Закона Российской Федерации от 27 ноября 1992 года № 4015-I "Об организации страхового дела в Российской Федерации") при наличии у страховщика соответствующей технической возможности либо с использованием информационных систем профессионального объединения страховщиков. Доступ к официальному сайту страховщика в информационно-телекоммуникационной сети "Интернет" (указанному мобильному приложению страховщика) и к информационным системам профессионального объединения страховщиков для совершения действий, предусмотренных настоящим пунктом, может осуществляться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(Дополнение абзацем - Федеральный закон от 01.05.2019 № 88-ФЗ) (В редакции Федерального закона от 03.02.2025 № 7-ФЗ)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3. </w:t>
      </w:r>
      <w:r>
        <w:t>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пункте 2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Для обеспечения возможности осмотра и (или) независимой технической экспертизы транспортных средств, участвовавших в дорожно-транспортном происшествии, в случае оформления документов о дорожно-транспортном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форме страховщиков, указанных в пункте 2 настоящей статьи, не должны приступать к их ремонту или утилизации до истечения 15 календарных дней, за исключением нерабочих праздничных дней, со дня дорожно-транспортного происшествия.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4. </w:t>
      </w:r>
      <w:r>
        <w:t>В случае оформления документов о дорожно-транспортном происшествии без участия уполномоченных на то сотрудников полиции размер страхового возмещения, причитающегося потерпевшему в счет возмещения вреда, причиненного его транспортному средству, не может превышать 100 тысяч рублей, за исключением случаев оформления документов о дорожно-транспортном происшествии в порядке, предусмотренном пунктом 6 настоящей статьи. (В редакции федеральных законов от 28.03.2017 № 49-ФЗ, от 29.12.2017 № 448-ФЗ, от 01.05.2019 № 88-ФЗ)</w:t>
      </w:r>
    </w:p>
    <w:p>
      <w:r>
        <w:rPr>
          <w:b/>
        </w:rPr>
        <w:t xml:space="preserve">5. </w:t>
      </w:r>
      <w:r>
        <w:t>При оформлении документов о дорожно-транспортном происшествии без участия уполномоченных на то сотрудников полиции для получения страхового возмещения в пределах 100 тысяч рублей при наличии разногласий участников дорожно-транспортного происшествия относительно обстоятельств причинения вреда в связи с повреждением транспортных средств в результате дорожно-транспортного происшествия, характера и перечня видимых повреждений транспортных средств либо страхового возмещения в пределах страховой суммы, установленной подпунктом "б" статьи 7 настоящего Федерального закона, в результате дорожно-транспортного происшествия, произошедшего на территориях городов федерального значения Москвы, Санкт-Петербурга, Московской области, Ленинградской области, в случае отсутствия таких разногласий данные о дорожно-транспортном происшествии должны быть зафиксированы его участниками и переданы в автоматизированную информационную систему обязательного страхования, созданную в соответствии со статьей 30 настоящего Федерального закона, одним из следующих способов:</w:t>
      </w:r>
    </w:p>
    <w:p>
      <w:r>
        <w:rPr>
          <w:b/>
        </w:rPr>
        <w:t xml:space="preserve">6. </w:t>
      </w:r>
      <w:r>
        <w:t>При оформлении документов о дорожно-транспортном происшествии без участия уполномоченных на то сотрудников полиции для получения страхового возмещения в пределах 200 тысяч рублей при наличии разногласий участников дорожно-транспортного происшествия относительно обстоятельств причинения вреда в связи с повреждением транспортных средств в результате дорожно-транспортного происшествия, характера и перечня видимых повреждений транспортных средств либо страхового возмещения в пределах страховой суммы, установленной подпунктом "б" статьи 7 настоящего Федерального закона, при отсутствии таких разногласий данные о дорожно-транспортном происшествии должны быть зафиксированы его участниками и переданы профессиональному объединению страховщиков одним из следующих способов: (В редакции федеральных законов от 29.12.2022 № 594-ФЗ, от 24.06.2025 № 160-ФЗ) с помощью технических средств контроля, обеспечивающих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факт дорожно-транспортного происшествия и координаты места нахождения транспортных средств в момент дорожно-транспортного происшествия; с использованием программного обеспечения, в том числе интегрированного с единой системой идентификации и аутентификации, соответствующего требованиям, установленным профессиональным объединением страховщиков по согласованию с Банком России, и обеспечивающего, в частности, фотосъемку транспортных средств и их повреждений на месте дорожно-транспортного происшествия. (В редакции Федерального закона от 03.02.2025 № 7-ФЗ) Страховщики обеспечивают непрерывное и бесперебойное функционирование информационных систем, необходимых для получения сведений о дорожно-транспортном происшествии, зафиксированных способами, указанными в настоящем пункте. Неполучение страховщиком сведений о дорожно-транспортном происшествии, зафиксированных его участниками и переданных профессиональному объединению страховщиков в соответствии с настоящим пунктом, не является основанием для отказа в страховом возмещении или при отсутствии разногласий участников дорожно-транспортного происшествия относительно обстоятельств причинения вреда, характера и перечня видимых повреждений транспортных средств для осуществления страхового возмещения в пределах суммы, установленной пунктом 4 настоящей статьи. (В редакции Федерального закона от 29.12.2022 № 594-ФЗ) (Пункт в редакции Федерального закона от 01.05.2019 № 88-ФЗ)</w:t>
      </w:r>
    </w:p>
    <w:p>
      <w:r>
        <w:rPr>
          <w:b/>
        </w:rPr>
        <w:t xml:space="preserve">7. </w:t>
      </w:r>
      <w:r>
        <w:t>Требования к техническим средствам контроля, составу информации о дорожно-транспортном происшествии и порядок представления такой информации страховщику, обеспечивающий получение страховщиком некорректируемой информации о дорожно-транспортном происшествии, устанавливаются Правительством Российской Федерации по согласованию с Банком России. (В редакции Федерального закона от 29.12.2022 № 594-ФЗ)</w:t>
      </w:r>
    </w:p>
    <w:p>
      <w:r>
        <w:rPr>
          <w:b/>
        </w:rPr>
        <w:t xml:space="preserve">8. </w:t>
      </w:r>
      <w:r>
        <w:t>Потерпевший, которому осуществлено страховое возмещение вреда, причиненного его транспортному средству в результате дорожно-транспортного происшествия, документы о котором оформлены в соответствии с настоящей статьей, не вправе предъявлять страховщику дополнительные требования о возмещении вреда, причиненного его транспортному средству в результате такого происшествия, в той части, в которой совокупный размер осуществленного потерпевшему страхового возмещения и предъявленного страховщику дополнительного требования о возмещении указанного вреда превышает предельный размер страхового возмещения, установленный соответственно пунктами 4 и 6 настоящей статьи. (В редакции федеральных законов от 29.12.2017 № 448-ФЗ, от 01.05.2019 № 88-ФЗ) Потерпевший имеет право обратиться к страховщику, который застраховал гражданскую ответственность лица, причинившего вред, с требованием о возмещении вреда, который причинен жизни или здоровью, возник после предъявления требования о страховом возмещении и о котором потерпевший не знал на момент предъявления требования о возмещении вреда, причиненного его транспортному средству. (В редакции Федерального закона от 28.03.2017 № 49-ФЗ) (Дополнение статьей - Федеральный закон от 21.07.2014 № 223-ФЗ)</w:t>
      </w:r>
    </w:p>
    <w:p>
      <w:r>
        <w:rPr>
          <w:b/>
        </w:rPr>
        <w:t xml:space="preserve">1. </w:t>
      </w:r>
      <w:r>
        <w:t>в результате дорожно-транспортного происшествия вред причинен только транспортным средствам, указанным в подпункте "б" настоящего пункта</w:t>
      </w:r>
    </w:p>
    <w:p>
      <w:r>
        <w:rPr>
          <w:b/>
        </w:rPr>
        <w:t xml:space="preserve">1. </w:t>
      </w:r>
      <w:r>
        <w:t>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
        <w:rPr>
          <w:b/>
        </w:rPr>
        <w:t xml:space="preserve">1. </w:t>
      </w:r>
      <w:r>
        <w:t>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(за исключением случаев оформления документов о дорожно-транспортном происшествии для получения страхового возмещения в пределах 200 тысяч рублей в порядке, предусмотренном пунктом 6 настоящей статьи) и зафиксированы в извещении о дорожно-транспортном происшествии, заполненном водителями причастных к дорожно-транспортному происшествию транспортных средств в соответствии с правилами обязательного страхования. (В редакции федеральных законов от 29.12.2017 № 448-ФЗ, от 01.05.2019 № 88-ФЗ, от 24.06.2025 № 160-ФЗ)</w:t>
      </w:r>
    </w:p>
    <w:p>
      <w:r>
        <w:rPr>
          <w:b/>
        </w:rPr>
        <w:t xml:space="preserve">5. </w:t>
      </w:r>
      <w:r>
        <w:t>с помощью технических средств контроля, обеспечивающих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факт дорожно-транспортного происшествия и координаты места нахождения транспортных средств в момент дорожно-транспортного происшествия</w:t>
      </w:r>
    </w:p>
    <w:p>
      <w:r>
        <w:rPr>
          <w:b/>
        </w:rPr>
        <w:t xml:space="preserve">5. </w:t>
      </w:r>
      <w:r>
        <w:t>с использованием программного обеспечения, в том числе интегрированного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соответствующего требованиям, установленным профессиональным объединением страховщиков по согласованию с Банком России, и обеспечивающего, в частности, фотосъемку транспортных средств и их повреждений на месте дорожно-транспортного происшествия. (Пункт в редакции Федерального закона от 29.12.2017 № 448-ФЗ)</w:t>
      </w:r>
    </w:p>
    <w:p>
      <w:r>
        <w:rPr>
          <w:b/>
        </w:rPr>
        <w:t>Статья 12. Порядок осуществления страхового возмещения причиненного потерпевшему вреда</w:t>
      </w:r>
    </w:p>
    <w:p>
      <w:r>
        <w:t>(Наименование в редакции Федерального закона от 28.03.2017 № 49-ФЗ)</w:t>
      </w:r>
    </w:p>
    <w:p>
      <w:r>
        <w:rPr>
          <w:b/>
        </w:rPr>
        <w:t xml:space="preserve">1. </w:t>
      </w:r>
      <w:r>
        <w:t>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настоящим Федеральным законом, путем предъявления страховщику заявления о страховом возмещении или прямом возмещении убытков и документов, предусмотренных правилами обязательного страхования. (В редакции Федерального закона от 28.03.2017 № 49-ФЗ) Заявление о страховом возмещении в связи с причинением вреда жизни или здоровью потерпевшего направляется страховщику, застраховавшему гражданскую ответственность лица, причинившего вред. Заявление о страховом возмещении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пунктом 1 статьи 141 настоящего Федерального закона, страховщику, застраховавшему гражданскую ответственность потерпевшего, направляется заявление о прямом возмещении убытков. (В редакции Федерального закона от 28.03.2017 № 49-ФЗ) Заявление потерпевшего, содержащее требование о страховом возмещении или прямом возмещении убытков в связи с причинением вреда его жизни, здоровью или имуществу при использовании транспортного средства, с приложенными документами, предусмотренными правилами обязательного страхования, направляется страховщику по месту нахождения страховщика или представителя страховщика, уполномоченного страховщиком на рассмотрение указанных требований потерпевшего и осуществление страхового возмещения или прямого возмещения убытков, за исключением случаев направления указанных документов в электронной форме в соответствии с настоящим Федеральным законом и принятыми в соответствии с ним нормативными актами Банка России. (В редакции федеральных законов от 28.03.2017 № 49-ФЗ, от 14.07.2022 № 327-ФЗ) Место нахождения и почтовые адреса страховщика, а также всех представителей страховщика, средства связи с ними и сведения о времени их работы должны быть размещены на официальном сайте страховщика в информационно-телекоммуникационной сети "Интернет". (В редакции Федерального закона от 14.07.2022 № 327-ФЗ) 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трех рабочих дней со дня их получения по почте, а при личном обращении к страховщику в день обращения с заявлением о страховом возмещении или прямом возмещении убытков обязан сообщить об этом потерпевшему с указанием полного перечня недостающих и (или) неправильно оформленных документов. (В редакции Федерального закона от 28.03.2017 № 49-ФЗ) Абзац. (Утратил силу - Федеральный закон от 14.07.2022 № 327-ФЗ) Страховщик не вправе требовать от потерпевшего представления документов, не предусмотренных правилами обязательного страхования</w:t>
      </w:r>
    </w:p>
    <w:p>
      <w:r>
        <w:rPr>
          <w:b/>
        </w:rPr>
        <w:t xml:space="preserve">2. </w:t>
      </w:r>
      <w:r>
        <w:t>Страховая выплата, причитающаяся потерпевшему за причинение вреда его здоровью в результате дорожно-транспортного происшествия, осуществляется в соответствии с настоящим Федеральным законом в счет возмещения расходов, связанных с восстановлением здоровья потерпевшего, и утраченного им заработка (дохода) в связи с причинением вреда здоровью в результате дорожно-транспортного происшествия. Страховая выплата за причинение вреда здоровью в части возмещения необходимых расходов на восстановление здоровья потерпевшего осуществляется страховщиком на основании документов, выданных уполномоченными на то сотрудниками полиции и подтверждающих факт дорожно-транспортного происшествия, и медицинских документов, представленных медицинскими организациями, которые оказали потерпевшему медицинскую помощь в связи со страховым случаем, с указанием характера и степени повреждения здоровья потерпевшего. Размер страховой выплаты в части возмещения необходимых расходов на восстановление здоровья потерпевшего определяется в соответствии с нормативами и в порядке, которые установлены Правительством Российской Федерации, в зависимости от характера и степени повреждения здоровья потерпевшего в пределах страховой суммы, установленной подпунктом "а" статьи 7 настоящего Федерального закона. Информация о номере страхового полиса и наименовании страховщика, застраховавшего гражданскую ответственность владельца транспортного средства, виновного в дорожно-транспортном происшествии, сообщается пешеходу, пострадавшему в таком дорожно-транспортном происшествии, или его представителю в день обращения в отделение полиции, сотрудники которого оформляли документы о таком дорожно-транспортном происшествии</w:t>
      </w:r>
    </w:p>
    <w:p>
      <w:r>
        <w:rPr>
          <w:b/>
        </w:rPr>
        <w:t xml:space="preserve">3. </w:t>
      </w:r>
      <w:r>
        <w:t>После осуществления в соответствии с пунктом 2 настоящей статьи страховой выплаты потерпевшему за причинение вреда его здоровью страховщиком дополнительно осуществляется страховая выплата в следующем случае:</w:t>
      </w:r>
    </w:p>
    <w:p>
      <w:r>
        <w:rPr>
          <w:b/>
        </w:rPr>
        <w:t xml:space="preserve">4. </w:t>
      </w:r>
      <w:r>
        <w:t>В случае, если понесенные потерпевшим дополнительные расходы на лечение и восстановление поврежденного в результате дорожно-транспортного происшествия здоровья потерпевшего (расходы на медицинскую реабилитацию, приобретение лекарственных препаратов, протезирование, ортезирование, посторонний уход, санаторно-курортное лечение и прочие расходы) и утраченный потерпевшим в связи с причинением вреда его здоровью в результате дорожно-транспортного происшествия заработок (доход) превысили сумму осуществленной потерпевшему в соответствии с пунктами 2 и 3 настоящей статьи страховой выплаты, страховщик возмещает указанные расходы и утраченный заработок (доход) при подтверждении того, что потерпевший нуждался в этих видах помощи, а также при документальном подтверждении размера утраченного заработка (дохода), который потерпевший имел или определенно мог иметь на момент наступления страхового случая. Размер осуществляемой в соответствии с настоящим пунктом страховой выплаты определяется страховщиком как разница между утраченным потерпевшим заработком (доходом), а также дополнительными расходами, подтвержденными документами, которые предусмотрены правилами обязательного страхования, и общей суммой осуществленной в соответствии с пунктами 2 и 3 настоящей статьи страховой выплаты за причинение вреда здоровью потерпевшего</w:t>
      </w:r>
    </w:p>
    <w:p>
      <w:r>
        <w:rPr>
          <w:b/>
        </w:rPr>
        <w:t xml:space="preserve">5. </w:t>
      </w:r>
      <w:r>
        <w:t>Страховая выплата в части возмещения утраченного потерпевшим заработка (дохода) осуществляется единовременно или в ином порядке, установленном правилами обязательного страхования. Совокупный размер страховой выплаты за причинение вреда здоровью потерпевшего, осуществленной в соответствии с пунктами 2 - 4 настоящей статьи, не может превышать страховую сумму, установленную подпунктом "а" статьи 7 настоящего Федерального закона. Страховая выплата за причинение вреда здоровью потерпевшего осуществляется потерпевшему или лицам, которые являются представителями потерпевшего и полномочия которых на получение страховой выплаты удостоверены надлежащим образом</w:t>
      </w:r>
    </w:p>
    <w:p>
      <w:r>
        <w:rPr>
          <w:b/>
        </w:rPr>
        <w:t xml:space="preserve">6. </w:t>
      </w:r>
      <w:r>
        <w:t>В случае смерти потерпевшего право на возмещение вреда имеют лица, имеющие право в соответствии с гражданским законодательством на возмещение вреда в случае смерти кормильца, при отсутствии таких лиц - супруг, родители, дети потерпевшего, граждане, у которых потерпевший находился на иждивении, если он не имел самостоятельного дохода (выгодоприобретатели)</w:t>
      </w:r>
    </w:p>
    <w:p>
      <w:r>
        <w:rPr>
          <w:b/>
        </w:rPr>
        <w:t xml:space="preserve">7. </w:t>
      </w:r>
      <w:r>
        <w:t>Размер страховой выплаты за причинение вреда жизни потерпевшего составляет: 475 тысяч рублей - выгодоприобретателям, указанным в пункте 6 настоящей статьи; не более 25 тысяч рублей в счет возмещения расходов на погребение - лицам, понесшим такие расходы</w:t>
      </w:r>
    </w:p>
    <w:p>
      <w:r>
        <w:rPr>
          <w:b/>
        </w:rPr>
        <w:t xml:space="preserve">8. </w:t>
      </w:r>
      <w:r>
        <w:t>Страховщик в течение 15 календарных дней, за исключением нерабочих праздничных дней, со дня принятия первого заявления о страховом возмещении в части возмещения вреда, причиненного жизни потерпевшего в результате страхового случая, принимает заявления о страховом возмещении и предусмотренные правилами обязательного страхования документы от других выгодоприобретателей. В течение пяти календарных дней, за исключением нерабочих праздничных дней, после окончания указанного срока принятия заявлений от лиц, имеющих право на возмещение вреда в случае смерти потерпевшего, страховщик осуществляет страховую выплату. (В редакции Федерального закона от 28.03.2017 № 49-ФЗ) Страховая выплата, размер которой установлен абзацем вторым пункта 7 настоящей статьи, распределяется поровну между лицами, имеющими право на возмещение вреда в случае смерти потерпевшего. Страховая выплата в части возмещения вреда, причиненного жизни потерпевшего, осуществляется единовременно. Лицо, имеющее право на возмещение вреда в случае смерти потерпевшего в результате страхового случая и предъявившее страховщику требование о страховом возмещении после того, как страховая выплата по данному страховому случаю была распределена между лицами, имеющими право на возмещение вреда в случае смерти потерпевшего, вправе требовать от этих лиц возврата причитающейся в соответствии с настоящим Федеральным законом части страховой выплаты или требовать выплаты возмещения вреда от лица, причинившего вред жизни потерпевшему в результате данного страхового случая, в соответствии с гражданским законодательством. (В редакции Федерального закона от 28.03.2017 № 49-ФЗ)</w:t>
      </w:r>
    </w:p>
    <w:p>
      <w:r>
        <w:rPr>
          <w:b/>
        </w:rPr>
        <w:t xml:space="preserve">9. </w:t>
      </w:r>
      <w:r>
        <w:t>Потерпевший или выгодоприобретатель обязан предоставить страховщику все документы и доказательства, а также сообщить все известные ему сведения, подтверждающие объем и характер вреда, причиненного жизни или здоровью потерпевшего</w:t>
      </w:r>
    </w:p>
    <w:p>
      <w:r>
        <w:rPr>
          <w:b/>
        </w:rPr>
        <w:t xml:space="preserve">91. </w:t>
      </w:r>
      <w:r>
        <w:t>В случае, если ответственными за вред, причиненный жизни или здоровью потерпевшего при наступлении одного и того же страхового случая, признаны несколько участников дорожно-транспортного происшествия, страховщики солидарно осуществляют страховую выплату потерпевшему в части возмещения указанного вреда в порядке, предусмотренном пунктом 22 настоящей статьи. В этом случае общий размер страховой выплаты, осуществленной страховщиками, не может превышать размер страховой суммы, предусмотренной подпунктом "а" статьи 7 настоящего Федерального закона. (Дополнение пунктом - Федеральный закон от 01.05.2019 № 88-ФЗ)</w:t>
      </w:r>
    </w:p>
    <w:p>
      <w:r>
        <w:rPr>
          <w:b/>
        </w:rPr>
        <w:t xml:space="preserve">10. </w:t>
      </w:r>
      <w:r>
        <w:t>При причинении вреда имуществу в целях выяснения обстоятельств причинения вреда и определения размера подлежащих возмещению страховщиком убытков потерпевший, намеренный воспользоваться своим правом на страховое возмещение или прямое возмещение убытков, в течение пяти рабочих дней с даты подачи заявления о страховом возмещении и прилагаемых к нему в соответствии с правилами обязательного страхования документов обязан представить поврежденное транспортное средство или его остатки для осмотра и (или) независимой технической экспертизы, проводимой в порядке, установленном статьей 121 настоящего Федерального закона, иное имущество для осмотра и (или) независимой экспертизы (оценки), проводимой в порядке, установленном законодательством Российской Федерации с учетом особенностей, установленных настоящим Федеральным законом. В случаях, предусмотренных правилами обязательного страхования, представление поврежденного транспортного средства или его остатков, иного имущества в соответствии с настоящим Федеральным законом осуществляется в пределах населенного пункта по месту жительства (временного пребывания) владельца такого транспортного средства. (В редакции федеральных законов от 28.03.2017 № 49-ФЗ, от 14.07.2022 № 327-ФЗ) В случае, если осмотр и (или) независимая техническая экспертиза, независимая экспертиза (оценка) представленных потерпевшим поврежденного транспортного средства, иного имущества или его остатков не позволяют достоверно установить наличие страхового случая и определить размер убытков, подлежащих возмещению по договору обязательного страхования, для выяснения указанных обстоятельств страховщик в течение 10 рабочих дней с момента представления потерпевшим заявления о страховом возмещении вправе осмотреть транспортное средство, при использовании которого имуществу потерпевшего был причинен вред, и (или) за свой счет организовать и оплатить проведение независимой технической экспертизы в отношении этого транспортного средства в порядке, установленном статьей 121 настоящего Федерального закона. Владелец транспортного средства, при использовании которого имуществу потерпевшего был причинен вред, обязан представить это транспортное средство по требованию страховщика. (В редакции Федерального закона от 28.03.2017 № 49-ФЗ) В случае, если характер повреждений или особенности поврежденного транспортного средства, иного имущества исключают его представление для осмотра и независимой технической экспертизы, независимой экспертизы (оценки) по месту нахождения страховщика и (или) эксперта (например, повреждения транспортного средства, исключающие его участие в дорожном движении), об этом указывается в заявлении и указанные осмотр и независимая техническая экспертиза, независимая экспертиза (оценка) проводятся по месту нахождения поврежденного имущества в срок не более чем пять рабочих дней со дня подачи заявления о страховом возмещении и прилагаемых к нему в соответствии с правилами обязательного страхования документов. (В редакции Федерального закона от 28.03.2017 № 49-ФЗ)</w:t>
      </w:r>
    </w:p>
    <w:p>
      <w:r>
        <w:rPr>
          <w:b/>
        </w:rPr>
        <w:t xml:space="preserve">101. </w:t>
      </w:r>
      <w:r>
        <w:t>Осмотр поврежденного транспортного средства или его остатков, иного имущества может осуществляться страховщиком путем получения им от участников дорожно-транспортного происшествия фото- и видеоматериалов в электронной форме. Получение от участников дорожно-транспортного происшествия фото- и видеоматериалов в электронной форме может осуществляться страховщиком в целях проведения независимой технической экспертизы, независимой экспертизы (оценки). Осмотр в порядке, предусмотренном настоящим пунктом, осуществляется по соглашению между потерпевшим и страховщиком. (Дополнение пунктом - Федеральный закон от 14.07.2022 № 327-ФЗ)</w:t>
      </w:r>
    </w:p>
    <w:p>
      <w:r>
        <w:rPr>
          <w:b/>
        </w:rPr>
        <w:t xml:space="preserve">11. </w:t>
      </w:r>
      <w:r>
        <w:t>Страховщик обязан осмотреть поврежденное транспортное средство, иное имущество или его остатки и (или) организовать их независимую техническую экспертизу, независимую экспертизу (оценку) в срок не более чем пять рабочих дней со дня поступления заявления о страховом возмещении или прямом возмещении убытков с приложенными документами, предусмотренными правилами обязательного страхования для осмотра и (или) независимой технической экспертизы, независимой экспертизы (оценки), и ознакомить потерпевшего с результатами осмотра и независимой технической экспертизы, независимой экспертизы (оценки), если иные сроки не определены правилами обязательного страхования или не согласованы страховщиком с потерпевшим. Независимая техническая экспертиза или независимая экспертиза (оценка) организуется страховщиком в случае обнаружения противоречий между потерпевшим и страховщиком, касающихся характера и перечня видимых повреждений имущества и (или) обстоятельств причинения вреда в связи с повреждением имущества в результате дорожно-транспортного происшествия. (В редакции федеральных законов от 23.06.2016 № 214-ФЗ, от 28.03.2017 № 49-ФЗ, от 02.07.2021 № 343-ФЗ) 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страховщик согласовывает с потерпевшим новую дату осмотра и (или) независимой технической экспертизы, независимой экспертизы (оценки) поврежденного имущества или его остатков. При этом в случае неисполнения потерпевшим установленной пунктами 10 и 13 настоящей статьи обязанности представить поврежденное имущество или его остатки для осмотра и (или) независимой технической экспертизы, независимой экспертизы (оценки) срок принятия страховщиком решения о страховом возмещении, определенный в соответствии с пунктом 21 настоящей статьи, может быть продлен на период, не превышающий количества дней между датой представления потерпевшим поврежденного имущества или его остатков и согласованной с потерпевшим датой осмотра и (или) независимой технической экспертизы, независимой экспертизы (оценки), но не более чем на 20 календарных дней, за исключением нерабочих праздничных дней. (В редакции Федерального закона от 28.03.2017 № 49-ФЗ) Договором обязательного страхования могут предусматриваться иные сроки, в течение которых страховщик обязан прибыть для осмотра и (или) независимой технической экспертизы, независимой экспертизы (оценки) поврежденного имущества или его остатков, в случае их проведения в труднодоступных, отдаленных или малонаселенных местностях. 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в соответствии с абзацами первым и вторым настоящего пункта потерпевший не вправе самостоятельно организовывать независимую техническую экспертизу или независимую экспертизу (оценку) на основании абзаца второго пункта 13 настоящей статьи, а страховщик вправе вернуть без рассмотрения представленное потерпевшим заявление о страховом возмещении или прямом возмещении убытков вместе с документами, предусмотренными правилами обязательного страхования. (Дополнение абзацем - Федеральный закон от 23.06.2016 № 214-ФЗ) (В редакции Федерального закона от 28.03.2017 № 49-ФЗ) Результаты самостоятельно организованной потерпевшим независимой технической экспертизы, независимой экспертизы (оценки) поврежденного имущества или его остатков не принимаются для определения размера страхового возмещения в случае, если потерпевший не представил поврежденное имущество или его остатки для осмотра и (или) независимой технической экспертизы, независимой экспертизы (оценки) в согласованные со страховщиком даты в соответствии с абзацами первым и вторым настоящего пункта. (Дополнение абзацем - Федеральный закон от 23.06.2016 № 214-ФЗ) (В редакции Федерального закона от 28.03.2017 № 49-ФЗ) В случае возврата страховщиком потерпевшему на основании абзаца четвертого настоящего пункта заявления о страховом возмещении или прямом возмещении убытков вместе с документами, предусмотренными правилами обязательного страхования, установленные настоящим Федеральным законом сроки проведения страховщиком осмотра поврежденного имущества или его остатков и (или) организации их независимой технической экспертизы, независимой экспертизы (оценки), а также сроки осуществления страховщиком страховой выплаты или выдачи потерпевшему направления на ремонт либо направления ему мотивированного отказа в страховом возмещении исчисляются со дня повторного представления потерпевшим страховщику заявления о страховом возмещении или прямом возмещении убытков вместе с документами, предусмотренными правилами обязательного страхования. (Дополнение абзацем - Федеральный закон от 23.06.2016 № 214-ФЗ) (В редакции Федерального закона от 28.03.2017 № 49-ФЗ)</w:t>
      </w:r>
    </w:p>
    <w:p>
      <w:r>
        <w:rPr>
          <w:b/>
        </w:rPr>
        <w:t xml:space="preserve">111. </w:t>
      </w:r>
      <w:r>
        <w:t>Согласование даты проведения осмотра и (или) независимой технической экспертизы, независимой экспертизы (оценки) по выбору потерпевшего может осуществляться путем обмена информацией в электронной форме между страховщиком и потерпевшим. (Дополнение пунктом - Федеральный закон от 14.07.2022 № 327-ФЗ)</w:t>
      </w:r>
    </w:p>
    <w:p>
      <w:r>
        <w:rPr>
          <w:b/>
        </w:rPr>
        <w:t xml:space="preserve">12. </w:t>
      </w:r>
      <w:r>
        <w:t>В случае, если по результатам проведенного страховщиком осмотра поврежденного имущества или его остатков страховщик и потерпевший согласились о размере страхового возмещения и не настаивают на организации независимой технической экспертизы или независимой экспертизы (оценки) поврежденного имущества или его остатков, экспертиза не проводится. (В редакции Федерального закона от 28.03.2017 № 49-ФЗ)</w:t>
      </w:r>
    </w:p>
    <w:p>
      <w:r>
        <w:rPr>
          <w:b/>
        </w:rPr>
        <w:t xml:space="preserve">13. </w:t>
      </w:r>
      <w:r>
        <w:t>Если после проведенного страховщиком осмотра поврежденного имущества или его остатков страховщик и потерпевший не достигли согласия о размере страхового возмещения, страховщик обязан организовать независимую техническую экспертизу, независимую экспертизу (оценку), а потерпевший - представить поврежденное имущество или его остатки для проведения независимой технической экспертизы, независимой экспертизы (оценки). (В редакции Федерального закона от 28.03.2017 № 49-ФЗ) Если страховщик не осмотрел поврежденное имущество или его остатки и (или) не организовал независимую техническую экспертизу, независимую экспертизу (оценку) поврежденного имущества или его остатков в установленный пунктом 11 настоящей статьи срок, потерпевший вправе обратиться самостоятельно за технической экспертизой или экспертизой (оценкой).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страхового возмещения. (В редакции Федерального закона от 28.03.2017 № 49-ФЗ) В случае самостоятельной организации проведения независимой технической экспертизы, независимой экспертизы (оценки) поврежденного имущества или его остатков потерпевший обязан в соответствии с правилами обязательного страхования в срок не позднее чем за три дня до ее проведения проинформировать страховщика о месте, дате и времени проведения указанных независимой технической экспертизы, независимой экспертизы (оценки) для обеспечения возможности присутствия страховщика при ее проведении. (Дополнение абзацем - Федеральный закон от 25.05.2020 № 161-ФЗ)</w:t>
      </w:r>
    </w:p>
    <w:p>
      <w:r>
        <w:rPr>
          <w:b/>
        </w:rPr>
        <w:t xml:space="preserve">14. </w:t>
      </w:r>
      <w:r>
        <w:t>Стоимость независимой технической экспертизы, независимой экспертизы (оценки), на основании которой осуществляется страховое возмещение, включается в состав убытков, подлежащих возмещению страховщиком по договору обязательного страхования. (В редакции Федерального закона от 28.03.2017 № 49-ФЗ)</w:t>
      </w:r>
    </w:p>
    <w:p>
      <w:r>
        <w:rPr>
          <w:b/>
        </w:rPr>
        <w:t xml:space="preserve">15. </w:t>
      </w:r>
      <w:r>
        <w:t>Страховое возмещение вреда, причиненного транспортному средству потерпевшего (за исключением легковых автомобилей, находящихся в собственности граждан и зарегистрированных в Российской Федерации), может осуществляться по выбору потерпевшего: (В редакции Федерального закона от 28.03.2017 № 49-ФЗ) путем организации и оплаты восстановительного ремонта поврежденного транспортного средства потерпевшего на станции технического обслуживания, которая выбрана потерпевшим по согласованию со страховщиком в соответствии с правилами обязательного страхования и с которой у страховщика заключен договор на организацию восстановительного ремонта (возмещение причиненного вреда в натуре); (В редакции Федерального закона от 28.03.2017 № 49-ФЗ) путем почтового перевода суммы страховой выплаты потерпевшему (выгодоприобретателю) или ее перечисления на банковский счет потерпевшего (выгодоприобретателя). (В редакции Федерального закона от 14.07.2022 № 327-ФЗ) абзац. (Утратил силу - Федеральный закон от 28.03.2017 № 49-ФЗ)</w:t>
      </w:r>
    </w:p>
    <w:p>
      <w:r>
        <w:rPr>
          <w:b/>
        </w:rPr>
        <w:t xml:space="preserve">151. </w:t>
      </w:r>
      <w:r>
        <w:t>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случаев, установленных пунктом 161 настоящей статьи) в соответствии с пунктом 152 настоящей статьи или в соответствии с пунктом 153 настоящей статьи путем организации и (или) оплаты восстановительного ремонта поврежденного транспортного средства потерпевшего (возмещение причиненного вреда в натуре). Страховщик после осмотра поврежденного транспортного средства потерпевшего и (или) проведения его независимой технической экспертизы выдает потерпевшему направление на ремонт на станцию технического обслуживания и осуществляет оплату стоимости проводимого такой станцией восстановительного ремонта поврежденного транспортного средства потерпевшего в размере, определенном в соответствии с единой методикой определения размера расходов на восстановительный ремонт в отношении поврежденного транспортного средства, с учетом положений абзаца второго пункта 19 настоящей статьи. При проведении восстановительного ремонта в соответствии с пунктами 152 и 153 настоящей статьи не допускается использование бывших в употреблении или восстановленных комплектующих изделий (деталей, узлов, агрегатов), если в соответствии с единой методикой определения размера расходов на восстановительный ремонт в отношении поврежденного транспортного средства требуется замена комплектующих изделий (деталей, узлов, агрегатов). Иное может быть определено соглашением страховщика и потерпевшего. Минимальный гарантийный срок на работы по восстановительному ремонту поврежденного транспортного средства составляет 6 месяцев, а на кузовные работы и работы, связанные с использованием лакокрасочных материалов, 12 месяцев. В случае выявления недостатков восстановительного ремонта поврежденного транспортного средства их устранение осуществляется в порядке, установленном пунктом 152 или 153 настоящей статьи, если соглашением, заключенным в письменной форме между страховщиком и потерпевшим, не выбран иной способ устранения указанных недостатков. Претензия потерпевшего к страховщику в отношении результатов проведенного восстановительного ремонта поврежденного транспортного средства рассматривается с учетом особенностей, установленных статьей 161 настоящего Федерального закона. (Дополнение пунктом - Федеральный закон от 28.03.2017 № 49-ФЗ)</w:t>
      </w:r>
    </w:p>
    <w:p>
      <w:r>
        <w:rPr>
          <w:b/>
        </w:rPr>
        <w:t xml:space="preserve">152. </w:t>
      </w:r>
      <w:r>
        <w:t>Требованиями к организации восстановительного ремонта являются в том числе: срок проведения восстановительного ремонта поврежденного транспортного средства (но не более 30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 критерии доступности для потерпевшего места проведения восстановительного ремонта поврежденного транспортного средства (при этом по выбору потерпевшего максимальная длина маршрута, проложенного по дорогам общего пользования, от места дорожно-транспортного происшествия или места жительства потерпевшего до станции технического обслуживания не может превышать 50 километров, за исключением случая, если страховщик организовал и (или) оплатил транспортировку поврежденного транспортного средства до места проведения восстановительного ремонта и обратно); требование по сохранению гарантийных обязательств производителя транспортного средства (восстановительный ремонт транспортного средства, с года выпуска которого прошло менее двух лет, должен осуществляться станцией технического обслуживания, являющейся юридическим лицом или индивидуальным предпринимателем, зарегистрированными на территории Российской Федерации и осуществляющими сервисное обслуживание таких транспортных средств от своего имени и за свой счет в соответствии с договором, заключенным с производителем и (или) импортером (дистрибьютором) транспортных средств определенных марок). Если у страховщика заключен договор на организацию восстановительного ремонта со станцией технического обслуживания, которая соответствует установленным правилами обязательного страхования требованиям к организации восстановительного ремонта в отношении конкретного потерпевшего, страховщик направляет его транспортное средство на эту станцию для проведения восстановительного ремонта такого транспортного средства. Если ни одна из станций, с которыми у страховщика заключены договоры на организацию восстановительного ремонта, не соответствует установленным правилами обязательного страхования требованиям к организации восстановительного ремонта в отношении конкретного потерпевшего, страховщик с согласия потерпевшего в письменной форме может выдать потерпевшему направление на ремонт на одну из таких станций. В случае отсутствия указанного согласия возмещение вреда, причиненного транспортному средству, осуществляется в форме страховой выплаты. (Дополнение пунктом - Федеральный закон от 28.03.2017 № 49-ФЗ)</w:t>
      </w:r>
    </w:p>
    <w:p>
      <w:r>
        <w:rPr>
          <w:b/>
        </w:rPr>
        <w:t xml:space="preserve">153. </w:t>
      </w:r>
      <w:r>
        <w:t>При наличии согласия страховщика в письменной форме потерпевший вправе самостоятельно организовать проведение восстановительного ремонта своего поврежденного транспортного средства на станции технического обслуживания, с которой у страховщика на момент подачи потерпевшим заявления о страховом возмещении или прямом возмещении убытков отсутствует договор на организацию восстановительного ремонта. В этом случае потерпевший в заявлении о страховом возмещении или прямом возмещении убытков указывает полное наименование выбранной станции технического обслуживания, ее адрес, место нахождения и платежные реквизиты, а страховщик выдает потерпевшему направление на ремонт и оплачивает проведенный восстановительный ремонт. (Дополнение пунктом - Федеральный закон от 28.03.2017 № 49-ФЗ)</w:t>
      </w:r>
    </w:p>
    <w:p>
      <w:r>
        <w:rPr>
          <w:b/>
        </w:rPr>
        <w:t xml:space="preserve">16. </w:t>
      </w:r>
      <w:r>
        <w:t>Возмещение вреда, причиненного не являющемуся транспортным средством имуществу потерпевшего, осуществляется в порядке, установленном абзацем третьим пункта 15 настоящей статьи</w:t>
      </w:r>
    </w:p>
    <w:p>
      <w:r>
        <w:rPr>
          <w:b/>
        </w:rPr>
        <w:t xml:space="preserve">161. </w:t>
      </w:r>
      <w:r>
        <w:t>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путем почтового перевода суммы страховой выплаты потерпевшему (выгодоприобретателю) или ее перечисления на банковский счет потерпевшего (выгодоприобретателя) в случае (В редакции Федерального закона от 14.07.2022 № 327-ФЗ)</w:t>
      </w:r>
    </w:p>
    <w:p>
      <w:r>
        <w:rPr>
          <w:b/>
        </w:rPr>
        <w:t xml:space="preserve">18. </w:t>
      </w:r>
      <w:r>
        <w:t>Размер подлежащих возмещению страховщиком убытков при причинении вреда имуществу потерпевшего определяется:</w:t>
      </w:r>
    </w:p>
    <w:p>
      <w:r>
        <w:rPr>
          <w:b/>
        </w:rPr>
        <w:t xml:space="preserve">19. </w:t>
      </w:r>
      <w:r>
        <w:t>К указанным в подпункте "б" пункта 18 настоящей статьи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Размер расходов на запасные части (за исключением случаев возмещения причиненного вреда в порядке, предусмотренном пунктами 151 - 153 настоящей статьи)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 (В редакции Федерального закона от 28.03.2017 № 49-ФЗ) 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w:t>
      </w:r>
    </w:p>
    <w:p>
      <w:r>
        <w:rPr>
          <w:b/>
        </w:rPr>
        <w:t xml:space="preserve">20. </w:t>
      </w:r>
      <w:r>
        <w:t>Страховщик отказывает потерпевшему в страховом возмещении или его части, если ремонт поврежденного имущества или утилизация его остатков, осуществленные до осмотра страховщиком и (или) проведения независимой технической экспертизы, независимой экспертизы (оценки) поврежденного имущества в соответствии с требованиями настоящей статьи, не позволяют достоверно установить наличие страхового случая и размер убытков, подлежащих возмещению по договору обязательного страхования. (В редакции Федерального закона от 28.03.2017 № 49-ФЗ)</w:t>
      </w:r>
    </w:p>
    <w:p>
      <w:r>
        <w:rPr>
          <w:b/>
        </w:rPr>
        <w:t xml:space="preserve">21. </w:t>
      </w:r>
      <w:r>
        <w:t>В течение 20 календарных дней, за исключением нерабочих праздничных дней, а в случае, предусмотренном пунктом 153 настоящей статьи,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 (В редакции Федерального закона от 28.03.2017 № 49-ФЗ)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 При возмещении вреда на основании пунктов 151 - 153 настоящей статьи в случае нарушения установленного абзацем вторым пункта 152 настоящей статьи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абзацем вторым пункта 152 настоящей статьи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настоящим Федеральным законом суммы страхового возмещения, но не более суммы такого возмещения. (В редакции Федерального закона от 28.03.2017 № 49-ФЗ) 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процента от установленной настоящим Федеральным законом страховой суммы по виду причиненного вреда каждому потерпевшему. (В редакции Федерального закона от 28.03.2017 № 49-ФЗ) Предусмотренные настоящим пунктом неустойка (пеня) или сумма 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(почтовый перевод или перечисление такой неустойки (пени) или суммы такой финансовой санкции на банковский счет), а также банковские реквизиты, по которым такая неустойка (пеня) или сумма такой финансовой санкции должна быть уплачена в случае выбора потерпевшим перечисления такой неустойки (пени) или суммы такой финансовой санкции на банковский счет, при этом страховщик не вправе требовать дополнительные документы для их уплаты. (В редакции федеральных законов от 28.03.2017 № 49-ФЗ, от 14.07.2022 № 327-ФЗ) Контроль за соблюдением страховщиками порядка осуществления страхового возмещения осуществляет Банк России. В случае выявления несоблюдения страховщиком срока осуществления страхового возмещения или направления мотивированного отказа Банк России выдает страховщику предписание о необходимости исполнения обязанностей, установленных настоящей статьей. (В редакции Федерального закона от 28.03.2017 № 49-ФЗ) До полного определения размера подлежащего возмещению по договору обязательного страхования вреда страховщик по заявлению потерпевшего вправе осуществить часть страховой выплаты, соответствующую фактически определенной части указанного вреда</w:t>
      </w:r>
    </w:p>
    <w:p>
      <w:r>
        <w:rPr>
          <w:b/>
        </w:rPr>
        <w:t xml:space="preserve">22. </w:t>
      </w:r>
      <w:r>
        <w:t>Если все участники дорожно-транспортного происшествия признаны ответственными за причиненный вред, страховщики осуществляют страховое возмещение в счет возмещения вреда, причиненного в результате такого дорожно-транспортного происшествия, с учетом установленной судом степени вины лиц, гражданская ответственность которых ими застрахована. (В редакции Федерального закона от 28.03.2017 № 49-ФЗ) Страховщики осуществляют страховое возмещение в счет возмещения вреда, причиненного потерпевшему несколькими лицами, соразмерно установленной судом степени вины лиц, гражданская ответственность которых ими застрахована. При этом потерпевший вправе предъявить требование о страховом возмещении причиненного ему вреда любому из страховщиков, застраховавших гражданскую ответственность лиц, причинивших вред. (В редакции Федерального закона от 28.03.2017 № 49-ФЗ) Страховщик, возместивший вред, совместно причиненный несколькими лицами, имеет право регресса, предусмотренное гражданским законодательством. В случае, если степень вины участников дорожно-транспортного происшествия судом не установлена, застраховавшие их гражданскую ответственность страховщики несут установленную настоящим Федеральным законом обязанность по возмещению вреда, причиненного в результате такого дорожно-транспортного происшествия, в равных долях</w:t>
      </w:r>
    </w:p>
    <w:p>
      <w:r>
        <w:rPr>
          <w:b/>
        </w:rPr>
        <w:t xml:space="preserve">23. </w:t>
      </w:r>
      <w:r>
        <w:t>Лицо, возместившее потерпевшему вред, причиненный в результате страхового случая, имеет право требования к страховщику, который застраховал гражданскую ответственность потерпевшего, в размере, определенном в соответствии с настоящим Федеральным законом, в пределах выплаченной суммы. Реализация перешедшего права требования осуществляется в соответствии с законодательством Российской Федерации с соблюдением положений настоящего Федерального закона, регулирующих отношения между потерпевшим и страховщиком. С лица, причинившего вред, может быть взыскана сумма в размере части требования, оставшейся неудовлетворенной в соответствии с настоящим Федеральным законом</w:t>
      </w:r>
    </w:p>
    <w:p>
      <w:r>
        <w:rPr>
          <w:b/>
        </w:rPr>
        <w:t xml:space="preserve">24. </w:t>
      </w:r>
      <w:r>
        <w:t>К отношениям между потерпевшим и страховщиком по поводу осуществления прямого возмещения убытков по аналогии применяются правила, установленные настоящим Федеральным законом для отношений между потерпевшим и страховщиком по поводу осуществления страхового возмещения. Соответствующие положения применяются постольку, поскольку иное не предусмотрено настоящим Федеральным законом и не вытекает из существа таких отношений. (В редакции Федерального закона от 28.03.2017 № 49-ФЗ)</w:t>
      </w:r>
    </w:p>
    <w:p>
      <w:r>
        <w:rPr>
          <w:b/>
        </w:rPr>
        <w:t xml:space="preserve">25. </w:t>
      </w:r>
      <w:r>
        <w:t>Страховщик освобождается от обязанности осуществить страховое возмещение в случаях, предусмотренных законом и (или) договором обязательного страхования. Случаи, предусмотренные пунктами 1 и 2 статьи 14 настоящего Федерального закона, не могут являться для страховщика основанием для отказа в страховом возмещении или для задержки его осуществления. (В редакции Федерального закона от 28.03.2017 № 49-ФЗ)</w:t>
      </w:r>
    </w:p>
    <w:p>
      <w:r>
        <w:rPr>
          <w:b/>
        </w:rPr>
        <w:t xml:space="preserve">26. </w:t>
      </w:r>
      <w:r>
        <w:t>По выбору потерпевшего с учетом положений абзаца пятого настоящего пункта направление потерпевшим страховщику заявления о страховом возмещении или прямом возмещении убытков и (или) прилагаемых к нему документов и информации, получение потерпевшим от страховщика документов, направление (выдача) которых потерпевшему предусмотрено настоящим Федеральным законом и принятыми в соответствии с ним нормативными актами Банка России, а также заключение соглашения в соответствии с подпунктом "ж" пункта 161 настоящей статьи может осуществляться с использованием официального сайта страховщика в информационно-телекоммуникационной сети "Интернет" (мобильного приложения страховщика, предусмотренного абзацем третьим пункта 1 статьи 61 Закона Российской Федерации от 27 ноября 1992 года № 4015-I "Об организации страхового дела в Российской Федерации") в виде электронных копий или электронных документов, подписанных: усиленной квалифицированной электронной подписью; усиленной неквалифицированной электронной подписью с использованием сертификата ключа проверки, который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(в случае, если потерпевшим является физическое лицо),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процедуры оценки соответствия. В случаях, предусмотренных правилами обязательного страхования, информационное взаимодействие, предусмотренное абзацем первым настоящего пункта, может осуществляться с использованием ЕПГУ либо иных информационных систем, которые обеспечивают взаимодействие (обмен информацией) в электронной форме между страховой организацией и потерпевшим (потребителем финансовых услуг) посредством информационно-телекоммуникационной сети "Интернет". Обмен необходимыми документами и информацией в электронной форме, предусмотренный настоящим пунктом, осуществляется по соглашению между страховщиком и потерпевшим (выгодоприобретателем) о таком обмене. Требования настоящего абзаца не распространяются на обмен информацией в электронной форме, предусмотренный статьей 111 настоящего Федерального закона, а также на случаи предоставления страховщику заявления о прямом возмещении убытков и (или) прилагаемых к нему документов и информации с использованием ЕПГУ при оформлении документов о дорожно-транспортном происшествии без участия уполномоченных на то сотрудников полиции. Доступ к официальному сайту страховщика в информационно-телекоммуникационной сети "Интернет" для совершения действий, предусмотренных настоящим пунктом, может осуществляться в том числе с использованием единой системы идентификации и аутентификации. В случаях, предусмотренных правилами обязательного страхования, страховщик вправе запросить в порядке, предусмотренном пунктом 1 статьи 30 настоящего Федерального закона, подтверждение сведений, полученных от потерпевшего, при этом срок осуществления страховой выплаты или выдачи потерпевшему направления на ремонт транспортного средства, установленный пунктом 21 настоящей статьи, продлевается до дня получения страховщиком информации, документов или материалов, но не более чем на 20 календарных дней. (Дополнение пунктом - Федеральный закон от 14.07.2022 № 327-ФЗ)</w:t>
      </w:r>
    </w:p>
    <w:p>
      <w:r>
        <w:rPr>
          <w:b/>
        </w:rPr>
        <w:t xml:space="preserve">27. </w:t>
      </w:r>
      <w:r>
        <w:t>По выбору потерпевшего направление потерпевшим страховщику заявления о страховом возмещении или прямом возмещении убытков и (или) прилагаемых к нему документов и информации, получение потерпевшим от страховщика документов, направление (выдача) которых потерпевшему предусмотрено настоящим Федеральным законом и принятыми в соответствии с ним нормативными актами Банка России, а также заключение соглашения в соответствии с подпунктом "ж" пункта 161 настоящей статьи может осуществляться с использованием официального сайта страховщика в информационно-телекоммуникационной сети "Интернет" (мобильного приложения страховщика, предусмотренного абзацем третьим пункта 1 статьи 61 Закона Российской Федерации от 27 ноября 1992 года № 4015-I "Об организации страхового дела в Российской Федерации") в виде электронных копий или электронных документов, подписанных: усиленной квалифицированной электронной подписью; усиленной неквалифицированной электронной подписью с использованием сертификата ключа проверки, который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(в случае, если потерпевшим является физическое лицо),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процедуры оценки соответствия. В случаях, предусмотренных правилами обязательного страхования, информационное взаимодействие, предусмотренное абзацем первым настоящего пункта, может осуществляться с использованием ЕПГУ либо иных информационных систем, которые обеспечивают взаимодействие (обмен информацией) в электронной форме между страховой организацией и потерпевшим (потребителем финансовых услуг) посредством информационно-телекоммуникационной сети "Интернет". Доступ к официальному сайту страховщика в информационно-телекоммуникационной сети "Интернет" для совершения действий, предусмотренных настоящим пунктом, может осуществляться в том числе с использованием единой системы идентификации и аутентификации. В случаях, предусмотренных правилами обязательного страхования, страховщик вправе запросить в порядке, предусмотренном пунктом 1 статьи 30 настоящего Федерального закона, подтверждение сведений, полученных от потерпевшего, при этом срок осуществления страховой выплаты или выдачи потерпевшему направления на ремонт транспортного средства, установленный пунктом 21 настоящей статьи, продлевается до дня получения страховщиком информации, документов или материалов, но не более чем на 20 календарных дней. (Дополнение пунктом - Федеральный закон от 14.07.2022 № 327-ФЗ) (Статья в редакции Федерального закона от 21.07.2014 № 223-ФЗ)</w:t>
      </w:r>
    </w:p>
    <w:p>
      <w:r>
        <w:rPr>
          <w:b/>
        </w:rPr>
        <w:t xml:space="preserve">3. </w:t>
      </w:r>
      <w:r>
        <w:t>если по результатам медицинской экспертизы или исследования, проведенных в том числе учреждениями судебно-медицинской экспертизы при производстве по делу об административном правонарушении, производстве по уголовному делу, а также по обращению потерпевшего, установлено, что характер и степень повреждения здоровья потерпевшего соответствуют большему размеру страховой выплаты, чем было определено первоначально на основании нормативов, установленных Правительством Российской Федерации. Размер дополнительно осуществляемой страховой выплаты определяется страховщиком как разница между подлежащей выплате суммой, соответствующей установленному характеру повреждения здоровья потерпевшего по представленному им экспертному заключению, и ранее осуществленной в соответствии с пунктом 2 настоящей статьи страховой выплатой за причинение вреда здоровью потерпевшего</w:t>
      </w:r>
    </w:p>
    <w:p>
      <w:r>
        <w:rPr>
          <w:b/>
        </w:rPr>
        <w:t xml:space="preserve">3. </w:t>
      </w:r>
      <w:r>
        <w:t>если вследствие вреда, причиненного здоровью потерпевшего в результате дорожно-транспортного происшествия, по результатам медико-социальной экспертизы потерпевшему установлена группа инвалидности или категория "ребенок-инвалид". Размер дополнительно осуществляемой страховой выплаты определяется страховщиком как разница между подлежащей выплате суммой, соответствующей указанным в заключении медико-социальной экспертизы группе инвалидности или категории "ребенок-инвалид" по нормативам, установленным Правительством Российской Федерации, и ранее осуществленной в соответствии с пунктом 2 настоящей статьи страховой выплатой за причинение вреда здоровью потерпевшего</w:t>
      </w:r>
    </w:p>
    <w:p>
      <w:r>
        <w:rPr>
          <w:b/>
        </w:rPr>
        <w:t xml:space="preserve">161. </w:t>
      </w:r>
      <w:r>
        <w:t>полной гибели транспортного средства</w:t>
      </w:r>
    </w:p>
    <w:p>
      <w:r>
        <w:rPr>
          <w:b/>
        </w:rPr>
        <w:t xml:space="preserve">161. </w:t>
      </w:r>
      <w:r>
        <w:t>смерти потерпевшего</w:t>
      </w:r>
    </w:p>
    <w:p>
      <w:r>
        <w:rPr>
          <w:b/>
        </w:rPr>
        <w:t xml:space="preserve">161. </w:t>
      </w:r>
      <w:r>
        <w:t>причинения тяжкого или средней тяжести вреда здоровью потерпевшего в результате наступления страхового случая, если в заявлении о страховом возмещении потерпевший выбрал такую форму страхового возмещения</w:t>
      </w:r>
    </w:p>
    <w:p>
      <w:r>
        <w:rPr>
          <w:b/>
        </w:rPr>
        <w:t xml:space="preserve">161. </w:t>
      </w:r>
      <w:r>
        <w:t>если потерпевший является инвалидом, указанным в абзаце первом пункта 1 статьи 17 настоящего Федерального закона, и в заявлении о страховом возмещении выбрал такую форму страхового возмещения</w:t>
      </w:r>
    </w:p>
    <w:p>
      <w:r>
        <w:rPr>
          <w:b/>
        </w:rPr>
        <w:t xml:space="preserve">161. </w:t>
      </w:r>
      <w:r>
        <w:t>если стоимость восстановительного ремонта поврежденного транспортного средства превышает установленную подпунктом "б" статьи 7 настоящего Федерального закона страховую сумму или максимальный размер страхового возмещения, установленный для случаев оформления документов о дорожно-транспортном происшествии без участия уполномоченных на то сотрудников полиции, либо если в соответствии с пунктом 22 настоящей статьи все участники дорожно-транспортного происшествия признаны ответственными за причиненный вред при условии, что в указанных случаях потерпевший не согласен произвести доплату за ремонт станции технического обслуживания</w:t>
      </w:r>
    </w:p>
    <w:p>
      <w:r>
        <w:rPr>
          <w:b/>
        </w:rPr>
        <w:t xml:space="preserve">161. </w:t>
      </w:r>
      <w:r>
        <w:t>выбора потерпевшим возмещения вреда в форме страховой выплаты в соответствии с абзацем шестым пункта 152 настоящей статьи или абзацем вторым пункта 31 статьи 15 настоящего Федерального закона</w:t>
      </w:r>
    </w:p>
    <w:p>
      <w:r>
        <w:rPr>
          <w:b/>
        </w:rPr>
        <w:t xml:space="preserve">161. </w:t>
      </w:r>
      <w:r>
        <w:t>наличия соглашения в письменной форме между страховщиком и потерпевшим (выгодоприобретателем). (Дополнение пунктом - Федеральный закон от 28.03.2017 № 49-ФЗ)</w:t>
      </w:r>
    </w:p>
    <w:p>
      <w:r>
        <w:rPr>
          <w:b/>
        </w:rPr>
        <w:t xml:space="preserve">161. </w:t>
      </w:r>
      <w:r>
        <w:t>Если в соответствии с абзацем вторым пункта 15 или пунктами 151 - 153 настоящей статьи возмещение вреда осуществляется путем организации и (или) оплаты восстановительного ремонта поврежденного транспортного средства, потерпевший указывает это в заявлении о страховом возмещении или прямом возмещении убытков. (В редакции Федерального закона от 28.03.2017 № 49-ФЗ) Страховщик размещает на своем официальном сайте в информационно-телекоммуникационной сети "Интернет" информацию о перечне станций технического обслуживания, с которыми у него заключены договоры на организацию восстановительного ремонта, с указанием адресов их места нахождения, марок и года выпуска обслуживаемых ими транспортных средств, примерных сроков проведения восстановительного ремонта в зависимости от объема выполняемых работ и загруженности, сведений об их соответствии установленным правилами обязательного страхования требованиям к организации восстановительного ремонта и поддерживает ее в актуальном состоянии. Страховщик обязан предоставлять эту информацию потерпевшему (выгодоприобретателю) для выбора им станции технического обслуживания при обращении к страховщику с заявлением о страховом возмещении или прямом возмещении убытков. (В редакции Федерального закона от 28.03.2017 № 49-ФЗ) Изменение объема работ по восстановительному ремонту поврежденного транспортного средства, срока и условий проведения восстановительного ремонта должно быть согласовано станцией технического обслуживания со страховщиком и потерпевшим. (В редакции Федерального закона от 28.03.2017 № 49-ФЗ) Порядок урегулирования вопросов, связанных с выявленными скрытыми повреждениями транспортного средства, вызванными страховым случаем, определяется станцией технического обслуживания по согласованию со страховщиком и с потерпевшим и указывается станцией технического обслуживания при приеме транспортного средства потерпевшего в направлении на ремонт или в ином документе, выдаваемом потерпевшему. Порядок урегулирования вопросов оплаты ремонта, не связанного со страховым случаем, определяется станцией технического обслуживания по согласованию с потерпевшим и указывается станцией технического обслуживания в документе, выдаваемом потерпевшему при приеме транспортного средства на ремонт. В направлении на ремонт, выдаваемом страховщиком на основании абзаца второго пункта 15 настоящей статьи, указывается возможный размер доплаты, вносимой станции технического обслуживания потерпевшим за восстановительный ремонт на основании абзаца второго пункта 19 настоящей статьи. (В редакции Федерального закона от 28.03.2017 № 49-ФЗ) В случае, если стоимость восстановительного ремонта поврежденного транспортного средства, подлежащего оплате страховщиком в соответствии с пунктом 152 или 153 настоящей статьи, превышает установленную подпунктом "б" статьи 7 настоящего Федерального закона страховую сумму или максимальный размер страхового возмещения, установленный для случаев оформления документов о дорожно-транспортном происшествии без участия уполномоченных на то сотрудников полиции, либо если в соответствии с пунктом 22 настоящей статьи все участники дорожно-транспортного происшествия признаны ответственными за причиненный вред и потерпевший в письменной форме выражает согласие на внесение доплаты за проведение восстановительного ремонта поврежденного транспортного средства, страховщик определяет размер доплаты, которую потерпевший должен будет произвести станции технического обслуживания, и указывает его в выдаваемом потерпевшему направлении на ремонт. (Дополнение абзацем - Федеральный закон от 28.03.2017 № 49-ФЗ) Обязательства страховщика по организации и оплате восстановительного ремонта транспортного средства потерпевшего, принятые им на основании абзаца второго пункта 15 или пунктов 151 - 153 настоящей статьи, считаются исполненными страховщиком надлежащим образом с момента получения потерпевшим отремонтированного транспортного средства. (В редакции Федерального закона от 28.03.2017 № 49-ФЗ) Ответственность за несоблюдение станцией технического обслуживания срока передачи потерпевшему отремонтированного транспортного средства, а также за нарушение иных обязательств по восстановительному ремонту транспортного средства потерпевшего несет страховщик, выдавший направление на ремонт. Абзац. (Утратил силу - Федеральный закон от 28.03.2017 № 49-ФЗ)</w:t>
      </w:r>
    </w:p>
    <w:p>
      <w:r>
        <w:rPr>
          <w:b/>
        </w:rPr>
        <w:t xml:space="preserve">161. </w:t>
      </w:r>
      <w:r>
        <w:t>В случае выявления Банком России неоднократного (два и более раза) в течение одного года нарушения страховщиком обязательств по восстановительному ремонту, в том числе обязанностей по его организации и (или) оплате, Банк России вправе принять решение об ограничении осуществления таким страховщиком возмещения причиненного вреда в натуре в соответствии с пунктами 151 - 153 настоящей статьи на срок до одного года (далее - решение об ограничении). Страховщик, получивший решение об ограничении, в отношении потерпевших, обращающихся с заявлением о страховом возмещении вреда или прямом возмещении убытков после даты принятия решения об ограничении, осуществляет возмещение вреда, причиненного транспортному средству, в форме страховой выплаты, за исключением случая, когда потерпевший, уведомленный страховщиком о принятии в отношении его решения об ограничении, подтверждает свое согласие на возмещение вреда, причиненного его транспортному средству, в натуре. В этом случае страховщик осуществляет организацию и (или) оплату восстановительного ремонта поврежденного транспортного средства в соответствии с пунктами 151 - 153 настоящей статьи и направляет копии документа, подтверждающего уведомление потерпевшего о принятии решения об ограничении, и заявления о страховом возмещении или прямом возмещении убытков, содержащего указание на возмещение вреда, причиненного транспортному средству, в натуре, в профессиональное объединение страховщиков в течение трех рабочих дней со дня получения такого заявления. Потерпевшим, которым на дату принятия Банком России решения об ограничении выданы направления на ремонт, страховщик организует и (или) оплачивает проведение восстановительного ремонта поврежденных транспортных средств в соответствии с пунктами 151 - 153 настоящей статьи. Порядок принятия решения об ограничении устанавливается Банком России. Информация о принятии Банком России решения об ограничении размещается на официальном сайте Банка России в информационно-телекоммуникационной сети "Интернет" не позднее одного рабочего дня, следующего за днем принятия Банком России соответствующего решения. (Дополнение пунктом - Федеральный закон от 28.03.2017 № 49-ФЗ)</w:t>
      </w:r>
    </w:p>
    <w:p>
      <w:r>
        <w:rPr>
          <w:b/>
        </w:rPr>
        <w:t xml:space="preserve">18. </w:t>
      </w:r>
      <w:r>
        <w:t>в случае полной гибели имущества потерпевшего - в размере действительной стоимости имущества на день наступления страхового случая за вычетом стоимости годных остатков. Под полной гибелью понимаются случаи, при которых ремонт поврежденного имущества невозможен либо стоимость ремонта поврежденного имущества равна стоимости имущества на дату наступления страхового случая или превышает указанную стоимость</w:t>
      </w:r>
    </w:p>
    <w:p>
      <w:r>
        <w:rPr>
          <w:b/>
        </w:rPr>
        <w:t xml:space="preserve">18. </w:t>
      </w:r>
      <w:r>
        <w:t>в случае повреждения имущества потерпевшего - в размере расходов, необходимых для приведения имущества в состояние, в котором оно находилось до момента наступления страхового случая</w:t>
      </w:r>
    </w:p>
    <w:p>
      <w:r>
        <w:rPr>
          <w:b/>
        </w:rPr>
        <w:t>Статья 121. Независимая техническая экспертиза транспортного средства</w:t>
      </w:r>
    </w:p>
    <w:p>
      <w:r>
        <w:rPr>
          <w:b/>
        </w:rPr>
        <w:t xml:space="preserve">1. </w:t>
      </w:r>
      <w:r>
        <w:t>В целях установления обстоятельств причинения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w:t>
      </w:r>
    </w:p>
    <w:p>
      <w:r>
        <w:rPr>
          <w:b/>
        </w:rPr>
        <w:t xml:space="preserve">2. </w:t>
      </w:r>
      <w:r>
        <w:t>Независимая техническая экспертиза проводится по правилам, утверждаемым Банком России</w:t>
      </w:r>
    </w:p>
    <w:p>
      <w:r>
        <w:rPr>
          <w:b/>
        </w:rPr>
        <w:t xml:space="preserve">3. </w:t>
      </w:r>
      <w:r>
        <w:t>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 которая утверждается Банком России и содержит, в частности:</w:t>
      </w:r>
    </w:p>
    <w:p>
      <w:r>
        <w:rPr>
          <w:b/>
        </w:rPr>
        <w:t xml:space="preserve">4. </w:t>
      </w:r>
      <w:r>
        <w:t>Независимая техническая экспертиза транспортных средств проводится экспертом-техником или экспертной организацией, имеющей в штате не менее одного эксперта-техника. Экспертом-техником признается физическое лицо, прошедшее профессиональную аттестацию и внесенное в государственный реестр экспертов-техников. (Дополнение абзацем - Федеральный закон от 01.05.2019 № 88-ФЗ) Профессиональная аттестация экспертов-техников и ее аннулирование осуществляются межведомственной аттестационной комиссией, создаваемой федеральным органом исполнительной власти в области транспорта. В состав межведомственной аттестационной комиссии включаются представители федерального органа исполнительной власти в области транспорта, федерального органа исполнительной власти в области юстиции, федерального органа исполнительной власти в сфере внутренних дел, Банка России, профессионального объединения страховщиков, уполномоченного по правам потребителей финансовых услуг, а также представители общественных организаций и эксперты в области независимой технической экспертизы транспортных средств. (Дополнение абзацем - Федеральный закон от 01.05.2019 № 88-ФЗ) Требования к экспертам-техникам, в том числе требования к их профессиональной аттестации, основания и порядок ее аннулирования, порядок ведения государственного реестра экспертов-техников, положение о межведомственной аттестационной комиссии устанавливаются уполномоченным Правительством Российской Федерации федеральным органом исполнительной власти. (В редакции федеральных законов от 01.05.2019 № 88-ФЗ, от 29.12.2022 № 594-ФЗ)</w:t>
      </w:r>
    </w:p>
    <w:p>
      <w:r>
        <w:rPr>
          <w:b/>
        </w:rPr>
        <w:t xml:space="preserve">5. </w:t>
      </w:r>
      <w:r>
        <w:t>Эксперты-техники несут ответственность за недостоверность результатов проведенной ими независимой технической экспертизы транспортных средств. Убытки, причиненные экспертом-техником вследствие представления недостоверных результатов независимой технической экспертизы, подлежат возмещению экспертом-техником в полном объеме</w:t>
      </w:r>
    </w:p>
    <w:p>
      <w:r>
        <w:rPr>
          <w:b/>
        </w:rPr>
        <w:t xml:space="preserve">6. </w:t>
      </w:r>
      <w:r>
        <w:t>Судебная экспертиза транспортного средства, назначаемая в соответствии с законодательством Российской Федерации в целях определения размера страхового возмещения потерпевшему и (или) стоимости восстановительного ремонта транспортного средства в рамках договора обязательного страхования, проводится в соответствии с единой методикой определения размера расходов на восстановительный ремонт в отношении поврежденного транспортного средства, утверждаемой Банком России, и с учетом положений настоящей статьи. (В редакции Федерального закона от 28.03.2017 № 49-ФЗ) (Дополнение статьей - Федеральный закон от 21.07.2014 № 223-ФЗ)</w:t>
      </w:r>
    </w:p>
    <w:p>
      <w:r>
        <w:rPr>
          <w:b/>
        </w:rPr>
        <w:t xml:space="preserve">3. </w:t>
      </w:r>
      <w:r>
        <w:t>порядок расчета размера расходов на материалы, запасные части, оплату работ, связанных с восстановительным ремонтом</w:t>
      </w:r>
    </w:p>
    <w:p>
      <w:r>
        <w:rPr>
          <w:b/>
        </w:rPr>
        <w:t xml:space="preserve">3. </w:t>
      </w:r>
      <w:r>
        <w:t>порядок расчета размера износа подлежащих замене комплектующих изделий (деталей, узлов, агрегатов), в том числе номенклатуру комплектующих изделий (деталей, узлов, агрегатов), на которые при расчете размера расходов на восстановительный ремонт устанавливается нулевое значение износа</w:t>
      </w:r>
    </w:p>
    <w:p>
      <w:r>
        <w:rPr>
          <w:b/>
        </w:rPr>
        <w:t xml:space="preserve">3. </w:t>
      </w:r>
      <w:r>
        <w:t>порядок расчета стоимости годных остатков в случае полной гибели транспортного средства</w:t>
      </w:r>
    </w:p>
    <w:p>
      <w:r>
        <w:rPr>
          <w:b/>
        </w:rPr>
        <w:t xml:space="preserve">3. </w:t>
      </w:r>
      <w:r>
        <w:t>справочные данные о среднегодовых пробегах транспортных средств</w:t>
      </w:r>
    </w:p>
    <w:p>
      <w:r>
        <w:rPr>
          <w:b/>
        </w:rPr>
        <w:t xml:space="preserve">3. </w:t>
      </w:r>
      <w:r>
        <w:t>порядок формирования и утверждения справочников средней стоимости запасных частей, материалов и нормочаса работ при определении размера расходов на восстановительный ремонт в отношении поврежденного транспортного средства с учетом установленных границ региональных товарных рынков (экономических регионов). Данные указанных справочников должны обновляться не реже одного раза в течение шести месяцев, в том числе на основании сведений об оплате страховщиками проведенного восстановительного ремонта поврежденных транспортных средств станциям технического обслуживания в соответствии с настоящим Федеральным законом. (В редакции Федерального закона от 28.03.2017 № 49-ФЗ)</w:t>
      </w:r>
    </w:p>
    <w:p>
      <w:r>
        <w:rPr>
          <w:b/>
        </w:rPr>
        <w:t>Статья 13</w:t>
      </w:r>
    </w:p>
    <w:p>
      <w:r>
        <w:t>(Статья утратила силу - Федеральный закон от 21.07.2014 № 223-ФЗ)</w:t>
      </w:r>
    </w:p>
    <w:p>
      <w:r>
        <w:rPr>
          <w:b/>
        </w:rPr>
        <w:t>Статья 14. Право регрессного требования страховщика к лицу, причинившему вред</w:t>
      </w:r>
    </w:p>
    <w:p>
      <w:r>
        <w:rPr>
          <w:b/>
        </w:rPr>
        <w:t xml:space="preserve">1. </w:t>
      </w:r>
      <w:r>
        <w:t>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(В редакции Федерального закона от 28.03.2017 № 49-ФЗ)</w:t>
      </w:r>
    </w:p>
    <w:p>
      <w:r>
        <w:rPr>
          <w:b/>
        </w:rPr>
        <w:t xml:space="preserve">2. </w:t>
      </w:r>
      <w:r>
        <w:t>Страховщик имеет право предъявить регрессное требование в размере осуществленного страхового возмещения к оператору технического осмотра, оформившему диагностическую карту, содержащую сведения о соответствии транспортного средства обязательным требованиям безопасности транспортных средств, если страховой случай наступил вследствие неисправности транспортного средства и такая неисправность выявлена или могла быть выявлена в момент проведения технического осмотра этим оператором технического осмотра, но сведения о ней не были внесены в диагностическую карту. (В редакции федеральных законов от 28.03.2017 № 49-ФЗ, от 06.06.2019 № 122-ФЗ)</w:t>
      </w:r>
    </w:p>
    <w:p>
      <w:r>
        <w:rPr>
          <w:b/>
        </w:rPr>
        <w:t xml:space="preserve">3. </w:t>
      </w:r>
      <w:r>
        <w:t>Страховщик вправе требовать от лиц, указанных в пунктах 1 и 2 настоящей статьи, возмещения расходов, понесенных при рассмотрении страхового случая</w:t>
      </w:r>
    </w:p>
    <w:p>
      <w:r>
        <w:rPr>
          <w:b/>
        </w:rPr>
        <w:t xml:space="preserve">4. </w:t>
      </w:r>
      <w:r>
        <w:t>Положения настоящей статьи распространяются на случаи возмещения вреда, причиненного имуществу потерпевшего в результате дорожно-транспортного происшествия, страховщиком, застраховавшим его гражданскую ответственность, с учетом особенностей, установленных статьей 141 настоящего Федерального закона</w:t>
      </w:r>
    </w:p>
    <w:p>
      <w:r>
        <w:rPr>
          <w:b/>
        </w:rPr>
        <w:t xml:space="preserve">5. </w:t>
      </w:r>
      <w:r>
        <w:t>Регрессное требование о возмещении вреда, причиненного транспортному средству, не может быть предъявлено к пешеходу в случае причинения вреда его здоровью либо к его родственникам или наследникам в случае его смерти в результате дорожно-транспортного происшествия с участием этого транспортного средства. (Дополнение пунктом - Федеральный закон от 01.05.2019 № 88-ФЗ)</w:t>
      </w:r>
    </w:p>
    <w:p>
      <w:r>
        <w:rPr>
          <w:b/>
        </w:rPr>
        <w:t xml:space="preserve">6. </w:t>
      </w:r>
      <w:r>
        <w:t>К профессиональному объединению страховщиков, осуществившему компенсационную выплату лицам, указанным в пункте 21 статьи 18 настоящего Федерального закона, переходит право требования потерпевшего к лицам, указанным в пунктах 1 и 2 настоящей статьи, в размере осуществленной компенсационной выплаты. (Дополнение пунктом - Федеральный закон от 01.05.2019 № 88-ФЗ) (Статья в редакции Федерального закона от 21.07.2014 № 223-ФЗ)</w:t>
      </w:r>
    </w:p>
    <w:p>
      <w:r>
        <w:rPr>
          <w:b/>
        </w:rPr>
        <w:t xml:space="preserve">1. </w:t>
      </w:r>
      <w:r>
        <w:t>вследствие умысла указанного лица был причинен вред жизни или здоровью потерпевшего</w:t>
      </w:r>
    </w:p>
    <w:p>
      <w:r>
        <w:rPr>
          <w:b/>
        </w:rPr>
        <w:t xml:space="preserve">1. </w:t>
      </w:r>
      <w:r>
        <w:t>вред был причинен указанным лицом при управлении транспортным средством в состоянии опьянения (алкогольного, наркотического или иного) либо указанное лицо не выполнило требование уполномоченного должностного лица о прохождении медицинского освидетельствования на состояние опьянения или оно не выполнило требование Правил дорожного движения Российской Федерации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(В редакции Федерального закона от 01.05.2019 № 88-ФЗ)</w:t>
      </w:r>
    </w:p>
    <w:p>
      <w:r>
        <w:rPr>
          <w:b/>
        </w:rPr>
        <w:t xml:space="preserve">1. </w:t>
      </w:r>
      <w:r>
        <w:t>указанное лицо не имело права на управление транспортным средством, при использовании которого им был причинен вред</w:t>
      </w:r>
    </w:p>
    <w:p>
      <w:r>
        <w:rPr>
          <w:b/>
        </w:rPr>
        <w:t xml:space="preserve">1. </w:t>
      </w:r>
      <w:r>
        <w:t>указанное лицо скрылось с места дорожно-транспортного происшествия</w:t>
      </w:r>
    </w:p>
    <w:p>
      <w:r>
        <w:rPr>
          <w:b/>
        </w:rPr>
        <w:t xml:space="preserve">1. </w:t>
      </w:r>
      <w:r>
        <w:t>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1. </w:t>
      </w:r>
      <w:r>
        <w:t>страховой случай наступил при использовании указанным лицом транспортного средства в период, не предусмотренный договором обязательного страхования (при заключении договора обязательного страхования с условием использования транспортного средства в период, предусмотренный договором обязательного страхования)</w:t>
      </w:r>
    </w:p>
    <w:p>
      <w:r>
        <w:rPr>
          <w:b/>
        </w:rPr>
        <w:t xml:space="preserve">1. </w:t>
      </w:r>
      <w:r>
        <w:t>(Подпункт утратил силу - Федеральный закон от 01.05.2019 № 88-ФЗ)</w:t>
      </w:r>
    </w:p>
    <w:p>
      <w:r>
        <w:rPr>
          <w:b/>
        </w:rPr>
        <w:t xml:space="preserve">1. </w:t>
      </w:r>
      <w:r>
        <w:t>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был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r>
        <w:rPr>
          <w:b/>
        </w:rPr>
        <w:t xml:space="preserve">1. </w:t>
      </w:r>
      <w:r>
        <w:t>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 и оборудованного для перевозок пассажиров,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 (В редакции федеральных законов от 06.06.2019 № 122-ФЗ, от 01.04.2022 № 81-ФЗ)</w:t>
      </w:r>
    </w:p>
    <w:p>
      <w:r>
        <w:rPr>
          <w:b/>
        </w:rPr>
        <w:t xml:space="preserve">1. </w:t>
      </w:r>
      <w:r>
        <w:t>владелец транспортного средства при заключении договора обязательного страхования предоставил страховщику недостоверные сведения, что привело к необоснованному уменьшению размера страховой премии; (Дополнение подпунктом - Федеральный закон от 23.06.2016 № 214-ФЗ) (В редакции Федерального закона от 01.05.2019 № 88-ФЗ) л) вред был причинен указанным лицом при использовании транспортного средства с прицепом при условии, что в договоре обязательного страхования отсутствует информация о возможности управления транспортным средством с прицепом, за исключением принадлежащих гражданам прицепов к легковым автомобилям. (Дополнение подпунктом - Федеральный закон от 01.05.2019 № 88-ФЗ)</w:t>
      </w:r>
    </w:p>
    <w:p>
      <w:r>
        <w:rPr>
          <w:b/>
        </w:rPr>
        <w:t>Статья 141. Прямое возмещение убытков</w:t>
      </w:r>
    </w:p>
    <w:p>
      <w:r>
        <w:rPr>
          <w:b/>
        </w:rPr>
        <w:t xml:space="preserve">1. </w:t>
      </w:r>
      <w:r>
        <w:t>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w:t>
      </w:r>
    </w:p>
    <w:p>
      <w:r>
        <w:rPr>
          <w:b/>
        </w:rPr>
        <w:t xml:space="preserve">2. </w:t>
      </w:r>
      <w:r>
        <w:t>Страховщик, который застраховал гражданскую ответственность потерпевшего, проводит оценку обстоятельств дорожно-транспортного происшествия, изложенных в извещении о дорожно-транспортном происшествии, и на основании представленных документов осуществляет потерпевшему по его требованию возмещение вреда в соответствии с правилами обязательного страхования</w:t>
      </w:r>
    </w:p>
    <w:p>
      <w:r>
        <w:rPr>
          <w:b/>
        </w:rPr>
        <w:t xml:space="preserve">3. </w:t>
      </w:r>
      <w:r>
        <w:t>Реализация права на прямое возмещение убытков не ограничивает право потерпевшего обратиться к страховщику, который застраховал гражданскую ответственность лица, причинившего вред, с требованием о возмещении вреда, причиненного жизни или здоровью, который возник после предъявления требования о прямом возмещении убытков и о котором потерпевший не знал на момент предъявления требования. (В редакции Федерального закона от 21.07.2014 № 223-ФЗ)</w:t>
      </w:r>
    </w:p>
    <w:p>
      <w:r>
        <w:rPr>
          <w:b/>
        </w:rPr>
        <w:t xml:space="preserve">4. </w:t>
      </w:r>
      <w:r>
        <w:t>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статьей 261 настоящего Федерального закона соглашением о прямом возмещении убытков в размере, определенном в соответствии со статьей 12 настоящего Федерального закона. В отношении страховщика, который застраховал гражданскую ответственность потерпевшего, в случае предъявления к нему требования о прямом возмещении убытков применяются положения настоящего Федерального закона, которые установлены в отношении страховщика, которому предъявлено заявление о страховом возмещении. (В редакции Федерального закона от 28.03.2017 № 49-ФЗ) (Пункт в редакции Федерального закона от 21.07.2014 № 223-ФЗ)</w:t>
      </w:r>
    </w:p>
    <w:p>
      <w:r>
        <w:rPr>
          <w:b/>
        </w:rPr>
        <w:t xml:space="preserve">5. </w:t>
      </w:r>
      <w:r>
        <w:t>Страховщик, который застраховал гражданскую ответственность лица, причинившего вред, обязан возместить в счет страхового возмещения по договору обязательного страхования страховщику, осуществившему прямое возмещение убытков, возмещенный им потерпевшему вред в соответствии с предусмотренным статьей 261 настоящего Федерального закона соглашением о прямом возмещении убытков. (В редакции федеральных законов от 21.07.2014 № 223-ФЗ; от 28.03.2017 № 49-ФЗ)</w:t>
      </w:r>
    </w:p>
    <w:p>
      <w:r>
        <w:rPr>
          <w:b/>
        </w:rPr>
        <w:t xml:space="preserve">51. </w:t>
      </w:r>
      <w:r>
        <w:t>При возникновении спора о возмещении страховщиком, который застраховал гражданскую ответственность лица, причинившего вред, в счет страхового возмещения вреда, возмещенного страховщиком, осуществившим прямое возмещение убытков, такой спор рассматривается комиссией, образованной профессиональным объединением страховщиков, в течение 20 календарных дней, за исключением нерабочих праздничных дней, со дня поступления в комиссию заявления страховщика. В случае несогласия страховщика с решением комиссии или непринятия комиссией решения в установленный срок спор рассматривается арбитражным судом по исковому заявлению страховщика. (Дополнение пунктом - Федеральный закон от 26.07.2017 № 197-ФЗ)</w:t>
      </w:r>
    </w:p>
    <w:p>
      <w:r>
        <w:rPr>
          <w:b/>
        </w:rPr>
        <w:t xml:space="preserve">6. </w:t>
      </w:r>
      <w:r>
        <w:t>В случае исключения страховщика, застраховавшего гражданскую ответственность лица, причинившего вред, из соглашения о прямом возмещении убытков или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либо в случае отзыва у него лицензии на осуществление страховой деятельности страховщик, осуществивший прямое возмещение убытков, вправе требовать у профессионального объединения страховщиков осуществления компенсационной выплаты в размере, установленном соглашением о прямом возмещении убытков в соответствии со статьей 261 настоящего Федерального закона. (В редакции федеральных законов от 21.07.2014 № 223-ФЗ; от 28.03.2017 № 49-ФЗ)</w:t>
      </w:r>
    </w:p>
    <w:p>
      <w:r>
        <w:rPr>
          <w:b/>
        </w:rPr>
        <w:t xml:space="preserve">7. </w:t>
      </w:r>
      <w:r>
        <w:t>Страховщик, который застраховал гражданскую ответственность лица, причинившего вред, и возместил в счет страхового возмещения по договору обязательного страхования страховщику, осуществившему прямое возмещение убытков, возмещенный им потерпевшему вред, в предусмотренных статьей 14 настоящего Федерального закона случаях имеет право требования к лицу, причинившему вред, в размере возмещенного потерпевшему вреда. (Дополнение пунктом - Федеральный закон от 21.07.2014 № 223-ФЗ) (В редакции Федерального закона от 28.03.2017 № 49-ФЗ)</w:t>
      </w:r>
    </w:p>
    <w:p>
      <w:r>
        <w:rPr>
          <w:b/>
        </w:rPr>
        <w:t xml:space="preserve">8. </w:t>
      </w:r>
      <w:r>
        <w:t>Профессиональное объединение страховщиков, которое возместило в счет компенсационной выплаты по договору обязательного страхования страховщику, осуществившему прямое возмещение убытков, возмещенный потерпевшему вред, в предусмотренных статьей 14 настоящего Федерального закона случаях имеет право требования к лицу, причинившему вред, в размере возмещенного потерпевшему вреда. (Дополнение пунктом - Федеральный закон от 21.07.2014 № 223-ФЗ)</w:t>
      </w:r>
    </w:p>
    <w:p>
      <w:r>
        <w:rPr>
          <w:b/>
        </w:rPr>
        <w:t xml:space="preserve">9. </w:t>
      </w:r>
      <w:r>
        <w:t>Потерпевший, имеющий в соответствии с настоящим Федеральным законом право предъявить требование о возмещении причиненного его имуществу вреда непосредственно страховщику, который застраховал гражданскую ответственность потерпевшего, в случае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или в случае отзыва у него лицензии на осуществление страховой деятельности предъявляет требование о страховом возмещении страховщику, который застраховал гражданскую ответственность лица, причинившего вред. В этом случае у потерпевшего не возникает право на получение компенсационной выплаты на основании невозможности осуществления страхового возмещения страховщиком, который застраховал гражданскую ответственность потерпевшего. (Дополнение пунктом - Федеральный закон от 21.07.2014 № 223-ФЗ) (В редакции федеральных законов от 28.03.2017 № 49-ФЗ, от 01.05.2019 № 88-ФЗ) (Дополнение статьей - Федеральный закон от 01.12.2007 № 306-ФЗ)</w:t>
      </w:r>
    </w:p>
    <w:p>
      <w:r>
        <w:rPr>
          <w:b/>
        </w:rPr>
        <w:t xml:space="preserve">1. </w:t>
      </w:r>
      <w:r>
        <w:t>в результате дорожно-транспортного происшествия вред причинен только транспортным средствам, указанным в подпункте "б" настоящего пункта</w:t>
      </w:r>
    </w:p>
    <w:p>
      <w:r>
        <w:rPr>
          <w:b/>
        </w:rPr>
        <w:t xml:space="preserve">1. </w:t>
      </w:r>
      <w:r>
        <w:t>дорожно-транспортное происшествие произошло в результате взаимодействия (столкновения) двух и более транспортных средств (включая транспортные средства с прицепами к ним), гражданская ответственность владельцев которых застрахована по договору обязательного страхования в соответствии с настоящим Федеральным законом. (В редакции федеральных законов от 28.03.2017 № 49-ФЗ, от 01.05.2019 № 88-ФЗ) (Пункт в редакции Федерального закона от 21.07.2014 № 223-ФЗ)</w:t>
      </w:r>
    </w:p>
    <w:p>
      <w:r>
        <w:rPr>
          <w:b/>
        </w:rPr>
        <w:t>Статья 15. Порядок осуществления обязательного страхования</w:t>
      </w:r>
    </w:p>
    <w:p>
      <w:r>
        <w:rPr>
          <w:b/>
        </w:rPr>
        <w:t xml:space="preserve">1. </w:t>
      </w:r>
      <w:r>
        <w:t>Обязательное страхование осуществляется владельцами транспортных средств путем заключения со страховщиками договоров обязательного страхования, в которых указываются транспортные средства, гражданская ответственность владельцев которых застрахована</w:t>
      </w:r>
    </w:p>
    <w:p>
      <w:r>
        <w:rPr>
          <w:b/>
        </w:rPr>
        <w:t xml:space="preserve">2. </w:t>
      </w:r>
      <w:r>
        <w:t>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p>
    <w:p>
      <w:r>
        <w:rPr>
          <w:b/>
        </w:rPr>
        <w:t xml:space="preserve">3. </w:t>
      </w:r>
      <w:r>
        <w:t>Для заключения договора обязательного страхования владелец транспортного средства представляет страховщику следующие документы (сведения): (В редакции федеральных законов от 01.05.2019 № 88-ФЗ, от 06.12.2021 № 409-ФЗ)</w:t>
      </w:r>
    </w:p>
    <w:p>
      <w:r>
        <w:rPr>
          <w:b/>
        </w:rPr>
        <w:t xml:space="preserve">31. </w:t>
      </w:r>
      <w:r>
        <w:t>В заявлении о заключении договора обязательного страхования владелец транспортного средства вправе указать станцию (станции) технического обслуживания, которая соответствует предусмотренным правилами обязательного страхования требованиям к организации восстановительного ремонта и выбрана им из предложенного страховщиком перечня станций технического обслуживания, либо при наличии согласия страховщика в письменной форме иную станцию технического обслуживания, на которой страховщиком, застраховавшим ответственность страхователя, при наступлении страхового случая будет организован и (или) оплачен восстановительный ремонт поврежденного транспортного средства в рамках прямого возмещения убытков. (В редакции Федерального закона от 01.05.2019 № 88-ФЗ) При подаче потерпевшим заявления о прямом возмещении убытков в случае отсутствия у страховщика возможности организовать проведение восстановительного ремонта поврежденного транспортного средства потерпевшего на указанной им при заключении договора обязательного страхования станции технического обслуживания потерпевший вправе выбрать возмещение причиненного вреда в форме страховой выплаты или согласиться на проведение восстановительного ремонта на другой предложенной страховщиком станции технического обслуживания, подтвердив свое согласие в письменной форме. (Дополнение пунктом - Федеральный закон от 28.03.2017 № 49-ФЗ)</w:t>
      </w:r>
    </w:p>
    <w:p>
      <w:r>
        <w:rPr>
          <w:b/>
        </w:rPr>
        <w:t xml:space="preserve">32. </w:t>
      </w:r>
      <w:r>
        <w:t>В случае представления владельцем транспортного средства ненадлежаще оформленного заявления о заключении договора обязательного страхования и (или) неполного комплекта документов страховщик в день обращения владельца транспортного средства сообщает ему об ошибках в оформлении указанного заявления и (или) о перечне недостающих документов. (Дополнение пунктом - Федеральный закон от 01.05.2019 № 88-ФЗ)</w:t>
      </w:r>
    </w:p>
    <w:p>
      <w:r>
        <w:rPr>
          <w:b/>
        </w:rPr>
        <w:t xml:space="preserve">4. </w:t>
      </w:r>
      <w:r>
        <w:t>По соглашению сторон владелец транспортного средства вправе представить копии документов, необходимых для заключения договора обязательного страхования. В случаях, предусмотренных правилами обязательного страхования, указанные документы могут представляться в виде электронных копий или электронных документов либо посредством получения страховщиками доступа к сведениям, содержащимся в документах, указанных в подпунктах "б" - "д" пункта 3 настоящей статьи, путем обмена информацией в электронной форме с соответствующими органами и организациями, в том числе с использованием единой системы межведомственного электронного взаимодействия. (В редакции федеральных законов от 23.06.2016 № 214-ФЗ, от 01.05.2019 № 88-ФЗ, от 02.07.2021 № 343-ФЗ)</w:t>
      </w:r>
    </w:p>
    <w:p>
      <w:r>
        <w:rPr>
          <w:b/>
        </w:rPr>
        <w:t xml:space="preserve">5. </w:t>
      </w:r>
      <w:r>
        <w:t>При заключении договора обязательного страхования владелец транспортного средства, зарегистрированного в иностранном государстве и временно используемого на территории Российской Федерации, представляет документы, предусмотренные подпунктами "б", "г", "д" пункта 3 настоящей статьи. (В редакции федеральных законов от 01.07.2011 № 170-ФЗ, от 02.07.2021 № 343-ФЗ)</w:t>
      </w:r>
    </w:p>
    <w:p>
      <w:r>
        <w:rPr>
          <w:b/>
        </w:rPr>
        <w:t xml:space="preserve">6. </w:t>
      </w:r>
      <w:r>
        <w:t>Владельцы транспортных средств, используемых для перевозок пассажиров по маршрутам регулярного сообщения, обязаны информировать пассажиров об их правах и обязанностях, вытекающих из договора обязательного страхования, в соответствии с требованиями, установленными федеральным органом исполнительной власти в области транспорта</w:t>
      </w:r>
    </w:p>
    <w:p>
      <w:r>
        <w:rPr>
          <w:b/>
        </w:rPr>
        <w:t xml:space="preserve">61. </w:t>
      </w:r>
      <w:r>
        <w:t>(Дополнение пунктом - Федеральный закон от 01.07.2011 № 170-ФЗ) (Утратил силу - Федеральный закон от 28.07.2012 № 131-ФЗ)</w:t>
      </w:r>
    </w:p>
    <w:p>
      <w:r>
        <w:rPr>
          <w:b/>
        </w:rPr>
        <w:t xml:space="preserve">7. </w:t>
      </w:r>
      <w:r>
        <w:t>Заключение договора обязательного страхования подтверждается предоставлением страховщиком страхователю страхового полиса обязательного страхования с присвоенным уникальным номером, оформленного по выбору страхователя на бумажном носителе или в виде электронного документа в соответствии с пунктом 72 настоящей статьи. Бланки страховых полисов обязательного страхования с присвоенными уникальными номерами являются документами строгой отчетности, учет которых осуществляется в соответствии с требованиями, предусмотренными подпунктом "п" пункта 1 статьи 26 настоящего Федерального закона. Страховщик вносит в автоматизированную информационную систему страхования, созданную в соответствии с главой IV2 Закона Российской Федерации от 27 ноября 1992 года № 4015-I "Об организации страхового дела в Российской Федерации" (далее - АИС страхования), сведения о заключенном договоре обязательного страхования при его заключении, если иное не установлено Банком России. (В редакции Федерального закона от 29.12.2022 № 594-ФЗ) (Пункт в редакции Федерального закона от 01.05.2019 № 88-ФЗ)</w:t>
      </w:r>
    </w:p>
    <w:p>
      <w:r>
        <w:rPr>
          <w:b/>
        </w:rPr>
        <w:t xml:space="preserve">71. </w:t>
      </w:r>
      <w:r>
        <w:t>Страховщик предоставляет страховым агентам и страховым брокерам бланки страховых полисов обязательного страхования с присвоенными уникальными номерами, обеспечивает контроль за использованием ими указанных бланков и несет ответственность за их несанкционированное использование. Для целей настоящего Федерального закона под несанкционированным использованием бланков страховых полисов обязательного страхования понимается возмездная или безвозмездная передача чистого или заполненного бланка страхового полиса обязательного страхования владельцу транспортного средства или иному лицу без присвоения такому полису в установленном порядке уникального номера, а также несоответствие сведений об условиях договора обязательного страхования, содержащихся в заявлении о заключении договора обязательного страхования, сведениям, предоставленным страховщику и (или) отраженным в бланке страхового полиса обязательного страхования, переданного страхователю. (В редакции Федерального закона от 01.05.2019 № 88-ФЗ) В случае причинения вреда жизни, здоровью или имуществу потерпевшего владельцем транспортного средства, обязательное страхование гражданской ответственности которого удостоверено страховым полисом обязательного страхования, бланк которого несанкционированно использован, страховщик, которому принадлежал данный бланк страхового полиса, обязан за счет собственных средств возместить причиненный вред в порядке, установленном настоящим Федеральным законом для осуществления страхового возмещения, за исключением случаев хищения бланков страховых полисов обязательного страхования при условии, что до даты наступления страхового случая страховщик, страховой брокер или страховой агент обратился в уполномоченные органы с заявлением о хищении бланков. Принадлежность уникального номера страхового полиса обязательного страхования страховщику подтверждается профессиональным объединением страховщиков в соответствии с правилами профессиональной деятельности, предусмотренными подпунктом "т" пункта 1 статьи 26 настоящего Федерального закона. (В редакции федеральных законов от 28.03.2017 № 49-ФЗ, от 01.05.2019 № 88-ФЗ) Неполное и (или) несвоевременное перечисление страховщику страховой премии, полученной страховым брокером или страховым агентом, не освобождает страховщика от необходимости исполнения обязательств по договору обязательного страхования, в том числе в случаях несанкционированного использования бланков страхового полиса обязательного страхования. В пределах суммы компенсации, выплаченной страховщиком потерпевшему в соответствии с настоящим пунктом, а также понесенных расходов на рассмотрение требования потерпевшего страховщик имеет право требования к лицу, ответственному за несанкционированное использование бланка страхового полиса обязательного страхования, принадлежавшего страховщику. (Дополнение пунктом - Федеральный закон от 21.07.2014 № 223-ФЗ)</w:t>
      </w:r>
    </w:p>
    <w:p>
      <w:r>
        <w:rPr>
          <w:b/>
        </w:rPr>
        <w:t xml:space="preserve">72. </w:t>
      </w:r>
      <w:r>
        <w:t>Договор обязательного страхования может быть составлен в виде электронного документа с учетом особенностей, установленных настоящим Федеральным законом. Страховщик обязан обеспечить возможность заключения договора обязательного страхования в виде электронного документа с каждым владельцем транспортного средства, обратившимся к нему с заявлением о заключении договора обязательного страхования в виде электронного документа, в порядке, установленном настоящим Федеральным законом. (В редакции Федерального закона от 01.05.2019 № 88-ФЗ) В случае, если владелец транспортного средства выразил желание заключить договор обязательного страхования в виде электронного документа, договор обязательного страхования должен быть заключен страховщиком в виде электронного документа с учетом требований, установленных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01.05.2019 № 88-ФЗ) Создание и направление владельцем транспортного средства страховщику заявления о заключении договора обязательного страхования в виде электронного документа осуществляются с использованием официального сайта страховщика в информационно-телекоммуникационной сети "Интернет". Создание и направление владельцем транспортного средства - физическим лицом страховщику заявления о заключении договора обязательного страхования в виде электронного документа могут осуществляться с использованием финансовой платформы в соответствии с Федеральным законом "О совершении финансовых сделок с использованием финансовой платформы". При этом указанные официальный сайт страховщика, финансовая платформа могут использоваться в качестве информационной системы, оператором которой является соответственно страховщик, оператор финансовой платформы, в целях обеспечения обмена информацией в электронной форме между страхователем, страховщиком и оператором АИС страхования. Перечень сведений, предоставляемых владельцем транспортного средства с использованием официального сайта страховщика в информационно-телекоммуникационной сети "Интернет" или финансовой платформы при создании заявления о заключении договора обязательного страхования в виде электронного документа, определяется правилами обязательного страхования. Оператор финансовой платформы не вправе взимать вознаграждение со страхователя при заключении договора обязательного страхования. (В редакции федеральных законов от 01.05.2019 № 88-ФЗ, от 20.07.2020 № 212-ФЗ, от 29.12.2022 № 594-ФЗ) Доступ к официальному сайту страховщика в информационно-телекоммуникационной сети "Интернет" для совершения действий, предусмотренных настоящим пунктом, может осуществляться в том числе с использованием единой системы идентификации и аутентификации, финансовой платформы, официального сайта профессионального объединения страховщиков в информационно-телекоммуникационной сети "Интернет". (В редакции Федерального закона от 20.07.2020 № 212-ФЗ) Абзац. (Утратил силу - Федеральный закон от 01.05.2019 № 88-ФЗ) При осуществлении обязательного страхования заявление о заключении договора обязательного страхования в виде электронного документа, направленное страховщику и подписанное простой электронной подписью владельца транспортного средства - физического лица или усиленной квалифицированной электронной подписью владельца транспортного средства - юридического лица в соответствии с требованиями Федерального закона от 6 апреля 2011 года № 63-ФЗ "Об электронной подписи", признается электронным документом, равнозначным документу на бумажном носителе, подписанному собственноручной подписью. (В редакции Федерального закона от 01.05.2019 № 88-ФЗ) Непосредственно после оплаты владельцем транспортного средства страховой премии по договору обязательного страхования страховщик направляет ему страховой полис в виде электронного документа, который создается с использованием АИС страхования, подписывается усиленной квалифицированной электронной подписью страховщика с соблюдением требований Федерального закона от 6 апреля 2011 года № 63-ФЗ "Об электронной подписи" и может быть распечатан на бумажном носителе. (В редакции федеральных законов от 01.05.2019 № 88-ФЗ, от 29.12.2022 № 594-ФЗ) В случае, если при заключении договора обязательного страхования в виде электронного документа в соответствии с правилами обязательного страхования выявлена недостоверность представленных владельцем транспортного средства сведений, возможность уплаты страховой премии владельцу транспортного средства страховщиком на его официальном сайте в информационно-телекоммуникационной сети "Интернет" не предоставляется. Страховщик информирует владельца транспортного средства о необходимости корректировки представленных им при создании заявления о заключении договора обязательного страхования сведений с указанием их недостоверности. (Дополнение абзацем - Федеральный закон от 01.05.2019 № 88-ФЗ) 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АИС страхования. (В редакции Федерального закона от 29.12.2022 № 594-ФЗ) Право участвовать в обмене информацией в электронной форме между страхователем (выгодоприобретателем) и страховщиком при оказании страховым агентом, страховым брокером услуг, связанных с заключением, изменением, расторжением и исполнением договоров обязательного страхования, предоставляется страховщиком страховому агенту или страховому брокеру с учетом требований Закона Российской Федерации от 27 ноября 1992 года № 4015-I "Об организации страхового дела в Российской Федерации". (Дополнение абзацем - Федеральный закон от 24.04.2020 № 149-ФЗ) (В редакции Федерального закона от 14.07.2022 № 327-ФЗ) При заключении договора обязательного страхования в виде электронного документа порядок обмена информацией между страхователем (выгодоприобретателем), страховым агентом, страховым брокером и страховщиком определяется правилами профессиональной деятельности профессионального объединения страховщиков с учетом требований Закона Российской Федерации от 27 ноября 1992 года № 4015-I "Об организации страхового дела в Российской Федерации". (Дополнение абзацем - Федеральный закон от 24.04.2020 № 149-ФЗ) (В редакции Федерального закона от 14.07.2022 № 327-ФЗ) (Дополнение пунктом - Федеральный закон от 21.07.2014 № 223-ФЗ) (В редакции Федерального закона от 23.06.2016 № 214-ФЗ)</w:t>
      </w:r>
    </w:p>
    <w:p>
      <w:r>
        <w:rPr>
          <w:b/>
        </w:rPr>
        <w:t xml:space="preserve">8. </w:t>
      </w:r>
      <w:r>
        <w:t>В период действия договора обязательного страхования страхователь незамедлительно обязан сообщать в письменной форме страховщику об изменении сведений, указанных в заявлении о заключении договора обязательного страхования</w:t>
      </w:r>
    </w:p>
    <w:p>
      <w:r>
        <w:rPr>
          <w:b/>
        </w:rPr>
        <w:t xml:space="preserve">9. </w:t>
      </w:r>
      <w:r>
        <w:t>При получении от страхователя сообщения об изменении сведений, указанных в заявлении о заключении договора обязательного страхования и (или) предоставленных при заключении этого договора, страховщик вносит изменения в страховой полис обязательного страхования, а также в АИС страхования не позднее пяти рабочих дней с даты внесения изменений в страховой полис обязательного страхования. (В редакции федеральных законов от 01.07.2011 № 170-ФЗ, от 21.07.2014 № 223-ФЗ, от 29.12.2022 № 594-ФЗ)</w:t>
      </w:r>
    </w:p>
    <w:p>
      <w:r>
        <w:rPr>
          <w:b/>
        </w:rPr>
        <w:t xml:space="preserve">10. </w:t>
      </w:r>
      <w:r>
        <w:t>Сведения о количестве наступивших страховых случаев по обязательному страхованию, количестве осуществленных страховых возмещений и об их размерах, о заявленных, рассматриваемых, но неурегулированных требованиях потерпевших о страховом возмещении и их размерах, о количестве отказов в страховом возмещении и иные сведения, предусмотренные правилами профессиональной деятельности, установленными в соответствии с подпунктом "с" пункта 1 статьи 26 настоящего Федерального закона, вносятся страховщиком в АИС страхования в течение трех рабочих дней со дня получения страховщиком соответствующей информации или совершения им соответствующих действий. (В редакции Федерального закона от 29.12.2022 № 594-ФЗ) По письменному требованию лица сведения, относящиеся к нему и указанные в абзаце первом настоящего пункта, предоставляются страховщиком бесплатно в письменной форме в течение трех рабочих дней со дня поступления такого требования. (Пункт в редакции Федерального закона от 01.05.2019 № 88-ФЗ)</w:t>
      </w:r>
    </w:p>
    <w:p>
      <w:r>
        <w:rPr>
          <w:b/>
        </w:rPr>
        <w:t xml:space="preserve">101. </w:t>
      </w:r>
      <w:r>
        <w:t>При заключении договора обязательного страхования в целях расчета страховой премии и проверки данных о наличии или отсутствии случаев страхового возмещения страховщик использует информацию, содержащуюся в АИС страхования. Заключение договора обязательного страхования без внесения сведений о страховании в АИС страхования и проверки соответствия представленных страхователем сведений содержащейся в АИС страхования информации не допускается. (Дополнение пунктом - Федеральный закон от 01.07.2011 № 170-ФЗ) (В редакции федеральных законов от 21.07.2014 № 223-ФЗ, от 28.03.2017 № 49-ФЗ, от 02.07.2021 № 343-ФЗ, от 29.12.2022 № 594-ФЗ)</w:t>
      </w:r>
    </w:p>
    <w:p>
      <w:r>
        <w:rPr>
          <w:b/>
        </w:rPr>
        <w:t xml:space="preserve">11. </w:t>
      </w:r>
      <w:r>
        <w:t>Банком России устанавливаются форма заявления о заключении договора обязательного страхования, форма страхового полиса обязательного страхования, форма документа, содержащего сведения о страховании, форма заявления о страховом возмещении или прямом возмещении убытков и форма извещения о дорожно-транспортном происшествии. (В редакции федеральных законов от 28.03.2017 № 49-ФЗ, от 01.05.2019 № 88-ФЗ) Требования к использованию электронных документов и порядок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Банком России с соблюдением требований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Федерального закона от 6 апреля 2011 года № 63-ФЗ "Об электронной подписи". (Дополнение абзацем - Федеральный закон от 21.07.2014 № 223-ФЗ) (Статья в редакции Федерального закона от 01.12.2007 № 306-ФЗ)</w:t>
      </w:r>
    </w:p>
    <w:p>
      <w:r>
        <w:rPr>
          <w:b/>
        </w:rPr>
        <w:t xml:space="preserve">3. </w:t>
      </w:r>
      <w:r>
        <w:t>заявление о заключении договора обязательного страхования</w:t>
      </w:r>
    </w:p>
    <w:p>
      <w:r>
        <w:rPr>
          <w:b/>
        </w:rPr>
        <w:t xml:space="preserve">3. </w:t>
      </w:r>
      <w:r>
        <w:t>паспорт или иной удостоверяющий личность документ (если владельцем транспортного средства является физическое лицо); (В редакции Федерального закона от 01.05.2019 № 88-ФЗ)</w:t>
      </w:r>
    </w:p>
    <w:p>
      <w:r>
        <w:rPr>
          <w:b/>
        </w:rPr>
        <w:t xml:space="preserve">3. </w:t>
      </w:r>
      <w:r>
        <w:t>свидетельство о постановке на учет в налоговом органе (если владельцем транспортного средства является юридическое лицо); (В редакции федеральных законов от 01.05.2019 № 88-ФЗ, от 25.05.2020 № 161-ФЗ)</w:t>
      </w:r>
    </w:p>
    <w:p>
      <w:r>
        <w:rPr>
          <w:b/>
        </w:rPr>
        <w:t xml:space="preserve">3. </w:t>
      </w:r>
      <w:r>
        <w:t>регистрационный документ, выданный органом, осуществляющим государственную регистрацию транспортного средства (свидетельство о государственной регистрации транспортного средства или свидетельство о регистрации машины), либо паспорт транспортного средства или паспорт самоходной машины и других видов техники при заключении договора обязательного страхования до государственной регистрации транспортного средства; (В редакции Федерального закона от 01.05.2019 № 88-ФЗ)</w:t>
      </w:r>
    </w:p>
    <w:p>
      <w:r>
        <w:rPr>
          <w:b/>
        </w:rPr>
        <w:t xml:space="preserve">3. </w:t>
      </w:r>
      <w:r>
        <w:t>водительское удостоверение или удостоверение тракториста-машиниста (тракториста), временное удостоверение на право управления самоходными машинами либо копия одного из указанных документов в отношении лиц, допущенных к управлению транспортным средством (в случае, если договор обязательного страхования заключается с условием, что к управлению транспортным средством допущены только определенные лица).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федеральных законов от 01.05.2019 № 88-ФЗ, от 02.07.2021 № 331-ФЗ)</w:t>
      </w:r>
    </w:p>
    <w:p>
      <w:r>
        <w:rPr>
          <w:b/>
        </w:rPr>
        <w:t xml:space="preserve">3. </w:t>
      </w:r>
      <w:r>
        <w:t>(Дополнение подпунктом - Федеральный закон от 01.07.2011 № 170-ФЗ) (Утратил силу - Федеральный закон от 02.07.2021 № 343-ФЗ)</w:t>
      </w:r>
    </w:p>
    <w:p>
      <w:r>
        <w:rPr>
          <w:b/>
        </w:rPr>
        <w:t xml:space="preserve">3. </w:t>
      </w:r>
      <w:r>
        <w:t>документ, подтверждающий право собственности на транспортное средство (в случае, если договор обязательного страхования заключается в отношении незарегистрированного транспортного средства), либо документ, подтверждающий право владения транспортным средством (в случае, если договор обязательного страхования заключается в отношении арендованного транспортного средства), либо свидетельство о праве собственности на долю в общем имуществе супругов или свидетельство о праве пережившего супруга на временное пользование транспортным средством, которое являлось собственностью лица, погибшего (умершего) в связи с участием (выполнением задач) в специальной военной операции (в случае, если договор обязательного страхования заключается пережившим супругом лица, погибшего (умершего) в связи с участием (выполнением задач) в специальной военной операции); (Дополнение подпунктом - Федеральный закон от 01.05.2019 № 88-ФЗ) (В редакции Федерального закона от 31.07.2025 № 318-ФЗ)</w:t>
      </w:r>
    </w:p>
    <w:p>
      <w:r>
        <w:rPr>
          <w:b/>
        </w:rPr>
        <w:t xml:space="preserve">3. </w:t>
      </w:r>
      <w:r>
        <w:t>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ребенка-инвалида), если он является страхователем и (или) собственником указанного транспортного средства. (Дополнение подпунктом - Федеральный закон от 06.12.2021 № 409-ФЗ)</w:t>
      </w:r>
    </w:p>
    <w:p>
      <w:r>
        <w:rPr>
          <w:b/>
        </w:rPr>
        <w:t>Статья 16. Обязательное страхование при ограниченном использовании транспортных средств</w:t>
      </w:r>
    </w:p>
    <w:p>
      <w:r>
        <w:rPr>
          <w:b/>
        </w:rPr>
        <w:t xml:space="preserve">1. </w:t>
      </w:r>
      <w:r>
        <w:t>Владельцы транспортных средств вправе заключать договоры обязательного страхования с учетом ограниченного использования транспортных средств, находящихся в их собственности или владении. (В редакции Федерального закона от 01.12.2007 № 306-ФЗ) Ограниченным использованием транспортных средств признаются управление транспортными средствами только указанными страхователем водителями и (или) сезонное и иное временное использование транспортных средств в течение трех и более месяцев в году. (Дополнение абзацем - Федеральный закон от 01.12.2007 № 306-ФЗ) (В редакции федеральных законов от 01.05.2019 № 88-ФЗ, от 25.05.2020 № 161-ФЗ) Абзац. (Дополнение абзацем - Федеральный закон от 01.12.2007 № 306-ФЗ) (Утратил силу - Федеральный закон от 25.05.2020 № 161-ФЗ) Об указанных обстоятельствах владелец транспортного средства вправе в письменной форме заявить страховщику при заключении договора обязательного страхования. В этом случае страховая премия по договору обязательного страхования, которым учитывается ограниченное использование транспортного средства, определяется с применением факторов и коэффициентов, учитывающих водительский стаж, возраст и иные данные, характеризующие водителей, допущенных к управлению транспортным средством, и (или) предусмотренный договором обязательного страхования период использования транспортного средства (пункты 2 и 3 статьи 9 настоящего Федерального закона). (В редакции Федерального закона от 25.05.2020 № 161-ФЗ)</w:t>
      </w:r>
    </w:p>
    <w:p>
      <w:r>
        <w:rPr>
          <w:b/>
        </w:rPr>
        <w:t xml:space="preserve">2. </w:t>
      </w:r>
      <w:r>
        <w:t>При осуществлении обязательного страхования с учетом ограниченного использования транспортного средства в страховом полисе указываются водители, допущенные к управлению транспортным средством, в том числе на основании соответствующей доверенности, и (или) предусмотренный договором обязательного страхования период его использования</w:t>
      </w:r>
    </w:p>
    <w:p>
      <w:r>
        <w:rPr>
          <w:b/>
        </w:rPr>
        <w:t xml:space="preserve">3. </w:t>
      </w:r>
      <w:r>
        <w:t>В период действия договора обязательного страхования, учитывающего ограниченное использование транспортного средства, страхователь обязан незамедлительно в письменной форме сообщать страховщику о передаче управления транспортным средством водителям, не указанным в страховом полисе в качестве допущенных к управлению транспортным средством, и (или) об увеличении периода его использования сверх периода, указанного в договоре обязательного страхования. При получении такого сообщения страховщик вносит соответствующие изменения в страховой полис. При этом страховщик вправе потребовать уплаты дополнительной страховой премии в соответствии со страховыми тарифами по обязательному страхованию соразмерно увеличению риска</w:t>
      </w:r>
    </w:p>
    <w:p>
      <w:r>
        <w:rPr>
          <w:b/>
        </w:rPr>
        <w:t>Статья 161. Особенности рассмотрения споров по договорам обязательного страхования</w:t>
      </w:r>
    </w:p>
    <w:p>
      <w:r>
        <w:rPr>
          <w:b/>
        </w:rPr>
        <w:t xml:space="preserve">1. </w:t>
      </w:r>
      <w:r>
        <w:t>До предъявления к страховщику иска, содержащего требование об осуществлении страхового возмещения, потерпевший обязан обратиться к страховщику с заявлением, содержащим требование о страховом возмещении или прямом возмещении убытков, с приложенными к нему документами, предусмотренными правилами обязательного страхования. (В редакции Федерального закона от 28.03.2017 № 49-ФЗ) При наличии разногласий между потерпевшим, не являющимся потребителем финансовых услуг, определенным в соответствии с Федеральным законом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по договору обязательного страхования, несогласия указанного в настоящем абзаце потерпевшего с размером осуществленной страховщиком страховой выплаты,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 нарушения иных обязательств по проведению восстановительного ремонта транспортного средства указанный в настоящем абзаце потерпевший направляет страховщику претензию с документами, приложенными к ней и обосновывающими требование потерпевшего, которая подлежит рассмотрению страховщиком в течение десяти календарных дней, за исключением нерабочих праздничных дней, со дня поступления. В течение указанного срока страховщик обязан удовлетворить выраженное потерпевшим требование о надлежащем исполнении обязательств по договору обязательного страхования или направить мотивированный отказ в удовлетворении такого требования. (В редакции федеральных законов от 23.06.2016 № 214-ФЗ, от 28.03.2017 № 49-ФЗ, от 04.06.2018 № 133-ФЗ) При наличии разногласий между потерпевшим, являющимся потребителем финансовых услуг, определенным в соответствии с Федеральным законом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по договору обязательного страхования, несогласия указанного в настоящем абзаце потерпевшего с размером осуществленной страховщиком страховой выплаты,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 нарушения иных обязательств по проведению восстановительного ремонта транспортного средства указанный в настоящем абзаце потерпевший должен направить страховщику письменное заявление, а страховщик обязан рассмотреть его в порядке, установленном Федеральным законом "Об уполномоченном по правам потребителей финансовых услуг". (Дополнение абзацем - Федеральный закон от 04.06.2018 № 133-ФЗ)</w:t>
      </w:r>
    </w:p>
    <w:p>
      <w:r>
        <w:rPr>
          <w:b/>
        </w:rPr>
        <w:t xml:space="preserve">2. </w:t>
      </w:r>
      <w:r>
        <w:t>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 являющихся потерпевшими или страхователями, подлежат защите в соответствии с Законом Российской Федерации от 7 февраля 1992 года № 2300-I "О защите прав потребителей" в части, не урегулированной настоящим Федеральным законом.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настоящим Федеральным законом, а также исполнение вступившего в силу решения уполномоченного по правам потребителей финансовых услуг в соответствии с Федеральным законом "Об уполномоченном по правам потребителей финансовых услуг" в порядке и в сроки, которые установлены указанным решением. (В редакции Федерального закона от 04.06.2018 № 133-ФЗ) Началом периода просрочки для целей расчета неустойки (пени) в соответствии с Законом Российской Федерации от 7 февраля 1992 года № 2300-I "О защите прав потребителей" является день, следующий за днем истечения срока, предусмотренного для надлежащего исполнения страховщиком своих обязательств. (Дополнение абзацем - Федеральный закон от 04.06.2018 № 133-ФЗ)</w:t>
      </w:r>
    </w:p>
    <w:p>
      <w:r>
        <w:rPr>
          <w:b/>
        </w:rPr>
        <w:t xml:space="preserve">3. </w:t>
      </w:r>
      <w:r>
        <w:t>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 Страховщик освобождается от уплаты штрафа, предусмотренного абзацем первым настоящего пункта, в случае исполнения страховщиком вступившего в силу решения уполномоченного по правам потребителей финансовых услуг в соответствии с Федеральным законом "Об уполномоченном по правам потребителей финансовых услуг" в порядке и в сроки, которые установлены указанным решением. (Дополнение абзацем - Федеральный закон от 04.06.2018 № 133-ФЗ)</w:t>
      </w:r>
    </w:p>
    <w:p>
      <w:r>
        <w:rPr>
          <w:b/>
        </w:rPr>
        <w:t xml:space="preserve">4. </w:t>
      </w:r>
      <w:r>
        <w:t>При несоблюдении срока возврата страховой премии или ее части в случае досрочного прекращения договора обязательного страхования в соответствии с пунктом 4 статьи 10 настоящего Федерального закона страховщик уплачивает страхователю - физическому лицу неустойку (пеню) в размере одного процента от подлежащей возврату страховой премии или ее части за каждый день просрочки, но не более размера подлежащей возврату страховой премии или ее части. (В редакции Федерального закона от 25.05.2020 № 161-ФЗ)</w:t>
      </w:r>
    </w:p>
    <w:p>
      <w:r>
        <w:rPr>
          <w:b/>
        </w:rPr>
        <w:t xml:space="preserve">5. </w:t>
      </w:r>
      <w:r>
        <w:t>Страховщик освобождается от обязанности уплаты неустойки (пени), суммы финансовой санкции и (или) штрафа, если обязательства страховщика были исполнены в порядке и в сроки, которые установлены настоящим Федеральным законом, Федеральным законом "Об уполномоченном по правам потребителей финансовых услуг", а также если страховщик докажет, что нарушение сроков произошло вследствие непреодолимой силы или по вине потерпевшего. (В редакции Федерального закона от 04.06.2018 № 133-ФЗ)</w:t>
      </w:r>
    </w:p>
    <w:p>
      <w:r>
        <w:rPr>
          <w:b/>
        </w:rPr>
        <w:t xml:space="preserve">6. </w:t>
      </w:r>
      <w:r>
        <w:t>Общий размер неустойки (пени), суммы финансовой санкции, которые подлежат выплате потерпевшему - физическому лицу, не может превышать размер страховой суммы по виду причиненного вреда, установленный настоящим Федеральным законом</w:t>
      </w:r>
    </w:p>
    <w:p>
      <w:r>
        <w:rPr>
          <w:b/>
        </w:rPr>
        <w:t xml:space="preserve">7. </w:t>
      </w:r>
      <w:r>
        <w:t>Со страховщика не могут быть взысканы не предусмотренные настоящим Федеральным законом и связанные с заключением, изменением, исполнением и (или) прекращением договоров обязательного страхования неустойка (пеня), сумма финансовой санкции, штраф</w:t>
      </w:r>
    </w:p>
    <w:p>
      <w:r>
        <w:rPr>
          <w:b/>
        </w:rPr>
        <w:t xml:space="preserve">8. </w:t>
      </w:r>
      <w:r>
        <w:t>Ответственность за исполнение обязательств по договору обязательного страхования, заключенному страховым агентом или страховым брокером, несет страховщик. (Дополнение статьей - Федеральный закон от 21.07.2014 № 223-ФЗ)</w:t>
      </w:r>
    </w:p>
    <w:p>
      <w:r>
        <w:rPr>
          <w:b/>
        </w:rPr>
        <w:t>Статья 17. Компенсации страховых премий по договору обязательного страхования</w:t>
      </w:r>
    </w:p>
    <w:p>
      <w:r>
        <w:rPr>
          <w:b/>
        </w:rPr>
        <w:t xml:space="preserve">1. </w:t>
      </w:r>
      <w:r>
        <w:t>Инвалидам (в том числе детям-инвалидам),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 в порядке, определяемом Правительством Российской Федерации. (В редакции федеральных законов от 01.12.2007 № 306-ФЗ, от 06.12.2021 № 409-ФЗ) Указанная компенсация предоставляется при условии использования транспортного средства лицом, имеющим право на такую компенсацию, и наряду с ним не более чем двумя водителями. (Дополнение абзацем - Федеральный закон от 01.12.2007 № 306-ФЗ) Компенсации страховых премий по договору обязательного страхования являются расходным обязательством Российской Федерации. (В редакции Федерального закона от 29.12.2004 № 199-ФЗ) Выплата инвалидам компенсации страховых премий по договору обязательного страхования, предусмотренной настоящей статьей, осуществляется Фондом пенсионного и социального страхования Российской Федерации. (Дополнение абзацем - Федеральный закон от 29.12.2004 № 199-ФЗ) (В редакции федеральных законов от 06.12.2021 № 409-ФЗ, от 28.12.2022 № 569-ФЗ) Средства на осуществление полномочий по выплате компенсации страховых премий по договору обязательного страхования, предусмотренного настоящей статьей,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 (Дополнение абзацем - Федеральный закон от 29.12.2004 № 199-ФЗ) (В редакции федеральных законов от 06.12.2021 № 409-ФЗ, от 28.12.2022 № 569-ФЗ)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выплату компенсации страховых премий по договору обязательного страхования, предусмотренному настоящей статьей, определяется исходя из числа лиц, имеющих право на указанные меры социальной поддержки, а также из размеров страховых премий, исчисленных в соответствии с настоящим Федеральным законом. (Дополнение абзацем - Федеральный закон от 29.12.2004 № 199-ФЗ) (В редакции федеральных законов от 06.12.2021 № 409-ФЗ, от 28.12.2022 № 569-ФЗ) Абзац. (Дополнение абзацем - Федеральный закон от 29.12.2004 № 199-ФЗ) (Утратил силу - Федеральный закон от 06.12.2021 № 409-ФЗ) Абзац. (Дополнение абзацем - Федеральный закон от 29.12.2004 № 199-ФЗ) (Утратил силу - Федеральный закон от 06.12.2021 № 409-ФЗ) Абзац. (Дополнение абзацем - Федеральный закон от 29.12.2004 № 199-ФЗ) (Утратил силу - Федеральный закон от 06.12.2021 № 409-ФЗ) Абзац. (Дополнение абзацем - Федеральный закон от 29.12.2004 № 199-ФЗ) (Утратил силу - Федеральный закон от 06.12.2021 № 409-ФЗ) Абзац. (Дополнение абзацем - Федеральный закон от 29.12.2004 № 199-ФЗ) (Утратил силу - Федеральный закон от 06.12.2021 № 409-ФЗ) Абзац. (Дополнение абзацем - Федеральный закон от 29.12.2004 № 199-ФЗ) (Утратил силу - Федеральный закон от 06.12.2021 № 409-ФЗ) Абзац. (Дополнение абзацем - Федеральный закон от 02.12.2019 № 408-ФЗ) (Утратил силу - Федеральный закон от 06.12.2021 № 409-ФЗ) Абзац. (Дополнение абзацем - Федеральный закон от 25.12.2008 № 281-ФЗ) (Утратил силу - Федеральный закон от 06.12.2021 № 409-ФЗ) Компенсация страховых премий по договору обязательного страхования, предусмотренному настоящей статьей, предоставляется лицу, имеющему право на такую компенсацию, на основании сведений из государственных информационных систем о наличии медицинских показаний для приобретения инвалидом (в том числе ребенком-инвалидом) транспортного средства за счет собственных средств либо средств других лиц или организаций независимо от организационно-правовых форм, а также сведений, содержащихся в договоре обязательного страхования, полученных из АИС страхования. (Дополнение абзацем - Федеральный закон от 06.12.2021 № 409-ФЗ) (В редакции Федерального закона от 29.12.2022 № 594-ФЗ) Выплата компенсации страховых премий по договору обязательного страхования, предусмотренному настоящей статьей, осуществляется на счет указанного лица в кредитной организации, сведения о котором размещены в государственной информационной системе "Единая централизованная цифровая платформа в социальной сфере" на основании данного этим лицом через ЕПГУ согласия на использование указанных им реквизитов счета в целях получения мер социальной защиты (поддержки). Порядок дачи такого согласия и размещения в государственной информационной системе "Единая централизованная цифровая платформа в социальной сфере" информации о реквизитах счета, указанных в согласии, устанавливается Правительством Российской Федерации. (Дополнение абзацем - Федеральный закон от 06.12.2021 № 409-ФЗ) (В редакции федеральных законов от 25.12.2023 № 635-ФЗ, от 03.02.2025 № 7-ФЗ) В случае отсутствия в государственной информационной системе "Единая централизованная цифровая платформа в социальной сфере" сведений о реквизитах счета, размещенных в государственной информационной системе "Единая централизованная цифровая платформа в социальной сфере" на основании согласия на их использование в целях получения мер социальной защиты (поддержки), предусмотренного абзацем шестнадцатым настоящего пункта, выплата компенсации страховых премий по договору обязательного страхования, предусмотренному настоящей статьей, осуществляется на счет указанного лица в кредитной организации, который используется Фондом пенсионного и социального страхования Российской Федерации для зачисления этому лицу сумм пенсий и иных социальных выплат. (Дополнение абзацем - Федеральный закон от 06.12.2021 № 409-ФЗ) (В редакции федеральных законов от 28.12.2022 № 569-ФЗ, от 25.12.2023 № 635-ФЗ) В случае отсутствия в государственной информационной системе "Единая централизованная цифровая платформа в социальной сфере" сведений о реквизитах счета, размещенных в государственной информационной системе "Единая централизованная цифровая платформа в социальной сфере" на основании согласия на их использование в целях получения мер социальной защиты (поддержки), предусмотренного абзацем шестнадцатым настоящего пункта, или сведений о счете лица в кредитной организации, который используется Фондом пенсионного и социального страхования Российской Федерации для зачисления этому лицу сумм пенсий и иных социальных выплат, выплата компенсации страховых премий по договору обязательного страхования, предусмотренному настоящей статьей, осуществляется на основании заявления лица, имеющего право на такую компенсацию, или его законного представителя, поданного в Фонд пенсионного и социального страхования Российской Федерации в том числе в электронной форме с использованием ЕПГУ. (Дополнение абзацем - Федеральный закон от 06.12.2021 № 409-ФЗ) (В редакции федеральных законов от 28.12.2022 № 569-ФЗ, от 25.12.2023 № 635-ФЗ, от 03.02.2025 № 7-ФЗ)</w:t>
      </w:r>
    </w:p>
    <w:p>
      <w:r>
        <w:rPr>
          <w:b/>
        </w:rPr>
        <w:t xml:space="preserve">2. </w:t>
      </w:r>
      <w:r>
        <w:t>Органы государственной власти субъектов Российской Федерации и органы местного самоуправления в пределах своих полномочий вправе устанавливать полные или частичные компенсации страховых премий по договорам обязательного страхования иным категориям граждан. Источники финансирования и порядок предоставления указанных компенсаций определяются в соответствии с нормативными правовыми актами субъектов Российской Федерации и нормативными правовыми актами органов местного самоуправления</w:t>
      </w:r>
    </w:p>
    <w:p>
      <w:pPr>
        <w:pStyle w:val="Heading3"/>
      </w:pPr>
      <w:r>
        <w:t>Компенсационные выплаты</w:t>
      </w:r>
    </w:p>
    <w:p>
      <w:r>
        <w:rPr>
          <w:b/>
        </w:rPr>
        <w:t>Статья 18. Право на получение компенсационных выплат</w:t>
      </w:r>
    </w:p>
    <w:p>
      <w:r>
        <w:rPr>
          <w:b/>
        </w:rPr>
        <w:t xml:space="preserve">1. </w:t>
      </w:r>
      <w:r>
        <w:t>Компенсационная выплата в счет возмещения вреда, причиненного жизни или здоровью потерпевшего, осуществляется в случаях, если страховое возмещение по обязательному страхованию не может быть осуществлено вследствие: (В редакции Федерального закона от 28.03.2017 № 49-ФЗ)</w:t>
      </w:r>
    </w:p>
    <w:p>
      <w:r>
        <w:rPr>
          <w:b/>
        </w:rPr>
        <w:t xml:space="preserve">2. </w:t>
      </w:r>
      <w:r>
        <w:t>Компенсационная выплата в счет возмещения вреда, причиненного имуществу потерпевшего, осуществляется в случаях, если страховое возмещение по обязательному страхованию не может быть осуществлено вследствие: (В редакции Федерального закона от 28.03.2017 № 49-ФЗ)</w:t>
      </w:r>
    </w:p>
    <w:p>
      <w:r>
        <w:rPr>
          <w:b/>
        </w:rPr>
        <w:t xml:space="preserve">21. </w:t>
      </w:r>
      <w:r>
        <w:t>Наряду с потерпевшим и выгодоприобретателем право на получение компенсационной выплаты после наступления событий, указанных в пунктах 1 и 2 настоящей статьи, имеют: страховщик, приобретший в соответствии с пунктом 6 статьи 141 настоящего Федерального закона право на получение компенсационной выплаты; лицо, приобретшее в порядке наследования право на получение компенсационной выплаты, если она потерпевшему не производилась; представитель потерпевшего, право которого на получение компенсационной выплаты подтверждено нотариально удостоверенной доверенностью или доверенностью, подпись потерпевшего на которой удостоверена администрацией медицинской организации, в которой потерпевший находится на излечении в стационарных условиях. Лицо, приобретшее в порядке наследования право на получение компенсационной выплаты, вправе воспользоваться правами умершего потерпевшего, предусмотренными настоящим Федеральным законом, с момента выдачи ему соответствующего свидетельства о праве на наследство или постановления нотариуса о предоставлении наследнику умершего потерпевшего денежных средств для осуществления расходов на его достойные похороны. (Дополнение пунктом - Федеральный закон от 21.07.2014 № 223-ФЗ) (В редакции Федерального закона от 01.05.2019 № 88-ФЗ)</w:t>
      </w:r>
    </w:p>
    <w:p>
      <w:r>
        <w:rPr>
          <w:b/>
        </w:rPr>
        <w:t xml:space="preserve">3. </w:t>
      </w:r>
      <w:r>
        <w:t>На территории Российской Федерации иностранные граждане, лица без гражданства и иностранные юридические лица имеют право на получение компенсационных выплат наравне с гражданами Российской Федерации и российскими юридическими лицами. (В редакции Федерального закона от 01.12.2007 № 306-ФЗ)</w:t>
      </w:r>
    </w:p>
    <w:p>
      <w:r>
        <w:rPr>
          <w:b/>
        </w:rPr>
        <w:t xml:space="preserve">4. </w:t>
      </w:r>
      <w:r>
        <w:t>(Пункт утратил силу - Федеральный закон от 01.12.2007 № 306-ФЗ)</w:t>
      </w:r>
    </w:p>
    <w:p>
      <w:r>
        <w:rPr>
          <w:b/>
        </w:rPr>
        <w:t xml:space="preserve">5. </w:t>
      </w:r>
      <w:r>
        <w:t>(Пункт утратил силу - Федеральный закон от 01.12.2007 № 306-ФЗ)</w:t>
      </w:r>
    </w:p>
    <w:p>
      <w:r>
        <w:rPr>
          <w:b/>
        </w:rPr>
        <w:t xml:space="preserve">6. </w:t>
      </w:r>
      <w:r>
        <w:t>По требованию лиц, указанных в пункте 21 настоящей статьи, иск об осуществлении компенсационной выплаты по основаниям, предусмотренным подпунктами "а" и "б" пункта 1 и пунктом 2 настоящей статьи, может быть предъявлен в течение трех лет со дня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или отзыва у страховщика лицензии на осуществление страховой деятельности. По требованию лиц, указанных в пункте 21 настоящей статьи, иск об осуществлении компенсационной выплаты по основаниям, предусмотренным подпунктами "в" и "г" пункта 1 настоящей статьи, может быть предъявлен в течение трех лет со дня дорожно-транспортного происшествия. (Пункт в редакции Федерального закона от 01.05.2019 № 88-ФЗ) (Статья в редакции Федерального закона от 21.07.2005 № 103-ФЗ)</w:t>
      </w:r>
    </w:p>
    <w:p>
      <w:r>
        <w:rPr>
          <w:b/>
        </w:rPr>
        <w:t xml:space="preserve">1. </w:t>
      </w:r>
      <w:r>
        <w:t>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 (В редакции Федерального закона от 28.03.2017 № 49-ФЗ)</w:t>
      </w:r>
    </w:p>
    <w:p>
      <w:r>
        <w:rPr>
          <w:b/>
        </w:rPr>
        <w:t xml:space="preserve">1. </w:t>
      </w:r>
      <w:r>
        <w:t>отзыва у страховщика лицензии на осуществление страховой деятельности</w:t>
      </w:r>
    </w:p>
    <w:p>
      <w:r>
        <w:rPr>
          <w:b/>
        </w:rPr>
        <w:t xml:space="preserve">1. </w:t>
      </w:r>
      <w:r>
        <w:t>неизвестности лица, ответственного за причиненный потерпевшему вред</w:t>
      </w:r>
    </w:p>
    <w:p>
      <w:r>
        <w:rPr>
          <w:b/>
        </w:rPr>
        <w:t xml:space="preserve">1. </w:t>
      </w:r>
      <w:r>
        <w:t>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w:t>
      </w:r>
    </w:p>
    <w:p>
      <w:r>
        <w:rPr>
          <w:b/>
        </w:rPr>
        <w:t xml:space="preserve">2. </w:t>
      </w:r>
      <w:r>
        <w:t>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 (В редакции Федерального закона от 28.03.2017 № 49-ФЗ)</w:t>
      </w:r>
    </w:p>
    <w:p>
      <w:r>
        <w:rPr>
          <w:b/>
        </w:rPr>
        <w:t xml:space="preserve">2. </w:t>
      </w:r>
      <w:r>
        <w:t>отзыва у страховщика лицензии на осуществление страховой деятельности</w:t>
      </w:r>
    </w:p>
    <w:p>
      <w:r>
        <w:rPr>
          <w:b/>
        </w:rPr>
        <w:t>Статья 19. Осуществление компенсационных выплат</w:t>
      </w:r>
    </w:p>
    <w:p>
      <w:r>
        <w:rPr>
          <w:b/>
        </w:rPr>
        <w:t xml:space="preserve">1. </w:t>
      </w:r>
      <w:r>
        <w:t>Компенсационные выплаты осуществляются только в денежной форме профессиональным объединением страховщиков, действующим на основании устава и в соответствии с настоящим Федеральным законом, по требованиям лиц, указанных в пункте 21 статьи 18 настоящего Федерального закона, путем перечисления сумм компенсационных выплат на их банковские счета, сведения о которых содержатся в требованиях об осуществлении компенсационных выплат. (В редакции федеральных законов от 23.05.2016 № 146-ФЗ, от 01.05.2019 № 88-ФЗ) Рассматривать требования о компенсационных выплатах, осуществлять компенсационные выплаты и реализовывать право требования, предусмотренное статьей 20 настоящего Федерального закона, могут страховщики, действующие за счет профессионального объединения страховщиков на основании заключенных с ним договоров. К отношениям между лицами, указанными в пункте 21 статьи 18 настоящего Федерального закона, и профессиональным объединением страховщиков по поводу компенсационных выплат по аналогии применяются правила,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 К отношениям между профессиональным объединением страховщиков и страховщиком, осуществившим прямое возмещение убытков, или страховщиком, который застраховал гражданскую ответственность лица, причинившего вред, по аналогии применяются правила, установленные законодательством Российской Федерации для отношений между страховщиком, осуществившим прямое возмещение убытков, и страховщиком, застраховавшим гражданскую ответственность лица, причинившего вред. (В редакции Федерального закона от 01.05.2019 № 88-ФЗ) Соответствующие положения применяются постольку, поскольку иное не предусмотрено настоящим Федеральным законом и не вытекает из существа таких отношений</w:t>
      </w:r>
    </w:p>
    <w:p>
      <w:r>
        <w:rPr>
          <w:b/>
        </w:rPr>
        <w:t xml:space="preserve">2. </w:t>
      </w:r>
      <w:r>
        <w:t>Компенсационные выплаты осуществляются: (В редакции Федерального закона от 01.05.2019 № 88-ФЗ) в части возмещения вреда, причиненного жизни или здоровью каждого потерпевшего, в размере не более 500 тысяч рублей с учетом требований пункта 7 статьи 12 настоящего Федерального закона; в части возмещения вреда, причиненного имуществу каждого потерпевшего, в размере не более 400 тысяч рублей. При этом указанные компенсационные выплаты уменьшаются на сумму, равную сумме произведенного страховщиком и (или) ответственным за причиненный вред лицом частичного возмещения вреда</w:t>
      </w:r>
    </w:p>
    <w:p>
      <w:r>
        <w:rPr>
          <w:b/>
        </w:rPr>
        <w:t xml:space="preserve">3. </w:t>
      </w:r>
      <w:r>
        <w:t>До предъявления к профессиональному объединению страховщиков иска, содержащего требование об осуществлении компенсационной выплаты, лицо, указанное в пункте 21 статьи 18 настоящего Федерального закона, обязано обратиться к профессиональному объединению страховщиков с заявлением, содержащим требование о компенсационной выплате, с приложенными к нему документами, перечень которых определяется правилами обязательного страхования. (В редакции Федерального закона от 01.05.2019 № 88-ФЗ)</w:t>
      </w:r>
    </w:p>
    <w:p>
      <w:r>
        <w:rPr>
          <w:b/>
        </w:rPr>
        <w:t xml:space="preserve">4. </w:t>
      </w:r>
      <w:r>
        <w:t>Профессиональное объединение страховщиков рассматривает заявление лица, указанного в пункте 21 статьи 18 настоящего Федерального закона, об осуществлении компенсационной выплаты и приложенные к нему документы в течение 20 календарных дней, за исключением нерабочих праздничных дней, со дня их получения. В течение указанного срока профессиональное объединение страховщиков обязано произвести компенсационную выплату такому лицу путем перечисления суммы компенсационной выплаты на его банковский счет или направить ему мотивированный отказ в такой выплате. За несоблюдение профессиональным объединением страховщиков предусмотренного настоящим пунктом срока осуществления компенсационной выплаты профессиональное объединение страховщиков по заявлению лица, указанного в пункте 21 статьи 18 настоящего Федерального закона, уплачивает ему неустойку (пеню) за каждый день просрочки в размере одного процента от определенного в соответствии с настоящим Федеральным законом размера компенсационной выплаты по виду причиненного вреда. При этом общий размер неустойки (пени), подлежащей выплате профессиональным объединением страховщиков на основании настоящего пункта, не может превышать размер компенсационной выплаты по виду причиненного вреда, определенный в соответствии с настоящим Федеральным законом. (В редакции Федерального закона от 01.05.2019 № 88-ФЗ) При наличии разногласий между лицом, указанным в пункте 21 статьи 18 настоящего Федерального закона, и профессиональным объединением страховщиков относительно исполнения последним своих обязательств по осуществлению компенсационных выплат, в том числе при несогласии такого лица с размером осуществленной компенсационной выплаты, до предъявления к профессиональному объединению страховщиков иска, вытекающего из неисполнения или ненадлежащего исполнения им обязательств по осуществлению компенсационных выплат, лицо, указанное в пункте 21 статьи 18 настоящего Федерального закона, обращается к профессиональному объединению страховщиков с претензией и документами, которые обосновывают претензию и предусмотрены правилами обязательного страхования в качестве приложения к претензии, направляемой потерпевшим страховщику в соответствии с абзацем вторым пункта 1 статьи 161 настоящего Федерального закона. Претензия подлежит рассмотрению профессиональным объединением страховщиков в течение десяти календарных дней, за исключением нерабочих праздничных дней, со дня поступления. В течение указанного срока профессиональное объединение страховщиков обязано удовлетворить содержащееся в претензии требование о надлежащем исполнении обязательств по осуществлению компенсационной выплаты или направить мотивированный отказ в удовлетворении такого требования. (Дополнение абзацем - Федеральный закон от 01.05.2019 № 88-ФЗ) Профессиональное объединение страховщиков вправе отказать в рассмотрении претензии, если лицом, указанным в пункте 21 статьи 18 настоящего Федерального закона, представлен неполный комплект необходимых в соответствии с абзацем вторым настоящего пункта документов и невозможно достоверно установить право этого лица на компенсационную выплату, а также ее размер. Уведомление об отказе в рассмотрении претензии направляется указанному лицу в течение пяти рабочих дней со дня ее получения профессиональным объединением страховщиков. (Дополнение абзацем - Федеральный закон от 01.05.2019 № 88-ФЗ)</w:t>
      </w:r>
    </w:p>
    <w:p>
      <w:r>
        <w:rPr>
          <w:b/>
        </w:rPr>
        <w:t xml:space="preserve">5. </w:t>
      </w:r>
      <w:r>
        <w:t>Положения абзаца второго пункта 15 и пунктов 151 - 153 статьи 12 настоящего Федерального закона об организации и оплате восстановительного ремонта поврежденного транспортного средства не применяются к отношениям по осуществлению профессиональным объединением страховщиков компенсационных выплат. (В редакции Федерального закона от 28.03.2017 № 49-ФЗ)</w:t>
      </w:r>
    </w:p>
    <w:p>
      <w:r>
        <w:rPr>
          <w:b/>
        </w:rPr>
        <w:t xml:space="preserve">6. </w:t>
      </w:r>
      <w:r>
        <w:t>К отношениям между лицами, указанными в пункте 21 статьи 18 настоящего Федерального закона, страхователями и профессиональным объединением страховщиков по поводу осуществления компенсационных выплат не применяются положения Закона Российской Федерации от 7 февраля 1992 года № 2300-I "О защите прав потребителей". (Дополнение пунктом - Федеральный закон от 01.05.2019 № 88-ФЗ) (Статья в редакции Федерального закона от 21.07.2014 № 223-ФЗ)</w:t>
      </w:r>
    </w:p>
    <w:p>
      <w:r>
        <w:rPr>
          <w:b/>
        </w:rPr>
        <w:t>Статья 20. Взыскание сумм компенсационных выплат</w:t>
      </w:r>
    </w:p>
    <w:p>
      <w:r>
        <w:rPr>
          <w:b/>
        </w:rPr>
        <w:t xml:space="preserve">1. </w:t>
      </w:r>
      <w:r>
        <w:t>Сумма компенсационной выплаты, произведенной потерпевшему в соответствии с подпунктами "в" и "г" пункта 1 статьи 18 настоящего Федерального закона, взыскивается в порядке регресса по иску профессионального объединения страховщиков с лица, ответственного за причиненный потерпевшему вред. (В редакции Федерального закона от 21.07.2005 № 103-ФЗ) Профессиональное объединение страховщиков также вправе требовать от указанного лица возмещения понесенных расходов на рассмотрение требования потерпевшего о компенсационной выплате</w:t>
      </w:r>
    </w:p>
    <w:p>
      <w:r>
        <w:rPr>
          <w:b/>
        </w:rPr>
        <w:t xml:space="preserve">2. </w:t>
      </w:r>
      <w:r>
        <w:t>В пределах суммы компенсационной выплаты, произведенной потерпевшему не позднее даты закрытия реестра заявленных требований кредиторов в соответствии с подпунктами "а" и "б" пункта 1 и пунктом 2 статьи 18 настоящего Федерального закона, к профессиональному объединению страховщиков переходит право требования страхового возмещения по обязательному страхованию, которое потерпевший имеет к страховой организации. (В редакции федеральных законов от 21.07.2005 № 103-ФЗ, от 03.07.2016 № 360-ФЗ, от 28.03.2017 № 49-ФЗ, от 02.07.2021 № 343-ФЗ)</w:t>
      </w:r>
    </w:p>
    <w:p>
      <w:r>
        <w:rPr>
          <w:b/>
        </w:rPr>
        <w:t xml:space="preserve">3. </w:t>
      </w:r>
      <w:r>
        <w:t>В пределах суммы компенсационной выплаты, осуществленной не позднее даты закрытия реестра заявленных требований кредиторов в соответствии с пунктом 21 статьи 18 настоящего Федерального закона, к профессиональному объединению страховщиков переходит право требования выплаты в счет страхового возмещения по договору обязательного страхования, которое в соответствии с соглашением о прямом возмещении убытков, предусмотренным статьей 261 настоящего Федерального закона, страховщик, осуществивший прямое возмещение убытков, имеет к страховщику, застраховавшему гражданскую ответственность лица, причинившего вред. (Дополнение пунктом - Федеральный закон от 21.07.2014 № 223-ФЗ) (В редакции федеральных законов от 03.07.2016 № 360-ФЗ; от 28.03.2017 № 49-ФЗ)</w:t>
      </w:r>
    </w:p>
    <w:p>
      <w:r>
        <w:rPr>
          <w:b/>
        </w:rPr>
        <w:t xml:space="preserve">4. </w:t>
      </w:r>
      <w:r>
        <w:t>Профессиональное объединение страховщиков имеет право требования к страховой организации в определяемом в соответствии с Федеральным законом от 26 октября 2002 года №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 (Дополнение пунктом - Федеральный закон от 03.07.2016 № 360-ФЗ) (В редакции Федерального закона от 02.07.2021 № 343-ФЗ)</w:t>
      </w:r>
    </w:p>
    <w:p>
      <w:r>
        <w:rPr>
          <w:b/>
        </w:rPr>
        <w:t xml:space="preserve">5. </w:t>
      </w:r>
      <w:r>
        <w:t>В пределах суммы компенсационной выплаты, произведенной потерпевшему в соответствии с подпунктом "б" пункта 1, подпунктом "б" пункта 2 и пунктом 21 статьи 18 настоящего Федерального закона, профессиональное объединение страховщиков приобретает право требования страхового возмещения по обязательному страхованию к иностранной страховой организации. В случае, предусмотренном пунктом 1 статьи 339 Закона Российской Федерации от 27 ноября 1992 года № 4015-I "Об организации страхового дела в Российской Федерации", требование профессионального объединения страховщиков к иностранной страховой организации подлежит удовлетворению за счет денежных средств гарантийного депозита филиала иностранной страховой организации в порядке, установленном страховым законодательством. (Дополнение пунктом - Федеральный закон от 02.07.2021 № 343-ФЗ)</w:t>
      </w:r>
    </w:p>
    <w:p>
      <w:pPr>
        <w:pStyle w:val="Heading3"/>
      </w:pPr>
      <w:r>
        <w:t>Страховщики</w:t>
      </w:r>
    </w:p>
    <w:p>
      <w:r>
        <w:rPr>
          <w:b/>
        </w:rPr>
        <w:t>Статья 21. Страховщики</w:t>
      </w:r>
    </w:p>
    <w:p>
      <w:r>
        <w:rPr>
          <w:b/>
        </w:rPr>
        <w:t xml:space="preserve">1. </w:t>
      </w:r>
      <w:r>
        <w:t>Услуга по заключению договора обязательного страхования должна предоставляться в любом обособленном подразделении страховщика, осуществляющем заключение договоров по видам страхования, предусмотренным подпунктом 6 или 14 пункта 1 статьи 329 Закона Российской Федерации от 27 ноября 1992 года № 4015-I "Об организации страхового дела в Российской Федерации". Страховщик должен иметь в каждом субъекте Российской Федерации своего представителя, уполномоченного на рассмотрение требований потерпевших о страховом возмещении и прямом возмещении убытков, организацию осмотра и (или) независимой технической экспертизы, независимой экспертизы (оценки) поврежденного имущества или его остатков, а также на осуществление страхового возмещения и прямого возмещения убытков. При осуществлении страхового возмещения путем организации и оплаты восстановительного ремонта поврежденного транспортного средства на станции технического обслуживания по месту нахождения представителя страховщика последний на основании решения страховщика организует осуществление такого ремонта. Банк России вправе устанавливать дополнительные требования, соблюдение которых должно быть обеспечено страховщиком в целях осуществления деятельности, предусмотренной настоящим пунктом. (Дополнение абзацем - Федеральный закон от 14.07.2022 № 327-ФЗ) (Пункт в редакции Федерального закона от 01.05.2019 № 88-ФЗ)</w:t>
      </w:r>
    </w:p>
    <w:p>
      <w:r>
        <w:rPr>
          <w:b/>
        </w:rPr>
        <w:t xml:space="preserve">2. </w:t>
      </w:r>
      <w:r>
        <w:t>Страховщики должны быть членами профессионального объединения страховщиков, действующего в соответствии с настоящим Федеральным законом. В случае выхода или исключения страховщика из профессионального объединения страховщиков профессиональное объединение страховщиков в течение одного рабочего дня уведомляет об этом Банк России. (В редакции Федерального закона от 21.07.2014 № 223-ФЗ)</w:t>
      </w:r>
    </w:p>
    <w:p>
      <w:r>
        <w:rPr>
          <w:b/>
        </w:rPr>
        <w:t xml:space="preserve">3. </w:t>
      </w:r>
      <w:r>
        <w:t>Необходимым требованием к страховой организации, обращающейся за разрешением (лицензией) на осуществление обязательного страхования, является наличие у этой страховой организации не менее чем двухлетнего опыта осуществления операций по страхованию транспортных средств или гражданской ответственности их владельцев. (В редакции Федерального закона от 02.07.2021 № 343-ФЗ) Необходимым требованием к иностранной страховой организации, обращающейся за разрешением (лицензией) на осуществление обязательного страхования, является наличие у нее не менее чем пятилетнего опыта осуществления операций по страхованию транспортных средств или гражданской ответственности их владельцев в государстве (на территории), где зарегистрирована иностранная страховая организация, а также не менее чем пятилетнего опыта осуществления указанных операций через филиалы в иных государствах (на иных территориях), чем государство (территория) - член Всемирной торговой организации, где зарегистрирована иностранная страховая организация. (Дополнение абзацем - Федеральный закон от 02.07.2021 № 343-ФЗ) Страховщики и их представители должны располагаться в приспособленных для выполнения своих функций помещениях и иметь доступ к АИС страхования. (В редакции федеральных законов от 21.07.2014 № 223-ФЗ, от 29.12.2022 № 594-ФЗ)</w:t>
      </w:r>
    </w:p>
    <w:p>
      <w:r>
        <w:rPr>
          <w:b/>
        </w:rPr>
        <w:t xml:space="preserve">4. </w:t>
      </w:r>
      <w:r>
        <w:t>(Дополнение пунктом - Федеральный закон от 01.12.2007 № 306-ФЗ) (Утратил силу - Федеральный закон от 01.05.2019 № 88-ФЗ)</w:t>
      </w:r>
    </w:p>
    <w:p>
      <w:r>
        <w:rPr>
          <w:b/>
        </w:rPr>
        <w:t xml:space="preserve">5. </w:t>
      </w:r>
      <w:r>
        <w:t>(Дополнение пунктом - Федеральный закон от 01.12.2007 № 306-ФЗ) (Утратил силу - Федеральный закон от 21.07.2014 № 223-ФЗ)</w:t>
      </w:r>
    </w:p>
    <w:p>
      <w:r>
        <w:rPr>
          <w:b/>
        </w:rPr>
        <w:t xml:space="preserve">6. </w:t>
      </w:r>
      <w:r>
        <w:t>(Дополнение пунктом - Федеральный закон от 01.12.2007 № 306-ФЗ) (Утратил силу - Федеральный закон от 21.07.2014 № 223-ФЗ)</w:t>
      </w:r>
    </w:p>
    <w:p>
      <w:r>
        <w:rPr>
          <w:b/>
        </w:rPr>
        <w:t xml:space="preserve">7. </w:t>
      </w:r>
      <w:r>
        <w:t>(Дополнение пунктом - Федеральный закон от 01.12.2007 № 306-ФЗ) (Утратил силу - Федеральный закон от 21.07.2014 № 223-ФЗ)</w:t>
      </w:r>
    </w:p>
    <w:p>
      <w:r>
        <w:rPr>
          <w:b/>
        </w:rPr>
        <w:t>Статья 211. Перестраховочный пул</w:t>
      </w:r>
    </w:p>
    <w:p>
      <w:r>
        <w:rPr>
          <w:b/>
        </w:rPr>
        <w:t xml:space="preserve">1. </w:t>
      </w:r>
      <w:r>
        <w:t>В целях обеспечения финансовой устойчивости страховых операций по обязательному страхованию члены профессионального объединения страховщиков создают перестраховочный пул для факультативно-облигаторного перестрахования рисков гражданской ответственности владельцев транспортных средств</w:t>
      </w:r>
    </w:p>
    <w:p>
      <w:r>
        <w:rPr>
          <w:b/>
        </w:rPr>
        <w:t xml:space="preserve">2. </w:t>
      </w:r>
      <w:r>
        <w:t>Участие членов профессионального объединения страховщиков в перестраховочном пуле и принятие приходящейся на их долю части риска являются обязательными</w:t>
      </w:r>
    </w:p>
    <w:p>
      <w:r>
        <w:rPr>
          <w:b/>
        </w:rPr>
        <w:t xml:space="preserve">3. </w:t>
      </w:r>
      <w:r>
        <w:t>Права и обязанности участников перестраховочного пула, порядок распределения между участниками пула рисков, принятых пулом, условия солидарной ответственности участников пула, условия перестрахования в пуле и перестрахования пулом, порядок ведения дел и принятия решений пулом, вопросы взаиморасчетов между участниками пула по страховым премиям, выплате страхового возмещения и иным затратам, порядок разрешения разногласий и споров между участниками пула определяются соглашением о перестраховочном пуле</w:t>
      </w:r>
    </w:p>
    <w:p>
      <w:r>
        <w:rPr>
          <w:b/>
        </w:rPr>
        <w:t xml:space="preserve">4. </w:t>
      </w:r>
      <w:r>
        <w:t>Банк России вправе устанавливать отдельные требования к деятельности перестраховочного пула, созданного в соответствии с настоящей статьей</w:t>
      </w:r>
    </w:p>
    <w:p>
      <w:r>
        <w:rPr>
          <w:b/>
        </w:rPr>
        <w:t xml:space="preserve">5. </w:t>
      </w:r>
      <w:r>
        <w:t>Не допускается принятие перестраховочным пулом рисков по видам страхования иным, чем обязательное страхование</w:t>
      </w:r>
    </w:p>
    <w:p>
      <w:r>
        <w:rPr>
          <w:b/>
        </w:rPr>
        <w:t xml:space="preserve">6. </w:t>
      </w:r>
      <w:r>
        <w:t>Предусмотренное настоящей статьей перестрахование рисков гражданской ответственности владельцев транспортных средств в рамках перестраховочного пула осуществляется на основании разрешения (лицензии) на осуществление обязательного страхования</w:t>
      </w:r>
    </w:p>
    <w:p>
      <w:r>
        <w:rPr>
          <w:b/>
        </w:rPr>
        <w:t xml:space="preserve">7. </w:t>
      </w:r>
      <w:r>
        <w:t>Неисполнение членом профессионального объединения страховщиков обязанностей, указанных в пункте 2 настоящей статьи, является основанием для его исключения из профессионального объединения страховщиков. (Дополнение статьей - Федеральный закон от 01.04.2022 № 81-ФЗ)</w:t>
      </w:r>
    </w:p>
    <w:p>
      <w:r>
        <w:rPr>
          <w:b/>
        </w:rPr>
        <w:t>Статья 22. Особенности осуществления страховщиками операций по обязательному страхованию</w:t>
      </w:r>
    </w:p>
    <w:p>
      <w:r>
        <w:rPr>
          <w:b/>
        </w:rPr>
        <w:t xml:space="preserve">1. </w:t>
      </w:r>
      <w:r>
        <w:t>Организация заключения договоров обязательного страхования и размещение рекламы услуг конкретных страховщиков по обязательному страхованию в помещениях и на территориях, занимаемых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запрещаются</w:t>
      </w:r>
    </w:p>
    <w:p>
      <w:r>
        <w:rPr>
          <w:b/>
        </w:rPr>
        <w:t xml:space="preserve">11. </w:t>
      </w:r>
      <w:r>
        <w:t>Страховщики, профессиональное объединение страховщиков обязаны обеспечивать бесперебойность и непрерывность функционирования своих официальных сайтов в информационно-телекоммуникационной сети "Интернет", а в случаях, предусмотренных правилами обязательного страхования, иных информационных систем в целях осуществления обязательного страхования в соответствии с настоящим Федеральным законом в соответствии с требованиями, установленными нормативными актами Банка России, в том числе путем осуществления деятельности, направленной на исключение случаев неоказания, ненадлежащего оказания услуг по обязательному страхованию вследствие наступления неблагоприятных событий, связанных с внутренними и внешними факторами функционирования информационных систем (далее - риски нарушения функционирования информационных систем). (В редакции Федерального закона от 14.07.2022 № 327-ФЗ) О фактах наступления рисков нарушения функционирования информационных систем страховщики, профессиональное объединение страховщиков обязаны информировать Банк России в порядке, установленном в соответствии с подпунктом "ц" пункта 1 статьи 26 настоящего Федерального закона. (Дополнение пунктом - Федеральный закон от 23.06.2016 № 214-ФЗ)</w:t>
      </w:r>
    </w:p>
    <w:p>
      <w:r>
        <w:rPr>
          <w:b/>
        </w:rPr>
        <w:t xml:space="preserve">2. </w:t>
      </w:r>
      <w:r>
        <w:t>(Пункт утратил силу - Федеральный закон от 28.06.2022 № 190-ФЗ)</w:t>
      </w:r>
    </w:p>
    <w:p>
      <w:r>
        <w:rPr>
          <w:b/>
        </w:rPr>
        <w:t xml:space="preserve">3. </w:t>
      </w:r>
      <w:r>
        <w:t>При осуществлении обязательного страхования страховщики для финансирования компенсационных выплат производят отчисления от страховых премий по договорам обязательного страхования в профессиональное объединение страховщиков, из которых формируются: (В редакции Федерального закона от 18.12.2018 № 473-ФЗ) резерв гарантий, предназначенный для финансирования компенсационных выплат, предусмотренных подпунктами "а" и "б" пункта 1, пунктами 2 и 21 статьи 18 настоящего Федерального закона, и компенсации недостающей части активов при передаче страхового портфеля, предусмотренной подпунктом "г" пункта 1 статьи 25 настоящего Федерального закона; (В редакции Федерального закона от 18.12.2018 № 473-ФЗ) резерв текущих компенсационных выплат, предназначенный для финансирования компенсационных выплат, предусмотренных подпунктами "в" и "г" пункта 1 статьи 18 настоящего Федерального закона. (В редакции Федерального закона от 18.12.2018 № 473-ФЗ) Отчисления страховщиков в резерв гарантий и резерв текущих компенсационных выплат признаются текущими расходами страховщиков и включаются в состав финансового результата по обязательному страхованию. Минимальные размеры отчислений в резерв гарантий и резерв текущих компенсационных выплат устанавливаются в соответствии со структурой страховых тарифов. Итоговый размер отчислений в резерв гарантий и резерв текущих компенсационных выплат определяется страховщиком с учетом надбавок к минимальному размеру отчислений страховщиков, установленных профессиональным объединением страховщиков в правилах профессиональной деятельности исходя из показателей достаточности средств резерва гарантий и резерва текущих компенсационных выплат для финансового обеспечения соответствующих компенсационных выплат, финансовой устойчивости страховщика и (или) иных факторов, существенно влияющих на вероятность осуществления компенсационных выплат и их возможный объем. (Пункт в редакции Федерального закона от 21.07.2014 № 223-ФЗ)</w:t>
      </w:r>
    </w:p>
    <w:p>
      <w:r>
        <w:rPr>
          <w:b/>
        </w:rPr>
        <w:t>Статья 23</w:t>
      </w:r>
    </w:p>
    <w:p>
      <w:r>
        <w:t>(Статья утратила силу - Федеральный закон от 01.12.2007 № 306-ФЗ)</w:t>
      </w:r>
    </w:p>
    <w:p>
      <w:pPr>
        <w:pStyle w:val="Heading3"/>
      </w:pPr>
      <w:r>
        <w:t>Профессиональное объединение страховщиков</w:t>
      </w:r>
    </w:p>
    <w:p>
      <w:r>
        <w:rPr>
          <w:b/>
        </w:rPr>
        <w:t>Статья 24. Профессиональное объединение страховщиков</w:t>
      </w:r>
    </w:p>
    <w:p>
      <w:r>
        <w:rPr>
          <w:b/>
        </w:rPr>
        <w:t xml:space="preserve">1. </w:t>
      </w:r>
      <w:r>
        <w:t>Профессиональное объединение страховщиков является некоммерческой корпоративной организацией, создаваемой в организационно-правовой форме ассоциации (союза) и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координации их предпринимательской деятельности, представления и защиты общих профессиональных и имущественных интересов, установления правил профессиональной деятельности при осуществлении обязательного страхования,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 (В редакции Федерального закона от 23.05.2016 № 146-ФЗ)</w:t>
      </w:r>
    </w:p>
    <w:p>
      <w:r>
        <w:rPr>
          <w:b/>
        </w:rPr>
        <w:t xml:space="preserve">2. </w:t>
      </w:r>
      <w:r>
        <w:t>Профессиональное объединение страховщиков приобретает свой статус со дня внесения сведений о нем Банком России в реестр объединений субъектов страхового дела в качестве профессионального объединения страховщиков. (В редакции Федерального закона от 23.07.2013 № 251-ФЗ) Структура, компетенция, порядок формирования и срок полномочий органов управления профессионального объединения страховщиков,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(союзов) и положениями настоящего Федерального закона. (В редакции Федерального закона от 23.05.2016 № 146-ФЗ) Наряду с решением вопросов, указанных в пункте 3 статьи 29 Федерального закона от 12 января 1996 года № 7-ФЗ "О некоммерческих организациях",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 (Дополнение абзацем - Федеральный закон от 23.05.2016 № 146-ФЗ) Уставом профессионального объединения страховщиков может предусматриваться образование коллегиального органа управления, к компетенции которого могут быть отнесены решение вопросов, касающихся определения порядка приема в члены профессионального объединения страховщиков и исключения из его членов, принятия решений о создании профессиональным объединением страховщиков других юридических лиц, об участии профессионального объединения страховщиков в других юридических лицах, о создании филиалов и об открытии представительств профессионального объединения страховщиков, об образовании органов профессионального объединения страховщиков (за исключением исполнительных органов профессионального объединения страховщиков), и утверждение положений о них, включающих правила осуществления ими своей деятельности, решение вопроса об образовании комиссии, указанной в пункте 51 статьи 141 настоящего Федерального закона, и утверждение положения об указанной комиссии, включающего правила осуществления ею своей деятельности. (Дополнение абзацем - Федеральный закон от 23.05.2016 № 146-ФЗ) (В редакции Федерального закона от 26.07.2017 № 197-ФЗ)</w:t>
      </w:r>
    </w:p>
    <w:p>
      <w:r>
        <w:rPr>
          <w:b/>
        </w:rPr>
        <w:t xml:space="preserve">3. </w:t>
      </w:r>
      <w:r>
        <w:t>Профессиональное объединение страховщиков является открытым для вступления новых членов. Устав профессионального объединения страховщиков должен содержать положение о согласии членов профессионального объединения на вступление в него страховщиков, удовлетворяющих требованиям, которые в соответствии с уставом профессионального объединения предъявляются к членам профессионального объединения. (В редакции федеральных законов от 23.05.2016 № 146-ФЗ, от 02.07.2021 № 343-ФЗ) Органы управления профессионального объединения страховщиков формируются в порядке, установленном законодательством Российской Федерации, уставом профессионального объединения страховщиков, на принципах равных прав его членов на представительство при выборах в органы управления профессионального объединения страховщиков и участие в управлении этим объединением. (Дополнение абзацем - Федеральный закон от 21.07.2014 № 223-ФЗ) (В редакции Федерального закона от 23.05.2016 № 146-ФЗ)</w:t>
      </w:r>
    </w:p>
    <w:p>
      <w:r>
        <w:rPr>
          <w:b/>
        </w:rPr>
        <w:t xml:space="preserve">4. </w:t>
      </w:r>
      <w:r>
        <w:t>Надзор за соблюдением профессиональным объединением страховщиков требований законодательства в области технического осмотра транспортных средств осуществляется Банком России в установленном им порядке. (Дополнение пунктом - Федеральный закон от 23.07.2013 № 251-ФЗ)</w:t>
      </w:r>
    </w:p>
    <w:p>
      <w:r>
        <w:rPr>
          <w:b/>
        </w:rPr>
        <w:t>Статья 25. Функции и полномочия профессионального объединения страховщиков</w:t>
      </w:r>
    </w:p>
    <w:p>
      <w:r>
        <w:rPr>
          <w:b/>
        </w:rPr>
        <w:t xml:space="preserve">1. </w:t>
      </w:r>
      <w:r>
        <w:t>Профессиональное объединение страховщиков:</w:t>
      </w:r>
    </w:p>
    <w:p>
      <w:r>
        <w:rPr>
          <w:b/>
        </w:rPr>
        <w:t xml:space="preserve">2. </w:t>
      </w:r>
      <w:r>
        <w:t>Профессиональное объединение страховщиков вправе: создавать и использовать информационные системы, содержащие в том числе персональные данные, с обеспечением установленных законодательством Российской Федерации требований о защите информации ограниченного доступа в целях осуществления возложенных на него законодательством Российской Федерации функций и полномочий; (В редакции Федерального закона от 29.12.2022 № 594-ФЗ) получать на безвозмездной основе от оператора АИС страхования на основании соглашения об информационном взаимодействии информацию, содержащуюся в АИС страхования, в том числе персональные данные, в целях осуществления возложенных на него законодательством Российской Федерации функций и полномочий; (Дополнение абзацем - Федеральный закон от 29.12.2022 № 594-ФЗ) осуществлять защиту в суде интересов членов профессионального объединения, связанных с осуществлением ими обязательного страхования; осуществлять возложенные на него в соответствии с законодательством Российской Федерации функции по информационному и организационно-техническому обеспечению реализации настоящего Федерального закона, в том числе функции, связанные с деятельностью членов профессионального объединения в рамках международных систем страхования; (В редакции Федерального закона от 01.12.2007 № 306-ФЗ) осуществлять возложенные на него в соответствии с законодательством Российской Федерации и требованиями международных систем страхования функции национального объединения страховщиков, осуществляющего операции в рамках международных систем страхования. (Дополнение абзацем - Федеральный закон от 21.07.2014 № 223-ФЗ) Профессиональное объединение страховщиков вправе осуществлять иную предусмотренную его уставом деятельность в соответствии с целями, определенными настоящим Федеральным законом. (В редакции Федерального закона от 23.05.2016 № 146-ФЗ) Профессиональное объединение может осуществлять коммерческую деятельность лишь постольку, поскольку это служит достижению целей, ради которых оно создано, и соответствующую этим целям. 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 (Дополнение абзацем - Федеральный закон от 01.07.2011 № 170-ФЗ)</w:t>
      </w:r>
    </w:p>
    <w:p>
      <w:r>
        <w:rPr>
          <w:b/>
        </w:rPr>
        <w:t xml:space="preserve">1. </w:t>
      </w:r>
      <w:r>
        <w:t>обеспечивает взаимодействие своих членов при осуществлении ими обязательного страхования, перестрахования рисков гражданской ответственности владельцев транспортных средств, разрабатывает и устанавливает обязательные для профессионального объединения и его членов правила профессиональной деятельности и контролирует их соблюдение; (В редакции Федерального закона от 01.04.2022 № 81-ФЗ)</w:t>
      </w:r>
    </w:p>
    <w:p>
      <w:r>
        <w:rPr>
          <w:b/>
        </w:rPr>
        <w:t xml:space="preserve">1. </w:t>
      </w:r>
      <w:r>
        <w:t>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обязательного страхования</w:t>
      </w:r>
    </w:p>
    <w:p>
      <w:r>
        <w:rPr>
          <w:b/>
        </w:rPr>
        <w:t xml:space="preserve">1. </w:t>
      </w:r>
      <w:r>
        <w:t>осуществляет компенсационные выплаты и устанавливает размеры отчислений страховщиков в резерв гарантий и резерв текущих компенсационных выплат в соответствии с уставом профессионального объединения и требованиями настоящего Федерального закона, а также реализует права требования, предусмотренные статьей 20 настоящего Федерального закона; (В редакции федеральных законов от 21.07.2014 № 223-ФЗ; от 23.05.2016 № 146-ФЗ) в1) организует распределение между своими членами уникальных номеров страховых полисов обязательного страхования и уникальных номеров договоров страхования гражданской ответственности владельцев транспортных средств в рамках международных систем страхования, которые присваиваются и учитываются оператором АИС страхования, и осуществляет контроль за их использованием, обеспечивает своих членов бланками, используемыми при осуществлении операций по страхованию в рамках международных систем страхования, и осуществляет контроль за их использованием; (Дополнение подпунктом - Федеральный закон от 28.12.2010 № 392-ФЗ) (В редакции Федерального закона от 30.11.2024 № 435-ФЗ) в2) информирует владельцев транспортных средств о порядке оформления документов о дорожно-транспортном происшествии без участия уполномоченных на то сотрудников полиции в соответствии со статьей 111 настоящего Федерального закона; (Дополнение подпунктом - Федеральный закон от 21.07.2014 № 223-ФЗ) в3) (Дополнение подпунктом - Федеральный закон от 21.07.2014 № 223-ФЗ) (Утратил силу - Федеральный закон от 29.12.2022 № 594-ФЗ)</w:t>
      </w:r>
    </w:p>
    <w:p>
      <w:r>
        <w:rPr>
          <w:b/>
        </w:rPr>
        <w:t xml:space="preserve">1. </w:t>
      </w:r>
      <w:r>
        <w:t>компенсирует в соответствии с Федеральным законом от 26 октября 2002 года № 127-ФЗ "О несостоятельности (банкротстве)" за счет средств резерва гарантий, а также средств, полученных профессиональным объединением страховщиков от реализации права требования, предусмотренного пунктами 2 и 3 статьи 20 настоящего Федерального закона, недостающую часть активов страховщику, которому с условием компенсации недостающей части активов был передан страховой портфель; (В редакции Федерального закона от 18.12.2018 № 473-ФЗ) 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 (Дополнение подпунктом - Федеральный закон от 01.07.2011 № 170-ФЗ) г2) (Дополнение подпунктом - Федеральный закон от 01.07.2011 № 170-ФЗ) (Утратил силу - Федеральный закон от 28.07.2012 № 130-ФЗ)</w:t>
      </w:r>
    </w:p>
    <w:p>
      <w:r>
        <w:rPr>
          <w:b/>
        </w:rPr>
        <w:t xml:space="preserve">1. </w:t>
      </w:r>
      <w:r>
        <w:t>осуществляет иные функции, предусмотренные нормативными правовыми актами Правительства Российской Федерации, нормативными актами Банка России, уставом профессионального объединения в соответствии с его целями и задачами. (В редакции федеральных законов от 21.07.2014 № 223-ФЗ; от 23.05.2016 № 146-ФЗ) (Пункт в редакции Федерального закона от 22.04.2010 № 65-ФЗ)</w:t>
      </w:r>
    </w:p>
    <w:p>
      <w:r>
        <w:rPr>
          <w:b/>
        </w:rPr>
        <w:t>Статья 26. Правила профессиональной деятельности</w:t>
      </w:r>
    </w:p>
    <w:p>
      <w:r>
        <w:rPr>
          <w:b/>
        </w:rPr>
        <w:t xml:space="preserve">1. </w:t>
      </w:r>
      <w:r>
        <w:t>Профессиональным объединением страховщиков устанавливаются правила, обязательные для профессионального объединения и его членов и содержащие требования в отношении:</w:t>
      </w:r>
    </w:p>
    <w:p>
      <w:r>
        <w:rPr>
          <w:b/>
        </w:rPr>
        <w:t xml:space="preserve">11. </w:t>
      </w:r>
      <w:r>
        <w:t>Требования, указанные в подпунктах "а" - "д", "н" - "ц1" пункта 1 настоящей статьи, устанавливаются и изменяются профессиональным объединением страховщиков по согласованию с Банком России, иные предусмотренные пунктом 1 настоящей статьи требования - профессиональным объединением страховщиков при условии уведомления Банка России в установленном им порядке. (В редакции Федерального закона от 01.04.2022 № 81-ФЗ) Правила профессиональной деятельности и внесенные в указанные правила изменения вступают в силу не ранее даты их согласования с Банком России. Изменения, внесенные в правила профессиональной деятельности и не влекущие изменения состава и объема прав и обязанностей профессионального объединения страховщиков, страховщиков, страхователей, потерпевших, выгодоприобретателей и иных лиц, не требуют согласования с Банком России и представляются в уведомительном порядке. (Дополнение пунктом - Федеральный закон от 01.12.2007 № 306-ФЗ) (В редакции Федерального закона от 21.07.2014 № 223-ФЗ)</w:t>
      </w:r>
    </w:p>
    <w:p>
      <w:r>
        <w:rPr>
          <w:b/>
        </w:rPr>
        <w:t xml:space="preserve">2. </w:t>
      </w:r>
      <w:r>
        <w:t>В случае, если установленные профессиональным объединением страховщиков правила профессиональной деятельности нарушают права иных лиц, в том числе потерпевших, страхователей, страховщиков, не входящих в профессиональное объединение, лица, права которых нарушены, и Банк России вправе обратиться с иском о признании указанных правил недействительными или с иском о внесении в них изменений. (В редакции федеральных законов от 23.07.2013 № 251-ФЗ, от 02.07.2021 № 343-ФЗ) Лица, права которых нарушены, вправе требовать от профессионального объединения страховщиков возмещения причиненных им убытков</w:t>
      </w:r>
    </w:p>
    <w:p>
      <w:r>
        <w:rPr>
          <w:b/>
        </w:rPr>
        <w:t xml:space="preserve">3. </w:t>
      </w:r>
      <w:r>
        <w:t>Профессиональное объединение страховщиков размещает затрагивающие интересы, права и обязанности страхователей и (или) потерпевших извлечения из правил профессиональной деятельности с учетом внесенных в них изменений на своем официальном сайте в информационно-телекоммуникационной сети "Интернет". (Дополнение пунктом - Федеральный закон от 21.07.2014 № 223-ФЗ)</w:t>
      </w:r>
    </w:p>
    <w:p>
      <w:r>
        <w:rPr>
          <w:b/>
        </w:rPr>
        <w:t xml:space="preserve">1. </w:t>
      </w:r>
      <w:r>
        <w:t>порядка и условий рассмотрения членами профессионального объединения требований потерпевших о страховом возмещении по договорам обязательного страхования, заключенным другими членами профессионального объединения, порядка и условий осуществления указанного страхового возмещения; (В редакции Федерального закона от 28.03.2017 № 49-ФЗ)</w:t>
      </w:r>
    </w:p>
    <w:p>
      <w:r>
        <w:rPr>
          <w:b/>
        </w:rPr>
        <w:t xml:space="preserve">1. </w:t>
      </w:r>
      <w:r>
        <w:t>порядка и условий осуществления профессиональным объединением компенсационных выплат, в том числе очередности удовлетворения указанных требований в случае недостаточности средств данного профессионального объединения, и порядка распределения между его членами ответственности по обязательствам профессионального объединения, связанным с осуществлением компенсационных выплат; (В редакции Федерального закона от 21.07.2014 № 223-ФЗ) б1) условий соглашения о прямом возмещении убытков; (Дополнение подпунктом - Федеральный закон от 01.12.2007 № 306-ФЗ) (В редакции Федерального закона от 21.07.2014 № 223-ФЗ)</w:t>
      </w:r>
    </w:p>
    <w:p>
      <w:r>
        <w:rPr>
          <w:b/>
        </w:rPr>
        <w:t xml:space="preserve">1. </w:t>
      </w:r>
      <w:r>
        <w:t>порядка финансирования компенсационных выплат членами профессионального объединения, мер по контролю за целевым использованием соответствующих средств, порядка ведения профессиональным объединением учета по операциям со средствами, предназначенными для компенсационных выплат; в1) действий членов профессионального объединения страховщиков и оформления ими документов при передаче страхового портфеля, а также дополнительных условий и особенностей передачи страхового портфеля, в том числе выбора страховщика, которому передается страховой портфель, при применении мер по предупреждению банкротства страховщика и в случае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(банкротстве), порядка определения размера компенсации страховщику, которому передан страховой портфель, недостающей части активов при передаче страхового портфеля; (Дополнение подпунктом - Федеральный закон от 01.12.2007 № 306-ФЗ) (В редакции федеральных законов от 22.04.2010 № 65-ФЗ; от 28.03.2017 № 49-ФЗ; от 18.12.2018 № 473-ФЗ)</w:t>
      </w:r>
    </w:p>
    <w:p>
      <w:r>
        <w:rPr>
          <w:b/>
        </w:rPr>
        <w:t xml:space="preserve">1. </w:t>
      </w:r>
      <w:r>
        <w:t>создания и использования информационных систем профессионального объединения, содержащих информацию ограниченного доступа, а также защиты информации в этих системах; (В редакции Федерального закона от 11.07.2011 № 200-ФЗ)</w:t>
      </w:r>
    </w:p>
    <w:p>
      <w:r>
        <w:rPr>
          <w:b/>
        </w:rPr>
        <w:t xml:space="preserve">1. </w:t>
      </w:r>
      <w:r>
        <w:t>порядка вступления в профессиональное объединение новых членов и выхода или исключения из него членов</w:t>
      </w:r>
    </w:p>
    <w:p>
      <w:r>
        <w:rPr>
          <w:b/>
        </w:rPr>
        <w:t xml:space="preserve">1. </w:t>
      </w:r>
      <w:r>
        <w:t>условий и порядка формирования и расходования средств профессионального объединения на цели иные, чем финансирование компенсационных выплат, в том числе порядка распределения соответствующих издержек, выплат, сборов и взносов между его членами</w:t>
      </w:r>
    </w:p>
    <w:p>
      <w:r>
        <w:rPr>
          <w:b/>
        </w:rPr>
        <w:t xml:space="preserve">1. </w:t>
      </w:r>
      <w:r>
        <w:t>квалификации работников</w:t>
      </w:r>
    </w:p>
    <w:p>
      <w:r>
        <w:rPr>
          <w:b/>
        </w:rPr>
        <w:t xml:space="preserve">1. </w:t>
      </w:r>
      <w:r>
        <w:t>документации, правил ведения учета и отчетности</w:t>
      </w:r>
    </w:p>
    <w:p>
      <w:r>
        <w:rPr>
          <w:b/>
        </w:rPr>
        <w:t xml:space="preserve">1. </w:t>
      </w:r>
      <w:r>
        <w:t>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w:t>
      </w:r>
    </w:p>
    <w:p>
      <w:r>
        <w:rPr>
          <w:b/>
        </w:rPr>
        <w:t xml:space="preserve">1. </w:t>
      </w:r>
      <w:r>
        <w:t>процедуры проведения проверок деятельности членов профессионального объединения по обязательному страхованию и соблюдения ими установленных правил, в том числе создания контрольного органа и порядка ознакомления с результатами этих проверок других членов профессионального объединения, а также требований об обеспечении открытости информации для проведения таких проверок; л) санкций и иных мер по отношению к членам профессионального объединения, их должностных лиц и работников, порядка применения и учета таких санкций и иных мер, а также контроля за их исполнением; м) разрешения споров между членами профессионального объединения, возникших при рассмотрении одним из членов профессионального объединения требований потерпевших и осуществлении страхового возмещения по договорам обязательного страхования, заключенным другим членом профессионального объединения, а также иных вопросов профессиональной деятельности по обязательному страхованию; (В редакции Федерального закона от 28.03.2017 № 49-ФЗ) н) деятельности профессионального объединения страховщиков и его членов в рамках международных систем страхования в соответствии с пунктом 9 статьи 31 настоящего Федерального закона; (В редакции Федерального закона от 21.07.2014 № 223-ФЗ) о) порядка определения размера отчислений страховщиков в резерв гарантий и резерв текущих компенсационных выплат; (В редакции Федерального закона от 21.07.2014 № 223-ФЗ) п) порядка учета, хранения, уничтожения и передачи бланков страховых полисов; (Дополнение подпунктом - Федеральный закон от 01.12.2007 № 306-ФЗ) р) установления доли вознаграждения за заключение договора обязательного страхования от страховой премии, уплачиваемой страхователем по договору обязательного страхования, в пределах расходов страховщика на осуществление обязательного страхования; (Дополнение подпунктом - Федеральный закон от 27.12.2009 № 362-ФЗ) с) (Дополнение подпунктом - Федеральный закон от 22.04.2010 № 65-ФЗ) (Утратил силу - Федеральный закон от 29.12.2022 № 594-ФЗ) т) порядка распределения между членами профессионального объединения страховщиков уникальных номеров страховых полисов обязательного страхования и уникальных номеров договоров страхования гражданской ответственности владельцев транспортных средств в рамках международных систем страхования, а также обеспечения их бланками, используемыми при осуществлении операций по страхованию в рамках международных систем страхования, в зависимости от финансовой устойчивости и платежеспособности членов профессионального объединения страховщиков и от соблюдения условий членства в профессиональном объединении страховщиков; (Дополнение подпунктом - Федеральный закон от 28.12.2010 № 392-ФЗ) (В редакции Федерального закона от 30.11.2024 № 435-ФЗ) у) порядка реализации представителем страховщика, застраховавшего гражданскую ответственность потерпевшего, полномочий по рассмотрению требований потерпевших о прямом возмещении убытков и осуществлению прямого возмещения убытков от имени и за счет представляемого страховщика; (Дополнение подпунктом - Федеральный закон от 21.07.2014 № 223-ФЗ) ф) взаимоотношений со страховыми агентами и страховыми брокерами, осуществляющими от имени члена профессионального объединения страховщиков оформление страховых полисов обязательного страхования, а также обеспечивающими обмен информацией между страхователем (застрахованным лицом, выгодоприобретателем) и страховщиком при заключении договора обязательного страхования в виде электронного документа; (Дополнение подпунктом - Федеральный закон от 21.07.2014 № 223-ФЗ) (В редакции Федерального закона от 24.04.2020 № 149-ФЗ) х) взаимоотношений членов профессионального объединения страховщиков со станциями технического обслуживания; (Дополнение подпунктом - Федеральный закон от 21.07.2014 № 223-ФЗ) ц) обеспечения бесперебойности и непрерывности функционирования официальных сайтов страховщиков и профессионального объединения страховщиков в информационно-телекоммуникационной сети "Интернет" в целях заключения договоров обязательного страхования в виде электронных документов и порядка информирования Банка России о фактах наступления рисков нарушения функционирования информационных систем в соответствии с абзацем вторым пункта 11 статьи 22 настоящего Федерального закона; (Дополнение подпунктом - Федеральный закон от 21.07.2014 № 223-ФЗ) (В редакции федеральных законов от 23.06.2016 № 214-ФЗ, от 01.05.2019 № 88-ФЗ, от 29.12.2022 № 594-ФЗ) ц1) условий соглашения о перестраховочном пуле; (Дополнение подпунктом - Федеральный закон от 01.04.2022 № 81-ФЗ) ч) иных правил профессиональной деятельности, установление которых отнесено по решению членов профессионального объединения страховщиков к компетенции профессионального объединения страховщиков. (Дополнение подпунктом - Федеральный закон от 21.07.2014 № 223-ФЗ)</w:t>
      </w:r>
    </w:p>
    <w:p>
      <w:r>
        <w:rPr>
          <w:b/>
        </w:rPr>
        <w:t>Статья 261. Соглашение о прямом возмещении убытков</w:t>
      </w:r>
    </w:p>
    <w:p>
      <w:r>
        <w:rPr>
          <w:b/>
        </w:rPr>
        <w:t xml:space="preserve">1. </w:t>
      </w:r>
      <w:r>
        <w:t>Соглашение о прямом возмещении убытков заключается между членами профессионального объединения страховщиков и профессиональным объединением страховщиков. Таким соглашением определяются порядок и условия расчетов между страховщиком, осуществившим прямое возмещение убытков, и страховщиком, который застраховал гражданскую ответственность лица, причинившего вред, а также между страховщиком, осуществившим прямое возмещение убытков, или страховщиком, который застраховал гражданскую ответственность потерпевшего, и профессиональным объединением страховщиков в случаях, предусмотренных статьей 141 настоящего Федерального закона. Исполнение обязательств страховщика, застраховавшего гражданскую ответственность лица, причинившего вред, перед страховщиком, осуществившим прямое возмещение убытков, в случае, предусмотренном пунктом 5 статьи 141 настоящего Федерального закона, может осуществляться путем возмещения суммы оплаченных убытков по каждому требованию потерпевшего и (или) исходя из числа удовлетворенных требований в течение отчетного периода, среднего размера страхового возмещения, определенного в соответствии с соглашением о прямом возмещении убытков. (В редакции Федерального закона от 28.03.2017 № 49-ФЗ) Требования к соглашению о прямом возмещении убытков, порядку расчетов между указанными страховщиками, а также особенности бухгалтерского учета по операциям, связанным с прямым возмещением убытков, устанавливаются Банком России</w:t>
      </w:r>
    </w:p>
    <w:p>
      <w:r>
        <w:rPr>
          <w:b/>
        </w:rPr>
        <w:t xml:space="preserve">2. </w:t>
      </w:r>
      <w:r>
        <w:t>Уставом профессионального объединения страховщиков должно быть предусмотрено, что присоединение к соглашению о прямом возмещении убытков, заключаемому между профессиональным объединением страховщиков и всеми его членами, является обязательным условием членства в профессиональном объединении страховщиков. (В редакции федеральных законов от 23.05.2016 № 146-ФЗ, от 02.07.2021 № 343-ФЗ) (Дополнение статьей - Федеральный закон от 01.12.2007 № 306-ФЗ) (В редакции Федерального закона от 21.07.2014 № 223-ФЗ)</w:t>
      </w:r>
    </w:p>
    <w:p>
      <w:r>
        <w:rPr>
          <w:b/>
        </w:rPr>
        <w:t>Статья 27. Обязанность профессионального объединения по осуществлению компенсационных выплат</w:t>
      </w:r>
    </w:p>
    <w:p>
      <w:r>
        <w:rPr>
          <w:b/>
        </w:rPr>
        <w:t xml:space="preserve">1. </w:t>
      </w:r>
      <w:r>
        <w:t>Уставом профессионального объединения должна устанавливаться его обязанность по осуществлению предусмотренных настоящим Федеральным законом компенсационных выплат, а в отношении членов профессионального объединения - их субсидиарная ответственность по соответствующим обязательствам профессионального объединения. (В редакции Федерального закона от 23.05.2016 № 146-ФЗ)</w:t>
      </w:r>
    </w:p>
    <w:p>
      <w:r>
        <w:rPr>
          <w:b/>
        </w:rPr>
        <w:t xml:space="preserve">2. </w:t>
      </w:r>
      <w:r>
        <w:t>Требования о компенсационных выплатах, предусмотренных подпунктами "а" и "б" пункта 1, пунктами 2 и 21 статьи 18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в резерв гарантий, а также средств, полученных от реализации профессиональным объединением страховщиков права требования, предусмотренного пунктами 2 и 3 статьи 20 настоящего Федерального закона. Требования потерпевших о компенсационных выплатах, предусмотренных подпунктами "в" и "г" пункта 1 статьи 18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в предусмотренный пунктом 3 статьи 22 настоящего Федерального закона резерв текущих компенсационных выплат, а также средств, полученных от реализации профессиональным объединением страховщиков права требования, предусмотренного пунктом 1 статьи 20 настоящего Федерального закона. При недостаточности средств, направленных членами профессионального объединения страховщиков из резерва гарантий, требования о компенсационных выплатах, предусмотренных подпунктами "а" и "б" пункта 1, пунктами 2 и 21 статьи 18 настоящего Федерального закона, удовлетворяются профессиональным объединением страховщиков за счет средств предусмотренного пунктом 3 статьи 22 настоящего Федерального закона резерва текущих компенсационных выплат, а также средств, полученных от реализации профессиональным объединением страховщиков права требования, предусмотренного пунктом 1 статьи 20 настоящего Федерального закона. При недостаточности средств, направленных членами профессионального объединения страховщиков из резерва текущих компенсационных выплат, требования потерпевших о компенсационных выплатах, предусмотренных подпунктами "в" и "г" пункта 1 статьи 18 настоящего Федерального закона, удовлетворяются профессиональным объединением страховщиков за счет средств предусмотренного пунктом 3 статьи 22 настоящего Федерального закона резерва гарантий, а также средств, полученных от реализации профессиональным объединением страховщиков права требования, предусмотренного пунктами 2 и 3 статьи 20 настоящего Федерального закона. (Пункт в редакции Федерального закона от 21.07.2014 № 223-ФЗ)</w:t>
      </w:r>
    </w:p>
    <w:p>
      <w:r>
        <w:rPr>
          <w:b/>
        </w:rPr>
        <w:t xml:space="preserve">3. </w:t>
      </w:r>
      <w:r>
        <w:t>(Пункт утратил силу - Федеральный закон от 21.07.2014 № 223-ФЗ)</w:t>
      </w:r>
    </w:p>
    <w:p>
      <w:r>
        <w:rPr>
          <w:b/>
        </w:rPr>
        <w:t>Статья 28. Имущество профессионального объединения страховщиков</w:t>
      </w:r>
    </w:p>
    <w:p>
      <w:r>
        <w:rPr>
          <w:b/>
        </w:rPr>
        <w:t xml:space="preserve">1. </w:t>
      </w:r>
      <w:r>
        <w:t>Имущество профессионального объединения страховщиков образуется за счет: имущества, передаваемого профессиональному объединению его учредителями в соответствии с уставом профессионального объединения; (В редакции Федерального закона от 23.05.2016 № 146-ФЗ) 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 средств, полученных от реализации прав требования, предусмотренных статьей 20 настоящего Федерального закона; 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 добровольных взносов, средств из иных источников. 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 (Пункт в редакции Федерального закона от 01.07.2011 № 170-ФЗ)</w:t>
      </w:r>
    </w:p>
    <w:p>
      <w:r>
        <w:rPr>
          <w:b/>
        </w:rPr>
        <w:t xml:space="preserve">2. </w:t>
      </w:r>
      <w:r>
        <w:t>Средства, составляющие резерв гарантий, резерв текущих компенсационных выплат и фонд текущих обязательств, обособляются от иного имущества профессионального объединения. (В редакции Федерального закона от 18.12.2018 № 473-ФЗ) Абзац. (Утратил силу - Федеральный закон от 18.12.2018 № 473-ФЗ) Средства, составляющие резерв гарантий, резерв текущих компенсационных выплат и фонд текущих обязательств, отражаются на балансе профессионального объединения, и по ним ведется отдельный учет. Для расчетов по деятельности, связанной с осуществлением каждого из указанных видов компенсационных выплат, профессиональным объединением открывается отдельный банковский счет. (В редакции федеральных законов от 21.07.2014 № 223-ФЗ; от 18.12.2018 № 473-ФЗ) На средства, предназначенные для финансирования компенсационных выплат, не может быть обращено взыскание по обязательствам профессионального объединения страховщиков, если возникновение таких обязательств не связано с осуществлением компенсационных выплат по обязательному страхованию. (Дополнение абзацем - Федеральный закон от 14.06.2012 № 78-ФЗ)</w:t>
      </w:r>
    </w:p>
    <w:p>
      <w:r>
        <w:rPr>
          <w:b/>
        </w:rPr>
        <w:t xml:space="preserve">21. </w:t>
      </w:r>
      <w:r>
        <w:t>(Дополнение пунктом - Федеральный закон от 01.12.2007 № 306-ФЗ) (Утратил силу - Федеральный закон от 21.07.2014 № 223-ФЗ)</w:t>
      </w:r>
    </w:p>
    <w:p>
      <w:r>
        <w:rPr>
          <w:b/>
        </w:rPr>
        <w:t xml:space="preserve">3. </w:t>
      </w:r>
      <w:r>
        <w:t>Инвестирование временно свободных средств профессионального объединения осуществляется на условиях диверсификации, возвратности, прибыльности и ликвидности исключительно в целях сохранения и прироста этих средств. Размещение временно свободных денежных средств профессионального объединения страховщиков допускается в кредитных организациях, размер активов которых составляет 50 и более миллиардов рублей и (или) размер средств, привлеченных от физических лиц на основании договоров банковского вклада и договоров банковского счета, составляет 10 и более миллиардов рублей. Не допускается размещение временно свободных денежных средств профессионального объединения страховщиков в кредитных организациях, находящихся под прямым или косвенным контролем членов профессионального объединения, за исключением кредитных организаций, акции (доли в уставном капитале) которых принадлежат Российской Федерации или Банку России в размере, позволяющем определять решения указанных кредитных организаций по вопросам, отнесенным к компетенции общего собрания их учредителей (участников). (В редакции Федерального закона от 21.07.2014 № 223-ФЗ) Средства, полученные профессиональным объединением страховщиков от инвестирования средств, составляющих резерв гарантий и резерв текущих компенсационных выплат, а также от реализации прав требований, предусмотренных статьей 20 настоящего Федерального закона, направляются соответственно в резерв гарантий и резерв текущих компенсационных выплат. (Дополнение абзацем - Федеральный закон от 01.05.2019 № 88-ФЗ)</w:t>
      </w:r>
    </w:p>
    <w:p>
      <w:r>
        <w:rPr>
          <w:b/>
        </w:rPr>
        <w:t xml:space="preserve">4. </w:t>
      </w:r>
      <w:r>
        <w:t>Профессиональное объединение страховщиков ведет статистику осуществления компенсационных выплат, содержащую в том числе сведения о величине резерва гарантий и резерва текущих компенсационных выплат, об инвестиционном результате от размещения средств данных резервов, об отчисляемых в них страховщиками суммах, о суммах, полученных от реализации права требования, предусмотренного статьей 20 настоящего Федерального закона, о расходовании средств данных резервов на осуществление компенсационных выплат и компенсацию недостающей части активов при передаче страхового портфеля, и ежеквартально представляет указанные сведения в Банк России. (В редакции федеральных законов от 21.07.2014 № 223-ФЗ, от 01.05.2019 № 88-ФЗ)</w:t>
      </w:r>
    </w:p>
    <w:p>
      <w:r>
        <w:rPr>
          <w:b/>
        </w:rPr>
        <w:t xml:space="preserve">5. </w:t>
      </w:r>
      <w:r>
        <w:t>Средства, полученные профессиональным объединением от реализации прав требования, предусмотренных статьей 20 настоящего Федерального закона, направляются для финансирования компенсационных выплат</w:t>
      </w:r>
    </w:p>
    <w:p>
      <w:r>
        <w:rPr>
          <w:b/>
        </w:rPr>
        <w:t xml:space="preserve">6. </w:t>
      </w:r>
      <w:r>
        <w:t>Годовая бухгалтерская (финансовая) отчетность профессионального объединения страховщиков подлежит обязательному аудиту. (В редакции Федерального закона от 21.07.2014 № 223-ФЗ) 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 (В редакции федеральных законов от 21.07.2014 № 223-ФЗ; от 04.11.2014 № 344-ФЗ)</w:t>
      </w:r>
    </w:p>
    <w:p>
      <w:r>
        <w:rPr>
          <w:b/>
        </w:rPr>
        <w:t xml:space="preserve">7. </w:t>
      </w:r>
      <w:r>
        <w:t>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 Сведения о таком опубликовании подлежат передаче профессиональным объединением страховщиков в Банк России. (В редакции федеральных законов от 21.07.2014 № 223-ФЗ; от 04.11.2014 № 344-ФЗ)</w:t>
      </w:r>
    </w:p>
    <w:p>
      <w:r>
        <w:rPr>
          <w:b/>
        </w:rPr>
        <w:t>Статья 29. Взносы и иные обязательные платежи членов профессионального объединения</w:t>
      </w:r>
    </w:p>
    <w:p>
      <w:r>
        <w:t>Размер, порядок уплаты членами профессионального объединения страховщиков взносов, вкладов и иных обязательных платежей в профессиональное объединение устанавливаются общим собранием членов профессионального объединения в соответствии с настоящим Федеральным законом, иными нормативными правовыми актами Российской Федерации и уставом профессионального объединения. Для осуществления страховщиками операций по страхованию в рамках международных систем страхования уставом профессионального объединения страховщиков может быть предусмотрен иной порядок установления размера и уплаты обязательных взносов. (В редакции федеральных законов от 01.12.2007 № 306-ФЗ; от 23.05.2016 № 146-ФЗ)</w:t>
      </w:r>
    </w:p>
    <w:p>
      <w:pPr>
        <w:pStyle w:val="Heading3"/>
      </w:pPr>
      <w:r>
        <w:t>Заключительные положения</w:t>
      </w:r>
    </w:p>
    <w:p>
      <w:r>
        <w:rPr>
          <w:b/>
        </w:rPr>
        <w:t>Статья 30. Информационное взаимодействие</w:t>
      </w:r>
    </w:p>
    <w:p>
      <w:r>
        <w:rPr>
          <w:b/>
        </w:rPr>
        <w:t xml:space="preserve">1. </w:t>
      </w:r>
      <w:r>
        <w:t>Органы исполнительной власти Российской Федерации, органы исполнительной власти субъектов Российской Федерации, органы местного самоуправления, Банк России, организации и граждане обязаны бесплатно предоставлять по запросам страховщиков и их профессионального объединения либо на основании соглашений о взаимодействии информацию, которая имеется у них, в отношении которой установлено требование об обеспечении ее конфиденциальности и которая связана со страховыми случаями по обязательному страхованию, страхованию в рамках международных систем страхования или с событиями, послужившими основанием для предъявления требований о компенсационных выплатах. Информация, предусмотренная настоящим абзацем, предоставляется страховщикам, их профессиональному объединению непосредственно или направляется почтовым отправлением в срок не позднее 20 календарных дней со дня получения запросов страховщиков, их профессионального объединения либо обращений страховщиков, их профессионального объединения в рамках соглашений о взаимодействии. В случае наличия технической возможности указанная информация предоставляется посредством электронного взаимодействия (в том числе путем обмена данными в режиме реального времени). Положения настоящего абзаца не распространяются на предоставление потерпевшим (выгодоприобретателем) указанной информации страховщику, профессиональному объединению страховщиков. (В редакции федеральных законов от 11.07.2011 № 200-ФЗ, от 21.07.2014 № 223-ФЗ, от 14.07.2022 № 327-ФЗ) Органы внутренних дел посредством электронного взаимодействия предоставляют оператору АИС страхования, страховщикам, профессиональному объединению страховщиков по их запросам необходимые для реализации положений настоящего Федерального закона сведения о водительских удостоверениях лиц, допущенных к управлению транспортными средствами, о транспортных средствах, состоящих на государственном учете, и зафиксированных сотрудниками полиции дорожно-транспортных происшествиях, а также сведения о привлечении владельцев транспортных средств к административной или уголовной ответственности за правонарушения в области безопасности дорожного движения, необходимые для установления страховщиками значений базовых ставок страховых тарифов в соответствии с подпунктом "а" пункта 2 статьи 9 настоящего Федерального закона. (В редакции федеральных законов от 21.07.2014 № 223-ФЗ, от 03.08.2018 № 283-ФЗ, от 25.05.2020 № 161-ФЗ, от 29.12.2022 № 594-ФЗ) Страховщики и их профессиональное объединение, операторы финансовых платформ, оказывающие услуги, связанные с обеспечением возможности заключения договоров обязательного страхования между страхователем - физическим лицом и страховщиком в соответствии с Федеральным законом "О совершении финансовых сделок с использованием финансовой платформы", обязаны соблюдать установленные законодательством Российской Федерации режимы защиты, режим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 (В редакции федеральных законов от 11.07.2011 № 200-ФЗ, от 20.07.2020 № 212-ФЗ) Информация, полученная страховщиками и профессиональным объединением страховщиков в соответствии с настоящим пунктом, принимается для признания заявленного события страховым случаем и определения размера страхового возмещения (компенсационной выплаты). (Дополнение абзацем - Федеральный закон от 14.07.2022 № 327-ФЗ)</w:t>
      </w:r>
    </w:p>
    <w:p>
      <w:r>
        <w:rPr>
          <w:b/>
        </w:rPr>
        <w:t xml:space="preserve">2. </w:t>
      </w:r>
      <w:r>
        <w:t>(Пункт утратил силу - Федеральный закон от 21.07.2014 № 223-ФЗ)</w:t>
      </w:r>
    </w:p>
    <w:p>
      <w:r>
        <w:rPr>
          <w:b/>
        </w:rPr>
        <w:t xml:space="preserve">3. </w:t>
      </w:r>
      <w:r>
        <w:t>В целях информационного обеспечения реализации настоящего Федерального закона используется АИС страхования, информация из которой применяется для заключения договоров обязательного страхования и договоров страхования гражданской ответственности владельцев транспортных средств в рамках международных систем страхования в виде электронных документов, проверки достоверности представленных при этом сведений, осуществления компенсационных выплат, прямого возмещения убытков по договорам обязательного страхования, применения коэффициента, входящего в состав страховых тарифов по договорам обязательного страхования и предусмотренного подпунктом "б" пункта 3 статьи 9 настоящего Федерального закона, установления страховщиками значений базовых ставок страховых тарифов по договорам обязательного страхования в соответствии с подпунктом "а"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контроля за осуществлением обязательного страхования, реализации иных положений настоящего Федерального закона. АИС страхования содержит сведения о договорах обязательного страхования и договорах страхования гражданской ответственности владельцев транспортных средств в рамках международных систем страхования, сведения о страховых случаях, транспортных средствах и об их владельцах, статистические данные и иные необходимые сведения об обязательном страховании. К информации, содержащейся в АИС страхования, обеспечивается свободный доступ, за исключением информации ограниченного доступа. Информация ограниченного доступа предоставляется органам государственной власти, Банку России, страховщикам и их профессиональным объединениям, операторам финансовых платформ, оказывающим услуги, связанные с обеспечением возможности заключения договоров обязательного страхования между страхователем - физическим лицом и страховщиком в соответствии с Федеральным законом "О совершении финансовых сделок с использованием финансовой платформы", иным органам и организациям в соответствии с их компетенцией, определенной законодательством Российской Федерации, и в установленном для них порядке. Оператор АИС страхования осуществляет следующие полномочия: организует и (или) осуществляет обработку персональных данных, формируемых в АИС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присваивает и учитывает уникальные номера страховых полисов обязательного страхования гражданской ответственности владельцев транспортных средств и уникальные номера договоров страхования гражданской ответственности владельцев транспортных средств в рамках международных систем страхования; обеспечивает представление Фонду пенсионного и социального страхования Российской Федерации в порядке, определяемом Правительством Российской Федерации, сведений для предоставления компенсации страховых премий по договору обязательного страхования в соответствии со статьей 17 настоящего Федерального закона; в целях проверки фактов заключения договоров страхования гражданской ответственности владельцев транспортных средств в рамках международных систем страхования, а также противодействия мошенничеству в сфере страхования при пересечении транспортными средствами Государственной границы Российской Федерации осуществляет в режиме реального времени в отношении владельцев этих транспортных средств обмен сведениями о заключенных договорах страхования гражданской ответственности владельцев транспортных средств в рамках международных систем страхования и (или) о произведенных выплатах страхового возмещения по договорам страхования гражданской ответственности владельцев транспортных средств в рамках международных систем страхования за вред, причиненный жизни, здоровью и (или) имуществу потерпевшего в результате дорожно-транспортного происшествия, с сотрудниками органов внутренних дел, таможенных органов, профессиональным объединением страховщиков, иностранными профессиональными объединениями страховщиков (иностранными бюро), действующими в рамках международных систем страхования; осуществляет иные полномочия, связанные с достижением целей создания и функционирования АИС страхования. (Пункт в редакции Федерального закона от 30.11.2024 № 435-ФЗ)</w:t>
      </w:r>
    </w:p>
    <w:p>
      <w:r>
        <w:rPr>
          <w:b/>
        </w:rPr>
        <w:t xml:space="preserve">31. </w:t>
      </w:r>
      <w:r>
        <w:t>Лицам, имеющим намерение заключить договор обязательного страхования, обеспечивается свободный доступ, в частности, к:</w:t>
      </w:r>
    </w:p>
    <w:p>
      <w:r>
        <w:rPr>
          <w:b/>
        </w:rPr>
        <w:t xml:space="preserve">32. </w:t>
      </w:r>
      <w:r>
        <w:t>Владельцам транспортных средств, потерпевшим предоставляются данные о наличии действующих договора обязательного страхования, договора страхования гражданской ответственности владельцев транспортных средств в рамках международных систем страхования в отношении определенного лица и (или) транспортного средства, о номере договора (уникальном номере страхового полиса обязательного страхования, уникальном номере договора страхования гражданской ответственности владельцев транспортных средств в рамках международных систем страхования), а также о страховщике, с которым он заключен. (В редакции Федерального закона от 30.11.2024 № 435-ФЗ) По запросам в письменной форме граждан, организаций, органов государственной власти и органов местного самоуправления профессиональным объединением страховщиков в течение 30 календарных дней с момента поступления такого запроса предоставляются сведения об обязательном страховании, о страховании в рамках международных систем страхования, не содержащие персональных данных. (Дополнение пунктом - Федеральный закон от 21.07.2014 № 223-ФЗ)</w:t>
      </w:r>
    </w:p>
    <w:p>
      <w:r>
        <w:rPr>
          <w:b/>
        </w:rPr>
        <w:t xml:space="preserve">4. </w:t>
      </w:r>
      <w:r>
        <w:t>Порядок взаимодействия АИС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Правительством Российской Федерации по согласованию с Банком России. (Дополнение пунктом - Федеральный закон от 01.07.2011 № 170-ФЗ) (В редакции Федерального закона от 29.12.2022 № 594-ФЗ)</w:t>
      </w:r>
    </w:p>
    <w:p>
      <w:r>
        <w:rPr>
          <w:b/>
        </w:rPr>
        <w:t xml:space="preserve">5. </w:t>
      </w:r>
      <w:r>
        <w:t>Обмен информацией при прямом возмещении убытков осуществляется с использованием АИС страхования.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о прямом возмещении убытков действия осуществляет определенное профессиональным объединением страховщиков юридическое лицо в соответствии с переданными ему функциями и полномочиями профессионального объединения страховщиков. (Дополнение пунктом - Федеральный закон от 01.07.2011 № 170-ФЗ) (В редакции Федерального закона от 29.12.2022 № 594-ФЗ)</w:t>
      </w:r>
    </w:p>
    <w:p>
      <w:r>
        <w:rPr>
          <w:b/>
        </w:rPr>
        <w:t xml:space="preserve">6. </w:t>
      </w:r>
      <w:r>
        <w:t>Страхователь для заключения договора обязательного страхования или внесения в него изменений обязан предоставить свои персональные данные, персональные данные собственника транспортного средства, а в случае, если заключаемый договор обязательного страхования предусматривает управление транспортным средством указанными страхователем водителями, - персональные данные каждого из таких водителей. Потерпевший или выгодоприобретатель для получения страхового возмещения или прямого возмещения убытков по договору обязательного страхования обязан предоставить свои персональные данные, а в случае причинения вреда жизни потерпевшего выгодоприобретатель обязан предоставить известные ему персональные данные иных выгодоприобретателей. (В редакции Федерального закона от 28.03.2017 № 49-ФЗ) (Дополнение пунктом - Федеральный закон от 21.07.2014 № 223-ФЗ)</w:t>
      </w:r>
    </w:p>
    <w:p>
      <w:r>
        <w:rPr>
          <w:b/>
        </w:rPr>
        <w:t xml:space="preserve">7. </w:t>
      </w:r>
      <w:r>
        <w:t>Состав персональных данных, обязанность предоставления которых предусмотрена пунктом 6 настоящей статьи, определяется настоящим Федеральным законом, правилами обязательного страхования и принятыми в соответствии с ними формами:</w:t>
      </w:r>
    </w:p>
    <w:p>
      <w:r>
        <w:rPr>
          <w:b/>
        </w:rPr>
        <w:t xml:space="preserve">8. </w:t>
      </w:r>
      <w:r>
        <w:t>Страховщик не вправе требовать предоставления персональных данных, не предусмотренных настоящим Федеральным законом и принятыми в соответствии с ним нормативными правовыми актами, нормативными актами Банка России. Согласие субъекта персональных данных на их обработку оператором АИС страхования не требуется. (В редакции Федерального закона от 29.12.2022 № 594-ФЗ) (Дополнение пунктом - Федеральный закон от 21.07.2014 № 223-ФЗ)</w:t>
      </w:r>
    </w:p>
    <w:p>
      <w:r>
        <w:rPr>
          <w:b/>
        </w:rPr>
        <w:t xml:space="preserve">31. </w:t>
      </w:r>
      <w:r>
        <w:t>сведениям о применяемых страховщиками страховых тарифах, позволяющим указанным в настоящем пункте лицам сравнить размер страховой премии по договору обязательного страхования в случае его заключения у любого из страховщиков</w:t>
      </w:r>
    </w:p>
    <w:p>
      <w:r>
        <w:rPr>
          <w:b/>
        </w:rPr>
        <w:t xml:space="preserve">31. </w:t>
      </w:r>
      <w:r>
        <w:t>сведениям об утраченных, об украденных, о похищенных и об иных бланках страховых полисов обязательного страхования, не предназначенных для санкционированного использования</w:t>
      </w:r>
    </w:p>
    <w:p>
      <w:r>
        <w:rPr>
          <w:b/>
        </w:rPr>
        <w:t xml:space="preserve">31. </w:t>
      </w:r>
      <w:r>
        <w:t>сведениям, необходимым для определения коэффициента, входящего в состав страховых тарифов и предусмотренного подпунктом "б" пункта 3 статьи 9 настоящего Федерального закона, при расчете страховой премии по договору обязательного страхования. (В редакции Федерального закона от 25.05.2020 № 161-ФЗ) (Дополнение пунктом - Федеральный закон от 21.07.2014 № 223-ФЗ)</w:t>
      </w:r>
    </w:p>
    <w:p>
      <w:r>
        <w:rPr>
          <w:b/>
        </w:rPr>
        <w:t xml:space="preserve">7. </w:t>
      </w:r>
      <w:r>
        <w:t>заявления о заключении договора обязательного страхования</w:t>
      </w:r>
    </w:p>
    <w:p>
      <w:r>
        <w:rPr>
          <w:b/>
        </w:rPr>
        <w:t xml:space="preserve">7. </w:t>
      </w:r>
      <w:r>
        <w:t>страхового полиса обязательного страхования гражданской ответственности владельцев транспортных средств</w:t>
      </w:r>
    </w:p>
    <w:p>
      <w:r>
        <w:rPr>
          <w:b/>
        </w:rPr>
        <w:t xml:space="preserve">7. </w:t>
      </w:r>
      <w:r>
        <w:t>документа, содержащего сведения о страховании гражданской ответственности владельцев транспортных средств по договору обязательного страхования</w:t>
      </w:r>
    </w:p>
    <w:p>
      <w:r>
        <w:rPr>
          <w:b/>
        </w:rPr>
        <w:t xml:space="preserve">7. </w:t>
      </w:r>
      <w:r>
        <w:t>извещения о дорожно-транспортном происшествии</w:t>
      </w:r>
    </w:p>
    <w:p>
      <w:r>
        <w:rPr>
          <w:b/>
        </w:rPr>
        <w:t xml:space="preserve">7. </w:t>
      </w:r>
      <w:r>
        <w:t>документов, представленных потерпевшим страховщику в соответствии с пунктом 5 статьи 11 настоящего Федерального закона. (В редакции Федерального закона от 01.05.2019 № 88-ФЗ) (Дополнение пунктом - Федеральный закон от 21.07.2014 № 223-ФЗ)</w:t>
      </w:r>
    </w:p>
    <w:p>
      <w:r>
        <w:rPr>
          <w:b/>
        </w:rPr>
        <w:t>Статья 31. Международные системы страхования</w:t>
      </w:r>
    </w:p>
    <w:p>
      <w:r>
        <w:rPr>
          <w:b/>
        </w:rPr>
        <w:t xml:space="preserve">1. </w:t>
      </w:r>
      <w:r>
        <w:t>В случае временного использования транспортного средства, зарегистрированного в Российской Федерации, на территории иностранного государства, в котором применяются международные системы страхования, владелец такого транспортного средства до пересечения Государственной границы Российской Федерации обязан застраховать риск своей гражданской ответственности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указанного иностранного государства, на срок временного использования транспортного средства, но не менее чем на 15 дней, посредством заключения со страховщиком, включенным в перечень, указанный в пункте 5 настоящей статьи, договора страхования гражданской ответственности владельцев транспортных средств в рамках международных систем страхования. (В редакции федеральных законов от 21.07.2014 № 223-ФЗ, от 01.05.2019 № 88-ФЗ)</w:t>
      </w:r>
    </w:p>
    <w:p>
      <w:r>
        <w:rPr>
          <w:b/>
        </w:rPr>
        <w:t xml:space="preserve">2. </w:t>
      </w:r>
      <w:r>
        <w:t>Условия, на которых в рамках международных систем страхования осуществляется страхование гражданской ответственности владельцев транспортных средств, зарегистрированных на территориях иностранных государств и временно используемых на территории Российской Федерации, должны соответствовать законодательству Российской Федерации о страховании, нормативным актам Банка России, а также правилам профессиональной деятельности, принятым профессиональным объединением страховщиков в соответствии с пунктом 9 настоящей статьи. (В редакции федеральных законов от 23.07.2013 № 251-ФЗ; от 21.07.2014 № 223-ФЗ)</w:t>
      </w:r>
    </w:p>
    <w:p>
      <w:r>
        <w:rPr>
          <w:b/>
        </w:rPr>
        <w:t xml:space="preserve">3. </w:t>
      </w:r>
      <w:r>
        <w:t>Условия, на которых в рамках международных систем страхования осуществляется страхование гражданской ответственности владельцев транспортных средств, зарегистрированных в Российской Федерации и временно используемых на территориях иностранных государств, устанавливаются профессиональным объединением страховщиков в правилах страхования в рамках международных систем страхования в соответствии с требованиями и правилами таких международных систем. (В редакции Федерального закона от 21.07.2014 № 223-ФЗ)</w:t>
      </w:r>
    </w:p>
    <w:p>
      <w:r>
        <w:rPr>
          <w:b/>
        </w:rPr>
        <w:t xml:space="preserve">31. </w:t>
      </w:r>
      <w:r>
        <w:t>Правилами страхования в рамках международных систем страхования может быть предусмотрено, что договор страхования гражданской ответственности владельцев транспортных средств в рамках международных систем страхования составляется в виде электронного документа в дополнение к договору обязательного страхования. В этом случае в договоре страхования гражданской ответственности владельцев транспортных средств в рамках международных систем страхования и договоре обязательного страхования, в дополнение к которому он заключается, должны совпадать указанные в них сведения</w:t>
      </w:r>
    </w:p>
    <w:p>
      <w:r>
        <w:rPr>
          <w:b/>
        </w:rPr>
        <w:t xml:space="preserve">7. </w:t>
      </w:r>
      <w:r>
        <w:t>Сведения о страховщиках, включенных в перечень страховщиков, осуществляющих операции по страхованию в рамках международных систем страхования, направляются в Банк России в течение 30 календарных дней со дня включения страховщика в указанный перечень. (Дополнение пунктом - Федеральный закон от 21.07.2014 № 223-ФЗ)</w:t>
      </w:r>
    </w:p>
    <w:p>
      <w:r>
        <w:rPr>
          <w:b/>
        </w:rPr>
        <w:t xml:space="preserve">8. </w:t>
      </w:r>
      <w:r>
        <w:t>Профессиональное объединение страховщиков обязано размещать перечень страховщиков, осуществляющих операции по страхованию в рамках международных систем страхования, в информационно-телекоммуникационной сети "Интернет". (Дополнение пунктом - Федеральный закон от 21.07.2014 № 223-ФЗ)</w:t>
      </w:r>
    </w:p>
    <w:p>
      <w:r>
        <w:rPr>
          <w:b/>
        </w:rPr>
        <w:t xml:space="preserve">9. </w:t>
      </w:r>
      <w:r>
        <w:t>Деятельность профессионального объединения страховщиков и его членов в рамках международных систем страхования регулируется настоящим Федеральным законом, другими федеральными законами, правилами международных систем страхования и устанавливаемыми в соответствии с ними профессиональным объединением страховщиков правилами профессиональной деятельности, содержащими требования в отношении:</w:t>
      </w:r>
    </w:p>
    <w:p>
      <w:r>
        <w:rPr>
          <w:b/>
        </w:rPr>
        <w:t xml:space="preserve">10. </w:t>
      </w:r>
      <w:r>
        <w:t>В целях исполнения финансовых обязательств перед участниками международных систем страхования профессиональное объединение страховщиков формирует фонд текущих обязательств. (Дополнение пунктом - Федеральный закон от 21.07.2014 № 223-ФЗ) (Статья в редакции Федерального закона от 01.12.2007 № 306-ФЗ)</w:t>
      </w:r>
    </w:p>
    <w:p>
      <w:r>
        <w:rPr>
          <w:b/>
        </w:rPr>
        <w:t xml:space="preserve">31. </w:t>
      </w:r>
      <w:r>
        <w:t>о страхователе</w:t>
      </w:r>
    </w:p>
    <w:p>
      <w:r>
        <w:rPr>
          <w:b/>
        </w:rPr>
        <w:t xml:space="preserve">31. </w:t>
      </w:r>
      <w:r>
        <w:t>о транспортном средстве</w:t>
      </w:r>
    </w:p>
    <w:p>
      <w:r>
        <w:rPr>
          <w:b/>
        </w:rPr>
        <w:t xml:space="preserve">31. </w:t>
      </w:r>
      <w:r>
        <w:t>срок действия договора</w:t>
      </w:r>
    </w:p>
    <w:p>
      <w:r>
        <w:rPr>
          <w:b/>
        </w:rPr>
        <w:t xml:space="preserve">31. </w:t>
      </w:r>
      <w:r>
        <w:t>период использования транспортного средства, предусмотренный договором</w:t>
      </w:r>
    </w:p>
    <w:p>
      <w:r>
        <w:rPr>
          <w:b/>
        </w:rPr>
        <w:t xml:space="preserve">31. </w:t>
      </w:r>
      <w:r>
        <w:t>порядок изменения, продления, досрочного прекращения договора</w:t>
      </w:r>
    </w:p>
    <w:p>
      <w:r>
        <w:rPr>
          <w:b/>
        </w:rPr>
        <w:t xml:space="preserve">31. </w:t>
      </w:r>
      <w:r>
        <w:t>порядок уплаты страховой премии по договору. (Дополнение пунктом - Федеральный закон от 30.11.2024 № 435-ФЗ)</w:t>
      </w:r>
    </w:p>
    <w:p>
      <w:r>
        <w:rPr>
          <w:b/>
        </w:rPr>
        <w:t xml:space="preserve">31. </w:t>
      </w:r>
      <w:r>
        <w:t>Координация действий по участию профессионального объединения страховщиков в международных системах страхования осуществляется Банком России. (В редакции Федерального закона от 23.07.2013 № 251-ФЗ)</w:t>
      </w:r>
    </w:p>
    <w:p>
      <w:r>
        <w:rPr>
          <w:b/>
        </w:rPr>
        <w:t xml:space="preserve">31. </w:t>
      </w:r>
      <w:r>
        <w:t>Страховщик имеет право осуществлять операции по страхованию в рамках международных систем страхования в случае, если этот страховщик включен в перечень страховщиков, осуществляющих операции по страхованию в рамках международных систем страхования. Ведение указанного перечня осуществляется профессиональным объединением страховщиков. (Дополнение пунктом - Федеральный закон от 21.07.2014 № 223-ФЗ)</w:t>
      </w:r>
    </w:p>
    <w:p>
      <w:r>
        <w:rPr>
          <w:b/>
        </w:rPr>
        <w:t xml:space="preserve">31. </w:t>
      </w:r>
      <w:r>
        <w:t>Для включения в перечень страховщиков, осуществляющих операции по страхованию в рамках международных систем страхования, страховщик должен:</w:t>
      </w:r>
    </w:p>
    <w:p>
      <w:r>
        <w:rPr>
          <w:b/>
        </w:rPr>
        <w:t xml:space="preserve">31. </w:t>
      </w:r>
      <w:r>
        <w:t>Если иное не предусмотрено правилами международных систем страхования, страховщики, имеющие право осуществлять операции в рамках международных систем страхования в соответствии с настоящей статьей, вправе заключать договоры страхования гражданской ответственности владельцев транспортных средств в рамках международных систем страхования исключительно в отношении транспортных средств, зарегистрированных на территории Российской Федерации. Страховщик вносит в АИС страхования сведения о заключенном договоре страхования гражданской ответственности владельцев транспортных средств в рамках международных систем страхования при его заключении, если иное не установлено Банком России. (Дополнение пунктом - Федеральный закон от 30.11.2024 № 435-ФЗ)</w:t>
      </w:r>
    </w:p>
    <w:p>
      <w:r>
        <w:rPr>
          <w:b/>
        </w:rPr>
        <w:t xml:space="preserve">31. </w:t>
      </w:r>
      <w:r>
        <w:t>являться членом профессионального объединения страховщиков</w:t>
      </w:r>
    </w:p>
    <w:p>
      <w:r>
        <w:rPr>
          <w:b/>
        </w:rPr>
        <w:t xml:space="preserve">31. </w:t>
      </w:r>
      <w:r>
        <w:t>соответствовать требованиям, установленным профессиональным объединением страховщиков в правилах профессиональной деятельности в соответствии с правилами международных систем страхования</w:t>
      </w:r>
    </w:p>
    <w:p>
      <w:r>
        <w:rPr>
          <w:b/>
        </w:rPr>
        <w:t xml:space="preserve">31. </w:t>
      </w:r>
      <w:r>
        <w:t>внести в фонд текущих обязательств, формируемый профессиональным объединением страховщиков в соответствии с пунктом 10 настоящей статьи, взнос в размере, эквивалентном 500 тысячам евро по курсу Банка России, установленному на день платежа. (Дополнение пунктом - Федеральный закон от 21.07.2014 № 223-ФЗ)</w:t>
      </w:r>
    </w:p>
    <w:p>
      <w:r>
        <w:rPr>
          <w:b/>
        </w:rPr>
        <w:t xml:space="preserve">9. </w:t>
      </w:r>
      <w:r>
        <w:t>порядка включения страховщика в перечень страховщиков, осуществляющих операции по страхованию в рамках международных систем страхования, и исключения страховщика из указанного перечня</w:t>
      </w:r>
    </w:p>
    <w:p>
      <w:r>
        <w:rPr>
          <w:b/>
        </w:rPr>
        <w:t xml:space="preserve">9. </w:t>
      </w:r>
      <w:r>
        <w:t>размера взносов и порядка их уплаты страховщиками в профессиональное объединение страховщиков, формирования и использования фонда текущих обязательств</w:t>
      </w:r>
    </w:p>
    <w:p>
      <w:r>
        <w:rPr>
          <w:b/>
        </w:rPr>
        <w:t xml:space="preserve">9. </w:t>
      </w:r>
      <w:r>
        <w:t>предельных (минимальных и максимальных) размеров страховых тарифов и порядка их применения при определении страховой премии, структуры страховых тарифов, включая долю страховой премии, предназначенную для вознаграждения за заключение договора страхования в рамках международных систем страхования, а также порядка уплаты страховой премии</w:t>
      </w:r>
    </w:p>
    <w:p>
      <w:r>
        <w:rPr>
          <w:b/>
        </w:rPr>
        <w:t xml:space="preserve">9. </w:t>
      </w:r>
      <w:r>
        <w:t>страховщиков для включения их в перечень страховщиков, осуществляющих операции по страхованию в рамках международных систем страхования</w:t>
      </w:r>
    </w:p>
    <w:p>
      <w:r>
        <w:rPr>
          <w:b/>
        </w:rPr>
        <w:t xml:space="preserve">9. </w:t>
      </w:r>
      <w:r>
        <w:t>организаций, осуществляющих урегулирование требований, возникающих в связи со страхованием в рамках международных систем страхования, на территории Российской Федерации</w:t>
      </w:r>
    </w:p>
    <w:p>
      <w:r>
        <w:rPr>
          <w:b/>
        </w:rPr>
        <w:t xml:space="preserve">9. </w:t>
      </w:r>
      <w:r>
        <w:t>организации заключения страховщиками договоров страхования в рамках международных систем страхования, а также размещения рекламы услуг конкретных страховщиков и (или) лиц, действующих от их имени, в рамках международных систем страхования</w:t>
      </w:r>
    </w:p>
    <w:p>
      <w:r>
        <w:rPr>
          <w:b/>
        </w:rPr>
        <w:t xml:space="preserve">9. </w:t>
      </w:r>
      <w:r>
        <w:t>правил урегулирования требований, возникающих в связи со страхованием в рамках международных систем страхования. (Дополнение пунктом - Федеральный закон от 21.07.2014 № 223-ФЗ)</w:t>
      </w:r>
    </w:p>
    <w:p>
      <w:r>
        <w:rPr>
          <w:b/>
        </w:rPr>
        <w:t>Статья 32. Контроль за исполнением владельцами транспортных средств обязанности по страхованию</w:t>
      </w:r>
    </w:p>
    <w:p>
      <w:r>
        <w:rPr>
          <w:b/>
        </w:rPr>
        <w:t xml:space="preserve">1. </w:t>
      </w:r>
      <w:r>
        <w:t>Контроль за исполнением владельцами транспортных средств установленной настоящим Федеральным законом обязанности по страхованию проводится полицией при осуществлении надзора за соблюдением участниками дорожного движения требований законодательства Российской Федерации о безопасности дорожного движения. Водитель транспортного средства по требованию сотрудников полиции, уполномоченных на то в соответствии с законодательством Российской Федерации, обязан представить для проверки страховой полис обязательного страхования. В случае, если гражданская ответственность владельца транспортного средства, зарегистрированного на территории иностранного государства и временно используемого на территории Российской Федерации, застрахована в рамках международных систем страхования, водитель транспортного средства обязан по требованию сотрудника полиции представить для проверки документ, подтверждающий факт заключения договора страхования гражданской ответственности владельцев транспортных средств в рамках международных систем страхования. (В редакции федеральных законов от 03.08.2018 № 283-ФЗ, от 01.05.2019 № 88-ФЗ, от 11.06.2021 № 170-ФЗ, от 08.07.2024 № 174-ФЗ, от 30.11.2024 № 435-ФЗ) Таможенные органы осуществляют контроль за исполнением владельцами транспортных средств установленной настоящим Федеральным законом обязанности по страхованию своей гражданской ответственности при въезде транспортных средств в Российскую Федерацию, а также за исполнением обязанности, установленной пунктом 1 статьи 31 настоящего Федерального закона, при выезде транспортных средств из Российской Федерации в другие государства, в которых применяются международные системы страхования. При пересечении Государственной границы Российской Федерации водитель транспортного средства по требованию сотрудников таможенных органов обязан представить для проверки страховой полис обязательного страхования или документ, подтверждающий факт заключения договора страхования гражданской ответственности владельцев транспортных средств в рамках международных систем страхования, либо, если это предусмотрено правилами и требованиями международных систем страхования, сотрудники таможенных органов вправе самостоятельно проверить факт заключения такого договора в АИС страхования. (Дополнение абзацем - Федеральный закон от 30.12.2006 № 266-ФЗ) (В редакции федеральных законов от 01.12.2007 № 306-ФЗ, от 01.05.2019 № 88-ФЗ, от 30.11.2024 № 435-ФЗ) Органы, осуществляющие региональный государственный надзор в области технического состояния самоходных машин и других видов техники, осуществляют контроль за исполнением владельцами таких транспортных средств установленной настоящим Федеральным законом обязанности по страхованию при совершении регистрационных действий, связанных со сменой владельца транспортного средства, и осуществлении иных полномочий по надзору в области технического состояния самоходных машин и других видов техники (за исключением технического осмотра самоходных машин и других видов техники). Лица, управляющие тракторами, самоходными дорожно-строительными и иными машинами, по требованию должностных лиц органов, осуществляющих региональный государственный надзор в области технического состояния самоходных машин и других видов техники, обязаны представить для проверки страховой полис обязательного страхования. (Дополнение абзацем - Федеральный закон от 01.05.2019 № 88-ФЗ) Страховой полис может быть представлен для проверки по требованию указанных в настоящем пункте сотрудников на бумажном носителе, а в случае заключения договора обязательного страхования в порядке, установленном пунктом 72 статьи 15 настоящего Федерального закона, в виде электронного документа или его копии на бумажном носителе. (Дополнение абзацем - Федеральный закон от 01.05.2019 № 88-ФЗ) Проверка факта заключения договора обязательного страхования или договора страхования гражданской ответственности владельцев транспортных средств в рамках международных систем страхования может осуществляться путем запроса сведений о соответствующем договоре в АИС страхования. (Дополнение абзацем - Федеральный закон от 01.05.2019 № 88-ФЗ) (В редакции Федерального закона от 30.11.2024 № 435-ФЗ)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(Пункт утратил силу - Федеральный закон от 30.12.2006 № 266-ФЗ)</w:t>
      </w:r>
    </w:p>
    <w:p>
      <w:r>
        <w:rPr>
          <w:b/>
        </w:rPr>
        <w:t xml:space="preserve">3. </w:t>
      </w:r>
      <w:r>
        <w:t>На территории Российской Федерации запрещается использование транспортных средств, владельцы которых не исполнили установленную настоящим Федеральным законом обязанность по страхованию своей гражданской ответственности. (В редакции федеральных законов от 01.07.2011 № 170-ФЗ, от 03.08.2018 № 283-ФЗ, от 08.07.2024 № 174-ФЗ)</w:t>
      </w:r>
    </w:p>
    <w:p>
      <w:r>
        <w:rPr>
          <w:b/>
        </w:rPr>
        <w:t>Статья 33. О вступлении в силу настоящего Федерального закона</w:t>
      </w:r>
    </w:p>
    <w:p>
      <w:r>
        <w:rPr>
          <w:b/>
        </w:rPr>
        <w:t xml:space="preserve">1. </w:t>
      </w:r>
      <w:r>
        <w:t>Настоящий Федеральный закон вступает в силу с 1 июля 2003 года, за исключением положений, для которых в соответствии с настоящей статьей предусмотрены иные сроки вступления в силу</w:t>
      </w:r>
    </w:p>
    <w:p>
      <w:r>
        <w:rPr>
          <w:b/>
        </w:rPr>
        <w:t xml:space="preserve">2. </w:t>
      </w:r>
      <w:r>
        <w:t>Положения настоящего Федерального закона, предусмотренные в отношении создания профессионального объединения страховщиков и условий выдачи страховщикам разрешений (лицензий) на осуществление обязательного страхования гражданской ответственности владельцев транспортных средств, вступают в силу со дня официального опубликования настоящего Федерального закона</w:t>
      </w:r>
    </w:p>
    <w:p>
      <w:r>
        <w:rPr>
          <w:b/>
        </w:rPr>
        <w:t xml:space="preserve">3. </w:t>
      </w:r>
      <w:r>
        <w:t>Пункты 1 и 2 статьи 21 настоящего Федерального закона вступают в силу с 1 июля 2003 года</w:t>
      </w:r>
    </w:p>
    <w:p>
      <w:r>
        <w:rPr>
          <w:b/>
        </w:rPr>
        <w:t xml:space="preserve">4. </w:t>
      </w:r>
      <w:r>
        <w:t>Глава III и статья 27 настоящего Федерального закона вступают в силу с 1 июля 2004 года</w:t>
      </w:r>
    </w:p>
    <w:p>
      <w:r>
        <w:rPr>
          <w:b/>
        </w:rPr>
        <w:t xml:space="preserve">5. </w:t>
      </w:r>
      <w:r>
        <w:t>В период с 1 января 2010 года по 31 декабря 2012 года включительно в случае, если при осуществлении обязательного страхования разница между доходами и расходами страховщика за отчетный период превышает 5 процентов от указанных доходов, сумма превышения направляется страховщиком на формирование стабилизационного резерва по обязательному страхованию до достижения данным резервом предельной величины, рассчитываемой как сумма 10 процентов размера резерва произошедших, но незаявленных убытков по обязательному страхованию на конец отчетного периода и положительной разницы между размером стабилизационного резерва по обязательному страхованию по состоянию на 31 декабря 2009 года и 10 процентами размера резерва произошедших, но незаявленных убытков по обязательному страхованию по состоянию на 31 декабря 2009 года, умноженной на количество оставшихся до 31 декабря 2012 года кварталов и деленной на 12. (Дополнение пунктом - Федеральный закон от 28.02.2009 № 30-ФЗ)</w:t>
      </w:r>
    </w:p>
    <w:p>
      <w:r>
        <w:rPr>
          <w:b/>
        </w:rPr>
        <w:t xml:space="preserve">6. </w:t>
      </w:r>
      <w:r>
        <w:t>В случае превышения размера стабилизационного резерва по обязательному страхованию, сформированного на 31 марта 2010 года и на последующие отчетные периоды до 31 декабря 2012 года, над указанной в пункте 5 настоящей статьи предельной величиной страховщик приводит размер стабилизационного резерва по обязательному страхованию в соответствие с указанной предельной величиной. (Дополнение пунктом - Федеральный закон от 28.02.2009 № 30-ФЗ)</w:t>
      </w:r>
    </w:p>
    <w:p>
      <w:r>
        <w:rPr>
          <w:b/>
        </w:rPr>
        <w:t xml:space="preserve">7. </w:t>
      </w:r>
      <w:r>
        <w:t>Если указанный в пункте 2 статьи 22 настоящего Федерального закона стабилизационный резерв по обязательному страхованию на 31 декабря 2012 года превысит 10 процентов размера резерва произошедших, но незаявленных убытков по обязательному страхованию, страховщик приводит его размер в соответствие с указанной величиной. (Дополнение пунктом - Федеральный закон от 28.02.2009 № 30-ФЗ)</w:t>
      </w:r>
    </w:p>
    <w:p>
      <w:r>
        <w:rPr>
          <w:b/>
        </w:rPr>
        <w:t>Статья 34. Приведение нормативных правовых актов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