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Володарского районного суда Нижегородской области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Володарский районный суд Нижегородской области</w:t>
      </w:r>
    </w:p>
    <w:p>
      <w:r>
        <w:rPr>
          <w:b/>
        </w:rPr>
        <w:t xml:space="preserve">2. </w:t>
      </w:r>
      <w:r>
        <w:t>Установить, что юрисдикция Володарского районного суда Нижегородской области распространяется на территорию Володарского района Нижегородской области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Володарского районного суда Нижегородской области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Володарского районного суда Нижегородской области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