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Уголовно-процессуальный кодекс Российской Федерации</w:t>
      </w:r>
    </w:p>
    <w:p>
      <w:r>
        <w:rPr>
          <w:b/>
        </w:rPr>
        <w:t>Статья 1. Внести в Уголовно-процессуальный кодекс Российской Федерации (Собрание законодательства Российской Федерации, 2001, № 52, ст. 4921) следующие изменения и дополнения:</w:t>
      </w:r>
    </w:p>
    <w:p>
      <w:r>
        <w:rPr>
          <w:b/>
        </w:rPr>
        <w:t xml:space="preserve">1. </w:t>
      </w:r>
      <w:r>
        <w:t>В статье 5: пункт 6 изложить в следующей редакции: "6) государственный обвинитель - поддерживающее от имени государства обвинение в суде по уголовному делу должностное лицо органа прокуратуры, а по поручению прокурора и в случаях, когда предварительное расследование произведено в форме дознания, также дознаватель либо следователь;"; пункт 7 дополнить словами ", а также иные полномочия, предусмотренные настоящим Кодексом"; пункт 8 после слова "дознавателем" дополнить словом "(следователем)"; пункт 31 дополнить словами "и наделенные соответствующими полномочиями федеральным законом о прокуратуре"; пункт 40 дополнить словами ", а также в иных случаях, предусмотренных настоящим Кодексом"; пункт 41 дополнить словами ", а также иные полномочия, предусмотренные настоящим Кодексом"; пункт 47 после слова "следователь," дополнить словами "начальник следственного отдела,"</w:t>
      </w:r>
    </w:p>
    <w:p>
      <w:r>
        <w:rPr>
          <w:b/>
        </w:rPr>
        <w:t xml:space="preserve">2. </w:t>
      </w:r>
      <w:r>
        <w:t>В части второй статьи 13 слова "Обыск, наложение" заменить словом "Наложение"</w:t>
      </w:r>
    </w:p>
    <w:p>
      <w:r>
        <w:rPr>
          <w:b/>
        </w:rPr>
        <w:t xml:space="preserve">3. </w:t>
      </w:r>
      <w:r>
        <w:t>Часть первую статьи 18 после слова "В" дополнить словами "Верховном Суде Российской Федерации,"</w:t>
      </w:r>
    </w:p>
    <w:p>
      <w:r>
        <w:rPr>
          <w:b/>
        </w:rPr>
        <w:t xml:space="preserve">4. </w:t>
      </w:r>
      <w:r>
        <w:t>В части второй статьи 20 слова "и представителя" исключить</w:t>
      </w:r>
    </w:p>
    <w:p>
      <w:r>
        <w:rPr>
          <w:b/>
        </w:rPr>
        <w:t xml:space="preserve">5. </w:t>
      </w:r>
      <w:r>
        <w:t>Пункт 6 части первой статьи 24 изложить в следующей редакции: "6) отсутствие заключения суда о наличии признаков преступления в действиях одного из лиц, указанных в пунктах 1, 3 - 5, 9 и 10 части первой статьи 448 настоящего Кодекса, либо отсутствие согласия соответственно Совета Федерации, Государственной Думы, Конституционного Суда Российской Федерации, квалификационной коллегии судей на возбуждение уголовного дела или привлечение в качестве обвиняемого одного из лиц, указанных в пунктах 1 и 3 - 5 части первой статьи 448 настоящего Кодекса."</w:t>
      </w:r>
    </w:p>
    <w:p>
      <w:r>
        <w:rPr>
          <w:b/>
        </w:rPr>
        <w:t xml:space="preserve">6. </w:t>
      </w:r>
      <w:r>
        <w:t>В статье 25 слова ", против которого впервые осуществляется уголовное преследование по подозрению или обвинению" заменить словами "подозреваемого или обвиняемого", после слов "средней тяжести," дополнить словами "в случаях, предусмотренных статьей 76 Уголовного кодекса Российской Федерации,"</w:t>
      </w:r>
    </w:p>
    <w:p>
      <w:r>
        <w:rPr>
          <w:b/>
        </w:rPr>
        <w:t xml:space="preserve">7. </w:t>
      </w:r>
      <w:r>
        <w:t>(Утратил силу - Федеральный закон от 08.12.2003 № 161-ФЗ)</w:t>
      </w:r>
    </w:p>
    <w:p>
      <w:r>
        <w:rPr>
          <w:b/>
        </w:rPr>
        <w:t xml:space="preserve">8. </w:t>
      </w:r>
      <w:r>
        <w:t>В статье 27: в части первой: пункт 7 исключить; пункт 8 считать пунктом 7; в части второй после слов "не допускается, если" дополнить словами "подозреваемый или", слова "пунктах 3 и 6 - 8" заменить словами "пунктах 3, 6 и 7"</w:t>
      </w:r>
    </w:p>
    <w:p>
      <w:r>
        <w:rPr>
          <w:b/>
        </w:rPr>
        <w:t xml:space="preserve">9. </w:t>
      </w:r>
      <w:r>
        <w:t>Часть первую статьи 28 изложить в следующей редакции: "1. Суд, прокурор, а также следователь и дознаватель с согласия прокурора вправе прекратить уголовное преследование в отношении лица, подозреваемого или обвиняемого в совершении преступления небольшой или средней тяжести, в случаях, предусмотренных статьей 75 Уголовного кодекса Российской Федерации."</w:t>
      </w:r>
    </w:p>
    <w:p>
      <w:r>
        <w:rPr>
          <w:b/>
        </w:rPr>
        <w:t xml:space="preserve">10. </w:t>
      </w:r>
      <w:r>
        <w:t>В статье 30: в части второй: пункт 1 изложить в следующей редакции: "1) судья федерального суда общей юрисдикции - уголовные дела о всех преступлениях, за исключением уголовных дел, указанных в пунктах 2 - 4 настоящей части;"; пункт 3 изложить в следующей редакции: "3) коллегия из трех судей федерального суда общей юрисдикции - уголовные дела о тяжких и особо тяжких преступлениях при наличии ходатайства обвиняемого, заявленного до назначения судебного заседания в соответствии со статьей 231 настоящего Кодекса;"; дополнить частью шестой следующего содержания: "6. Уголовные дела, подсудные мировому судье, совершенные лицами, указанными в части пятой статьи 31 настоящего Кодекса, рассматриваются судьями гарнизонных военных судов единолично в порядке, установленном главой 41 настоящего Кодекса. В этих случаях приговор и постановление могут быть обжалованы в кассационном порядке."</w:t>
      </w:r>
    </w:p>
    <w:p>
      <w:r>
        <w:rPr>
          <w:b/>
        </w:rPr>
        <w:t xml:space="preserve">11. </w:t>
      </w:r>
      <w:r>
        <w:t>В статье 31: часть вторую после слов "в частях первой" дополнить словами "(в части подсудности уголовных дел мировому судье)"; в пункте 1 части третьей слова "316," и "318 частью второй," исключить</w:t>
      </w:r>
    </w:p>
    <w:p>
      <w:r>
        <w:rPr>
          <w:b/>
        </w:rPr>
        <w:t xml:space="preserve">12. </w:t>
      </w:r>
      <w:r>
        <w:t>Часть четвертую статьи 37 дополнить словами ", а в случаях, когда предварительное расследование проведено в форме дознания, прокурор вправе поручить поддержание от имени государства обвинения в суде дознавателю либо следователю, производившему дознание по данному уголовному делу"</w:t>
      </w:r>
    </w:p>
    <w:p>
      <w:r>
        <w:rPr>
          <w:b/>
        </w:rPr>
        <w:t xml:space="preserve">13. </w:t>
      </w:r>
      <w:r>
        <w:t>В части второй статьи 38: абзац первый изложить в следующей редакции: "2. Следователь уполномочен:"; пункт 2 изложить в следующей редакции: "2) принимать уголовное дело к своему производству или передавать его прокурору для направления по подследственности;"</w:t>
      </w:r>
    </w:p>
    <w:p>
      <w:r>
        <w:rPr>
          <w:b/>
        </w:rPr>
        <w:t xml:space="preserve">14. </w:t>
      </w:r>
      <w:r>
        <w:t>В части четвертой статьи 39 после слов "когда указания касаются" дополнить словами "привлечения лица в качестве обвиняемого, квалификации преступления, объема обвинения", слова "представить прокурору и в суд" заменить словами "представить прокурору материалы уголовного дела и"</w:t>
      </w:r>
    </w:p>
    <w:p>
      <w:r>
        <w:rPr>
          <w:b/>
        </w:rPr>
        <w:t xml:space="preserve">15. </w:t>
      </w:r>
      <w:r>
        <w:t>Часть первую статьи 40 дополнить пунктом 4 следующего содержания: "4) органы Государственной противопожарной службы."</w:t>
      </w:r>
    </w:p>
    <w:p>
      <w:r>
        <w:rPr>
          <w:b/>
        </w:rPr>
        <w:t xml:space="preserve">16. </w:t>
      </w:r>
      <w:r>
        <w:t>В пункте 3 части первой статьи 46 слова "статьей 108" заменить словами "статьей 100"</w:t>
      </w:r>
    </w:p>
    <w:p>
      <w:r>
        <w:rPr>
          <w:b/>
        </w:rPr>
        <w:t xml:space="preserve">17. </w:t>
      </w:r>
      <w:r>
        <w:t>В статье 49: в части третьей: в абзаце первом слова "допускается к участию" заменить словом "участвует"; пункт 2 изложить в следующей редакции: "2) с момента возбуждения уголовного дела в отношении конкретного лица;"</w:t>
      </w:r>
    </w:p>
    <w:p>
      <w:r>
        <w:rPr>
          <w:b/>
        </w:rPr>
        <w:t xml:space="preserve">18. </w:t>
      </w:r>
      <w:r>
        <w:t>В части первой статьи 52: последнее предложение изложить в следующей редакции: "Отказ от защитника заявляется в письменном виде."; дополнить предложением следующего содержания: "Если отказ от защитника заявляется во время производства следственного действия, то об этом делается отметка в протоколе данного следственного действия."</w:t>
      </w:r>
    </w:p>
    <w:p>
      <w:r>
        <w:rPr>
          <w:b/>
        </w:rPr>
        <w:t xml:space="preserve">19. </w:t>
      </w:r>
      <w:r>
        <w:t>В пункте 1 части третьей статьи 54 слова ". В противном случае он может быть подвергнут приводу" исключить</w:t>
      </w:r>
    </w:p>
    <w:p>
      <w:r>
        <w:rPr>
          <w:b/>
        </w:rPr>
        <w:t xml:space="preserve">20. </w:t>
      </w:r>
      <w:r>
        <w:t>В статье 63: часть вторую исключить; части третью и четвертую считать соответственно частями второй и третьей</w:t>
      </w:r>
    </w:p>
    <w:p>
      <w:r>
        <w:rPr>
          <w:b/>
        </w:rPr>
        <w:t xml:space="preserve">21. </w:t>
      </w:r>
      <w:r>
        <w:t>В части второй статьи 94 слова "части шестой статьи 108" заменить словами "части седьмой статьи 108"</w:t>
      </w:r>
    </w:p>
    <w:p>
      <w:r>
        <w:rPr>
          <w:b/>
        </w:rPr>
        <w:t xml:space="preserve">22. </w:t>
      </w:r>
      <w:r>
        <w:t>Часть вторую статьи 95 после слов "подозреваемым с" дополнить словом "письменного"</w:t>
      </w:r>
    </w:p>
    <w:p>
      <w:r>
        <w:rPr>
          <w:b/>
        </w:rPr>
        <w:t xml:space="preserve">23. </w:t>
      </w:r>
      <w:r>
        <w:t>В пункте 4 статьи 98 слова "подозреваемым или" исключить</w:t>
      </w:r>
    </w:p>
    <w:p>
      <w:r>
        <w:rPr>
          <w:b/>
        </w:rPr>
        <w:t xml:space="preserve">24. </w:t>
      </w:r>
      <w:r>
        <w:t>Часть вторую статьи 106 после слов "а также следователем" дополнить словом ", дознавателем"</w:t>
      </w:r>
    </w:p>
    <w:p>
      <w:r>
        <w:rPr>
          <w:b/>
        </w:rPr>
        <w:t xml:space="preserve">25. </w:t>
      </w:r>
      <w:r>
        <w:t>В статье 108: дополнить новой частью пятой следующего содержания: "5. Принятие судебного решения об избрании меры пресечения в виде заключения под стражу в отсутствие обвиняемого допускается только в случае объявления обвиняемого в международный розыск."; части пятую - одиннадцатую считать соответственно частями шестой - двенадцатой; дополнить частью тринадцатой следующего содержания: "13. Не допускается возложение полномочий, предусмотренных настоящей статьей, на одного и того же судью на постоянной основе. Эти полномочия распределяются между судьями соответствующего суда в соответствии с принципом распределения уголовных дел."</w:t>
      </w:r>
    </w:p>
    <w:p>
      <w:r>
        <w:rPr>
          <w:b/>
        </w:rPr>
        <w:t xml:space="preserve">26. </w:t>
      </w:r>
      <w:r>
        <w:t>В статье 109: в части третьей слова "суда субъекта Российской Федерации" заменить словами "суда, указанного в части третьей статьи 31 настоящего Кодекса,"; в части седьмой слова "судом субъекта Российской Федерации" заменить словами "судом, указанным в части третьей статьи 31 настоящего Кодекса,"; абзац первый части восьмой после слова "принимает" дополнить словами "в порядке, предусмотренном частями четвертой, восьмой и одиннадцатой статьи 108 настоящего Кодекса,"</w:t>
      </w:r>
    </w:p>
    <w:p>
      <w:r>
        <w:rPr>
          <w:b/>
        </w:rPr>
        <w:t xml:space="preserve">27. </w:t>
      </w:r>
      <w:r>
        <w:t>В части третьей статьи 110 слова ", за исключением случаев, предусмотренных частью четвертой настоящей статьи" исключить</w:t>
      </w:r>
    </w:p>
    <w:p>
      <w:r>
        <w:rPr>
          <w:b/>
        </w:rPr>
        <w:t xml:space="preserve">28. </w:t>
      </w:r>
      <w:r>
        <w:t>В части седьмой статьи 113 слова "по поручению" заменить словами "на основании постановления", слова "судебными приставами-исполнителями" заменить словами "судебными приставами по обеспечению установленного порядка деятельности судов"</w:t>
      </w:r>
    </w:p>
    <w:p>
      <w:r>
        <w:rPr>
          <w:b/>
        </w:rPr>
        <w:t xml:space="preserve">29. </w:t>
      </w:r>
      <w:r>
        <w:t>Часть четвертую статьи 114 после слова "следователя," дополнить словом "прокурора,"</w:t>
      </w:r>
    </w:p>
    <w:p>
      <w:r>
        <w:rPr>
          <w:b/>
        </w:rPr>
        <w:t xml:space="preserve">30. </w:t>
      </w:r>
      <w:r>
        <w:t>Часть восьмую статьи 115 дополнить предложением следующего содержания: "Копия протокола вручается лицу, на имущество которого наложен арест."</w:t>
      </w:r>
    </w:p>
    <w:p>
      <w:r>
        <w:rPr>
          <w:b/>
        </w:rPr>
        <w:t xml:space="preserve">31. </w:t>
      </w:r>
      <w:r>
        <w:t>В части первой статьи 127 слова "главами 43 и 44" заменить словами "главами 43 - 45"</w:t>
      </w:r>
    </w:p>
    <w:p>
      <w:r>
        <w:rPr>
          <w:b/>
        </w:rPr>
        <w:t xml:space="preserve">32. </w:t>
      </w:r>
      <w:r>
        <w:t>В статье 133: в пункте 3 части второй слова "и 4 - 8" заменить словами "и 4 - 7"; часть четвертую после слов "недостижения возраста, с которого наступает уголовная ответственность," дополнить словами "или в отношении несовершеннолетнего, который хотя и достиг возраста, с которого наступает уголовная ответственность, но вследствие отставания в психическом развитии, не связанного с психическим расстройством, не мог в полной мере осознавать фактический характер и общественную опасность своих действий (бездействия) и руководить ими в момент совершения деяния, предусмотренного уголовным законом,"</w:t>
      </w:r>
    </w:p>
    <w:p>
      <w:r>
        <w:rPr>
          <w:b/>
        </w:rPr>
        <w:t xml:space="preserve">33. </w:t>
      </w:r>
      <w:r>
        <w:t>В статье 137 слова "главой 45" заменить словами "главой 16"</w:t>
      </w:r>
    </w:p>
    <w:p>
      <w:r>
        <w:rPr>
          <w:b/>
        </w:rPr>
        <w:t xml:space="preserve">34. </w:t>
      </w:r>
      <w:r>
        <w:t>В статье 143 слово "информации" исключить</w:t>
      </w:r>
    </w:p>
    <w:p>
      <w:r>
        <w:rPr>
          <w:b/>
        </w:rPr>
        <w:t xml:space="preserve">35. </w:t>
      </w:r>
      <w:r>
        <w:t>Третье предложение части четвертой статьи 146 дополнить словами ", которая должна быть проведена в срок не более 5 суток"</w:t>
      </w:r>
    </w:p>
    <w:p>
      <w:r>
        <w:rPr>
          <w:b/>
        </w:rPr>
        <w:t xml:space="preserve">36. </w:t>
      </w:r>
      <w:r>
        <w:t>Часть шестую статьи 148 изложить в следующей редакции: "6. Признав отказ в возбуждении уголовного дела незаконным или необоснованным, прокурор отменяет постановление об отказе в возбуждении уголовного дела и возбуждает уголовное дело в порядке, установленном настоящей главой, либо возвращает материалы для дополнительной проверки."</w:t>
      </w:r>
    </w:p>
    <w:p>
      <w:r>
        <w:rPr>
          <w:b/>
        </w:rPr>
        <w:t xml:space="preserve">37. </w:t>
      </w:r>
      <w:r>
        <w:t>В статье 150: пункт 1 части третьей после цифр "180" дополнить словами "частями первой и второй", после цифр "330" дополнить словами "частью первой"; дополнить частью четвертой следующего содержания: "4. По письменному указанию прокурора уголовные дела, указанные в пункте 1 части третьей настоящей статьи, могут быть переданы для производства предварительного следствия."</w:t>
      </w:r>
    </w:p>
    <w:p>
      <w:r>
        <w:rPr>
          <w:b/>
        </w:rPr>
        <w:t xml:space="preserve">38. </w:t>
      </w:r>
      <w:r>
        <w:t>В статье 151: в части второй: в пункте 1: подпункт "б" после слов "настоящего Кодекса," дополнить словами "за исключением случаев, предусмотренных пунктом 7 части третьей настоящей статьи,"; подпункт "в" после слов "учреждения, гарнизона," дополнить словами "за исключением случаев, предусмотренных пунктом 7 части третьей настоящей статьи,"; пункт 3 после цифр "179," дополнить словами "180 частью третьей,", слова "260 частью второй" заменить словами "260 частями второй и третьей"; в части третьей: в пункте 1 после слова "дознавателями" дополнить словом "(следователями)", слова "2 - 5" заменить словами "2 - 6"; (Абзац утратил силу - Федеральный закон от 30.06.2003 № 86-ФЗ) дополнить пунктами 6 и 7 следующего содержания: "6) дознавателями органов Государственной противопожарной службы - по уголовным делам о преступлениях, предусмотренных частью второй статьи 168, частью первой статьи 219, частью первой статьи 261 Уголовного кодекса Российской Федерации;</w:t>
      </w:r>
    </w:p>
    <w:p>
      <w:r>
        <w:rPr>
          <w:b/>
        </w:rPr>
        <w:t xml:space="preserve">39. </w:t>
      </w:r>
      <w:r>
        <w:t>В статье 154: в части первой: в пункте 1 слова "пунктах 1 - 3" заменить словами "пунктах 2 - 4"; пункт 3 после слова "лиц," дополнить словами "подозреваемых или"; второе предложение части третьей изложить в следующей редакции: "Если уголовное дело выделено в отдельное производство для производства предварительного расследования нового преступления или в отношении нового лица, то в постановлении должно содержаться решение о возбуждении уголовного дела в порядке, предусмотренном статьей 146 настоящего Кодекса."</w:t>
      </w:r>
    </w:p>
    <w:p>
      <w:r>
        <w:rPr>
          <w:b/>
        </w:rPr>
        <w:t xml:space="preserve">40. </w:t>
      </w:r>
      <w:r>
        <w:t>В части второй статьи 157: в пункте 1 слова "пункте 1" заменить словами "пунктах 1 и 2", слова "пунктах 2 - 5" заменить словами "пунктах 2 - 6"; дополнить новым пунктом 3 следующего содержания: "3) таможенные органы - по уголовным делам о преступлениях, предусмотренных статьями 188 частями второй - четвертой, 189, 190, 193 Уголовного кодекса Российской Федерации;"; пункты 3 - 5 считать соответственно пунктами 4 - 6</w:t>
      </w:r>
    </w:p>
    <w:p>
      <w:r>
        <w:rPr>
          <w:b/>
        </w:rPr>
        <w:t xml:space="preserve">41. </w:t>
      </w:r>
      <w:r>
        <w:t>Часть пятую статьи 162 после слов "военным прокурором" дополнить словами ", а также их заместителями"</w:t>
      </w:r>
    </w:p>
    <w:p>
      <w:r>
        <w:rPr>
          <w:b/>
        </w:rPr>
        <w:t xml:space="preserve">42. </w:t>
      </w:r>
      <w:r>
        <w:t>Часть первую статьи 164 после цифр "178" дополнить словами "частью третьей"</w:t>
      </w:r>
    </w:p>
    <w:p>
      <w:r>
        <w:rPr>
          <w:b/>
        </w:rPr>
        <w:t xml:space="preserve">43. </w:t>
      </w:r>
      <w:r>
        <w:t>В части первой статьи 176 слова "местности, жилища" заменить словами "места происшествия, местности, жилища, иного помещения"</w:t>
      </w:r>
    </w:p>
    <w:p>
      <w:r>
        <w:rPr>
          <w:b/>
        </w:rPr>
        <w:t xml:space="preserve">44. </w:t>
      </w:r>
      <w:r>
        <w:t>Часть одиннадцатую статьи 182 изложить в следующей редакции: "11. При производстве обыска участвуют лицо, в помещении которого производится обыск, либо совершеннолетние члены его семьи. При производстве обыска вправе присутствовать защитник, а также адвокат того лица, в помещении которого производится обыск."</w:t>
      </w:r>
    </w:p>
    <w:p>
      <w:r>
        <w:rPr>
          <w:b/>
        </w:rPr>
        <w:t xml:space="preserve">45. </w:t>
      </w:r>
      <w:r>
        <w:t>В части второй статьи 185 слово "только" исключить</w:t>
      </w:r>
    </w:p>
    <w:p>
      <w:r>
        <w:rPr>
          <w:b/>
        </w:rPr>
        <w:t xml:space="preserve">46. </w:t>
      </w:r>
      <w:r>
        <w:t>В части первой статьи 186 слово "только" исключить</w:t>
      </w:r>
    </w:p>
    <w:p>
      <w:r>
        <w:rPr>
          <w:b/>
        </w:rPr>
        <w:t xml:space="preserve">47. </w:t>
      </w:r>
      <w:r>
        <w:t>В части четвертой статьи 195 слова "пунктами 4 и 5" заменить словами "пунктами 2, 4 и 5"</w:t>
      </w:r>
    </w:p>
    <w:p>
      <w:r>
        <w:rPr>
          <w:b/>
        </w:rPr>
        <w:t xml:space="preserve">48. </w:t>
      </w:r>
      <w:r>
        <w:t>В части первой статьи 208: в пункте 2 слово "обвиняемый" заменить словами "подозреваемый или обвиняемый"; пункт 3 после слова "нахождения" дополнить словами "подозреваемого или"; пункт 4 после слова "заболевание" дополнить словами "подозреваемого или"</w:t>
      </w:r>
    </w:p>
    <w:p>
      <w:r>
        <w:rPr>
          <w:b/>
        </w:rPr>
        <w:t xml:space="preserve">49. </w:t>
      </w:r>
      <w:r>
        <w:t>В части второй статьи 212 слова "настоящим Кодексом меры по реабилитации лица и возмещению вреда, причиненного реабилитированному в результате уголовного преследования" заменить словами "главой 18 настоящего Кодекса меры по реабилитации лица"</w:t>
      </w:r>
    </w:p>
    <w:p>
      <w:r>
        <w:rPr>
          <w:b/>
        </w:rPr>
        <w:t xml:space="preserve">50. </w:t>
      </w:r>
      <w:r>
        <w:t>В части четвертой статьи 213 слова "пунктами 2 - 8" заменить словами "пунктами 2 - 7"</w:t>
      </w:r>
    </w:p>
    <w:p>
      <w:r>
        <w:rPr>
          <w:b/>
        </w:rPr>
        <w:t xml:space="preserve">51. </w:t>
      </w:r>
      <w:r>
        <w:t>Часть первую статьи 220 дополнить пунктом 9 следующего содержания: "9) данные о гражданском истце и гражданском ответчике."</w:t>
      </w:r>
    </w:p>
    <w:p>
      <w:r>
        <w:rPr>
          <w:b/>
        </w:rPr>
        <w:t xml:space="preserve">52. </w:t>
      </w:r>
      <w:r>
        <w:t>Статью 223 изложить в следующей редакции: "Статья 223. Порядок и сроки дознания 1. Предварительное расследование в форме дознания производится в порядке, установленном главами 21, 22 и 24 - 29 настоящего Кодекса, с изъятиями, предусмотренными настоящей главой</w:t>
      </w:r>
    </w:p>
    <w:p>
      <w:r>
        <w:rPr>
          <w:b/>
        </w:rPr>
        <w:t xml:space="preserve">2. </w:t>
      </w:r>
      <w:r>
        <w:t>Дознание производится по уголовным делам, указанным в части третьей статьи 150 настоящего Кодекса, возбуждаемым в отношении конкретных лиц</w:t>
      </w:r>
    </w:p>
    <w:p>
      <w:r>
        <w:rPr>
          <w:b/>
        </w:rPr>
        <w:t xml:space="preserve">3. </w:t>
      </w:r>
      <w:r>
        <w:t>Дознание производится в течение 15 суток со дня возбуждения уголовного дела. Этот срок может быть продлен прокурором, но не более чем на 10 суток."</w:t>
      </w:r>
    </w:p>
    <w:p>
      <w:r>
        <w:rPr>
          <w:b/>
        </w:rPr>
        <w:t xml:space="preserve">53. </w:t>
      </w:r>
      <w:r>
        <w:t>В статье 225: часть вторую после слов "ознакомлены с" дополнить словами "обвинительным актом и"; часть третью после слова "ознакомления" дополнить словами "обвинительный акт и"; часть четвертую изложить в следующей редакции: "4. Обвинительный акт, составленный дознавателем, утверждается начальником органа дознания. Материалы уголовного дела вместе с обвинительным актом направляются прокурору."</w:t>
      </w:r>
    </w:p>
    <w:p>
      <w:r>
        <w:rPr>
          <w:b/>
        </w:rPr>
        <w:t xml:space="preserve">54. </w:t>
      </w:r>
      <w:r>
        <w:t>Последнее предложение части третьей статьи 227 изложить в следующей редакции: "По просьбе стороны суд вправе предоставить ей возможность для дополнительного ознакомления с материалами уголовного дела."</w:t>
      </w:r>
    </w:p>
    <w:p>
      <w:r>
        <w:rPr>
          <w:b/>
        </w:rPr>
        <w:t xml:space="preserve">55. </w:t>
      </w:r>
      <w:r>
        <w:t>В части третьей статьи 234 слово "подсудимого" заменить словом "обвиняемого"</w:t>
      </w:r>
    </w:p>
    <w:p>
      <w:r>
        <w:rPr>
          <w:b/>
        </w:rPr>
        <w:t xml:space="preserve">56. </w:t>
      </w:r>
      <w:r>
        <w:t>В части первой статьи 239 после слов "пунктами 3 - 6 части первой" дополнить словами ", частью второй", слова "пунктами 3 - 8" заменить словами "пунктами 3 - 7"</w:t>
      </w:r>
    </w:p>
    <w:p>
      <w:r>
        <w:rPr>
          <w:b/>
        </w:rPr>
        <w:t xml:space="preserve">57. </w:t>
      </w:r>
      <w:r>
        <w:t>В пункте 1 статьи 254 после слов "пунктах 3 - 6 части первой" дополнить словами ", в части второй", слова "пунктах 3 - 8" заменить словами "пунктах 3 - 7"</w:t>
      </w:r>
    </w:p>
    <w:p>
      <w:r>
        <w:rPr>
          <w:b/>
        </w:rPr>
        <w:t xml:space="preserve">58. </w:t>
      </w:r>
      <w:r>
        <w:t>В части первой статьи 301 слова "статьей 298" заменить словами "статьей 299"</w:t>
      </w:r>
    </w:p>
    <w:p>
      <w:r>
        <w:rPr>
          <w:b/>
        </w:rPr>
        <w:t xml:space="preserve">59. </w:t>
      </w:r>
      <w:r>
        <w:t>В статье 302: в пункте 3 части второй слова "нет признаков" заменить словами "отсутствует состав"; в части восьмой слова "1 - 3 части первой статьи 27" заменить словами "1 и 3 части первой статьи 27"</w:t>
      </w:r>
    </w:p>
    <w:p>
      <w:r>
        <w:rPr>
          <w:b/>
        </w:rPr>
        <w:t xml:space="preserve">60. </w:t>
      </w:r>
      <w:r>
        <w:t>В пункте 5 части первой статьи 308 слова "статей 70 - 72" заменить словами "статей 69 - 72"</w:t>
      </w:r>
    </w:p>
    <w:p>
      <w:r>
        <w:rPr>
          <w:b/>
        </w:rPr>
        <w:t xml:space="preserve">61. </w:t>
      </w:r>
      <w:r>
        <w:t>В статье 339: в части третьей слова "увеличивают или уменьшают" заменить словами "влияют на"; в части пятой слова ", о факте признания его особо опасным рецидивистом" исключить</w:t>
      </w:r>
    </w:p>
    <w:p>
      <w:r>
        <w:rPr>
          <w:b/>
        </w:rPr>
        <w:t xml:space="preserve">62. </w:t>
      </w:r>
      <w:r>
        <w:t>В статье 345: дополнить новой частью второй следующего содержания: "2. Старшина присяжных заседателей передает председательствующему вопросный лист с внесенными в него ответами. При отсутствии замечаний председательствующий возвращает вопросный лист старшине присяжных заседателей для провозглашения. Найдя вердикт неясным или противоречивым, председательствующий указывает на его неясность или противоречивость коллегии присяжных заседателей и предлагает им возвратиться в совещательную комнату для внесения уточнений в вопросный лист. Председательствующий вправе также после выслушивания мнений сторон внести в вопросный лист дополнительные вопросы. Выслушав краткое напутственное слово председательствующего по поводу изменений в вопросном листе, коллегия присяжных заседателей возвращается в совещательную комнату для вынесения вердикта."; части вторую, третью и четвертую считать соответственно частями третьей, четвертой и пятой</w:t>
      </w:r>
    </w:p>
    <w:p>
      <w:r>
        <w:rPr>
          <w:b/>
        </w:rPr>
        <w:t xml:space="preserve">63. </w:t>
      </w:r>
      <w:r>
        <w:t>(Утратил силу - Федеральный закон от 29.12.2010 № 433-ФЗ)</w:t>
      </w:r>
    </w:p>
    <w:p>
      <w:r>
        <w:rPr>
          <w:b/>
        </w:rPr>
        <w:t xml:space="preserve">64. </w:t>
      </w:r>
      <w:r>
        <w:t>(Утратил силу - Федеральный закон от 29.12.2010 № 433-ФЗ)</w:t>
      </w:r>
    </w:p>
    <w:p>
      <w:r>
        <w:rPr>
          <w:b/>
        </w:rPr>
        <w:t xml:space="preserve">65. </w:t>
      </w:r>
      <w:r>
        <w:t>(Утратил силу - Федеральный закон от 29.12.2010 № 433-ФЗ)</w:t>
      </w:r>
    </w:p>
    <w:p>
      <w:r>
        <w:rPr>
          <w:b/>
        </w:rPr>
        <w:t xml:space="preserve">66. </w:t>
      </w:r>
      <w:r>
        <w:t>В части второй статьи 427 слова "частями четвертой, пятой, седьмой, восьмой и десятой статьи 108" заменить словами "частями четвертой, шестой, восьмой, девятой и одиннадцатой статьи 108"</w:t>
      </w:r>
    </w:p>
    <w:p>
      <w:r>
        <w:rPr>
          <w:b/>
        </w:rPr>
        <w:t xml:space="preserve">67. </w:t>
      </w:r>
      <w:r>
        <w:t>Пункт 2 части первой статьи 447 дополнить словами ", присяжного или арбитражного заседателя в период осуществления им правосудия"</w:t>
      </w:r>
    </w:p>
    <w:p>
      <w:r>
        <w:rPr>
          <w:b/>
        </w:rPr>
        <w:t xml:space="preserve">68. </w:t>
      </w:r>
      <w:r>
        <w:t>В статье 448: в части первой: в пункте 9 слова "с согласия" заменить словами "на основании заключения"; пункт 10 изложить в следующей редакции: "10) в отношении следователя, адвоката - прокурором на основании заключения судьи районного суда, а в отношении прокурора - вышестоящим прокурором на основании заключения судьи районного суда по месту совершения деяния, содержащего признаки преступления;"; часть третью изложить в следующей редакции: "3. По результатам рассмотрения представления прокурора суд дает заключение о наличии или об отсутствии в действиях лица признаков преступления."; в части шестой слова "пунктом 8" заменить словами "пунктом 7"</w:t>
      </w:r>
    </w:p>
    <w:p>
      <w:r>
        <w:rPr>
          <w:b/>
        </w:rPr>
        <w:t xml:space="preserve">69. </w:t>
      </w:r>
      <w:r>
        <w:t>В части второй статьи 472 слова "суд субъекта Российской Федерации" заменить словами "суд, указанный в части третьей статьи 31 настоящего Кодекса,"</w:t>
      </w:r>
    </w:p>
    <w:p>
      <w:r>
        <w:rPr>
          <w:b/>
        </w:rPr>
        <w:t xml:space="preserve">70. </w:t>
      </w:r>
      <w:r>
        <w:t>Приложения 7 - 9 изложить в следующей редакции: "Приложение 7 ПОСТАНОВЛЕНИЕо возбуждении уголовного дела ___________________(место составления) "__"______________ г. Прокурор______________________________________________________________ (наименование органа прокуратуры,классный чин, фамилия, инициалы прокурора) ___________________________________________________________________________, рассмотрев сообщение о преступлен____ _______________________________________, поступившее _______________________________________________________________, (от кого, когда) УСТАНОВИЛ: ___________________________________________________________________________ (излагаются поводы и основания для возбуждения уголовного дела) Принимая во внимание, что имеются достаточные данные, указывающие на признаки преступлен__, предусмотренн___ _______________ УК РФ, и руководствуясь ст. 37, 140, 145 и 146 (147) УПК РФ, ПОСТАНОВИЛ</w:t>
      </w:r>
    </w:p>
    <w:p>
      <w:r>
        <w:rPr>
          <w:b/>
        </w:rPr>
        <w:t xml:space="preserve">1. </w:t>
      </w:r>
      <w:r>
        <w:t>Возбудить уголовное дело по признакам преступлен__, предусмотренн____ ____________________________________________________________________ УК РФ. Возбудить уголовное дело в отношении ___________________________________ (фамилия, имя, отчество ___________________________________________________________________________, подозреваемого) в деяниях которого усматриваются признаки преступлен__, предусмотренн__ ________ ________________________________ УК РФ2</w:t>
      </w:r>
    </w:p>
    <w:p>
      <w:r>
        <w:rPr>
          <w:b/>
        </w:rPr>
        <w:t xml:space="preserve">2. </w:t>
      </w:r>
      <w:r>
        <w:t>Уголовное дело принять к своему производству и приступить к его расследованию</w:t>
      </w:r>
    </w:p>
    <w:p>
      <w:r>
        <w:rPr>
          <w:b/>
        </w:rPr>
        <w:t xml:space="preserve">3. </w:t>
      </w:r>
      <w:r>
        <w:t>Копию настоящего постановления направить прокурору ___________________________________________________________________________ (наименование органа прокуратуры) Следователь (дознаватель) _______________________ (подпись) ______________________________ 2 Данная графа заполняется, если установлено лицо, подозреваемое в совершении преступления. Копия настоящего постановления направлена прокурору ___________________________________________________________________________ (наименование органа прокуратуры, классный чин, фамилия, инициалы прокурора) ___________________________________________________________________________ "____"_____________________ г. в ___ ч ___ мин О принятом решении сообщено заявителю ________________________________ и (фамилия, инициалы) лицу, в отношении которого возбуждено уголовное дело __________________________ (фамилия, инициалы) Следователь (дознаватель) _______________________ (подпись) Приложение 9 ПОСТАНОВЛЕНИЕо принятии уголовного дела к производству ___________________(место составления) "__"______________ г. Я,____________________________________________________________________ (наименование органа предварительного следствия или дознания, ___________________________________________________________________________, классный чин или звание, фамилия, инициалы следователя (дознавателя) рассмотрев материалы уголовного дела N_______________________________________, (возбужденною когда, кем) и, учитывая, что производство расследования поручено мне _______________________, (кем) руководствуясь частью второй ст. 156 УПК РФ, ПОСТАНОВИЛ</w:t>
      </w:r>
    </w:p>
    <w:p>
      <w:r>
        <w:rPr>
          <w:b/>
        </w:rPr>
        <w:t xml:space="preserve">1. </w:t>
      </w:r>
      <w:r>
        <w:t>Фамилия, имя, отчество ____________________________________________________ 2. Дата рождения ____________________________________________________________ 3. Место рождения __________________________________________________________ 4. Место жительства и (или) регистрации _______________________________________ телефон____________________________________________________________________ 5. Гражданство ______________________________________________________________ 6. Образование ______________________________________________________________ 7. Семейное положение, состав семьи __________________________________________ 8. Место работы или учебы ___________________________________________________ телефон____________________________________________________________________ 9. Отношение к воинской обязанности __________________________________________ (где состоит на воинском учете)</w:t>
      </w:r>
    </w:p>
    <w:p>
      <w:r>
        <w:rPr>
          <w:b/>
        </w:rPr>
        <w:t xml:space="preserve">10. </w:t>
      </w:r>
      <w:r>
        <w:t>Наличие судимости _______________________________________________________ (когда и каким судом был__ осужден__, по какой статье УК РФ, вид и размер наказания, ___________________________________________________________________________ когда освободил__)</w:t>
      </w:r>
    </w:p>
    <w:p>
      <w:r>
        <w:rPr>
          <w:b/>
        </w:rPr>
        <w:t xml:space="preserve">11. </w:t>
      </w:r>
      <w:r>
        <w:t>Паспорт или иной документ, удостоверяющий личность подозреваем_____ ___________________________________________________________________________ 12. Иные данные о личности подозреваем__ _____________________________________ Основания задержания__________________________________________________ (основания задержания, предусмотренные ст. 91 УПК РФ) ___________________________________________________________________________ Мне разъяснено, что в соответствии с частью четвертой ст. 46 УПК РФ я вправе</w:t>
      </w:r>
    </w:p>
    <w:p>
      <w:r>
        <w:rPr>
          <w:b/>
        </w:rPr>
        <w:t xml:space="preserve">72. </w:t>
      </w:r>
      <w:r>
        <w:t>Приложение 16 изложить в следующей редакции: "Приложение 16 ПОСТАНОВЛЕНИЕо производстве предварительного следствия следственной группой ___________________(место составления) "__"______________ г. Прокурор_____________________________________________________________, (наименование органа прокуратуры, классный чин,фамилия, инициалы прокурора) рассмотрев ходатайство начальника следственного отдела _________________________ (наименование ___________________________________________________________________________ органа предварительного следствия, классный чин, звание, фамилия, инициалы начальника следственного отдела) по уголовному делу N _______________________________________________________, УСТАНОВИЛ: ___________________________________________________________________________ (излагаются обстоятельства уголовного дела и основания производства расследования следственной группой) На основании изложенного и руководствуясь ст. 163 УПК РФ, ПОСТАНОВИЛ</w:t>
      </w:r>
    </w:p>
    <w:p>
      <w:r>
        <w:rPr>
          <w:b/>
        </w:rPr>
        <w:t xml:space="preserve">1. </w:t>
      </w:r>
      <w:r>
        <w:t>Выделить из уголовного дела N___ уголовное дело в отношении ___________________________________________________________________________ (фамилия, инициалы обвиняем__) Возбудить уголовное дело по признакам преступлен__, предусмотренн__ _______ УК РФ, в отношении лица ____________________________________________________ (фамилия, имя, ___________________________________________________________________________ отчество лица, в действиях которого усматриваются ___________________________________________________________________________3 признаки преступления)</w:t>
      </w:r>
    </w:p>
    <w:p>
      <w:r>
        <w:rPr>
          <w:b/>
        </w:rPr>
        <w:t xml:space="preserve">2. </w:t>
      </w:r>
      <w:r>
        <w:t>Выделенному уголовному делу присвоить N____________________ 3. Копию настоящего постановления направить прокурору ___________________ (наименование ___________________________________________________________________________ органа прокуратуры) Следователь (дознаватель) _______________________ (подпись)". ______________________________ 3 Данная графа заполняется, если уголовное дело выделяется в отдельное производство для производства предварительного расследования в отношении нового лица."</w:t>
      </w:r>
    </w:p>
    <w:p>
      <w:r>
        <w:rPr>
          <w:b/>
        </w:rPr>
        <w:t xml:space="preserve">74. </w:t>
      </w:r>
      <w:r>
        <w:t>Приложение 23 изложить в следующей редакции: "Приложение 23 ПОСТАНОВЛЕНИЕо признании потерпевш__ ___________________(место составления) "__"______________ г. Следователь (дознаватель)_______________________________________________ (наименование органа предварительного ___________________________________________________________________________, следствия или дознания, классный чин или звание, фамилия, инициалы следователя (дознавателя) рассмотрев материалы уголовного дела N_______________________________________, УСТАНОВИЛ: ___________________________________________________________________________ (излагаются основания признания лица потерпевш__) На основании изложенного и учитывая, что ________________________________ (фамилия, имя, отчество ___________________________________________________________________________ физического лица или наименование юридического лица, признаваемого потерпевш__) причинен __________________________________________________________________ (физический, имущественный и (или)моральный вред, вред имуществу ___________________________________________________________________________ и (или) деловой репутации юридического лица) руководствуясь ст. 42 УПК РФ, ПОСТАНОВИЛ: Признать потерпевш__ __________________________________________________ (фамилия, имя, отчество физического лица ___________________________________________________________________________, либо наименование юридического лица) по уголовному делу N ________, о чем объявить ему (ей) под расписку. Следователь (дознаватель) _______________________ (подпись) Настоящее постановление мне объявлено "__"________________ г. и одновременно разъяснены права потерпевшего, предусмотренные частью второй ст. 42 УПК РФ</w:t>
      </w:r>
    </w:p>
    <w:p>
      <w:r>
        <w:rPr>
          <w:b/>
        </w:rPr>
        <w:t xml:space="preserve">75. </w:t>
      </w:r>
      <w:r>
        <w:t>Приложение 29 изложить в следующей редакции: "Приложение 29 ПРОТОКОЛдопроса свидетеля (потерпевш__) с участием переводчика ___________________(место составления) "__"______________ г. Допрос начат в____ ч ___ мин Допрос окончен в____ ч ___ мин Следователь (дознаватель)_______________________________________________ (наименование органа предварительного следствия ___________________________________________________________________________ или дознания, классный чин или звание, фамилия, инициалы следователя (дознавателя) в помещении _______________________________________________________________ (каком именно) в соответствии со ст. 189 и 190 (191) УПК РФ допросил по уголовному делу N_________________________ в качестве свидетеля (потерпевш__)</w:t>
      </w:r>
    </w:p>
    <w:p>
      <w:r>
        <w:rPr>
          <w:b/>
        </w:rPr>
        <w:t xml:space="preserve">1. </w:t>
      </w:r>
      <w:r>
        <w:t>____________________________________________________________________ (временно отстранить, отказать в удовлетворении ходатайства о временном отстранении от должности) обвиняем__ ________________________________________________________________ (фамилия, инициалы) от занимаемой должности ____________________________________________________ (какой именно)</w:t>
      </w:r>
    </w:p>
    <w:p>
      <w:r>
        <w:rPr>
          <w:b/>
        </w:rPr>
        <w:t xml:space="preserve">2. </w:t>
      </w:r>
      <w:r>
        <w:t>Назначить обвиняем_ _______________________ ежемесячное государственное (фамилия, инициалы) пособие в размере пяти минимальных размеров оплаты труда с "__"____________ г</w:t>
      </w:r>
    </w:p>
    <w:p>
      <w:r>
        <w:rPr>
          <w:b/>
        </w:rPr>
        <w:t xml:space="preserve">3. </w:t>
      </w:r>
      <w:r>
        <w:t>Копию настоящего постановления направить по месту работы обвиняем_ ___________________________________________________________________________ (фамилии, инициалы) Настоящее постановление может быть обжаловано в ________________________ (наименование __________________________ в течение 10 суток со дня его вынесения. вышестоящего суда) Судья _______________________ (подпись)"</w:t>
      </w:r>
    </w:p>
    <w:p>
      <w:r>
        <w:rPr>
          <w:b/>
        </w:rPr>
        <w:t xml:space="preserve">38. </w:t>
      </w:r>
      <w:r>
        <w:t>следователями прокуратуры - по уголовным делам о преступлениях, предусмотренных частью третьей статьи 150 настоящего Кодекса, совершенных лицами, указанными в подпунктах "б" и "в" пункта 1 части второй настоящей статьи."</w:t>
      </w:r>
    </w:p>
    <w:p>
      <w:r>
        <w:rPr>
          <w:b/>
        </w:rPr>
        <w:t xml:space="preserve">70. </w:t>
      </w:r>
      <w:r>
        <w:t>Возбудить уголовное дело по признакам преступлен__, предусмотренн___ __________________________________________ УК РФ. Возбудить уголовное дело в отношении ___________________________________ (фамилия, имя, отчество подозреваемого) ___________________________________________________________________________, в деяниях которого усматриваются признаки преступлен__, предусмотренн__ ____________________________________________________________________ УК РФ1</w:t>
      </w:r>
    </w:p>
    <w:p>
      <w:r>
        <w:rPr>
          <w:b/>
        </w:rPr>
        <w:t xml:space="preserve">70. </w:t>
      </w:r>
      <w:r>
        <w:t>Производство________________________________________________________ (предварительного следствия или дознания) поручить___________________________________________________________________ (наименование органа предварительного следствия или дознания) ___________________________________________________________________________ Прокурор _______________________ (подпись) ______________________________ 1 Данная графа заполняется, если установлено лицо, подозреваемое в совершении преступления. О принятом решении сообщено заявителю ________________________________ и (фамилия, инициалы) лицу, в отношении которого возбуждено уголовное дело __________________________ (фамилия, инициалы) Следователь (дознаватель) _______________________________________________ (наименование органа предварительного следствия или дознания, ___________________________________________________________________________ классный чин или звание, фамилия, инициалы) _______________________ (подпись) Приложение 8 ____________________________________ (согласен, не согласен) Прокурор___________________________ (наименование органапрокуратуры, ____________________________________классный чин, фамилия, инициалы прокурора) _________________________ (подпись) "___"_________________ г. ПОСТАНОВЛЕНИЕо возбуждении уголовного дела и принятии его к производству ___________________(место составления) "__"______________ г. ____ ч _____ мин Следователь (дознаватель) _______________________________________________ (наименование органа ___________________________________________________________________________, предварительного следствия или дознания, классный чин или звание, фамилия, инициалы следователя (дознавателя) рассмотрев сообщение о преступлен__ _________________________________________, поступившее _______________________________________________________________, (от кого, когда) УСТАНОВИЛ: ___________________________________________________________________________ (излагаются поводы и основания для возбуждения уголовного дела) Принимая во внимание, что имеются достаточные данные, указывающие на признаки преступлен____, предусмотренн____ ____________________________ УК РФ, руководствуясь ст. 140, 145, 146 (147) и частью первой ст. 156 УПК РФ, ПОСТАНОВИЛ:</w:t>
      </w:r>
    </w:p>
    <w:p>
      <w:r>
        <w:rPr>
          <w:b/>
        </w:rPr>
        <w:t xml:space="preserve">3. </w:t>
      </w:r>
      <w:r>
        <w:t>Уголовное дело N ____________ принять к своему производству и приступить к расследованию</w:t>
      </w:r>
    </w:p>
    <w:p>
      <w:r>
        <w:rPr>
          <w:b/>
        </w:rPr>
        <w:t xml:space="preserve">3. </w:t>
      </w:r>
      <w:r>
        <w:t>Копию настоящего постановления направить прокурору ___________________ ___________________________________________________________________________ (наименование органа прокуратуры) Следователь (дознаватель) _______________________ (подпись)"</w:t>
      </w:r>
    </w:p>
    <w:p>
      <w:r>
        <w:rPr>
          <w:b/>
        </w:rPr>
        <w:t xml:space="preserve">3. </w:t>
      </w:r>
      <w:r>
        <w:t>Приложение 12 изложить в следующей редакции: "Приложение 12 ПРОТОКОЛзадержания подозреваем _____ ___________________(место составления) "__"______________ г. Протокол составлен в ___ ч ___ мин Следователь (дознаватель) _______________________________________________ (наименование органа предварительного следствия или дознания, ___________________________________________________________________________ классный чин или звание, фамилия, инициалы следователя (дознавателя) в соответствии со ст. 91 и 92 УПК РФ задержал в __ ч __ мин "___" ___________ г. в качестве подозреваем___:</w:t>
      </w:r>
    </w:p>
    <w:p>
      <w:r>
        <w:rPr>
          <w:b/>
        </w:rPr>
        <w:t xml:space="preserve">11. </w:t>
      </w:r>
      <w:r>
        <w:t>знать, в чем я подозреваюсь, и получить копию постановления о возбуждении против меня уголовного дела, либо копию протокола задержания, либо копию постановления о применении ко мне меры пресечения в виде заключения под стражу</w:t>
      </w:r>
    </w:p>
    <w:p>
      <w:r>
        <w:rPr>
          <w:b/>
        </w:rPr>
        <w:t xml:space="preserve">11. </w:t>
      </w:r>
      <w:r>
        <w:t>давать объяснения и показания по поводу имеющегося в отношении меня подозрения либо отказаться от дачи объяснений и показаний</w:t>
      </w:r>
    </w:p>
    <w:p>
      <w:r>
        <w:rPr>
          <w:b/>
        </w:rPr>
        <w:t xml:space="preserve">11. </w:t>
      </w:r>
      <w:r>
        <w:t>пользоваться помощью защитника с момента, предусмотренного п. 2 и 3 части третьей ст. 49 УПК РФ, и иметь свидание с ним наедине и конфиденциально до моего первого допроса</w:t>
      </w:r>
    </w:p>
    <w:p>
      <w:r>
        <w:rPr>
          <w:b/>
        </w:rPr>
        <w:t xml:space="preserve">11. </w:t>
      </w:r>
      <w:r>
        <w:t>представлять доказательства</w:t>
      </w:r>
    </w:p>
    <w:p>
      <w:r>
        <w:rPr>
          <w:b/>
        </w:rPr>
        <w:t xml:space="preserve">11. </w:t>
      </w:r>
      <w:r>
        <w:t>заявлять ходатайства и отводы</w:t>
      </w:r>
    </w:p>
    <w:p>
      <w:r>
        <w:rPr>
          <w:b/>
        </w:rPr>
        <w:t xml:space="preserve">11. </w:t>
      </w:r>
      <w:r>
        <w:t>давать показания и объяснения на родном языке или языке, которым я владею</w:t>
      </w:r>
    </w:p>
    <w:p>
      <w:r>
        <w:rPr>
          <w:b/>
        </w:rPr>
        <w:t xml:space="preserve">11. </w:t>
      </w:r>
      <w:r>
        <w:t>пользоваться помощью переводчика бесплатно</w:t>
      </w:r>
    </w:p>
    <w:p>
      <w:r>
        <w:rPr>
          <w:b/>
        </w:rPr>
        <w:t xml:space="preserve">11. </w:t>
      </w:r>
      <w:r>
        <w:t>знакомиться с протоколами следственных действий, произведенных с моим участием, и подавать на них замечания</w:t>
      </w:r>
    </w:p>
    <w:p>
      <w:r>
        <w:rPr>
          <w:b/>
        </w:rPr>
        <w:t xml:space="preserve">11. </w:t>
      </w:r>
      <w:r>
        <w:t>участвовать с разрешения следователя или дознавателя в следственных действиях, производимых по моему ходатайству, ходатайству моего защитника либо законного представителя</w:t>
      </w:r>
    </w:p>
    <w:p>
      <w:r>
        <w:rPr>
          <w:b/>
        </w:rPr>
        <w:t xml:space="preserve">11. </w:t>
      </w:r>
      <w:r>
        <w:t>приносить жалобы на действия (бездействие) и решения суда, прокурора, следователя и дознавателя</w:t>
      </w:r>
    </w:p>
    <w:p>
      <w:r>
        <w:rPr>
          <w:b/>
        </w:rPr>
        <w:t xml:space="preserve">11. </w:t>
      </w:r>
      <w:r>
        <w:t>защищаться иными средствами и способами, не запрещенными УПК РФ. Мне разъяснено также, что в соответствии со ст. 51 Конституции РФ я не обязан__ свидетельствовать против самого себя, своего супруга (своей супруги) и других близких родственников, круг которых определен п. 4 ст. 5 УПК РФ. Подозреваем____ _______________________ (подпись) По поводу задержания ______________________________ заявил__: __________ (фамилия, инициалы подозреваем__) ___________________________________________________________________________ ___________________________________________________________________________ Подозреваем____ _______________________ (подпись) В присутствии понятых: 1._____________________________________________________________________ (фамилия, имя, отчество и место жительства понятого) 2._____________________________________________________________________ (фамилия, имя, отчество и место жительства понятого) с участием* ________________________________________________________________ (процессуальное положение, фамилии, инициалы участвующих лиц) в соответствии со ст. 93, 170 и 184 УПК РФ произведен личный обыск подозреваем___ ___________________________________________________________________________ (фамилия, инициалы) До начала производства личного обыска подозреваем__ и другим участникам разъяснен порядок его производства, установленный ст. 170 и 184 УПК РФ. Понятым, кроме того, разъяснены их права, обязанности и ответственность, предусмотренные ст. 60 УПК РФ. __________________________ (подпись) __________________________ (подпись) __________________________ (подпись) __________________________ (подпись) __________________________ (подпись) __________________________ (фамилия, инициалы) ___________________________________________________________________________ обнаружено и изъято: ________________________________________________________ (перечень изъятых предметов или документов с точным указанием их количества, ___________________________________________________________________________ меры, веса или индивидуальных признаков) ___________________________________________________________________________ Личный обыск подозреваем__ произвел следователь (дознаватель) _______________________ (подпись) По окончании задержания подозреваем___ от участвующих лиц ____ ___________________________________________________________________________ (их процессуальное положение, фамилии, инициалы) заявления _______________________. Содержание заявлен__: ______________________ (поступили, не поступили) ___________________________________________________________________________ ___________________________________________________________________________ __________________________ (подпись) __________________________ (подпись) __________________________ (подпись) __________________________ (подпись) __________________________ (подпись) Протокол прочитан_____________________________________________________ (лично или вслух следователем (дознавателем) Замечания к протоколу __________________________________________________ (содержание замечаний либо указание на их отсутствие) ___________________________________________________________________________ __________________________ (подпись) __________________________ (подпись) __________________________ (подпись) __________________________ (подпись) __________________________ (подпись) __________________________ (подпись) Подозреваем___ _____________________________ направлен__ для содержания в (фамилия, инициалы) ___________________________________________________________________________ (наименование места содержания под стражей) Сообщение о задержании ________________________________________________ (фамилия, инициалы подозреваем____) направлено прокурору _______________________________________________________ (наименование органа прокуратуры) в ___ ч____ мин "____"________________ г. О задержании ____________________________________________ по подозрению (фамилия, инициалы подозреваем__) в совершении преступления уведомлены ________________________________________ (кто именно) Следователь (дознаватель) _______________________ (подпись) "__ " _____________ г. _______________________ (подпись)"</w:t>
      </w:r>
    </w:p>
    <w:p>
      <w:r>
        <w:rPr>
          <w:b/>
        </w:rPr>
        <w:t xml:space="preserve">72. </w:t>
      </w:r>
      <w:r>
        <w:t>Поручить производство по уголовному делу N ____________________________ следственной группе в составе: ________________________________________________ (наименование органа предварительного следствия, ___________________________________________________________________________ классные чины или звания, фамилии, инициалы всех следователей, входящих в состав следственной группы)</w:t>
      </w:r>
    </w:p>
    <w:p>
      <w:r>
        <w:rPr>
          <w:b/>
        </w:rPr>
        <w:t xml:space="preserve">72. </w:t>
      </w:r>
      <w:r>
        <w:t>Назначить руководителем следственной группы __________________________ (наименование ___________________________________________________________________________ органа предварительного следствия, классный чин или звание, фамилия, инициалы)</w:t>
      </w:r>
    </w:p>
    <w:p>
      <w:r>
        <w:rPr>
          <w:b/>
        </w:rPr>
        <w:t xml:space="preserve">72. </w:t>
      </w:r>
      <w:r>
        <w:t>К работе следственной группы привлечь _________________________________ (звание, фамилия, инициалы должностного лица ___________________________________________________________________________ органа, осуществляющего оперативно-розыскную деятельность) Прокурор _______________________ (подпись) Состав следственной группы мне, ________________________________________, (фамилия, инициалы подозреваем__ (обвиняем__) объявлен "__" ____________ г. Одновременно мне разъяснен порядок отвода, предусмотренный ст. 61 и 67 УПК РФ. ____________________(подпись) Обвиняем__ (подозреваем_) ___________________________ об отводе _________ (заявил, не заявил) ___________________________________________________________________________ (фамилия, имя, отчество следователя, которому заявлен отвод и основания отвода) Обвиняем_ (подозреваем_) _______________________ (подпись) Следователь ___________________________________________________________ (наименование органа предварительногоследствия, классный чин, звание, ___________________________________________________________________________ фамилия, инициалы следователя) _______________________ (подпись)"</w:t>
      </w:r>
    </w:p>
    <w:p>
      <w:r>
        <w:rPr>
          <w:b/>
        </w:rPr>
        <w:t xml:space="preserve">72. </w:t>
      </w:r>
      <w:r>
        <w:t>Приложение 18 изложить в следующей редакции: "Приложение 18 ____________________________________ (согласен, не согласен) Прокурор___________________________ (наименование органапрокуратуры, ____________________________________классный чин, фамилия, инициалы прокурора) _________________________ (подпись) "___"_________________ г. ПОСТАНОВЛЕНИЕо выделении уголовного дела ___________________(место составления) "__"______________ г. Следователь (дознаватель)_______________________________________________ (наименование органа предварительного ___________________________________________________________________________, следствия или дознания, классный чин или звание, фамилия, инициалы следователя (дознавателя) рассмотрев материалы уголовного дела N_______________________________________, УСТАНОВИЛ: ___________________________________________________________________________ (излагается основание выделения уголовного дела) Учитывая, что выделение уголовного дела в отношении ______________________ (фамилия, инициалыобвиняем__) ___________________________________________________________________________ не отразится на всесторонности и объективности предварительного расследования и разрешения уголовного дела, и, руководствуясь ст. 154 УПК РФ, ПОСТАНОВИЛ:</w:t>
      </w:r>
    </w:p>
    <w:p>
      <w:r>
        <w:rPr>
          <w:b/>
        </w:rPr>
        <w:t xml:space="preserve">74. </w:t>
      </w:r>
      <w:r>
        <w:t>знать о предъявленном обвиняемому обвинении</w:t>
      </w:r>
    </w:p>
    <w:p>
      <w:r>
        <w:rPr>
          <w:b/>
        </w:rPr>
        <w:t xml:space="preserve">74. </w:t>
      </w:r>
      <w:r>
        <w:t>давать показания</w:t>
      </w:r>
    </w:p>
    <w:p>
      <w:r>
        <w:rPr>
          <w:b/>
        </w:rPr>
        <w:t xml:space="preserve">74. </w:t>
      </w:r>
      <w:r>
        <w:t>отказаться свидетельствовать против самого себя, своего супруга (своей супруги) и других близких родственников, круг которых определен п. 4 ст. 5 УПК РФ. При согласии дать показания я предупрежден__ о том, что мои показания могут быть использованы в качестве доказательств по уголовному делу, в том числе и в случае моего последующего отказа от этих показаний</w:t>
      </w:r>
    </w:p>
    <w:p>
      <w:r>
        <w:rPr>
          <w:b/>
        </w:rPr>
        <w:t xml:space="preserve">74. </w:t>
      </w:r>
      <w:r>
        <w:t>представлять доказательства</w:t>
      </w:r>
    </w:p>
    <w:p>
      <w:r>
        <w:rPr>
          <w:b/>
        </w:rPr>
        <w:t xml:space="preserve">74. </w:t>
      </w:r>
      <w:r>
        <w:t>заявлять ходатайства и отводы</w:t>
      </w:r>
    </w:p>
    <w:p>
      <w:r>
        <w:rPr>
          <w:b/>
        </w:rPr>
        <w:t xml:space="preserve">74. </w:t>
      </w:r>
      <w:r>
        <w:t>давать показания на родном языке или языке, которым я владею</w:t>
      </w:r>
    </w:p>
    <w:p>
      <w:r>
        <w:rPr>
          <w:b/>
        </w:rPr>
        <w:t xml:space="preserve">74. </w:t>
      </w:r>
      <w:r>
        <w:t>пользоваться помощью переводчика бесплатно</w:t>
      </w:r>
    </w:p>
    <w:p>
      <w:r>
        <w:rPr>
          <w:b/>
        </w:rPr>
        <w:t xml:space="preserve">74. </w:t>
      </w:r>
      <w:r>
        <w:t>иметь представителя</w:t>
      </w:r>
    </w:p>
    <w:p>
      <w:r>
        <w:rPr>
          <w:b/>
        </w:rPr>
        <w:t xml:space="preserve">74. </w:t>
      </w:r>
      <w:r>
        <w:t>участвовать с разрешения следователя или дознавателя в следственных действиях, производимых по моему ходатайству либо ходатайству моего представителя</w:t>
      </w:r>
    </w:p>
    <w:p>
      <w:r>
        <w:rPr>
          <w:b/>
        </w:rPr>
        <w:t xml:space="preserve">74. </w:t>
      </w:r>
      <w:r>
        <w:t>знакомиться с протоколами следственных действий, произведенных с моим участием, и подавать на них замечания</w:t>
      </w:r>
    </w:p>
    <w:p>
      <w:r>
        <w:rPr>
          <w:b/>
        </w:rPr>
        <w:t xml:space="preserve">74. </w:t>
      </w:r>
      <w:r>
        <w:t>знакомиться с постановлением о назначении судебной экспертизы и заключением эксперта в случаях, предусмотренных частью второй ст. 198 УПК РФ</w:t>
      </w:r>
    </w:p>
    <w:p>
      <w:r>
        <w:rPr>
          <w:b/>
        </w:rPr>
        <w:t xml:space="preserve">74. </w:t>
      </w:r>
      <w:r>
        <w:t>знакомиться по окончании предварительного расследования со всеми материалами уголовного дела, выписывать из уголовного дела любые сведения и в любом объеме, снимать копии с материалов уголовного дела, в том числе с помощью технических средств. В случае, если в уголовном деле участвует несколько потерпевших, я вправе знакомиться с теми материалами уголовного дела, которые касаются вреда, причиненного лично мне</w:t>
      </w:r>
    </w:p>
    <w:p>
      <w:r>
        <w:rPr>
          <w:b/>
        </w:rPr>
        <w:t xml:space="preserve">74. </w:t>
      </w:r>
      <w:r>
        <w:t>получать копии постановлений о возбуждении уголовного дела, признании меня потерпевш_ или об отказе в этом, о прекращении уголовного дела, приостановлении производства по уголовному делу, а также копии приговора суда первой инстанции, решений судов апелляционной и кассационной инстанций</w:t>
      </w:r>
    </w:p>
    <w:p>
      <w:r>
        <w:rPr>
          <w:b/>
        </w:rPr>
        <w:t xml:space="preserve">74. </w:t>
      </w:r>
      <w:r>
        <w:t>участвовать в судебном разбирательстве уголовного дела в судах первой, второй и надзорной инстанций</w:t>
      </w:r>
    </w:p>
    <w:p>
      <w:r>
        <w:rPr>
          <w:b/>
        </w:rPr>
        <w:t xml:space="preserve">74. </w:t>
      </w:r>
      <w:r>
        <w:t>выступать в судебных прениях</w:t>
      </w:r>
    </w:p>
    <w:p>
      <w:r>
        <w:rPr>
          <w:b/>
        </w:rPr>
        <w:t xml:space="preserve">74. </w:t>
      </w:r>
      <w:r>
        <w:t>поддерживать обвинение</w:t>
      </w:r>
    </w:p>
    <w:p>
      <w:r>
        <w:rPr>
          <w:b/>
        </w:rPr>
        <w:t xml:space="preserve">74. </w:t>
      </w:r>
      <w:r>
        <w:t>знакомиться с протоколом судебного заседания и подавать на него замечания</w:t>
      </w:r>
    </w:p>
    <w:p>
      <w:r>
        <w:rPr>
          <w:b/>
        </w:rPr>
        <w:t xml:space="preserve">74. </w:t>
      </w:r>
      <w:r>
        <w:t>приносить жалобы на действия (бездействие) и решения дознавателя, следователя, прокурора и суда</w:t>
      </w:r>
    </w:p>
    <w:p>
      <w:r>
        <w:rPr>
          <w:b/>
        </w:rPr>
        <w:t xml:space="preserve">74. </w:t>
      </w:r>
      <w:r>
        <w:t>обжаловать приговор, определение, постановление суда</w:t>
      </w:r>
    </w:p>
    <w:p>
      <w:r>
        <w:rPr>
          <w:b/>
        </w:rPr>
        <w:t xml:space="preserve">74. </w:t>
      </w:r>
      <w:r>
        <w:t>знать о принесенных по уголовному делу жалобах и представлениях и подавать на них возражения</w:t>
      </w:r>
    </w:p>
    <w:p>
      <w:r>
        <w:rPr>
          <w:b/>
        </w:rPr>
        <w:t xml:space="preserve">74. </w:t>
      </w:r>
      <w:r>
        <w:t>ходатайствовать о применении мер безопасности в соответствии с частью третьей ст. 11 УПК РФ</w:t>
      </w:r>
    </w:p>
    <w:p>
      <w:r>
        <w:rPr>
          <w:b/>
        </w:rPr>
        <w:t xml:space="preserve">74. </w:t>
      </w:r>
      <w:r>
        <w:t>осуществлять иные полномочия, предусмотренные УПК РФ. Потерпевш__ ________________ (подпись) Постановление объявил и права разъяснил следователь (дознаватель) ________________ (подпись) Копию настоящего постановления получил_ "__"_____________ г. _______________________ (подпись потерпевш__)"</w:t>
      </w:r>
    </w:p>
    <w:p>
      <w:r>
        <w:rPr>
          <w:b/>
        </w:rPr>
        <w:t xml:space="preserve">75. </w:t>
      </w:r>
      <w:r>
        <w:t>Фамилия, имя, отчество ____________________________________________________ 2. Дата рождения ____________________________________________________________ 3. Место рождения __________________________________________________________ 4. Место жительства и (или) регистрации _______________________________________ телефон ____________________________________________________________________ 5. Гражданство ______________________________________________________________ 6. Образование ______________________________________________________________ 7. Семейное положение, состав семьи __________________________________________ 8. Место работы или учебы ___________________________________________________ телефон____________________________________________________________________ 9. Отношение к воинской обязанности __________________________________________ (где состоит на воинском учете)</w:t>
      </w:r>
    </w:p>
    <w:p>
      <w:r>
        <w:rPr>
          <w:b/>
        </w:rPr>
        <w:t xml:space="preserve">75. </w:t>
      </w:r>
      <w:r>
        <w:t>Наличие судимости _______________________________________________________ (когда и каким судом был_ осужден_, по какой статье УК РФ, вид и размер наказания, ___________________________________________________________________________ когда освободил__)</w:t>
      </w:r>
    </w:p>
    <w:p>
      <w:r>
        <w:rPr>
          <w:b/>
        </w:rPr>
        <w:t xml:space="preserve">75. </w:t>
      </w:r>
      <w:r>
        <w:t>Паспорт или иной документ, удостоверяющий личность свидетеля (потерпевш__) ___________________________________________________________________________ 12. Иные данные о личности свидетеля (потерпевш___) ___________________________ 22) осуществлять иные полномочия, предусмотренные УПК РФ. Свидетель (потерпевш__) ________________ (подпись) Иные участвующие лица ________________________________________________ (процессуальное положение, фамилии, инициалы) Участвующим лицам объявлено о применении технических средств ___________ (каких именно, ___________________________________________________________________________ кем именно) Перед началом допроса мне разъяснены права и обязанности свидетеля (потерпевш__), предусмотренные ст. 56 (42) УПК РФ. Мне также разъяснено, что в соответствии со ст. 51 Конституции Российской Федерации я не обязан_ свидетельствовать против самого себя, своего супруга (своей супруги) и других близких родственников, круг которых определен п. 4 ст. 5 УПК РФ. Согласно ст. 18 УПК РФ мне разъяснено право давать показания на родном языке или на том языке, которым я владею, а также пользоваться помощью переводчика бесплатно. Об уголовной ответственности за отказ от дачи показаний по ст. 308 УК РФ и за дачу заведомо ложных показаний по ст. 307 УК РФ предупрежден_ Свидетель (потерпевш__) ________________ (подпись) * Русским языком не владею, в услугах переводчика нуждаюсь с _______________ языка. (какого именно) Свидетель (потерпевш__) ________________ (подпись) Свидетелю (потерпевш__) сообщены данные о переводчике и разъяснено его право на отвод переводчика по основаниям, предусмотренным ст. 69 УПК РФ, которая ему прочитана вслух, и предоставлена возможность ознакомиться с текстом данной статьи путем ее перевода на __________________________ язык. (какой именно) После разъяснения права на отвод переводчика свидетель (потерпевш_): ___________________________________________________________________________ (заявил или не заявил отвод и если заявил, то по каким основаниям) Свидетель (потерпевш__) ________________ (подпись) Свидетель (потерпевш__) ________________ (подпись) Переводчику ____________________________________ разъяснены обязанности, (фамилия, имя, отчество) предусмотренные ст. 59 УПК РФ. Одновременно он__ предупрежден_ об уголовной ответственности по ст. 307 УК РФ за заведомо неправильный перевод. Переводчик ________________*4 (подпись) По существу уголовного дела могу показать следующее:_____________________ (излагаются показания ___________________________________________________________________________ свидетеля (потерпевш__), а также поставленные перед ним (ней) вопросы и ответы на них) Свидетель (потерпевш__) ________________ (подпись) * Переводчик ________________* Перед началом, в ходе либо по окончании допроса свидетеля (потерпевш__) от участвующих лиц ___________________________________________________________ (их процессуальное положение, фамилии, инициалы) ___________________________________________________________________________ заявления ____________________. Содержание заявлен_: __________________________ (поступили, не поступили) ______________________________________________________________________________________________________________________________________________________ ____________________ (подпись) ___________________* (подпись) ____________________ (подпись) ____________________ (подпись) * Протокол прочитан вслух следователем (дознавателем) и переведен переводчиком ______________________________________________________________* (фамилия, инициалы) Замечания к протоколу __________________________________________________ (содержание замечаний либо указание на их ___________________________________________________________________________ отсутствие) ____________________ (подпись) ___________________* подпись) ____________________ (подпись) ____________________ (подпись) ____________________ (подпись)". ______________________________ 4 Текст, заключенный между знаками (*), включается в текст соответствующего приложения, где имеется знак (*)</w:t>
      </w:r>
    </w:p>
    <w:p>
      <w:r>
        <w:rPr>
          <w:b/>
        </w:rPr>
        <w:t xml:space="preserve">75. </w:t>
      </w:r>
      <w:r>
        <w:t>Приложения 67 - 70 изложить в следующей редакции: "Приложение 67 ПРОТОКОЛполучения образцов для сравнительного исследования ___________________(место составления) "__"______________ г. ____ ч ____ мин Следователь (дознаватель)_______________________________________________ (наименование органа предварительного ___________________________________________________________________________ следствия или дознания, классный чин или звание, фамилия, ___________________________________________________________________________ инициалы следователя (дознавателя) с участием*_________________________________________________________________ (процессуальное положение, фамилии,инициалы участвующих лиц) на основании постановления от "__"___________ г. по уголовному делу N______________________ в соответствии со ст. 202 УПК РФ получил от ___________________________________________________________________________ (процессуальное положение, фамилия, имя, отчество лица, у которого получен образец) образцы: ___________________________________________________________________ (какие именно и как упакованы) Перед началом, в ходе либо по окончании данного следственного действия от участвующих лиц ___________________________________________________________ (их процессуальное положение, фамилии, инициалы) ___________________________________________________________________________ заявления ___________________. Содержание заявлен_: ___________________________ (поступили, не поступили) ___________________________________________________________________________ ___________________________________________________________________________ ______________________________________ (подпись лица, у которого получен образец) Иные участвующие лица: _______________________ (подпись) _______________________ (подпись) ____________________________________________ (лично или вслух следователем (дознавателем) ____________________________________________(содержание замечаний либо указание на их отсутствие) ____________________________________________ (подпись лица, у которого получен образец) _______________________ (подпись) _______________________ (подпись) Настоящий протокол составлен в соответствии со ст. 166 и 167 УПК РФ. _______________________ (подпись) Приложение 68 ПРОТОКОЛознакомления_______________________________________(потерпевш__ и (или) его представителя)с постановлением о назначении судебной экспертизы ___________________(место составления) "__"______________ г. ___ ч ____ мин Следователь (дознаватель)_______________________________________________ (наименование органа предварительного следствия ___________________________________________________________________________ или дознания, классный чин или звание, фамилия, инициалы следователя (дознавателя) в помещении________________________________________________________________ (каком именно) ___________________________________________________________________________, руководствуясь ст. 198 УПК РФ, ознакомил _____________________________________ (фамилии, имена, отчества ___________________________________________________________________________ потерпевш__ и (или) его представителя) с постановлением от "__"_________ г. о назначении ______________________________ (какой именно) судебной экспертизы по уголовному делу N _____________________________________ Одновременно потерпевш__ и (или) его представителю разъяснены права, предусмотренные частью второй ст. 198 УПК РФ. Потерпевш__ ________________ (подпись) Свидетель (потерпевш__) ________________ (подпись) От участвующих лиц____________________________________________________ (их процессуальное положение, фамилии, инициалы) заявления____________________. Содержание заявлен__: _________________________ (поступили, не поступили) ___________________________________________________________________________ Потерпевш__ ________________ (подпись) Представитель (потерпевш__) ________________ (подпись) Протокол прочитан _____________________________________________________ (лично или вслух следователем (дознавателем) Замечания к протоколу __________________________________________________ (содержание замечаний либо указание на их отсутствие) ___________________________________________________________________________ Потерпевш__ ________________ (подпись) Представитель (потерпевш__) ________________ (подпись) Настоящий протокол составлен в соответствии со ст. 166 и 167 УПК РФ. Следователь (дознаватель) ________________ (подпись) Приложение 69 ПРОТОКОЛознакомления _______________________________________(обвиняем__ (подозреваем__), защитника)с постановлением о назначении судебной экспертизы ___________________(место составления) "__"______________ г. ___ ч ____ мин Следователь (дознаватель)_______________________________________________ (наименование органа предварительного следствия ___________________________________________________________________________ или дознания, классный чин или звание, фамилия, инициалы следователя (дознавателя) в помещении________________________________________________________________ (каком именно) ___________________________________________________________________________, руководствуясь частью первой ст. 198 УПК РФ, ознакомил ________________________ (фамилия, инициалы ___________________________________________________________________________ обвиняем__ (подозреваем__), защитника) с постановлением от "__"_______________________ г. о назначении ________________ (какой именно) судебной экспертизы по уголовному делу N_____________________________________ Одновременно обвиняем__ (подозреваем__), защитнику разъяснены права, предусмотренные частью первой ст. 198 УПК РФ. Обвиняем__ (подозреваем__) ________________ (подпись) ________________ (подпись) От участвующих лиц____________________________________________________ (их процессуальное положение, фамилии, инициалы) ___________________________________________________________________________ заявления_____________________. Содержание заявлен_: _________________________ (поступили, не поступили) ___________________________________________________________________________ Обвиняем__ (подозреваем__) ________________ (подпись) ________________ (подпись) Протокол прочитан _____________________________________________________ (лично или вслух следователем (дознавателем) Замечания к протоколу __________________________________________________ (содержание замечаний либо указание на их отсутствие) ___________________________________________________________________________ Обвиняем__ (подозреваем__) ________________ (подпись) ________________ (подпись) Настоящий протокол составлен в соответствии со ст. 166 и 167 УПК РФ. Следователь (дознаватель) ________________ (подпись) Приложение 70 ПРОТОКОЛознакомления __________________________(кого именно)с заключением эксперта ___________________(место составления) "__"______________ г.___ ч ____ мин Следователь (дознаватель)_______________________________________________ (наименование органа предварительного следствия ___________________________________________________________________________ или дознания, классный чин или звание, фамилия, инициалы следователя (дознавателя) в помещении________________________________________________________________ (каком именно) ___________________________________________________________________________, руководствуясь частью первой ст. 198 УПК РФ, ознакомил ________________________ (каком именно) ___________________________________________________________________________, руководствуясь ст. 206 УПК РФ, ознакомил _____________________________________ (кого именно) с заключением эксперта N________ от "__"__________ г. по уголовному делу N__________________________________________________________________________ Одновременно _______________________________________________ разъяснены (кому именно) права, предусмотренные частью первой ст. 206 УПК РФ. ______________________________________ (подпись лица, ознакомившегося с заключением эксперта) От участвующих лиц ____________________________________________________ (их процессуальное положение, фамилии, инициалы) ___________________________________________________________________________ заявления_____________________. Содержание заявлен_: _________________________ (поступили, не поступили) Участвующие лица: ________________ (подпись) ________________ (подпись) Протокол прочитан_____________________________________________________ (лично или вслух следователем (дознавателем) Замечания к протоколу__________________________________________________ (содержание замечаний либо указание на их отсутствие) ___________________________________________________________________________ Участвующие лица: ________________ (подпись) ________________ (подпись) Настоящий протокол составлен в соответствии со ст. 166 и 167 УПК РФ. Следователь (дознаватель) ________________ (подпись)"</w:t>
      </w:r>
    </w:p>
    <w:p>
      <w:r>
        <w:rPr>
          <w:b/>
        </w:rPr>
        <w:t xml:space="preserve">75. </w:t>
      </w:r>
      <w:r>
        <w:t>Приложение 72 изложить в следующей редакции: "Приложение 72 ПРОТОКОЛпредъявления для ознакомления защитнику материалов уголовного дела в ходе предварительного расследования ___________________(место составления) "__"______________ г. ___ ч ____ мин Следователь (дознаватель)_______________________________________________ (наименование органа предварительного следствия ___________________________________________________________________________ или дознания, классный чин или звание, фамилия, инициалы следователя (дознавателя) в помещении_______________________________________________________________ (каком именно) ___________________________________________________________________________ в соответствии с п. 6 части первой ст. 53 УПК РФ предъявил для ознакомления защитнику _________________________________________________________________ (фамилия, имя, отчество, номер удостоверения или ордера) обвиняем__ (подозреваем__)__________________________________________________ (фамилия, имя, отчество) по уголовному делу N________________________________________________________ следующие материалы:_______________________________________________________ (какие именно) ___________________________________________________________________________ От защитника __________________ заявления ______________________________ (фамилия, инициалы) (поступили, не поступили) Содержание заявлен_ ___________________________________________________ ___________________________________________________________________________ ___________________ (подпись защитника) Протокол прочитан _____________________________________________________ (лично или вслух следователем (дознавателем) Замечания к протоколу__________________________________________________ (содержание замечаний либо указание на их отсутствие) ___________________________________________________________________________ _______________________ (подпись) Настоящий протокол составлен в соответствии со ст. 166 и 167 УПК РФ. _______________________ (подпись)"</w:t>
      </w:r>
    </w:p>
    <w:p>
      <w:r>
        <w:rPr>
          <w:b/>
        </w:rPr>
        <w:t xml:space="preserve">75. </w:t>
      </w:r>
      <w:r>
        <w:t>Приложения 77 и 78 изложить в следующей редакции: "Приложение 77 ПРОТОКОЛознакомления ___________________________________________ (потерпевшего, гражданского истца, гражданского ответчика, их представителей)с материалами уголовного дела ___________________(место составления) "__"______________ г. Следователь (дознаватель)_______________________________________________ (наименование органа предварительного следствия ___________________________________________________________________________ или дознания, классный чин или звание, фамилия, инициалы следователя (дознавателя) в помещении________________________________________________________________ (каком именно) на основании ходатайства____________________________________________________ (процессуальное положение, фамилия, имя, отчество) об ознакомлении с материалами уголовного дела ________________________________, (полностью, частично) руководствуясь ст. 216 УПК РФ, предъявил ___________________________ материалы (кому именно) уголовного дела N ___________________________________________________________ ______________________________________________ был_ ознакомлен_ с материалами (процессуальное положение, фамилии, инициалы) уголовного дела, содержащимися в ____________________________________________ (указываются количество томов, номер каждого тома и количество листов в томе) в подшитом и пронумерованном виде, с вещественными доказательствами___________ __________________________________________________________________________, (какими именно) иными материалами_________________________________________________________ (аудио-, видеозаписями, фотографиями и т. п.) ______________________________________________________________________________________________________________________________________________________ путем ______________________________________________________________________ (личного прочтения или оглашения и кем именно) По ходатайству ________________________________________________________ (фамилия, инициалы) была воспроизведена ________________________________________________________ (аудио, видеозапись) Ознакомление с материалами уголовного дела начато "__"___________ г. в__ ч ___ мин, окончено "___" ____________ г. в__ ч. __ мин. согласно прилагаемому графику (при его наличии). После ознакомления с материалами уголовного дела от участвующих лиц________________________________________________________________________ (их процессуальное положение, фамилии, инициалы заявления _________________. Содержание заявлен_: ____________________________ (поступили, не поступили) ___________________________________________________________________________ ____________________(подпись) ____________________(подпись) ____________________(подпись) Представители______________: (кого именно) ____________________(подпись)____________________(подпись) Протокол прочитан _____________________________________________________ (лично или вслух следователем (дознавателем) Замечания к протоколу__________________________________________________ (содержание замечаний либо указание на их отсутствие) ___________________________________________________________________________ ____________________ (подпись) ____________________ (подпись) ____________________ (подпись) Представители______________: (кого именно) ____________________ (подпись) ____________________ (подпись) Настоящий протокол составлен в соответствии со ст. 166 и 167 УПК РФ. Следователь (дознаватель) _______________________ (подпись) Приложение 78 ПРОТОКОЛознакомления обвиняем__ и (или) его (ее) защитника с материалами уголовного дела ___________________(место составления) "__"______________ г. Следователь (дознаватель)_______________________________________________ (наименование органа предварительного следствия ___________________________________________________________________________ или дознания, классный чин или звание, фамилия, инициалы следователя (дознавателя) в помещении________________________________________________________________ (каком именно) на основании ходатайства_____________________________________________________ (фамилии, имена, отчества обвиняем__ и (или) его (ее) защитника) об ознакомлении с материалами уголовного дела ________________________________, (совместно или раздельно) руководствуясь ст. 217 УПК РФ, предъявил _____________________________________ (кому именно) материалы уголовного дела N__________________________________________________ _____________________________________________ был_ ознакомлен_ с материалами (процессуальное положение, фамилии,инициалы обвиняем_и (или) его (ее) защитника) уголовного дела, содержащимися в ____________________________________________ (указываются количество томов, номер каждого тома и количество листов в томе) в подшитом и пронумерованном виде, с вещественными доказательствами___________ ___________________________________________________________________________ (какими именно) ___________________________________________________________________________, иными материалами__________________________________________________________ (аудио-, видеозаписями, фотографиями и т. п.) путем ______________________________________________________________________ (личного прочтения или оглашения и кем именно) По ходатайству ________________________________________________________ (фамилия, инициалы) была воспроизведена ________________________________________________________ (аудио-, видеозапись) ___________________________________________________________________________ Ознакомление с материалами уголовного дела начато "__"______________ г. в__ ч __ мин, окончено "__"_____________ г. в __ ч __ мин согласно прилагаемому графику (при его наличии). После ознакомления с материалами уголовного дела от обвиняем__ и (или) его (ее) защитник ___________________________________________ ходатайства или иные (фамилии, инициалы) заявления___________________________________________________________________ (поступили, не поступили) Содержание ходатайств или иных заявлен___:____________________ ___________________________________________________________________________ Обвиняем__ ________________ (подпись) ________________ (подпись) По ознакомлении с материалами уголовного дела мне разъяснены права, предусмотренные частью пятой ст. 217 УПК РФ</w:t>
      </w:r>
    </w:p>
    <w:p>
      <w:r>
        <w:rPr>
          <w:b/>
        </w:rPr>
        <w:t xml:space="preserve">75. </w:t>
      </w:r>
      <w:r>
        <w:t>Приложение 81 изложить в следующей редакции: "Приложение 81 ПОСТАНОВЛЕНИЕоб избрании меры пресечения в виде заключения по стражу ___________________(место составления) "__"______________ г. Судья ________________________________________________________________ (наименование суда, фамилия, инициалы судьи) с участием прокурора _______________________________________________________, (наименование органа прокуратуры, фамилия, инициалы прокурора) обвиняем_ (подозреваем_) ___________________________________________________, (фамилия, имя, отчество) защитника _________________________________________________________________, (фамилия, инициалы) представившего удостоверение N _____________ и ордер _____________, при секретаре __________________________________________________________________, (фамилия, инициалы) а также ____________________________________________________________________ (процессуальное положение, фамилии, инициалы иных участников) рассмотрел постановление прокурора, следователя (дознавателя) ___________________ (наименование органа ___________________________________________________________________________ прокуратуры, органа предварительного следствия или дознания; фамилии, инициалы) о возбуждении ходатайства об избрании меры пресечения в виде заключения под стражу ____________________________, обвиняем__(подозреваем__) в совершении (фамилия, имя, отчество) преступлен__, предусмотренн__ ____________________________ УК РФ. Проверив представленные материалы, заслушав мнение прокурора __________________________________________________________________________, (фамилия, инициалы) следователя (дознавателя)____________________________________________________, (фамилия, инициалы) обвиняем__(подозреваем__) _________________________________________________ (фамилия, инициалы) и защитника_______________________________________________________________, (фамилия, инициалы) иных участников ___________________________________________________________, (фамилия, инициалы) УСТАНОВИЛ: ___________________________________________________________________________ (излагаются сущность обвинения (подозрения), содержание ходатайства прокурора, следователя (дознавателя), его мотивы, ___________________________________________________________________________ обоснование невозможности избрания иной, более мягкой, меры пресечения, обоснование принимаемого судебного решения) На основании изложенного и руководствуясь ст. 108 УПК РФ, ПОСТАНОВИЛ: Избрать обвиняем__ (подозреваем__) _____________________________________, (фамилия, имя, отчество, дата рождения) урожен__ ___________________, меру пресечения в виде заключения под стражу. Отложить до ____ ч ____ мин "__"________________ г. принятие решения об избрании обвиняем__(подозреваем__) __________________________________________ (фамилия, имя, отчество) ______________________ меры пресечения в виде заключения под стражу и продлить содержание его под стражей на тот же срок5. ______________________________ 5 Заполняется только одна из граф, которая соответствует принятому судебному решению. Настоящее постановление может быть обжаловано в _________________________ (наименование _________________________________________ в течение 3 суток со дня его вынесения. вышестоящего суда) Судья _______________________ (подпись)"</w:t>
      </w:r>
    </w:p>
    <w:p>
      <w:r>
        <w:rPr>
          <w:b/>
        </w:rPr>
        <w:t xml:space="preserve">75. </w:t>
      </w:r>
      <w:r>
        <w:t>Приложение 83 изложить в следующей редакции: "Приложение 83 ПОСТАНОВЛЕНИЕо продлении срока содержания под стражей ___________________(место составления) "__"______________ г. Судья ________________________________________________________________ (наименование суда, фамилия, инициалы судьи) с участием прокурора _______________________________________________________, (наименование органа прокуратуры,фамилия, инициалы прокурора) обвиняем_ (подозреваем_) ___________________________________________________, (фамилия, имя, отчество) защитника _________________________________________________________________, (фамилия, инициалы) представившего удостоверение N ____________ и ордер_______________, при секретаре __________________________________________________________________, (фамилия, инициалы) а также ____________________________________________________________________ (процессуальное положение, фамилии, инициалы иных участников) рассмотрел постановление прокурора, следователя _______________________________ (наименование органа ___________________________________________________________________________ прокуратуры, органа предварительного следствия: фамилии, инициалы) о возбуждении ходатайства о продлении срока содержания под стражей ________________________, обвиняем__ (подозреваем__) в совершении преступлен__, (фамилия, имя, отчество) предусмотренны__ __________________ УК РФ. Проверив представленные материалы, заслушав мнение прокурора ___________________________________________________________________________, (фамилия, инициалы) следователя ________________________________________________________________, (фамилия, инициалы) обвиняем_ (подозреваем_) _________________________________________ и защитника (фамилия, инициалы) __________________________________________________________________________, (фамилия, инициалы) иных участников ___________________________________________________________, (фамилии, инициалы) УСТАНОВИЛ: ___________________________________________________________________________ (излагаются существо обвинения с указанием даты избрания меры пресечения и даты фактического задержания, предыдущих ___________________________________________________________________________ сроков продления содержания под стражей, суть ходатайства прокурора, следователя и основания принимаемого судебного ___________________________________________________________________________ решения) На основании изложенного и руководствуясь ст. 109 УПК РФ, ПОСТАНОВИЛ: Продлить срок содержания под стражей обвиняем__ (подозреваем_) ________________________ ________ на ________ месяц ___ суток, а всего __________ (фамилия, имя, отчество) месяц__ суток, то есть до "___"______________ г. включительно. Отказать в удовлетворении ходатайства о продлении срока содержания под стражей обвиняем_ (подозреваем_) ___________________1 (фамилия, имя, отчество) Настоящее постановление может быть обжаловано в _________________________ (наименование __________________________ в течение 10 суток со дня его вынесения. вышестоящего суда) Судья _______________________ (подпись)". ______________________________ 1 Заполняется только одна из двух граф, которая соответствует принятому судебному решению</w:t>
      </w:r>
    </w:p>
    <w:p>
      <w:r>
        <w:rPr>
          <w:b/>
        </w:rPr>
        <w:t xml:space="preserve">75. </w:t>
      </w:r>
      <w:r>
        <w:t>Приложение 90 изложить в следующей редакции: "Приложение 90 ПОСТАНОВЛЕНИЕо временном отстранении обвиняемого от должности ___________________(место составления) "__"______________ г. Судья ________________________________________________________________ (наименование суда, фамилия, инициалы судьи) с участием прокурора _______________________________________________________, (наименование органа прокуратуры,фамилия, инициалы прокурора) обвиняем_ _________________________________________________________________, (фамилия, имя, отчество) защитника _________________________________________________________________, (фамилия, инициалы) представившего удостоверение N __________ и ордер ________________, при секретаре __________________________________________________________________, (фамилия, инициалы) а также ____________________________________________________________________ (процессуальное положение, фамилии, инициалы иных участников) рассмотрел постановление прокурора, следователя (дознавателя)___________________ (наименование органа ___________________________________________________________________________ прокуратуры, органа предварительного следствия или дознания; фамилии, инициалы) о возбуждении ходатайства о временном отстранении от должности ________________, (фамилия, имя, отчество) работающ__ _______________________________________________________________, (где именно и на какой должности) обвиняем__ в совершении преступлен__, предусмотренн__ _____________ ______ УК РФ. Проверив представленные материалы, заслушав мнение прокурора ____________, (фамилия, инициалы) следователя (дознавателя)____________________________________________________, (фамилия, инициалы) обвиняем__ _____________________________________________________ и защитника (фамилия, инициалы) ___________________________________________________________________________, (фамилия, инициалы) иных участников ___________________________________________________________, (фамилии, инициалы) УСТАНОВИЛ: ___________________________________________________________________________ (излагаются содержание обвинения, а также суть ходатайства прокурора, следователя (дознавателя) и основания ___________________________________________________________________________ принимаемого судебного решения) На основании изложенного и руководствуясь ст. 114 и п. 8 части второй ст. 131 УПК РФ, ПОСТАНОВИЛ:</w:t>
      </w:r>
    </w:p>
    <w:p>
      <w:r>
        <w:rPr>
          <w:b/>
        </w:rPr>
        <w:t xml:space="preserve">75. </w:t>
      </w:r>
      <w:r>
        <w:t>ходатайствовать о рассмотрении моего уголовного дела судом с участием присяжных заседателей - в случаях, предусмотренных п. 1 части третьей ст. 31 УПК РФ</w:t>
      </w:r>
    </w:p>
    <w:p>
      <w:r>
        <w:rPr>
          <w:b/>
        </w:rPr>
        <w:t xml:space="preserve">75. </w:t>
      </w:r>
      <w:r>
        <w:t>ходатайствовать о применении особого порядка судебного разбирательства - в случаях, предусмотренных ст. 314 УПК РФ:</w:t>
      </w:r>
    </w:p>
    <w:p>
      <w:r>
        <w:rPr>
          <w:b/>
        </w:rPr>
        <w:t xml:space="preserve">75. </w:t>
      </w:r>
      <w:r>
        <w:t>ходатайствовать о проведении предварительных слушаний - в случаях, предусмотренных ст. 229 УПК РФ. Правом, предусмотренным ______________________________________________, (п. 1, 2 или 3 части пятой ст. 217 УПК РФ) воспользоваться _____________________________________________________________ (желаю, не желаю) Обвиняем__ (подозреваем__) ________________ (подпись) ________________ (подпись) Протокол прочитан _____________________________________________________ (лично или вслух следователем (дознавателем) Замечания к протоколу__________________________________________________ (содержание замечаний либо указание на их отсутствие) ___________________________________________________________________________ Обвиняем__ (подозреваем__) ________________ (подпись) ________________ (подпись) Настоящий протокол составлен в соответствии со ст. 166, 167 и 218 УПК РФ. Следователь (дознаватель) _______________________ (подпись)</w:t>
      </w:r>
    </w:p>
    <w:p>
      <w:r>
        <w:rPr>
          <w:b/>
        </w:rPr>
        <w:t>Статья 2.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