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в отдельные законодательные акты Российской Федерации</w:t>
      </w:r>
    </w:p>
    <w:p>
      <w:r>
        <w:rPr>
          <w:b/>
        </w:rPr>
        <w:t>Статья 1. 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2002, № 1, ст. 4) следующие изменения и дополнения:</w:t>
      </w:r>
    </w:p>
    <w:p>
      <w:r>
        <w:rPr>
          <w:b/>
        </w:rPr>
        <w:t xml:space="preserve">1. </w:t>
      </w:r>
      <w:r>
        <w:t>Статью 145 изложить в следующей редакции: "Статья 145. Освобождение от исполнения обязанностей налогоплательщика 1.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и налога с продаж не превысила в совокупности один миллион рублей</w:t>
      </w:r>
    </w:p>
    <w:p>
      <w:r>
        <w:rPr>
          <w:b/>
        </w:rPr>
        <w:t xml:space="preserve">2. </w:t>
      </w:r>
      <w:r>
        <w:t>Положения настоящей статьи не распространяются на организации и индивидуальных предпринимателей, реализующих подакцизные товары и (или) подакцизное минеральное сырье в течение трех предшествующих последовательных календарных месяцев</w:t>
      </w:r>
    </w:p>
    <w:p>
      <w:r>
        <w:rPr>
          <w:b/>
        </w:rPr>
        <w:t xml:space="preserve">3. </w:t>
      </w:r>
      <w:r>
        <w:t>Освобождение в соответствии с пунктом 1 настоящей статьи не применяется в отношении обязанностей, возникающих в связи с ввозом товаров на таможенную территорию Российской Федерации, подлежащих налогообложению в соответствии с подпунктом 4 пункта 1 статьи 146 настоящего Кодекса. Лица, использующие право на освобождение, должны представить соответствующее письменное уведомление и документы, указанные в пункте 6 настоящей статьи, которые подтверждают право на такое освобождение, в налоговый орган по месту своего учета. Указанные уведомление и документы представляются не позднее 20-го числа месяца, начиная с которого эти лица используют право на освобождение. Форма уведомления об использовании права на освобождение утверждается Министерством Российской Федерации по налогам и сборам</w:t>
      </w:r>
    </w:p>
    <w:p>
      <w:r>
        <w:rPr>
          <w:b/>
        </w:rPr>
        <w:t xml:space="preserve">4. </w:t>
      </w:r>
      <w:r>
        <w:t>Организации и индивидуальные предприниматели,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ими в соответствии с пунктом 5 настоящей статьи. 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представляют в налоговые органы: документы, подтверждающие, что в течение указанного срока освобождения сумма выручки от реализации товаров (работ, услуг), исчисленная в соответствии с пунктом 1 настоящей статьи, без учета налога и налога с продаж за каждые три последовательных календарных месяца в совокупности не превышала один миллион рублей; уведомление о продлении использования права на освобождение в течение последующих 12 календарных месяцев или об отказе от использования данного права</w:t>
      </w:r>
    </w:p>
    <w:p>
      <w:r>
        <w:rPr>
          <w:b/>
        </w:rPr>
        <w:t xml:space="preserve">5. </w:t>
      </w:r>
      <w:r>
        <w:t>Если в течение периода, в котором организации и индивидуальные предприниматели используют право на освобождение, сумма выручки от реализации товаров (работ, услуг) без учета налога и налога с продаж за каждые три последовательных календарных месяца превысила один миллион рублей либо если налогоплательщик осуществлял реализацию подакцизных товаров и (или) подакцизного минерального сырья, налогоплательщики начиная с 1-го числа месяца, в котором имело место такое превышение либо осуществлялась реализация подакцизных товаров и (или) подакцизного минерального сырья, и до окончания периода освобождения утрачивают право на освобождение. Сумма налога за месяц, в котором имело место указанное выше превышение либо осуществлялась реализация подакцизных товаров и (или) подакцизного минерального сырья, подлежит восстановлению и уплате в бюджет в установленном порядке. В случае, если налогоплательщик не представил документы, указанные в пункте 4 настоящей статьи (либо представил документы, содержащие недостоверные сведения), а также в случае, если налоговый орган установил, что налогоплательщик не соблюдает ограничения, установленные настоящим пунктом и пунктами 1 и 4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пеней</w:t>
      </w:r>
    </w:p>
    <w:p>
      <w:r>
        <w:rPr>
          <w:b/>
        </w:rPr>
        <w:t xml:space="preserve">6. </w:t>
      </w:r>
      <w:r>
        <w:t>Документами, подтверждающими в соответствии с пунктами 3 и 4 настоящей статьи право на освобождение (продление срока освобождения), являются: выписка из бухгалтерского баланса (представляют организации); выписка из книги продаж; выписка из книги учета доходов и расходов и хозяйственных операций (представляют индивидуальные предприниматели); (Абзац утратил силу - Федеральный закон от 20.04.2014 № 81-ФЗ)</w:t>
      </w:r>
    </w:p>
    <w:p>
      <w:r>
        <w:rPr>
          <w:b/>
        </w:rPr>
        <w:t xml:space="preserve">7. </w:t>
      </w:r>
      <w:r>
        <w:t>В случаях, предусмотренных пунктами 3 и 4 настоящей статьи, налогоплательщик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день со дня направления заказного письма</w:t>
      </w:r>
    </w:p>
    <w:p>
      <w:r>
        <w:rPr>
          <w:b/>
        </w:rPr>
        <w:t xml:space="preserve">8. </w:t>
      </w:r>
      <w:r>
        <w:t>Суммы налога, принятые налогоплательщиком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отправки налогоплательщиком уведомления об использовании права на освобождение подлежат восстановлению в последнем налоговом периоде перед отправкой уведомления об использовании права на освобождение путем уменьшения налоговых вычетов. Суммы налога, уплаченные по товарам (работам, услугам), приобретенным налогоплательщиком, утратившим право на освобождение в соответствии с настоящей статьей, до утраты указанного права и использованным налогоплательщиком после утраты им этого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r>
        <w:rPr>
          <w:b/>
        </w:rPr>
        <w:t xml:space="preserve">2. </w:t>
      </w:r>
      <w:r>
        <w:t>В статье 146: абзац первый подпункта 1 пункта 1 дополнить словами ", а также передача имущественных прав"; в пункте 2: в абзаце первом слова "реализацией товаров (работ, услуг)" заменить словами "объектом налогообложения"; в подпункте 4 слово "функций" заменить словами "исключительных полномочий в определенной сфере деятельности"</w:t>
      </w:r>
    </w:p>
    <w:p>
      <w:r>
        <w:rPr>
          <w:b/>
        </w:rPr>
        <w:t xml:space="preserve">3. </w:t>
      </w:r>
      <w:r>
        <w:t>В статье 148: в пункте 1: в подпункте 3 слова "физической культуры или туризма и спорта" заменить словами "физической культуры, туризма, отдыха и спорта"; в подпункте 4: в абзаце втором слова "выполнении работ (оказании услуг)" исключить; в абзаце третьем слова "по передаче" заменить словом "передаче"; в абзаце четвертом слово "консультационных" заменить словами "оказании консультационных"; в абзаце пятом слова "по предоставлению" заменить словом "предоставлении"; в абзаце шестом слова "по сдаче" заменить словом "сдаче"; в абзаце седьмом слова "услуг агента" заменить словами "оказании услуг агента"; (Абзац утратил силу - Федеральный закон от 22.07.2005 № 119-ФЗ) (Абзац утратил силу - Федеральный закон от 22.07.2005 № 119-ФЗ) (Абзац утратил силу - Федеральный закон от 22.07.2005 № 119-ФЗ) в абзаце втором пункта 2 слова "оказывают услуги по сдаче в аренду воздушных судов, морских судов или судов" заменить словами "предоставляют в пользование воздушные суда, морские суда или суда", слова "признается, соответственно, место фактического оказания услуг по управлению и технической эксплуатации предоставляемых в аренду указанных судов и место оказания услуг по перевозке" заменить словами "не признается территория Российской Федерации, если перевозка осуществляется между портами, находящимися за пределами территории Российской Федерации"; в пункте 4 слова "за пределами территории Российской Федерации" исключить</w:t>
      </w:r>
    </w:p>
    <w:p>
      <w:r>
        <w:rPr>
          <w:b/>
        </w:rPr>
        <w:t xml:space="preserve">4. </w:t>
      </w:r>
      <w:r>
        <w:t>В статье 149: в пункте 1: в абзаце первом слова "реализация на территории Российской Федерации услуг по сдаче в аренду служебных и (или) жилых помещений" заменить словами "предоставление арендодателем в аренду на территории Российской Федерации помещений"; в абзаце втором слова "Реализация услуг, указанных в настоящем пункте, не подлежит налогообложению (освобождается от налогообложения)" заменить словами "Положения абзаца первого настоящего пункта применяются"; в пункте 2: абзац пятый подпункта 1 изложить в следующей редакции: "очков (за исключением солнцезащитных), линз и оправ для очков (за исключением солнцезащитных);"; в подпункте 2: абзац первый после слов "и (или) учреждениями" дополнить словами ", в том числе врачами, занимающимися частной медицинской практикой"; в абзаце втором слова "медицинских учреждений" исключить; в абзаце третьем слова "медицинскими и санитарно-профилактическими учреждениями" исключить; в абзаце четвертом слова "медицинских организаций" исключить; абзац шестой исключить; абзац восьмой изложить в следующей редакции: "услуги патолого-анатомические;"; в абзаце девятом слова "медицинских учреждений" исключить; абзац десятый исключить; абзац первый подпункта 5 дополнить словами "или указанным учреждениям"; в подпункте 9 слова "Правительства Российской Федерации и (или) законодательных (представительных) органов субъектов Российской Федерации" заменить словами "уполномоченного органа"; в подпункте 15 слова "а также" исключить; в подпункте 20: абзац третий после слов "зрелищно-развлекательных мероприятий," дополнить словами "аттракционов в зоопарках и парках культуры и отдыха,", после слов "экскурсионных билетов" дополнить словами "и экскурсионных путевок"; абзац пятый после слов "экскурсионные бюро" дополнить словами "(за исключением туристических экскурсионных бюро)"; подпункт 23 изложить в следующей редакции: "23) работ (услуг, включая услуги по ремонту) по обслуживанию морских судов и судов внутреннего плавания в период стоянки в портах (все виды портовых сборов, услуги судов портового флота), а также лоцманская проводка;"; дополнить подпунктом 24 следующего содержания: "24) услуг аптечных организаций по изготовлению лекарственных средств, а также по изготовлению или ремонту очковой оптики (за исключением солнцезащитной), по ремонту слуховых аппаратов и протезно-ортопедических изделий, перечисленных в подпункте 1 пункта 2 настоящей статьи, услуги по оказанию протезно-ортопедической помощи."; в пункте 3: абзац первый после слов "от налогообложения)" дополнить словами "на территории Российской Федерации"; подпункт 1 после слов "предметов религиозного назначения" дополнить словами "и религиозной литературы", после слов "производимых и реализуемых религиозными организациями (объединениями)" дополнить словами ", организациями, находящимися в собственности религиозных организаций (объединений), и хозяйственными обществами, уставный (складочный) капитал которых состоит полностью из вклада религиозных организаций (объединений),", после слов "за исключением подакцизных" дополнить словами "товаров и минерального сырья"; подпункт 14 изложить в следующей редакции: "14) оказание услуг членами коллегий адвокатов, а также оказание услуг коллегиями адвокатов (их учреждениями) членам этих коллегий в связи с осуществлением ими профессиональной деятельности;"; подпункт 18 изложить в следующей редакции: "18) услуги санаторно-курортных, оздоровительных организаций и организаций отдыха, расположенных на территории Российской Федерации, оформленные путевками или курсовками, являющимися бланками строгой отчетности;"; абзацы второй и третий пункта 5 после слова "отказ" дополнить словами "или приостановление"; дополнить пунктом 8 следующего содержания: "8. При изменении редакции пунктов 1 - 3 настоящей статьи (отмене освобождения от налогообложения или отнесении налогооблагаемых операций к операциям, не подлежащим налогообложению) налогоплательщиками применяется тот порядок определения налоговой базы (или освобождения от налогообложения), который действовал на дату отгрузки товаров (работ, услуг) вне зависимости от даты их оплаты."</w:t>
      </w:r>
    </w:p>
    <w:p>
      <w:r>
        <w:rPr>
          <w:b/>
        </w:rPr>
        <w:t xml:space="preserve">5. </w:t>
      </w:r>
      <w:r>
        <w:t>В статье 151: подпункт 3 пункта 1 после слов "отказа в пользу государства" дополнить словами ", перемещения припасов"; пункт 2 дополнить новым подпунктом 3 следующего содержания: "3) при вывозе товаров, перемещаемых через таможенную границу Российской Федерации в таможенном режиме перемещения припасов, налог не уплачивается;"; подпункт 3 считать подпунктом 4 и в нем слова "в подпунктах 1 и 2" заменить словами "в подпунктах 1 - 3"</w:t>
      </w:r>
    </w:p>
    <w:p>
      <w:r>
        <w:rPr>
          <w:b/>
        </w:rPr>
        <w:t xml:space="preserve">6. </w:t>
      </w:r>
      <w:r>
        <w:t>В пункте 1 статьи 155 слова "на основании закона" заменить словами "на основании закона,"</w:t>
      </w:r>
    </w:p>
    <w:p>
      <w:r>
        <w:rPr>
          <w:b/>
        </w:rPr>
        <w:t xml:space="preserve">7. </w:t>
      </w:r>
      <w:r>
        <w:t>В статье 157: в пункте 1 слова "только в пределах территории Российской Федерации" исключить; пункт 5 изложить в следующей редакции: "5. При реализации услуг международной связи не учитываются при определении налоговой базы суммы, полученные организациями связи от реализации указанных услуг иностранным покупателям."</w:t>
      </w:r>
    </w:p>
    <w:p>
      <w:r>
        <w:rPr>
          <w:b/>
        </w:rPr>
        <w:t xml:space="preserve">8. </w:t>
      </w:r>
      <w:r>
        <w:t>В статье 160: в подпункте 1 пункта 1 слова ", определяемой в соответствии с настоящим Кодексом" исключить; пункт 2 исключить; пункт 3 считать пунктом 2 и его после слов "на таможенную территорию Российской Федерации" дополнить словами "продуктов переработки"; пункт 4 считать пунктом 3 и в нем в абзаце втором слова "присутствуют товары, ранее вывезенные" заменить словами "присутствуют продукты переработки товаров, ранее вывезенных"; пункт 5 считать пунктом 4</w:t>
      </w:r>
    </w:p>
    <w:p>
      <w:r>
        <w:rPr>
          <w:b/>
        </w:rPr>
        <w:t xml:space="preserve">9. </w:t>
      </w:r>
      <w:r>
        <w:t>В статье 161: в пункте 2 слова "у иностранных лиц" заменить словами "у указанных в пункте 1 настоящей статьи иностранных лиц"; в пункте 3 слова "При реализации на территории Российской Федерации услуг по предоставлению" заменить словами "При предоставлении на территории Российской Федерации"; дополнить пунктом 4 следующего содержания: "4. При реализации на территории Российской Федерации конфискованного имущества, бесхозяйных ценностей, кладов и скупленных ценностей, а также ценностей, перешедших по праву наследования государству, налоговая база определяется исходя из цены реализуемого имущества (ценностей), определяемой с учетом положений статьи 40 настоящего Кодекса, с учетом налога, акцизов (для подакцизных товаров и подакцизного минерального сырья) и без включения в нее налога с продаж. В этом случае налоговыми агентами признаются органы, организации или индивидуальные предприниматели, уполномоченные осуществлять реализацию указанного имущества."</w:t>
      </w:r>
    </w:p>
    <w:p>
      <w:r>
        <w:rPr>
          <w:b/>
        </w:rPr>
        <w:t xml:space="preserve">10. </w:t>
      </w:r>
      <w:r>
        <w:t>В статье 162: в пункте 1: в абзаце первом слово "определяемая" заменить словом "определенная", слова "определяется с учетом сумм" заменить словами "увеличивается на суммы"; (Абзац утратил силу - Федеральный закон от 22.07.2005 № 119-ФЗ) в пункте 2 слова "в соответствии с положениями статьи 149 настоящего Кодекса" заменить словами ", а также в отношении товаров (работ, услуг), местом реализации которых в соответствии со статьями 147 и 148 настоящего Кодекса не является территория Российской Федерации"</w:t>
      </w:r>
    </w:p>
    <w:p>
      <w:r>
        <w:rPr>
          <w:b/>
        </w:rPr>
        <w:t xml:space="preserve">11. </w:t>
      </w:r>
      <w:r>
        <w:t>В статье 163: пункт 1 после слов "Налоговый период" дополнить словами "(в том числе для налогоплательщиков, исполняющих обязанности налоговых агентов, далее - налоговые агенты)"; пункт 2 после слова "налогоплательщиков" дополнить словами "(налоговых агентов)"</w:t>
      </w:r>
    </w:p>
    <w:p>
      <w:r>
        <w:rPr>
          <w:b/>
        </w:rPr>
        <w:t xml:space="preserve">12. </w:t>
      </w:r>
      <w:r>
        <w:t>В статье 164: в пункте 1: в подпункте 1 слова "помещенных под таможенный режим экспорта" заменить словами "вывезенных в таможенном режиме экспорта", слова "их фактического вывоза за пределы таможенной территории Российской Федерации и" исключить; дополнить подпунктом 8 следующего содержания: "8) припасов, вывезенных с территории Российской Федерации в таможенном режиме перемещения припасов. В целях настоящей статьи припасами признаются топливо и горюче-смазочные материалы, которые необходимы для обеспечения нормальной эксплуатации воздушных и морских судов, судов смешанного (река-море) плавания;"; в пункте 2: абзац третий подпункта 2 изложить в следующей редакции: "швейных изделий, в том числе изделий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верхней одежды (в том числе плательной и костюмной группы), нательного белья, головных уборов, одежды и изделий для новорожденных и детей ясельной группы. Положения настоящего абзаца не распространяются на швейные изделия из натуральной кожи и натурального меха, за исключением натуральных овчины и кролика;"; в подпункте 3: абзац второй изложить в следующей редакции: "книжной продукции, связанной с образованием, наукой и культурой, за исключением книжной продукции рекламного и эротического характера;"; абзац четвертый изложить в следующей редакции: "редакционных и издательских работ (услуг), связанных с производством периодических печатных изданий и книжной продукции, которые указаны в абзацах первом и втором настоящего подпункта;"; пункт 4 изложить в следующей редакции: "4. При получении денежных средств, связанных с оплатой товаров (работ, услуг), предусмотренных статьей 162 настоящего Кодекса, при удержании налога налоговыми агентами в соответствии со статьей 161 настоящего Кодекса, при реализации имущества, приобретенного на стороне и учитываемого с налогом в соответствии с пунктом 3 статьи 154 настоящего Кодекса, при реализации сельскохозяйственной продукции и продуктов ее переработки в соответствии с пунктом 4 статьи 154 настоящего Кодекса, а также в иных случаях, когда в соответствии с настоящим Кодексом сумма налога должна определяться расчетным методом, налоговая ставка определяется как процентное отношение налоговой ставки, предусмотренной пунктом 2 или пунктом 3 настоящей статьи, к налоговой базе, принятой за 100 и увеличенной на соответствующий размер налоговой ставки."</w:t>
      </w:r>
    </w:p>
    <w:p>
      <w:r>
        <w:rPr>
          <w:b/>
        </w:rPr>
        <w:t xml:space="preserve">13. </w:t>
      </w:r>
      <w:r>
        <w:t>В статье 165: в пункте 1: в абзаце первом слова "подпунктом 1 пункта 1" заменить словами "подпунктом 1 и (или) подпунктом 8 пункта 1"; подпункт 1 после слов "на поставку товара" дополнить словом "(припасов)";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в подпункте 3: абзац второй после слов "полная грузовая таможенная декларация" дополнить словами "(ее копия)"; абзац третий после слов "грузовая таможенная декларация" дополнить словами "(ее копия)"; (Абзац утратил силу - Федеральный закон от 26.11.2008 № 224-ФЗ) дополнить абзацем следующего содержания: "При вывозе с территории Российской Федерации припасов в соответствии с таможенным режимом перемещения припасов предоставляется таможенная декларация на припасы (ее копия) с отметками таможенного органа, в регионе деятельности которого расположен порт (аэропорт), открытый для международного сообщения, о вывозе припасов с таможенной территории Российской Федерации;"; в подпункте 4: в абзаце четвертом слова "указан порт, находящийся" заменить словами "указано место, находящееся"; дополнить абзацем следующего содержания: "При вывозе с территории Российской Федерации припасов в соответствии с таможенным режимом перемещения припасов предоставляются копии транспортных, товаросопроводительных или иных документов, подтверждающих вывоз припасов с таможенной территории Российской Федерации воздушными и морскими судами, судами смешанного (река-море) плавания."; в пункте 2: в абзаце первом слова "подпунктом 1 пункта 1" заменить словами "подпунктом 1 или 8 пункта 1"; подпункт 2 после слов "товаров на экспорт" дополнить словами "или поставку припасов", слова "указанного товара" заменить словами "товаров (припасов)";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в пункте 4: в подпункте 3 слово "грузовая" исключить, слова "в соответствии с подпунктом 2" заменить словами "в соответствии с подпунктами 2 и 3"; в подпункте 4 слова "подпунктом 2 пункта 1" заменить словами "подпунктами 2 и 3 пункта 1"; в пункте 5: подпункт 1 после слов "органа Министерства путей сообщения Российской Федерации" дополнить словами "(их копии)"; абзац второй подпункта 2 после слов "выписки банка" дополнить словами "(их копии)"; (Абзац утратил силу - Федеральный закон от 19.07.2011 № 245-ФЗ) в пункте 7: (Абзац утратил силу - Федеральный закон от 19.07.2011 № 245-ФЗ) подпункт 3 после слов "акты и иные документы" дополнить словами "(их копии)"; подпункт 2 пункта 8 после слова "документы" дополнить словами "(их копии)"; в пункте 9: абзац первый после слова "Документы" дополнить словами "(их копии)", слова "подпунктах 1 - 3 пункта 1" заменить словами "подпунктах 1 - 3 и 8 пункта 1", слова "на вывоз груза в режиме экспорта (транзита)" заменить словами "на вывоз товаров в таможенном режиме экспорта или транзита (таможенной декларации на вывоз припасов в таможенном режиме перемещения припасов)"; в абзаце втором слова "налогоплательщик не представил документы, подтверждающие фактический экспорт товаров, а также выполнение работ (оказание услуг), непосредственно связанных с производством и реализацией указанных товаров, указанные операции по поставке товаров" заменить словами "налогоплательщик не представил указанные документы (их копии), указанные операции по реализации товаров", после слов "представляет в налоговые органы документы" дополнить словами "(их копии)"</w:t>
      </w:r>
    </w:p>
    <w:p>
      <w:r>
        <w:rPr>
          <w:b/>
        </w:rPr>
        <w:t xml:space="preserve">14. </w:t>
      </w:r>
      <w:r>
        <w:t>В абзаце втором пункта 5 статьи 166 слова "установленными пунктом 4" заменить словами "установленными пунктом 3"</w:t>
      </w:r>
    </w:p>
    <w:p>
      <w:r>
        <w:rPr>
          <w:b/>
        </w:rPr>
        <w:t xml:space="preserve">15. </w:t>
      </w:r>
      <w:r>
        <w:t>В статье 167: наименование изложить в следующей редакции: "Статья 167. Момент определения налоговой базы при реализации (передаче) товаров (работ, услуг)"; в пункте 1: в абзаце первом слова "дата реализации товаров (работ, услуг)" заменить словами "моментом определения налоговой базы", слова "пунктами 6 - 8" заменить словами "пунктами 6 - 11", слово "определяется" заменить словом "является"; подпункт 1 изложить в следующей редакции: "1) для налогоплательщиков, утвердивших в учетной политике для целей налогообложения момент определения налоговой базы по мере отгрузки и предъявлении покупателю расчетных документов, - день отгрузки (передачи) товара (работ, услуг);"; в подпункте 2 слова "дату возникновения обязанности по уплате налога" заменить словами "момент определения налоговой базы", слова "оплаты товаров (работ, услуг)" заменить словами "оплаты отгруженных товаров (выполненных работ, оказанных услуг)", слова "как день оплаты" заменить словами "- день оплаты"; в пункте 3 слово "отгрузке" заменить словом "реализации"; (Абзац утратил силу - Федеральный закон от 22.07.2005 № 119-ФЗ) в пункте 8 слова "дата реализации указанных услуг" заменить словами "момент определения налоговой базы по указанным услугам"; пункт 9 изложить в следующей редакции: "9. При реализации товаров (работ, услуг), предусмотренных подпунктами 1 - 3 и 8 пункта 1 статьи 164 настоящего Кодекса, моментом определения налоговой базы по указанным товарам (работам, услугам) является последний день месяца, в котором собран полный пакет документов, предусмотренных статьей 165 настоящего Кодекса. В случае, если полный пакет документов, предусмотренных статьей 165 настоящего Кодекса, не собран на 181-й день считая с даты помещения товаров под таможенные режимы экспорта, транзита, перемещения припасов, момент определения налоговой базы по указанным товарам (работам, услугам) определяется в соответствии с подпунктом 1 пункта 1 настоящей статьи."; (Абзац утратил силу - Федеральный закон от 22.07.2005 № 119-ФЗ) (Абзац утратил силу - Федеральный закон от 22.07.2005 № 119-ФЗ) (Абзац утратил силу - Федеральный закон от 22.07.2005 № 119-ФЗ) (Абзац утратил силу - Федеральный закон от 22.07.2005 № 119-ФЗ)</w:t>
      </w:r>
    </w:p>
    <w:p>
      <w:r>
        <w:rPr>
          <w:b/>
        </w:rPr>
        <w:t xml:space="preserve">16. </w:t>
      </w:r>
      <w:r>
        <w:t>В статье 168: в пункте 5 слова "в соответствии со статьей 149 настоящего Кодекса" исключить; пункт 7 после слов "организациями (предприятиями)" дополнить словами "и индивидуальными предпринимателями", после слов "другими организациями," дополнить словами "индивидуальными предпринимателями,"</w:t>
      </w:r>
    </w:p>
    <w:p>
      <w:r>
        <w:rPr>
          <w:b/>
        </w:rPr>
        <w:t xml:space="preserve">17. </w:t>
      </w:r>
      <w:r>
        <w:t>В статье 169: в пункте 5: подпункт 5 дополнить словами "(при возможности ее указания)"; подпункт 6 дополнить словами "(при возможности их указания)"; подпункт 7 после слов "за единицу измерения" дополнить словами "(при возможности ее указания)"; первое предложение пункта 6 изложить в следующей редакции: "Счет-фактура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w:t>
      </w:r>
    </w:p>
    <w:p>
      <w:r>
        <w:rPr>
          <w:b/>
        </w:rPr>
        <w:t xml:space="preserve">18. </w:t>
      </w:r>
      <w:r>
        <w:t>В статье 170: пункт 2 изложить в следующей редакции: "2. Суммы налога, предъявленные покупателю при приобретении товаров (работ, услуг),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в том числе основных средств и нематериальных активов, в случаях</w:t>
      </w:r>
    </w:p>
    <w:p>
      <w:r>
        <w:rPr>
          <w:b/>
        </w:rPr>
        <w:t xml:space="preserve">19. </w:t>
      </w:r>
      <w:r>
        <w:t>В статье 171: в подпункте 1 пункта 2 слова "производственной деятельности или иных" исключить, слова "пунктами 2 и 6" заменить словами "пунктом 2"; абзац второй пункта 3 дополнить предложением следующего содержания: "Налоговые агенты, осуществляющие операции, указанные в пункте 4 статьи 161 настоящего Кодекса, не имеют права на включение в налоговые вычеты сумм налога, уплаченных по этим операциям."; пункт 6 изложить в следующей редакции: "6. Вычетам подлежат суммы налога, предъявленные налогоплательщику подрядными организациями (заказчиками-застройщиками)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 Вычетам подлежат суммы налога, исчисленные налогоплательщиками в соответствии с пунктом 1 статьи 166 настоящего Кодекса при выполнении строительно-монтажных работ для собственного потребления, стоимость которых включается в расходы, принимаемые к вычету (в том числе через амортизационные отчисления) при исчислении налога на прибыль организаций."; (Абзац утратил силу - Федеральный закон от 24.11.2014 № 366-ФЗ) (Абзац утратил силу - Федеральный закон от 24.11.2014 № 366-ФЗ) пункт 8 после слова "исчисленные" дополнить словами "и уплаченные", дополнить словами "(работ, услуг)"</w:t>
      </w:r>
    </w:p>
    <w:p>
      <w:r>
        <w:rPr>
          <w:b/>
        </w:rPr>
        <w:t xml:space="preserve">20. </w:t>
      </w:r>
      <w:r>
        <w:t>Пункт 5 статьи 172 изложить в следующей редакции: "5. Вычеты сумм налога, указанных в абзаце первом пункта 6 статьи 171 настоящего Кодекса, производятся по мере постановки на учет соответствующих объектов завершенного капитального строительства (основных средств) с момента, указанного в абзаце втором пункта 2 статьи 259 настоящего Кодекса, или при реализации объекта незавершенного капитального строительства. Вычеты сумм налога, указанных в абзаце втором пункта 6 статьи 171 настоящего Кодекса, производятся по мере уплаты в бюджет налога, исчисленного налогоплательщиком при выполнении строительно-монтажных работ для собственного потребления, в соответствии со статьей 173 настоящего Кодекса."</w:t>
      </w:r>
    </w:p>
    <w:p>
      <w:r>
        <w:rPr>
          <w:b/>
        </w:rPr>
        <w:t xml:space="preserve">21. </w:t>
      </w:r>
      <w:r>
        <w:t>В статье 173: в абзаце втором пункта 1 слова "в подпунктах 1 - 7 пункта 1" заменить словами "в подпунктах 1 - 8 пункта 1"; в пункте 2: абзац первый изложить в следующей редакции: "2. Если сумма налоговых вычетов в каком-либо налоговом периоде превышает общую сумму налога, исчисленную в соответствии со статьей 166 настоящего Кодекса, положительная разница между суммой налоговых вычетов и суммой налога, исчисленной по операциям, признаваемым объектом налогообложения в соответствии с подпунктами 1 и 2 пункта 1 статьи 146 настоящего Кодекса, подлежит возмещению налогоплательщику в порядке и на условиях, которые предусмотрены статьей 176 настоящего Кодекса, за исключением случаев, когда налоговая декларация подана налогоплательщиком по истечении трех лет после окончания соответствующего налогового периода."; абзац второй исключить; (Абзац утратил силу - Федеральный закон от 22.07.2005 № 119-ФЗ) в пункте 5: в абзаце первом слово "налогоплательщиками" заменить словом "лицами"; в подпункте 1 слово "налогоплательщиками" заменить словами "лицами, не являющимися налогоплательщиками, или налогоплательщиками", слова ", в соответствии со статьей 145 настоящего Кодекса" исключить; абзац первый подпункта 2 изложить в следующей редакции: "2) налогоплательщиками при реализации товаров (работ, услуг), операции по реализации которых не подлежат налогообложению."</w:t>
      </w:r>
    </w:p>
    <w:p>
      <w:r>
        <w:rPr>
          <w:b/>
        </w:rPr>
        <w:t xml:space="preserve">22. </w:t>
      </w:r>
      <w:r>
        <w:t>В статье 174: в пункте 2 слова "с учетом особенностей, установленных статьей 175 настоящего Кодекса" исключить; пункт 3 после слова "агенты" дополнить словами "(организации и индивидуальные предприниматели)"</w:t>
      </w:r>
    </w:p>
    <w:p>
      <w:r>
        <w:rPr>
          <w:b/>
        </w:rPr>
        <w:t xml:space="preserve">23. </w:t>
      </w:r>
      <w:r>
        <w:t>Статью 175 исключить</w:t>
      </w:r>
    </w:p>
    <w:p>
      <w:r>
        <w:rPr>
          <w:b/>
        </w:rPr>
        <w:t xml:space="preserve">24. </w:t>
      </w:r>
      <w:r>
        <w:t>(Утратил силу - Федеральный закон от 22.07.2005 № 119-ФЗ)</w:t>
      </w:r>
    </w:p>
    <w:p>
      <w:r>
        <w:rPr>
          <w:b/>
        </w:rPr>
        <w:t xml:space="preserve">25. </w:t>
      </w:r>
      <w:r>
        <w:t>(Утратил силу - Федеральный закон от 06.06.2003 № 65-ФЗ)</w:t>
      </w:r>
    </w:p>
    <w:p>
      <w:r>
        <w:rPr>
          <w:b/>
        </w:rPr>
        <w:t xml:space="preserve">26. </w:t>
      </w:r>
      <w:r>
        <w:t>В пункте 1 статьи 181: в подпункте 2: в абзаце третьем слова "а также" исключить, слова "не более 100 мл" заменить словами "в соответствии с требованиями государственных стандартов лекарственных средств (фармакопейных статей), утвержденных уполномоченным федеральным органом исполнительной власти"; (Абзац утратил силу - Федеральный закон от 26.07.2006 № 134-ФЗ) в подпункте 6: абзац второй дополнить словами ", применяемые в качестве украшений, предметов быта и (или) декоративных и иных целях, а также для совершения ритуалов и обрядов, памятные, юбилейные и другие знаки и медали"; в абзаце третьем слова "предметы культа и религиозного назначения (за исключением обручальных колец), предназначенные для использования в храмах при священнодействии и (или) богослужении" заменить словами "предметы религиозного назначения (за исключением обручальных колец), предназначенные для использования при совершении религиозных церемоний и обрядов"</w:t>
      </w:r>
    </w:p>
    <w:p>
      <w:r>
        <w:rPr>
          <w:b/>
        </w:rPr>
        <w:t xml:space="preserve">27. </w:t>
      </w:r>
      <w:r>
        <w:t>В пункте 1 статьи 183: в подпункте 1 слова ", а также передача в структуре организации произведенного спирта этилового из непищевого сырья для производства неподакцизных товаров" исключить;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(Абзац утратил силу - Федеральный закон от 21.07.2005 № 107-ФЗ) подпункт 4 после слов "за пределы территории Российской Федерации" дополнить словами "с учетом потерь в пределах норм естественной убыли. Указанное освобождение предоставляется"; (Абзац утратил силу - Федеральный закон от 07.07.2003 № 117-ФЗ) (Абзац утратил силу - Федеральный закон от 07.07.2003 № 117-ФЗ)</w:t>
      </w:r>
    </w:p>
    <w:p>
      <w:r>
        <w:rPr>
          <w:b/>
        </w:rPr>
        <w:t xml:space="preserve">28. </w:t>
      </w:r>
      <w:r>
        <w:t>В статье 184: (Абзац утратил силу - Федеральный закон от 27.11.2017 № 353-ФЗ) (Абзац утратил силу - Федеральный закон от 27.11.2017 № 353-ФЗ) (Абзац утратил силу - Федеральный закон от 27.11.2017 № 353-ФЗ) пункт 2 после слов "поручительства банка" дополнить словами "(банковской гарантии)"</w:t>
      </w:r>
    </w:p>
    <w:p>
      <w:r>
        <w:rPr>
          <w:b/>
        </w:rPr>
        <w:t xml:space="preserve">29. </w:t>
      </w:r>
      <w:r>
        <w:t>Подпункт 3 пункта 1 статьи 185 после слова "реэкспорта," дополнить словами "магазина беспошлинной торговли,"</w:t>
      </w:r>
    </w:p>
    <w:p>
      <w:r>
        <w:rPr>
          <w:b/>
        </w:rPr>
        <w:t xml:space="preserve">30. </w:t>
      </w:r>
      <w:r>
        <w:t>Второе предложение пункта 1 статьи 188 изложить в следующей редакции: "При оплате услуг по транспортировке газа по распределительным газопроводам стоимость этих услуг, исчисленная исходя из суммы тарифных ставок за услуги по транспортировке газа по распределительным газопроводам и за пользование распределительными газопроводами, не включается в налоговую базу."</w:t>
      </w:r>
    </w:p>
    <w:p>
      <w:r>
        <w:rPr>
          <w:b/>
        </w:rPr>
        <w:t xml:space="preserve">31. </w:t>
      </w:r>
      <w:r>
        <w:t>В статье 193: в пункте 1 слова "Природный газ, реализуемый (переданный)" заменить словами "Природный газ, реализуемый (передаваемый)"; (Абзац утратил силу - Федеральный закон от 21.07.2005 № 107-ФЗ) (Абзац утратил силу - Федеральный закон от 21.07.2005 № 107-ФЗ)</w:t>
      </w:r>
    </w:p>
    <w:p>
      <w:r>
        <w:rPr>
          <w:b/>
        </w:rPr>
        <w:t xml:space="preserve">32. </w:t>
      </w:r>
      <w:r>
        <w:t>(Утратил силу - Федеральный закон от 21.07.2005 № 107-ФЗ)</w:t>
      </w:r>
    </w:p>
    <w:p>
      <w:r>
        <w:rPr>
          <w:b/>
        </w:rPr>
        <w:t xml:space="preserve">33. </w:t>
      </w:r>
      <w:r>
        <w:t>(Утратил силу - Федеральный закон от 21.07.2005 № 107-ФЗ)</w:t>
      </w:r>
    </w:p>
    <w:p>
      <w:r>
        <w:rPr>
          <w:b/>
        </w:rPr>
        <w:t xml:space="preserve">34. </w:t>
      </w:r>
      <w:r>
        <w:t>В пункте 6 статьи 198: абзац третий подпункта 1 после слов "агентский договор" дополнить словами "(копии указанных документов)"; в подпункте 2: абзац первый после слов "выписка банка" дополнить словами "(копии платежных документов и копии выписки банка)"; абзац второй после слов "выписку банка" дополнить словами "(их копии)"; абзац третий после слов "выписку банка" дополнить словами "(их копии)", после слов "выписки банка" дополнить словами "(их копий)"</w:t>
      </w:r>
    </w:p>
    <w:p>
      <w:r>
        <w:rPr>
          <w:b/>
        </w:rPr>
        <w:t xml:space="preserve">35. </w:t>
      </w:r>
      <w:r>
        <w:t>В статье 199: абзац третий пункта 2 дополнить словами ", за исключением случаев передачи подакцизных товаров, произведенных из давальческого сырья, для дальнейшего производства подакцизных товаров"; пункт 3 изложить в следующей редакции: "3. Не учитываются в стоимости приобретенного, ввезенного на территорию Российской Федерации или переданного на давальческой основе подакцизного товара и подлежат вычету или возврату в порядке, предусмотренном настоящей главой, суммы акциза, предъявленные покупателю при приобретении указанного товара, суммы акциза, подлежащие уплате при ввозе на таможенную территорию Российской Федерации или предъявленные собственнику давальческого сырья (материалов) при передаче подакцизного товара, используемого в качестве сырья для производства других подакцизных товаров. Указанное положение применяется в случае, если ставки акциза на подакцизные товары, используемые в качестве сырья, и ставки акциза на подакцизные товары, произведенные из этого сырья, определены на одинаковую единицу измерения налоговой базы."</w:t>
      </w:r>
    </w:p>
    <w:p>
      <w:r>
        <w:rPr>
          <w:b/>
        </w:rPr>
        <w:t xml:space="preserve">36. </w:t>
      </w:r>
      <w:r>
        <w:t>В пункте 3 статьи 200 слова "предъявленные продавцами и" и слова "исчисленные и" исключить</w:t>
      </w:r>
    </w:p>
    <w:p>
      <w:r>
        <w:rPr>
          <w:b/>
        </w:rPr>
        <w:t xml:space="preserve">37. </w:t>
      </w:r>
      <w:r>
        <w:t>В статье 201: в пункте 1: абзац первый после слов "подакцизных товаров," дополнить словами "либо предъявленных налогоплательщиком собственнику давальческого сырья (материалов) при его производстве,"; абзац второй после слов "приобретении подакцизных товаров" дополнить словами "либо предъявленные налогоплательщиком и уплаченные собственником давальческого сырья (материалов) при его производстве,"; дополнить абзацем следующего содержания: "Налоговые вычеты, предусмотренные при использовании в качестве давальческого сырья подакцизных товаров, ранее произведенных налогоплательщиком из давальческого сырья, производятся на основании копий первичных документов, подтверждающих факт предъявления налогоплательщиком собственнику этого сырья указанных сумм акциза (акта приема-передачи произведенных подакцизных товаров, акта выработки, акта возврата в производство подакцизных товаров), и платежных документов с отметкой банка, подтверждающих факт оплаты собственником сырья стоимости изготовления подакцизного товара с учетом акциза."; в пункте 5 слова "и не ранее момента фактической уплаты всей суммы акциза продавцу этих подакцизных товаров" исключить; дополнить пунктом 7 следующего содержания: "7. Налоговые вычеты, указанные в пункте 7 статьи 200 настоящего Кодекса, производятся после отражения в учете операций по реализации подакцизных товаров и подакцизного минерального сырья."</w:t>
      </w:r>
    </w:p>
    <w:p>
      <w:r>
        <w:rPr>
          <w:b/>
        </w:rPr>
        <w:t xml:space="preserve">38. </w:t>
      </w:r>
      <w:r>
        <w:t>Пункт 2 статьи 202 после слов "налогового периода как" дополнить словами "уменьшенная на сумму налоговых вычетов, предусмотренных пунктом 7 статьи 200 настоящего Кодекса,", после слов "минеральному сырью" дополнить словом ", определяемая"</w:t>
      </w:r>
    </w:p>
    <w:p>
      <w:r>
        <w:rPr>
          <w:b/>
        </w:rPr>
        <w:t xml:space="preserve">39. </w:t>
      </w:r>
      <w:r>
        <w:t>В статье 203: пункт 1 после слов "по подакцизным товарам" дополнить словами "и подакцизному минеральному сырью"; пункт 5 исключить</w:t>
      </w:r>
    </w:p>
    <w:p>
      <w:r>
        <w:rPr>
          <w:b/>
        </w:rPr>
        <w:t xml:space="preserve">40. </w:t>
      </w:r>
      <w:r>
        <w:t>В статье 204: в пункте 1 слова "в соответствии с пунктом 1 статьи 195 настоящего Кодекса, производятся исходя из фактической реализации" заменить словами "в соответствии с пунктами 1 и 3 статьи 195 настоящего Кодекса, производятся исходя из фактической реализации (передачи)", слова "последнего числа" заменить словами "25-го числа";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в пункте 3 слова "30-го числа" заменить словами "25-го числа"; пункт 4 исключить; пункт 5 считать пунктом 4 и дополнить его абзацем следующего содержания: "Акциз по подакцизному минеральному сырью уплачивается по месту постановки на учет организации в качестве налогоплательщика."; пункт 6 считать пунктом 5 и в нем: абзац первый после слова "Налогоплательщики" дополнить словами "акциза по подакцизному минеральному сырью", слова "по месту своей регистрации" заменить словами "по месту постановки на учет организации", слова "последнего числа" заменить словами "25-го числа"; абзац второй изложить в следующей редакции: "Налогоплательщики обязаны представлять в налоговые органы по месту своего нахождения, а также по месту нахождения каждого своего обособленного подразделения налоговую декларацию в части осуществляемой ими фактической реализации (передачи) подакцизных товаров за налоговый (отчетный) период не позднее 25-го числа месяца, следующего за отчетным, а при осуществлении деятельности по реализации алкогольной продукции с акцизных складов оптовой торговли - не позднее 15-го числа месяца, следующего за отчетным."</w:t>
      </w:r>
    </w:p>
    <w:p>
      <w:r>
        <w:rPr>
          <w:b/>
        </w:rPr>
        <w:t xml:space="preserve">41. </w:t>
      </w:r>
      <w:r>
        <w:t>Статью 213 изложить в следующей редакции: "Статья 213. Особенности определения налоговой базы по договорам страхования и договорам негосударственного пенсионного обеспечения 1. При определении налоговой базы не учитываются доходы, полученные в виде страховых выплат в связи с наступлением соответствующих страховых случаев</w:t>
      </w:r>
    </w:p>
    <w:p>
      <w:r>
        <w:rPr>
          <w:b/>
        </w:rPr>
        <w:t xml:space="preserve">3. </w:t>
      </w:r>
      <w:r>
        <w:t>При определении налоговой базы учитываются суммы страховых взносов, если указанные суммы вносятся за физических лиц из средств работодателей, за исключением случаев: если страхование физических лиц производится работодателями по договорам обязательного страхования, а также по договорам добровольного страхования, предусматривающим возмещение вреда жизни и здоровью застрахованных физических лиц и (или) медицинских расходов застрахованных физических лиц; если работодатели заключают договоры добровольного пенсионного страхования (договоры негосударственного пенсионного обеспечения) при условии, что общая сумма платежей (взносов) не превысит две тысячи рублей в год на одного работника</w:t>
      </w:r>
    </w:p>
    <w:p>
      <w:r>
        <w:rPr>
          <w:b/>
        </w:rPr>
        <w:t xml:space="preserve">4. </w:t>
      </w:r>
      <w:r>
        <w:t>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определяется в случаях: гибели или уничтожения застрахованного имущества (имущества третьих лиц) как разница между суммой полученной страховой выплаты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увеличенной на сумму уплаченных по страхованию этого имущества страховых взносов; повреждения застрахованного имущества (имущества третьих лиц) как разница между суммой полученной страховой выплаты и расходами, необходимыми для проведения ремонта (восстановления) этого имущества (в случае, если ремонт не осуществлялся), или стоимостью ремонта (восстановления) этого имущества (в случае осуществления ремонта), увеличенными на сумму уплаченных по страхованию этого имущества страховых взносов. Обоснованность расходов, необходимых для проведения ремонта (восстановления) застрахованного имущества в случае, если ремонт (восстановление) не производился, подтверждается документом (калькуляцией, заключением, актом), составленным страховщиком или независимым экспертом (оценщиком). Обоснованность расходов на произведенный ремонт (восстановление) застрахованного имущества подтверждается следующими документами</w:t>
      </w:r>
    </w:p>
    <w:p>
      <w:r>
        <w:rPr>
          <w:b/>
        </w:rPr>
        <w:t xml:space="preserve">42. </w:t>
      </w:r>
      <w:r>
        <w:t>В статье 2141: пункты 1 - 3 изложить в следующей редакции: "1. При определении налоговой базы по доходам по операциям с ценными бумагами, включая инвестиционные паи паевого инвестиционного фонда, и операциям с финансовыми инструментами срочных сделок, базисным активом по которым являются ценные бумаги, учитываются доходы, полученные по следующим операциям: купли-продажи ценных бумаг, обращающихся на организованном рынке ценных бумаг; купли-продажи ценных бумаг, не обращающихся на организованном рынке ценных бумаг; с финансовыми инструментами срочных сделок, базисным активом по которым являются ценные бумаги; купли-продажи инвестиционных паев паевых инвестиционных фондов, включая их погашение; с ценными бумагами и финансовыми инструментами срочных сделок, базисным активом по которым являются ценные бумаги, осуществляемым доверительным управляющим (за исключением управляющей компании, осуществляющей доверительное управление имуществом, составляющим паевой инвестиционный фонд) в пользу учредителя доверительного управления (выгодоприобретателя), являющегося физическим лицом</w:t>
      </w:r>
    </w:p>
    <w:p>
      <w:r>
        <w:rPr>
          <w:b/>
        </w:rPr>
        <w:t xml:space="preserve">2. </w:t>
      </w:r>
      <w:r>
        <w:t>Налоговая база по каждой операции, указанной в пункте 1 настоящей статьи, определяется отдельно с учетом положений настоящей статьи. Под финансовыми инструментами срочных сделок, базисным активом по которым являются ценные бумаги, в целях настоящей главы понимаются фьючерсные и опционные биржевые сделки</w:t>
      </w:r>
    </w:p>
    <w:p>
      <w:r>
        <w:rPr>
          <w:b/>
        </w:rPr>
        <w:t xml:space="preserve">3. </w:t>
      </w:r>
      <w:r>
        <w:t>Доход (убыток) по операциям купли-продажи ценных бумаг определяется как сумма доходов по совокупности сделок с ценными бумагами соответствующей категории, совершенных в течение налогового периода, за вычетом суммы убытков. Доход (убыток) по операциям купли-продажи ценных бумаг, в том числе инвестиционных паев паевых инвестиционных фондов, определяется как разница между суммами доходов, полученными от реализации ценных бумаг, и документально подтвержденными расходами на приобретение, реализацию и хранение ценных бумаг, фактически произведенными налогоплательщиком (включая расходы, возмещаемые профессиональному участнику рынка ценных бумаг, управляющей компании, осуществляющей доверительное управление имуществом, составляющим паевой инвестиционный фонд), либо имущественными вычетами, принимаемыми в уменьшение доходов от сделки купли-продажи в порядке, предусмотренном настоящим пунктом. К указанным расходам относятся: суммы, уплачиваемые продавцу в соответствии с договором; оплата услуг, оказываемых депозитарием; комиссионные отчисления профессиональным участникам рынка ценных бумаг, скидка, уплачиваемая (возмещаемая) управляющей компании паевого инвестиционного фонда при продаже (погашении) инвестором инвестиционного пая паевого инвестиционного фонда, определяемая в соответствии с порядком, установленным законодательством Российской Федерации об инвестиционных фондах; биржевой сбор (комиссия); оплата услуг регистратора; другие расходы, непосредственно связанные с куплей, продажей и хранением ценных бумаг, произведенные за услуги, оказываемые профессиональными участниками рынка ценных бумаг в рамках их профессиональной деятельности. Доход (убыток) по операциям купли-продажи ценных бумаг, обращающихся на организованном рынке ценных бумаг, уменьшается (увеличивается) на сумму процентов, уплаченных за пользование денежными средствами, привлеченными для совершения сделки купли-продажи ценных бумаг, в пределах сумм, рассчитанных исходя из действующей ставки рефинансирования Центрального банка Российской Федерации. По операциям с ценными бумагами, обращающимися на организованном рынке ценных бумаг, размер убытка определяется с учетом предельной границы колебаний рыночной цены ценных бумаг. К ценным бумагам, обращающимся на организованном рынке ценных бумаг, в целях настоящей главы относятся ценные бумаги, допущенные к обращению у организаторов торговли, имеющих лицензию федерального органа, осуществляющего регулирование рынка ценных бумаг. При реализации или погашении инвестиционного пая в случае, если указанный инвестиционный пай не обращается на организованном рынке ценных бумаг, расходы определяются исходя из цены приобретения этого инвестиционного пая, включая надбавки. (Абзац утратил силу - Федеральный закон от 24.07.2007 № 216-ФЗ) При приобретении инвестиционного пая паевого инвестиционного фонда в случае, если указанный инвестиционный пай не обращается на организованном рынке ценных бумаг, рыночной ценой признается расчетная стоимость инвестиционного пая, определяемая в порядке, установленном законодательством Российской Федерации об инвестиционных фондах. В случае, если правилами доверительного управления паевым инвестиционным фондом предусмотрена надбавка к расчетной стоимости инвестиционного пая, рыночной ценой признается расчетная стоимость инвестиционного пая с учетом такой надбавки. (Абзац утратил силу - Федеральный закон от 24.07.2007 № 216-ФЗ) Если расходы налогоплательщика на приобретение, реализацию и хранение ценных бумаг не могут быть отнесены непосредственно к расходам на приобретение, реализацию и хранение конкретных ценных бумаг, указанные расходы распределяются пропорционально стоимостной оценке ценных бумаг, на долю которых относятся указанные расходы. Стоимостная оценка ценных бумаг определяется на дату осуществления этих расходов. (Абзац утратил силу - Федеральный закон от 06.06.2005 № 58-ФЗ) Имущественный налоговый вычет или вычет в размере фактически произведенных и документально подтвержденных расходов предоставляется налогоплательщику при расчете и уплате налога в бюджет у источника выплаты дохода (брокера, доверительного управляющего, управляющей компании, осуществляющей доверительное управление имуществом, составляющим паевой инвестиционный фонд, или у иного лица, совершающего операции по договору поручения или по иному подобному договору в пользу налогоплательщика) либо по окончании налогового периода при подаче налоговой декларации в налоговый орган. (Абзац утратил силу - Федеральный закон от 06.06.2005 № 58-ФЗ) (Абзац утратил силу - Федеральный закон от 06.06.2005 № 58-ФЗ) абзац первый пункта 4 после слов "купли-продажи ценных бумаг" дополнить словами "(погашения инвестиционных паев паевых инвестиционных фондов)"; абзац первый пункта 7 после слов "ценными бумагами" дополнить словами ", включая инвестиционные паи паевого инвестиционного фонда,"</w:t>
      </w:r>
    </w:p>
    <w:p>
      <w:r>
        <w:rPr>
          <w:b/>
        </w:rPr>
        <w:t xml:space="preserve">43. </w:t>
      </w:r>
      <w:r>
        <w:t>Подпункт 1 пункта 1 статьи 219 после слов "и содержание спортивных команд," дополнить словами "а также в сумме пожертвований, перечисляемых (уплачиваемых) налогоплательщиком религиозным организациям на осуществление ими уставной деятельности,"</w:t>
      </w:r>
    </w:p>
    <w:p>
      <w:r>
        <w:rPr>
          <w:b/>
        </w:rPr>
        <w:t xml:space="preserve">44. </w:t>
      </w:r>
      <w:r>
        <w:t>В статье 221: абзац второй пункта 1 изложить в следующей редакции: "При этом состав указанных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главой "Налог на прибыль организаций"."; после таблицы нормативов затрат в пункте 3: абзацы третий и четвертый изложить в следующей редакции: "Налогоплательщики, указанные в настоящей статье, реализуют право на получение профессиональных налоговых вычетов путем подачи письменного заявления налоговому агенту. При отсутствии налогового агента налогоплательщики, указанные в настоящей статье, реализуют право на получение профессиональных налоговых вычетов путем подачи письменного заявления в налоговый орган одновременно с подачей налоговой декларации по окончании налогового периода."; абзац пятый исключить</w:t>
      </w:r>
    </w:p>
    <w:p>
      <w:r>
        <w:rPr>
          <w:b/>
        </w:rPr>
        <w:t xml:space="preserve">45. </w:t>
      </w:r>
      <w:r>
        <w:t>Абзац второй пункта 2 статьи 224 исключить</w:t>
      </w:r>
    </w:p>
    <w:p>
      <w:r>
        <w:rPr>
          <w:b/>
        </w:rPr>
        <w:t xml:space="preserve">46. </w:t>
      </w:r>
      <w:r>
        <w:t>Подпункт 5 пункта 1 статьи 228 после слова "организаторами" дополнить словом "лотерей,"</w:t>
      </w:r>
    </w:p>
    <w:p>
      <w:r>
        <w:rPr>
          <w:b/>
        </w:rPr>
        <w:t xml:space="preserve">47. </w:t>
      </w:r>
      <w:r>
        <w:t>(Утратил силу - Федеральный закон от 27.07.2006 № 137-ФЗ)</w:t>
      </w:r>
    </w:p>
    <w:p>
      <w:r>
        <w:rPr>
          <w:b/>
        </w:rPr>
        <w:t xml:space="preserve">48. </w:t>
      </w:r>
      <w:r>
        <w:t>(Утратил силу - Федеральный закон от 24.07.2009 № 213-ФЗ)</w:t>
      </w:r>
    </w:p>
    <w:p>
      <w:r>
        <w:rPr>
          <w:b/>
        </w:rPr>
        <w:t xml:space="preserve">49. </w:t>
      </w:r>
      <w:r>
        <w:t>(Утратил силу - Федеральный закон от 24.07.2009 № 213-ФЗ)</w:t>
      </w:r>
    </w:p>
    <w:p>
      <w:r>
        <w:rPr>
          <w:b/>
        </w:rPr>
        <w:t xml:space="preserve">50. </w:t>
      </w:r>
      <w:r>
        <w:t>(Утратил силу - Федеральный закон от 24.07.2009 № 213-ФЗ)</w:t>
      </w:r>
    </w:p>
    <w:p>
      <w:r>
        <w:rPr>
          <w:b/>
        </w:rPr>
        <w:t xml:space="preserve">51. </w:t>
      </w:r>
      <w:r>
        <w:t>(Утратил силу - Федеральный закон от 24.07.2009 № 213-ФЗ)</w:t>
      </w:r>
    </w:p>
    <w:p>
      <w:r>
        <w:rPr>
          <w:b/>
        </w:rPr>
        <w:t xml:space="preserve">52. </w:t>
      </w:r>
      <w:r>
        <w:t>В статье 247: в пункте 1 слова "полученный доход, уменьшенный" заменить словами "полученные доходы, уменьшенные", слово "определяемых" заменить словами "которые определяются"; в пункте 2 слово "полученный" заменить словом "полученные", слова "доход, уменьшенный" заменить словами "доходы, уменьшенные", слово "определяемых" заменить словами "которые определяются"; в пункте 3 слова "доход, полученный" заменить словами "доходы, полученные"</w:t>
      </w:r>
    </w:p>
    <w:p>
      <w:r>
        <w:rPr>
          <w:b/>
        </w:rPr>
        <w:t xml:space="preserve">53. </w:t>
      </w:r>
      <w:r>
        <w:t>В статье 248: подпункт 1 пункта 1 дополнить абзацем следующего содержания: "В целях настоящей главы товары определяются в соответствии с пунктом 3 статьи 38 настоящего Кодекса;"; пункт 3 изложить в следующей редакции: "3. Полученные налогоплательщиком доходы, стоимость которых выражена в иностранной валюте, учитываются в совокупности с доходами, стоимость которых выражена в рублях. Полученные налогоплательщиком доходы, стоимость которых выражена в условных единицах, учитываются в совокупности с доходами, стоимость которых выражена в рублях. Пересчет указанных доходов производится налогоплательщиком в зависимости от выбранного в учетной политике для целей налогообложения метода признания доходов в соответствии со статьями 271 и 273 настоящего Кодекса. В целях настоящей главы суммы, отраженные в составе доходов налогоплательщика, не подлежат повторному включению в состав его доходов."</w:t>
      </w:r>
    </w:p>
    <w:p>
      <w:r>
        <w:rPr>
          <w:b/>
        </w:rPr>
        <w:t xml:space="preserve">54. </w:t>
      </w:r>
      <w:r>
        <w:t>В статье 249: пункт 1 изложить в следующей редакции: "1. В целях настоящей главы доходом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 в пункте 2: слова ", иное имущество либо имущественные права и выраженных" заменить словами "или имущественные права, выраженные", слова ", с учетом положений статьи 271 либо статьи 273 настоящего Кодекса" исключить; дополнить предложением следующего содержания: "В зависимости от выбранного налогоплательщиком метода признания доходов и расходов поступления, связанные с расчетами за реализованные товары (работы, услуги) или имущественные права, признаются для целей настоящей главы в соответствии со статьей 271 или статьей 273 настоящего Кодекса."</w:t>
      </w:r>
    </w:p>
    <w:p>
      <w:r>
        <w:rPr>
          <w:b/>
        </w:rPr>
        <w:t xml:space="preserve">55. </w:t>
      </w:r>
      <w:r>
        <w:t>В статье 250: пункты 2 и 3 изложить в следующей редакции: "2)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(особенности определения доходов банков от этих операций устанавливаются статьей 290 настоящего Кодекса);</w:t>
      </w:r>
    </w:p>
    <w:p>
      <w:r>
        <w:rPr>
          <w:b/>
        </w:rPr>
        <w:t xml:space="preserve">56. </w:t>
      </w:r>
      <w:r>
        <w:t>Статью 251 изложить в следующей редакции: "Статья 251. Доходы, не учитываемые при определении налоговой базы 1. При определении налоговой базы не учитываются следующие доходы</w:t>
      </w:r>
    </w:p>
    <w:p>
      <w:r>
        <w:rPr>
          <w:b/>
        </w:rPr>
        <w:t xml:space="preserve">2. </w:t>
      </w:r>
      <w:r>
        <w:t>При определении налоговой базы также не учитываются целевые поступления (за исключением целевых поступлений в виде подакцизных товаров и подакцизного минерального сырья). К ним относятся целевые поступления из бюджета бюджетополучателям и целевые поступления на содержание некоммерческих организаций и ведение ими уставной деятельности, поступившие безвозмездно от других организаций и (или) физических лиц и использованные указанными получателями по назначению. При этом налогоплательщики - получатели указанных целевых поступлений обязаны вести отдельный учет доходов (расходов), полученных (произведенных) в рамках целевых поступлений. К указанным целевым поступлениям на содержание некоммерческих организаций и ведение ими уставной деятельности относятся</w:t>
      </w:r>
    </w:p>
    <w:p>
      <w:r>
        <w:rPr>
          <w:b/>
        </w:rPr>
        <w:t xml:space="preserve">57. </w:t>
      </w:r>
      <w:r>
        <w:t>В статье 252: в пункте 2: в абзаце первом слово "организации" заменить словом "налогоплательщика"; абзац второй исключить; дополнить пунктом 5 следующего содержания: "5. Понесенные налогоплательщиком расходы, стоимость которых выражена в иностранной валюте, учитываются в совокупности с расходами, стоимость которых выражена в рублях. Понесенные налогоплательщиком расходы, стоимость которых выражена в условных единицах, учитываются в совокупности с расходами, стоимость которых выражена в рублях. Пересчет указанных расходов производится налогоплательщиком в зависимости от выбранного в учетной политике для целей налогообложения метода признания таких расходов в соответствии со статьями 272 и 273 настоящего Кодекса. В целях настоящей главы суммы, отраженные в составе расходов налогоплательщиков, не подлежат повторному включению в состав его расходов."</w:t>
      </w:r>
    </w:p>
    <w:p>
      <w:r>
        <w:rPr>
          <w:b/>
        </w:rPr>
        <w:t xml:space="preserve">58. </w:t>
      </w:r>
      <w:r>
        <w:t>Пункт 3 статьи 253 изложить в следующей редакции: "3. Особенности определения расходов банков, страховых организаций, негосударственных пенсионных фондов, организаций потребительской кооперации, профессиональных участников рынка ценных бумаг и иностранных организаций устанавливаются с учетом положений статей 291, 292, 294, 296, 297, 299, 300, 307, 308, 309 и 310 настоящего Кодекса."</w:t>
      </w:r>
    </w:p>
    <w:p>
      <w:r>
        <w:rPr>
          <w:b/>
        </w:rPr>
        <w:t xml:space="preserve">59. </w:t>
      </w:r>
      <w:r>
        <w:t>В статье 254: в пункте 1: абзац второй подпункта 2 исключить; в подпункте 3 слова "запасных частей и расходных материалов, используемых для ремонта оборудования," исключить, дополнить словами ",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 подпункт 4 изложить в следующей редакции: "4) на приобретение комплектующих изделий, подвергающихся монтажу, и (или) полуфабрикатов, подвергающихся дополнительной обработке у налогоплательщика;"; в подпункте 5 слова "самой организацией" заменить словами "самим налогоплательщиком"; в подпункте 6: в абзаце первом слово "организации" заменить словом "налогоплательщика"; в абзаце третьем слова "самой организации" заменить словами "самого налогоплательщика"; в подпункте 7 слово "фондов" заменить словами "основных средств и иного имущества"; в пункте 2 слова "учитываемых в составе расходов" заменить словами "подлежащих вычету либо включаемых в расходы", слово ", хранение" исключить; дополнить новыми пунктами 4 и 5 следующего содержания: "4. В случае, если налогоплательщик в качестве сырья, запасных частей, комплектующих, полуфабрикатов и иных материальных расходов использует продукцию собственного производства, а также в случае, если в состав материальных расходов налогоплательщик включает результаты работ или услуги собственного производства, оценка указанной продукции, результатов работ или услуг собственного производства производится исходя из оценки готовой продукции (работ, услуг) в соответствии со статьей 319 настоящего Кодекса</w:t>
      </w:r>
    </w:p>
    <w:p>
      <w:r>
        <w:rPr>
          <w:b/>
        </w:rPr>
        <w:t xml:space="preserve">5. </w:t>
      </w:r>
      <w:r>
        <w:t>Сумма материальных расходов текущего месяца уменьшается на стоимость остатков товарно-материальных ценностей, переданных в производство, но не использованных в производстве на конец месяца. Оценка таких товарно-материальных ценностей должна соответствовать их оценке при списании."; пункт 4 считать пунктом 6; пункт 5 считать пунктом 7 и в нем в подпункте 4 слова "полезных ископаемых" заменить словами "полезных ископаемых,"; (Абзац утратил силу - Федеральный закон от 20.04.2014 № 81-ФЗ)</w:t>
      </w:r>
    </w:p>
    <w:p>
      <w:r>
        <w:rPr>
          <w:b/>
        </w:rPr>
        <w:t xml:space="preserve">60. </w:t>
      </w:r>
      <w:r>
        <w:t>В статье 255: в абзаце первом слова "а также" исключить, после слова "предусмотренные" дополнить словами "нормами законодательства Российской Федерации,"; в пункте 1 слова "в организации" заменить словами "у налогоплательщика"; в пункте 4 слово "организации" заменить словом "налогоплательщика"; в пункте 7 слова "или исполнением работниками государственных обязанностей" исключить; в пункте 8 слова "при увольнении работника" заменить словами "в соответствии с трудовым законодательством Российской Федерации"; в пунктах 9 и 13 слово "организации" заменить словом "налогоплательщика"; пункт 16 дополнить абзацем следующего содержания: "При расчете предельных размеров платежей (взносов), исчисляемых в соответствии с настоящим подпунктом, в расходы на оплату труда не включаются суммы платежей (взносов), предусмотренные настоящим подпунктом."; в пункте 18 слова "работу лицам" заменить словами "работу физическим лицам", слова "в организации" заменить словами "у налогоплательщика", слова ", как выданные непосредственно этим лицам, так и перечисленные государственным организациям" исключить; в пункте 19 слово "начисления" заменить словами "в случаях, предусмотренных законодательством Российской Федерации, начисления", слово "организаций" заменить словом "налогоплательщика", слова "в случаях, предусмотренных законодательством Российской Федерации" исключить; в пункте 21 слово "организации" заменить словами "организации-налогоплательщика"; дополнить новым пунктом 24 следующего содержания: "24) расходы в виде отчислений в резерв на предстоящую оплату отпусков работникам и (или) в резерв на выплату ежегодного вознаграждения за выслугу лет, осуществляемые в соответствии со статьей 3241 настоящего Кодекса."; пункт 24 считать пунктом 25</w:t>
      </w:r>
    </w:p>
    <w:p>
      <w:r>
        <w:rPr>
          <w:b/>
        </w:rPr>
        <w:t xml:space="preserve">61. </w:t>
      </w:r>
      <w:r>
        <w:t>В статье 256: в пункте 1: в абзаце первом слова "собственности и" заменить словами "собственности (если иное не предусмотрено настоящей главой),", дополнить предложением следующего содержания: "Амортизируемым имуществом признается имущество со сроком полезного использования более 12 месяцев и первоначальной стоимостью более 10 000 рублей."; в абзаце втором слова "собственника унитарного предприятия" заменить словами "собственника имущества унитарного предприятия"; в пункте 2: в абзаце первом слова "К амортизируемому имуществу не относятся" заменить словами "Не подлежат амортизации", после слова "товары," дополнить словами "объекты незавершенного капитального строительства,", слово "опционы" заменить словами "опционные контракты"; абзац второй изложить в следующей редакции: "Не подлежат амортизации следующие виды амортизируемого имущества:"; подпункты 2 и 3 изложить в следующей редакции: "2) имущество некоммерческих организаций, полученное в качестве целевых поступлений или приобретенное за счет средств целевых поступлений и используемое для осуществления некоммерческой деятельности;</w:t>
      </w:r>
    </w:p>
    <w:p>
      <w:r>
        <w:rPr>
          <w:b/>
        </w:rPr>
        <w:t xml:space="preserve">62. </w:t>
      </w:r>
      <w:r>
        <w:t>В статье 257: в наименовании слово "первоначальной" исключить; в пункте 1: в абзаце первом слова "со сроком полезного использования, превышающим 12 месяцев" исключить; абзац второй изложить в следующей редакции: "Первоначальная стоимость основного средства определяется как сумма расходов на его приобретение (а в случае, если основное средство получено налогоплательщиком безвозмездно, - как сумма, в которую оценено такое имущество в соответствии с пунктом 8 статьи 250 настоящего Кодекса), сооружение, изготовление, доставку и доведение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 абзац третий изложить в следующей редакции: "Первоначальной стоимостью имущества, являющегося предметом лизинга, признается сумма расходов лизингодателя на его приобретение, сооружение, доставку, изготовление и доведение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 дополнить новым абзацем четвертым и абзацами пятым и шестым следующего содержания: "Восстановительная стоимость основных средств, приобретенных (созданных) до вступления в силу настоящей главы, определяется как их первоначальная стоимость с учетом проведенных переоценок на дату вступления в силу настоящей главы. Остаточная стоимость основных средств, введенных в эксплуатацию до вступления в силу настоящей главы, определяется как разница между восстановительной стоимостью и суммой начисленной за период эксплуатации амортизации (с учетом переоценки этой суммы). Остаточная стоимость основных средств, введенных в эксплуатацию после вступления в силу настоящей главы, определяется как разница между их первоначальной (восстановительной) стоимостью и суммой начисленной за период эксплуатации амортизации."; абзац четвертый изложить в следующей редакции: "При использовании налогоплательщиком объектов основных средств собственного производства первоначальная стоимость таких объектов определяется как стоимость готовой продукции, исчисленная в соответствии с пунктом 2 статьи 319 настоящего Кодекса, увеличенная на сумму соответствующих акцизов для основных средств, являющихся подакцизными товарами."; в пункте 2: в абзаце первом слова "амортизируемого имущества" заменить словами "основных средств"; в абзаце четвертом слова "амортизируемого имущества или его" заменить словами "основных средств или их", слова "и (или) программного обеспечения" исключить</w:t>
      </w:r>
    </w:p>
    <w:p>
      <w:r>
        <w:rPr>
          <w:b/>
        </w:rPr>
        <w:t xml:space="preserve">63. </w:t>
      </w:r>
      <w:r>
        <w:t>В статье 258: в пункте 1: слова "и (или)" заменить словом "или", слово "служат" заменить словом "служит", слова "на основании" заменить словами "с учетом", слово "определяемой" заменить словом "утверждаемой"; дополнить абзацами следующего содержания: "Налогоплательщик вправе увеличить срок полезного использования объекта основных средств после даты ввода его в эксплуатацию в случае, если после реконструкции, модернизации или технического перевооружения такого объекта произошло увеличение срока его полезного использования. При этом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 Если в результате реконструкции, модернизации или технического перевооружения объекта основных средств не произошло увеличение срока его полезного использования, налогоплательщик при исчислении амортизации учитывает оставшийся срок полезного использования."; в пункте 2 слово "и" заменить словами "и (или)"; абзац первый пункта 3 изложить в следующей редакции: "3. Амортизируемые основные средства (имущество) объединяются в следующие амортизационные группы:"; в пункте 4 слово "определяется" заменить словом "утверждается"; в пункте 5 слово "и" заменить словом "или"; в пункте 6 слово "(восстановительной)" исключить, слова "и пунктом 10 настоящей статьи" заменить словами ", если иное не предусмотрено настоящей главой"; пункты 9 и 10 исключить</w:t>
      </w:r>
    </w:p>
    <w:p>
      <w:r>
        <w:rPr>
          <w:b/>
        </w:rPr>
        <w:t xml:space="preserve">64. </w:t>
      </w:r>
      <w:r>
        <w:t>В статье 259: пункт 2 дополнить абзацами следующего содержания: "Начисление амортизации по объекту амортизируемого имущества начинается с 1-го числа месяца, следующего за месяцем, в котором этот объект был введен в эксплуатацию. Начисление амортизации по объекту амортизируемого имущества прекращается с 1-го числа месяца, следующего за месяцем, когда произошло полное списание стоимости такого объекта либо когда данный объект выбыл из состава амортизируемого имущества налогоплательщика по любым основаниям."; абзац третий пункта 3 изложить в следующей редакции: "Выбранный налогоплательщиком метод начисления амортизации не может быть изменен в течение всего периода начисления амортизации по объекту амортизируемого имущества."; в подпункте 2 пункта 5 слово "начисленной" заменить словом "начисляемой"; в пункте 7: второе предложение абзаца первого после слова "налогоплательщик" дополнить словами ", у которого данное основное средство должно учитываться в соответствии с условиями договора финансовой аренды (договора лизинга),"; дополнить абзацем следующего содержания: "Налогоплательщики - сельскохозяйственные организации промышленного типа (птицефабрики, животноводческие комплексы, зверосовхозы, тепличные комбинаты) вправе в отношении собственных основных средств применять к основной норме амортизации, выбранной самостоятельно с учетом положений настоящей главы, специальный коэффициент, но не выше 2."; в пункте 8 слово "Организации" заменить словом "Налогоплательщики"; абзац второй пункта 9 после слова "получившие" дополнить словом "(передавшие)", после слов "норму амортизации" дополнить словами "(с учетом применяемого налогоплательщиком по такому имуществу коэффициента)"; в пункте 10 слово "организации" заменить словами "организации-налогоплательщика"; в пункте 12: слова "(в случае, если по такому имуществу принято решение о применении линейного метода начисления амортизации)" исключить; дополнить абзацем следующего содержания: "Если срок фактического использования данного основного средства у предыдущих собственников окажется равным или превышающим срок его полезного использования, определяемый классификацией основных средств, утвержденной Правительством Российской Федерации в соответствии с настоящей главой, налогоплательщик вправе самостоятельно определять срок полезного использования этого основного средства с учетом требований техники безопасности и других факторов."; пункт 13 исключить</w:t>
      </w:r>
    </w:p>
    <w:p>
      <w:r>
        <w:rPr>
          <w:b/>
        </w:rPr>
        <w:t xml:space="preserve">65. </w:t>
      </w:r>
      <w:r>
        <w:t>Статью 260 изложить в следующей редакции: "Статья 260. Расходы на ремонт основных средств 1. Расходы на ремонт основных средств, произведенные налогоплательщиком, рассматриваются как прочие расходы и признаются для целей налогообложения в том отчетном (налоговом) периоде, в котором они были осуществлены, в размере фактических затрат</w:t>
      </w:r>
    </w:p>
    <w:p>
      <w:r>
        <w:rPr>
          <w:b/>
        </w:rPr>
        <w:t xml:space="preserve">2. </w:t>
      </w:r>
      <w:r>
        <w:t>Положения настоящей статьи применяются также в отношении расходов арендатора амортизируемых основных средств, если договором (соглашением) между арендатором и арендодателем возмещение указанных расходов арендодателем не предусмотрено</w:t>
      </w:r>
    </w:p>
    <w:p>
      <w:r>
        <w:rPr>
          <w:b/>
        </w:rPr>
        <w:t xml:space="preserve">3. </w:t>
      </w:r>
      <w:r>
        <w:t>Для обеспечения в течение двух и более налоговых периодов равномерного включения расходов на проведение ремонта основных средств налогоплательщики вправе создавать резервы под предстоящие ремонты основных средств в соответствии с порядком, установленным статьей 324 настоящего Кодекса."</w:t>
      </w:r>
    </w:p>
    <w:p>
      <w:r>
        <w:rPr>
          <w:b/>
        </w:rPr>
        <w:t xml:space="preserve">66. </w:t>
      </w:r>
      <w:r>
        <w:t>В статье 261: в абзаце третьем пункта 1 слово "(разрешениями)" заменить словами "или иными разрешениями уполномоченных органов"; в пункте 2: в абзаце втором слова "равномерно в течение пяти лет" заменить словами "в следующем порядке:"; дополнить абзацами следующего содержания: "расходы, предусмотренные в абзаце третьем пункта 1 настоящей статьи, включаются в состав расходов равномерно в течение 12 месяцев; расходы, предусмотренные в абзацах четвертом и пятом пункта 1 настоящей статьи, включаются в состав расходов равномерно в течение пяти лет, но не более срока эксплуатации."; (Абзац утратил силу - Федеральный закон от 27.07.2010 № 229-ФЗ) пункт 6 изложить в следующей редакции: "6. Расходы на приобретение работ (услуг), геологической и иной информации у третьих лиц, в том числе у государственных органов, а также расходы на самостоятельное проведение работ по освоению природных ресурсов принимаются для целей налогообложения в сумме фактических затрат."</w:t>
      </w:r>
    </w:p>
    <w:p>
      <w:r>
        <w:rPr>
          <w:b/>
        </w:rPr>
        <w:t xml:space="preserve">67. </w:t>
      </w:r>
      <w:r>
        <w:t>В статье 262: пункт 1 дополнить словами ", а также расходы на формирование Российского фонда технологического развития и иных отраслевых и межотраслевых фондов финансирования научно-исследовательских и опытно-конструкторских работ по перечню, утверждаемому Правительством Российской Федерации в соответствии с Федеральным законом "О науке и государственной научно-технической политике"; в пункте 2: абзац первый изложить в следующей редакции: "2. Расходы налогоплательщика на научные исследования и (или) опытно-конструкторские разработки, относящиеся к созданию новой или усовершенствованию производимой продукции (товаров, работ, услуг), в частности расходы на изобретательство, осуществленные им самостоятельно или совместно с другими организациями (в размере, соответствующем его доле расходов), равно как на основании договоров, по которым он выступает в качестве заказчика таких исследований или разработок, признаются для целей налогообложения после завершения этих исследований или разработок (завершения отдельных этапов работ) и подписания сторонами акта сдачи-приемки в порядке, предусмотренном настоящей статьей."; абзац второй дополнить словами "(отдельные этапы исследований)"; дополнить новым пунктом 3 следующего содержания: "3. Расходы налогоплательщика на научные исследования и (или) опытно-конструкторские разработки, осуществленные в форме отчислений на формирование Российского фонда технологического развития и иных отраслевых и межотраслевых фондов финансирования научно-исследовательских и опытно-конструкторских работ по перечню, утверждаемому Правительством Российской Федерации в соответствии с Федеральным законом "О науке и государственной научно-технической политике", признаются для целей налогообложения в пределах 0,5 процента доходов (валовой выручки) налогоплательщика."; пункт 3 считать пунктом 4; дополнить пунктом 5 следующего содержания: "5. В случае, если в результате произведенных расходов на научные исследования и (или) опытно-конструкторские разработки организация-налогоплательщик получает исключительные права на результаты интеллектуальной деятельности, указанные в пункте 3 статьи 257 настоящего Кодекса, данные права признаются нематериальными активами, которые подлежат амортизации в соответствии с пунктом 2 статьи 258 настоящего Кодекса."</w:t>
      </w:r>
    </w:p>
    <w:p>
      <w:r>
        <w:rPr>
          <w:b/>
        </w:rPr>
        <w:t xml:space="preserve">68. </w:t>
      </w:r>
      <w:r>
        <w:t>В статье 263: в подпункте 8 пункта 1 слова "предусмотрено законодательством Российской Федерации либо" исключить; в пункте 3 слова "по добровольному страхованию" заменить словами "по указанным в настоящей статье добровольным видам страхования"</w:t>
      </w:r>
    </w:p>
    <w:p>
      <w:r>
        <w:rPr>
          <w:b/>
        </w:rPr>
        <w:t xml:space="preserve">69. </w:t>
      </w:r>
      <w:r>
        <w:t>В статье 264: в пункте 1: в подпункте 4 слова "оплата услуг лоцмана и иные аналогичные платежи" заменить словами "расходы на услуги лоцмана и иные аналогичные расходы"; в подпункте 6 слова "расходы на оплату услуг по охране имущества, обслуживанию охранно-пожарной сигнализации," заменить словами "расходы на обеспечение пожарной безопасности налогоплательщика в соответствии с законодательством Российской Федерации, расходы на содержание службы газоспасателей, расходы на услуги по охране имущества, обслуживанию охранно-пожарной сигнализации, расходы на приобретение"; подпункт 7 изложить в следующей редакции: "7) расходы на обеспечение нормальных условий труда и мер по технике безопасности, предусмотренных законодательством Российской Федерации, расходы на гражданскую оборону в соответствии с законодательством Российской Федерации, а также расходы на лечение профессиональных заболеваний работников, занятых на работах с вредными или тяжелыми условиями труда, расходы, связанные с содержанием помещений и инвентаря здравпунктов, находящихся непосредственно на территории организации;"; в подпункте 8 слова "оплату услуг специализированных компаний" заменить словами "расходы на услуги специализированных организаций"; в подпункте 10 слово "оборудованию" заменить словом "имуществу"; в подпункте 11 слова "расходы на содержание служебного автотранспорта" заменить словами "расходы на содержание служебного транспорта (автомобильного, железнодорожного, воздушного и иных видов транспорта)", после слова "автомобилей" дополнить словами "и мотоциклов"; в подпункте 12: в абзаце четвертом слова "и (или)" заменить словом "или"; дополнить подпунктом 121 следующего содержания: "121) расходы на доставку от места жительства (сбора) до места работы и обратно работников, занятых в организациях, которые осуществляют свою деятельность вахтовым способом или в полевых (экспедиционных) условиях. Указанные расходы должны быть предусмотрены коллективными договорами;"; подпункты 14 и 15 изложить в следующей редакции: "14) расходы на юридические и информационные услуги;</w:t>
      </w:r>
    </w:p>
    <w:p>
      <w:r>
        <w:rPr>
          <w:b/>
        </w:rPr>
        <w:t xml:space="preserve">70. </w:t>
      </w:r>
      <w:r>
        <w:t>В статье 265: в пункте 1: в абзаце втором подпункта 1 слово "постоянной" заменить словом "систематической"; абзац первый подпункта 2 после слова "налогоплательщиком" дополнить словами "с учетом особенностей, предусмотренных статьей 269 настоящего Кодекса", слова "со статьей 291" заменить словами "со статьями 269 и 291"; подпункт 3 изложить в следующей редакции: "3) расходы на организацию выпуска собственных ценных бумаг, в частности на подготовку проспекта эмиссии ценных бумаг, изготовление или приобретение бланков, регистрацию ценных бумаг, расходы, связанные с обслуживанием собственных ценных бумаг, в том числе расходы на услуги реестродержателя, депозитария, платежного агента по процентным (дивидендным) платежам, расходы, связанные с ведением реестра, предоставлением информации акционерам в соответствии с законодательством Российской Федерации, и другие аналогичные расходы;"; подпункт 4 изложить в следующей редакции: "4) расходы, связанные с обслуживанием приобретенных налогоплательщиком ценных бумаг, в том числе оплата услуг реестродержателя, депозитария, расходы, связанные с получением информации в соответствии с законодательством Российской Федерации, и другие аналогичные расходы;"; в подпункте 5 слово "полученной" заменить словом "возникающей", после слов "от переоценки имущества" дополнить словами "в виде валютных ценностей", дополнить абзацем следующего содержания: "Отрицательной курсовой разницей в целях настоящей главы признается курсовая разница, возникающая при уценке имущества в виде валютных ценностей и требований, выраженных в иностранной валюте, или при дооценке выраженных в иностранной валюте обязательств;"; (Абзац утратил силу - Федеральный закон от 20.04.2014 № 81-ФЗ) (Абзац утратил силу - Федеральный закон от 20.04.2014 № 81-ФЗ) в подпункте 6 слова "на дату совершения сделки продажи (покупки) валюты (для банков - с учетом положений статьи 291 настоящего Кодекса)" заменить словами ", установленного на дату перехода права собственности на иностранную валюту (особенности определения расходов банков от этих операций устанавливаются статьей 291 настоящего Кодекса)"; подпункт 7 исключить; подпункт 8 считать подпунктом 7; подпункты 9 и 10 считать соответственно подпунктами 8 и 9 и изложить их в следующей редакции: "8) расходы на ликвидацию выводимых из эксплуатации основных средств,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
        <w:rPr>
          <w:b/>
        </w:rPr>
        <w:t xml:space="preserve">71. </w:t>
      </w:r>
      <w:r>
        <w:t>В статье 266: пункт 1 дополнить абзацами следующего содержания: "Для налогоплательщиков-банков не признается сомнительной задолженность, по которой в соответствии со статьей 292 настоящего Кодекса предусмотрено создание резерва на возможные потери по ссудам. Для налогоплательщиков - страховых организаций, определяющих доходы и расходы по методу начисления по договорам страхования, сострахования, перестрахования, по которым сформированы страховые резервы, резерв сомнительных долгов по дебиторской задолженности, связанной с уплатой страховых премий (взносов), не формируется."; пункт 2 после слов "Безнадежными долгами" дополнить словами "(долгами, нереальными ко взысканию)"; в пункте 3 слова "равномерно в течение" заменить словами "на последний день", слова "на формирование" заменить словами "по формированию"; в пункте 4: в абзаце первом слова "в конце предыдущего" заменить словами "на последний день"; абзац второй подпункта 3 дополнить словами "(для банков - от суммы доходов, определяемых в соответствии с настоящей главой, за исключением доходов в виде восстановленных резервов)"; в пункте 5: в абзаце первом слова "по итогам отчетного периода" заменить словами "в текущем отчетном (налоговом) периоде", слова "равномерно в течение отчетного (налогового) периода" заменить словами "в текущем отчетном (налоговом) периоде"; в абзаце втором слова "расходы по списанию" заменить словом "списание", слова "осуществляются только" заменить словом "осуществляется"</w:t>
      </w:r>
    </w:p>
    <w:p>
      <w:r>
        <w:rPr>
          <w:b/>
        </w:rPr>
        <w:t xml:space="preserve">72. </w:t>
      </w:r>
      <w:r>
        <w:t>В статье 267: пункт 3 дополнить словами ", умноженная на сумму выручки от реализации указанных товаров (работ) за отчетный (налоговый) период", дополнить предложением следующего содержания: "В случае, если налогоплательщик менее трех лет осуществляет реализацию товаров (работ) с условием осуществления гарантийного ремонта и обслуживания, для расчета предельного размера создаваемого резерва учитывается объем выручки от реализации указанных товаров (работ) за фактический период такой реализации."; пункт 5 изложить в следующей редакции: "5. Сумма резерва по гарантийному ремонту и обслуживанию товаров (работ), не полностью использованная налогоплательщиком в налоговом периоде на осуществление ремонта по товарам (работам), реализованным с условием предоставления гарантии, может быть перенесена им на следующий налоговый период. При этом сумма вновь создаваемого в следующем налоговом периоде резерва должна быть скорректирована на сумму остатка резерва предыдущего налогового периода. В случае, если сумма вновь создаваемого резерва меньше, чем сумма остатка резерва, созданного в предыдущем налоговом периоде, разница между ними подлежит включению в состав внереализационных доходов налогоплательщика текущего налогового периода. В случае, если налогоплательщик принял решение о создании резерва по гарантийному ремонту и обслуживанию товаров (работ), списание расходов на гарантийный ремонт осуществляется за счет суммы созданного резерва. В случае, если сумма созданного резерва меньше суммы расходов на ремонт, произведенных налогоплательщиком, разница между ними подлежит включению в состав прочих расходов."; дополнить пунктом 6 следующего содержания: "6. Если налогоплательщиком принято решение о прекращении продажи товаров (осуществления работ) с условием их гарантийного ремонта и гарантийного обслуживания, сумма ранее созданного и неиспользованного резерва подлежит включению в состав доходов налогоплательщика по окончании сроков действия договоров на гарантийный ремонт и гарантийное обслуживание."</w:t>
      </w:r>
    </w:p>
    <w:p>
      <w:r>
        <w:rPr>
          <w:b/>
        </w:rPr>
        <w:t xml:space="preserve">73. </w:t>
      </w:r>
      <w:r>
        <w:t>В статье 268: в наименовании слово "имущества" заменить словом "товаров"; в пункте 1: в абзаце первом слова "При реализации имущества" заменить словами "При реализации товаров", слова "реализованного имущества" заменить словами "реализованных товаров"; в подпункте 1 слова "пунктом 13 статьи 259" заменить словами "пунктом 1 статьи 257"; в подпункте 3: в абзацах втором и третьем слова "по себестоимости" заменить словами "по стоимости"; (Утратил силу в части абзаца третьего - Федеральный закон от 20.04.2014 № 81-ФЗ) абзац четвертый изложить в следующей редакции: "по средней стоимости;"; дополнить новым абзацем пятым следующего содержания: "по стоимости единицы товара."; в абзаце пятом слова "вышеуказанного имущества" заменить словами "имущества, указанного в настоящей статье,"; в пункте 3 слово "учитываемого" заменить словом "учитываемым"</w:t>
      </w:r>
    </w:p>
    <w:p>
      <w:r>
        <w:rPr>
          <w:b/>
        </w:rPr>
        <w:t xml:space="preserve">74. </w:t>
      </w:r>
      <w:r>
        <w:t>В статье 269: наименование изложить в следующей редакции: "Статья 269. Особенности отнесения процентов по долговым обязательствам к расходам"; в пункте 1: абзац первый после слова "займы" дополнить словами ", банковские вклады, банковские счета"; в абзаце втором слова "отчетном периоде" заменить словами "квартале (месяце - для налогоплательщиков, перешедших на исчисление ежемесячных авансовых платежей исходя из фактически полученной прибыли)", после слов "на те же сроки," дополнить словами "в сопоставимых объемах,", слова "по качеству" и слова "и попадающие в ту же группу кредитного риска" исключить, дополнить предложением следующего содержания: "Данное положение применяется также к процентам в виде дисконта, который образуется у векселедателя как разница между ценой обратной покупки (погашения) и ценой продажи векселя."; в абзаце третьем слова "начисленных по долговому обязательству, выданному" заменить словами "начисленных по аналогичным долговым обязательствам, выданным"; абзац четвертый после слов "сопоставимых условиях," дополнить словами "а также по выбору налогоплательщика", слова "на 15 процентов - по кредитам" заменить словами "равной 15 процентам - по долговым обязательствам"; в пункте 2: абзац первый изложить в следующей редакции: "2. Если налогоплательщик - российская организация имеет непогашенную задолженность по долговому обязательству перед иностранной организацией, прямо или косвенно владеющей более 20 процентами уставного (складочного) капитала (фонда) этой российской организации (далее в настоящей статье - контролируемая задолженность), и если размер непогашенных налогоплательщиком - российской организацией долговых обязательств, предоставленных иностранной организацией, более чем в три раза (для банков и организаций, занимающихся лизинговой деятельностью, - более чем в двенадцать с половиной раз) превышает разницу между суммой его активов и величиной обязательств (далее для целей настоящего пункта - собственный капитал) на последний день отчетного (налогового) периода, при определении предельного размера процентов, подлежащих включению в состав расходов, с учетом положений пункта 1 настоящей статьи применяются следующие правила."; абзац второй исключить; абзац третий изложить в следующей редакции: "Налогоплательщик обязан на последний день каждого отчетного (налогового) периода исчислять предельную величину признаваемых расходом процентов по контролируемой задолженности путем деления суммы процентов, начисленных налогоплательщиком в каждом отчетном (налоговом) периоде по контролируемой задолженности, на коэффициент капитализации, рассчитываемый на последнюю отчетную дату соответствующего отчетного (налогового) периода."; в абзаце четвертом слова "кредитных организаций" заменить словом "банков"; дополнить абзацем следующего содержания: "В целях настоящего пункта при определении величины собственного капитала в расчет не принимаются суммы долговых обязательств в виде задолженности по налогам и сборам, включая текущую задолженность по уплате налогов и сборов, суммы отсрочек, рассрочек, налогового кредита и инвестиционного налогового кредита."</w:t>
      </w:r>
    </w:p>
    <w:p>
      <w:r>
        <w:rPr>
          <w:b/>
        </w:rPr>
        <w:t xml:space="preserve">75. </w:t>
      </w:r>
      <w:r>
        <w:t>В статье 270: в пункте 1 слово "выплачиваемых" заменить словом "начисленных"; в пункте 4 слова "на прибыль и" заменить словами ", а также суммы"; в пункте 8 слова "принимаемых к расходу" заменить словами "признаваемых расходами в целях налогообложения"; пункт 9 изложить в следующей редакции: "9) в виде имущества (включая денежные средства), переданного комиссионером, агентом и (или) иным поверенным в связи с исполнением обязательств по договору комиссии, агентскому договору или иному аналогичному договору, а также в счет оплаты затрат, произведенной комиссионером, агентом и (или) иным поверенным за комитента, принципала и (или) иного доверителя, если такие затраты не подлежат включению в состав расходов комиссионера, агента и (или) иного поверенного в соответствии с условиями заключенных договоров;"; пункт 12 изложить в следующей редакции: "12) в виде средств или иного имущества, которые переданы по договорам кредита или займа (иных аналогичных средств или иного имущества независимо от формы оформления заимствований, включая долговые ценные бумаги), а также в виде средств или иного имущества, которые направлены в погашение таких заимствований;"; в пункте 13 слова "в соответствии с подпунктом 32 пункта 1 статьи 264" заменить словами "в соответствии со статьей 2751"; в пункте 16 слово "товаров," исключить; в пункте 17 слова "с подпунктом 15" заменить словами "с подпунктом 14"; пункт 19 дополнить словами ", если иное не предусмотрено настоящим Кодексом"; пункт 25 дополнить словами "и (или) коллективными договорами"; пункт 26 дополнить словами "и (или) коллективными договорами"; пункт 29 после слов "нормативно-техническую" дополнить словами "и иную используемую в производственных целях"; пункт 30 исключить; пункты 31 - 33 считать соответственно пунктами 30 - 32; пункт 34 считать пунктом 33 и в нем слова "с подпунктом 22" заменить словами "с подпунктом 21"; пункт 35 считать пунктом 34; пункт 36 исключить; пункт 37 считать пунктом 35; пункт 38 считать пунктом 36 и изложить его в следующей редакции: (Абзац утратил силу - Федеральный закон от 24.07.2007 № 216-ФЗ) пункт 39 считать пунктом 37; пункт 40 считать пунктом 38 и его после слова "автомобилей" дополнить словами "и мотоциклов"; пункты 41 - 45 считать соответственно пунктами 39 - 43; пункт 46 считать пунктом 44 и в нем слова "на прочие виды рекламы сверх размера расходов, предусмотренных пунктом 4 статьи 264 настоящего Кодекса;" заменить словами "на иные виды рекламы, не предусмотренные абзацами вторым - четвертым пункта 4 статьи 264 настоящего Кодекса, сверх установленных абзацем пятым пункта 4 статьи 264 настоящего Кодекса предельных норм;"; пункт 47 считать пунктом 45 и изложить его в следующей редакции: "45) в виде сумм отчислений в Российский фонд фундаментальных исследований, Российский гуманитарный научный фонд, Фонд содействия развитию малых форм предприятий в научно-технической сфере, Федеральный фонд производственных инноваций, Российский фонд технологического развития и в иные отраслевые и межотраслевые фонды финансирования научно-исследовательских и опытно-конструкторских работ по перечню, утверждаемому Правительством Российской Федерации в соответствии с Федеральным законом "О науке и государственной научно-технической политике", сверх сумм отчислений, предусмотренных пунктом 3 статьи 262 настоящего Кодекса;"; пункт 48 считать пунктом 46; дополнить пунктами 47 и 48 следующего содержания: "47) в виде расходов учредителя доверительного управления, связанных с исполнением договора доверительного управления, если договором доверительного управления предусмотрено, что выгодоприобретателем не является учредитель;</w:t>
      </w:r>
    </w:p>
    <w:p>
      <w:r>
        <w:rPr>
          <w:b/>
        </w:rPr>
        <w:t xml:space="preserve">76. </w:t>
      </w:r>
      <w:r>
        <w:t>В статье 271: пункт 3 изложить в следующей редакции: "3. Для доходов от реализации, если иное не предусмотрено настоящей главой, датой получения дохода признается дата реализации товаров (работ, услуг, имущественных прав), определяемой в соответствии с пунктом 1 статьи 39 настоящего Кодекса, независимо от фактического поступления денежных средств (иного имущества (работ, услуг) и (или) имущественных прав) в их оплату. При реализации товаров (работ, услуг) по договору комиссии (агентскому договору) налогоплательщиком-комитентом (принципалом) датой получения дохода от реализации признается дата реализации принадлежащего комитенту (принципалу) имущества (имущественных прав), указанная в извещении комиссионера (агента) о реализации и (или) в отчете комиссионера (агента)."; в пункте 4: в подпункте 1: в абзаце первом слова "или дата поступления денежных средств (для денежных средств) на расчетный счет (в кассу) налогоплательщика (если иное не предусмотрено настоящей статьей)" исключить; абзац второй исключить; дополнить новым подпунктом 2 следующего содержания: "2) дата поступления денежных средств на расчетный счет (в кассу) налогоплательщика - для доходов: в виде дивидендов от долевого участия в деятельности других организаций; в виде безвозмездно полученных денежных средств; в виде сумм возврата ранее уплаченных некоммерческим организациям взносов, которые были включены в состав расходов; в виде иных аналогичных доходов;"; подпункт 2 считать подпунктом 3 и изложить его в следующей редакции: "3) дата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 - для доходов: от сдачи имущества в аренду; в виде лицензионных платежей (включая роялти) за пользование объектами интеллектуальной собственности; в виде иных аналогичных доходов;"; подпункт 3 считать подпунктом 4 и изложить его в следующей редакции: "4) дата признания должником либо дата вступления в законную силу решения суда - по доходам в виде штрафов, пеней и (или) иных санкций за нарушение договорных или долговых обязательств, а также в виде сумм возмещения убытков (ущерба);"; подпункты 4 и 5 считать соответственно подпунктами 5 и 6; подпункт 6 считать подпунктом 7 и изложить его в следующей редакции: "7)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 - по доходам в виде положительной курсовой разницы по имуществу и требованиям (обязательствам), стоимость которых выражена в иностранной валюте, и положительной переоценки стоимости драгоценных металлов;"; подпункт 7 исключить; подпункт 9 изложить в следующей редакции: "9) дата, когда получатель имущества (в том числе денежных средств) фактически использовал указанное имущество (в том числе денежные средства) не по целевому назначению либо нарушил условия, на которых они предоставлялись, - для доходов в виде имущества (в том числе денежных средств), указанных в пунктах 14, 15 статьи 250 настоящего Кодекса;"; дополнить новым подпунктом 10 следующего содержания: "10) дата перехода права собственности на иностранную валюту для доходов от продажи (покупки) иностранной валюты."; в пункте 5 слова "При получении дохода от" заменить словом "При", слова "дохода от" исключить; пункт 6 изложить в следующей редакции: "6. 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 целях настоящей главы доход признается полученным и включается в состав соответствующих доходов на конец соответствующего отчетного периода. В случае прекращения действия договора (погашения долгового обязательства) до истечения отчетного периода доход признается полученным и включается в состав соответствующих доходов на дату прекращения действия договора (погашения долгового обязательства)."; (Абзац утратил силу - Федеральный закон от 20.04.2014 № 81-ФЗ) (Абзац утратил силу - Федеральный закон от 20.04.2014 № 81-ФЗ) (Абзац утратил силу - Федеральный закон от 20.04.2014 № 81-ФЗ) (Абзац утратил силу - Федеральный закон от 20.04.2014 № 81-ФЗ) пункт 7 считать пунктом 8 и изложить его в следующей редакции: "8. Доходы,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дату признания соответствующего дохода.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Центральным банком Российской Федерации на дату перехода права собственности по операциям с указанным имуществом, прекращения (исполнения) обязательств и требований и (или) на последний день отчетного (налогового) периода в зависимости от того, что произошло раньше."</w:t>
      </w:r>
    </w:p>
    <w:p>
      <w:r>
        <w:rPr>
          <w:b/>
        </w:rPr>
        <w:t xml:space="preserve">77. </w:t>
      </w:r>
      <w:r>
        <w:t>В статье 272: в пункте 1: в абзаце первом слова "настоящего Кодекса" исключить, дополнить словами "и определяются с учетом положений статей 318 - 320 настоящего Кодекса"; в абзаце втором слова "с учетом положений статей 318 - 320 настоящего Кодекса" исключить; абзац третий изложить в следующей редакции: "В случае, если условиями договора предусмотрено получение доходов в течение более чем одного отчетного периода и не предусмотрена поэтапная сдача товаров (работ, услуг), расходы распределяются налогоплательщиком самостоятельно с учетом принципа равномерности признания доходов и расходов."; в пункте 3 слова "статьей 259" заменить словами "статьями 259 и 322"; в пункте 6 слово "налогового" заменить словом "отчетного"; в пункте 7: подпункт 1 изложить в следующей редакции: "1) дата начисления налогов (сборов) - для расходов в виде сумм налогов (авансовых платежей по налогам), сборов и иных обязательных платежей;"; дополнить новым подпунктом 2 следующего содержания: "2) дата начисления в соответствии с требованиями настоящей главы - для расходов в виде сумм отчислений в резервы, признаваемые расходом в соответствии с настоящей главой;"; подпункт 2 считать подпунктом 3 и изложить его в следующей редакции: "3) дата расчетов в соответствии с условиями заключенных договоров или дата предъявления налогоплательщику документов, служащих основанием для произведения расчетов, либо последний день отчетного (налогового) периода - для расходов: в виде сумм комиссионных сборов; в виде расходов на оплату сторонним организациям за выполненные ими работы (предоставленные услуги); в виде арендных (лизинговых) платежей за арендуемое (принятое в лизинг) имущество; в виде иных подобных расходов;"; подпункт 3 считать подпунктом 4 и в нем абзац третий дополнить словами "и мотоциклов"; подпункт 4 считать подпунктом 5 и изложить его в следующей редакции: "5) дата утверждения авансового отчета - для расходов: на командировки; на содержание служебного транспорта; на представительские расходы; на иные подобные расходы;"; подпункт 5 исключить; подпункт 6 изложить в следующей редакции: "6)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 - по расходам в виде отрицательной курсовой разницы по имуществу и требованиям (обязательствам), стоимость которых выражена в иностранной валюте, и отрицательной переоценки стоимости драгоценных металлов;"; подпункт 8 изложить в следующей редакции: "8) дата признания должником либо дата вступления в законную силу решения суда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 дополнить подпунктом 9 следующего содержания: "9) дата перехода права собственности на иностранную валюту - для расходов от продажи (покупки) иностранной валюты."; пункт 8 изложить в следующей редакции: "8. 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 целях настоящей главы расход признается осуществленным и включается в состав соответствующих расходов на конец соответствующего отчетного периода. В случае прекращения действия договора (погашения долгового обязательства) до истечения отчетного периода расход признается осуществленным и включается в состав соответствующих расходов на дату прекращения действия договора (погашения долгового обязательства)."; дополнить пунктами 9 и 10 следующего содержания: (Абзац утратил силу - Федеральный закон от 20.04.2014 № 81-ФЗ) (Абзац утратил силу - Федеральный закон от 20.04.2014 № 81-ФЗ) (Абзац утратил силу - Федеральный закон от 20.04.2014 № 81-ФЗ)</w:t>
      </w:r>
    </w:p>
    <w:p>
      <w:r>
        <w:rPr>
          <w:b/>
        </w:rPr>
        <w:t xml:space="preserve">10. </w:t>
      </w:r>
      <w:r>
        <w:t>Расходы,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дату признания соответствующего расхода. Обязательства и требования, выраженные в иностранной валюте, имущество в виде валютных ценностей пересчитываются в рубли по официальному курсу, установленному Центральным банком Российской Федерации на дату перехода права собственности при совершении операций с таким имуществом, прекращения (исполнения) обязательств и требований и (или) на последний день отчетного (налогового) периода в зависимости от того, что произошло раньше."</w:t>
      </w:r>
    </w:p>
    <w:p>
      <w:r>
        <w:rPr>
          <w:b/>
        </w:rPr>
        <w:t xml:space="preserve">78. </w:t>
      </w:r>
      <w:r>
        <w:t>В статье 273: пункт 1 после слова "Организации" дополнить словами "(за исключением банков)"; пункт 2 после слов "имущественных прав" дополнить словами ", а также погашение задолженности перед налогоплательщиком иным способом"; в пункте 3: подпункт 1 после слов "расходов в момент" дополнить словами "погашения задолженности путем"; в подпункте 2 слова ", 266 и 267" исключить; (Абзац утратил силу - Федеральный закон от 20.04.2014 № 81-ФЗ) (Абзац утратил силу - Федеральный закон от 20.04.2014 № 81-ФЗ)</w:t>
      </w:r>
    </w:p>
    <w:p>
      <w:r>
        <w:rPr>
          <w:b/>
        </w:rPr>
        <w:t xml:space="preserve">79. </w:t>
      </w:r>
      <w:r>
        <w:t>В статье 274: пункт 2 изложить в следующей редакции: "2. Налоговая база по прибыли, облагаемой по ставке, отличной от ставки, указанной в пункте 1 статьи 284 настоящего Кодекса, определяется налогоплательщиком отдельно. Налогоплательщик ведет раздельный учет доходов (расходов) по операциям, по которым в соответствии с настоящей главой предусмотрен отличный от общего порядок учета прибыли и убытка."; пункт 4 после слова "учитываются" дополнить словами ", если иное не предусмотрено настоящим Кодексом,"; абзац первый пункта 8 изложить в следующей редакции: "8. В случае, если в отчетном (налоговом) периоде налогоплательщиком получен убыток - отрицательная разница между доходами, определяемыми в соответствии с настоящей главой, и расходами, учитываемыми в целях налогообложения в порядке, предусмотренном настоящей главой, в данном отчетном (налоговом) периоде налоговая база признается равной нулю."; пункт 9 дополнить абзацем следующего содержания: "Аналогичный порядок распространяется на организации, перешедшие на уплату налога на вмененный доход, а также на организации, получающие прибыль (убыток) от сельскохозяйственной деятельности."</w:t>
      </w:r>
    </w:p>
    <w:p>
      <w:r>
        <w:rPr>
          <w:b/>
        </w:rPr>
        <w:t xml:space="preserve">80. </w:t>
      </w:r>
      <w:r>
        <w:t>В статье 275: в пункте 2: дополнить новым абзацем первым следующего содержания: "2. Для налогоплательщиков, не указанных в пункте 3 настоящей статьи, по доходам в виде дивидендов, за исключением указанных в пункте 1 настоящей статьи доходов, налоговая база по доходам, полученным от долевого участия в других организациях, определяется налоговым агентом с учетом особенностей, установленных настоящим пунктом."; в абзаце первом слова "2. Если" заменить словом "Если"; абзац третий изложить в следующей редакции: "Общая сумма налога определяется как произведение ставки налога, установленной подпунктом 1 пункта 3 статьи 284 настоящего Кодекса,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в соответствии с пунктом 3 настоящей статьи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 абзац последний исключить; в пункте 3 слова "подпунктом 2 пункта 3 статьи 284 настоящего Кодекса" заменить словами "соответственно подпунктом 2 пункта 3 статьи 284 или пунктом 3 статьи 224 настоящего Кодекса"</w:t>
      </w:r>
    </w:p>
    <w:p>
      <w:r>
        <w:rPr>
          <w:b/>
        </w:rPr>
        <w:t xml:space="preserve">81. </w:t>
      </w:r>
      <w:r>
        <w:t>Дополнить статьей 2751 следующего содержания: "Статья 2751. Особенности определения налоговой базы налогоплательщиками, осуществляющими деятельность, связанную с использованием объектов обслуживающих производств и хозяйств Налогоплательщики, в состав которых входят обособленные подразделения, осуществляющие деятельность, связанную с использованием объектов обслуживающих производств и хозяйств, определяют налоговую базу по указанной деятельности отдельно от налоговой базы по иным видам деятельности. Для целей настоящей главы к обслуживающим производствам и хозяйствам относятся подсобное хозяйство, объекты жилищно-коммунального хозяйства, социально-культурной сферы, учебно-курсовые комбинаты и иные аналогичные хозяйства, производства и службы, осуществляющие реализацию услуг как своим работникам, так и сторонним лицам. К объектам жилищно-коммунального хозяйства относятся жилой фонд, гостиницы (за исключением туристических), дома и общежития для приезжих, объекты внешнего благоустройства, искусственные сооружения, бассейны, сооружения и оборудование пляжей, а также объекты газо-, тепло- и электроснабжения населения, участки, цехи, базы, мастерские, гаражи, специальные машины и механизмы, складские помещения, предназначенные для технического обслуживания и ремонта объектов жилищно-коммунального хозяйства социально-культурной сферы, физкультуры и спорта. К объектам социально-культурной сферы относятся объекты здравоохранения, культуры, детские дошкольные объекты, детские лагеря отдыха, санатории (профилактории), базы отдыха, пансионаты, объекты физкультуры и спорта (в том числе треки, ипподромы, конюшни, теннисные корты, площадки для игры в гольф, бадминтон, оздоровительные центры), объекты непроизводственных видов бытового обслуживания населения (бани, сауны). В случае, если обособленным подразделением налогоплательщика получен убыток при осуществлении деятельности, связанной с использованием указанных в настоящей статье объектов, такой убыток признается для целей налогообложения при соблюдении следующих условий: если стоимость услуг, оказываемых налогоплательщиком, осуществляющим деятельность, связанную с использованием указанных в настоящей статье объектов, соответствует стоимости аналогичных услуг, оказываемых специализированными организациями, осуществляющими аналогичную деятельность, связанную с использованием таких объектов; если расходы на содержание объектов жилищно-коммунального хозяйства, социально-культурной сферы, а также подсобного хозяйства и иных аналогичных хозяйств, производств и служб не превышают обычных расходов на обслуживание аналогичных объектов, осуществляемое специализированными организациями, для которых эта деятельность является основной; если условия оказания услуг налогоплательщиком существенно не отличаются от условий оказания услуг специализированными организациями, для которых эта деятельность является основной. Если не выполняется хотя бы одно из указанных условий, то убыток, полученный налогоплательщиком при осуществлении деятельности, связанной с использованием объектов обслуживающих производств и хозяйств, налогоплательщик вправе перенести на срок, не превышающий десять лет, и направить на его погашение только прибыль, полученную при осуществлении указанных видов деятельности. Налогоплательщики, которые являются градообразующими организациями в соответствии с законодательством Российской Федерации и в состав которых входят структурные подразделения по эксплуатации объектов жилищного фонда, а также объектов, указанных в абзацах третьем и четвертом настоящей статьи, вправе принять для целей налогообложения фактически осуществленные расходы на содержание указанных объектов. Указанные расходы для целей налогообложения признаются в пределах нормативов на содержание аналогичных хозяйств, производств и служб, утвержденных органами местного самоуправления по месту нахождения налогоплательщика. Если органами местного самоуправления такие нормативы не утверждены, налогоплательщики вправе применять порядок определения расходов на содержание этих объектов, действующий для аналогичных объектов, находящихся на данной территории и подведомственных указанным органам. В случае, если вышеуказанные объекты находятся на территории иного муниципального образования, чем головная организация, применяются нормативы, утвержденные органами местного самоуправления по месту нахождения этих объектов."</w:t>
      </w:r>
    </w:p>
    <w:p>
      <w:r>
        <w:rPr>
          <w:b/>
        </w:rPr>
        <w:t xml:space="preserve">82. </w:t>
      </w:r>
      <w:r>
        <w:t>Статью 276 изложить в следующей редакции: "Статья 276. Особенности определения налоговой базы участников договора доверительного управления имуществом 1. Определение налоговой базы участников договора доверительного управления имуществом осуществляется: в соответствии с пунктом 3 настоящей статьи в случае, если по условиям указанного договора выгодоприобретателем является учредитель управления; в соответствии с пунктом 4 настоящей статьи в случае, если по условиям указанного договора учредитель управления не является выгодоприобретателем</w:t>
      </w:r>
    </w:p>
    <w:p>
      <w:r>
        <w:rPr>
          <w:b/>
        </w:rPr>
        <w:t xml:space="preserve">2. </w:t>
      </w:r>
      <w:r>
        <w:t>Для целей настоящей главы имущество (в том числе имущественные права), переданное по договору доверительного управления имуществом, не признается доходом доверительного управляющего. Вознаграждение, получаемое доверительным управляющим в течение срока действия договора доверительного управления имуществом, является его доходом от реализации и подлежит налогообложению в установленном порядке. При этом расходы, связанные с осуществлением доверительного управления, признаются расходами доверительного управляющего, если в договоре доверительного управления имуществом не предусмотрено возмещение указанных расходов учредителем доверительного управления. Доверительный управляющий обязан определять ежеквартально нарастающим итогом финансовый результат по доверительному управлению имуществом и представлять учредителю управления (выгодоприобретателю) сведения о полученном финансовом результате (по каждому виду доходов) для учета этого результата учредителем управления (выгодоприобретателем) при определении налоговой базы</w:t>
      </w:r>
    </w:p>
    <w:p>
      <w:r>
        <w:rPr>
          <w:b/>
        </w:rPr>
        <w:t xml:space="preserve">3. </w:t>
      </w:r>
      <w:r>
        <w:t>Доходы учредителя доверительного управления в рамках договора доверительного управления имуществом включаются в состав его внереализационных доходов. Расходы, связанные с осуществлением договора доверительного управления имуществом (включая амортизацию имущества, а также вознаграждение доверительного управляющего), признаются внереализационными расходами учредителя управления</w:t>
      </w:r>
    </w:p>
    <w:p>
      <w:r>
        <w:rPr>
          <w:b/>
        </w:rPr>
        <w:t xml:space="preserve">4. </w:t>
      </w:r>
      <w:r>
        <w:t>Доходы выгодоприобретателя в рамках договора доверительного управления включаются в состав его внереализационных доходов и подлежат налогообложению в установленном порядке. При этом расходы, связанные с осуществлением договора доверительного управления имуществом (за исключением вознаграждения доверительного управляющего в случае, если указанным договором предусмотрена выплата вознаграждения не за счет уменьшения доходов, полученных в рамках исполнения этого договора), не учитываются учредителем управления при определении налоговой базы, но учитываются для целей налогообложения в составе расходов у выгодоприобретателя. (Абзац утратил силу - Федеральный закон от 27.07.2010 № 229-ФЗ)</w:t>
      </w:r>
    </w:p>
    <w:p>
      <w:r>
        <w:rPr>
          <w:b/>
        </w:rPr>
        <w:t xml:space="preserve">5. </w:t>
      </w:r>
      <w:r>
        <w:t>При прекращении договора доверительного управления имущество (в том числе имущественные права), переданное в доверительное управление, по условиям указанного договора может быть либо возвращено учредителю управления, либо передано иному лицу. В случае возврата имущества у учредителя управления не образуется дохода (убытка) независимо от возникновения положительной (отрицательной) разницы между стоимостью переданного в доверительное управление имущества на момент вступления в силу и на момент прекращения договора доверительного управления имуществом</w:t>
      </w:r>
    </w:p>
    <w:p>
      <w:r>
        <w:rPr>
          <w:b/>
        </w:rPr>
        <w:t xml:space="preserve">6. </w:t>
      </w:r>
      <w:r>
        <w:t>Положения настоящей статьи (за исключением положений абзаца первого пункта 2 настоящей статьи) не распространяются на управляющую компанию и участников (учредителей) договора доверительного управления имуществом, составляющим обособленный имущественный комплекс - паевой инвестиционный фонд."</w:t>
      </w:r>
    </w:p>
    <w:p>
      <w:r>
        <w:rPr>
          <w:b/>
        </w:rPr>
        <w:t xml:space="preserve">83. </w:t>
      </w:r>
      <w:r>
        <w:t>В статье 277: наименование изложить в следующей редакции: "Статья 277. Особенности определения налоговой базы по доходам, получаемым при передаче имущества в уставный (складочный) капитал (фонд) организации"; в пункте 1: в подпункте 1 слово "доходом" заменить словом "прибылью"; в подпункте 2: в абзаце первом слово "доходом" заменить словом "прибылью"; абзац второй изложить в следующей редакции: "При этом стоимость приобретаемых акций (долей, паев) для целей настоящей главы признается равной стоимости (остаточной стоимости) вносимого имущества (имущественных прав), определяемой по данным налогового учета на дату перехода права собственности на указанное имущество (имущественные права), с учетом дополнительных расходов, которые для целей налогообложения признаются у передающей стороны при таком внесении."; пункт 2 после слов "фактически оплаченной" дополнить словами "(вне зависимости от формы оплаты)"; в пункте 3 слова "доход (убыток), учитываемый" заменить словами "прибыль (убыток), учитываемая"</w:t>
      </w:r>
    </w:p>
    <w:p>
      <w:r>
        <w:rPr>
          <w:b/>
        </w:rPr>
        <w:t xml:space="preserve">84. </w:t>
      </w:r>
      <w:r>
        <w:t>В статье 279: в пункте 1 слова "до даты прекращения права требования" заменить словами "до даты платежа, предусмотренного договором на реализацию товаров (работ, услуг)", дополнить предложением следующего содержания: "Положения настоящего пункта также применяются к налогоплательщику - кредитору по долговому обязательству."; пункт 2 дополнить абзацем следующего содержания: "Положения настоящего пункта также применяются к налогоплательщику - кредитору по долговому обязательству."; в пункте 3 слова "сумма средств, полученных этим налогоплательщиком" заменить словами "стоимость имущества, причитающегося этому налогоплательщику"</w:t>
      </w:r>
    </w:p>
    <w:p>
      <w:r>
        <w:rPr>
          <w:b/>
        </w:rPr>
        <w:t xml:space="preserve">85. </w:t>
      </w:r>
      <w:r>
        <w:t>В статье 280: в пункте 2: первое предложение абзаца второго изложить в следующей редакции: "Расходы при реализации (или ином выбытии)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(Абзац утратил силу - Федеральный закон от 25.11.2009 № 281-ФЗ) (Абзац утратил силу - Федеральный закон от 25.11.2009 № 281-ФЗ) в пункте 5: в абзаце первом слова "При этом в отношении ценных бумаг" заменить словами "Рыночной ценой ценных бумаг", слово "принимается" заменить словом "признается"; дополнить новым абзацем следующего содержания: "В случае реализации ценных бумаг, обращающихся на организованном рынке ценных бумаг, по цене ниже минимальной цены сделок на организованном рынке ценных бумаг при определении финансового результата принимается минимальная цена сделки на организованном рынке ценных бумаг."; в пункте 6: подпункт 1 после слова "аналогичной" дополнить словами "(идентичной, однородной)"; подпункт 2 после слова "аналогичной" дополнить словами "(идентичной, однородной)", после слова "аналогичным" дополнить словами "(идентичным, однородным)"; пункт 8 дополнить новыми абзацами следующего содержания: "Профессиональные участники рынка ценных бумаг (включая банки), не осуществляющие дилерскую деятельность, в учетной политике для целей налогообложения должны определить порядок формирования налоговой базы по операциям с ценными бумагами, обращающимися на организованном рынке ценных бумаг, и налоговой базы по операциям с ценными бумагами, не обращающимися на организованном рынке ценных бумаг. При этом налогоплательщик самостоятельно выбирает виды ценных бумаг (обращающихся на организованном рынке ценных бумаг или не обращающихся на организованном рынке ценных бумаг), по операциям с которыми при формировании налоговой базы в доходы и расходы включаются иные доходы и расходы, определенные в соответствии с настоящей главой."; пункт 9 изложить в следующей редакции: "9. 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p>
    <w:p>
      <w:r>
        <w:rPr>
          <w:b/>
        </w:rPr>
        <w:t xml:space="preserve">86. </w:t>
      </w:r>
      <w:r>
        <w:t>В статье 281: дополнить новым абзацем первым следующего содержания: "При размещении государственных ценных бумаг Российской Федерации, государственных ценных бумаг субъектов Российской Федерации и муниципальных ценных бумаг (далее - государственные и муниципальные ценные бумаги) процентным доходом признается доход, заявленный (установленный) эмитентом, в виде процентной ставки к номинальной стоимости указанных ценных бумаг, а по ценным бумагам, по которым не установлена процентная ставка, - доход в виде разницы между номинальной стоимостью ценной бумаги и стоимостью ее первичного размещения, исчисленной как средневзвешенная цена на дату, когда выпуск ценных бумаг в соответствии с установленным порядком признан размещенным."</w:t>
      </w:r>
    </w:p>
    <w:p>
      <w:r>
        <w:rPr>
          <w:b/>
        </w:rPr>
        <w:t xml:space="preserve">87. </w:t>
      </w:r>
      <w:r>
        <w:t>В пункте 1 статьи 283 слова "подпунктом 32 пункта 1 статьи 264" заменить словами "статьей 2751"</w:t>
      </w:r>
    </w:p>
    <w:p>
      <w:r>
        <w:rPr>
          <w:b/>
        </w:rPr>
        <w:t xml:space="preserve">88. </w:t>
      </w:r>
      <w:r>
        <w:t>В статье 284: абзац пятый пункта 1 изложить в следующей редакции: "Законами субъектов Российской Федерации размер предусмотренной настоящим пунктом ставки может быть уменьшен для отдельных категорий налогоплательщиков в части сумм налога, подлежащих зачислению в бюджеты субъектов Российской Федерации. При этом размер указанной ставки не может быть ниже 10,5 процента."; подпункт 1 пункта 2 изложить в следующей редакции: "1) 20 процентов - со всех доходов, за исключением указанных в подпункте 2 настоящего пункта и пунктах 3 и 4 настоящей статьи с учетом положений статьи 310 настоящего Кодекса;"; в подпункте 2 пункта 4 слова "бывшего Союза ССР," заменить словами "бывшего Союза ССР и"</w:t>
      </w:r>
    </w:p>
    <w:p>
      <w:r>
        <w:rPr>
          <w:b/>
        </w:rPr>
        <w:t xml:space="preserve">89. </w:t>
      </w:r>
      <w:r>
        <w:t>Пункт 2 статьи 285 дополнить абзацем следующего содержания: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
        <w:rPr>
          <w:b/>
        </w:rPr>
        <w:t xml:space="preserve">90. </w:t>
      </w:r>
      <w:r>
        <w:t>В статье 286: в пункте 2: абзац второй изложить в следующей редакции: "По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дополнить новыми абзацами третьим и четвертым и абзацами пятым и шестым следующего содержания: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 Сумма ежемесячного авансового платежа, подлежащего уплате в третьем квартале текущего налогового периода, принимается равной одной трети разницы между суммой авансового платежа, рассчитанной по итогам полугодия, и суммой авансового платежа, рассчитанной по итогам первого квартала. Сумма ежемесячного авансового платежа, подлежащего уплате в четвертом квартале текущего налогового периода, принимается равной одной трети разницы между суммой авансового платежа, рассчитанной по итогам девяти месяцев и суммой авансового платежа, рассчитанной по итогам полугодия. Если рассчитанная таким образом сумма ежемесячного авансового платежа отрицательна или равна нулю, указанные платежи в соответствующем квартале не осуществляются."; в абзаце четвертом слово "Сумма" заменить словами "При этом сумма"; в пункте 3 слова "выручка от реализации, определяемая в соответствии со статьей 249 настоящего Кодекса, не превышала" заменить словами "доходы от реализации, определяемые в соответствии со статьей 249 настоящего Кодекса, не превышали"; абзац первый подпункта 2 пункта 5 изложить в следующей редакции: "2) при реализации государственных и муниципальных ценных бумаг, при обращении которых предусмотрено признание доходом, полученным продавцом в виде процентов, сумм накопленного процентного дохода (накопленного купонного дохода), налогоплательщик - получатель дохода самостоятельно осуществляет исчисление и уплату налога с таких доходов."; дополнить пунктом 6 следующего содержания: "6. Организации, созданные после вступления в силу настоящей главы, начинают уплачивать ежемесячные авансовые платежи по истечении полного квартала с даты их государственной регистрации."</w:t>
      </w:r>
    </w:p>
    <w:p>
      <w:r>
        <w:rPr>
          <w:b/>
        </w:rPr>
        <w:t xml:space="preserve">91. </w:t>
      </w:r>
      <w:r>
        <w:t>В статье 287: в пункте 1: в абзаце втором слова "Квартальные авансовые платежи" заменить словами "Авансовые платежи по итогам отчетного периода"; в абзаце третьем слова "15-го" заменить словами "28-го"; в абзаце четвертом слова "30-го числа месяца, следующего за истекшим месяцем" заменить словами "28-го числа месяца, следующего за месяцем, по итогам которого производится исчисление налога"; в абзаце пятом слова "квартальных авансовых платежей" заменить словами "авансовых платежей по итогам отчетного периода", слова "Квартальные платежи" заменить словами "Авансовые платежи по итогам отчетного периода"; в пункте 2: абзац первый после слов "этой иностранной организации" дополнить словами ", за исключением доходов в виде дивидендов и процентов по государственным и муниципальным ценным бумагам (в отношении которых применяется порядок, установленный пунктом 4 настоящей статьи),"; абзац второй пункта 4 после слов "Налог с доходов" дополнить словами "по государственным и муниципальным ценным бумагам, при обращении которых из цены сделки исключается накопленный купонный (процентный) доход", слова "подпунктом 1 пункта 4" заменить словами "пунктом 4"; в пункте 5 слово "квартальные" исключить, слова "пунктом 2 настоящей статьи" заменить словами "пунктом 1 настоящей статьи с учетом требований пункта 6 статьи 286 настоящего Кодекса"</w:t>
      </w:r>
    </w:p>
    <w:p>
      <w:r>
        <w:rPr>
          <w:b/>
        </w:rPr>
        <w:t xml:space="preserve">92. </w:t>
      </w:r>
      <w:r>
        <w:t>В статье 288: в пункте 2: в абзаце первом слова "с пунктом 13 статьи 259" заменить словами "с пунктом 1 статьи 257"; дополнить новым абзацем вторым следующего содержания: "Указанные в настоящем пункте удельный вес среднесписочной численности работников и удельный вес остаточной стоимости амортизируемого имущества определяются исходя из фактических показателей среднесписочной численности работников (расходов на оплату труда) и остаточной стоимости основных средств указанных организаций и их обособленных подразделений на конец отчетного периода."; абзац третий исключить; абзац второй пункта 3 исключить; в пункте 4 слова "бюджеты муниципальных образований" заменить словами "местные бюджеты"; в пункте 5 слова "статьей 310" заменить словами "статьей 311"</w:t>
      </w:r>
    </w:p>
    <w:p>
      <w:r>
        <w:rPr>
          <w:b/>
        </w:rPr>
        <w:t xml:space="preserve">93. </w:t>
      </w:r>
      <w:r>
        <w:t>В статье 289: пункт 3 изложить в следующей редакции: "3. Налогоплательщики (налоговые агенты) представляют налоговые декларации (налоговые расчеты) не позднее 28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в пункте 4 слова "31 марта" заменить словами "28 марта"</w:t>
      </w:r>
    </w:p>
    <w:p>
      <w:r>
        <w:rPr>
          <w:b/>
        </w:rPr>
        <w:t xml:space="preserve">94. </w:t>
      </w:r>
      <w:r>
        <w:t>В статье 290: в пункте 2: подпункт 2 после слов "банков-корреспондентов" дополнить словами "(включая иностранные банки-корреспонденты)"; в подпункте 4: в абзаце первом слова "валютных операций" заменить словами "операций с иностранной валютой"; абзац второй изложить в следующей редакции: "Для определения доходов банков от операций продажи (покупки) иностранной валюты в отчетном (налоговом) периоде принимается положительная разница между доходами, определенными в соответствии с пунктом 2 статьи 250 настоящего Кодекса, и расходами, определенными в соответствии с подпунктом 6 пункта 1 статьи 265 настоящего Кодекса."; подпункт 6 исключить; подпункт 7 считать подпунктом 6 и в нем слово "обязательств" исключить; подпункты 9 и 11 считать соответственно подпунктами 7 и 8; подпункт 12 считать подпунктом 9 и в нем слова "и сейфов" заменить словами "или сейфов"; подпункты 13 - 19 считать соответственно подпунктами 10 - 16; дополнить подпунктами 17 - 19 следующего содержания: "17) от оказания услуг, связанных с установкой и эксплуатацией электронных систем документооборота между банком и клиентами, в том числе систем "клиент-банк";</w:t>
      </w:r>
    </w:p>
    <w:p>
      <w:r>
        <w:rPr>
          <w:b/>
        </w:rPr>
        <w:t xml:space="preserve">95. </w:t>
      </w:r>
      <w:r>
        <w:t>В статье 291: в пункте 2: в подпункте 1: абзац второй после слов "(включая банки-корреспонденты)" дополнить словами ", в том числе иностранные"; дополнить новым абзацем седьмым следующего содержания: "иным обязательствам банков перед клиентами, в том числе по средствам, депонированным клиентами для расчетов по аккредитивам."; подпункт 3 исключить; подпункт 4 считать подпунктом 3 и его после слов "плату другим банкам" дополнить словами "(в том числе иностранным)"; подпункт 5 считать подпунктом 4 и в нем: в абзаце первом слова "валютных операций" заменить словами "операций с иностранной валютой"; абзац второй изложить в следующей редакции: "Для определения расходов банков от операций продажи (покупки) иностранной валюты в отчетном (налоговом) периоде принимается отрицательная разница между доходами, определенными в соответствии с пунктом 2 статьи 250 настоящего Кодекса, и расходами, определенными в соответствии с подпунктом 6 пункта 1 статьи 265 настоящего Кодекса;"; подпункт 6 считать подпунктом 5; подпункт 7 исключить; подпункты 8 - 18 считать соответственно подпунктами 6 - 16; дополнить подпунктами 17 - 18 следующего содержания: "17) комиссионные сборы (вознаграждения) за проведение операций с валютными ценностями, в том числе за счет и по поручению клиентов;</w:t>
      </w:r>
    </w:p>
    <w:p>
      <w:r>
        <w:rPr>
          <w:b/>
        </w:rPr>
        <w:t xml:space="preserve">96. </w:t>
      </w:r>
      <w:r>
        <w:t>В статье 292: в пункте 1: в абзаце первом слова "потери по ссудам," заменить словами "потери по ссудам", слова "кредитам, депозитам и средствам, размещенным на корреспондентских счетах) в порядке" заменить словами "кредитам и депозитам (далее - резервы на возможные потери по ссудам) в порядке"; в абзаце втором слова "по ссудной и приравненной к ней задолженности (включая задолженность по межбанковским кредитам и депозитам и средствам, размещенным на корреспондентских счетах)," исключить; в абзаце третьем слова "резервы, сформированные банками под задолженность, относимую к стандартной в порядке, устанавливаемом Центральным банком Российской Федерации, а также в резервы," заменить словами "резервы на возможные потери по ссудам, сформированные банками под задолженность, относимую к стандартной, в порядке, устанавливаемом Центральным банком Российской Федерации, а также в резервы на возможные потери по ссудам,"; в пункте 2 слова "Суммы, отчислений в резервы" заменить словами "Суммы отчислений в резерв", слова "по ссудной и приравненной к ней задолженности (включая задолженность по межбанковским кредитам, депозитам и средствам, размещенным на корреспондентских счетах)" заменить словами "сформированные с учетом положений пункта 1 настоящей статьи"; в пункте 3 слова "по ссудам, по ссудной и приравненной к ней задолженности (включая задолженность по межбанковским кредитам, депозитам и средствам, размещенным на корреспондентских счетах)," заменить словами "по ссудам и задолженности, приравненной к ссудной,", слова "по итогам" заменить словами "в последний день", дополнить словами "банков в последний день отчетного (налогового) периода"</w:t>
      </w:r>
    </w:p>
    <w:p>
      <w:r>
        <w:rPr>
          <w:b/>
        </w:rPr>
        <w:t xml:space="preserve">97. </w:t>
      </w:r>
      <w:r>
        <w:t>В пункте 2 статьи 293: подпункт 8 изложить в следующей редакции: "8) суммы санкций за неисполнение условий договоров страхования, признанные должником добровольно либо по решению суда;"; дополнить новым подпунктом 11 следующего содержания: "11) суммы возврата части страховых премий (взносов) по договорам перестрахования в случае их досрочного прекращения;". подпункт 11 считать подпунктом 12</w:t>
      </w:r>
    </w:p>
    <w:p>
      <w:r>
        <w:rPr>
          <w:b/>
        </w:rPr>
        <w:t xml:space="preserve">98. </w:t>
      </w:r>
      <w:r>
        <w:t>В пункте 2 статьи 294: в подпункте 4 слово ", выплаченные" исключить; в подпункте 5 слово "уплаченных" исключить</w:t>
      </w:r>
    </w:p>
    <w:p>
      <w:r>
        <w:rPr>
          <w:b/>
        </w:rPr>
        <w:t xml:space="preserve">99. </w:t>
      </w:r>
      <w:r>
        <w:t>В статье 297: в наименовании слово "системы" исключить; абзац первый изложить в следующей редакции: "Организации потребительской кооперации, осуществляющие свою деятельность в соответствии с Законом Российской Федерации "О потребительской кооперации (потребительских обществах, их союзах) в Российской Федерации", вправе в расходы на производство и реализацию товаров (работ, услуг) включать дополнительно (за исключением расходов, указанных в статьях 254 - 265, 268 и 269 настоящего Кодекса) следующие расходы:"; в абзаце четвертом слова "в размере до 6 процентов" заменить словами "в размере до 4 процентов"</w:t>
      </w:r>
    </w:p>
    <w:p>
      <w:r>
        <w:rPr>
          <w:b/>
        </w:rPr>
        <w:t xml:space="preserve">100. </w:t>
      </w:r>
      <w:r>
        <w:t>В статье 301: в абзаце первом пункта 1 слова "участников срочных сделок" заменить словами "участников срочных сделок (сторон сделки)", слова "иные финансовые инструменты" заменить словами "соглашения участников срочных сделок, не предполагающие поставку базисного актива, но определяющие порядок взаиморасчетов сторон сделки в будущем в зависимости от изменения цены или иного количественного показателя базисного актива по сравнению с величиной указанного показателя, которая определена (либо порядок определения которой установлен) сторонами при заключении сделки"; в пункте 2: в абзаце первом слово "обязательств" заменить словом "обязанностей"; абзац второй дополнить предложением следующего содержания: "Критерии отнесения сделок, предусматривающих поставку предмета сделки (за исключением операций хеджирования), к категории операций с финансовыми инструментами срочных сделок должны быть определены налогоплательщиком в учетной политике для целей налогообложения."; в пункте 4 слово "торгов" заменить словом "торговли"; дополнить пунктом 6 следующего содержания: "6. При проведении налогоплательщиками - участниками срочных сделок операций в рамках форвардных контрактов, предполагающих поставку базисного актива иностранной организации в таможенном режиме экспорта, налоговая база определяется с учетом положений статьи 40 настоящего Кодекса."</w:t>
      </w:r>
    </w:p>
    <w:p>
      <w:r>
        <w:rPr>
          <w:b/>
        </w:rPr>
        <w:t xml:space="preserve">101. </w:t>
      </w:r>
      <w:r>
        <w:t>В статье 306: в пункте 4: подпункт 3 исключить; подпункт 4 считать подпунктом 3; подпункт 5 считать подпунктом 4 и его после слов "для сбора" дополнить словом ", обработки", после слов "распространения информации," дополнить словами "ведения бухгалтерского учета,"; подпункт 6 считать подпунктом 5; в пункте 8 слова "Факт осуществления" заменить словом "Осуществление"; абзац первый пункта 9 после слов "как имеющая постоянное представительство" дополнить словами "в случае, если эта организация осуществляет поставки с территории Российской Федерации принадлежащих ей товаров, полученных в результате переработки на таможенной территории или под таможенным контролем, а", слова "(в частности, цену контракта, условия поставки)" исключить</w:t>
      </w:r>
    </w:p>
    <w:p>
      <w:r>
        <w:rPr>
          <w:b/>
        </w:rPr>
        <w:t xml:space="preserve">102. </w:t>
      </w:r>
      <w:r>
        <w:t>В статье 307: в пункте 5 слова "и 300" исключить; в пункте 8: абзац второй после слов "отчет о деятельности в Российской Федерации" дополнить словами "по форме, утверждаемой Министерством Российской Федерации по налогам и сборам,"; абзац третий исключить; в абзаце четвертом слово "отделения" заменить словами "постоянного представительства"</w:t>
      </w:r>
    </w:p>
    <w:p>
      <w:r>
        <w:rPr>
          <w:b/>
        </w:rPr>
        <w:t xml:space="preserve">103. </w:t>
      </w:r>
      <w:r>
        <w:t>В статье 309: в пункте 1: подпункт 5 изложить в следующей редакции: "5) доходы от реализации акций (долей) российских организаций, более 50 процентов активов которых состоит из недвижимого имущества, находящегося на территории Российской Федерации, а также финансовых инструментов, производных от таких акций (долей). При этом доходы от реализации на иностранных биржах (у иностранных организаторов торговли) ценных бумаг или производных от них финансовых инструментов, обращающихся на этих биржах, не признаются доходами от источников в Российской Федерации;"; подпункт 7 дополнить предложением следующего содержания: "При этом доход от лизинговых операций, связанных с приобретением и использованием предмета лизинга лизингополучателем, рассчитывается исходя из всей суммы лизингового платежа за минусом возмещения стоимости лизингового имущества (при лизинге) лизингодателю;"; в абзаце первом пункта 2 слова "товаров или" заменить словом "товаров,", слова "в подпункте 5 и 6 настоящей статьи" заменить словами "в подпунктах 5 и 6 пункта 1 настоящей статьи, а также имущественных прав"; в пункте 4 слова "и 300" исключить; в пункте 6 слова "(иным третьим лицом)" заменить словами "по договору доверительного управления", после слов "то с доходов" дополнить словом "такого", слова "(иного третьего лица)" исключить</w:t>
      </w:r>
    </w:p>
    <w:p>
      <w:r>
        <w:rPr>
          <w:b/>
        </w:rPr>
        <w:t xml:space="preserve">104. </w:t>
      </w:r>
      <w:r>
        <w:t>В статье 310: в пункте 1: в абзаце первом слова "выплачивающей доход иностранной организации при каждой выплате дохода," заменить словами "выплачивающими доход иностранной организации при каждой выплате доходов, указанных в пункте 1 статьи 309 настоящего Кодекса"; в абзаце втором слова "в подпунктах 1 и 2" заменить словами "в подпункте 1", слова "пунктом 2 и" исключить; в абзаце четвертом слова "указанных в абзаце третьем подпункта 3 и подпунктах 4, 9 и 10 пункта 1 статьи 309" заменить словами "указанных в подпункте 2, абзаце третьем подпункта 3 и подпунктах 4, 7 (в части доходов от сдачи в аренду или субаренду имущества, используемого на территории Российской Федерации, в том числе по лизинговым операциям), 9 и 10 пункта 1 статьи 309"; в абзаце пятом слова "в подпунктах 7 и 8 пункта 1 статьи 309" заменить словами "в подпунктах 7 (в части доходов от предоставления в аренду или субаренду морских, воздушных судов или иных подвижных транспортных средств или контейнеров, используемых в международных перевозках) и 8 пункта 1 статьи 309"; в абзаце шестом слова "положений пункта 2" заменить словами "положений пунктов 2 и 4", слова "в пункте 3" заменить словами "в пункте 4"; в пункте 2: в подпункте 2 слова "нулевая налоговая ставка" заменить словами "налоговая ставка 0 процентов"; в подпункте 4 слова "надлежащим образом оформленного" исключить; дополнить новым пунктом 3 следующего содержания: "3. В случае выплаты налоговым агентом иностранной организации доходов, которые в соответствии с международными договорами (соглашениями) облагаются налогом в Российской Федерации по пониженным ставкам, исчисление и удержание суммы налога с доходов производятся налоговым агентом по соответствующим пониженным ставкам при условии предъявления иностранной организацией налоговому агенту подтверждения, предусмотренного пунктом 1 статьи 312 настоящего Кодекса. При этом в случае выплаты доходов российскими банками по операциям с иностранными банками подтверждение факта постоянного местонахождения иностранного банка в государстве, с которым имеется международный договор (соглашение), регулирующий вопросы налогообложения, не требуется, если такое местонахождение подтверждается сведениями общедоступных информационных справочников."; пункт 3 считать пунктом 4 и в нем слова "статьей 286" заменить словами "статьей 289"</w:t>
      </w:r>
    </w:p>
    <w:p>
      <w:r>
        <w:rPr>
          <w:b/>
        </w:rPr>
        <w:t xml:space="preserve">105. </w:t>
      </w:r>
      <w:r>
        <w:t>В статье 311: пункт 3 дополнить абзацем следующего содержания: "Подтверждение, указанное в настоящем пункте, действует в течение налогового периода, в котором оно представлено налоговому агенту."; в абзаце втором пункта 3 слова "может быть произведен" заменить словом "производится"</w:t>
      </w:r>
    </w:p>
    <w:p>
      <w:r>
        <w:rPr>
          <w:b/>
        </w:rPr>
        <w:t xml:space="preserve">106. </w:t>
      </w:r>
      <w:r>
        <w:t>В статье 312: в пункте 1 абзац первый дополнить предложением следующего содержания: "В случае, если данное подтверждение составлено на иностранном языке, налоговому агенту предоставляется также перевод на русский язык."; в абзаце втором слово "налогов" заменить словом "налога"; в пункте 2: в абзаце первом слово "излишне" заменить словом "ранее", слово "льготный" заменить словом "особый"; в абзаце шестом слово "излишне" заменить словом "ранее"; в абзаце седьмом слово "излишне" заменить словом "ранее", после слова "осуществляется" дополнить словами "налоговым органом по месту постановки на учет налогового агента"</w:t>
      </w:r>
    </w:p>
    <w:p>
      <w:r>
        <w:rPr>
          <w:b/>
        </w:rPr>
        <w:t xml:space="preserve">107. </w:t>
      </w:r>
      <w:r>
        <w:t>В статье 313: в абзаце первом слова ", если статьями настоящей главы предусмотрен порядок группировки и учета объектов и хозяйственных операций для целей налогообложения, отличный от порядка группировки и отражения в бухгалтерском учете, установленного правилами бухгалтерского учета" исключить; дополнить новым абзацем третьим следующего содержания: "В случае, если в регистрах бухгалтерского учета содержится недостаточно информации для определения налоговой базы в соответствии с требованиями настоящей главы, налогоплательщик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 абзац четвертый дополнить предложением следующего содержания: "Налоговые и иные органы не вправе устанавливать для налогоплательщиков обязательные формы документов налогового учета."; абзац пятый изложить в следующей редакции: "Изменение порядка учета отдельных хозяйственных операций и (или)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а при изменении законодательства о налогах и сборах не ранее чем с момента вступления в силу изменений норм указанного законодательства."; в абзаце седьмом слова "налогу на прибыль" заменить словами "по налогу"; в абзаце восемнадцатом слова "настоящим Кодексом" заменить словами "действующим законодательством"</w:t>
      </w:r>
    </w:p>
    <w:p>
      <w:r>
        <w:rPr>
          <w:b/>
        </w:rPr>
        <w:t xml:space="preserve">108. </w:t>
      </w:r>
      <w:r>
        <w:t>В статье 314: абзац четвертый после слов "учет данных" дополнить словами "налогового учета"; абзац десятый после слов "подтверждено подписью" дополнить словом "ответственного"</w:t>
      </w:r>
    </w:p>
    <w:p>
      <w:r>
        <w:rPr>
          <w:b/>
        </w:rPr>
        <w:t xml:space="preserve">109. </w:t>
      </w:r>
      <w:r>
        <w:t>В статье 315: в пункте 2: в подпункте 1 слова "2, 3, 4 и 5" заменить цифрами "2 - 7"; дополнить новым подпунктом 3 следующего содержания: "3) выручка от реализации ценных бумаг, обращающихся на организованном рынке;"; подпункты 3 - 6 считать соответственно подпунктами 4 - 7; в пункте 3: в абзаце первом подпункта 1 слова "2, 3, 4 и 5" заменить цифрами "2 - 6"; дополнить новым подпунктом 3 следующего содержания: "3) расходы, понесенные при реализации ценных бумаг, обращающихся на организованном рынке;"; подпункт 4 исключить; подпункт 3 считать подпунктом 4; в пункте 4: в подпункте 1 слово "выручка" заменить словами "прибыль (убыток)", слово "выручки" заменить словами "прибыли (убытка)"; дополнить новым подпунктом 3 следующего содержания: "3) прибыль (убыток) от реализации ценных бумаг, обращающихся на организованном рынке;"; подпункт 4 исключить; подпункт 3 считать подпунктом 4; пункты 5 и 6 изложить в следующей редакции: "5. Сумма внереализационных доходов, в том числе</w:t>
      </w:r>
    </w:p>
    <w:p>
      <w:r>
        <w:rPr>
          <w:b/>
        </w:rPr>
        <w:t xml:space="preserve">6. </w:t>
      </w:r>
      <w:r>
        <w:t>Сумма внереализационных расходов, в частности</w:t>
      </w:r>
    </w:p>
    <w:p>
      <w:r>
        <w:rPr>
          <w:b/>
        </w:rPr>
        <w:t xml:space="preserve">110. </w:t>
      </w:r>
      <w:r>
        <w:t>В статье 316: в абзаце первом после слов "по видам деятельности" дополнить словами "в случае", после слова "предусмотрен" дополнить словом "иной"; в абзаце третьем слова ", определяемой в соответствии со статьей 39 настоящего Кодекса" исключить; (Абзац утратил силу - Федеральный закон от 20.04.2014 № 81-ФЗ) (Абзац утратил силу - Федеральный закон от 20.04.2014 № 81-ФЗ)</w:t>
      </w:r>
    </w:p>
    <w:p>
      <w:r>
        <w:rPr>
          <w:b/>
        </w:rPr>
        <w:t xml:space="preserve">111. </w:t>
      </w:r>
      <w:r>
        <w:t>В статье 317 слова "не предусмотрено" заменить словами "не установлен размер", дополнить словами ", вступившего в законную силу"</w:t>
      </w:r>
    </w:p>
    <w:p>
      <w:r>
        <w:rPr>
          <w:b/>
        </w:rPr>
        <w:t xml:space="preserve">112. </w:t>
      </w:r>
      <w:r>
        <w:t>В статье 318: абзацы пятый - девятый пункта 1 изложить в следующей редакции: "К прямым расходам относятся: материальные затраты, определяемые в соответствии с подпунктами 1 и 4 пункта 1 статьи 254 настоящего Кодекса; расходы на оплату труда персонала, участвующего в процессе производства товаров, выполнения работ, оказания услуг, а также суммы единого социального налога, начисленного на указанные суммы расходов на оплату труда; суммы начисленной амортизации по основным средствам, используемым при производстве товаров, работ, услуг. К косвенным расходам относятся все иные суммы расходов, за исключением внереализационных расходов, определяемых в соответствии со статьей 265 настоящего Кодекса, осуществляемых налогоплательщиком в течение отчетного (налогового) периода."; в пункте 2: в абзаце первом слова "на уменьшение доходов от производства и реализации данного отчетного (налогового) периода" заменить словами "к расходам текущего отчетного (налогового) периода с учетом требований, предусмотренных настоящим Кодексом"; в абзаце втором слова "уменьшает доходы от реализации отчетного (налогового) периода" заменить словами "относится к расходам текущего отчетного (налогового) периода"; дополнить пунктом 3 следующего содержания: "3. В случае, если в отношении отдельных видов расходов в соответствии с настоящей главой предусмотрены ограничения по размеру расходов, принимаемых для целей налогообложения, то база для исчисления предельной суммы таких расходов определяется нарастающим итогом с начала налогового периода. При этом по расходам налогоплательщика, связанным с добровольным страхованием (пенсионным обеспечением) своих работников, для определения предельной суммы расходов учитывается срок действия договора в налоговом периоде, начиная с даты вступления такого договора в силу."</w:t>
      </w:r>
    </w:p>
    <w:p>
      <w:r>
        <w:rPr>
          <w:b/>
        </w:rPr>
        <w:t xml:space="preserve">113. </w:t>
      </w:r>
      <w:r>
        <w:t>В статье 319: в пункте 1: в абзаце первом слова "законченная, но не полностью принятая заказчиком продукция,", слова "(за исключением производств, по которым технологическими особенностями не предусмотрено остатков НПЗ)" и слово "вспомогательных" исключить; абзац второй после слов "на основании" дополнить словами "данных первичных учетных документов о движении и об остатках (в количественном выражении) сырья и материалов, готовой продукции по цехам (производствам и прочим производственным подразделениям налогоплательщика) и"; дополнить новыми абзацами третьим и четвертым следующего содержания: "Для налогоплательщиков, производство которых связано с обработкой и переработкой сырья, сумма прямых расходов распределяется на остатки НЗП в доле, соответствующей доле таких остатков в исходном сырье (в количественном выражении), за минусом технологических потерь. При этом для целей настоящей главы под сырьем понимается материал, используемый в производстве в качестве материальной основы, который в результате последовательной технологической обработки (переработки) превращается в готовую продукцию. Для налогоплательщиков, производство которых связано с выполнением работ (оказанием услуг), сумма прямых расходов распределяется на остатки НЗП пропорционально доле незавершенных (или завершенных, но не принятых на конец текущего месяца) заказов на выполнение работ (оказание услуг) в общем объеме выполняемых в течение месяца заказов на выполнение работ (оказание услуг)."; абзац третий считать абзацем пятым и изложить его в следующей редакции: "Для прочих налогоплательщиков сумма прямых расходов распределяется на остатки НЗП пропорционально доле прямых затрат в плановой (нормативной, сметной) стоимости продукции."; абзац четвертый считать абзацем шестым и в нем после слов "в состав" дополнить словом "материальных"; слова "на производство и реализацию" исключить; пункты 2 и 3 изложить в следующей редакции: "2. Оценка остатков готовой продукции на складе на конец текущего месяца производится налогоплательщиком на основании данных первичных учетных документов о движении и об остатках готовой продукции на складе (в количественном выражении) и суммы прямых расходов, осуществленных в текущем месяце, уменьшенных на сумму прямых расходов, относящуюся к остаткам НЗП. Оценка остатков готовой продукции на складе определяется налогоплательщиком как разница между суммой прямых затрат, приходящейся на остатки готовой продукции на начало текущего месяца, увеличенной на сумму прямых затрат, приходящейся на выпуск продукции в текущем месяце (за минусом суммы прямых затрат, приходящейся на остаток НЗП), и суммой прямых затрат, приходящейся на отгруженную в текущем месяце продукцию</w:t>
      </w:r>
    </w:p>
    <w:p>
      <w:r>
        <w:rPr>
          <w:b/>
        </w:rPr>
        <w:t xml:space="preserve">3. </w:t>
      </w:r>
      <w:r>
        <w:t>Оценка остатков отгруженной, но не реализованной на конец текущего месяца продукции производится налогоплательщиком на основании данных об отгрузке (в количественном выражении) и суммы прямых расходов, осуществленных в текущем месяце, уменьшенных на сумму прямых расходов, относящуюся к остаткам НЗП и остаткам готовой продукции на складе. Оценка остатков отгруженной, но не реализованной на конец текущего месяца продукции определяется налогоплательщиком как разница между суммой прямых затрат, приходящейся на остатки отгруженной, но не реализованной готовой продукции на начало текущего месяца, увеличенной на сумму прямых затрат, приходящуюся на отгруженную продукцию в текущем месяце (за минусом суммы прямых затрат, приходящейся на остатки готовой продукции на складе), и суммой прямых затрат, приходящейся на реализованную в текущем месяце продукцию."; пункт 4 исключить</w:t>
      </w:r>
    </w:p>
    <w:p>
      <w:r>
        <w:rPr>
          <w:b/>
        </w:rPr>
        <w:t xml:space="preserve">114. </w:t>
      </w:r>
      <w:r>
        <w:t>В статье 320: абзац первый после слова "далее" дополнить словами "в настоящей статье", абзац второй дополнить предложениями следующего содержания: "К издержкам обращения не относится стоимость покупных товаров, которая учитывается при их реализации в соответствии с подпунктом 3 пункта 1 статьи 268 настоящего Кодекса. Стоимость покупных товаров, отгруженных, но не реализованных на конец месяца, не включается налогоплательщиком в состав расходов, связанных с производством и реализацией, до момента их реализации."; в абзаце третьем: во втором предложении после слов "расходам относятся" дополнить словами "стоимость покупных товаров, реализованных в данном отчетном (налоговом) периоде и"; третье предложение после слов "остальные расходы," дополнить словами "за исключением внереализационных расходов, определяемых в соответствии со статьей 265 настоящего Кодекса,"; в четвертом предложении слова "Прямые расходы, относящиеся" заменить словами "Сумма прямых расходов, относящаяся,", слово "определяются" заменить словом "определяется"; в пункте 2 слово "сумма" заменить словом "стоимость", слово "остаток" заменить словами "стоимость остатка"; пункты 3 и 4 изложить в следующей редакции: "3. Рассчитывается средний процент как отношение суммы прямых расходов (пункт 1 настоящей статьи) к стоимости товаров (пункт 2 настоящей статьи)</w:t>
      </w:r>
    </w:p>
    <w:p>
      <w:r>
        <w:rPr>
          <w:b/>
        </w:rPr>
        <w:t xml:space="preserve">4. </w:t>
      </w:r>
      <w:r>
        <w:t>Определяется сумма прямых расходов, относящаяся к остатку товаров на складе, как произведение среднего процента на стоимость остатка товаров на конец месяца."</w:t>
      </w:r>
    </w:p>
    <w:p>
      <w:r>
        <w:rPr>
          <w:b/>
        </w:rPr>
        <w:t xml:space="preserve">115. </w:t>
      </w:r>
      <w:r>
        <w:t>В статье 321: в абзаце первом слова "в том числе" исключить; в абзаце втором: в первом предложении слово "иной" исключить, слова "вправе применять" заменить словом "применяют"; во втором предложении слова "вправе применять" заменить словом "применяет"</w:t>
      </w:r>
    </w:p>
    <w:p>
      <w:r>
        <w:rPr>
          <w:b/>
        </w:rPr>
        <w:t xml:space="preserve">116. </w:t>
      </w:r>
      <w:r>
        <w:t>В статье 322: в пункте 1: абзац первый исключить; абзац второй изложить в следующей редакции: "1. По основным средствам, введенным в эксплуатацию до вступления в силу настоящей главы, полезный срок их использования устанавливается налогоплательщиком самостоятельно по состоянию на 1 января 2002 года с учетом классификации основных средств, определяемых Правительством Российской Федерации, и сроков полезного использования по амортизационным группам, установленным статьей 258 настоящего Кодекса."; дополнить абзацами следующего содержания: "Вне зависимости от выбранного налогоплательщиком метода начисления амортизации по имуществу, введенному в эксплуатацию до вступления в силу настоящей главы, начисление амортизации производится исходя из остаточной стоимости указанного имущества. Сумма начисленной за один месяц амортизации по указанному имуществу определяется как</w:t>
      </w:r>
    </w:p>
    <w:p>
      <w:r>
        <w:rPr>
          <w:b/>
        </w:rPr>
        <w:t xml:space="preserve">117. </w:t>
      </w:r>
      <w:r>
        <w:t>В статье 323: в наименовании слова "с основными средствами" заменить словами "с амортизируемым имуществом"; в абзаце первом после слов "от реализации" дополнить словами "или выбытия"; в абзаце четвертом после слова "реализованного" дополнить словом "(выбывшего)"; в абзаце седьмом после слова "реализовано" дополнить словом "(выбыло)"; в абзаце девятом после слова "реализации" дополнить словом "(выбытия)"; дополнить новым абзацем десятым следующего содержания: "о дате передачи имущества в эксплуатацию, о дате исключения из состава амортизируемого имущества по основаниям, предусмотренным пунктом 3 статьи 256 настоящего Кодекса, о дате расконсервации имущества, о дате окончания договора безвозмездного пользования, о дате завершения работ по реконструкции, о дате модернизации;"; абзац десятый изложить в следующей редакции: "о понесенных налогоплательщиком расходах, связанных с реализацией (выбытием) амортизируемого имущества, в частности расходах, предусмотренных подпунктом 8 пункта 1 статьи 265 настоящего Кодекса, а также расходах по хранению, обслуживанию и транспортировке реализованного (выбывшего) имущества;"; абзац одиннадцатый изложить в следующей редакции: "На дату совершения операции налогоплательщик определяет в соответствии с пунктом 3 статьи 268 настоящего Кодекса прибыль (убыток) от реализации амортизируемого имущества."; в абзаце двенадцатом слова "дохода (расхода)" заменить словами "прибыли (убытка)"; в абзаце тринадцатом слова "Положительная разница признается прибылью налогоплательщика, подлежащей" заменить словами "Прибыль, полученная налогоплательщиком, подлежит"; абзацы четырнадцатый и пятнадцатый изложить в следующей редакции: "Убыток, полученный налогоплательщиком, отражается в аналитическом учете как прочие расходы налогоплательщика в соответствии с порядком, установленным статьей 268 настоящего Кодекса. Аналитический учет должен содержать информацию о наименовании объектов, в отношении которых имеются суммы таких расходов, количестве месяцев, в течение которых такие расходы могут быть включены в состав прочих расходов, связанных с производством и реализацией, и сумме расходов, приходящейся на каждый месяц. Срок определяется в месяцах и исчисляется в виде разницы между количеством месяцев срока полезного использования этого имущества и количеством месяцев эксплуатации имущества до момента его реализации, включая месяц, в котором имущество было реализовано."</w:t>
      </w:r>
    </w:p>
    <w:p>
      <w:r>
        <w:rPr>
          <w:b/>
        </w:rPr>
        <w:t xml:space="preserve">118. </w:t>
      </w:r>
      <w:r>
        <w:t>Статью 324 изложить в следующей редакции: "Статья 324. Порядок ведения налогового учета расходов на ремонт основных средств 1. В аналитическом учете налогоплательщик формирует сумму расходов на ремонт основных средств с учетом группировки всех осуществленных расходов, включая стоимость запасных частей и расходных материалов, используемых для ремонта, расходов на оплату труда работников, осуществляющих ремонт, и прочих расходов, связанных с ведением указанного ремонта собственными силами, а также с учетом затрат на оплату работ, выполненных сторонними силами</w:t>
      </w:r>
    </w:p>
    <w:p>
      <w:r>
        <w:rPr>
          <w:b/>
        </w:rPr>
        <w:t xml:space="preserve">2. </w:t>
      </w:r>
      <w:r>
        <w:t>Налогоплательщик, образующий резерв предстоящих расходов на ремонт, рассчитывает отчисления в такой резерв, исходя из совокупной стоимости основных средств, рассчитанной в соответствии с порядком, установленным настоящим пунктом, и нормативов отчислений, утверждаемых налогоплательщиком самостоятельно в учетной политике для целей налогообложения. Совокупная стоимость основных средств определяется как сумма первоначальной стоимости всех амортизируемых основных средств, введенных в эксплуатацию по состоянию на начало налогового периода, в котором образуется резерв предстоящих расходов на ремонт основных средств. Для расчета совокупной стоимости амортизируемых основных средств, введенных в эксплуатацию до вступления в силу настоящей главы, принимается восстановительная стоимость, определенная в соответствии с пунктом 1 статьи 257 настоящего Кодекса. При определении нормативов отчислений в резерв предстоящих расходов на ремонт основных средств налогоплательщик обязан определить предельную сумму отчислений в резерв предстоящих расходов на ремонт основных средств, исходя из периодичности осуществления ремонта объекта основных средств, частоты замены элементов основных средств (в частности, узлов, деталей, конструкций) и сметной стоимости указанного ремонта. При этом предельная сумма резерва предстоящих расходов на указанный ремонт не может превышать среднюю величину фактических расходов на ремонт, сложившуюся за последние три года. Если налогоплательщик осуществляет накопление средств для проведения особо сложных и дорогих видов капитального ремонта основных средств в течение более одного налогового периода, то предельный размер отчислений в резерв предстоящих расходов на ремонт основных средств может быть увеличен на сумму отчислений на финансирование указанного ремонта, приходящегося на соответствующий налоговый период в соответствии с графиком проведения указанных видов ремонта при условии, что в предыдущих налоговых периодах указанные либо аналогичные ремонты не осуществлялись. Отчисления в резерв предстоящих расходов на ремонт основных средств в течение налогового периода списываются на расходы равными долями на последний день соответствующего отчетного (налогового) периода. В случае, если налогоплательщик создает резерв предстоящих расходов на ремонт основных средств, сумма фактически осуществленных затрат на проведение ремонта списывается за счет средств указанного резерва. В случае, если сумма фактически осуществленных затрат на ремонт основных средств в отчетном (налоговом) периоде превышает сумму созданного резерва предстоящих расходов на ремонт основных средств, остаток затрат для целей налогообложения включается в состав прочих расходов на дату окончания налогового периода. Если на конец налогового периода остаток средств резерва предстоящих расходов на ремонт основных средств превышает сумму фактически осуществленных в текущем налоговом периоде затрат на ремонт основных средств, то сумма такого превышения на последнюю дату текущего налогового периода для целей налогообложения включается в состав доходов налогоплательщика. Если в соответствии с учетной политикой для целей налогообложения и на основании графика проведения капитального ремонта основных средств налогоплательщик осуществляет накопление средств для финансирования указанного ремонта в течение более одного налогового периода, то на конец текущего налогового периода остаток таких средств не подлежит включению в состав доходов для целей налогообложения</w:t>
      </w:r>
    </w:p>
    <w:p>
      <w:r>
        <w:rPr>
          <w:b/>
        </w:rPr>
        <w:t xml:space="preserve">3. </w:t>
      </w:r>
      <w:r>
        <w:t>Если налогоплательщик осуществляет виды деятельности, в отношении которых в соответствии со статьей 274 настоящего Кодекса отдельно исчисляется налоговая база по налогу, то аналитический учет расходов на ремонт основных средств для целей налогообложения ведется по видам производства, по видам деятельности."</w:t>
      </w:r>
    </w:p>
    <w:p>
      <w:r>
        <w:rPr>
          <w:b/>
        </w:rPr>
        <w:t xml:space="preserve">119. </w:t>
      </w:r>
      <w:r>
        <w:t>Дополнить статьей 3241 следующего содержания: "Статья 3241. Порядок учета расходов на формирование резерва предстоящих расходов на оплату отпусков, резерва на выплату ежегодного вознаграждения за выслугу лет 1. Налогоплательщик, принявший решение о равномерном учете для целей налогообложения предстоящих расходов на оплату отпусков работников, обязан отразить в учетной политике для целей налогообложения принятый им способ резервирования, определить предельную сумму отчислений и ежемесячный процент отчислений в указанный резерв. Для этих целей налогоплательщик обязан составить специальный расчет (смету), в котором отражается расчет размера ежемесячных отчислений в указанный резерв, исходя из сведений о предполагаемой годовой сумме расходов на оплату отпусков, включая сумму единого социального налога с этих расходов. При этом процент отчислений в указанный резерв определяется как отношение предполагаемой годовой суммы расходов на оплату отпусков к предполагаемому годовому размеру расходов на оплату труда</w:t>
      </w:r>
    </w:p>
    <w:p>
      <w:r>
        <w:rPr>
          <w:b/>
        </w:rPr>
        <w:t xml:space="preserve">2. </w:t>
      </w:r>
      <w:r>
        <w:t>Расходы на формирование резерва предстоящих расходов на оплату отпусков относятся на счета учета расходов на оплату труда соответствующих категорий работников</w:t>
      </w:r>
    </w:p>
    <w:p>
      <w:r>
        <w:rPr>
          <w:b/>
        </w:rPr>
        <w:t xml:space="preserve">3. </w:t>
      </w:r>
      <w:r>
        <w:t>На конец налогового периода налогоплательщик обязан провести инвентаризацию указанного резерва. Недоиспользованные на последний день текущего налогового периода суммы указанного резерва подлежат обязательному включению в состав налоговой базы текущего налогового периода. При недостаточности средств фактически начисленного резерва, подтвержденного инвентаризацией на последний рабочий день налогового периода, налогоплательщик обязан по состоянию на 31 декабря года, в котором резерв был начислен, включить в расходы сумму фактических расходов на оплату отпусков и соответственно сумму единого социального налога, по которым ранее не создавался указанный резерв</w:t>
      </w:r>
    </w:p>
    <w:p>
      <w:r>
        <w:rPr>
          <w:b/>
        </w:rPr>
        <w:t xml:space="preserve">4. </w:t>
      </w:r>
      <w:r>
        <w:t>Резерв предстоящих расходов на оплату отпусков работникам должен быть уточнен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отчислений единого социального налога</w:t>
      </w:r>
    </w:p>
    <w:p>
      <w:r>
        <w:rPr>
          <w:b/>
        </w:rPr>
        <w:t xml:space="preserve">5. </w:t>
      </w:r>
      <w:r>
        <w:t>Если при уточнении учетной политики на следующий налоговый период налогоплательщик посчитает нецелесообразным формировать резерв предстоящих расходов на оплату отпусков, то сумма остатка указанного резерва, выявленного в результате инвентаризации по состоянию на 31 декабря года, в котором он был начислен, для целей налогообложения включается в состав внереализационных доходов текущего налогового периода</w:t>
      </w:r>
    </w:p>
    <w:p>
      <w:r>
        <w:rPr>
          <w:b/>
        </w:rPr>
        <w:t xml:space="preserve">6. </w:t>
      </w:r>
      <w:r>
        <w:t>В аналогичном порядке налогоплательщик осуществляет отчисления в резерв предстоящих расходов на выплату ежегодных вознаграждений за выслугу лет и по итогам работы за год."</w:t>
      </w:r>
    </w:p>
    <w:p>
      <w:r>
        <w:rPr>
          <w:b/>
        </w:rPr>
        <w:t xml:space="preserve">120. </w:t>
      </w:r>
      <w:r>
        <w:t>Абзац пятый пункта 3 статьи 325 после слов "доразведку месторождения" дополнить словами "или его участков, находящихся в пределах горного или земельного отвода организации,"</w:t>
      </w:r>
    </w:p>
    <w:p>
      <w:r>
        <w:rPr>
          <w:b/>
        </w:rPr>
        <w:t xml:space="preserve">121. </w:t>
      </w:r>
      <w:r>
        <w:t>Дополнить статью 326 новым абзацем седьмым следующего содержания: "При этом доходы (расходы) по форвардным сделкам, предусматривающим куплю-продажу базисного актива (за исключением валютных ценностей), учитываются налогоплательщиком на дату перехода права собственности на базисный актив в соответствии с условиями сделки."</w:t>
      </w:r>
    </w:p>
    <w:p>
      <w:r>
        <w:rPr>
          <w:b/>
        </w:rPr>
        <w:t xml:space="preserve">122. </w:t>
      </w:r>
      <w:r>
        <w:t>Статью 328 изложить в следующей редакции: "Статья 328. Порядок ведения налогового учета доходов (расходов) в виде процентов по договорам займа, кредита, банковского счета, банковского вклада, а также процентов по ценным бумагам и другим долговым обязательствам 1. Налогоплательщик на основании аналитического учета внереализационных доходов и расходов ведет расшифровку доходов (расходов) в виде процентов по ценным бумагам, по договорам займа, кредита, банковского счета, банковского вклада и (или) иным образом оформленным долговым обязательствам. В аналитическом учете налогоплательщик самостоятельно отражает сумму доходов (расходов) в сумме причитающихся в соответствии с условиями указанных договоров (а по ценным бумагам - в соответствии с условиями эмиссии) процентов отдельно по каждому виду долгового обязательства с учетом статьи 269 настоящего Кодекса. Сумма дохода (расхода) в виде процентов по долговым обязательствам учитывается в аналитическом учете исходя из установленной по каждому виду долговых обязательств доходности и срока действия такого долгового обязательства в отчетном периоде на дату признания доходов (расходов), определяемую в соответствии с положениями статей 271 - 273 настоящего Кодекса</w:t>
      </w:r>
    </w:p>
    <w:p>
      <w:r>
        <w:rPr>
          <w:b/>
        </w:rPr>
        <w:t xml:space="preserve">2. </w:t>
      </w:r>
      <w:r>
        <w:t>Проценты, уплачиваемые банком по договору банковского счета, включаются налогоплательщиком в налоговую базу на основании выписки о движении денежных средств по банковскому счету налогоплательщика, если иное не предусмотрено настоящей главой. Если договором обслуживания банковского счета не предусмотрено осуществление расчетов по оплате услуг банка при проведении каждой расчетно-кассовой операции, то датой получения дохода для налогоплательщика, перешедшего на признание, учет, определение доходов (расходов) по методу начисления, признается последний день отчетного месяца</w:t>
      </w:r>
    </w:p>
    <w:p>
      <w:r>
        <w:rPr>
          <w:b/>
        </w:rPr>
        <w:t xml:space="preserve">3. </w:t>
      </w:r>
      <w:r>
        <w:t>Проценты по договорам кредита, займа и иным аналогичным договорам, иным долговым обязательствам (включая ценные бумаги) учитываются на дату признания дохода (расхода) в соответствии с настоящей главой</w:t>
      </w:r>
    </w:p>
    <w:p>
      <w:r>
        <w:rPr>
          <w:b/>
        </w:rPr>
        <w:t xml:space="preserve">4. </w:t>
      </w:r>
      <w:r>
        <w:t>Проценты, полученные (подлежащие получению) налогоплательщиком за предоставление в пользование денежных средств, учитываются в составе доходов (расходов), подлежащих включению в налоговую базу, на основании выписки о движении денежных средств налогоплательщика по банковскому счету, если иное не предусмотрено настоящей статьей. Налогоплательщик, определяющий доходы (расходы) по методу начисления, определяет сумму дохода (расхода), полученного (выплаченного) либо подлежащего получению (выплате) в отчетном периоде в виде процентов в соответствии с условиями договора, исходя из установленных по каждому виду долговых обязательств доходности и срока действия такого долгового обязательства в отчетном периоде с учетом положений настоящего пункта. Налогоплательщик в аналитическом учете на основании справок ответственного лица, которому поручено ведение учета доходов (расходов) по долговым обязательствам, обязан отразить в составе доходов (расходов) сумму процентов, причитающуюся к получению (выплате) на конец месяца. При досрочном погашении долгового обязательства проценты определяются исходя из предусмотренной условиями договора процентной ставки с учетом положений статьи 269 настоящего Кодекса и фактического времени пользования заемными средствами. Порядок признания доходов (расходов) в виде процентов, установленный настоящей статьей, по долговым обязательствам любого вида применяется и организациями, для которых операции с такими долговыми обязательствами признаются операциями реализации в соответствии с уставной деятельностью</w:t>
      </w:r>
    </w:p>
    <w:p>
      <w:r>
        <w:rPr>
          <w:b/>
        </w:rPr>
        <w:t xml:space="preserve">5. </w:t>
      </w:r>
      <w:r>
        <w:t>По государственным и муниципальным ценным бумагам доход в виде процентов определяется в соответствии со статьями 271 и 273 настоящего Кодекса и может быть признан на дату их реализации на основании договора купли-продажи, либо на дату выплаты процентов на основании выписки банка, либо на последнюю дату отчетного периода в соответствии с положениями настоящей главы. Проценты подлежат отражению в налоговом учете на основании справки ответственного лица, которое исчисляет прибыль по операциям с ценными бумагами. Если налогоплательщик определяет доходы и расходы по кассовому методу, то проценты признаются полученными на дату поступления денежных средств. Основанием для включения таких сумм в состав доходов, полученных в виде процентов, является выписка банка о движении денежных средств на банковских счетах. Если налогоплательщик при определении доходов и расходов применяет метод начисления, то сумма процентов, полученная налогоплательщиком (причитающаяся налогоплательщику) по государственным и муниципальным ценным бумагам, признается доходом на дату реализации ценной бумаги, либо на дату выплаты таких процентов (погашения купона) в соответствии с условиями эмиссии, либо на последнюю дату отчетного периода в соответствии с положениями настоящей главы. Если в цену реализации государственных и муниципальных ценных бумаг, обращающихся на организованном рынке ценных бумаг, включается накопленный купонный доход, то налогоплательщик самостоятельно на дату реализации таких ценных бумаг определяет сумму дохода в виде процентов на основании договора купли-продажи с учетом положений пунктов 6 и 7 настоящей статьи</w:t>
      </w:r>
    </w:p>
    <w:p>
      <w:r>
        <w:rPr>
          <w:b/>
        </w:rPr>
        <w:t xml:space="preserve">6. </w:t>
      </w:r>
      <w:r>
        <w:t>При осуществлении операций с государственными и муниципальными ценными бумагами, обращающимися на организованном рынке ценных бумаг, при реализации которых в цену сделки включается накопленный купонный доход (доход в виде процентов), налогоплательщик, перешедший на определение дохода (расхода) по кассовому методу, доход в виде процентов исчисляет как разницу суммы накопленного купонного дохода, полученной от покупателя, и суммы накопленного купонного дохода, уплаченной продавцу. В случае, если между датой реализации ценной бумаги и датой ее приобретения в соответствии с условиями выпуска эмитентом были осуществлены выплаты в виде процентов, то датой получения дохода признается дата выплаты процентов при погашении купона. При этом доход определяется как разница между суммой выплаченных при погашении купона процентов и суммой накопленного купонного дохода, уплаченного продавцу. При продаже ценной бумаги, по которой в течение срока нахождения ее у налогоплательщика эмитентом был выплачен процентный доход, который был включен в состав дохода в порядке, предусмотренном настоящим абзацем, процентным доходом признается сумма, полученная от покупателя такой ценной бумаги</w:t>
      </w:r>
    </w:p>
    <w:p>
      <w:r>
        <w:rPr>
          <w:b/>
        </w:rPr>
        <w:t xml:space="preserve">7. </w:t>
      </w:r>
      <w:r>
        <w:t>Налогоплательщик, определяющий доходы и расходы по методу начисления, осуществляющий операции с государственными и муниципальными ценными бумагами, обращающимися на организованном рынке ценных бумаг, при реализации которых в цену сделки включается накопленный процентный (купонный) доход, доходы в виде процентов определяет с учетом следующих положений. Если до истечения отчетного (налогового) периода ценная бумага не реализована, то налогоплательщик обязан на последний день отчетного (налогового) периода определить сумму процентного дохода, причитающегося по начислению за этот период. При этом доходом отчетного (налогового) периода в виде процентов признается разница между суммой накопленного процентного (купонного) дохода, исчисленной на конец отчетного (налогового) периода в соответствии с условиями эмиссии, и суммой накопленного процентного (купонного) дохода, исчисленной на конец предыдущего налогового периода, если после окончания предыдущего налогового периода не осуществлялось выплат процентов (погашений купона) эмитентом. Если в текущем отчетном (налоговом) периоде выплаты процентов (погашения купона) эмитентом осуществлялись, то в дополнение к доходу в виде процентов, исчисленному и учтенному при таких выплатах (погашениях) в соответствии с абзацем четвертым настоящего пункта, доход в виде процентов принимается равным сумме накопленного процентного (купонного) дохода, исчисленной на конец указанного отчетного (налогового) периода. При первой выплате процентов (погашении купона) в отчетном (налоговом) периоде доход в виде процентов исчисляется как разница между суммой выплачиваемых процентов (погашаемого купона) и суммой накопленного процентного (купонного) дохода, исчисленной на конец предыдущего налогового периода. При последующих в отчетном (налоговом) периоде выплатах процентов (погашениях купона) доход в виде процентов принимается равным сумме выплачиваемых процентов (погашаемого купона). Если указанная ценная бумага приобретена в текущем налоговом периоде, то исчисление дохода в виде процентов осуществляется в соответствии с положениями абзацев первого - четвертого, где сумма накопленного процентного (купонного) дохода, исчисленная на конец предыдущего налогового периода, заменяется при вычислениях на сумму накопленного процентного (купонного) дохода, уплаченного налогоплательщиком продавцу ценной бумаги. При реализации указанной ценной бумаги доход в виде процентов исчисляется в соответствии с положениями подпунктов 1 - 4 настоящего пункта, где сумма накопленного процентного (купонного) дохода, исчисленная на конец отчетного (налогового) периода, заменяется при вычислениях на сумму накопленного процентного (купонного) дохода, исчисленную на дату реализации."</w:t>
      </w:r>
    </w:p>
    <w:p>
      <w:r>
        <w:rPr>
          <w:b/>
        </w:rPr>
        <w:t xml:space="preserve">123. </w:t>
      </w:r>
      <w:r>
        <w:t>В статье 329: в абзаце первом слова "выручка при продаже" заменить словами "выручка от продажи", второе предложение исключить; абзацы второй и третий изложить в следующей редакции: "Доходы и расходы по операциям с ценными бумагами признаются в соответствии с порядком, установленным статьей 271 или статьей 273 настоящего Кодекса, в зависимости от применяемого налогоплательщиком порядка признания доходов и расходов. При реализации ценных бумаг расходом признается цена приобретения реализованных ценных бумаг, рассчитанная с учетом установленного налогоплательщиком метода учета ценных бумаг (ФИФО, ЛИФО, по стоимости единицы)."; в последнем абзаце слово "Доход" заменить словом "Прибыль"; дополнить абзацем следующего содержания: "Процентный доход по государственным и муниципальным ценным бумагам, по которым предусмотрено исключение из цены сделки части накопленного процентного дохода, определяется на дату реализации на основании договора купли-продажи с учетом положений статьи 328 настоящего Кодекса и подлежит отражению в налоговом учете на основании справки ответственного лица, которое исчисляет прибыль (доход) по операциям с ценными бумагами."</w:t>
      </w:r>
    </w:p>
    <w:p>
      <w:r>
        <w:rPr>
          <w:b/>
        </w:rPr>
        <w:t xml:space="preserve">124. </w:t>
      </w:r>
      <w:r>
        <w:t>Статью 330 изложить в следующей редакции: "Статья 330. Особенности ведения налогового учета доходов и расходов страховых организаций Налогоплательщики - страховые организации ведут налоговый учет доходов (расходов), полученных (понесенных) по договорам страхования, сострахования, перестрахования, по заключенным договорам, по видам страхования. Доходы налогоплательщика в виде всей суммы страхового взноса, причитающейся к получению, признаются на дату возникновения ответственности налогоплательщика перед страхователем по заключенному договору, вытекающую из условий договоров страхования, сострахования, перестрахования, вне зависимости от порядка уплаты страхового взноса, указанного в соответствующем договоре (за исключением долгосрочных договоров страхования жизни). По долгосрочным договорам, относящимся к страхованию жизни, доход в виде части страхового взноса признается в момент возникновения у налогоплательщика права на получение очередного страхового взноса в соответствии с условиями указанных договоров. Налогоплательщик в порядке и на условиях, которые установлены законодательством Российской Федерации, образует страховые резервы. Налогоплательщики отражают изменение размеров страховых резервов по видам страхования. Страховые выплаты по договору, подлежащие выплате в соответствии с условиями указанного договора, включаются в состав расходов на дату возникновения у налогоплательщика обязательства по выплате страхового возмещения в пользу страхователя либо застрахованных лиц (при страховании ответственности - выгодоприобретателя) по фактически наступившему страховому случаю, выраженного в абсолютной денежной сумме, которая должна быть рассчитана в соответствии с законодательством Российской Федерации и правилами страхования. Доход (расход) в виде сумм возмещений доли страховых выплат признается на дату возникновения обязательства у перестраховщика по оплате перестрахователю по фактически наступившему страховому случаю, выраженному в абсолютной денежной сумме, согласно условиям договора перестрахования. Суммы возмещений, причитающиеся налогоплательщику в результате удовлетворения регрессных исков либо признанные виновными лицами, признаются доходом: на дату вступления в законную силу решения суда; на дату письменного обязательства виновного лица по возмещению причиненных убытков. При этом доля указанных сумм, подлежащих возмещению перестраховщикам от перестрахователя, включается в доходы (расходы) перестрахователя и перестраховщика соответственно, в момент, установленный для указанных налогоплательщиков в соответствии с настоящей статьей. Налогоплательщик ведет учет страховых премий (взносов) по договорам сострахования в части, приходящейся на долю налогоплательщика в соответствии с условиями этих договоров."</w:t>
      </w:r>
    </w:p>
    <w:p>
      <w:r>
        <w:rPr>
          <w:b/>
        </w:rPr>
        <w:t xml:space="preserve">125. </w:t>
      </w:r>
      <w:r>
        <w:t>Абзац четвертый статьи 331 дополнить словами "корреспондентским отношениям и другим аналогичным операциям"</w:t>
      </w:r>
    </w:p>
    <w:p>
      <w:r>
        <w:rPr>
          <w:b/>
        </w:rPr>
        <w:t xml:space="preserve">126. </w:t>
      </w:r>
      <w:r>
        <w:t>В статье 332: в абзаце первом слова "полученным при исполнении" заменить словами "связанным с исполнением"; в абзаце втором слова "дату начала и дату окончания договора доверительного управления, стоимость и виды" заменить словами "дату вступления в силу и дату прекращения договора доверительного управления, стоимость и состав"; в абзаце третьем слова "доверительного управления и управляющего имуществом" заменить словами "управления и доверительного управляющего", после слов "в течение" дополнить словом "срока"; в абзаце четвертом слова "получателем дохода" заменить словом "выгодоприобретателем", после слова "(убытки)" дополнить словами "(за исключением вознаграждения)"</w:t>
      </w:r>
    </w:p>
    <w:p>
      <w:r>
        <w:rPr>
          <w:b/>
        </w:rPr>
        <w:t xml:space="preserve">127. </w:t>
      </w:r>
      <w:r>
        <w:t>В статье 335: наименование дополнить словами "налога на добычу полезных ископаемых"; пункт 1 дополнить словами "в течение 30 дней с момента государственной регистрации лицензии (разрешения) на пользование участком недр", дополнить предложением следующего содержания: "При этом для целей настоящей главы местом нахождения участка недр, предоставленного налогоплательщику в пользование, признается территория субъекта (субъектов) Российской Федерации, на которой (которых) расположен участок недр."; в пункте 2 слова "(а также арендуемых" заменить словами "(либо арендуемых", слово "своему" исключить, дополнить словами "организации либо по месту жительства физического лица"; дополнить пунктом 3 следующего содержания: "3. Особенности постановки на учет налогоплательщиков в качестве налогоплательщиков налога определяются Министерством Российской Федерации по налогам и сборам."</w:t>
      </w:r>
    </w:p>
    <w:p>
      <w:r>
        <w:rPr>
          <w:b/>
        </w:rPr>
        <w:t xml:space="preserve">128. </w:t>
      </w:r>
      <w:r>
        <w:t>В статье 336: в абзаце первом пункта 1 слово "налога" заменить словами "налогообложения налогом"; в пункте 2: подпункт 1 после слов "общераспространенные полезные ископаемые" дополнить словами "и подземные воды, не числящиеся на государственном балансе запасов полезных ископаемых"; в подпункте 4 слова "отходов (потерь) добывающего" заменить словами "отвалов или отходов (потерь) горнодобывающего", слова "их добыча ранее подлежала" заменить словами "при их добыче из недр они подлежали"; дополнить подпунктом 5 следующего содержания: "5) дренажные подземные воды, не учитываемые на государственном балансе запасов полезных ископаемых, извлекаемых при разработке месторождений полезных ископаемых или при строительстве и эксплуатации подземных сооружений."</w:t>
      </w:r>
    </w:p>
    <w:p>
      <w:r>
        <w:rPr>
          <w:b/>
        </w:rPr>
        <w:t xml:space="preserve">129. </w:t>
      </w:r>
      <w:r>
        <w:t>В статье 337: в пункте 1: слова "добывающих отраслей промышленности" заменить словами "горнодобывающей промышленности и разработки карьеров (если иное не предусмотрено пунктом 3 настоящей статьи)", слова "(далее в настоящей главе - стандарты качества)" исключить; дополнить абзацем следующего содержания: "Не может быть признана полезным ископаемым продукция, полученная при дальнейшей переработке (обогащении, технологическом переделе) полезного ископаемого, являющаяся продукцией обрабатывающей промышленности."; в пункте 2: в подпункте 1 слово "товарные" заменить словом "антрацит,"; абзац пятый подпункта 3 изложить в следующей редакции: "газ горючий природный (растворенный газ или смесь растворенного газа и газа газовой шапки) из нефтяных, газонефтяных, газоконденсатнонефтяных, нефтегазовых, нефтегазоконденсатных месторождений, добываемый через нефтяные скважины (далее - попутный газ);"; в подпункте 4: абзацы первый - третий изложить в следующей редакции: "4) товарные руды: черных металлов (железо, марганец, хром); цветных металлов (алюминий, медь, никель, кобальт, свинец, цинк, олово, вольфрам, молибден, сурьма, ртуть, магний, другие цветные металлы, не предусмотренные в других группировках);"; абзац пятый исключить; подпункт 5 после слов "их направлении" дополнить словами "внутри организации", слова "Не может быть признана добытым полезным ископаемым продукция, полученная при дальнейшей переработке многокомпонентной комплексной руды в обогатительно-металлургическом производстве (обогащение, технологический передел)" исключить; в подпункте 6: в абзаце первом слово "нефтяных," исключить, после слова "бариты," дополнить словом "асбест,"; абзац второй считать новым подпунктом 7 и в нем слово "горнорудное" заменить словами "7) горнорудное", после слов "тальк (стеатит)," дополнить словом "магнезит,"; абзац третий считать новым подпунктом 8 и изложить его в следующей редакции: "8) битуминозные породы (за исключением указанных в подпункте 3 настоящего пункта);"; подпункты 7 - 12 считать соответственно подпунктами 9 - 14; подпункт 13 считать подпунктом 15 и изложить его в следующей редакции: "15) подземные воды, содержащие полезные ископаемые (промышленные воды) и (или) природные лечебные ресурсы (минеральные воды), а также термальные воды;"; дополнить подпунктом 16 следующего содержания: "16) сырье радиоактивных металлов (в частности, уран и торий)."; в пункте 3: абзац первый исключить; в абзаце втором слова "Кроме того, к добытому полезному ископаемому относится полезное ископаемое, полученное" заменить словами "3. Полезным ископаемым также признается продукция, являющаяся результатом разработки месторождения, получаемая"</w:t>
      </w:r>
    </w:p>
    <w:p>
      <w:r>
        <w:rPr>
          <w:b/>
        </w:rPr>
        <w:t xml:space="preserve">130. </w:t>
      </w:r>
      <w:r>
        <w:t>В статье 338: в пункте 1 слова "всех добытых полезных ископаемых" заменить словами "каждого добытого полезного ископаемого", слова "и подземных вод" исключить; в пункте 2 слова ", если иное не предусмотрено настоящей статьей" исключить; пункт 4 изложить в следующей редакции: "4. Налоговая база определяется отдельно по каждому добытому полезному ископаемому, определяемому в соответствии со статьей 337 настоящего Кодекса."; дополнить пунктом 5 следующего содержания: "5. В отношении добытых полезных ископаемых, для которых установлены различные налоговые ставки либо налоговая ставка рассчитывается с учетом коэффициента, налоговая база определяется применительно к каждой налоговой ставке."</w:t>
      </w:r>
    </w:p>
    <w:p>
      <w:r>
        <w:rPr>
          <w:b/>
        </w:rPr>
        <w:t xml:space="preserve">131. </w:t>
      </w:r>
      <w:r>
        <w:t>В статье 339: в наименовании слово "Определение" заменить словами "Порядок определения"; в пункте 1 слова "от вида добытого" заменить словами "от добытого", слово "нетто" исключить; в пункте 2: в абзаце первом слова "по показателям содержания" заменить словами "по данным о содержании", слова "пунктом 3 настоящей статьи" заменить словами "настоящей статьей", слово "невозможно" исключить, после слова "методом" дополнить словом "невозможно", слова "определения количества добытых полезных ископаемых" исключить; в абзаце втором слова "технологии добычи, применяемой налогоплательщиком" заменить словами "применяемой технологии добычи полезных ископаемых"; абзац третий считать новым пунктом 3 и в нем: слова "При этом" заменить словами "3. При этом"; дополнить абзацем следующего содержания: "Фактическими потерями полезного ископаемого признается разница между расчетным количеством полезного ископаемого, на которое уменьшаются запасы полезного ископаемого, и количеством фактически добытого полезного ископаемого, определяемым по завершении полного технологического цикла по добыче полезного ископаемого. Фактические потери полезного ископаемого учитываются при определении количества добытого полезного ископаемого в том налоговом периоде, в котором проводилось их измерение, в размере, определенном по итогам произведенных измерений."; пункты 3 и 4 считать соответственно пунктами 4 и 5; дополнить пунктами 6 - 8 следующего содержания: "6. Количество добытого полезного ископаемого, определяемого в соответствии со статьей 337 настоящего Кодекса как полезные компоненты, содержащиеся в добытой многокомпонентной комплексной руде, определяется как количество компонента руды в химически чистом виде</w:t>
      </w:r>
    </w:p>
    <w:p>
      <w:r>
        <w:rPr>
          <w:b/>
        </w:rPr>
        <w:t xml:space="preserve">7. </w:t>
      </w:r>
      <w:r>
        <w:t>При определении количества добытого в налоговом периоде полезного ископаемого учитывается, если иное не предусмотрено пунктом 8 настоящей статьи, полезное ископаемое, в отношении которого в налоговом периоде завершен комплекс технологических операций (процессов) по добыче (извлечению) полезного ископаемого из недр (отходов, потерь). При этом при разработке месторождения полезного ископаемого в соответствии с лицензией (разрешением) на добычу полезного ископаемого учитывается весь комплекс технологических операций (процессов), предусмотренных техническим проектом разработки месторождения полезного ископаемого</w:t>
      </w:r>
    </w:p>
    <w:p>
      <w:r>
        <w:rPr>
          <w:b/>
        </w:rPr>
        <w:t xml:space="preserve">8. </w:t>
      </w:r>
      <w:r>
        <w:t>При реализации и (или) использовании минерального сырья до завершения комплекса технологических операций (процессов), предусмотренных техническим проектом разработки месторождения полезных ископаемых, количество добытого в налоговом периоде полезного ископаемого определяется как количество полезного ископаемого, содержащегося в указанном минеральном сырье, реализованном и (или) использованном на собственные нужды в данном налоговом периоде."</w:t>
      </w:r>
    </w:p>
    <w:p>
      <w:r>
        <w:rPr>
          <w:b/>
        </w:rPr>
        <w:t xml:space="preserve">132. </w:t>
      </w:r>
      <w:r>
        <w:t>В статье 340: пункт 2 дополнить новым абзацем третьим следующего содержания: "В случае, если выручка от реализации добытого полезного ископаемого получена в иностранной валюте, то она пересчитывается в рубли по курсу, установленному Центральным банком Российской Федерации на дату реализации добытого полезного ископаемого, определяемую в зависимости от выбранного налогоплательщиком метода признания доходов в соответствии со статьей 271 или статьей 273 настоящего Кодекса."; пункт 3 дополнить новым абзацем вторым следующего содержания: "В случае, если выручка от реализации добытого полезного ископаемого получена в иностранной валюте, то она пересчитывается в валюту Российской Федерации по курсу, установленному Центральным банком Российской Федерации на дату реализации добытого полезного ископаемого, определяемую в зависимости от выбранного налогоплательщиком метода признания доходов в соответствии со статьей 271 или статьей 273 настоящего Кодекса."; в пункте 4: абзац первый изложить в следующей редакции: "4. В случае отсутствия у налогоплательщика реализации добытого полезного ископаемого налогоплательщик применяет способ оценки, указанный в подпункте 3 пункта 1 настоящей статьи."; в абзаце втором слова "по налогу на прибыль" заменить словами "по налогу на прибыль организаций"; в абзаце третьем слово "формировании" заменить словом "определении", слова "в отчетном (налоговом) периоде" заменить словами "в налоговом периоде"; в подпункте 1 слова "и при реализации добытых полезных ископаемых (включая материальные расходы, осуществленные" заменить словами ", при реализации добытых полезных ископаемых (включая материальные расходы, а также за исключением расходов, осуществленных"; в подпункте 2 слова "в производстве по" заменить словом "при"; в подпунктах 3 и 4 слова "производством по добыче" заменить словом "добычей"; в подпункте 6 слова "подпунктами 9 и 10" заменить словами "подпунктами 8 и 9", слова "производством по добыче" заменить словом "добычей"; в подпункте 7: в абзаце первом слова "производством по добыче" заменить словом "добычей"; абзац третий исключить; в абзаце четвертом слово "осуществленные" заменить словом "произведенные", третье предложение изложить в следующей редакции: "При определении расчетной стоимости добытого полезного ископаемого учитываются также косвенные расходы, определяемые в соответствии с главой 25 настоящего Кодекса."; дополнить предложениями четвертым и пятым следующего содержания: "При этом косвенные расходы, произведенные налогоплательщиком в течение отчетного (налогового) периода, распределяются между затратами на добычу полезных ископаемых и затратами на иную деятельность налогоплательщика пропорционально доле прямых расходов, относящихся к добыче полезных ископаемых, в общей сумме прямых расходов. Общая сумма расходов, произведенных налогоплательщиком в налоговом периоде, распределяется между добытыми полезными ископаемыми пропорционально доле каждого добытого полезного ископаемого в общем количестве добытых полезных ископаемых в этом налоговом периоде."; абзац пятый исключить; дополнить пунктами 5 и 6 следующего содержания: "5. Оценка стоимости добытых драгоценных металлов, извлеченных из коренных (рудных), россыпных и техногенных месторождений, производится исходя из сложившихся у налогоплательщика в соответствующем налоговом периоде (а при их отсутствии - в ближайшем из предыдущих налоговых периодов) цен реализации химически чистого металла без учета налога на добавленную стоимость, уменьшенных на расходы налогоплательщика по его аффинажу и доставке (перевозке) до получателя. При этом стоимость единицы указанного добытого полезного ископаемого определяется как произведение доли (в натуральных измерителях) содержания химически чистого металла в единице добытого полезного ископаемого и стоимости единицы химически чистого металла</w:t>
      </w:r>
    </w:p>
    <w:p>
      <w:r>
        <w:rPr>
          <w:b/>
        </w:rPr>
        <w:t xml:space="preserve">6. </w:t>
      </w:r>
      <w:r>
        <w:t>Оценка стоимости добытых драгоценных камней производится исходя из их первичной оценки, проводимой в соответствии с законодательством Российской Федерации о драгоценных металлах и драгоценных камнях. Оценка стоимости добытых уникальных драгоценных камней и уникальных самородков драгоценных металлов, не подлежащих переработке, производится исходя из цен их реализации без учета налога на добавленную стоимость, уменьшенных на суммы расходов налогоплательщика по их доставке (перевозке) до получателя."</w:t>
      </w:r>
    </w:p>
    <w:p>
      <w:r>
        <w:rPr>
          <w:b/>
        </w:rPr>
        <w:t xml:space="preserve">133. </w:t>
      </w:r>
      <w:r>
        <w:t>Статью 341 изложить в следующей редакции: "Статья 341. Налоговый период Налоговым периодом признается календарный месяц."</w:t>
      </w:r>
    </w:p>
    <w:p>
      <w:r>
        <w:rPr>
          <w:b/>
        </w:rPr>
        <w:t xml:space="preserve">134. </w:t>
      </w:r>
      <w:r>
        <w:t>В статье 342: в пункте 1: подпункт 2 изложить в следующей редакции: "2) попутный газ;"; в подпункте 3 слова "попутных и дренажных подземных вод, не учитываемых на государственном балансе запасов полезных ископаемых" заменить словами "подземных вод, содержащих полезные ископаемые (промышленных вод)"; подпункт 6 исключить; подпункт 7 считать подпунктом 6 и его после слова "используемых" дополнить словом "налогоплательщиком", после слова "розлива" дополнить словами "в тару"; подпункт 8 считать подпунктом 7 и его после слова "используемых" дополнить словом "налогоплательщиком"; пункт 2 изложить в следующей редакции: "2. Если иное не установлено пунктом 1 настоящей статьи, налогообложение производится по налоговой ставке: 3,8 процента при добыче калийных солей; 4,0 процента при добыче: торфа; угля каменного, угля бурого, антрацита и горючих сланцев; апатит-нефелиновых, апатитовых и фосфоритовых руд; 4,8 процента при добыче кондиционных руд черных металлов; 5,5 процента при добыче: сырья радиоактивных металлов; горно-химического неметаллического сырья (за исключением калийных солей, апатит-нефелиновых, апатитовых и фосфоритовых руд); неметаллического сырья, используемого в основном в строительной индустрии; соли природной и чистого хлористого натрия; подземных промышленных и термальных вод; нефелинов, бокситов; 6,0 процента при добыче: горнорудного неметаллического сырья; битуминозных пород; концентратов и других полупродуктов, содержащих золото; иных полезных ископаемых, не включенных в другие группировки; 6,5 процента при добыче: концентратов и других полупродуктов, содержащих драгоценные металлы (за исключением золота); драгоценных металлов, являющихся полезными компонентами многокомпонентной комплексной руды (за исключением золота); кондиционного продукта пьезооптического сырья, особо чистого кварцевого сырья и камнесамоцветного сырья; 7,5 процента при добыче минеральных вод; 8,0 процента при добыче: кондиционных руд цветных металлов (за исключением нефелинов и бокситов); редких металлов, как образующих собственные месторождения, так и являющихся попутными компонентами в рудах других полезных ископаемых; многокомпонентных комплексных руд, а также полезных компонентов многокомпонентной комплексной руды, за исключением драгоценных металлов; природных алмазов и других драгоценных и полудрагоценных камней; 16,5 процента при добыче углеводородного сырья. Налогоплательщики, осуществившие за счет собственных средств поиск и разведку разрабатываемых ими месторождений полезных ископаемых или полностью возместившие все расходы государства на поиск и разведку соответствующего количества запасов этих полезных ископаемых и освобожденные по состоянию на 1 июля 2001 года в соответствии с федеральными законами от отчислений на воспроизводство минерально-сырьевой базы при разработке этих месторождений, уплачивают налог в отношении полезных ископаемых, добытых на соответствующем лицензионном участке, с коэффициентом 0,7."</w:t>
      </w:r>
    </w:p>
    <w:p>
      <w:r>
        <w:rPr>
          <w:b/>
        </w:rPr>
        <w:t xml:space="preserve">135. </w:t>
      </w:r>
      <w:r>
        <w:t>Статью 343 изложить в следующей редакции: "Статья 343. Порядок исчисления и уплаты налога 1. Сумма налога по добытым полезным ископаемым исчисляется как соответствующая налоговой ставке процентная доля налоговой базы</w:t>
      </w:r>
    </w:p>
    <w:p>
      <w:r>
        <w:rPr>
          <w:b/>
        </w:rPr>
        <w:t xml:space="preserve">2. </w:t>
      </w:r>
      <w:r>
        <w:t>Сумма налога исчисляется по итогам каждого налогового периода по каждому добытому полезному ископаемому. Налог подлежит уплате по месту нахождения каждого участка недр, предоставленного налогоплательщику в пользование в соответствии с законодательством Российской Федерации. При этом сумма налога, подлежащая уплате, рассчитывается исходя из доли полезного ископаемого, добытого на каждом участке недр, в общем количестве добытого полезного ископаемого соответствующего вида</w:t>
      </w:r>
    </w:p>
    <w:p>
      <w:r>
        <w:rPr>
          <w:b/>
        </w:rPr>
        <w:t xml:space="preserve">3. </w:t>
      </w:r>
      <w:r>
        <w:t>Сумма налога, исчисленная по полезным ископаемым, добытым за пределами территории Российской Федерации, подлежит уплате по месту нахождения организации или месту жительства индивидуального предпринимателя."</w:t>
      </w:r>
    </w:p>
    <w:p>
      <w:r>
        <w:rPr>
          <w:b/>
        </w:rPr>
        <w:t xml:space="preserve">136. </w:t>
      </w:r>
      <w:r>
        <w:t>Статью 344 изложить в следующей редакции: "Статья 344. Сроки уплаты налога Сумма налога, подлежащая уплате по итогу налогового периода, уплачивается не позднее 25-го числа месяца, следующего за истекшим налоговым периодом."</w:t>
      </w:r>
    </w:p>
    <w:p>
      <w:r>
        <w:rPr>
          <w:b/>
        </w:rPr>
        <w:t xml:space="preserve">137. </w:t>
      </w:r>
      <w:r>
        <w:t>В пункте 1 статьи 345: слова "возникает за тот налоговый период" заменить словами "возникает начиная с того налогового периода"; дополнить абзацем следующего содержания: "Налоговая декларация представляется налогоплательщиком в налоговые органы по месту нахождения (месту жительства) налогоплательщика."</w:t>
      </w:r>
    </w:p>
    <w:p>
      <w:r>
        <w:rPr>
          <w:b/>
        </w:rPr>
        <w:t xml:space="preserve">18. </w:t>
      </w:r>
      <w:r>
        <w:t>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w:t>
      </w:r>
    </w:p>
    <w:p>
      <w:r>
        <w:rPr>
          <w:b/>
        </w:rPr>
        <w:t xml:space="preserve">18. </w:t>
      </w:r>
      <w:r>
        <w:t>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товаров (работ, услуг), местом реализации которых не признается территория Российской Федерации</w:t>
      </w:r>
    </w:p>
    <w:p>
      <w:r>
        <w:rPr>
          <w:b/>
        </w:rPr>
        <w:t xml:space="preserve">18. </w:t>
      </w:r>
      <w:r>
        <w:t>приобретения (ввоза) товаров (работ, услуг), в том числе основных средств и нематериальных активов, лицами, не являющимися налогоплательщиками в соответствии с настоящей главой либо освобожденными от исполнения обязанностей налогоплательщика по исчислению и уплате налога</w:t>
      </w:r>
    </w:p>
    <w:p>
      <w:r>
        <w:rPr>
          <w:b/>
        </w:rPr>
        <w:t xml:space="preserve">18. </w:t>
      </w:r>
      <w:r>
        <w:t>приобретения (ввоза) товаров (работ, услуг), в том числе основных средств и нематериальных активов, для производства и (или) реализации товаров (работ, услуг), операции по реализации (передаче) которых не признаются реализацией товаров (работ, услуг) в соответствии с пунктом 2 статьи 146 настоящего Кодекса."; пункт 4 изложить в следующей редакции: "4. Суммы налога, предъявленные продавцами товаров (работ, услуг) налогоплательщикам, осуществляющим как облагаемые налогом, так и освобождаемые от налогообложения операции: учитываются в стоимости таких товаров (работ, услуг) в соответствии с пунктом 2 настоящей статьи - по товарам (работам, услугам), в том числе основным средствам и нематериальным активам, используемым для осуществления операций, не облагаемых налогом на добавленную стоимость; принимаются к вычету в соответствии со статьей 172 настоящего Кодекса - по товарам (работам, услугам), в том числе основным средствам и нематериальным активам, используемым для осуществления операций, облагаемых налогом на добавленную стоимость; принимаются к вычету либо учитываются в их стоимости в той пропорции, в которой они используются для производства и (или) реализации товаров (работ, услуг), операции по реализации которых подлежат налогообложению (освобождаются от налогообложения), - по товарам (работам, услугам), в том числе основным средствам и нематериальным активам, используемым для осуществления как облагаемых налогом, так и не подлежащих налогообложению (освобожденных от налогообложения) операций. Указанная пропорция определяется исходя из стоимости отгруженных товаров (работ, услуг),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В аналогичном порядке ведется раздельный учет сумм налога налогоплательщиками, переведенными на уплату единого налога на вмененный доход для определенных видов деятельности. При этом налогоплательщик обязан вести раздельный учет сумм налога по приобретенным товарам (работам, услугам), в том числе основным средствам и нематериальным активам, используемым для осуществления как облагаемых налогом, так и не подлежащих налогообложению (освобожденных от налогообложения) операций. При отсутствии у налогоплательщика раздельного учета сумма налога по приобретенным товарам (работам, услугам), в том числе основным средствам и нематериальным активам, вычету не подлежит и в расходы, принимаемые к вычету при исчислении налога на прибыль организаций (налога на доходы физических лиц), не включается. Налогоплательщик имеет право не применять положения настоящего пункта к тем налоговым периодам, в которых доля совокупных расходов на производство товаров (работ, услуг), операции по реализации которых не подлежат налогообложению, не превышает 5 процентов общей величины совокупных расходов на производство. При этом все суммы налога, предъявленные таким налогоплательщикам продавцами используемых в производстве товаров (работ, услуг) в указанном налоговом периоде, подлежат вычету в соответствии с порядком, предусмотренным статьей 172 настоящего Кодекса."; пункт 6 исключить</w:t>
      </w:r>
    </w:p>
    <w:p>
      <w:r>
        <w:rPr>
          <w:b/>
        </w:rPr>
        <w:t xml:space="preserve">41. </w:t>
      </w:r>
      <w:r>
        <w:t>по договорам обязательного страхования, осуществляемого в порядке, установленном действующим законодательством</w:t>
      </w:r>
    </w:p>
    <w:p>
      <w:r>
        <w:rPr>
          <w:b/>
        </w:rPr>
        <w:t xml:space="preserve">41. </w:t>
      </w:r>
      <w:r>
        <w:t>по договорам добровольного долгосрочного страхования жизни, заключенным на срок не менее пяти лет и в течение этих пяти лет не предусматривающим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пользу застрахованного лица. Суммы страховых выплат по договорам добровольного долгосрочного страхования жизни, заключенным на срок менее пяти лет, не учитываются при определении налоговой базы, если суммы страховых выплат не превышают сумм внесенных физическими лицами страховых взносов, увеличенных на сумму, рассчитанную исходя из действующей ставки рефинансирования Центрального банка Российской Федерации на дату заключения указанных договоров. В противном случае разница между указанными суммами учитывается при определении налоговой базы и подлежит налогообложению у источника выплаты по налоговой ставке, предусмотренной пунктом 2 статьи 224 настоящего Кодекса. В случае досрочного расторжения договоров добровольного долгосрочного страхования жизни до истечения пятилетнего срока их действия (за исключением случаев досрочного расторжения договоров страхования по причинам, не зависящим от воли сторон) и возврата физическим лицам денежной (выкупной) суммы, подлежащей в соответствии с правилами страхования и условиями договоров выплате при досрочном расторжении договоров страхования, полученный доход за вычетом сумм платежей (взносов) учитывается при определении налоговой базы страхователя - физического лица и подлежит налогообложению у источника выплаты</w:t>
      </w:r>
    </w:p>
    <w:p>
      <w:r>
        <w:rPr>
          <w:b/>
        </w:rPr>
        <w:t xml:space="preserve">41. </w:t>
      </w:r>
      <w:r>
        <w:t>по договорам, предусматривающим возмещение вреда жизни, здоровью и медицинских расходов (за исключением оплаты санаторно-курортных путевок)</w:t>
      </w:r>
    </w:p>
    <w:p>
      <w:r>
        <w:rPr>
          <w:b/>
        </w:rPr>
        <w:t xml:space="preserve">41. </w:t>
      </w:r>
      <w:r>
        <w:t>по договорам добровольного пенсионного страхования, заключенным со страховыми организациями, если такие выплаты осуществляются при наступлении пенсионных оснований в соответствии с законодательством Российской Федерации. (Абзац утратил силу - Федеральный закон от 29.12.2004 № 204-ФЗ) (Абзац утратил силу - Федеральный закон от 29.12.2004 № 204-ФЗ)</w:t>
      </w:r>
    </w:p>
    <w:p>
      <w:r>
        <w:rPr>
          <w:b/>
        </w:rPr>
        <w:t xml:space="preserve">4. </w:t>
      </w:r>
      <w:r>
        <w:t>договором (копией договора) о выполнении соответствующих работ (об оказании услуг)</w:t>
      </w:r>
    </w:p>
    <w:p>
      <w:r>
        <w:rPr>
          <w:b/>
        </w:rPr>
        <w:t xml:space="preserve">4. </w:t>
      </w:r>
      <w:r>
        <w:t>документами, подтверждающими принятие выполненных работ (оказанных услуг)</w:t>
      </w:r>
    </w:p>
    <w:p>
      <w:r>
        <w:rPr>
          <w:b/>
        </w:rPr>
        <w:t xml:space="preserve">4. </w:t>
      </w:r>
      <w:r>
        <w:t>платежными документами, оформленными в установленном порядке, подтверждающими факт оплаты работ (услуг). При этом не учитываются в качестве дохода суммы возмещенных страхователю или понесенных страховщиками расходов, произведенных в связи с расследованием обстоятельств наступления страхового случая, установлением размера ущерба, осуществлением судебных расходов, а также иных расходов, осуществленных в соответствии с действующим законодательством и условиями договора имущественного страхования. (Абзац утратил силу - Федеральный закон от 29.12.2004 № 204-ФЗ) (Абзац утратил силу - Федеральный закон от 29.12.2004 № 204-ФЗ) (Абзац утратил силу - Федеральный закон от 29.12.2004 № 204-ФЗ) (Абзац утратил силу - Федеральный закон от 29.12.2004 № 204-ФЗ)</w:t>
      </w:r>
    </w:p>
    <w:p>
      <w:r>
        <w:rPr>
          <w:b/>
        </w:rPr>
        <w:t xml:space="preserve">55. </w:t>
      </w:r>
      <w:r>
        <w:t>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 пункты 4 и 5 дополнить словами ", если такие доходы не определяются налогоплательщиком в порядке, установленном статьей 249 настоящего Кодекса"; в пункте 7 слова "и 300" заменить словами ", 300, 324 и 3241"; первое предложение абзаца второго пункта 8 изложить в следующей редакции: "При получении имущества (работ, услуг) безвозмездно оценка доходов осуществляется исходя из рыночных цен, определяемых с учетом положений статьи 40 настоящего Кодекса, но не ниже определяемой в соответствии с настоящей главой остаточной стоимости - по амортизируемому имуществу и не ниже затрат на производство (приобретение) - по иному имуществу (выполненным работам, оказанным услугам)."; в пункте 9 слова ", а также в виде превышения стоимости возвращаемого имущества над стоимостью имущества, переданного налогоплательщиком в качестве вклада в простое товарищество при выходе налогоплательщика (правопреемника) из этого простого товарищества" исключить; в пункте 11: слово "полученной" заменить словом "возникающей", после слов "от переоценки имущества" дополнить словами "в виде валютных ценностей"; дополнить абзацем следующего содержания: "Положительной курсовой разницей в целях настоящей главы признается курсовая разница, возникающая при дооценке имущества в виде валютных ценностей и требований, выраженных в иностранной валюте, либо при уценке выраженных в иностранной валюте обязательств;"; (Абзац утратил силу - Федеральный закон от 20.04.2014 № 81-ФЗ) (Абзац утратил силу - Федеральный закон от 20.04.2014 № 81-ФЗ) пункт 12 изложить в следующей редакции: "12) в виде основных средств и нематериальных активов, безвозмездно полученных в соответствии с международными договорами Российской Федерации или с законодательством Российской Федерации атомными станциями для повышения их безопасности, используемых не для производственных целей;"; в пункте 14: в абзаце втором слова ", а налогоплательщики, получившие бюджетные средства, - по форме, утверждаемой Министерством финансов Российской Федерации" исключить; абзац третий исключить; пункт 15 изложить в следующей редакции: "15) в виде использованных не по целевому назначению полученных целевых денежных средств, предназначенных для формирования резервов на развитие и обеспечение функционирования и безопасности атомных электростанций, либо денежных средств, полученных атомными станциями из указанных резервов;"; в пункте 18 слово "списанных" заменить словом "списанной"; пункт 20 изложить в следующей редакции: "20) в виде стоимости излишков товарно-материальных ценностей и прочего имущества, которые выявлены в результате инвентаризации;"; дополнить пунктом 21 следующего содержания: "21) в виде стоимости продукции средств массовой информации и книжной продукции, подлежащей замене при возврате либо при списании такой продукции по основаниям, предусмотренным подпунктами 43 и 44 пункта 1 статьи 264 настоящего Кодекса."</w:t>
      </w:r>
    </w:p>
    <w:p>
      <w:r>
        <w:rPr>
          <w:b/>
        </w:rPr>
        <w:t xml:space="preserve">56. </w:t>
      </w:r>
      <w:r>
        <w:t>в виде имущества, имущественных прав, работ или услуг, которые получены от других лиц в порядке предварительной оплаты товаров (работ, услуг) налогоплательщиками, определяющими доходы и расходы по методу начисления</w:t>
      </w:r>
    </w:p>
    <w:p>
      <w:r>
        <w:rPr>
          <w:b/>
        </w:rPr>
        <w:t xml:space="preserve">56. </w:t>
      </w:r>
      <w:r>
        <w:t>в виде имущества, имущественных прав, которые получены в форме залога или задатка в качестве обеспечения обязательств</w:t>
      </w:r>
    </w:p>
    <w:p>
      <w:r>
        <w:rPr>
          <w:b/>
        </w:rPr>
        <w:t xml:space="preserve">56. </w:t>
      </w:r>
      <w:r>
        <w:t>в виде имущества, имущественных прав или неимущественных прав, имеющих денежную оценку, которые получены в виде взносов (вкладов) в уставный (складочный) капитал (фонд) организации (включая доход в виде превышения цены размещения акций (долей) над их номинальной стоимостью (первоначальным размером)</w:t>
      </w:r>
    </w:p>
    <w:p>
      <w:r>
        <w:rPr>
          <w:b/>
        </w:rPr>
        <w:t xml:space="preserve">56. </w:t>
      </w:r>
      <w:r>
        <w:t>в виде имущества, имущественных прав, которые получены в пределах первоначального взноса участником хозяйственного общества или товарищества (его правопреемником или наследником) при выходе (выбытии) из хозяйственного общества или товарищества либо при распределении имущества ликвидируемого хозяйственного общества или товарищества между его участниками</w:t>
      </w:r>
    </w:p>
    <w:p>
      <w:r>
        <w:rPr>
          <w:b/>
        </w:rPr>
        <w:t xml:space="preserve">56. </w:t>
      </w:r>
      <w:r>
        <w:t>в виде имущества, имущественных прав и (или) неимущественных прав, имеющих денежную оценку, которые получены в пределах первоначального взноса участником договора простого товарищества (договора о совместной деятельности) или его правопреемником в случае выделения его доли из имущества, находящегося в общей собственности участников договора, или раздела такого имущества</w:t>
      </w:r>
    </w:p>
    <w:p>
      <w:r>
        <w:rPr>
          <w:b/>
        </w:rPr>
        <w:t xml:space="preserve">56. </w:t>
      </w:r>
      <w:r>
        <w:t>в виде средств и иного имущества, которые получены в виде безвозмездной помощи (содействия) в порядке, установленном Федеральным законом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
        <w:rPr>
          <w:b/>
        </w:rPr>
        <w:t xml:space="preserve">56. </w:t>
      </w:r>
      <w:r>
        <w:t>в виде основных средств и нематериальных активов, безвозмездно полученных в соответствии с международными договорами Российской Федерации, а также в соответствии с законодательством Российской Федерации атомными станциями для повышения их безопасности, используемых для производственных целей</w:t>
      </w:r>
    </w:p>
    <w:p>
      <w:r>
        <w:rPr>
          <w:b/>
        </w:rPr>
        <w:t xml:space="preserve">56. </w:t>
      </w:r>
      <w:r>
        <w:t>в виде имущества, полученного бюджетными учреждениями по решению органов исполнительной власти всех уровней</w:t>
      </w:r>
    </w:p>
    <w:p>
      <w:r>
        <w:rPr>
          <w:b/>
        </w:rPr>
        <w:t xml:space="preserve">56. </w:t>
      </w:r>
      <w:r>
        <w:t>в виде имущества (включая денежные средства), поступившего комиссионеру, агенту и (или) иному поверенному в связи с исполнением обязательств по договору комиссии, агентскому договору или другому аналогичному договору, а также в счет возмещения затрат, произведенных комиссионером, агентом и (или) иным поверенным за комитента, принципала и (или) иного доверителя, если такие затраты не подлежат включению в состав расходов комиссионера, агента и (или) иного поверенного в соответствии с условиями заключенных договоров. К указанным доходам не относится комиссионное, агентское или иное аналогичное вознаграждение</w:t>
      </w:r>
    </w:p>
    <w:p>
      <w:r>
        <w:rPr>
          <w:b/>
        </w:rPr>
        <w:t xml:space="preserve">56. </w:t>
      </w:r>
      <w:r>
        <w:t>в виде средств или иного имущества, которые получены по договорам кредита или займа (иных аналогичных средств или иного имущества независимо от формы оформления заимствований, включая ценные бумаги по долговым обязательствам), а также средств или иного имущества, которые получены в счет погашения таких заимствований</w:t>
      </w:r>
    </w:p>
    <w:p>
      <w:r>
        <w:rPr>
          <w:b/>
        </w:rPr>
        <w:t xml:space="preserve">56. </w:t>
      </w:r>
      <w:r>
        <w:t>в виде имущества, полученного российской организацией безвозмездно: от организации, если уставный (складочный) капитал (фонд) получающей стороны не менее чем на 50 процентов состоит из вклада (доли) передающей организации; от организации, если уставный (складочный) капитал (фонд) передающей стороны не менее чем на 50 процентов состоит из вклада (доли) получающей организации; от физического лица, если уставный (складочный) капитал (фонд) получающей стороны не менее чем на 50 процентов состоит из вклада (доли) этого физического лица. При этом полученное имущество не признается доходом для целей налогообложения только в том случае, если в течение одного года со дня его получения указанное имущество (за исключением денежных средств) не передается третьим лицам</w:t>
      </w:r>
    </w:p>
    <w:p>
      <w:r>
        <w:rPr>
          <w:b/>
        </w:rPr>
        <w:t xml:space="preserve">56. </w:t>
      </w:r>
      <w:r>
        <w:t>в виде сумм процентов, полученных в соответствии с требованиями статей 78, 79, 176 и 203 настоящего Кодекса из бюджета (внебюджетного фонда)</w:t>
      </w:r>
    </w:p>
    <w:p>
      <w:r>
        <w:rPr>
          <w:b/>
        </w:rPr>
        <w:t xml:space="preserve">56. </w:t>
      </w:r>
      <w:r>
        <w:t>в виде сумм гарантийных взносов в специальные фонды, создаваемые в соответствии с законодательством Российской Федерации, предназначенные для снижения рисков неисполнения обязательств по сделкам, получаемых при осуществлении клиринговой деятельности или деятельности по организации торговли на рынке ценных бумаг</w:t>
      </w:r>
    </w:p>
    <w:p>
      <w:r>
        <w:rPr>
          <w:b/>
        </w:rPr>
        <w:t xml:space="preserve">56. </w:t>
      </w:r>
      <w:r>
        <w:t>в виде имущества, полученного налогоплательщиком в рамках целевого финансирования. При этом налогоплательщики, получившие средства целевого финансирования, обязаны вести раздельный учет доходов (расходов), полученных (произведенных) в рамках целевого финансирования. При отсутствии такого учета у налогоплательщика, получившего средства целевого финансирования, указанные средства рассматриваются как подлежащие налогообложению с даты их получения. К средствам бюджетов всех уровней, государственных внебюджетных фондов, выделяемым бюджетным учреждениям по смете доходов и расходов бюджетного учреждения, но не использованным по целевому назначению в течение налогового периода либо использованным не по целевому назначению, применяются нормы бюджетного законодательства Российской Федерации. К средствам целевого финансирования относится имущество, полученное налогоплательщиком и использованное им по назначению, определенному организацией (физическим лицом) - источником целевого финансирования: в виде средств бюджетов всех уровней, государственных внебюджетных фондов, выделяемых бюджетным учреждениям по смете доходов и расходов бюджетного учреждения; в виде полученных грантов. В целях настоящей главы грантами признаются денежные средства или иное имущество в случае, если их передача (получение) удовлетворяет следующим условиям: гранты предоставляются на безвозмездной и безвозвратной основах физическими лицами, некоммерческими организациями, в том числе иностранными и международными организациями и объединениями по перечню таких организаций, утверждаемому Правительством Российской Федерации; гранты предоставляются на осуществление конкретных программ в области образования, искусства, культуры, охраны окружающей среды, а также на проведение конкретных научных исследований; гранты предоставляются на условиях, определяемых грантодателем, с обязательным предоставлением грантодателю отчета о целевом использовании гранта; в виде инвестиций, полученных при проведении инвестиционных конкурсов (торгов) в порядке, установленном законодательством Российской Федерации; в виде инвестиций, полученных от иностранных инвесторов на финансирование капитальных вложений производственного назначения, при условии использования их в течение одного календарного года с момента получения; в виде аккумулированных на счетах организации-застройщика средств дольщиков и (или) инвесторов; в виде средств, полученных обществом взаимного страхования от организаций - членов общества взаимного страхования; в виде средств, полученных из Российского фонда фундаментальных исследований, Российского фонда технологического развития, Российского гуманитарного научного фонда, Фонда содействия развитию малых форм предприятий в научно-технической сфере, Федерального фонда производственных инноваций; в виде средств, полученных предприятиями и организациями, в состав которых входят особо радиационно опасные и ядерно опасные производства и объекты, из резервов, предназначенных для обеспечения безопасности указанных производств и объектов на всех стадиях жизненного цикла и их развития в соответствии с законодательством Российской Федерации об использовании атомной энергии. Указанные средства подлежат включению в состав внереализационных доходов в случае, если получатель фактически использовал такие средства не по целевому назначению либо не использовал по целевому назначению в течение одного года после окончания налогового периода, в котором они поступили; (Абзац утратил силу - Федеральный закон от 21.02.2014 № 17-ФЗ) 15) в виде стоимости дополнительно полученных организацией-акционером акций, распределенных между акционерами по решению общего собрания пропорционально количеству принадлежащих им акций, либо разницы между номинальной стоимостью новых акций, полученных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акционерного общества (без изменения доли участия акционера в этом акционерном обществе)</w:t>
      </w:r>
    </w:p>
    <w:p>
      <w:r>
        <w:rPr>
          <w:b/>
        </w:rPr>
        <w:t xml:space="preserve">56. </w:t>
      </w:r>
      <w:r>
        <w:t>в виде положительной разницы, образовавшейся в результате переоценки драгоценных камней при изменении в установленном порядке прейскурантов расчетных цен на драгоценные камни</w:t>
      </w:r>
    </w:p>
    <w:p>
      <w:r>
        <w:rPr>
          <w:b/>
        </w:rPr>
        <w:t xml:space="preserve">56. </w:t>
      </w:r>
      <w:r>
        <w:t>в виде сумм, на которые в отчетном (налоговом) периоде произошло уменьшение уставного (складочного) капитала организации в соответствии с требованиями законодательства Российской Федерации</w:t>
      </w:r>
    </w:p>
    <w:p>
      <w:r>
        <w:rPr>
          <w:b/>
        </w:rPr>
        <w:t xml:space="preserve">56. </w:t>
      </w:r>
      <w:r>
        <w:t>в виде стоимости материалов и иного имущества, которые получены при демонтаже, разборке при ликвидации выводимых из эксплуатации объектов, уничтожаемых в соответствии со статьей 5 Конвенции о запрещении разработки, производства, накопления и применения химического оружия и о его уничтожении и с частью 5 Приложения по проверке к Конвенции о запрещении разработки, производства, накопления и применения химического оружия и о его уничтожении</w:t>
      </w:r>
    </w:p>
    <w:p>
      <w:r>
        <w:rPr>
          <w:b/>
        </w:rPr>
        <w:t xml:space="preserve">56. </w:t>
      </w:r>
      <w:r>
        <w:t>в виде стоимости полученных сельскохозяйственными товаропроизводителями мелиоративных и иных объектов сельскохозяйственного назначения (включая внутрихозяйственные водопроводы, газовые и электрические сети), построенных за счет средств бюджетов всех уровней</w:t>
      </w:r>
    </w:p>
    <w:p>
      <w:r>
        <w:rPr>
          <w:b/>
        </w:rPr>
        <w:t xml:space="preserve">56. </w:t>
      </w:r>
      <w:r>
        <w:t>в виде имущества и (или) имущественных прав, которые получены организациями государственного запаса специального (радиоактивного) сырья и делящихся материалов Российской Федерации от операций с материальными ценностями государственных запасов специального (радиоактивного) сырья и делящихся материалов и направлены на восстановление и содержание указанных запасов</w:t>
      </w:r>
    </w:p>
    <w:p>
      <w:r>
        <w:rPr>
          <w:b/>
        </w:rPr>
        <w:t xml:space="preserve">56. </w:t>
      </w:r>
      <w:r>
        <w:t>в виде сумм кредиторской задолженности налогоплательщика перед бюджетами разных уровней, списанных и (или) уменьшенных иным образом в соответствии с законодательством Российской Федерации или по решению Правительства Российской Федерации</w:t>
      </w:r>
    </w:p>
    <w:p>
      <w:r>
        <w:rPr>
          <w:b/>
        </w:rPr>
        <w:t xml:space="preserve">56. </w:t>
      </w:r>
      <w:r>
        <w:t>в виде имущества, безвозмездно полученного государственными и муниципальными образовательными учреждениями, а также негосударственными образовательными учреждениями, имеющими лицензии на право ведения образовательной деятельности, на ведение уставной деятельности</w:t>
      </w:r>
    </w:p>
    <w:p>
      <w:r>
        <w:rPr>
          <w:b/>
        </w:rPr>
        <w:t xml:space="preserve">56. </w:t>
      </w:r>
      <w:r>
        <w:t>в виде основных средств, полученных организациями, входящими в структуру Российской оборонной спортивно-технической организации (РОСТО) (при передаче их между двумя и более организациями, входящими в структуру РОСТО), использованных на подготовку граждан по военно-учетным специальностям, военно-патриотическое воспитание молодежи, развитие авиационных, технических и военно-прикладных видов спорта в соответствии с законодательством Российской Федерации</w:t>
      </w:r>
    </w:p>
    <w:p>
      <w:r>
        <w:rPr>
          <w:b/>
        </w:rPr>
        <w:t xml:space="preserve">56. </w:t>
      </w:r>
      <w:r>
        <w:t>в виде положительной разницы, полученной при переоценке ценных бумаг по рыночной стоимости</w:t>
      </w:r>
    </w:p>
    <w:p>
      <w:r>
        <w:rPr>
          <w:b/>
        </w:rPr>
        <w:t xml:space="preserve">56. </w:t>
      </w:r>
      <w:r>
        <w:t>в виде сумм восстановленных резервов под обесценение ценных бумаг (за исключением резервов, расходы на создание которых в соответствии со статьей 300 настоящего Кодекса ранее уменьшали налоговую базу)</w:t>
      </w:r>
    </w:p>
    <w:p>
      <w:r>
        <w:rPr>
          <w:b/>
        </w:rPr>
        <w:t xml:space="preserve">56. </w:t>
      </w:r>
      <w:r>
        <w:t>в виде средств и иного имущества, которые получены унитарными предприятиями от собственника имущества этого предприятия или уполномоченного им органа</w:t>
      </w:r>
    </w:p>
    <w:p>
      <w:r>
        <w:rPr>
          <w:b/>
        </w:rPr>
        <w:t xml:space="preserve">56. </w:t>
      </w:r>
      <w:r>
        <w:t>в виде имущества (включая денежные средства) и (или) имущественных прав, которые получены религиозной организацией в связи с совершением религиозных обрядов и церемоний и от реализации религиозной литературы и предметов религиозного назначения</w:t>
      </w:r>
    </w:p>
    <w:p>
      <w:r>
        <w:rPr>
          <w:b/>
        </w:rPr>
        <w:t xml:space="preserve">2. </w:t>
      </w:r>
      <w:r>
        <w:t>осуществленные в соответствии с законодательством Российской Федерации о некоммерческих организациях вступительные взносы, членские взносы, целевые взносы и отчисления в публично-правовые профессиональные объединения, построенные на принципе обязательного членства, паевые вклады, а также пожертвования, признаваемые таковыми в соответствии с Гражданским кодексом Российской Федерации</w:t>
      </w:r>
    </w:p>
    <w:p>
      <w:r>
        <w:rPr>
          <w:b/>
        </w:rPr>
        <w:t xml:space="preserve">2. </w:t>
      </w:r>
      <w:r>
        <w:t>имущество, переходящее некоммерческим организациям по завещанию в порядке наследования</w:t>
      </w:r>
    </w:p>
    <w:p>
      <w:r>
        <w:rPr>
          <w:b/>
        </w:rPr>
        <w:t xml:space="preserve">2. </w:t>
      </w:r>
      <w:r>
        <w:t>суммы финансирования из федерального бюджета, бюджетов субъектов Российской Федерации, местных бюджетов, бюджетов государственных внебюджетных фондов, выделяемые на осуществление уставной деятельности некоммерческих организаций</w:t>
      </w:r>
    </w:p>
    <w:p>
      <w:r>
        <w:rPr>
          <w:b/>
        </w:rPr>
        <w:t xml:space="preserve">2. </w:t>
      </w:r>
      <w:r>
        <w:t>средства и иное имущество, которые получены на осуществление благотворительной деятельности</w:t>
      </w:r>
    </w:p>
    <w:p>
      <w:r>
        <w:rPr>
          <w:b/>
        </w:rPr>
        <w:t xml:space="preserve">2. </w:t>
      </w:r>
      <w:r>
        <w:t>совокупный вклад учредителей негосударственных пенсионных фондов</w:t>
      </w:r>
    </w:p>
    <w:p>
      <w:r>
        <w:rPr>
          <w:b/>
        </w:rPr>
        <w:t xml:space="preserve">2. </w:t>
      </w:r>
      <w:r>
        <w:t>пенсионные взносы в негосударственные пенсионные фонды, если они в полном объеме направляются на формирование пенсионных резервов негосударственного пенсионного фонда</w:t>
      </w:r>
    </w:p>
    <w:p>
      <w:r>
        <w:rPr>
          <w:b/>
        </w:rPr>
        <w:t xml:space="preserve">2. </w:t>
      </w:r>
      <w:r>
        <w:t>использованные по целевому назначению поступления от собственников созданным ими учреждениям</w:t>
      </w:r>
    </w:p>
    <w:p>
      <w:r>
        <w:rPr>
          <w:b/>
        </w:rPr>
        <w:t xml:space="preserve">2. </w:t>
      </w:r>
      <w:r>
        <w:t>отчисления адвокатов на содержание коллегии адвокатов (ее учреждений)</w:t>
      </w:r>
    </w:p>
    <w:p>
      <w:r>
        <w:rPr>
          <w:b/>
        </w:rPr>
        <w:t xml:space="preserve">2. </w:t>
      </w:r>
      <w:r>
        <w:t>средства, поступившие профсоюзным организациям в соответствии с коллективными договорами (соглашениями) на проведение профсоюзными организациями социально-культурных и других мероприятий, предусмотренных их уставной деятельностью</w:t>
      </w:r>
    </w:p>
    <w:p>
      <w:r>
        <w:rPr>
          <w:b/>
        </w:rPr>
        <w:t xml:space="preserve">2. </w:t>
      </w:r>
      <w:r>
        <w:t>использованные по назначению средства, полученные структурными организациями РОСТО от Министерства обороны Российской Федерации и (или) другого органа исполнительной власти по генеральному договору, а также целевые отчисления от организаций, входящих в структуру РОСТО, используемые в соответствии с учредительными документами на подготовку в соответствии с законодательством Российской Федерации граждан по военно-учетным специальностям, военно-патриотическое воспитание молодежи, развитие авиационных, технических и военно-прикладных видов спорта</w:t>
      </w:r>
    </w:p>
    <w:p>
      <w:r>
        <w:rPr>
          <w:b/>
        </w:rPr>
        <w:t xml:space="preserve">2. </w:t>
      </w:r>
      <w:r>
        <w:t>имущество (включая денежные средства) и (или) имущественные права, которые получены религиозными организациями на осуществление уставной деятельности."</w:t>
      </w:r>
    </w:p>
    <w:p>
      <w:r>
        <w:rPr>
          <w:b/>
        </w:rPr>
        <w:t xml:space="preserve">61. </w:t>
      </w:r>
      <w:r>
        <w:t>имущество, приобретенное (созданное) с использованием бюджетных средств целевого финансирования. Указанная норма не применяется в отношении имущества, полученного налогоплательщиком при приватизации;"; подпункт 4 после слов "объекты дорожного хозяйства," дополнить словами "сооружение которых осуществлялось с привлечением источников бюджетного или иного аналогичного целевого финансирования,"; подпункт 6 изложить в следующей редакции: "6) приобретенные издания (книги, брошюры и иные подобные объекты), произведения искусства. При этом стоимость приобретенных изданий и иных подобных объектов, за исключением произведений искусства, включается в состав прочих расходов, связанных с производством и реализацией, в полной сумме в момент приобретения указанных объектов;"; подпункт 7 исключить; подпункт 8 считать подпунктом 7 и изложить его в следующей редакции: "7) имущество, приобретенное (созданное) за счет средств, поступивших в соответствии с подпунктами 11, 14, 19, 22 и 23 пункта 1 статьи 251 настоящего Кодекса, а также имущество, указанное в подпункте 6 и 7 пункта 1 статьи 251 настоящего Кодекса;"; дополнить подпунктом 8 следующего содержания: "8) приобретенные права на результаты интеллектуальной деятельности и иные объекты интеллектуальной собственности, если по договору на приобретение указанных прав оплата должна производиться периодическими платежами в течение срока действия указанного договора."; дополнить пунктом 3 следующего содержания: "3. Из состава амортизируемого имущества в целях настоящей главы исключаются основные средства: переданные (полученные) по договорам в безвозмездное пользование; переведенные по решению руководства организации на консервацию продолжительностью свыше трех месяцев; находящиеся по решению руководства организации на реконструкции и модернизации продолжительностью свыше 12 месяцев. При расконсервации объекта основных средств амортизация по нему начисляется в порядке, действовавшем до момента его консервации, а срок полезного использования продлевается на период нахождения объекта основных средств на консервации."</w:t>
      </w:r>
    </w:p>
    <w:p>
      <w:r>
        <w:rPr>
          <w:b/>
        </w:rPr>
        <w:t xml:space="preserve">69. </w:t>
      </w:r>
      <w:r>
        <w:t>расходы на консультационные и иные аналогичные услуги;"; подпункты 17 и 18 изложить в следующей редакции: "17) расходы на аудиторские услуги</w:t>
      </w:r>
    </w:p>
    <w:p>
      <w:r>
        <w:rPr>
          <w:b/>
        </w:rPr>
        <w:t xml:space="preserve">69. </w:t>
      </w:r>
      <w:r>
        <w:t>расходы на управление организацией или отдельными ее подразделениями, а также расходы на приобретение услуг по управлению организацией или ее отдельными подразделениями;"; в подпункте 19 слова "оплату услуг" заменить словом "услуги"; подпункт 26 после слов "расходы на" дополнить словами "приобретение исключительных прав на программы для ЭВМ стоимостью менее 10 000 рублей и"; в подпункте 27 слова "и распространение" исключить; подпункт 28 после слов "(работ, услуг)," дополнить словами "деятельности налогоплательщика,"; подпункт 32 изложить в следующей редакции: "32) расходы на содержание вахтовых и временных поселков, включая все объекты жилищно-коммунального и социально-бытового назначения, подсобных хозяйств и иных аналогичных служб, в организациях, осуществляющих свою деятельность вахтовым способом или работающих в полевых (экспедиционных) условиях. Указанные расходы для целей налогообложения признаются в пределах нормативов на содержание аналогичных объектов и служб, утвержденных органами местного самоуправления по месту деятельности налогоплательщика. Если такие нормативы органами местного самоуправления не утверждены, налогоплательщик вправе применять порядок определения расходов на содержание этих объектов, действующий для аналогичных объектов, находящихся на данной территории и подведомственных указанным органам;"; в подпункте 33 слова "эксплуатирующих организаций" заменить словами "предприятий и организаций, эксплуатирующих особо радиационно опасные и ядерно опасные производства и объекты,", слова "атомных станций" заменить словами "указанных производств и объектов"; в подпункте 36 слово "и" заменить словом "или"; в подпункте 38: в абзаце первом слова "заработной платы" заменить словами "расходов на оплату труда"; абзац второй изложить в следующей редакции: "Целями социальной защиты инвалидов признаются улучшение условий труда инвалидов, создание рабочих мест для инвалидов (включая закупку и монтаж оборудования и организацию труда рабочих-надомников), обучение (в том числе новым профессиям и приемам труда) и трудоустройство инвалидов, защита прав и законных интересов инвалидов, мероприятия по их реабилитации (включая приобретение и обслуживание технических средств реабилитации, собак-проводников, путевок в санаторно-курортные учреждения), обеспечение инвалидам равных с другими гражданами возможностей (включая транспортное обслуживание инвалидов, организацию отдыха детей инвалидов) в соответствии с законодательством Российской Федерации о социальной защите инвалидов, включая взносы на содержание общественных организаций инвалидов;"; в подпункте 39: абзац второй после слова "предназначенных" дополнить словами "на осуществление деятельности общественной организации инвалидов и"; в абзаце четвертом слова "связаны с производством" заменить словами "включены в расходы, связанные с производством", слова "по перечню, определяемому Правительством Российской Федерации по согласованию с общероссийскими организациями инвалидов" заменить словами "по перечню, определяемому Правительством Российской Федерации по согласованию с общероссийскими организациями инвалидов, а также с оказанием посреднических услуг, связанных с реализацией таких товаров, минерального сырья и полезных ископаемых"; дополнить подпунктом 391 следующего содержания: "391) расходы налогоплательщиков-организаций, уставный (складочный) капитал которых состоит полностью из вклада религиозных организаций, в виде сумм прибыли, полученной от реализации религиозной литературы и предметов религиозного назначения, при условии перечисления этих сумм на осуществление уставной деятельности указанных религиозных организаций;"; дополнить новыми подпунктами 47 и 48 следующего содержания: "47) потери от брака</w:t>
      </w:r>
    </w:p>
    <w:p>
      <w:r>
        <w:rPr>
          <w:b/>
        </w:rPr>
        <w:t xml:space="preserve">69. </w:t>
      </w:r>
      <w:r>
        <w:t>расходы, связанные с содержанием помещений объектов общественного питания, обслуживающих трудовые коллективы (включая суммы начисленной амортизации, расходы на проведение ремонта помещений, расходы на освещение, отопление, водоснабжение, электроснабжение, а также на топливо для приготовления пищи);"; подпункт 47 считать подпунктом 49; абзац первый пункта 2 после слов "указанных лиц" дополнить словами ", а также официальных лиц организации-налогоплательщика, участвующих в переговорах,"; в пункте 4: абзац четвертый после слов "демонстрационных залов," дополнить словами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в абзаце пятом слова "на прочие виды рекламы, осуществленные им в течение налогового (отчетного) периода, для целей налогообложения признаются в размере, не превышающем 1 процента выручки" заменить словами "расходы на иные виды рекламы, не указанные в абзацах втором - четвертом настоящего пункта, осуществленные им в течение отчетного (налогового) периода, для целей налогообложения признаются в размере, не превышающем 1 процента выручки от реализации"</w:t>
      </w:r>
    </w:p>
    <w:p>
      <w:r>
        <w:rPr>
          <w:b/>
        </w:rPr>
        <w:t xml:space="preserve">70. </w:t>
      </w:r>
      <w:r>
        <w:t>расходы, связанные с консервацией и расконсервацией производственных мощностей и объектов, в том числе затраты на содержание законсервированных производственных мощностей и объектов;"; подпункт 11 считать подпунктом 10; подпункт 12 считать подпунктом 11 и дополнить его предложением следующего содержания: "Признание расходов по аннулированным заказам, а также затрат на производство, не давшее продукции, осуществляется на основании актов налогоплательщика, утвержденных руководителем или уполномоченным им лицом, в размере прямых затрат, определяемых в соответствии со статьями 318 и 319 настоящего Кодекса;"; подпункты 13 и 14 считать соответственно подпунктами 12 и 13 и изложить их в следующей редакции: "12) расходы по операциям с тарой, если иное не предусмотрено положениями пункта 3 статьи 254 настоящего Кодекса</w:t>
      </w:r>
    </w:p>
    <w:p>
      <w:r>
        <w:rPr>
          <w:b/>
        </w:rPr>
        <w:t xml:space="preserve">70. </w:t>
      </w:r>
      <w:r>
        <w:t>расходы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 подпункт 15 считать подпунктом 14; подпункт 16 считать подпунктом 15 и изложить его в следующей редакции: "15) расходы на услуги банков, в том числе связанные с установкой и эксплуатацией электронных систем документооборота между банком и клиентами, в том числе систем "клиент-банк"; подпункт 17 считать подпунктом 16; подпункт 18 считать подпунктом 17 и в нем слово "некомпенсируемых" заменить словами "не подлежащих компенсации"; подпункты 19 - 21 считать соответственно подпунктами 18 - 20; в пункте 2: подпункт 2 изложить в следующей редакции: "2) суммы безнадежных долгов, а в случае, если налогоплательщик принял решение о создании резерва по сомнительным долгам, суммы безнадежных долгов, не покрытые за счет средств резерва;"; подпункт 3 исключить; подпункты 4 - 7 считать соответственно подпунктами 3 - 6; дополнить подпунктом 7 следующего содержания: "7) убытки по сделке уступки права требования в порядке, установленном статьей 279 настоящего Кодекса."</w:t>
      </w:r>
    </w:p>
    <w:p>
      <w:r>
        <w:rPr>
          <w:b/>
        </w:rPr>
        <w:t xml:space="preserve">75. </w:t>
      </w:r>
      <w:r>
        <w:t>в виде расходов, осуществляемых религиозными организациями в связи с совершением религиозных обрядов и церемоний, а также в связи с реализацией религиозной литературы и предметов религиозного назначения."</w:t>
      </w:r>
    </w:p>
    <w:p>
      <w:r>
        <w:rPr>
          <w:b/>
        </w:rPr>
        <w:t xml:space="preserve">85. </w:t>
      </w:r>
      <w:r>
        <w:t>по стоимости первых по времени приобретений (ФИФО); (Абзац утратил силу - Федеральный закон от 25.11.2009 № 281-ФЗ) 3) по стоимости единицы."; в пункте 10: абзац второй изложить в следующей редакции: "При этом убытки от операций с ценными бумагами, не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определенной в отчетном (налоговом) периоде."; дополнить новыми абзацами третьим и четвертым следующего содержания: "При этом убытки от операций с ценными бумагами,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по реализации данной категории ценных бумаг. В течение налогового периода перенос на будущее убытков, понесенных в соответствующем отчетном периоде от операций с ценными бумагами, обращающимися на организованном рынке ценных бумаг, и ценными бумагами, не обращающимися на организованном рынке ценных бумаг, осуществляется раздельно по указанным категориям ценных бумаг соответственно в пределах прибыли, полученной от операций с такими ценными бумагами."; в абзаце пятом слова "второго, третьего и четвертого" заменить словами "второго - шестого"; дополнить пунктом 11 следующего содержания: "11. Налогоплательщики (включая банки), осуществляющие дилерскую деятельность на рынке ценных бумаг, при определении налоговой базы и переносе убытка на будущее в порядке и на условиях, которые установлены статьей 283 настоящего Кодекса, формируют налоговую базу и определяют сумму убытка, подлежащего переносу на будущее с учетом всех доходов (расходов) и суммы убытка, которые получены от осуществления предпринимательской деятельности. В течение налогового периода перенос на будущее убытков, полученных указанными выше налогоплательщиками в соответствующем отчетном периоде текущего налогового периода, может быть осуществлен в пределах суммы прибыли, полученной от осуществления предпринимательской деятельности."</w:t>
      </w:r>
    </w:p>
    <w:p>
      <w:r>
        <w:rPr>
          <w:b/>
        </w:rPr>
        <w:t xml:space="preserve">94. </w:t>
      </w:r>
      <w:r>
        <w:t>в виде комиссионных сборов (вознаграждений) при проведении операций с валютными ценностями</w:t>
      </w:r>
    </w:p>
    <w:p>
      <w:r>
        <w:rPr>
          <w:b/>
        </w:rPr>
        <w:t xml:space="preserve">94. </w:t>
      </w:r>
      <w:r>
        <w:t>в виде положительной разницы от превышения положительной переоценки драгоценных металлов над отрицательной переоценкой;"; дополнить подпунктами 20 и 21 следующего содержания: "20) в виде сумм восстановленного резерва на возможные потери по ссудам, расходы на формирование которого были приняты в составе расходов в порядке и на условиях, которые установлены статьей 292 настоящего Кодекса</w:t>
      </w:r>
    </w:p>
    <w:p>
      <w:r>
        <w:rPr>
          <w:b/>
        </w:rPr>
        <w:t xml:space="preserve">94. </w:t>
      </w:r>
      <w:r>
        <w:t>в виде сумм восстановленных резервов под обесценение ценных бумаг, расходы на формирование которых были приняты в составе расходов в порядке и на условиях, которые установлены статьей 300 настоящего Кодекса;"; подпункт 20 считать подпунктом 22; в пункте 3 слово "поступившие" заменить словом "поступивших"</w:t>
      </w:r>
    </w:p>
    <w:p>
      <w:r>
        <w:rPr>
          <w:b/>
        </w:rPr>
        <w:t xml:space="preserve">95. </w:t>
      </w:r>
      <w:r>
        <w:t>положительная разница от превышения отрицательной переоценки драгоценных металлов над положительной переоценкой;"; дополнить подпунктами 19 и 20 следующего содержания: "19) суммы отчислений в резерв на возможные потери по ссудам, расходы на формирование которого учитываются в составе расходов в порядке и на условиях, которые установлены статьей 292 настоящего Кодекса</w:t>
      </w:r>
    </w:p>
    <w:p>
      <w:r>
        <w:rPr>
          <w:b/>
        </w:rPr>
        <w:t xml:space="preserve">95. </w:t>
      </w:r>
      <w:r>
        <w:t>суммы отчислений в резервы под обесценение ценных бумаг, расходы на формирование которых учитываются в составе расходов в порядке и на условиях, которые установлены статьей 300 настоящего Кодекса;"; подпункт 19 считать подпунктом 21; в пункте 3 слово "поступившие" заменить словом "поступивших"</w:t>
      </w:r>
    </w:p>
    <w:p>
      <w:r>
        <w:rPr>
          <w:b/>
        </w:rPr>
        <w:t xml:space="preserve">109. </w:t>
      </w:r>
      <w:r>
        <w:t>доходы по операциям с финансовыми инструментами срочных сделок, обращающимися на организованном рынке</w:t>
      </w:r>
    </w:p>
    <w:p>
      <w:r>
        <w:rPr>
          <w:b/>
        </w:rPr>
        <w:t xml:space="preserve">109. </w:t>
      </w:r>
      <w:r>
        <w:t>доходы по операциям с финансовыми инструментами срочных сделок, не обращающимися на организованном рынке</w:t>
      </w:r>
    </w:p>
    <w:p>
      <w:r>
        <w:rPr>
          <w:b/>
        </w:rPr>
        <w:t xml:space="preserve">6. </w:t>
      </w:r>
      <w:r>
        <w:t>расходы по операциям с финансовыми инструментами срочных сделок, обращающимися на организованном рынке</w:t>
      </w:r>
    </w:p>
    <w:p>
      <w:r>
        <w:rPr>
          <w:b/>
        </w:rPr>
        <w:t xml:space="preserve">6. </w:t>
      </w:r>
      <w:r>
        <w:t>расходы по операциям с финансовыми инструментами срочных сделок, не обращающимися на организованном рынке."</w:t>
      </w:r>
    </w:p>
    <w:p>
      <w:r>
        <w:rPr>
          <w:b/>
        </w:rPr>
        <w:t xml:space="preserve">116. </w:t>
      </w:r>
      <w:r>
        <w:t>произведение остаточной стоимости и нормы амортизации (исчисленной исходя из оставшегося срока полезного использования), установленной налогоплательщиком для указанного имущества в соответствии с пунктом 5 статьи 259 настоящего Кодекса, - при применении нелинейного метода начисления амортизации</w:t>
      </w:r>
    </w:p>
    <w:p>
      <w:r>
        <w:rPr>
          <w:b/>
        </w:rPr>
        <w:t xml:space="preserve">116. </w:t>
      </w:r>
      <w:r>
        <w:t>произведение остаточной стоимости, определенной по состоянию на 1 января 2002 года, и нормы амортизации (исчисленной исходя из оставшегося срока полезного использования), установленной налогоплательщиком для указанного имущества в соответствии с пунктом 4 статьи 259 настоящего Кодекса, - при применении линейного метода начисления амортизации. Амортизируемые основные средства, фактический срок использования которых (срок фактической амортизации) больше, чем срок полезного использования указанных амортизируемых основных средств, установленный в соответствии с требованиями статьи 258 настоящего Кодекса, на 1 января 2002 года выделяются налогоплательщиком в отдельную амортизационную группу амортизируемого имущества в оценке по остаточной стоимости, которая подлежит включению в состав расходов в целях налогообложения равномерно в течение срока, определенного налогоплательщиком самостоятельно, но не менее семи лет с даты вступления настоящей главы в силу."; дополнить пунктом 3 следующего содержания: "3. Первоначальной стоимостью нематериальных активов, которые не числились в бухгалтерском учете по состоянию на 1 января 2002 года в составе нематериальных активов, но в соответствии с настоящей главой относятся к нематериальным активам, признается сумма расходов, определенная как разница между суммой расходов на их приобретение (создание) и доведение до состояния, в котором они пригодны для использования, и суммой расходов, ранее уменьшавших налоговую базу налогоплательщика в порядке, действовавшем до вступления в силу настоящей главы."</w:t>
      </w:r>
    </w:p>
    <w:p>
      <w:r>
        <w:rPr>
          <w:b/>
        </w:rPr>
        <w:t>Статья 2. Внести в Федеральный закон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 53, ст. 5023; 2002, № 1, ст. 4) следующие изменения и дополнения:</w:t>
      </w:r>
    </w:p>
    <w:p>
      <w:r>
        <w:rPr>
          <w:b/>
        </w:rPr>
        <w:t xml:space="preserve">1. </w:t>
      </w:r>
      <w:r>
        <w:t>В статье 2: абзац второй изложить в следующей редакции: "Закон Российской Федерации от 27 декабря 1991 года № 2116-I "О налоге на прибыль предприятий и организаций" (Ведомости Съезда народных депутатов Российской Федерации и Верховного Совета Российской Федерации, 1992, № 11, ст. 525), за исключением установленных статьями 1, 2, 6, 9, 10 и 101 порядка исчисления налоговой базы и порядка применения налоговых льгот, перечисленных ниже, которые утрачивают силу в следующем порядке:"; абзац третий дополнить словами следующего содержания: "Для сельскохозяйственных товаропроизводителей - рыболовецких артелей (колхозов) освобождение от налога на прибыль действует в течение трех лет со дня вступления в силу настоящего Федерального закона;", в абзаце девятом слова "налоговая льгота" в соответствующих падежах заменить словами "льгота по налогу" в соответствующих падежах</w:t>
      </w:r>
    </w:p>
    <w:p>
      <w:r>
        <w:rPr>
          <w:b/>
        </w:rPr>
        <w:t xml:space="preserve">2. </w:t>
      </w:r>
      <w:r>
        <w:t>В статье 6: в части первой слова "являющимися владельцами" заменить словами "являющимися первичными владельцами"; часть вторую исключить</w:t>
      </w:r>
    </w:p>
    <w:p>
      <w:r>
        <w:rPr>
          <w:b/>
        </w:rPr>
        <w:t xml:space="preserve">3. </w:t>
      </w:r>
      <w:r>
        <w:t>Статью 7 дополнить предложениями следующего содержания: "При этом указанный порядок не применяется в отношении положительной (отрицательной) курсовой разницы от пересчета обязательств и требований по долгосрочным кредитам, выданным банком за счет привлеченных средств. Если не представляется возможным определить источник кредитных ресурсов, налогоплательщик самостоятельно определяет долю собственного капитала в сумме размещенных средств и соотношение собственных и привлеченных средств в сумме обязательств и требований по такому долгосрочному кредиту."</w:t>
      </w:r>
    </w:p>
    <w:p>
      <w:r>
        <w:rPr>
          <w:b/>
        </w:rPr>
        <w:t xml:space="preserve">4. </w:t>
      </w:r>
      <w:r>
        <w:t>Статью 8 изложить в следующей редакции: "Статья 8. С процентного дохода по государственным ценным бумагам Российской Федерации, полученным российскими организациями - первичными владельцами указанных ценных бумаг в обмен на государственные краткосрочные бескупонные облигации в соответствии с постановлением Правительства Российской Федерации от 20 июля 1998 года № 843, налог взимается по ставке 15 процентов за время владения такими ценными бумагами с даты обмена до даты их реализации или иного выбытия. К доходам, полученным российскими организациями при выплате в соответствии с условиями эмиссии по государственным ценным бумагам Российской Федерации и муниципальным ценным бумагам, размещаемым за пределами территории Российской Федерации, процентного дохода, применяется налоговая ставка в размере, установленном пунктом 1 статьи 284 настоящего Кодекса."</w:t>
      </w:r>
    </w:p>
    <w:p>
      <w:r>
        <w:rPr>
          <w:b/>
        </w:rPr>
        <w:t xml:space="preserve">5. </w:t>
      </w:r>
      <w:r>
        <w:t>Статью 10 изложить в следующей редакции: "Статья 10</w:t>
      </w:r>
    </w:p>
    <w:p>
      <w:r>
        <w:rPr>
          <w:b/>
        </w:rPr>
        <w:t xml:space="preserve">1. </w:t>
      </w:r>
      <w:r>
        <w:t>По состоянию на 1 января 2002 года налогоплательщик, переходящий на определение доходов и расходов по методу начисления, обязан</w:t>
      </w:r>
    </w:p>
    <w:p>
      <w:r>
        <w:rPr>
          <w:b/>
        </w:rPr>
        <w:t xml:space="preserve">2. </w:t>
      </w:r>
      <w:r>
        <w:t>По состоянию на 1 января 2002 года при определении налоговой базы налогоплательщик, переходящий на определение доходов и расходов по методу начисления, также обязан</w:t>
      </w:r>
    </w:p>
    <w:p>
      <w:r>
        <w:rPr>
          <w:b/>
        </w:rPr>
        <w:t xml:space="preserve">3. </w:t>
      </w:r>
      <w:r>
        <w:t>Сумма непогашенного убытка прошлых налоговых периодов по состоянию на 1 января 2001 года, уменьшающая налоговую базу по налогу на прибыль в соответствии с действующим до 1 января 2002 года законодательством, после вступления в силу главы 25 Налогового кодекса Российской Федерации признается убытком в целях налогообложения и переносится на будущее в порядке, установленном статьей 283 Налогового кодекса Российской Федерации</w:t>
      </w:r>
    </w:p>
    <w:p>
      <w:r>
        <w:rPr>
          <w:b/>
        </w:rPr>
        <w:t xml:space="preserve">4. </w:t>
      </w:r>
      <w:r>
        <w:t>Убыток, определенный в соответствии с действующим в 2001 году законодательством по состоянию на 31 декабря 2001 года в сумме, не превышающей сумму убытка, числящегося по состоянию на 1 июля 2001 года, признается убытком в целях налогообложения и переносится на будущее в порядке, установленном статьей 283 Налогового кодекса Российской Федерации</w:t>
      </w:r>
    </w:p>
    <w:p>
      <w:r>
        <w:rPr>
          <w:b/>
        </w:rPr>
        <w:t xml:space="preserve">5. </w:t>
      </w:r>
      <w:r>
        <w:t>Налоговая база, исчисленная в порядке, установленном настоящей статьей, не уменьшается на суммы убытка, определенного в соответствии с пунктами 3 и 4 настоящей статьи</w:t>
      </w:r>
    </w:p>
    <w:p>
      <w:r>
        <w:rPr>
          <w:b/>
        </w:rPr>
        <w:t xml:space="preserve">6. </w:t>
      </w:r>
      <w:r>
        <w:t>К определенной в соответствии с настоящей статьей налоговой базе применяются налоговые ставки, установленные статьей 284 Налогового кодекса Российской Федерации. Если при определении налоговой базы в соответствии с настоящей статьей налогоплательщиком получен убыток, налоговая база признается равной нулю, а полученный убыток не учитывается в целях налогообложения. Сумма дебиторской задолженности, относящаяся к сделкам и операциям, учтенным при формировании налоговой базы в соответствии с настоящей статьей, не участвует в формировании резервов по сомнительным долгам, создаваемых в соответствии со статьями 266 и 292 Налогового кодекса Российской Федерации</w:t>
      </w:r>
    </w:p>
    <w:p>
      <w:r>
        <w:rPr>
          <w:b/>
        </w:rPr>
        <w:t xml:space="preserve">7. </w:t>
      </w:r>
      <w:r>
        <w:t>По основным средствам, введенным в эксплуатацию налогоплательщиком в период до 31 января 1998 года, положения пункта 8 статьи 258 Налогового кодекса Российской Федерации в части обязательности выполнения условия документального подтверждения факта подачи документов на регистрацию применяются с 1 января 2003 года</w:t>
      </w:r>
    </w:p>
    <w:p>
      <w:r>
        <w:rPr>
          <w:b/>
        </w:rPr>
        <w:t xml:space="preserve">8. </w:t>
      </w:r>
      <w:r>
        <w:t>Сумма налога, исчисленная в соответствии с положениями настоящей статьи, подлежит уплате в бюджет в следующем порядке</w:t>
      </w:r>
    </w:p>
    <w:p>
      <w:r>
        <w:rPr>
          <w:b/>
        </w:rPr>
        <w:t xml:space="preserve">9. </w:t>
      </w:r>
      <w:r>
        <w:t>Налогоплательщик, переходящий с 1 января 2002 года на определение доходов и расходов по кассовому методу, при определении суммы налога в соответствии с пунктом 8 настоящей статьи определяет налоговую базу с учетом предусмотренных главой 25 Налогового кодекса Российской Федерации особенностей формирования доходов и расходов и даты их признания. При этом по состоянию на 1 января 2002 года налогоплательщик, переходящий на определение доходов и расходов по кассовому методу, обязан: отразить в составе доходов сумму задолженности по полученным авансовым платежам, которая ранее не учитывалась при формировании налоговой базы по налогу на прибыль; включить в состав доходов суммы, подлежащие единовременному восстановлению в связи с различиями в оценке объектов или операций, подлежащих учету в целях налогообложения в соответствии с требованиями, установленными главой 25 Налогового кодекса Российской Федерации. К таким объектам или операциям относятся, в частности, остатки неиспользованных средств резервов, отчисления в которые в соответствии с действующим законодательством до вступления в силу главы 25 Налогового кодекса Российской Федерации уменьшали налоговую базу. Указанные в настоящем абзаце положения не применяются в отношении резервов по сомнительным долгам, если организация до 1 января 2002 года признавала выручку в целях налогообложения по отгрузке; включить в состав расходов, уменьшающих доходы, суммы, подлежащие единовременному списанию в результате изменения классификации объектов, учитываемых в целях налогообложения в связи с вступлением в силу главы 25 Налогового кодекса Российской Федерации. Единовременному списанию подлежат: сумма недоначисленной амортизации по объектам основных средств, введенных налогоплательщиком в эксплуатацию до вступления в силу главы 25 Налогового кодекса Российской Федерации, подлежащих исключению из состава амортизируемого имущества, если первоначальная (восстановительная) стоимость таких объектов составляет менее 10 000 рублей (включительно), или срок эксплуатации менее 12 месяцев; сумма недоначисленной амортизации по объектам нематериальных активов, которые в соответствии с главой 25 Налогового кодекса Российской Федерации с 1 января 2002 года подлежат единовременному списанию в качестве расхода, уменьшающего налоговую базу, либо не учитываются в целях налогообложения в качестве нематериальных активов в соответствии с указанной главой Налогового кодекса Российской Федерации; сумма недоначисленной амортизации по малоценным и быстроизнашивающимся предметам, переданным в производство. При этом в состав расходов, уменьшающих налоговую базу, могут быть включены только суммы недоначисленной амортизации по объектам амортизируемого имущества, фактически оплаченным по состоянию на 1 января 2002 года</w:t>
      </w:r>
    </w:p>
    <w:p>
      <w:r>
        <w:rPr>
          <w:b/>
        </w:rPr>
        <w:t xml:space="preserve">10. </w:t>
      </w:r>
      <w:r>
        <w:t>Налогоплательщики, у которых в сумме дебиторской задолженности на 1 января 2002 года доля задолженности бюджетных организаций-покупателей составляет более 30 процентов, уплачивают сумму налога, исчисленную в соответствии с настоящей статьей, в бюджет равномерно в течение пяти лет начиная со второго квартала 2002 года в сроки, установленные для уплаты сумм авансовых платежей по налогу на прибыль по итогам каждого отчетного (налогового) периода</w:t>
      </w:r>
    </w:p>
    <w:p>
      <w:r>
        <w:rPr>
          <w:b/>
        </w:rPr>
        <w:t xml:space="preserve">11. </w:t>
      </w:r>
      <w:r>
        <w:t>Налогоплательщик, переходящий с 1 января 2002 года на определение доходов и расходов по кассовому методу, при формировании налоговой базы в отчетном (налоговом) периоде в соответствии с порядком, установленным 25 главой Налогового кодекса Российской Федерации, не включает в состав доходов и расходов полученные (переданные) средства или иное имущество в оплату товаров (работ, услуг) либо в погашение требований или обязательств, если в соответствии с законодательством, действовавшим до вступления в силу 25 главы Налогового кодекса Российской Федерации, такие расходы (доходы) учитывались при формировании налоговой базы по налогу на прибыль</w:t>
      </w:r>
    </w:p>
    <w:p>
      <w:r>
        <w:rPr>
          <w:b/>
        </w:rPr>
        <w:t xml:space="preserve">12. </w:t>
      </w:r>
      <w:r>
        <w:t>В соответствии с настоящим Федеральным законом налогоплательщик осуществляет расчет налоговой базы, определенной в соответствии с настоящей статьей, и представляет в срок не позднее 28 июля 2002 года налоговую декларацию по налогу на прибыль, исчисленному в соответствии с положениями настоящей статьи, в порядке, установленном статьей 289 Налогового кодекса Российской Федерации."</w:t>
      </w:r>
    </w:p>
    <w:p>
      <w:r>
        <w:rPr>
          <w:b/>
        </w:rPr>
        <w:t xml:space="preserve">6. </w:t>
      </w:r>
      <w:r>
        <w:t>Дополнить статьей 102 следующего содержания: "Статья 102. В соответствии с настоящим Федеральным законом налогоплательщик вправе внести изменения в учетную политику для целей налогообложения налогом на прибыль в месячный срок начиная с даты официального опубликования настоящего Федерального закона и в случае изменения порядка уплаты в бюджет налога на прибыль представить соответствующую информацию в налоговый орган по месту своего нахождения. В соответствии с настоящим Федеральным законом налогоплательщик осуществляет расчет налоговой базы по налогу на прибыль за первое полугодие 2002 года и представляет в срок не позднее 28 июля 2002 года налоговую декларацию по налогу на прибыль за первое полугодие 2002 года в порядке, установленном статьей 289 Налогового кодекса Российской Федерации. В случае, если по результатам указанного перерасчета сумма налога, подлежащая уплате в бюджет, превышает сумму авансовых платежей, которые подлежали уплате в течение первого полугодия 2002 года, сумма такого превышения подлежит уплате в бюджет по итогам первого полугодия 2002 года в сроки и порядке, которые установлены статьей 287 Налогового кодекса Российской Федерации. В случае, если налогоплательщик самостоятельно исчислил и уплатил в бюджет в порядке, установленном настоящей статьей, суммы налога на прибыль (авансового платежа по налогу на прибыль), налоговые органы не вправе применять к указанным суммам положения статьи 75 и главы 16 Налогового кодекса Российской Федерации. В случае, если по результатам указанного перерасчета сумма налога, подлежащая уплате в бюджет, меньше суммы авансовых платежей, которые подлежали уплате в течение первого полугодия 2002 года, сумма излишне уплаченного в бюджет налога подлежит возврату налогоплательщику в порядке, установленном статьями 78 и 79 Налогового кодекса Российской Федерации."</w:t>
      </w:r>
    </w:p>
    <w:p>
      <w:r>
        <w:rPr>
          <w:b/>
        </w:rPr>
        <w:t xml:space="preserve">7. </w:t>
      </w:r>
      <w:r>
        <w:t>Дополнить статьей 103 следующего содержания: "Статья 103. Положения пункта 2 статьи 275 Налогового кодекса Российской Федерации применяются в 2002 году с учетом следующих особенностей: при определении общей суммы налога в расчет принимаются суммы дивидендов, полученных налоговым агентом с момента вступления в силу главы 25 Налогового кодекса Российской Федерации до даты распределения между акционерами (участниками) сумм дивидендов."</w:t>
      </w:r>
    </w:p>
    <w:p>
      <w:r>
        <w:rPr>
          <w:b/>
        </w:rPr>
        <w:t xml:space="preserve">1. </w:t>
      </w:r>
      <w:r>
        <w:t>провести инвентаризацию дебиторской задолженности по состоянию на 31 декабря 2001 года включительно, в процессе инвентаризации выделить дебиторскую задолженность за реализованные, но не оплаченные товары (работы, услуги), имущественные права, а также отразить в составе доходов от реализации выручку от реализации, определенную в соответствии со статьей 249 Налогового кодекса Российской Федерации, которая ранее не учитывалась при формировании налоговой базы по налогу на прибыль</w:t>
      </w:r>
    </w:p>
    <w:p>
      <w:r>
        <w:rPr>
          <w:b/>
        </w:rPr>
        <w:t xml:space="preserve">1. </w:t>
      </w:r>
      <w:r>
        <w:t>отразить в составе внереализационных доходов суммы штрафов, пеней или иных санкций за нарушение договорных обязательств в соответствии со статьей 250 Налогового кодекса Российской Федерации, если такие суммы не учитывались при формировании налоговой базы по налогу на прибыль до вступления в силу главы 25 Налогового кодекса Российской Федерации, а также отразить в составе доходов иные внереализационные доходы, определенные в соответствии со статьями 250 и 271 Налогового кодекса Российской Федерации, которые ранее не учитывались при формировании налоговой базы по налогу на прибыль</w:t>
      </w:r>
    </w:p>
    <w:p>
      <w:r>
        <w:rPr>
          <w:b/>
        </w:rPr>
        <w:t xml:space="preserve">1. </w:t>
      </w:r>
      <w:r>
        <w:t>отразить в составе внереализационных доходов суммы, образовавшиеся от изменений размера обязательств и требований по финансовым инструментам срочных сделок за период с даты возникновения указанных обязательств и требований по 31 декабря 2001 года включительно в соответствии с требованиями главы 25 Налогового кодекса Российской Федерации, если такие суммы не учитывались при формировании налоговой базы по налогу на прибыль до вступления в силу указанной главы Налогового кодекса Российской Федерации. Положения настоящего подпункта не распространяются на сделки с финансовыми инструментами срочных сделок, предметом которых является иностранная валюта, заключенные до 17 августа 1998 года и предусматривающие их исполнение после указанной даты</w:t>
      </w:r>
    </w:p>
    <w:p>
      <w:r>
        <w:rPr>
          <w:b/>
        </w:rPr>
        <w:t xml:space="preserve">1. </w:t>
      </w:r>
      <w:r>
        <w:t>включить в состав доходов суммы, подлежащие единовременному восстановлению в связи с различиями в оценке объектов или операций, подлежащих учету в целях налогообложения в соответствии с требованиями, установленными главой 25 Налогового кодекса Российской Федерации. К таким объектам или операциям относятся, в частности, остатки неиспользованных средств резервов, отчисления в которые в соответствии с законодательством Российской Федерации, действующим до вступления в силу главы 25 Налогового кодекса Российской Федерации, уменьшали налоговую базу. Указанные в настоящем подпункте положения не применяются: в отношении сумм резервов предстоящих расходов на ремонт, формируемых организациями в соответствии со статьей 260 Налогового кодекса Российской Федерации; в отношении сумм резервов по сомнительным долгам, если организация до 1 января 2002 года признавала выручку в целях налогообложения по отгрузке; в отношении сумм резервов на гарантийный ремонт в части средств, относящихся к объектам, срок гарантийного ремонта которых не истек; в отношении сумм резервов предстоящих расходов на оплату отпусков, не использованных по состоянию на 1 января 2002 года; в отношении сумм резервов на возможные потери по ссудам, формируемых банками, не использованных по состоянию на 1 января 2002 года; в отношении сумм резервов под обесценение ценных бумаг, сформированных организациями - профессиональными участниками рынка ценных бумаг, осуществляющими дилерскую деятельность в соответствии со статьей 300 Налогового кодекса Российской Федерации, не использованных по состоянию на 1 января 2002 года. В случае, если организация в последующем не использует резервы, указанные в настоящем подпункте, в установленном порядке, такие суммы подлежат включению в состав внереализационных доходов текущего отчетного (налогового) периода</w:t>
      </w:r>
    </w:p>
    <w:p>
      <w:r>
        <w:rPr>
          <w:b/>
        </w:rPr>
        <w:t xml:space="preserve">1. </w:t>
      </w:r>
      <w:r>
        <w:t>уменьшить доходы, указанные в подпунктах 1 и 2 настоящего пункта, на суммы положительных курсовых разниц, которые учитывались ранее при определении налоговой базы до вступления в силу главы 25 Налогового кодекса Российской Федерации</w:t>
      </w:r>
    </w:p>
    <w:p>
      <w:r>
        <w:rPr>
          <w:b/>
        </w:rPr>
        <w:t xml:space="preserve">1. </w:t>
      </w:r>
      <w:r>
        <w:t>включить в состав доходов суммы отрицательных разниц от переоценки ценных бумаг, учитываемых налогоплательщиком на 1 января 2002 года, в виде разницы между ценой приобретения и балансовой стоимостью этих ценных бумаг по состоянию на 31 декабря 2001 года, которые учитывались при исчислении налога на прибыль в соответствии с законодательством, действовавшим до вступления в силу главы 25 Налогового кодекса Российской Федерации</w:t>
      </w:r>
    </w:p>
    <w:p>
      <w:r>
        <w:rPr>
          <w:b/>
        </w:rPr>
        <w:t xml:space="preserve">2. </w:t>
      </w:r>
      <w:r>
        <w:t>включить в состав расходов, уменьшающих доходы от реализации, суммы, определяющие в соответствии с законодательством, действовавшим до вступления в силу главы 25 Налогового кодекса Российской Федерации, себестоимость реализованных, но не оплаченных по состоянию на 31 декабря 2001 года товаров (работ, услуг), которые ранее не учитывались при формировании налоговой базы по налогу на прибыль. При этом указанные суммы включаются в состав расходов, уменьшающих доходы от реализации, только при их документальном подтверждении</w:t>
      </w:r>
    </w:p>
    <w:p>
      <w:r>
        <w:rPr>
          <w:b/>
        </w:rPr>
        <w:t xml:space="preserve">2. </w:t>
      </w:r>
      <w:r>
        <w:t>учесть в налоговом учете стоимость остатков незавершенного производства, готовой продукции на складе, отгруженных (выполненных), но не реализованных товаров (работ, услуг), определенную по состоянию на 31 декабря 2001 года в соответствии с порядком, действующим до вступления в силу главы 25 Налогового кодекса Российской Федерации, как стоимость остатков незавершенного производства, готовой продукции на складе, отгруженных (выполненных), но не реализованных товаров (работ, услуг) по состоянию на 1 января 2002 года</w:t>
      </w:r>
    </w:p>
    <w:p>
      <w:r>
        <w:rPr>
          <w:b/>
        </w:rPr>
        <w:t xml:space="preserve">2. </w:t>
      </w:r>
      <w:r>
        <w:t>включить в состав расходов, уменьшающих доходы, суммы, подлежащие единовременному списанию в результате изменения классификации объектов, учитываемых в целях налогообложения в связи с вступлением в силу главы 25 Налогового кодекса Российской Федерации. При этом из состава амортизируемого имущества исключаются объекты, введенные налогоплательщиком в эксплуатацию до вступления в силу главы 25 Налогового кодекса Российской Федерации, первоначальная (восстановительная) стоимость которых составляет менее 10 000 рублей (включительно) или срок эксплуатации которых менее 12 месяцев. Единовременному списанию подлежат, в частности: суммы недоначисленной амортизации по объектам нематериальных активов, которые в соответствии с главой 25 Налогового кодекса Российской Федерации с 1 января 2002 года подлежат единовременному списанию в качестве расхода, уменьшающего налоговую базу, либо не учитываются в целях налогообложения в качестве нематериальных активов в соответствии с указанной главой Налогового кодекса Российской Федерации; суммы недоначисленной амортизации по малоценным и быстроизнашивающимся предметам, переданным в производство; суммы расходов будущих периодов, которые в соответствии с главой 25 Налогового кодекса Российской Федерации с 1 января 2002 года (в связи с непризнанием их расходами будущих периодов в соответствии с указанной главой Налогового кодекса Российской Федерации) подлежат единовременному списанию в качестве расходов, уменьшающих налоговую базу, либо не учитываются в целях налогообложения в соответствии с главой 25 Налогового кодекса Российской Федерации. По состоянию на 1 января 2002 года налогоплательщик обязан отразить в налоговом учете стоимость объектов, относящихся к амортизируемому имуществу в классификации и оценке в соответствии с главой 25 Налогового кодекса Российской Федерации</w:t>
      </w:r>
    </w:p>
    <w:p>
      <w:r>
        <w:rPr>
          <w:b/>
        </w:rPr>
        <w:t xml:space="preserve">2. </w:t>
      </w:r>
      <w:r>
        <w:t>отразить в составе внереализационных расходов суммы штрафов, пеней или иных санкций за нарушение договорных обязательств в соответствии со статьей 265 Налогового кодекса Российской Федерации, если такие суммы не учитывались при формировании налоговой базы по налогу на прибыль до вступления в силу главы 25 Налогового кодекса Российской Федерации, а также отразить в составе расходов иные внереализационные расходы, определенные в соответствии со статьями 265 и 272 Налогового кодекса Российской Федерации, которые ранее не учитывались при формировании налоговой базы по налогу на прибыль</w:t>
      </w:r>
    </w:p>
    <w:p>
      <w:r>
        <w:rPr>
          <w:b/>
        </w:rPr>
        <w:t xml:space="preserve">2. </w:t>
      </w:r>
      <w:r>
        <w:t>отразить в составе внереализационных расходов суммы, образовавшиеся от изменений размеров обязательств и требований по финансовым инструментам срочных сделок за период с даты возникновения указанных обязательств и требований по 31 декабря 2001 года включительно в соответствии с требованиями главы 25 Налогового кодекса Российской Федерации, если такие суммы не учитывались при формировании налоговой базы по налогу на прибыль до вступления в силу указанной главы Налогового кодекса Российской Федерации; Положения настоящего подпункта не распространяются на сделки с финансовыми инструментами срочных сделок, предметом которых является иностранная валюта, заключенные до 17 августа 1998 года и предусматривающие их исполнение после указанной даты</w:t>
      </w:r>
    </w:p>
    <w:p>
      <w:r>
        <w:rPr>
          <w:b/>
        </w:rPr>
        <w:t xml:space="preserve">2. </w:t>
      </w:r>
      <w:r>
        <w:t>уменьшить расходы, указанные в настоящем пункте, на суммы отрицательных курсовых разниц, которые ранее учитывались при определении налоговой базы до вступления в силу главы 25 Налогового кодекса Российской Федерации</w:t>
      </w:r>
    </w:p>
    <w:p>
      <w:r>
        <w:rPr>
          <w:b/>
        </w:rPr>
        <w:t xml:space="preserve">2. </w:t>
      </w:r>
      <w:r>
        <w:t>включить в состав расходов суммы положительных разниц от переоценки ценных бумаг, учитываемых налогоплательщиком на 1 января 2002 года в виде разницы между ценой приобретения и балансовой стоимостью ценной бумаги по состоянию на 31 декабря 2001 года, которые учитывались при исчислении налога на прибыль в соответствии с законодательством, действующим до вступления в силу главы 25 Налогового кодекса Российской Федерации</w:t>
      </w:r>
    </w:p>
    <w:p>
      <w:r>
        <w:rPr>
          <w:b/>
        </w:rPr>
        <w:t xml:space="preserve">8. </w:t>
      </w:r>
      <w:r>
        <w:t>исчисленная сумма налога ежемесячно (ежеквартально) равными долями в течение 2002 года начиная со второго квартала в сроки, установленные для уплаты налога по итогам соответствующего отчетного периода, - по сумме налога в пределах 10 процентов суммы налога, исчисленной исходя из налоговой базы за 2001 год</w:t>
      </w:r>
    </w:p>
    <w:p>
      <w:r>
        <w:rPr>
          <w:b/>
        </w:rPr>
        <w:t xml:space="preserve">8. </w:t>
      </w:r>
      <w:r>
        <w:t>часть исчисленной суммы налога в размере от 10 до 70 процентов ежемесячно (ежеквартально) равными долями в течение 2003 - 2004 годов в сроки, установленные для уплаты налога по итогам соответствующего отчетного периода, - по сумме налога в пределах от 10 до 70 процентов суммы налога, исчисленной исходя из налоговой базы за 2001 год</w:t>
      </w:r>
    </w:p>
    <w:p>
      <w:r>
        <w:rPr>
          <w:b/>
        </w:rPr>
        <w:t xml:space="preserve">8. </w:t>
      </w:r>
      <w:r>
        <w:t>оставшаяся часть исчисленной суммы налога ежемесячно (ежеквартально) равными долями в течение 2005 - 2006 годов - по сумме налога свыше 70 процентов суммы налога, исчисленной исходя из налоговой базы за 2001 год</w:t>
      </w:r>
    </w:p>
    <w:p>
      <w:r>
        <w:rPr>
          <w:b/>
        </w:rPr>
        <w:t>Статья 3. Внести в Федеральный закон от 8 августа 2001 года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 33, ст. 3429; 2002, № 1, ст. 4) следующие изменения и дополнения:</w:t>
      </w:r>
    </w:p>
    <w:p>
      <w:r>
        <w:rPr>
          <w:b/>
        </w:rPr>
        <w:t xml:space="preserve">1. </w:t>
      </w:r>
      <w:r>
        <w:t>(Утратил силу - Федеральный закон от 27.07.2006 № 151-ФЗ)</w:t>
      </w:r>
    </w:p>
    <w:p>
      <w:r>
        <w:rPr>
          <w:b/>
        </w:rPr>
        <w:t xml:space="preserve">2. </w:t>
      </w:r>
      <w:r>
        <w:t>В статье 6 слова "платежей за пользование недрами" заменить словами "регулярных платежей за добычу полезных ископаемых"</w:t>
      </w:r>
    </w:p>
    <w:p>
      <w:r>
        <w:rPr>
          <w:b/>
        </w:rPr>
        <w:t xml:space="preserve">3. </w:t>
      </w:r>
      <w:r>
        <w:t>Дополнить статьей 71 следующего содержания: "Статья 71. Налогоплательщики, которым на момент вступления в силу настоящего Федерального закона в соответствии с законодательством Российской Федерации предоставлен в пользование участок недр, подлежат постановке на учет в качестве налогоплательщика налога на добычу полезных ископаемых в течение 60 дней с даты вступления в силу настоящего Федерального закона."</w:t>
      </w:r>
    </w:p>
    <w:p>
      <w:r>
        <w:rPr>
          <w:b/>
        </w:rPr>
        <w:t xml:space="preserve">4. </w:t>
      </w:r>
      <w:r>
        <w:t>Статью 13 дополнить абзацем следующего содержания: "В отношении полезных ископаемых, добытых до 1 января 2002 года, отчисления на воспроизводство минерально-сырьевой базы исчисляются и уплачиваются в порядке, действовавшем до 1 января 2002 года, независимо от даты поступления денежных средств за реализованную продукцию."</w:t>
      </w:r>
    </w:p>
    <w:p>
      <w:r>
        <w:rPr>
          <w:b/>
        </w:rPr>
        <w:t>Статья 4. Внести в Закон Российской Федерации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2001, № 33, ст. 3429) следующие изменения и дополнения:</w:t>
      </w:r>
    </w:p>
    <w:p>
      <w:r>
        <w:rPr>
          <w:b/>
        </w:rPr>
        <w:t xml:space="preserve">1. </w:t>
      </w:r>
      <w:r>
        <w:t>В пункте 8 части второй статьи 20 слова ", или представления недостоверной информации" заменить словами "о недрах"</w:t>
      </w:r>
    </w:p>
    <w:p>
      <w:r>
        <w:rPr>
          <w:b/>
        </w:rPr>
        <w:t xml:space="preserve">2. </w:t>
      </w:r>
      <w:r>
        <w:t>В статье 39: в части пятой слова "за пользование недрами" заменить словами "при пользовании недрами", дополнить словами ", действовавшим на дату подписания соглашения"; часть шестую изложить в следующей редакции: "При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
        <w:rPr>
          <w:b/>
        </w:rPr>
        <w:t xml:space="preserve">3. </w:t>
      </w:r>
      <w:r>
        <w:t>Статью 40 дополнить частью следующего содержания: "Разовые платежи за пользование недрами при наступлении определенных событий, оговоренных в лицензии, зачисляются в федеральный бюджет и бюджеты субъектов Российской Федерации в соответствии с бюджетным законодательством Российской Федерации."</w:t>
      </w:r>
    </w:p>
    <w:p>
      <w:r>
        <w:rPr>
          <w:b/>
        </w:rPr>
        <w:t xml:space="preserve">4. </w:t>
      </w:r>
      <w:r>
        <w:t>(Утратил силу - Федеральный закон от 19.05.2010 № 89-ФЗ)</w:t>
      </w:r>
    </w:p>
    <w:p>
      <w:r>
        <w:rPr>
          <w:b/>
        </w:rPr>
        <w:t xml:space="preserve">5. </w:t>
      </w:r>
      <w:r>
        <w:t>В статье 43: в пункте 1: абзац четвертый изложить в следующей редакции: "Регулярные платежи за пользование недрами не взимаются за:"; подпункт 3 исключить; подпункты 4 и 5 считать соответственно подпунктами 3 и 4; пункты 2 - 4 изложить в следующей редакции: "2. 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Регулярный платеж за пользование недрами взимается за площадь лицензионного участка, предоставленного недропользователю, за вычетом площади возвращенной части лицензионного участка. Платежи за право пользования недрами устанавливаются в строгом соответствии с этапами и стадиями геологического процесса и взимаются: по ставкам, установленным за проведение работ по разведке месторождений, - за площадь 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 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 Ставка регулярного платежа за пользование недрами устанавливается за один квадратный километр площади участка недр в год. Конкретный размер ставки регулярного платежа за пользование недрами должен быть установлен исполнительным органом государственной власти субъекта Российской Федерации по представлению территориального органа в области управления государственным фондом недр отдельно по каждому участку недр, на который в установленном порядке выдается лицензия на пользование недрами и который имеет местонахождение на территории соответствующего субъекта Российской Федерации, в следующих пределах: (рублей за 1 кв. км участка недр) Ставка Минимальная Максимальная 1. Ставки регулярных платежей за пользование недрами в целях поиска и оценки месторождений полезных ископаемых Углеводородное сырье 120 360 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50 150 Драгоценные металлы 90 270 Металлические полезные ископаемые 50 150 Россыпные месторождения полезных ископаемых всех видов 45 135 Неметаллические полезные ископаемые, уголь, горючие сланцы и торф 27 90 Прочие твердые полезные ископаемые 20 50 Подземные воды 30 90 2. Ставки регулярных платежей за пользование недрами в целях разведки полезных ископаемых Углеводородное сырье 5 000 20 000 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4 000 16 000 Драгоценные металлы 3 000 18 000 Металлические полезные ископаемые 1 900 10 500 Россыпные месторождения полезных ископаемых всех видов 1 500 12 000 Неметаллические полезные ископаемые 1 500 7 500 Прочие твердые полезные ископаемые 1 000 1 000 Подземные воды 800 1 650 3. Ставки регулярных платежей за пользование недрами при строительстве и эксплуатации подземных сооружений, не связанных с добычей полезных ископаемых Хранение нефти и газоконденсата (рублей за 1 тонну) 3,5 5 Хранение природного газа и гелия (рублей за 1 000 куб. м) 0,2 0,25 Сумма регулярных платежей за пользование недрами включается организациями в состав прочих расходов, связанных с производством и реализацией, учитываемых при определении налоговой базы по налогу на прибыль организаций, в течение года равными долями</w:t>
      </w:r>
    </w:p>
    <w:p>
      <w:r>
        <w:rPr>
          <w:b/>
        </w:rPr>
        <w:t xml:space="preserve">3. </w:t>
      </w:r>
      <w:r>
        <w:t>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 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регулярных платежей, установленные указанными соглашениями. При выполнении соглашений о разделе продукции, заключенных после вступления в силу Федерального закона "О соглашениях о разделе продукции" и до вступления в силу настоящей статьи, уплата регулярных платежей за пользование недрами, условия и порядок их взимания устанавливаются указанными соглашениями в соответствии с законодательством Российской Федерации, действовавшим на дату подписания каждого такого соглашения</w:t>
      </w:r>
    </w:p>
    <w:p>
      <w:r>
        <w:rPr>
          <w:b/>
        </w:rPr>
        <w:t xml:space="preserve">4. </w:t>
      </w:r>
      <w:r>
        <w:t>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платежа, рассчитанного за год. Порядок и условия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а суммы указанных платежей направляются в федеральный бюджет."; дополнить пунктом 6 следующего содержания: "6. Пользователи недр ежеквартально не позднее последнего числа месяца, следующего за истекшим кварталом, представляют в территориальные органы по субъектам Российской Федерации Министерства Российской Федерации по налогам и сборам и Министерства природных ресурсов Российской Федерации по месту нахождения участков недр расчеты регулярных платежей за пользование недрами по формам, утверждаемым Министерством Российской Федерации по налогам и сборам по согласованию с Министерством природных ресурсов Российской Федерации."</w:t>
      </w:r>
    </w:p>
    <w:p>
      <w:r>
        <w:rPr>
          <w:b/>
        </w:rPr>
        <w:t>Статья 5. Внести в Бюджетный кодекс Российской Федерации (Собрание законодательства Российской Федерации, 1998, № 31, ст. 3823; 2000, № 32, ст. 3339; 2001, № 33, ст. 3429) следующие изменения и дополнения:</w:t>
      </w:r>
    </w:p>
    <w:p>
      <w:r>
        <w:rPr>
          <w:b/>
        </w:rPr>
        <w:t xml:space="preserve">1. </w:t>
      </w:r>
      <w:r>
        <w:t>В пункте 4 статьи 41: абзац второй дополнить словами ", после уплаты налогов и сборов, предусмотренных законодательством о налогах и сборах"; абзац третий дополнить словами ", после уплаты налогов и сборов, предусмотренных законодательством о налогах и сборах"</w:t>
      </w:r>
    </w:p>
    <w:p>
      <w:r>
        <w:rPr>
          <w:b/>
        </w:rPr>
        <w:t xml:space="preserve">2. </w:t>
      </w:r>
      <w:r>
        <w:t>В статье 42: пункт 1 дополнить абзацем следующего содержания: "Указанные в настоящем пункте доходы от использования имущества, находящегося в государственной или муниципальной собственности, включаются в состав доходов соответствующих бюджетов после уплаты налогов и сборов, предусмотренных законодательством о налогах и сборах."; в пункте 2 слова "в полном объеме" заменить словами "после уплаты налогов и сборов, предусмотренных законодательством о налогах и сборах, в полном объеме"</w:t>
      </w:r>
    </w:p>
    <w:p>
      <w:r>
        <w:rPr>
          <w:b/>
        </w:rPr>
        <w:t xml:space="preserve">3. </w:t>
      </w:r>
      <w:r>
        <w:t>(Утратил силу - Федеральный закон от 20.08.2004 № 120-ФЗ)</w:t>
      </w:r>
    </w:p>
    <w:p>
      <w:r>
        <w:rPr>
          <w:b/>
        </w:rPr>
        <w:t xml:space="preserve">4. </w:t>
      </w:r>
      <w:r>
        <w:t>В статье 51: в абзаце втором пункта 1 слова "в полном объеме" заменить словами "после уплаты налогов и сборов, предусмотренных законодательством о налогах, в полном объеме"; абзац второй пункта 2 после слов "прибыль Банка России" дополнить словами ", остающейся после уплаты налогов и иных обязательных платежей"</w:t>
      </w:r>
    </w:p>
    <w:p>
      <w:r>
        <w:rPr>
          <w:b/>
        </w:rPr>
        <w:t xml:space="preserve">5. </w:t>
      </w:r>
      <w:r>
        <w:t>(Утратил силу - Федеральный закон от 20.08.2004 № 120-ФЗ)</w:t>
      </w:r>
    </w:p>
    <w:p>
      <w:r>
        <w:rPr>
          <w:b/>
        </w:rPr>
        <w:t xml:space="preserve">6. </w:t>
      </w:r>
      <w:r>
        <w:t>В пункте 2 статьи 60 слово "полностью" заменить словами "после уплаты налогов и сборов, предусмотренных законодательством о налогах, в полном объеме"</w:t>
      </w:r>
    </w:p>
    <w:p>
      <w:r>
        <w:rPr>
          <w:b/>
        </w:rPr>
        <w:t>Статья 6. Статью 1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после слов "обязательных платежей," дополнить словами "правильностью исчисления, полнотой и своевременностью внесения в соответствующий бюджет платежей при пользовании недрами.".</w:t>
      </w:r>
    </w:p>
    <w:p>
      <w:r>
        <w:t>Статью 1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после слов "обязательных платежей," дополнить словами "правильностью исчисления, полнотой и своевременностью внесения в соответствующий бюджет платежей при пользовании недрами.".</w:t>
      </w:r>
    </w:p>
    <w:p>
      <w:r>
        <w:rPr>
          <w:b/>
        </w:rPr>
        <w:t>Статья 7</w:t>
      </w:r>
    </w:p>
    <w:p>
      <w:r>
        <w:t>(Утратила силу - Кодекс Российской Федерации от 28.05.2003 № 61-ФЗ)</w:t>
      </w:r>
    </w:p>
    <w:p>
      <w:r>
        <w:rPr>
          <w:b/>
        </w:rPr>
        <w:t>Статья 8</w:t>
      </w:r>
    </w:p>
    <w:p>
      <w:r>
        <w:t>(Утратила силу - Федеральный закон от 08.12.2003 № 159-ФЗ)</w:t>
      </w:r>
    </w:p>
    <w:p>
      <w:r>
        <w:rPr>
          <w:b/>
        </w:rPr>
        <w:t>Статья 9. Внести в Федеральный закон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2001, № 13, ст. 1147; № 51, ст. 4830; № 53, ст. 5030) следующие изменение и дополнение:</w:t>
      </w:r>
    </w:p>
    <w:p>
      <w:r>
        <w:rPr>
          <w:b/>
        </w:rPr>
        <w:t xml:space="preserve">1. </w:t>
      </w:r>
      <w:r>
        <w:t>Дополнить статьей 91 следующего содержания: "Статья 91. Установить, что в период после вступления в силу Федерального закона "Об адвокатской деятельности и адвокатуре в Российской Федерации" и до приведения своих организационно-правовых форм в соответствие с требованиями указанного Федерального закона, коллегии адвокатов и иные адвокатские образования, действующие на момент введения в действие Федерального закона "Об адвокатской деятельности и адвокатуре в Российской Федерации", несут обязанности по исполнению функций налогового агента, предусмотренные статьями 226 и 244 Налогового кодекса Российской Федерации."</w:t>
      </w:r>
    </w:p>
    <w:p>
      <w:r>
        <w:rPr>
          <w:b/>
        </w:rPr>
        <w:t xml:space="preserve">2. </w:t>
      </w:r>
      <w:r>
        <w:t>(Утратил силу - Федеральный закон от 18.08.2004 № 102-ФЗ)</w:t>
      </w:r>
    </w:p>
    <w:p>
      <w:r>
        <w:rPr>
          <w:b/>
        </w:rPr>
        <w:t>Статья 10</w:t>
      </w:r>
    </w:p>
    <w:p>
      <w:r>
        <w:t>(Утратила силу - Федеральный закон от 22.08.2004 № 122-ФЗ)</w:t>
      </w:r>
    </w:p>
    <w:p>
      <w:r>
        <w:rPr>
          <w:b/>
        </w:rPr>
        <w:t>Статья 11. Статьи 13 и 25 Закона Российской Федерации от 28 июня 1991 года № 1499-I "О медицинском страховании граждан в Российской Федерации" (Ведомости Съезда народных депутатов РСФСР и Верховного Совета РСФСР, 1991, № 27, ст. 920; Ведомости Съезда народных депутатов Российской Федерации и Верховного Совета Российской Федерации, 1993, № 17, ст. 602) исключить.</w:t>
      </w:r>
    </w:p>
    <w:p>
      <w:r>
        <w:t>Статьи 13 и 25 Закона Российской Федерации от 28 июня 1991 года № 1499-I "О медицинском страховании граждан в Российской Федерации" (Ведомости Съезда народных депутатов РСФСР и Верховного Совета РСФСР, 1991, № 27, ст. 920; Ведомости Съезда народных депутатов Российской Федерации и Верховного Совета Российской Федерации, 1993, № 17, ст. 602) исключить.</w:t>
      </w:r>
    </w:p>
    <w:p>
      <w:r>
        <w:rPr>
          <w:b/>
        </w:rPr>
        <w:t>Статья 12. Страхователи, перечисленные в подпункте 2 пункта 1 статьи 6 Федерального закона "Об обязательном пенсионном страховании в Российской Федерации", вправе суммы страховых платежей, уплаченных в соответствии с указанным Федеральным законом с 1 января 2002 года, зачесть в счет исполнения своих обязательств по уплате обязательных страховых платежей (взносов) при перерасчете страховых платежей (взносов) в соответствии с настоящим Федеральным законом. При этом указанный перерасчет осуществляется по итогам первого полугодия 2002 года и отражается в отдельной декларации (расчете), предоставляемой в налоговые органы по итогам первого полугодия 2002 года.</w:t>
      </w:r>
    </w:p>
    <w:p>
      <w:r>
        <w:t>Страхователи, перечисленные в подпункте 2 пункта 1 статьи 6 Федерального закона "Об обязательном пенсионном страховании в Российской Федерации", вправе суммы страховых платежей, уплаченных в соответствии с указанным Федеральным законом с 1 января 2002 года, зачесть в счет исполнения своих обязательств по уплате обязательных страховых платежей (взносов) при перерасчете страховых платежей (взносов) в соответствии с настоящим Федеральным законом. При этом указанный перерасчет осуществляется по итогам первого полугодия 2002 года и отражается в отдельной декларации (расчете), предоставляемой в налоговые органы по итогам первого полугодия 2002 года.</w:t>
      </w:r>
    </w:p>
    <w:p>
      <w:r>
        <w:rPr>
          <w:b/>
        </w:rPr>
        <w:t>Статья 13. Установить, что статья 297 Налогового кодекса Российской Федерации утрачивает силу с 1 января 2005 года.</w:t>
      </w:r>
    </w:p>
    <w:p>
      <w:r>
        <w:t>Установить, что статья 297 Налогового кодекса Российской Федерации утрачивает силу с 1 января 2005 года.</w:t>
      </w:r>
    </w:p>
    <w:p>
      <w:r>
        <w:rPr>
          <w:b/>
        </w:rPr>
        <w:t>Статья 14. 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следующие изменения и дополнение:</w:t>
      </w:r>
    </w:p>
    <w:p>
      <w:r>
        <w:t>в статье 28: абзац второй пункта 2 исключить; пункт 3 изложить в следующей редакции: "3. Минимальный размер фиксированного платежа на финансирование страховой и накопительной частей трудовой пенсии устанавливается в размере 150 рублей в месяц и является обязательным для уплаты. При этом 100 рублей направляется на финансирование страховой части трудовой пенсии, 50 рублей - на финансирование накопительной части трудовой пенсии."; статью 29 дополнить пунктом 3 следующего содержания: "3. Физические лица, уплачивающие страховые взносы в виде фиксированного платежа на финансирование страховой и накопительной частей трудовой пенсии, вправе добровольно вступить в правоотношения по обязательному пенсионному страхованию и осуществлять уплату страховых взносов в бюджет Пенсионного фонда Российской Федерации в части, превышающей суммы установленного фиксированного платежа.".</w:t>
      </w:r>
    </w:p>
    <w:p>
      <w:r>
        <w:rPr>
          <w:b/>
        </w:rPr>
        <w:t>Статья 15.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16. Настоящий Федеральный закон вступает в силу по истечении одного месяца со дня его официального опубликования и вводится в действие в следующем порядке:</w:t>
      </w:r>
    </w:p>
    <w:p>
      <w:r>
        <w:t>пункт 1 статьи 1, пункты 5 и 6 статьи 2, пункт 5 статьи 3, статьи 7, 9 и 12 настоящего Федерального закона вводятся в действие по истечении одного месяца со дня официального опубликования настоящего Федерального закона; пункты 24, 40, 91 и 93 статьи 1 настоящего Федерального закона вводятся в действие с 1 июня 2002 года; пункты 133 и 136 статьи 1 настоящего Федерального закона вводятся в действие с 1 августа 2002 года; пункты 41 и 42, абзац четвертый пункта 99 статьи 1 и статья 8 настоящего Федерального закона вводятся в действие с 1 января 2003 года. Действие положений настоящего Федерального закона, не указанных в абзацах втором - пятом настоящей статьи, распространяется на отношения, возникшие с 1 января 2002 года. (Часть исключена - Федеральный закон от 24.07.2002 № 104-ФЗ)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