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гражданстве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В настоящем Федеральном законе содержатся принципы гражданства Российской Федерации и правила, регулирующие отношения, связанные с гражданством Российской Федерации, определены основания, условия и порядок приобретения и прекращения гражданства Российской Федерации.</w:t>
      </w:r>
    </w:p>
    <w:p>
      <w:r>
        <w:rPr>
          <w:b/>
        </w:rPr>
        <w:t>Статья 2. Законодательство о гражданстве Российской Федерации</w:t>
      </w:r>
    </w:p>
    <w:p>
      <w:r>
        <w:t>Вопросы гражданства Российской Федерации регулируются Конституцией Российской Федерации, международными договорами Российской Федерации, настоящим Федеральным законом, а также принимаемыми в соответствии с ними другими нормативными правовыми актами Российской Федерации.</w:t>
      </w:r>
    </w:p>
    <w:p>
      <w:r>
        <w:rPr>
          <w:b/>
        </w:rPr>
        <w:t>Статья 3. Основные понятия</w:t>
      </w:r>
    </w:p>
    <w:p>
      <w:r>
        <w:t>Для целей настоящего Федерального закона используются следующие основные понятия: гражданство Российской Федерации - устойчивая правовая связь лица с Российской Федерацией, выражающаяся в совокупности их взаимных прав и обязанностей; иное гражданство - гражданство (подданство) иностранного государства; двойное гражданство - наличие у гражданина Российской Федерации гражданства (подданства) иностранного государства; иностранный гражданин - лицо, не являющееся гражданином Российской Федерации и имеющее гражданство (подданство) иностранного государства; лицо без гражданства - лицо, не являющееся гражданином Российской Федерации и не имеющее доказательства наличия гражданства иностранного государства; ребенок - лицо, не достигшее возраста восемнадцати лет; проживание - проживание лица на законном основании на территории Российской Федерации или за ее пределами; территория Российской Федерации - территория Российской Федерации в пределах Государственной границы Российской Федерации или территория РСФСР в пределах административной границы РСФСР на день наступления обстоятельств, связанных с приобретением или прекращением гражданства Российской Федерации в соответствии с настоящим Федеральным законом; общий порядок приобретения или прекращения гражданства Российской Федерации - порядок рассмотрения вопросов гражданства и принятия решений по вопросам гражданства Российской Федерации Президентом Российской Федерации в отношении лиц, на которых распространяются обычные условия, предусмотренные настоящим Федеральным законом; упрощенный порядок приобретения или прекращения гражданства Российской Федерации - порядок рассмотрения вопросов гражданства и принятия решений по вопросам гражданства Российской Федерации в отношении лиц, на которых распространяются льготные условия, предусмотренные настоящим Федеральным законом; изменение гражданства - приобретение или прекращение гражданства Российской Федерации; вид на жительство - документ, удостоверяющий личность лица без гражданства, выданный в подтверждение разрешения на постоянное проживание на территории Российской Федерации лицу без гражданства или иностранному гражданину и подтверждающий их право на свободный выезд из Российской Федерации и возвращение в Российскую Федерацию.</w:t>
      </w:r>
    </w:p>
    <w:p>
      <w:r>
        <w:rPr>
          <w:b/>
        </w:rPr>
        <w:t>Статья 4. Принципы гражданства Российской Федерации и правила, регулирующие вопросы гражданства Российской Федерации</w:t>
      </w:r>
    </w:p>
    <w:p>
      <w:r>
        <w:rPr>
          <w:b/>
        </w:rPr>
        <w:t xml:space="preserve">1. </w:t>
      </w:r>
      <w:r>
        <w:t>Принципы гражданства Российской Федерации и правила, регулирующие вопросы гражданства Российской Федерации, не могут содержать положений, ограничивающих права граждан по признакам социальной, расовой, национальной, языковой или религиозной принадлежности</w:t>
      </w:r>
    </w:p>
    <w:p>
      <w:r>
        <w:rPr>
          <w:b/>
        </w:rPr>
        <w:t xml:space="preserve">2. </w:t>
      </w:r>
      <w:r>
        <w:t>Гражданство Российской Федерации является единым и равным независимо от оснований его приобретения</w:t>
      </w:r>
    </w:p>
    <w:p>
      <w:r>
        <w:rPr>
          <w:b/>
        </w:rPr>
        <w:t xml:space="preserve">3. </w:t>
      </w:r>
      <w:r>
        <w:t>Проживание гражданина Российской Федерации за пределами Российской Федерации не прекращает его гражданства Российской Федерации</w:t>
      </w:r>
    </w:p>
    <w:p>
      <w:r>
        <w:rPr>
          <w:b/>
        </w:rPr>
        <w:t xml:space="preserve">4. </w:t>
      </w:r>
      <w:r>
        <w:t>Гражданин Российской Федерации не может быть лишен гражданства Российской Федерации или права изменить его</w:t>
      </w:r>
    </w:p>
    <w:p>
      <w:r>
        <w:rPr>
          <w:b/>
        </w:rPr>
        <w:t xml:space="preserve">5. </w:t>
      </w:r>
      <w:r>
        <w:t>Гражданин Российской Федерации не может быть выслан за пределы Российской Федерации или выдан иностранному государству</w:t>
      </w:r>
    </w:p>
    <w:p>
      <w:r>
        <w:rPr>
          <w:b/>
        </w:rPr>
        <w:t xml:space="preserve">6. </w:t>
      </w:r>
      <w:r>
        <w:t>Российская Федерация поощряет приобретение гражданства Российской Федерации лицами без гражданства, проживающими на территории Российской Федерации</w:t>
      </w:r>
    </w:p>
    <w:p>
      <w:r>
        <w:rPr>
          <w:b/>
        </w:rPr>
        <w:t xml:space="preserve">7. </w:t>
      </w:r>
      <w:r>
        <w:t>Наличие у лица гражданства Российской Федерации либо факт наличия у лица в прошлом гражданства СССР определяется на основании законодательных актов Российской Федерации, РСФСР или СССР, международных договоров Российской Федерации, РСФСР или СССР, действовавших на день наступления обстоятельств, с которыми связывается наличие у лица соответствующего гражданства</w:t>
      </w:r>
    </w:p>
    <w:p>
      <w:r>
        <w:rPr>
          <w:b/>
        </w:rPr>
        <w:t>Статья 5. Граждане Российской Федерации</w:t>
      </w:r>
    </w:p>
    <w:p>
      <w:r>
        <w:t>Гражданами Российской Федерации являются: а) лица, имеющие гражданство Российской Федерации на день вступления в силу настоящего Федерального закона; б) лица, которые приобрели гражданство Российской Федерации в соответствии с настоящим Федеральным законом.</w:t>
      </w:r>
    </w:p>
    <w:p>
      <w:r>
        <w:rPr>
          <w:b/>
        </w:rPr>
        <w:t>Статья 6. Двойное гражданство</w:t>
      </w:r>
    </w:p>
    <w:p>
      <w:r>
        <w:rPr>
          <w:b/>
        </w:rPr>
        <w:t xml:space="preserve">1. </w:t>
      </w:r>
      <w:r>
        <w:t>Гражданин Российской Федерации, имеющий также иное гражданство, рассматривается Российской Федерацией только как гражданин Российской Федерации, за исключением случаев, предусмотренных международным договором Российской Федерации или федеральным законом</w:t>
      </w:r>
    </w:p>
    <w:p>
      <w:r>
        <w:rPr>
          <w:b/>
        </w:rPr>
        <w:t xml:space="preserve">2. </w:t>
      </w:r>
      <w:r>
        <w:t>Приобретение гражданином Российской Федерации иного гражданства не влечет за собой прекращение гражданства Российской Федерации</w:t>
      </w:r>
    </w:p>
    <w:p>
      <w:r>
        <w:rPr>
          <w:b/>
        </w:rPr>
        <w:t xml:space="preserve">3. </w:t>
      </w:r>
      <w:r>
        <w:t>Если иное не предусмотрено международным договором Российской Федерации или федеральным законом, гражданин Российской Федерации (за исключением граждан Российской Федерации, постоянно проживающих за пределами Российской Федерации), имеющий также иное гражданство либо вид на жительство или иной действительный документ, подтверждающий право на его постоянное проживание в иностранном государстве (далее также - документ на право постоянного проживания в иностранном государстве), обязан подать письменное уведомление о наличии иного гражданства или документа на право постоянного проживания в иностранном государстве в территориальный орган федерального органа исполнительной власти в сфере внутренних дел по месту жительства данного гражданина в пределах Российской Федерации (в случае отсутствия такового - по месту его пребывания в пределах Российской Федерации, а в случае отсутствия у него места жительства и места пребывания в пределах Российской Федерации - по месту его фактического нахождения в Российской Федерации) в течение шестидесяти дней со дня приобретения данным гражданином иного гражданства или получения им документа на право постоянного проживания в иностранном государстве. (В редакции Федерального закона от 27.12.2018 № 528-ФЗ) Гражданин Российской Федерации, указанный в абзаце первом настоящей части или в части 1 статьи 6 Федерального закона от 4 июня 2014 года № 142-ФЗ "О внесении изменений в статьи 6 и 30 Федерального закона "О гражданстве Российской Федерации" и отдельные законодательные акты Российской Федерации" (далее - Федеральный закон "О внесении изменений в статьи 6 и 30 Федерального закона "О гражданстве Российской Федерации" и отдельные законодательные акты Российской Федерации"), в связи с нахождением за пределами Российской Федерации не подавший уведомление, указанное в абзаце первом настоящей части, в сроки, установленные соответственно абзацем первым настоящей части и частью 1 статьи 6 Федерального закона "О внесении изменений в статьи 6 и 30 Федерального закона "О гражданстве Российской Федерации" и отдельные законодательные акты Российской Федерации", обязан подать такое уведомление не позднее тридцати дней со дня въезда в Российскую Федерацию. (Дополнение абзацем - Федеральный закон от 31.12.2014 № 507-ФЗ) (Дополнение частью - Федеральный закон от 04.06.2014 № 142-ФЗ)</w:t>
      </w:r>
    </w:p>
    <w:p>
      <w:r>
        <w:rPr>
          <w:b/>
        </w:rPr>
        <w:t xml:space="preserve">4. </w:t>
      </w:r>
      <w:r>
        <w:t>Если иное не предусмотрено международным договором Российской Федерации или федеральным законом, законный представитель гражданина Российской Федерации, не достигшего возраста восемнадцати лет либо ограниченного в дееспособности (за исключением граждан Российской Федерации, постоянно проживающих за пределами Российской Федерации), обязан подать письменное уведомление о наличии у данного гражданина иного гражданства или документа на право постоянного проживания в иностранном государстве в территориальный орган федерального органа исполнительной власти в сфере внутренних дел по месту жительства данного гражданина в пределах Российской Федерации (в случае отсутствия такового - по месту его пребывания в пределах Российской Федерации, а в случае отсутствия у данного гражданина места жительства и места пребывания в пределах Российской Федерации - по месту его фактического нахождения в Российской Федерации) в течение шестидесяти дней со дня приобретения данным гражданином иного гражданства или получения им документа на право постоянного проживания в иностранном государстве. (В редакции Федерального закона от 27.12.2018 № 528-ФЗ) Законный представитель гражданина Российской Федерации, указанный в абзаце первом настоящей части или в части 2 статьи 6 Федерального закона "О внесении изменений в статьи 6 и 30 Федерального закона "О гражданстве Российской Федерации" и отдельные законодательные акты Российской Федерации", в связи с нахождением за пределами Российской Федерации не подавший уведомление, указанное в абзаце первом настоящей части, в сроки, установленные соответственно абзацем первым настоящей части и частью 2 статьи 6 Федерального закона "О внесении изменений в статьи 6 и 30 Федерального закона "О гражданстве Российской Федерации" и отдельные законодательные акты Российской Федерации", обязан подать такое уведомление не позднее тридцати дней со дня въезда в Российскую Федерацию. (Дополнение абзацем - Федеральный закон от 31.12.2014 № 507-ФЗ) (Дополнение частью - Федеральный закон от 04.06.2014 № 142-ФЗ)</w:t>
      </w:r>
    </w:p>
    <w:p>
      <w:r>
        <w:rPr>
          <w:b/>
        </w:rPr>
        <w:t xml:space="preserve">5. </w:t>
      </w:r>
      <w:r>
        <w:t>Подача уведомления о наличии иного гражданства или документа на право постоянного проживания в иностранном государстве гражданином Российской Федерации, указанным в части третьей настоящей статьи, или законным представителем гражданина Российской Федерации, указанного в части четвертой настоящей статьи, осуществляется лично, либо его уполномоченным представителем, либо в установленном порядке почтовым отправлением через организацию федеральной почтовой связи при предъявлении лицом, подающим указанное уведомление, паспорта гражданина Российской Федерации или иного документа, удостоверяющего его личность на территории Российской Федерации (в том числе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в случае, если указанное уведомление подается иностранным гражданином, являющимся законным представителем гражданина Российской Федерации, указанного в части четвертой настоящей статьи). (Дополнение частью - Федеральный закон от 04.06.2014 № 142-ФЗ) (В редакции Федерального закона от 31.12.2014 № 507-ФЗ)</w:t>
      </w:r>
    </w:p>
    <w:p>
      <w:r>
        <w:rPr>
          <w:b/>
        </w:rPr>
        <w:t xml:space="preserve">6. </w:t>
      </w:r>
      <w:r>
        <w:t>В уведомление, указанное в части пятой настоящей статьи, вносятся следующие сведения о гражданине Российской Федерации, в отношении которого оно подается:</w:t>
      </w:r>
    </w:p>
    <w:p>
      <w:r>
        <w:rPr>
          <w:b/>
        </w:rPr>
        <w:t xml:space="preserve">7. </w:t>
      </w:r>
      <w:r>
        <w:t>К уведомлению, указанному в части пятой настоящей статьи, прилагается копия имеющегося у гражданина Российской Федерации, в отношении которого подается такое уведомление, паспорта иностранного государства либо иного документа, подтверждающего наличие иного гражданства, и (или) документа на право постоянного проживания в иностранном государстве, а также копия паспорта гражданина Российской Федерации или иного документа, удостоверяющего личность указанного гражданина на территории Российской Федерации. В случае, если уведомление подается законным представителем указанного гражданина, к нему также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 (В редакции Федерального закона от 31.12.2014 № 507-ФЗ) В случае подачи уведомления, указанного в абзаце первом настоящей части, уполномоченным представителем лица, указанного в части третьей или четвертой настоящей статьи, к уведомлению также прилагаются копия доверенности, удостоверенной в соответствии с законодательством Российской Федерации о нотариате, и копия паспорта гражданина Российской Федерации уполномоченного представителя (если уполномоченный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уполномоченный представитель является иностранным гражданином). (Дополнение абзацем - Федеральный закон от 31.12.2014 № 507-ФЗ) (Дополнение частью - Федеральный закон от 04.06.2014 № 142-ФЗ)</w:t>
      </w:r>
    </w:p>
    <w:p>
      <w:r>
        <w:rPr>
          <w:b/>
        </w:rPr>
        <w:t xml:space="preserve">8. </w:t>
      </w:r>
      <w:r>
        <w:t>Формы уведомлений, подаваемых в соответствии с настоящей статьей гражданином Российской Федерации, его законным представителем либо уполномоченным представителем, и порядок подачи указанных уведомлений устанавливаются федеральным органом исполнительной власти в сфере внутренних дел. (Дополнение частью - Федеральный закон от 04.06.2014 № 142-ФЗ) (В редакции Федерального закона от 13.07.2020 № 209-ФЗ)</w:t>
      </w:r>
    </w:p>
    <w:p>
      <w:r>
        <w:rPr>
          <w:b/>
        </w:rPr>
        <w:t xml:space="preserve">9. </w:t>
      </w:r>
      <w:r>
        <w:t>От обязанности подачи уведомления, указанного в части третьей настоящей статьи, граждане Российской Федерации освобождаются в случаях, предусмотренных международными договорами Российской Федерации или федеральными законами. (Дополнение частью - Федеральный закон от 04.06.2014 № 142-ФЗ)</w:t>
      </w:r>
    </w:p>
    <w:p>
      <w:r>
        <w:rPr>
          <w:b/>
        </w:rPr>
        <w:t xml:space="preserve">10. </w:t>
      </w:r>
      <w:r>
        <w:t>От обязанности подачи уведомления, указанного в части четвертой настоящей статьи, законные представители соответствующих граждан Российской Федерации освобождаются в случаях, предусмотренных международными договорами Российской Федерации или федеральными законами. (Дополнение частью - Федеральный закон от 04.06.2014 № 142-ФЗ)</w:t>
      </w:r>
    </w:p>
    <w:p>
      <w:r>
        <w:rPr>
          <w:b/>
        </w:rPr>
        <w:t xml:space="preserve">11. </w:t>
      </w:r>
      <w:r>
        <w:t>Правила, указанные в частях третьей - десятой настоящей статьи, применяются в отношении граждан Российской Федерации, имеющих (приобретших) гражданство одного и более иностранного государства либо получивших один и более документ на право постоянного проживания в иностранном государстве. В случае приобретения гражданином Российской Федерации каждого иного гражданства или получения им каждого нового документа на право постоянного проживания в иностранном государстве данный гражданин или его законный представитель обязан подать об этом новое уведомление в соответствии с правилами, установленными настоящей статьей. (Дополнение частью - Федеральный закон от 04.06.2014 № 142-ФЗ)</w:t>
      </w:r>
    </w:p>
    <w:p>
      <w:r>
        <w:rPr>
          <w:b/>
        </w:rPr>
        <w:t xml:space="preserve">12. </w:t>
      </w:r>
      <w:r>
        <w:t>В случае прекращения гражданства иностранного государства или права на постоянное проживание в иностранном государстве гражданин Российской Федерации вправе подать письменное уведомление о прекращении гражданства иностранного государства или права на постоянное проживание в иностранном государстве в территориальный орган федерального органа исполнительной власти в сфере внутренних дел по месту жительства данного гражданина в пределах Российской Федерации (в случае отсутствия такового - по месту его пребывания в пределах Российской Федерации, а в случае отсутствия у него места жительства и места пребывания в пределах Российской Федерации - по месту его фактического нахождения в Российской Федерации). Законный представитель гражданина Российской Федерации, не достигшего возраста восемнадцати лет либо ограниченного в дееспособности, вправе подать письменное уведомление о прекращении у данного гражданина гражданства иностранного государства или права на постоянное проживание в иностранном государстве в территориальный орган федерального органа исполнительной власти в сфере внутренних дел по месту жительства данного гражданина в пределах Российской Федерации (в случае отсутствия такового - по месту его пребывания в пределах Российской Федерации, а в случае отсутствия у данного гражданина места жительства и места пребывания в пределах Российской Федерации - по месту его фактического нахождения в Российской Федерации). (Дополнение частью - Федеральный закон от 18.07.2019 № 188-ФЗ)</w:t>
      </w:r>
    </w:p>
    <w:p>
      <w:r>
        <w:rPr>
          <w:b/>
        </w:rPr>
        <w:t xml:space="preserve">13. </w:t>
      </w:r>
      <w:r>
        <w:t>К уведомлению, указанному в части двенадцатой настоящей статьи, прилагается копия документа о прекращении гражданства иностранного государства или права на постоянное проживание в иностранном государстве, а также копия паспорта гражданина Российской Федерации или иного документа, удостоверяющего личность гражданина на территории Российской Федерации. В случае, если уведомление подается законным представителем гражданина, к уведомлению также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 (Дополнение частью - Федеральный закон от 18.07.2019 № 188-ФЗ)</w:t>
      </w:r>
    </w:p>
    <w:p>
      <w:r>
        <w:rPr>
          <w:b/>
        </w:rPr>
        <w:t xml:space="preserve">14. </w:t>
      </w:r>
      <w:r>
        <w:t>В случае подачи уведомления, указанного в части двенадцатой настоящей статьи, уполномоченным представителем гражданина Российской Федерации к уведомлению также прилагаются копия доверенности, удостоверенной в соответствии с законодательством Российской Федерации о нотариате, и копия паспорта гражданина Российской Федерации уполномоченного представителя (если уполномоченный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уполномоченный представитель является иностранным гражданином). (Дополнение частью - Федеральный закон от 18.07.2019 № 188-ФЗ)</w:t>
      </w:r>
    </w:p>
    <w:p>
      <w:r>
        <w:rPr>
          <w:b/>
        </w:rPr>
        <w:t xml:space="preserve">6. </w:t>
      </w:r>
      <w:r>
        <w:t>фамилия, имя, отчество</w:t>
      </w:r>
    </w:p>
    <w:p>
      <w:r>
        <w:rPr>
          <w:b/>
        </w:rPr>
        <w:t xml:space="preserve">6. </w:t>
      </w:r>
      <w:r>
        <w:t>дата и место рождения</w:t>
      </w:r>
    </w:p>
    <w:p>
      <w:r>
        <w:rPr>
          <w:b/>
        </w:rPr>
        <w:t xml:space="preserve">6. </w:t>
      </w:r>
      <w:r>
        <w:t>место жительства (в случае отсутствия такового - место пребывания, а в случае отсутствия места жительства и места пребывания - место фактического нахождения)</w:t>
      </w:r>
    </w:p>
    <w:p>
      <w:r>
        <w:rPr>
          <w:b/>
        </w:rPr>
        <w:t xml:space="preserve">6. </w:t>
      </w:r>
      <w:r>
        <w:t>серия и номер паспорта гражданина Российской Федерации или иного документа, удостоверяющего личность указанного гражданина на территории Российской Федерации</w:t>
      </w:r>
    </w:p>
    <w:p>
      <w:r>
        <w:rPr>
          <w:b/>
        </w:rPr>
        <w:t xml:space="preserve">6. </w:t>
      </w:r>
      <w:r>
        <w:t>наименование имеющегося иного гражданства, серия, номер и дата выдачи паспорта иностранного государства либо иного документа, подтверждающего наличие у указанного гражданина иного гражданства, и (или) наименование, серия, номер и дата выдачи указанному гражданину документа на право постоянного проживания в иностранном государстве</w:t>
      </w:r>
    </w:p>
    <w:p>
      <w:r>
        <w:rPr>
          <w:b/>
        </w:rPr>
        <w:t xml:space="preserve">6. </w:t>
      </w:r>
      <w:r>
        <w:t>дата и основание приобретения иного гражданства или получения документа на право постоянного проживания в иностранном государстве</w:t>
      </w:r>
    </w:p>
    <w:p>
      <w:r>
        <w:rPr>
          <w:b/>
        </w:rPr>
        <w:t xml:space="preserve">6. </w:t>
      </w:r>
      <w:r>
        <w:t>сведения о продлении срока действия документа на право постоянного проживания в иностранном государстве или получении нового соответствующего документа</w:t>
      </w:r>
    </w:p>
    <w:p>
      <w:r>
        <w:rPr>
          <w:b/>
        </w:rPr>
        <w:t xml:space="preserve">6. </w:t>
      </w:r>
      <w:r>
        <w:t>сведения об обращении в полномочный орган иностранного государства о выходе указанного гражданина из гражданства данного государства или об отказе от имеющегося у него документа на право постоянного проживания в иностранном государстве (в случае направления такого обращения). (Дополнение частью - Федеральный закон от 04.06.2014 № 142-ФЗ)</w:t>
      </w:r>
    </w:p>
    <w:p>
      <w:r>
        <w:rPr>
          <w:b/>
        </w:rPr>
        <w:t>Статья 7. Предоставление защиты и покровительства гражданам Российской Федерации, находящимся за пределами Российской Федерации</w:t>
      </w:r>
    </w:p>
    <w:p>
      <w:r>
        <w:rPr>
          <w:b/>
        </w:rPr>
        <w:t xml:space="preserve">1. </w:t>
      </w:r>
      <w:r>
        <w:t>Гражданам Российской Федерации, находящимся за пределами Российской Федерации, предоставляются защита и покровительство Российской Федерации</w:t>
      </w:r>
    </w:p>
    <w:p>
      <w:r>
        <w:rPr>
          <w:b/>
        </w:rPr>
        <w:t xml:space="preserve">2. </w:t>
      </w:r>
      <w:r>
        <w:t>Органы государственной власти Российской Федерации, дипломатические представительства и консульские учреждения Российской Федерации, находящиеся за пределами Российской Федерации, должностные лица указанных представительств и учреждений обязаны содействовать тому, чтобы гражданам Российской Федерации была обеспечена возможность пользоваться в полном объеме всеми правами, установленными Конституцией Российской Федерации, федеральными конституционными законами, федеральными законами, общепризнанными принципами и нормами международного права, международными договорами Российской Федерации, законами и правилами государств проживания или пребывания граждан Российской Федерации, а также возможность защищать их права и охраняемые законом интересы</w:t>
      </w:r>
    </w:p>
    <w:p>
      <w:r>
        <w:rPr>
          <w:b/>
        </w:rPr>
        <w:t xml:space="preserve">3. </w:t>
      </w:r>
      <w:r>
        <w:t>Если иное не предусмотрено международным договором Российской Федерации, защита прав и законных интересов детей, указанных в части третьей статьи 12 настоящего Федерального закона, за пределами территории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 Порядок постановки на учет консульскими учреждениями Российской Федерации указанных детей определяется Правительством Российской Федерации. (Дополнение частью - Федеральный закон от 19.12.2022 № 538-ФЗ)</w:t>
      </w:r>
    </w:p>
    <w:p>
      <w:r>
        <w:rPr>
          <w:b/>
        </w:rPr>
        <w:t>Статья 8. Гражданство Российской Федерации и брак</w:t>
      </w:r>
    </w:p>
    <w:p>
      <w:r>
        <w:rPr>
          <w:b/>
        </w:rPr>
        <w:t xml:space="preserve">1. </w:t>
      </w:r>
      <w:r>
        <w:t>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изменение гражданства указанных лиц</w:t>
      </w:r>
    </w:p>
    <w:p>
      <w:r>
        <w:rPr>
          <w:b/>
        </w:rPr>
        <w:t xml:space="preserve">2. </w:t>
      </w:r>
      <w:r>
        <w:t>Изменение гражданства одним из супругов не влечет за собой изменение гражданства другого супруга</w:t>
      </w:r>
    </w:p>
    <w:p>
      <w:r>
        <w:rPr>
          <w:b/>
        </w:rPr>
        <w:t xml:space="preserve">3. </w:t>
      </w:r>
      <w:r>
        <w:t>Расторжение брака не влечет за собой изменение гражданства родившихся в этом браке или усыновленных (удочеренных) супругами детей</w:t>
      </w:r>
    </w:p>
    <w:p>
      <w:r>
        <w:rPr>
          <w:b/>
        </w:rPr>
        <w:t>Статья 9. Гражданство детей</w:t>
      </w:r>
    </w:p>
    <w:p>
      <w:r>
        <w:rPr>
          <w:b/>
        </w:rPr>
        <w:t xml:space="preserve">1. </w:t>
      </w:r>
      <w:r>
        <w:t>Гражданство ребенка при приобретении или прекращении гражданства Российской Федерации одним из его родителей либо обоими его родителями сохраняется или изменяется в соответствии с настоящим Федеральным законом</w:t>
      </w:r>
    </w:p>
    <w:p>
      <w:r>
        <w:rPr>
          <w:b/>
        </w:rPr>
        <w:t xml:space="preserve">2. </w:t>
      </w:r>
      <w:r>
        <w:t>Для приобретения или прекращения гражданства Российской Федерации ребенком в возрасте от четырнадцати до восемнадцати лет необходимо его согласие</w:t>
      </w:r>
    </w:p>
    <w:p>
      <w:r>
        <w:rPr>
          <w:b/>
        </w:rPr>
        <w:t xml:space="preserve">3. </w:t>
      </w:r>
      <w:r>
        <w:t>Гражданство Российской Федерации ребенка не может быть прекращено, если в результате прекращения гражданства Российской Федерации он станет лицом без гражданства</w:t>
      </w:r>
    </w:p>
    <w:p>
      <w:r>
        <w:rPr>
          <w:b/>
        </w:rPr>
        <w:t xml:space="preserve">4. </w:t>
      </w:r>
      <w:r>
        <w:t>Гражданство ребенка не изменяется при изменении гражданства его родителей, лишенных родительских прав. В случае изменения гражданства ребенка не требуется согласие его родителей, лишенных родительских прав</w:t>
      </w:r>
    </w:p>
    <w:p>
      <w:r>
        <w:rPr>
          <w:b/>
        </w:rPr>
        <w:t>Статья 10. Документы, удостоверяющие гражданство Российской Федерации</w:t>
      </w:r>
    </w:p>
    <w:p>
      <w:r>
        <w:t>Документом, удостоверяющим гражданство Российской Федерации, является паспорт гражданина Российской Федерации или иной основной документ, содержащие указание на гражданство лица. Виды основных документов, удостоверяющих личность гражданина Российской Федерации, определяются федеральным законом.</w:t>
      </w:r>
    </w:p>
    <w:p>
      <w:pPr>
        <w:pStyle w:val="Heading3"/>
      </w:pPr>
      <w:r>
        <w:t>ПРИОБРЕТЕНИЕ ГРАЖДАНСТВАРОССИЙСКОЙ ФЕДЕРАЦИИ</w:t>
      </w:r>
    </w:p>
    <w:p>
      <w:r>
        <w:rPr>
          <w:b/>
        </w:rPr>
        <w:t>Статья 11. Основания приобретения гражданства Российской Федерации</w:t>
      </w:r>
    </w:p>
    <w:p>
      <w:r>
        <w:t>Гражданство Российской Федерации приобретается: а) по рождению; б) в результате приема в гражданство Российской Федерации; в) в результате восстановления в гражданстве Российской Федерации; г) по иным основаниям, предусмотренным настоящим Федеральным законом или международным договором Российской Федерации.</w:t>
      </w:r>
    </w:p>
    <w:p>
      <w:r>
        <w:rPr>
          <w:b/>
        </w:rPr>
        <w:t>Статья 111. Присяга лица, приобретающего гражданство Российской Федерации</w:t>
      </w:r>
    </w:p>
    <w:p>
      <w:r>
        <w:rPr>
          <w:b/>
        </w:rPr>
        <w:t xml:space="preserve">1. </w:t>
      </w:r>
      <w:r>
        <w:t>Лицо, приобретающее гражданство Российской Федерации по одному из оснований, предусмотренных пунктами "б" - "г" статьи 11 настоящего Федерального закона (за исключением лиц, указанных в части второй настоящей статьи), обязано принести Присягу гражданина Российской Федерации (далее - Присяга): "Я (фамилия, имя, отчество), добровольно и осознанно принимая гражданство Российской Федерации, клянусь: соблюдать Конституцию и законодательство Российской Федерации, права и свободы ее граждан; исполнять обязанности гражданина Российской Федерации на благо государства и общества; защищать свободу и независимость Российской Федерации; быть верным России, уважать ее культуру, историю и традиции"</w:t>
      </w:r>
    </w:p>
    <w:p>
      <w:r>
        <w:rPr>
          <w:b/>
        </w:rPr>
        <w:t xml:space="preserve">2. </w:t>
      </w:r>
      <w:r>
        <w:t>От принесения Присяги освобождаются лица:</w:t>
      </w:r>
    </w:p>
    <w:p>
      <w:r>
        <w:rPr>
          <w:b/>
        </w:rPr>
        <w:t xml:space="preserve">3. </w:t>
      </w:r>
      <w:r>
        <w:t>Присяга приносится лицом после принятия полномочным органом, ведающим делами о гражданстве Российской Федерации, решения о приобретении этим лицом гражданства Российской Федерации</w:t>
      </w:r>
    </w:p>
    <w:p>
      <w:r>
        <w:rPr>
          <w:b/>
        </w:rPr>
        <w:t xml:space="preserve">4. </w:t>
      </w:r>
      <w:r>
        <w:t>Порядок принесения Присяги устанавливается Президентом Российской Федерации. (Дополнение статьей - Федеральный закон от 29.07.2017 № 243-ФЗ)</w:t>
      </w:r>
    </w:p>
    <w:p>
      <w:r>
        <w:rPr>
          <w:b/>
        </w:rPr>
        <w:t xml:space="preserve">2. </w:t>
      </w:r>
      <w:r>
        <w:t>не достигшие возраста восемнадцати лет</w:t>
      </w:r>
    </w:p>
    <w:p>
      <w:r>
        <w:rPr>
          <w:b/>
        </w:rPr>
        <w:t xml:space="preserve">2. </w:t>
      </w:r>
      <w:r>
        <w:t>признанные недееспособными или ограниченные в дееспособности вступившим в законную силу решением суда</w:t>
      </w:r>
    </w:p>
    <w:p>
      <w:r>
        <w:rPr>
          <w:b/>
        </w:rPr>
        <w:t xml:space="preserve">2. </w:t>
      </w:r>
      <w:r>
        <w:t>неспособные вследствие ограниченных возможностей здоровья прочитать или произнести текст Присяги и (или) собственноручно его подписать</w:t>
      </w:r>
    </w:p>
    <w:p>
      <w:r>
        <w:rPr>
          <w:b/>
        </w:rPr>
        <w:t xml:space="preserve">2. </w:t>
      </w:r>
      <w:r>
        <w:t>иные лица в соответствии с решениями Президента Российской Федерации</w:t>
      </w:r>
    </w:p>
    <w:p>
      <w:r>
        <w:rPr>
          <w:b/>
        </w:rPr>
        <w:t>Статья 12. Приобретение гражданства Российской Федерации по рождению</w:t>
      </w:r>
    </w:p>
    <w:p>
      <w:r>
        <w:rPr>
          <w:b/>
        </w:rPr>
        <w:t xml:space="preserve">1. </w:t>
      </w:r>
      <w:r>
        <w:t>Ребенок приобретает гражданство Российской Федерации по рождению, если на день рождения ребенка:</w:t>
      </w:r>
    </w:p>
    <w:p>
      <w:r>
        <w:rPr>
          <w:b/>
        </w:rPr>
        <w:t xml:space="preserve">2. </w:t>
      </w:r>
      <w:r>
        <w:t>Ребенок, который находится на территории Российской Федерации и родители которого неизвестны, становится гражданином Российской Федерации в случае, если родители не объявятся в течение шести месяцев со дня его обнаружения</w:t>
      </w:r>
    </w:p>
    <w:p>
      <w:r>
        <w:rPr>
          <w:b/>
        </w:rPr>
        <w:t xml:space="preserve">3. </w:t>
      </w:r>
      <w:r>
        <w:t>Ребенок, который рожден на территории Российской Федерации суррогатной матерью, приобретает гражданство Российской Федерации по рождению. (Дополнение частью - Федеральный закон от 19.12.2022 № 538-ФЗ)</w:t>
      </w:r>
    </w:p>
    <w:p>
      <w:r>
        <w:rPr>
          <w:b/>
        </w:rPr>
        <w:t xml:space="preserve">1. </w:t>
      </w:r>
      <w:r>
        <w:t>оба его родителя или единственный его родитель имеют гражданство Российской Федерации (независимо от места рождения ребенка)</w:t>
      </w:r>
    </w:p>
    <w:p>
      <w:r>
        <w:rPr>
          <w:b/>
        </w:rPr>
        <w:t xml:space="preserve">1. </w:t>
      </w:r>
      <w:r>
        <w:t>один из его родителей имеет гражданство Российской Федерации, а другой родитель является лицом без гражданства, или признан безвестно отсутствующим, или место его нахождения неизвестно (независимо от места рождения ребенка)</w:t>
      </w:r>
    </w:p>
    <w:p>
      <w:r>
        <w:rPr>
          <w:b/>
        </w:rPr>
        <w:t xml:space="preserve">1. </w:t>
      </w:r>
      <w:r>
        <w:t>один из его родителей имеет гражданство Российской Федерации, а другой родитель является иностранным гражданином, при условии, что ребенок родился на территории Российской Федерации либо если в ином случае он станет лицом без гражданства</w:t>
      </w:r>
    </w:p>
    <w:p>
      <w:r>
        <w:rPr>
          <w:b/>
        </w:rPr>
        <w:t xml:space="preserve">1. </w:t>
      </w:r>
      <w:r>
        <w:t>оба его родителя или единственный его родитель, проживающие на территории Российской Федерации, являются иностранными гражданами или лицами без гражданства, при условии, что ребенок родился на территории Российской Федерации, а государство, гражданами которого являются его родители или единственный его родитель, не предоставляет ребенку свое гражданство. (В редакции Федерального закона от 11.11.2003 № 151-ФЗ)</w:t>
      </w:r>
    </w:p>
    <w:p>
      <w:r>
        <w:rPr>
          <w:b/>
        </w:rPr>
        <w:t>Статья 13. Прием в гражданство Российской Федерации в общем порядке</w:t>
      </w:r>
    </w:p>
    <w:p>
      <w:r>
        <w:rPr>
          <w:b/>
        </w:rPr>
        <w:t xml:space="preserve">1. </w:t>
      </w:r>
      <w:r>
        <w:t>Иностранные граждане и лица без гражданства, достигшие возраста восемнадцати лет и обладающие дееспособностью, вправе обратиться с заявлениями о приеме в гражданство Российской Федерации в общем порядке при условии, если указанные граждане и лица:</w:t>
      </w:r>
    </w:p>
    <w:p>
      <w:r>
        <w:rPr>
          <w:b/>
        </w:rPr>
        <w:t xml:space="preserve">2. </w:t>
      </w:r>
      <w:r>
        <w:t>Срок проживания на территории Российской Федерации, установленный пунктом "а" части первой настоящей статьи, сокращается до одного года при наличии хотя бы одного из следующих оснований:</w:t>
      </w:r>
    </w:p>
    <w:p>
      <w:r>
        <w:rPr>
          <w:b/>
        </w:rPr>
        <w:t xml:space="preserve">3. </w:t>
      </w:r>
      <w:r>
        <w:t>Лицо, имеющее особые заслуги перед Российской Федерацией, может быть принято в гражданство Российской Федерации без соблюдения условий, предусмотренных частью первой настоящей статьи</w:t>
      </w:r>
    </w:p>
    <w:p>
      <w:r>
        <w:rPr>
          <w:b/>
        </w:rPr>
        <w:t xml:space="preserve">4. </w:t>
      </w:r>
      <w:r>
        <w:t>Иностранные граждане, заключившие контракт о прохождении службы в Вооруженных Силах Российской Федерации, других войсках или воинских формированиях на срок не менее одного года, вправе обратиться с заявлениями о приеме в гражданство Российской Федерации без соблюдения условий, предусмотренных пунктом "а" части первой настоящей статьи, и без представления вида на жительство. (Дополнение частью - Федеральный закон от 11.11.2003 № 151-ФЗ) (В редакции Федерального закона от 24.09.2022 № 370-ФЗ)</w:t>
      </w:r>
    </w:p>
    <w:p>
      <w:r>
        <w:rPr>
          <w:b/>
        </w:rPr>
        <w:t xml:space="preserve">1. </w:t>
      </w:r>
      <w:r>
        <w:t>проживают на территории Российской Федерации со дня получения вида на жительство и до дня обращения с заявлениями о приеме в гражданство Российской Федерации в течение пяти лет непрерывно, за исключением случаев, предусмотренных частью второй настоящей статьи. Срок проживания на территории Российской Федерации считается непрерывным, если лицо выезжало за пределы Российской Федерации не более чем на три месяца в течение одного года. Срок проживания на территории Российской Федерации для лиц, прибывших в Российскую Федерацию до 1 июля 2002 года и не имеющих вида на жительство, исчисляется со дня регистрации по месту жительства; (В редакции Федерального закона от 11.11.2003 № 151-ФЗ)</w:t>
      </w:r>
    </w:p>
    <w:p>
      <w:r>
        <w:rPr>
          <w:b/>
        </w:rPr>
        <w:t xml:space="preserve">1. </w:t>
      </w:r>
      <w:r>
        <w:t>обязуются соблюдать Конституцию Российской Федерации и законодательство Российской Федерации</w:t>
      </w:r>
    </w:p>
    <w:p>
      <w:r>
        <w:rPr>
          <w:b/>
        </w:rPr>
        <w:t xml:space="preserve">1. </w:t>
      </w:r>
      <w:r>
        <w:t>имеют законный источник средств к существованию</w:t>
      </w:r>
    </w:p>
    <w:p>
      <w:r>
        <w:rPr>
          <w:b/>
        </w:rPr>
        <w:t xml:space="preserve">1. </w:t>
      </w:r>
      <w:r>
        <w:t>(Пункт утратил силу - Федеральный закон от 24.04.2020 № 134-ФЗ)</w:t>
      </w:r>
    </w:p>
    <w:p>
      <w:r>
        <w:rPr>
          <w:b/>
        </w:rPr>
        <w:t xml:space="preserve">1. </w:t>
      </w:r>
      <w:r>
        <w:t>владеют русским языком; порядок определения уровня знаний русского языка устанавливается положением о порядке рассмотрения вопросов гражданства Российской Федерации</w:t>
      </w:r>
    </w:p>
    <w:p>
      <w:r>
        <w:rPr>
          <w:b/>
        </w:rPr>
        <w:t xml:space="preserve">2. </w:t>
      </w:r>
      <w:r>
        <w:t>наличие у лица высоких достижений в области науки, техники и культуры; обладание лицом профессией либо квалификацией, представляющими интерес для Российской Федерации; (В редакции Федерального закона от 11.11.2003 № 151-ФЗ)</w:t>
      </w:r>
    </w:p>
    <w:p>
      <w:r>
        <w:rPr>
          <w:b/>
        </w:rPr>
        <w:t xml:space="preserve">2. </w:t>
      </w:r>
      <w:r>
        <w:t>предоставление лицу политического убежища на территории Российской Федерации; (В редакции Федерального закона от 11.11.2003 № 151-ФЗ)</w:t>
      </w:r>
    </w:p>
    <w:p>
      <w:r>
        <w:rPr>
          <w:b/>
        </w:rPr>
        <w:t xml:space="preserve">2. </w:t>
      </w:r>
      <w:r>
        <w:t>признание лица беженцем в порядке, установленном федеральным законом. (В редакции Федерального закона от 11.11.2003 № 151-ФЗ)</w:t>
      </w:r>
    </w:p>
    <w:p>
      <w:r>
        <w:rPr>
          <w:b/>
        </w:rPr>
        <w:t>Статья 14. Прием в гражданство Российской Федерации в упрощенном порядке</w:t>
      </w:r>
    </w:p>
    <w:p>
      <w:r>
        <w:rPr>
          <w:b/>
        </w:rPr>
        <w:t xml:space="preserve">1. </w:t>
      </w:r>
      <w:r>
        <w:t>Лица без гражданства, достигшие возраста восемнадцати лет и обладающие дееспособностью, вправе обратиться с заявлениями о приеме в гражданство Российской Федерации в упрощенном порядке без соблюдения условий, предусмотренных пунктами "а" и "в" части первой статьи 13 настоящего Федерального закона, если указанные лица имели гражданство СССР, проживали и проживают в государствах, входивших в состав СССР, и не получили гражданство этих государств. (В редакции Федерального закона от 24.04.2020 № 134-ФЗ)</w:t>
      </w:r>
    </w:p>
    <w:p>
      <w:r>
        <w:rPr>
          <w:b/>
        </w:rPr>
        <w:t xml:space="preserve">2. </w:t>
      </w:r>
      <w:r>
        <w:t>Иностранные граждане и лица без гражданства, постоянно проживающие на территории Российской Федерации, вправе обратиться с заявлениями о приеме в гражданство Российской Федерации в упрощенном порядке без соблюдения условий, предусмотренных пунктами "а" и "в" части первой статьи 13 настоящего Федерального закона, если указанные граждане и лица: (В редакции Федерального закона от 24.04.2020 № 134-ФЗ)</w:t>
      </w:r>
    </w:p>
    <w:p>
      <w:r>
        <w:rPr>
          <w:b/>
        </w:rPr>
        <w:t xml:space="preserve">21. </w:t>
      </w:r>
      <w:r>
        <w:t>Иностранные граждане и лица без гражданства, постоянно проживающие на территории Российской Федерации, признанные носителями русского языка в соответствии со статьей 331 настоящего Федерального закона, вправе обратиться с заявлениями о приеме в гражданство Российской Федерации в упрощенном порядке без соблюдения условий, предусмотренных пунктами "а" и "в" части первой статьи 13 настоящего Федерального закона. (Дополнение частью - Федеральный закон от 20.04.2014 № 71-ФЗ) (В редакции Федерального закона от 24.04.2020 № 134-ФЗ)</w:t>
      </w:r>
    </w:p>
    <w:p>
      <w:r>
        <w:rPr>
          <w:b/>
        </w:rPr>
        <w:t xml:space="preserve">22. </w:t>
      </w:r>
      <w:r>
        <w:t>Иностранный гражданин или лицо без гражданства, временно или постоянно проживающие на территории Российской Федерации, вправе обратиться с заявлением о приеме в гражданство Российской Федерации в упрощенном порядке без соблюдения условия о сроке проживания, установленного пунктом "а" части первой статьи 13 настоящего Федерального закона, и без соблюдения условия, установленного пунктом "в" части первой статьи 13 настоящего Федерального закона, если указанный гражданин или указанное лицо состоит в браке с гражданином Российской Федерации, проживающим на территории Российской Федерации, и имеет в этом браке общих детей. (Дополнение частью - Федеральный закон от 24.04.2020 № 134-ФЗ)</w:t>
      </w:r>
    </w:p>
    <w:p>
      <w:r>
        <w:rPr>
          <w:b/>
        </w:rPr>
        <w:t xml:space="preserve">3. </w:t>
      </w:r>
      <w:r>
        <w:t>Нетрудоспособные иностранные граждане и лица без гражданства, прибывшие в Российскую Федерацию из государств, входивших в состав СССР, и зарегистрированные по месту жительства в Российской Федерации по состоянию на 1 июля 2002 года, вправе обратиться с заявлениями о приеме в гражданство Российской Федерации в упрощенном порядке без соблюдения условия о сроке проживания на территории Российской Федерации, установленного пунктом "а" части первой статьи 13 настоящего Федерального закона, и без представления вида на жительство</w:t>
      </w:r>
    </w:p>
    <w:p>
      <w:r>
        <w:rPr>
          <w:b/>
        </w:rPr>
        <w:t xml:space="preserve">4. </w:t>
      </w:r>
      <w:r>
        <w:t>Иностранные граждане и лица без гражданства, имевшие гражданство СССР, прибывшие в Российскую Федерацию из государств, входивших в состав СССР, и зарегистрированные по месту жительства в Российской Федерации по состоянию на 1 июля 2002 года либо получившие разрешение на временное проживание в Российской Федерации или вид на жительство, принимаются в гражданство Российской Федерации в упрощенном порядке без соблюдения условий, предусмотренных пунктами "а", "в" и "д" части первой статьи 13 настоящего Федерального закона, если они до 1 июля 2009 года заявят о своем желании приобрести гражданство Российской Федерации. (В редакции федеральных законов от 03.01.2006 № 5-ФЗ; от 01.12.2007 № 296-ФЗ; от 30.12.2008 № 301-ФЗ)</w:t>
      </w:r>
    </w:p>
    <w:p>
      <w:r>
        <w:rPr>
          <w:b/>
        </w:rPr>
        <w:t xml:space="preserve">5. </w:t>
      </w:r>
      <w:r>
        <w:t>В гражданство Российской Федерации принимаются в упрощенном порядке без соблюдения условий, предусмотренных пунктами "а", "в" и "д" части первой статьи 13 настоящего Федерального закона, и без представления вида на жительство ветераны Великой Отечественной войны, имевшие гражданство бывшего СССР и проживающие на территории Российской Федерации. (В редакции Федерального закона от 24.04.2020 № 134-ФЗ)</w:t>
      </w:r>
    </w:p>
    <w:p>
      <w:r>
        <w:rPr>
          <w:b/>
        </w:rPr>
        <w:t xml:space="preserve">6. </w:t>
      </w:r>
      <w:r>
        <w:t>С заявлениями о приеме в гражданство Российской Федерации в упрощенном порядке ребенка и недееспособного лица, являющихся иностранными гражданами или лицами без гражданства, без соблюдения условий, предусмотренных частью первой статьи 13 настоящего Федерального закона, вправе обратиться:</w:t>
      </w:r>
    </w:p>
    <w:p>
      <w:r>
        <w:rPr>
          <w:b/>
        </w:rPr>
        <w:t xml:space="preserve">7. </w:t>
      </w:r>
      <w:r>
        <w:t>В случае, если иностранные граждане и лица без гражданства,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получившие разрешение на временное проживание в Российской Федерации или вид на жительство, имеют регистрацию по месту жительства на территории субъекта Российской Федерации, выбранного ими для постоянного проживания в соответствии с указанной Государственной программой либо состоят на учете по месту пребывания на территории указанного субъекта Российской Федерации, они вправе обратиться с заявлениями о приеме в гражданство Российской Федерации в упрощенном порядке без соблюдения условий, предусмотренных пунктами "а", "в" и "д" части первой статьи 13 настоящего Федерального закона. (Дополнение частью - Федеральный закон от 01.10.2008 № 163-ФЗ) (В редакции Федерального закона от 27.12.2018 № 544-ФЗ)</w:t>
      </w:r>
    </w:p>
    <w:p>
      <w:r>
        <w:rPr>
          <w:b/>
        </w:rPr>
        <w:t xml:space="preserve">8. </w:t>
      </w:r>
      <w:r>
        <w:t>Иностранные граждане и лица без гражданства вправе обратиться с заявлениями о приеме в гражданство Российской Федерации в упрощенном порядке без соблюдения условий, предусмотренных пунктами "а", "в" и "д" части первой статьи 13 настоящего Федерального закона, если указанные граждане и лица без гражданства относятся к категориям иностранных граждан и лиц без гражданства, определенным Президентом Российской Федерации в соответствии с частью первой1 статьи 29 настоящего Федерального закона. (Дополнение частью - Федеральный закон от 27.12.2018 № 544-ФЗ) (В редакции Федерального закона от 24.04.2020 № 134-ФЗ) (Статья в редакции Федерального закона от 11.11.2003 № 151-ФЗ)</w:t>
      </w:r>
    </w:p>
    <w:p>
      <w:r>
        <w:rPr>
          <w:b/>
        </w:rPr>
        <w:t xml:space="preserve">2. </w:t>
      </w:r>
      <w:r>
        <w:t>родились на территории РСФСР и имели гражданство бывшего СССР</w:t>
      </w:r>
    </w:p>
    <w:p>
      <w:r>
        <w:rPr>
          <w:b/>
        </w:rPr>
        <w:t xml:space="preserve">2. </w:t>
      </w:r>
      <w:r>
        <w:t>состоят не менее трех лет в браке с гражданином Российской Федерации, проживающим на территории Российской Федерации; (В редакции Федерального закона от 24.04.2020 № 134-ФЗ)</w:t>
      </w:r>
    </w:p>
    <w:p>
      <w:r>
        <w:rPr>
          <w:b/>
        </w:rPr>
        <w:t xml:space="preserve">2. </w:t>
      </w:r>
      <w:r>
        <w:t>имеют дееспособных сына или дочь, достигших возраста восемнадцати лет и являющихся гражданами Российской Федерации; (В редакции Федерального закона от 13.07.2020 № 209-ФЗ)</w:t>
      </w:r>
    </w:p>
    <w:p>
      <w:r>
        <w:rPr>
          <w:b/>
        </w:rPr>
        <w:t xml:space="preserve">2. </w:t>
      </w:r>
      <w:r>
        <w:t>имеют ребенка, являющегося гражданином Российской Федерации, - в случае, если другой родитель этого ребенка, являющийся гражданином Российской Федерации, умер либо решением суда, вступившим в законную силу, признан безвестно отсутствующим, недееспособным или ограниченным в дееспособности, лишен родительских прав или ограничен в родительских правах; (Дополнение пунктом - Федеральный закон от 28.06.2009 № 127-ФЗ)</w:t>
      </w:r>
    </w:p>
    <w:p>
      <w:r>
        <w:rPr>
          <w:b/>
        </w:rPr>
        <w:t xml:space="preserve">2. </w:t>
      </w:r>
      <w:r>
        <w:t>имеют сына или дочь, достигших возраста восемнадцати лет, являющихся гражданами Российской Федерации и решением суда, вступившим в законную силу, признанных недееспособными или ограниченными в дееспособности, - в случае, если другой родитель указанных граждан Российской Федерации, являющийся гражданином Российской Федерации, умер либо решением суда, вступившим в законную силу, признан безвестно отсутствующим, недееспособным или ограниченным в дееспособности, лишен родительских прав или ограничен в родительских правах; (Дополнение пунктом - Федеральный закон от 28.06.2009 № 127-ФЗ)</w:t>
      </w:r>
    </w:p>
    <w:p>
      <w:r>
        <w:rPr>
          <w:b/>
        </w:rPr>
        <w:t xml:space="preserve">2. </w:t>
      </w:r>
      <w:r>
        <w:t>получили после 1 июля 2002 года профессиональное образование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образовательных или научных организациях Российской Федерации на ее территории и осуществляют трудовую деятельность в Российской Федерации в совокупности не менее одного года до дня обращения с заявлением о приеме в гражданство Российской Федерации. При этом в указанный период в отношении таких иностранных граждан и лиц без гражданства работодателем должны быть начислены страховые взносы в Фонд пенсионного и социального страхования Российской Федерации; (Дополнение пунктом - Федеральный закон от 23.06.2014 № 157-ФЗ) (В редакции федеральных законов от 01.05.2016 № 124-ФЗ, от 24.04.2020 № 134-ФЗ, от 30.12.2020 № 517-ФЗ, от 28.12.2022 № 569-ФЗ)</w:t>
      </w:r>
    </w:p>
    <w:p>
      <w:r>
        <w:rPr>
          <w:b/>
        </w:rPr>
        <w:t xml:space="preserve">2. </w:t>
      </w:r>
      <w:r>
        <w:t>являются индивидуальными предпринимателями и осуществляют предпринимательскую деятельность в Российской Федерации непрерывно не менее трех лет, предшествующих году обращения с заявлением о приеме в гражданство Российской Федерации, в установленных Правительством Российской Федерации видах экономической деятельности. При этом в указанный период сумма уплаченных такими гражданами и лицами в каждом календарном году налогов и сборов в соответствии с законодательством о налогах и сборах (за исключением налога на имущество физических лиц, земельного налога, транспортного налога, государственной пошлины и осуществленных в соответствии с законодательством о налогах и сборах в указанный период возвратов сумм излишне уплаченных и (или) излишне взысканных налогов и сборов) и страховых взносов в Фонд пенсионного и социального страхования Российской Федерации составляет не менее 1 миллиона рублей; (Дополнение пунктом - Федеральный закон от 23.06.2014 № 157-ФЗ) (В редакции федеральных законов от 01.05.2016 № 124-ФЗ, от 28.12.2022 № 569-ФЗ)</w:t>
      </w:r>
    </w:p>
    <w:p>
      <w:r>
        <w:rPr>
          <w:b/>
        </w:rPr>
        <w:t xml:space="preserve">2. </w:t>
      </w:r>
      <w:r>
        <w:t>являются инвесторами, чья доля вклада в уставный (складочный) капитал российского юридического лица, осуществляющего деятельность на территории Российской Федерации в установленных Правительством Российской Федерации видах экономической деятельности, составляет не менее 10 процентов непрерывно не менее трех лет, предшествующих году обращения с заявлением о приеме в гражданство Российской Федерации. При этом размер уставного (складочного) капитала такого юридического лица должен составлять не менее 100 миллионов рублей и в указанный период сумма уплаченных таким юридическим лицом в каждом календарном году налогов и сборов в соответствии с законодательством о налогах и сборах (за исключением государственной пошлины и осуществленных в соответствии с законодательством о налогах и сборах в указанный период возвратов сумм излишне уплаченных и (или) излишне взысканных налогов и сборов) и страховых взносов в Фонд пенсионного и социального страхования Российской Федерации составляет не менее 6 миллионов рублей; (Дополнение пунктом - Федеральный закон от 23.06.2014 № 157-ФЗ) (В редакции федеральных законов от 01.05.2016 № 124-ФЗ, от 28.12.2022 № 569-ФЗ)</w:t>
      </w:r>
    </w:p>
    <w:p>
      <w:r>
        <w:rPr>
          <w:b/>
        </w:rPr>
        <w:t xml:space="preserve">2. </w:t>
      </w:r>
      <w:r>
        <w:t>осуществляют не менее одного года до дня обращения с заявлением о приеме в гражданство Российской Федерации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в отношении таких иностранных граждан и лиц без гражданства работодателем должны быть начислены страховые взносы в Фонд пенсионного и социального страхования Российской Федерации; (Дополнение пунктом - Федеральный закон от 23.06.2014 № 157-ФЗ) (В редакции федеральных законов от 01.05.2016 № 124-ФЗ; от 03.07.2019 № 165-ФЗ, от 28.12.2022 № 569-ФЗ)</w:t>
      </w:r>
    </w:p>
    <w:p>
      <w:r>
        <w:rPr>
          <w:b/>
        </w:rPr>
        <w:t xml:space="preserve">2. </w:t>
      </w:r>
      <w:r>
        <w:t>имеют хотя бы одного родителя, имеющего гражданство Российской Федерации и проживающего на территории Российской Федерации; (Дополнение пунктом - Федеральный закон от 24.04.2020 № 134-ФЗ) л) являются гражданами Республики Беларусь, Республики Казахстан, Республики Молдова или Украины. (Дополнение пунктом - Федеральный закон от 24.04.2020 № 134-ФЗ)</w:t>
      </w:r>
    </w:p>
    <w:p>
      <w:r>
        <w:rPr>
          <w:b/>
        </w:rPr>
        <w:t xml:space="preserve">6. </w:t>
      </w:r>
      <w:r>
        <w:t>один из родителей ребенка, имеющий гражданство Российской Федерации, при наличии согласия другого родителя на приобретение ребенком гражданства Российской Федерации. Такое согласие не требуется, если ребенок проживает на территории Российской Федерации</w:t>
      </w:r>
    </w:p>
    <w:p>
      <w:r>
        <w:rPr>
          <w:b/>
        </w:rPr>
        <w:t xml:space="preserve">6. </w:t>
      </w:r>
      <w:r>
        <w:t>единственный родитель ребенка, имеющий гражданство Российской Федерации</w:t>
      </w:r>
    </w:p>
    <w:p>
      <w:r>
        <w:rPr>
          <w:b/>
        </w:rPr>
        <w:t xml:space="preserve">6. </w:t>
      </w:r>
      <w:r>
        <w:t>опекун ребенка, его попечитель или опекун недееспособного лица, являющиеся гражданами Российской Федерации, за исключением случаев, предусмотренных частью 1 статьи 12 и частью 1 статьи 13 Федерального закона от 24 апреля 2008 года № 48-ФЗ "Об опеке и попечительстве" (далее - Федеральный закон "Об опеке и попечительстве")</w:t>
      </w:r>
    </w:p>
    <w:p>
      <w:r>
        <w:rPr>
          <w:b/>
        </w:rPr>
        <w:t xml:space="preserve">6. </w:t>
      </w:r>
      <w:r>
        <w:t>руководитель российской организации для детей-сирот и детей, оставшихся без попечения родителей, в которую под надзор помещен ребенок, за исключением случаев, предусмотренных пунктом 2 статьи 1551 Семейного кодекса Российской Федерации</w:t>
      </w:r>
    </w:p>
    <w:p>
      <w:r>
        <w:rPr>
          <w:b/>
        </w:rPr>
        <w:t xml:space="preserve">6. </w:t>
      </w:r>
      <w:r>
        <w:t>руководитель образовательной организации, медицинской организации, организации, оказывающей социальные услуги, или иной российской организации, в которую под надзор помещено недееспособное лицо, за исключением случаев, предусмотренных частью 4 статьи 11 Федерального закона "Об опеке и попечительстве". (Часть в редакции Федерального закона от 13.07.2020 № 209-ФЗ)</w:t>
      </w:r>
    </w:p>
    <w:p>
      <w:r>
        <w:rPr>
          <w:b/>
        </w:rPr>
        <w:t>Статья 15. Восстановление в гражданстве Российской Федерации</w:t>
      </w:r>
    </w:p>
    <w:p>
      <w:r>
        <w:rPr>
          <w:b/>
        </w:rPr>
        <w:t xml:space="preserve">1. </w:t>
      </w:r>
      <w:r>
        <w:t>Иностранные граждане и лица без гражданства, ранее имевшие гражданство Российской Федерации, могут быть восстановлены в гражданстве Российской Федерации в соответствии с частью первой статьи 13 настоящего Федерального закона. При этом срок их проживания на территории Российской Федерации сокращается до трех лет. (В редакции Федерального закона от 12.11.2012 № 182-ФЗ)</w:t>
      </w:r>
    </w:p>
    <w:p>
      <w:r>
        <w:rPr>
          <w:b/>
        </w:rPr>
        <w:t xml:space="preserve">2. </w:t>
      </w:r>
      <w:r>
        <w:t>Иностранные граждане и лица без гражданства, проживающие на территории Российской Федерации, ранее имевшие гражданство Российской Федерации и оформившие выход из гражданства Российской Федерации в установленном порядке, могут быть восстановлены в гражданстве Российской Федерации в общем порядке в соответствии с частями второй - четвертой статьи 13 настоящего Федерального закона и в упрощенном порядке в соответствии со статьей 14 настоящего Федерального закона, если они относятся к категориям лиц, указанным в частях второй - четвертой статьи 13 и в статье 14 настоящего Федерального закона. (Дополнение частью - Федеральный закон от 12.11.2012 № 182-ФЗ)</w:t>
      </w:r>
    </w:p>
    <w:p>
      <w:r>
        <w:rPr>
          <w:b/>
        </w:rPr>
        <w:t>Статья 16. Основания отклонения заявлений о выдаче уведомления о возможности приема в гражданство Российской Федерации, о приеме в гражданство Российской Федерации и о восстановлении в гражданстве Российской Федерации</w:t>
      </w:r>
    </w:p>
    <w:p>
      <w:r>
        <w:t>(Наименование в редакции Федерального закона от 20.04.2014 № 71-ФЗ)</w:t>
      </w:r>
    </w:p>
    <w:p>
      <w:r>
        <w:rPr>
          <w:b/>
        </w:rPr>
        <w:t xml:space="preserve">1. </w:t>
      </w:r>
      <w:r>
        <w:t>Отклоняются заявления о выдаче уведомления о возможности приема в гражданство Российской Федерации, о приеме в гражданство Российской Федерации и о восстановлении в гражданстве Российской Федерации, поданные лицами, которые: (В редакции Федерального закона от 20.04.2014 № 71-ФЗ)</w:t>
      </w:r>
    </w:p>
    <w:p>
      <w:r>
        <w:rPr>
          <w:b/>
        </w:rPr>
        <w:t xml:space="preserve">2. </w:t>
      </w:r>
      <w:r>
        <w:t>Заявления о признании гражданами Российской Федерации отклоняются по основаниям, предусмотренным пунктами "а", "б" и "в" части первой настоящей статьи. (Статья в редакции Федерального закона от 12.11.2012 № 182-ФЗ)</w:t>
      </w:r>
    </w:p>
    <w:p>
      <w:r>
        <w:rPr>
          <w:b/>
        </w:rPr>
        <w:t xml:space="preserve">1. </w:t>
      </w:r>
      <w:r>
        <w:t>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w:t>
      </w:r>
    </w:p>
    <w:p>
      <w:r>
        <w:rPr>
          <w:b/>
        </w:rPr>
        <w:t xml:space="preserve">1. </w:t>
      </w:r>
      <w:r>
        <w:t>участвуют либо участвовали в международных, межнациональных, межтерриториальных или иных вооруженных конфликтах, либо в совершении в ходе таких конфликтов действий,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 либо в совершении террористических актов, осуществлении экстремистской деятельности или в подготовке совершения таких актов, в осуществлении такой деятельности за пределами Российской Федерации в отношении граждан Российской Федерации, представительств Российской Федерации в иностранных государствах и международных организациях, представительств субъектов Российской Федерации и их сотрудников</w:t>
      </w:r>
    </w:p>
    <w:p>
      <w:r>
        <w:rPr>
          <w:b/>
        </w:rPr>
        <w:t xml:space="preserve">1. </w:t>
      </w:r>
      <w:r>
        <w:t>участвуют либо участвовали в совершении или в подготовке к совершению противоправных действий, содержащих хотя бы один из признаков экстремистской деятельности, за осуществление которой законодательством Российской Федерации предусмотрена уголовная, административная или гражданско-правовая ответственность, либо иных действий, создающих угрозу безопасности Российской Федерации или граждан Российской Федерации</w:t>
      </w:r>
    </w:p>
    <w:p>
      <w:r>
        <w:rPr>
          <w:b/>
        </w:rPr>
        <w:t xml:space="preserve">1. </w:t>
      </w:r>
      <w:r>
        <w:t>имеют ограничения на въезд в Российскую Федерацию в связи с тем, что они подвергались административному выдворению за пределы Российской Федерации, депортации или передавались Российской Федерацией иностранному государству в соответствии с международными договорами Российской Федерации о реадмиссии, либо в связи с принятием в отношении лица решения о нежелательности пребывания (проживания) в Российской Федерации (до истечения установленных сроков ограничения на въезд в Российскую Федерацию); (В редакции Федерального закона от 02.11.2013 № 299-ФЗ)</w:t>
      </w:r>
    </w:p>
    <w:p>
      <w:r>
        <w:rPr>
          <w:b/>
        </w:rPr>
        <w:t xml:space="preserve">1. </w:t>
      </w:r>
      <w:r>
        <w:t>использовали при подаче заявления подложные документы или сообщили заведомо ложные сведения</w:t>
      </w:r>
    </w:p>
    <w:p>
      <w:r>
        <w:rPr>
          <w:b/>
        </w:rPr>
        <w:t xml:space="preserve">1. </w:t>
      </w:r>
      <w:r>
        <w:t>состоят на военной службе, на службе в органах безопасности или в правоохранительных органах иностранного государства, если иное не предусмотрено международным договором Российской Федерации</w:t>
      </w:r>
    </w:p>
    <w:p>
      <w:r>
        <w:rPr>
          <w:b/>
        </w:rPr>
        <w:t xml:space="preserve">1. </w:t>
      </w:r>
      <w:r>
        <w:t>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соответствии с федеральным законом</w:t>
      </w:r>
    </w:p>
    <w:p>
      <w:r>
        <w:rPr>
          <w:b/>
        </w:rPr>
        <w:t xml:space="preserve">1. </w:t>
      </w:r>
      <w:r>
        <w:t>преследуются в уголовном порядке компетентными органами Российской Федерации или компетентными органами иностранных государств за преступления, признаваемые таковыми в соответствии с федеральным законом (до вынесения приговора суда или принятия решения по делу)</w:t>
      </w:r>
    </w:p>
    <w:p>
      <w:r>
        <w:rPr>
          <w:b/>
        </w:rPr>
        <w:t xml:space="preserve">1. </w:t>
      </w:r>
      <w:r>
        <w:t>осуждены и отбывают наказание в виде лишения свободы за действия, преследуемые в соответствии с федеральным законом (до истечения срока наказания)</w:t>
      </w:r>
    </w:p>
    <w:p>
      <w:r>
        <w:rPr>
          <w:b/>
        </w:rPr>
        <w:t>Статья 17. Выбор гражданства при изменении Государственной границы Российской Федерации</w:t>
      </w:r>
    </w:p>
    <w:p>
      <w:r>
        <w:t>При изменении Государственной границы Российской Федерации в соответствии с международным договором Российской Федерации лица, проживающие на территории, государственная принадлежность которой изменена, имеют право на выбор гражданства (оптацию) в порядке и сроки, которые установлены соответствующим международным договором Российской Федерации.</w:t>
      </w:r>
    </w:p>
    <w:p>
      <w:pPr>
        <w:pStyle w:val="Heading3"/>
      </w:pPr>
      <w:r>
        <w:t>ПРЕКРАЩЕНИЕ ГРАЖДАНСТВАРОССИЙСКОЙ ФЕДЕРАЦИИ</w:t>
      </w:r>
    </w:p>
    <w:p>
      <w:r>
        <w:rPr>
          <w:b/>
        </w:rPr>
        <w:t>Статья 18. Основания прекращения гражданства Российской Федерации</w:t>
      </w:r>
    </w:p>
    <w:p>
      <w:r>
        <w:t>Гражданство Российской Федерации прекращается: а) вследствие выхода из гражданства Российской Федерации; б) по иным основаниям, предусмотренным настоящим Федеральным законом или международным договором Российской Федерации.</w:t>
      </w:r>
    </w:p>
    <w:p>
      <w:r>
        <w:rPr>
          <w:b/>
        </w:rPr>
        <w:t>Статья 19. Выход из гражданства Российской Федерации</w:t>
      </w:r>
    </w:p>
    <w:p>
      <w:r>
        <w:rPr>
          <w:b/>
        </w:rPr>
        <w:t xml:space="preserve">1. </w:t>
      </w:r>
      <w:r>
        <w:t>Выход из гражданства Российской Федерации лица, проживающего на территории Российской Федерации, осуществляется на основании добровольного волеизъявления такого лица в общем порядке, за исключением случаев, предусмотренных статьей 20 настоящего Федерального закона</w:t>
      </w:r>
    </w:p>
    <w:p>
      <w:r>
        <w:rPr>
          <w:b/>
        </w:rPr>
        <w:t xml:space="preserve">2. </w:t>
      </w:r>
      <w:r>
        <w:t>Выход из гражданства Российской Федерации лица, проживающего на территории иностранного государства, осуществляется на основании добровольного волеизъявления такого лица в упрощенном порядке, за исключением случаев, предусмотренных статьей 20 настоящего Федерального закона</w:t>
      </w:r>
    </w:p>
    <w:p>
      <w:r>
        <w:rPr>
          <w:b/>
        </w:rPr>
        <w:t xml:space="preserve">3. </w:t>
      </w:r>
      <w:r>
        <w:t>Выход из гражданства Российской Федерации ребенка, один из родителей которого имеет гражданство Российской Федерации, а другой родитель является иностранным гражданином или оба родителя либо единственный родитель которого являются иностранными гражданами, осуществляется в упрощенном порядке по заявлению обоих родителей либо по заявлению единственного родителя. Положения настоящей части не применяются в отношении ребенка, указанного в части третьей статьи 12 настоящего Федерального закона. (В редакции Федерального закона от 19.12.2022 № 538-ФЗ)</w:t>
      </w:r>
    </w:p>
    <w:p>
      <w:r>
        <w:rPr>
          <w:b/>
        </w:rPr>
        <w:t>Статья 20. Основания отказа в выходе из гражданства Российской Федерации</w:t>
      </w:r>
    </w:p>
    <w:p>
      <w:r>
        <w:t>Выход из гражданства Российской Федерации не допускается, если гражданин Российской Федерации: а) имеет не выполненное перед Российской Федерацией обязательство, установленное федеральным законом; б) привлечен компетентными органами Российской Федерации в качестве обвиняемого по уголовному делу либо в отношении его имеется вступивший в законную силу и подлежащий исполнению обвинительный приговор суда; в) не имеет иного гражданства и гарантий его приобретения.</w:t>
      </w:r>
    </w:p>
    <w:p>
      <w:r>
        <w:rPr>
          <w:b/>
        </w:rPr>
        <w:t>Статья 21. Выбор иного гражданства (оптация) при изменении Государственной границы Российской Федерации</w:t>
      </w:r>
    </w:p>
    <w:p>
      <w:r>
        <w:t>При территориальных преобразованиях в результате изменения в соответствии с международным договором Российской Федерации Государственной границы Российской Федерации граждане Российской Федерации, проживающие на территории, которая подверглась указанным преобразованиям, вправе сохранить или изменить свое гражданство согласно условиям данного международного договора.</w:t>
      </w:r>
    </w:p>
    <w:p>
      <w:pPr>
        <w:pStyle w:val="Heading3"/>
      </w:pPr>
      <w:r>
        <w:t>ОТМЕНА РЕШЕНИЙ ПО ВОПРОСАМ ГРАЖДАНСТВА РОССИЙСКОЙ ФЕДЕРАЦИИ</w:t>
      </w:r>
    </w:p>
    <w:p>
      <w:r>
        <w:rPr>
          <w:b/>
        </w:rPr>
        <w:t>Статья 22. Основания отмены решений по вопросам гражданства Российской Федерации</w:t>
      </w:r>
    </w:p>
    <w:p>
      <w:r>
        <w:rPr>
          <w:b/>
        </w:rPr>
        <w:t xml:space="preserve">1. </w:t>
      </w:r>
      <w:r>
        <w:t>Решение о приобретении или прекращении гражданства Российской Федерации подлежит отмене в случае, если будет установлено, что данное решение принято на основании представленных заявителем подложных документов или заведомо ложных сведений, либо в случае отказа заявителя от принесения Присяги. В случае, если при обращении с заявлением о приеме в гражданство Российской Федерации или о восстановлении в гражданстве Российской Федерации заявитель не имел намерения нести обязанности, установленные законодательством Российской Федерации для граждан Российской Федерации, а целью приобретения гражданства Российской Федерации являлось осуществление деятельности, представляющей угрозу основам конституционного строя Российской Федерации, решение о приобретении гражданства Российской Федерации также подлежит отмене на основании сообщения заявителем заведомо ложных сведений в отношении обязательства соблюдать Конституцию Российской Федерации и законодательство Российской Федерации</w:t>
      </w:r>
    </w:p>
    <w:p>
      <w:r>
        <w:rPr>
          <w:b/>
        </w:rPr>
        <w:t xml:space="preserve">2. </w:t>
      </w:r>
      <w:r>
        <w:t>Факт использования подложных документов или сообщения заведомо ложных сведений устанавливается в судебном порядке. При этом установленный вступившим в законную силу приговором суда факт совершения лицом хотя бы одного из преступлений (приготовления к преступлению или покушения на преступление), предусмотренных статьями 205, 2051, частью второй статьи 2052, статьями 2053 - 2055, 206, 208, частью четвертой статьи 211, статьями 281, 2821 - 2823 и 361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статьями 277 - 279 и 360 Уголовного кодекса Российской Федерации, если их совершение сопряжено с осуществлением террористической деятельности, приравнивается к установлению судом факта сообщения заведомо ложных сведений в отношении обязательства соблюдать Конституцию Российской Федерации и законодательство Российской Федерации</w:t>
      </w:r>
    </w:p>
    <w:p>
      <w:r>
        <w:rPr>
          <w:b/>
        </w:rPr>
        <w:t xml:space="preserve">3. </w:t>
      </w:r>
      <w:r>
        <w:t>Если документы, на основании которых в отношении лица было принято решение о приобретении им гражданства Российской Федерации, представлялись им одновременно (совместно) с документами для приобретения гражданства Российской Федерации его супругом (супругой) и (или) детьми либо если в отношении указанного лица, его супруга (супруги) и (или) детей было принято общее решение о приобретении ими гражданства Российской Федерации и впоследствии было установлено, что в отношении указанного лица такие решения принимались на основании представленных им подложных документов или заведомо ложных сведений, отмена соответствующего решения о приобретении гражданства Российской Федерации в части, касающейся указанного лица, не влечет за собой отмену решения о приобретении гражданства Российской Федерации в части, касающейся супруга (супруги) и (или) детей указанного лица. (Статья в редакции Федерального закона от 29.07.2017 № 243-ФЗ)</w:t>
      </w:r>
    </w:p>
    <w:p>
      <w:r>
        <w:rPr>
          <w:b/>
        </w:rPr>
        <w:t>Статья 23. Порядок отмены решений по вопросам гражданства Российской Федерации и последствия такой отмены</w:t>
      </w:r>
    </w:p>
    <w:p>
      <w:r>
        <w:rPr>
          <w:b/>
        </w:rPr>
        <w:t xml:space="preserve">1. </w:t>
      </w:r>
      <w:r>
        <w:t>Отмена решения по вопросам гражданства Российской Федерации осуществляется Президентом Российской Федерации или иным полномочным органом, ведающими делами о гражданстве Российской Федерации и принявшими такое решение</w:t>
      </w:r>
    </w:p>
    <w:p>
      <w:r>
        <w:rPr>
          <w:b/>
        </w:rPr>
        <w:t xml:space="preserve">2. </w:t>
      </w:r>
      <w:r>
        <w:t>Решение по вопросам гражданства Российской Федерации в случае отмены в соответствии со статьей 22 настоящего Федерального закона считается недействительным со дня принятия такого решения</w:t>
      </w:r>
    </w:p>
    <w:p>
      <w:pPr>
        <w:pStyle w:val="Heading3"/>
      </w:pPr>
      <w:r>
        <w:t>ГРАЖДАНСТВО ДЕТЕЙ ПРИ ИЗМЕНЕНИИ ГРАЖДАНСТВА РОДИТЕЛЕЙ, ОПЕКУНОВ И ПОПЕЧИТЕЛЕЙ. ГРАЖДАНСТВО НЕДЕЕСПОСОБНЫХ ЛИЦ</w:t>
      </w:r>
    </w:p>
    <w:p>
      <w:r>
        <w:rPr>
          <w:b/>
        </w:rPr>
        <w:t>Статья 24. Изменение гражданства ребенка при приобретении или прекращении гражданства Российской Федерации его родителей</w:t>
      </w:r>
    </w:p>
    <w:p>
      <w:r>
        <w:rPr>
          <w:b/>
        </w:rPr>
        <w:t xml:space="preserve">1. </w:t>
      </w:r>
      <w:r>
        <w:t>Ребенок приобретает гражданство Российской Федерации, если оба его родителя или единственный его родитель приобретают гражданство Российской Федерации</w:t>
      </w:r>
    </w:p>
    <w:p>
      <w:r>
        <w:rPr>
          <w:b/>
        </w:rPr>
        <w:t xml:space="preserve">2. </w:t>
      </w:r>
      <w:r>
        <w:t>Гражданство Российской Федерации ребенка прекращается при прекращении гражданства Российской Федерации обоих его родителей или единственного его родителя при условии, что ребенок не станет лицом без гражданства, за исключением основания приобретения ребенком гражданства Российской Федерации в соответствии с частью третьей статьи 12 настоящего Федерального закона. (В редакции Федерального закона от 19.12.2022 № 538-ФЗ)</w:t>
      </w:r>
    </w:p>
    <w:p>
      <w:r>
        <w:rPr>
          <w:b/>
        </w:rPr>
        <w:t>Статья 25. Гражданство ребенка при приобретении или прекращении гражданства Российской Федерации одним из его родителей</w:t>
      </w:r>
    </w:p>
    <w:p>
      <w:r>
        <w:rPr>
          <w:b/>
        </w:rPr>
        <w:t xml:space="preserve">1. </w:t>
      </w:r>
      <w:r>
        <w:t>Если один из родителей, имеющих иное гражданство, приобретает гражданство Российской Федерации, их ребенок, проживающий на территории Российской Федерации, может приобрести гражданство Российской Федерации по заявлению его родителя, приобретающего гражданство Российской Федерации</w:t>
      </w:r>
    </w:p>
    <w:p>
      <w:r>
        <w:rPr>
          <w:b/>
        </w:rPr>
        <w:t xml:space="preserve">2. </w:t>
      </w:r>
      <w:r>
        <w:t>Если один из родителей, имеющих иное гражданство, приобретает гражданство Российской Федерации, их ребенок, проживающий за пределами Российской Федерации, может приобрести гражданство Российской Федерации по заявлению обоих его родителей</w:t>
      </w:r>
    </w:p>
    <w:p>
      <w:r>
        <w:rPr>
          <w:b/>
        </w:rPr>
        <w:t xml:space="preserve">3. </w:t>
      </w:r>
      <w:r>
        <w:t>Если один из родителей, имеющий иное гражданство, приобретает гражданство Российской Федерации, а другой родитель является лицом без гражданства, их ребенок может приобрести гражданство Российской Федерации по заявлению его родителя, приобретающего гражданство Российской Федерации</w:t>
      </w:r>
    </w:p>
    <w:p>
      <w:r>
        <w:rPr>
          <w:b/>
        </w:rPr>
        <w:t xml:space="preserve">4. </w:t>
      </w:r>
      <w:r>
        <w:t>Если один из родителей, приобретающий гражданство Российской Федерации, является лицом без гражданства, а другой родитель имеет иное гражданство, их ребенок может приобрести гражданство Российской Федерации по заявлению обоих его родителей</w:t>
      </w:r>
    </w:p>
    <w:p>
      <w:r>
        <w:rPr>
          <w:b/>
        </w:rPr>
        <w:t xml:space="preserve">5. </w:t>
      </w:r>
      <w:r>
        <w:t>Если гражданство Российской Федерации одного из родителей прекращается, а другой родитель остается гражданином Российской Федерации, их ребенок сохраняет гражданство Российской Федерации. Гражданство Российской Федерации ребенка может быть прекращено одновременно с прекращением гражданства Российской Федерации одного из родителей при наличии данного в письменном виде согласия другого родителя, являющегося гражданином Российской Федерации, и при условии, что ребенок не станет лицом без гражданства</w:t>
      </w:r>
    </w:p>
    <w:p>
      <w:r>
        <w:rPr>
          <w:b/>
        </w:rPr>
        <w:t>Статья 26. Гражданство детей при усыновлении (удочерении)</w:t>
      </w:r>
    </w:p>
    <w:p>
      <w:r>
        <w:rPr>
          <w:b/>
        </w:rPr>
        <w:t xml:space="preserve">1. </w:t>
      </w:r>
      <w:r>
        <w:t>Ребенок, являющийся гражданином Российской Федерации, при усыновлении (удочерении) его иностранными гражданами или иностранным гражданином сохраняет гражданство Российской Федерации. Гражданство Российской Федерации ребенка, усыновленного (удочеренного) иностранными гражданами или иностранным гражданином, может быть прекращено в общем порядке по заявлению обоих усыновителей или единственного усыновителя при условии, что ребенок не станет лицом без гражданства</w:t>
      </w:r>
    </w:p>
    <w:p>
      <w:r>
        <w:rPr>
          <w:b/>
        </w:rPr>
        <w:t xml:space="preserve">2. </w:t>
      </w:r>
      <w:r>
        <w:t>Ребенок, усыновленный (удочеренный) гражданином Российской Федерации, или супругами, являющимися гражданами Российской Федерации, или супругами, один из которых является гражданином Российской Федерации, а другой - лицом без гражданства, приобретает гражданство Российской Федерации со дня его усыновления (удочерения) независимо от места жительства ребенка по заявлению усыновителя, являющегося гражданином Российской Федерации</w:t>
      </w:r>
    </w:p>
    <w:p>
      <w:r>
        <w:rPr>
          <w:b/>
        </w:rPr>
        <w:t xml:space="preserve">3. </w:t>
      </w:r>
      <w:r>
        <w:t>Ребенок, усыновленный (удочеренный) супругами, один из которых является гражданином Российской Федерации, а другой имеет иное гражданство, может приобрести гражданство Российской Федерации в упрощенном порядке по заявлению обоих усыновителей независимо от места жительства ребенка</w:t>
      </w:r>
    </w:p>
    <w:p>
      <w:r>
        <w:rPr>
          <w:b/>
        </w:rPr>
        <w:t xml:space="preserve">4. </w:t>
      </w:r>
      <w:r>
        <w:t>В случае, предусмотренном частью третьей настоящей статьи, при отсутствии в течение одного года со дня усыновления (удочерения) заявления обоих усыновителей ребенок приобретает гражданство Российской Федерации со дня усыновления (удочерения), если он и его усыновители проживают на территории Российской Федерации</w:t>
      </w:r>
    </w:p>
    <w:p>
      <w:r>
        <w:rPr>
          <w:b/>
        </w:rPr>
        <w:t>Статья 27. Гражданство детей и недееспособных лиц, над которыми установлены опека или попечительство</w:t>
      </w:r>
    </w:p>
    <w:p>
      <w:r>
        <w:rPr>
          <w:b/>
        </w:rPr>
        <w:t xml:space="preserve">1. </w:t>
      </w:r>
      <w:r>
        <w:t>Дети и недееспособные лица, над которыми установлены опека или попечительство гражданина Российской Федерации, за исключением случаев, предусмотренных частью 1 статьи 12 и частью 1 статьи 13 Федерального закона "Об опеке и попечительстве", приобретают гражданство Российской Федерации в упрощенном порядке в соответствии с пунктом "в" части шестой статьи 14 настоящего Федерального закона. (В редакции федеральных законов от 20.04.2014 № 72-ФЗ, от 13.07.2020 № 209-ФЗ)</w:t>
      </w:r>
    </w:p>
    <w:p>
      <w:r>
        <w:rPr>
          <w:b/>
        </w:rPr>
        <w:t xml:space="preserve">2. </w:t>
      </w:r>
      <w:r>
        <w:t>Дети, помещенные под надзор в российские организации для детей-сирот и детей, оставшихся без попечения родителей, за исключением случаев, предусмотренных пунктом 2 статьи 1551 Семейного кодекса Российской Федерации, приобретают гражданство Российской Федерации в упрощенном порядке в соответствии с пунктом "г" части шестой статьи 14 настоящего Федерального закона. (В редакции Федерального закона от 20.04.2014 № 72-ФЗ)</w:t>
      </w:r>
    </w:p>
    <w:p>
      <w:r>
        <w:rPr>
          <w:b/>
        </w:rPr>
        <w:t xml:space="preserve">21. </w:t>
      </w:r>
      <w:r>
        <w:t>Недееспособные лица, помещенные под надзор в российские образовательные организации, медицинские организации, организации, оказывающие социальные услуги, или иные российские организации, за исключением случаев, предусмотренных частью 4 статьи 11 Федерального закона "Об опеке и попечительстве", приобретают гражданство Российской Федерации в упрощенном порядке в соответствии с пунктом "д" части шестой статьи 14 настоящего Федерального закона. (Дополнение частью - Федеральный закон от 20.04.2014 № 72-ФЗ)</w:t>
      </w:r>
    </w:p>
    <w:p>
      <w:r>
        <w:rPr>
          <w:b/>
        </w:rPr>
        <w:t xml:space="preserve">3. </w:t>
      </w:r>
      <w:r>
        <w:t>Ребенок или недееспособное лицо, над которыми установлены опека или попечительство иностранного гражданина, приобретающего гражданство Российской Федерации, может приобрести гражданство Российской Федерации одновременно с указанным гражданином по его заявлению</w:t>
      </w:r>
    </w:p>
    <w:p>
      <w:r>
        <w:rPr>
          <w:b/>
        </w:rPr>
        <w:t xml:space="preserve">4. </w:t>
      </w:r>
      <w:r>
        <w:t>Ребенок или недееспособное лицо, которые являются гражданами Российской Федерации и над которыми установлены опека или попечительство иностранного гражданина, сохраняет гражданство Российской Федерации</w:t>
      </w:r>
    </w:p>
    <w:p>
      <w:pPr>
        <w:pStyle w:val="Heading3"/>
      </w:pPr>
      <w:r>
        <w:t>ПОЛНОМОЧНЫЕ ОРГАНЫ, ВЕДАЮЩИЕ ДЕЛАМИ О ГРАЖДАНСТВЕ РОССИЙСКОЙ ФЕДЕРАЦИИ</w:t>
      </w:r>
    </w:p>
    <w:p>
      <w:r>
        <w:rPr>
          <w:b/>
        </w:rPr>
        <w:t>Статья 28. Полномочные органы, ведающие делами о гражданстве Российской Федерации</w:t>
      </w:r>
    </w:p>
    <w:p>
      <w:r>
        <w:rPr>
          <w:b/>
        </w:rPr>
        <w:t xml:space="preserve">1. </w:t>
      </w:r>
      <w:r>
        <w:t>Полномочными органами, ведающими делами о гражданстве Российской Федерации, являются: Президент Российской Федерации; федеральный орган исполнительной власти в сфере внутренних дел и его территориальные органы; (В редакции федеральных законов от 18.07.2006 № 121-ФЗ; от 27.12.2018 № 528-ФЗ) федеральный орган исполнительной власти, ведающий вопросами иностранных дел, и дипломатические представительства и консульские учреждения Российской Федерации, находящиеся за пределами Российской Федерации</w:t>
      </w:r>
    </w:p>
    <w:p>
      <w:r>
        <w:rPr>
          <w:b/>
        </w:rPr>
        <w:t xml:space="preserve">2. </w:t>
      </w:r>
      <w:r>
        <w:t>Полномочия органов, ведающих делами о гражданстве Российской Федерации, определяются настоящим Федеральным законом</w:t>
      </w:r>
    </w:p>
    <w:p>
      <w:r>
        <w:rPr>
          <w:b/>
        </w:rPr>
        <w:t>Статья 29. Полномочия Президента Российской Федерации</w:t>
      </w:r>
    </w:p>
    <w:p>
      <w:r>
        <w:rPr>
          <w:b/>
        </w:rPr>
        <w:t xml:space="preserve">1. </w:t>
      </w:r>
      <w:r>
        <w:t>Президент Российской Федерации решает вопросы:</w:t>
      </w:r>
    </w:p>
    <w:p>
      <w:r>
        <w:rPr>
          <w:b/>
        </w:rPr>
        <w:t xml:space="preserve">11. </w:t>
      </w:r>
      <w:r>
        <w:t>Президент Российской Федерации в гуманитарных целях вправе определять категории иностранных граждан и лиц без гражданства, имеющих право обратиться с заявлениями о приеме в гражданство Российской Федерации в упрощенном порядке, а также порядок подачи ими соответствующих заявлений и перечень представляемых документов. (Дополнение частью - Федеральный закон от 27.12.2018 № 544-ФЗ)</w:t>
      </w:r>
    </w:p>
    <w:p>
      <w:r>
        <w:rPr>
          <w:b/>
        </w:rPr>
        <w:t xml:space="preserve">2. </w:t>
      </w:r>
      <w:r>
        <w:t>Президент Российской Федерации утверждает положение о порядке рассмотрения вопросов гражданства Российской Федерации</w:t>
      </w:r>
    </w:p>
    <w:p>
      <w:r>
        <w:rPr>
          <w:b/>
        </w:rPr>
        <w:t xml:space="preserve">3. </w:t>
      </w:r>
      <w:r>
        <w:t>Президент Российской Федерации обеспечивает согласованное функционирование и взаимодействие полномочных органов, ведающих делами о гражданстве Российской Федерации, в связи с исполнением настоящего Федерального закона</w:t>
      </w:r>
    </w:p>
    <w:p>
      <w:r>
        <w:rPr>
          <w:b/>
        </w:rPr>
        <w:t xml:space="preserve">4. </w:t>
      </w:r>
      <w:r>
        <w:t>Президент Российской Федерации издает указы по вопросам гражданства Российской Федерации</w:t>
      </w:r>
    </w:p>
    <w:p>
      <w:r>
        <w:rPr>
          <w:b/>
        </w:rPr>
        <w:t xml:space="preserve">5. </w:t>
      </w:r>
      <w:r>
        <w:t>При наличии обстоятельств, предусмотренных пунктами "г" - "и" части первой статьи 16 настоящего Федерального закона, Президент Российской Федерации вправе рассмотреть вопрос о приеме в гражданство Российской Федерации или восстановлении в гражданстве Российской Федерации иностранных граждан и лиц без гражданства в соответствии со статьями 13 - 15 настоящего Федерального закона. (В редакции федеральных законов от 11.11.2003 № 151-ФЗ; от 12.11.2012 № 182-ФЗ)</w:t>
      </w:r>
    </w:p>
    <w:p>
      <w:r>
        <w:rPr>
          <w:b/>
        </w:rPr>
        <w:t xml:space="preserve">1. </w:t>
      </w:r>
      <w:r>
        <w:t>приема в гражданство Российской Федерации в общем порядке в соответствии со статьей 13 настоящего Федерального закона</w:t>
      </w:r>
    </w:p>
    <w:p>
      <w:r>
        <w:rPr>
          <w:b/>
        </w:rPr>
        <w:t xml:space="preserve">1. </w:t>
      </w:r>
      <w:r>
        <w:t>восстановления в гражданстве Российской Федерации в общем порядке в соответствии со статьей 15 настоящего Федерального закона</w:t>
      </w:r>
    </w:p>
    <w:p>
      <w:r>
        <w:rPr>
          <w:b/>
        </w:rPr>
        <w:t xml:space="preserve">1. </w:t>
      </w:r>
      <w:r>
        <w:t>выхода из гражданства Российской Федерации в общем порядке в соответствии с частью первой статьи 19 и частью первой статьи 26 настоящего Федерального закона</w:t>
      </w:r>
    </w:p>
    <w:p>
      <w:r>
        <w:rPr>
          <w:b/>
        </w:rPr>
        <w:t xml:space="preserve">1. </w:t>
      </w:r>
      <w:r>
        <w:t>отмены решений по вопросам гражданства Российской Федерации в соответствии со статьей 23 настоящего Федерального закона</w:t>
      </w:r>
    </w:p>
    <w:p>
      <w:r>
        <w:rPr>
          <w:b/>
        </w:rPr>
        <w:t>Статья 30. Полномочия федерального органа исполнительной власти в сфере внутренних дел и его территориальных органов</w:t>
      </w:r>
    </w:p>
    <w:p>
      <w:r>
        <w:t>(Наименование в редакции федеральных законов от 18.07.2006 № 121-ФЗ; от 27.12.2018 № 528-ФЗ) Федеральный орган исполнительной власти в сфере внутренних дел и его территориальные органы осуществляют следующие полномочия: (В редакции федеральных законов от 18.07.2006 № 121-ФЗ; от 27.12.2018 № 528-ФЗ) а) определяют наличие гражданства Российской Федерации у лиц, проживающих на территории Российской Федерации; б) принимают заявления по вопросам гражданства Российской Федерации от лиц, проживающих на территории Российской Федерации, а также от лиц, временно пребывающих на территории Российской Федерации, имеющих право обратиться с заявлениями о приеме в гражданство Российской Федерации в упрощенном порядке в соответствии с частью восьмой статьи 14 настоящего Федерального закона; (В редакции федеральных законов от 27.12.2018 № 544-ФЗ, от 24.04.2020 № 134-ФЗ) в) проверяют факты и представленные для обоснования заявлений по вопросам гражданства Российской Федерации документы и в случае необходимости запрашивают дополнительные сведения в соответствующих государственных органах, организациях; (В редакции Федерального закона от 01.05.2016 № 124-ФЗ) в1) запрашивают и получают для проверки фактов, указанных в пунктах "е" - "и" части второй статьи 14 настоящего Федерального закона, соответствующие сведения, в том числе составляющие налоговую тайну, в федеральном органе исполнительной власти, осуществляющем функции по контролю и надзору за соблюдением законодательства о налогах и сборах и государственную регистрацию юридических лиц, физических лиц в качестве индивидуальных предпринимателей и крестьянских (фермерских) хозяйств, Фонде пенсионного и социального страхования Российской Федерации, у профессионального участника рынка ценных бумаг, имеющего лицензию на осуществление деятельности по ведению реестра владельцев ценных бумаг; (Дополнение пунктом - Федеральный закон от 01.05.2016 № 124-ФЗ) (В редакции Федерального закона от 28.12.2022 № 569-ФЗ) г) направляют Президенту Российской Федерации в случаях, предусмотренных частью первой статьи 29 настоящего Федерального закона, заявления по вопросам гражданства Российской Федерации, представленные для их обоснования документы и иные материалы, а также заключения на данные заявления, документы и материалы; д) исполняют принятые Президентом Российской Федерации решения по вопросам гражданства Российской Федерации в отношении лиц, проживающих на территории Российской Федерации; е) рассматривают заявления по вопросам гражданства Российской Федерации, поданные лицами, указанными в пункте "б" настоящей статьи, и принимают решения по вопросам гражданства Российской Федерации в упрощенном порядке в соответствии со статьей 14, с частью второй статьи 15, частью третьей статьи 19 и частью третьей статьи 26 настоящего Федерального закона; (В редакции федеральных законов от 11.11.2003 № 151-ФЗ, от 12.11.2012 № 182-ФЗ, от 27.12.2018 № 544-ФЗ) ж) ведут учет лиц, в отношении которых федеральным органом исполнительной власти в сфере внутренних дел или его территориальным органом приняты решения об изменении гражданства; (В редакции федеральных законов от 18.07.2006 № 121-ФЗ; от 27.12.2018 № 528-ФЗ) ж1) принимают от граждан Российской Федерации уведомления о наличии или о прекращении у данных граждан гражданства иного государства и ведут учет указанных уведомлений. Правила осуществления такого учета устанавливаются Правительством Российской Федерации; (Дополнение пунктом - Федеральный закон от 04.06.2014 № 142-ФЗ) (В редакции Федерального закона от 24.04.2020 № 134-ФЗ) з) оформляют гражданство Российской Федерации в соответствии с частью второй статьи 12 и частями второй и четвертой статьи 26 настоящего Федерального закона; и) осуществляют отмену решений по вопросам гражданства Российской Федерации в соответствии со статьей 23 настоящего Федерального закона; к) рассматривают заявления о выдаче уведомления о возможности приема в гражданство Российской Федерации, поданные иностранными гражданами; (Дополнение пунктом - Федеральный закон от 20.04.2014 № 71-ФЗ) (В редакции Федерального закона от 24.04.2020 № 134-ФЗ) л) проводят обязательную государственную дактилоскопическую регистрацию иностранных граждан и лиц без гражданства, приобретающих гражданство Российской Федерации, ведут информационные массивы, создаваемые в процессе проведения государственной дактилоскопической регистрации, в случаях, предусмотренных федеральными законами. (Дополнение пунктом - Федеральный закон от 13.07.2020 № 209-ФЗ)</w:t>
      </w:r>
    </w:p>
    <w:p>
      <w:r>
        <w:rPr>
          <w:b/>
        </w:rPr>
        <w:t>Статья 31. Полномочия федерального органа исполнительной власти, ведающего вопросами иностранных дел, и дипломатических представительств и консульских учреждений Российской Федерации, находящихся за пределами Российской Федерации</w:t>
      </w:r>
    </w:p>
    <w:p>
      <w:r>
        <w:t>Федеральный орган исполнительной власти, ведающий вопросами иностранных дел, и дипломатические представительства и консульские учреждения Российской Федерации, находящиеся за пределами Российской Федерации: а) определяют наличие гражданства Российской Федерации у лиц, проживающих за пределами Российской Федерации; б) принимают от лиц, проживающих за пределами Российской Федерации, заявления по вопросам гражданства Российской Федерации; в) проверяют факты и представленные для обоснования заявлений по вопросам гражданства Российской Федерации документы и в случае необходимости запрашивают дополнительные сведения в соответствующих государственных органах; г) направляют Президенту Российской Федерации в случаях, предусмотренных частью первой статьи 29 настоящего Федерального закона, заявления по вопросам гражданства Российской Федерации, представленные для их обоснования документы и иные материалы, а также заключения на данные заявления, документы и материалы; д) исполняют принятые Президентом Российской Федерации решения по вопросам гражданства Российской Федерации в отношении лиц, проживающих за пределами Российской Федерации; е) рассматривают заявления по вопросам гражданства Российской Федерации, поданные лицами, проживающими за пределами Российской Федерации, и принимают решения по вопросам гражданства Российской Федерации в упрощенном порядке в соответствии со статьей 14, с частями второй и третьей статьи 19 и частью третьей статьи 26 настоящего Федерального закона; (В редакции Федерального закона от 11.11.2003 № 151-ФЗ) ж) ведут учет лиц, в отношении которых дипломатическими представительствами и консульскими учреждениями Российской Федерации, находящимися за пределами Российской Федерации, приняты решения об изменении гражданства; з) оформляют гражданство Российской Федерации в соответствии с частью второй статьи 26 настоящего Федерального закона; и) осуществляют отмену решений по вопросам гражданства Российской Федерации в соответствии со статьей 23 настоящего Федерального закона.</w:t>
      </w:r>
    </w:p>
    <w:p>
      <w:pPr>
        <w:pStyle w:val="Heading3"/>
      </w:pPr>
      <w:r>
        <w:t>ПРОИЗВОДСТВО ПО ДЕЛАМ О ГРАЖДАНСТВЕ РОССИЙСКОЙ ФЕДЕРАЦИИ</w:t>
      </w:r>
    </w:p>
    <w:p>
      <w:r>
        <w:rPr>
          <w:b/>
        </w:rPr>
        <w:t>Статья 32. Порядок подачи заявлений по вопросам гражданства Российской Федерации</w:t>
      </w:r>
    </w:p>
    <w:p>
      <w:r>
        <w:rPr>
          <w:b/>
        </w:rPr>
        <w:t xml:space="preserve">1. </w:t>
      </w:r>
      <w:r>
        <w:t>Заявление по вопросам гражданства Российской Федерации подается по месту жительства заявителя:</w:t>
      </w:r>
    </w:p>
    <w:p>
      <w:r>
        <w:rPr>
          <w:b/>
        </w:rPr>
        <w:t xml:space="preserve">11. </w:t>
      </w:r>
      <w:r>
        <w:t>Заявление о приеме в гражданство Российской Федерации в упрощенном порядке в соответствии с частью седьмой статьи 14 настоящего Федерального закона подается лицом, проживающим на территории Российской Федерации, в территориальный орган федерального органа исполнительной власти в сфере внутренних дел по месту жительства или месту пребывания заявителя. (Дополнение частью - Федеральный закон от 27.12.2018 № 544-ФЗ) (В редакции Федерального закона от 24.04.2020 № 134-ФЗ)</w:t>
      </w:r>
    </w:p>
    <w:p>
      <w:r>
        <w:rPr>
          <w:b/>
        </w:rPr>
        <w:t xml:space="preserve">2. </w:t>
      </w:r>
      <w:r>
        <w:t>Заявление подается заявителем лично</w:t>
      </w:r>
    </w:p>
    <w:p>
      <w:r>
        <w:rPr>
          <w:b/>
        </w:rPr>
        <w:t xml:space="preserve">3. </w:t>
      </w:r>
      <w:r>
        <w:t>В случае, если заявитель не может лично подать заявление в связи с обстоятельствами, имеющими исключительный характер и подтвержденными документально, заявление и необходимые документы могут быть переданы для рассмотрения через другое лицо либо направлены по почте. В этом случае подлинность подписи лица, подписавшего заявление, и соответствие копии документа, прилагаемого к заявлению, его подлиннику удостоверяются нотариальными записями</w:t>
      </w:r>
    </w:p>
    <w:p>
      <w:r>
        <w:rPr>
          <w:b/>
        </w:rPr>
        <w:t xml:space="preserve">4. </w:t>
      </w:r>
      <w:r>
        <w:t>Заявление об изменении гражданства ребенка или недееспособного лица подается их родителями либо другими законными представителями по месту жительства заявителя либо по месту жительства ребенка или недееспособного лица. (В редакции Федерального закона от 11.11.2003 № 151-ФЗ)</w:t>
      </w:r>
    </w:p>
    <w:p>
      <w:r>
        <w:rPr>
          <w:b/>
        </w:rPr>
        <w:t xml:space="preserve">5. </w:t>
      </w:r>
      <w:r>
        <w:t>Заявление о выдаче уведомления о возможности приема в гражданство Российской Федерации подается иностранным гражданином в федеральный орган исполнительной власти в сфере внутренних дел или его территориальный орган. (Дополнение частью - Федеральный закон от 20.04.2014 № 71-ФЗ) (В редакции Федерального закона от 13.07.2020 № 209-ФЗ)</w:t>
      </w:r>
    </w:p>
    <w:p>
      <w:r>
        <w:rPr>
          <w:b/>
        </w:rPr>
        <w:t xml:space="preserve">1. </w:t>
      </w:r>
      <w:r>
        <w:t>лицом, проживающим на территории Российской Федерации, - в территориальный орган федерального органа исполнительной власти в сфере внутренних дел; (В редакции федеральных законов от 18.07.2006 № 121-ФЗ; от 27.12.2018 № 528-ФЗ)</w:t>
      </w:r>
    </w:p>
    <w:p>
      <w:r>
        <w:rPr>
          <w:b/>
        </w:rPr>
        <w:t xml:space="preserve">1. </w:t>
      </w:r>
      <w:r>
        <w:t>лицом, проживающим за пределами Российской Федерации и не имеющим места жительства на территории Российской Федерации, - в дипломатическое представительство или консульское учреждение Российской Федерации, находящиеся за пределами Российской Федерации</w:t>
      </w:r>
    </w:p>
    <w:p>
      <w:r>
        <w:rPr>
          <w:b/>
        </w:rPr>
        <w:t>Статья 33. Порядок оформления заявлений по вопросам гражданства Российской Федерации</w:t>
      </w:r>
    </w:p>
    <w:p>
      <w:r>
        <w:rPr>
          <w:b/>
        </w:rPr>
        <w:t xml:space="preserve">1. </w:t>
      </w:r>
      <w:r>
        <w:t>Заявление по вопросам гражданства Российской Федерации составляется письменно по установленной форме. Личная подпись заявителя удостоверяется принявшим заявление уполномоченным на то должностным лицом полномочного органа, ведающего делами о гражданстве Российской Федерации</w:t>
      </w:r>
    </w:p>
    <w:p>
      <w:r>
        <w:rPr>
          <w:b/>
        </w:rPr>
        <w:t xml:space="preserve">2. </w:t>
      </w:r>
      <w:r>
        <w:t>В случае, если заявитель не может подписать заявление в силу неграмотности или физических недостатков, заявление по его просьбе подписывается другим лицом, подлинность подписи этого лица удостоверяется нотариальной записью. За пределами Российской Федерации такая запись вносится в заявление уполномоченным на то должностным лицом дипломатического представительства или консульского учреждения Российской Федерации, находящихся за пределами Российской Федерации</w:t>
      </w:r>
    </w:p>
    <w:p>
      <w:r>
        <w:rPr>
          <w:b/>
        </w:rPr>
        <w:t xml:space="preserve">3. </w:t>
      </w:r>
      <w:r>
        <w:t>Согласие заинтересованных лиц на приобретение или прекращение гражданства Российской Федерации в предусмотренных настоящим Федеральным законом случаях дается в письменном виде, подлинность подписей указанных лиц удостоверяется нотариальными записями. Подлинность подписей лиц, проживающих за пределами Российской Федерации, удостоверяется уполномоченными на то должностными лицами дипломатических представительств или консульских учреждений Российской Федерации, находящихся за пределами Российской Федерации</w:t>
      </w:r>
    </w:p>
    <w:p>
      <w:r>
        <w:rPr>
          <w:b/>
        </w:rPr>
        <w:t xml:space="preserve">4. </w:t>
      </w:r>
      <w:r>
        <w:t>Форма заявления и перечень указываемых в заявлении сведений и необходимых документов применительно к выдаче уведомления о возможности приема в гражданство Российской Федерации, к конкретным основаниям приобретения или прекращения гражданства Российской Федерации определяются положением о порядке рассмотрения вопросов гражданства Российской Федерации, утверждаемым Президентом Российской Федерации. (В редакции Федерального закона от 20.04.2014 № 71-ФЗ)</w:t>
      </w:r>
    </w:p>
    <w:p>
      <w:r>
        <w:rPr>
          <w:b/>
        </w:rPr>
        <w:t>Статья 331. Признание иностранного гражданина или лица без гражданства носителем русского языка</w:t>
      </w:r>
    </w:p>
    <w:p>
      <w:r>
        <w:rPr>
          <w:b/>
        </w:rPr>
        <w:t xml:space="preserve">1. </w:t>
      </w:r>
      <w:r>
        <w:t>Иностранный гражданин или лицо без гражданства по результатам собеседования, проведенного с ними комиссией по признанию иностранного гражданина или лица без гражданства носителем русского языка (далее - комиссия), могут быть признаны носителями русского языка, то есть лицами, владеющими русским языком и повседневно использующими его в семейно-бытовой и культурной сферах, в случае, если данные лица либо их родственники по прямой восходящей линии постоянно проживают или ранее постоянно проживали на территории Российской Федерации либо на территории, относившейся к Российской империи или СССР, в пределах Государственной границы Российской Федерации</w:t>
      </w:r>
    </w:p>
    <w:p>
      <w:r>
        <w:rPr>
          <w:b/>
        </w:rPr>
        <w:t xml:space="preserve">11. </w:t>
      </w:r>
      <w:r>
        <w:t>Граждане Республики Белоруссия и граждане Украины, свободно владеющие русским языком, при подаче лично заявления о признании их носителями русского языка и при наличии оснований, предусмотренных частью первой настоящей статьи, могут быть признаны комиссией носителями русского языка без прохождения собеседования, указанного в части первой настоящей статьи. Порядок подачи таких заявлений определяется федеральным органом исполнительной власти в сфере внутренних дел. (Дополнение частью - Федеральный закон от 18.03.2020 № 58-ФЗ)</w:t>
      </w:r>
    </w:p>
    <w:p>
      <w:r>
        <w:rPr>
          <w:b/>
        </w:rPr>
        <w:t xml:space="preserve">2. </w:t>
      </w:r>
      <w:r>
        <w:t>Комиссии формируются федеральным органом исполнительной власти в сфере внутренних дел и его территориальными органами. Порядок формирования и работы комиссий, требования к специалистам, входящим в состав комиссии, правила проведения комиссией указанного в части первой настоящей статьи собеседования с иностранным гражданином или лицом без гражданства, требования к форме заявления о признании иностранного гражданина или лица без гражданства носителем русского языка и форме решения комиссии о признании иностранного гражданина или лица без гражданства носителем русского языка определяются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федеральных законов от 27.12.2018 № 528-ФЗ, от 26.07.2019 № 232-ФЗ)</w:t>
      </w:r>
    </w:p>
    <w:p>
      <w:r>
        <w:rPr>
          <w:b/>
        </w:rPr>
        <w:t xml:space="preserve">21. </w:t>
      </w:r>
      <w:r>
        <w:t>Единые критерии признания иностранного гражданина или лица без гражданства носителем русского языка, порядок разработки, использования и хранения контрольных измерительных материалов, используемых при проведении комиссией указанного в части первой настоящей статьи собеседования с иностранным гражданином или лицом без гражданства (в том числе требования к режиму защиты таких материалов, порядку и условиям размещения содержащейся в них информации в информационно-телекоммуникационной сети "Интернет"), определяются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18.03.2020 № 58-ФЗ)</w:t>
      </w:r>
    </w:p>
    <w:p>
      <w:r>
        <w:rPr>
          <w:b/>
        </w:rPr>
        <w:t xml:space="preserve">3. </w:t>
      </w:r>
      <w:r>
        <w:t>Заявление о признании временно пребывающего на территории Российской Федерации иностранного гражданина или лица без гражданства носителем русского языка подается в комиссию не позднее пятнадцати суток до истечения срока временного пребывания иностранного гражданина или лица без гражданства на территории Российской Федерации</w:t>
      </w:r>
    </w:p>
    <w:p>
      <w:r>
        <w:rPr>
          <w:b/>
        </w:rPr>
        <w:t xml:space="preserve">4. </w:t>
      </w:r>
      <w:r>
        <w:t>Заявление о признании проживающего на территории Российской Федерации иностранного гражданина или лица без гражданства носителем русского языка подается в комиссию не позднее чем за три месяца до истечения срока проживания иностранного гражданина или лица без гражданства на территории Российской Федерации</w:t>
      </w:r>
    </w:p>
    <w:p>
      <w:r>
        <w:rPr>
          <w:b/>
        </w:rPr>
        <w:t xml:space="preserve">5. </w:t>
      </w:r>
      <w:r>
        <w:t>По результатам собеседования с иностранным гражданином или лицом без гражданства комиссия принимает решение о признании либо непризнании этого иностранного гражданина или лица без гражданства носителем русского языка</w:t>
      </w:r>
    </w:p>
    <w:p>
      <w:r>
        <w:rPr>
          <w:b/>
        </w:rPr>
        <w:t xml:space="preserve">51. </w:t>
      </w:r>
      <w:r>
        <w:t>Решение о признании либо непризнании гражданина Республики Белоруссия или гражданина Украины носителем русского языка принимается комиссией по результатам рассмотрения их заявлений, поданных в соответствии с частью третьей или четвертой настоящей статьи. (Дополнение частью - Федеральный закон от 18.03.2020 № 58-ФЗ)</w:t>
      </w:r>
    </w:p>
    <w:p>
      <w:r>
        <w:rPr>
          <w:b/>
        </w:rPr>
        <w:t xml:space="preserve">6. </w:t>
      </w:r>
      <w:r>
        <w:t>Решение комиссии о признании иностранного гражданина или лица без гражданства носителем русского языка выдается данному иностранному гражданину или лицу без гражданства для подачи заявления о выдаче вида на жительство или заявления о приеме в гражданство Российской Федерации в соответствии с частью второй1 статьи 14 настоящего Федерального закона, а в случае выезда иностранного гражданина или лица без гражданства из Российской Федерации для решения вопроса о последующем въезде данного иностранного гражданина или лица без гражданства в Российскую Федерацию</w:t>
      </w:r>
    </w:p>
    <w:p>
      <w:r>
        <w:rPr>
          <w:b/>
        </w:rPr>
        <w:t xml:space="preserve">7. </w:t>
      </w:r>
      <w:r>
        <w:t>Срок действия решения комиссии о признании иностранного гражданина или лица без гражданства носителем русского языка не ограничен</w:t>
      </w:r>
    </w:p>
    <w:p>
      <w:r>
        <w:rPr>
          <w:b/>
        </w:rPr>
        <w:t xml:space="preserve">8. </w:t>
      </w:r>
      <w:r>
        <w:t>В случае признания иностранного гражданина или лица без гражданства носителем русского языка проведение повторного собеседования, указанного в части первой настоящей статьи, не допускается</w:t>
      </w:r>
    </w:p>
    <w:p>
      <w:r>
        <w:rPr>
          <w:b/>
        </w:rPr>
        <w:t xml:space="preserve">9. </w:t>
      </w:r>
      <w:r>
        <w:t>Иностранный гражданин или лицо без гражданства, которые не признаны носителями русского языка, вправе вновь обратиться с заявлением о признании носителем русского языка не ранее чем по истечении одного года после принятия в отношении данного иностранного гражданина или лица без гражданства предыдущего решения о непризнании носителем русского языка. (Дополнение статьей - Федеральный закон от 20.04.2014 № 71-ФЗ)</w:t>
      </w:r>
    </w:p>
    <w:p>
      <w:r>
        <w:rPr>
          <w:b/>
        </w:rPr>
        <w:t>Статья 34. Взимание государственной пошлины и консульских сборов</w:t>
      </w:r>
    </w:p>
    <w:p>
      <w:r>
        <w:rPr>
          <w:b/>
        </w:rPr>
        <w:t xml:space="preserve">1. </w:t>
      </w:r>
      <w:r>
        <w:t>При подаче заявления о приеме в гражданство Российской Федерации, восстановлении в гражданстве Российской Федерации или выходе из гражданства Российской Федерации, а также при определении гражданства Российской Федерации по заявлениям заинтересованных лиц на территории Российской Федерации взимается государственная пошлина в размерах и порядке, которые установлены законодательством Российской Федерации о налогах и сборах. (В редакции Федерального закона от 02.11.2004 № 127-ФЗ)</w:t>
      </w:r>
    </w:p>
    <w:p>
      <w:r>
        <w:rPr>
          <w:b/>
        </w:rPr>
        <w:t xml:space="preserve">2. </w:t>
      </w:r>
      <w:r>
        <w:t>В случае отклонения заявления по вопросам гражданства Российской Федерации по основаниям, предусмотренным статьями 16 и 20 настоящего Федерального закона, государственная пошлина и консульский сбор заявителю не возвращаются</w:t>
      </w:r>
    </w:p>
    <w:p>
      <w:r>
        <w:rPr>
          <w:b/>
        </w:rPr>
        <w:t>Статья 35. Порядок и сроки принятия решений по вопросам гражданства Российской Федерации</w:t>
      </w:r>
    </w:p>
    <w:p>
      <w:r>
        <w:rPr>
          <w:b/>
        </w:rPr>
        <w:t xml:space="preserve">1. </w:t>
      </w:r>
      <w:r>
        <w:t>Решения по вопросам гражданства Российской Федерации в общем порядке принимаются Президентом Российской Федерации</w:t>
      </w:r>
    </w:p>
    <w:p>
      <w:r>
        <w:rPr>
          <w:b/>
        </w:rPr>
        <w:t xml:space="preserve">2. </w:t>
      </w:r>
      <w:r>
        <w:t>Рассмотрение заявлений по вопросам гражданства Российской Федерации и принятие решений о приеме в гражданство Российской Федерации и о выходе из гражданства Российской Федерации в общем порядке осуществляются в срок до одного года со дня подачи заявления и всех необходимых документов, оформленных надлежащим образом. (В редакции Федерального закона от 11.11.2003 № 151-ФЗ)</w:t>
      </w:r>
    </w:p>
    <w:p>
      <w:r>
        <w:rPr>
          <w:b/>
        </w:rPr>
        <w:t xml:space="preserve">3. </w:t>
      </w:r>
      <w:r>
        <w:t>Решения о приеме в гражданство Российской Федерации и о выходе из гражданства Российской Федерации в упрощенном порядке в соответствии со статьей 14, с частью третьей статьи 19 и частью третьей статьи 26 настоящего Федерального закона принимаются федеральным органом исполнительной власти в сфере внутренних дел и его территориальными органами. (В редакции федеральных законов от 18.07.2006 № 121-ФЗ; от 27.12.2018 № 528-ФЗ) Решения о приеме в гражданство Российской Федерации и о выходе из гражданства Российской Федерации в упрощенном порядке в соответствии с частями первой, шестой и восьмой статьи 14, частями второй и третьей статьи 19 и частью третьей статьи 26 настоящего Федерального закона принимаются федеральным органом исполнительной власти, ведающим вопросами иностранных дел, и дипломатическими представительствами и консульскими учреждениями Российской Федерации, находящимися за пределами Российской Федерации. (В редакции Федерального закона от 27.12.2018 № 544-ФЗ) (Часть в редакции Федерального закона от 11.11.2003 № 151-ФЗ)</w:t>
      </w:r>
    </w:p>
    <w:p>
      <w:r>
        <w:rPr>
          <w:b/>
        </w:rPr>
        <w:t xml:space="preserve">4. </w:t>
      </w:r>
      <w:r>
        <w:t>Рассмотрение заявления по вопросам гражданства Российской Федерации, поданного лицом, указанным в пункте "а" части первой или части первой1 статьи 32 настоящего Федерального закона, и принятие решения о приеме в гражданство Российской Федерации или о выходе из гражданства Российской Федерации в упрощенном порядке осуществляются в срок до трех месяцев со дня подачи заявления и всех необходимых документов, оформленных надлежащим образом. В случаях необходимости уточнения фактов, свидетельствующих о наличии оснований для отклонения заявлений, предусмотренных пунктами "а" - "в", "е" части первой статьи 16 настоящего Федерального закона, указанный срок может быть продлен, но не более чем на три месяца. Рассмотрение заявления по вопросам гражданства Российской Федерации, поданного лицом, указанным в пункте "б" части первой статьи 32 настоящего Федерального закона, и принятие решения о приеме в гражданство Российской Федерации или о выходе из гражданства Российской Федерации в упрощенном порядке осуществляются в срок до шести месяцев со дня подачи заявления и всех необходимых документов, оформленных надлежащим образом. (Часть в редакции Федерального закона от 18.03.2020 № 63-ФЗ)</w:t>
      </w:r>
    </w:p>
    <w:p>
      <w:r>
        <w:rPr>
          <w:b/>
        </w:rPr>
        <w:t xml:space="preserve">41. </w:t>
      </w:r>
      <w:r>
        <w:t>(Дополнение частью - Федеральный закон от 20.04.2014 № 71-ФЗ) (Утратила силу - Федеральный закон от 18.03.2020 № 63-ФЗ)</w:t>
      </w:r>
    </w:p>
    <w:p>
      <w:r>
        <w:rPr>
          <w:b/>
        </w:rPr>
        <w:t xml:space="preserve">42. </w:t>
      </w:r>
      <w:r>
        <w:t>Рассмотрение заявления о выдаче уведомления о возможности приема в гражданство Российской Федерации и принятие решения по нему осуществляются федеральным органом исполнительной власти в сфере внутренних дел или его территориальным органом в срок до трех месяцев со дня подачи указанного заявления и всех необходимых документов, оформленных надлежащим образом. (Дополнение частью - Федеральный закон от 20.04.2014 № 71-ФЗ) (В редакции Федерального закона от 27.12.2018 № 528-ФЗ)</w:t>
      </w:r>
    </w:p>
    <w:p>
      <w:r>
        <w:rPr>
          <w:b/>
        </w:rPr>
        <w:t xml:space="preserve">5. </w:t>
      </w:r>
      <w:r>
        <w:t>Решения по вопросам гражданства Российской Федерации оформляются в письменном виде с указанием оснований их принятия</w:t>
      </w:r>
    </w:p>
    <w:p>
      <w:r>
        <w:rPr>
          <w:b/>
        </w:rPr>
        <w:t>Статья 36. Принятие к рассмотрению повторных заявлений по вопросам гражданства Российской Федерации</w:t>
      </w:r>
    </w:p>
    <w:p>
      <w:r>
        <w:rPr>
          <w:b/>
        </w:rPr>
        <w:t xml:space="preserve">1. </w:t>
      </w:r>
      <w:r>
        <w:t>Лицо, в отношении которого принято решение по вопросам гражданства Российской Федерации, вправе вновь обратиться с заявлением по вопросам гражданства Российской Федерации не ранее чем по истечении одного года после принятия предыдущего решения</w:t>
      </w:r>
    </w:p>
    <w:p>
      <w:r>
        <w:rPr>
          <w:b/>
        </w:rPr>
        <w:t xml:space="preserve">2. </w:t>
      </w:r>
      <w:r>
        <w:t>При наличии обстоятельств, которые не были или не могли быть известны заявителю, повторное заявление может быть принято к рассмотрению без соблюдения срока, установленного частью первой настоящей статьи</w:t>
      </w:r>
    </w:p>
    <w:p>
      <w:r>
        <w:rPr>
          <w:b/>
        </w:rPr>
        <w:t>Статья 37. Дата приобретения или прекращения гражданства Российской Федерации</w:t>
      </w:r>
    </w:p>
    <w:p>
      <w:r>
        <w:rPr>
          <w:b/>
        </w:rPr>
        <w:t xml:space="preserve">1. </w:t>
      </w:r>
      <w:r>
        <w:t>Гражданство Российской Федерации приобретается: в соответствии со статьей 12 настоящего Федерального закона - со дня рождения ребенка; в соответствии с частями второй и четвертой статьи 26 настоящего Федерального закона - со дня усыновления (удочерения) ребенка; в остальных случаях - со дня принесения лицом Присяги в соответствии со статьей 111 настоящего Федерального закона, если иное не предусмотрено настоящим Федеральным законом и указами Президента Российской Федерации. (В редакции Федерального закона от 29.07.2017 № 243-ФЗ)</w:t>
      </w:r>
    </w:p>
    <w:p>
      <w:r>
        <w:rPr>
          <w:b/>
        </w:rPr>
        <w:t xml:space="preserve">2. </w:t>
      </w:r>
      <w:r>
        <w:t>Гражданство Российской Федерации прекращается со дня принятия полномочным органом, ведающим делами о гражданстве Российской Федерации, соответствующего решения</w:t>
      </w:r>
    </w:p>
    <w:p>
      <w:r>
        <w:rPr>
          <w:b/>
        </w:rPr>
        <w:t>Статья 38. Исполнение решений по вопросам гражданства Российской Федерации</w:t>
      </w:r>
    </w:p>
    <w:p>
      <w:r>
        <w:rPr>
          <w:b/>
        </w:rPr>
        <w:t xml:space="preserve">1. </w:t>
      </w:r>
      <w:r>
        <w:t>Полномочные органы, ведающие делами о гражданстве Российской Федерации и принявшие к рассмотрению заявления по вопросам гражданства Российской Федерации, сообщают заинтересованным лицам о принятых решениях и выдают этим лицам соответствующие документы</w:t>
      </w:r>
    </w:p>
    <w:p>
      <w:r>
        <w:rPr>
          <w:b/>
        </w:rPr>
        <w:t xml:space="preserve">11. </w:t>
      </w:r>
      <w:r>
        <w:t>Копии вступившего в законную силу приговора суда об осуждении лица за совершение хотя бы одного из преступлений (приготовление к преступлению или покушение на преступление), предусмотренных статьями 205, 2051, частью второй статьи 2052, статьями 2053 - 2055, 206, 208, частью четвертой статьи 211, статьями 281, 2821 - 2823 и 361 Уголовного кодекса Российской Федерации, либо хотя бы одного из преступлений (приготовление к преступлению или покушение на преступление), предусмотренных статьями 277 - 279 и 360 Уголовного кодекса Российской Федерации, если их совершение сопряжено с осуществлением террористической деятельности, в пятидневный срок со дня вступления приговора в законную силу направляются судом первой инстанции в полномочные органы, ведающие делами о гражданстве Российской Федерации. (Дополнение частью - Федеральный закон от 29.07.2017 № 243-ФЗ)</w:t>
      </w:r>
    </w:p>
    <w:p>
      <w:r>
        <w:rPr>
          <w:b/>
        </w:rPr>
        <w:t xml:space="preserve">2. </w:t>
      </w:r>
      <w:r>
        <w:t>Федеральный орган исполнительной власти в сфере внутренних дел и федеральный орган исполнительной власти, ведающий вопросами иностранных дел, осуществляют контроль за исполнением решений по вопросам гражданства Российской Федерации и информируют об этом Президента Российской Федерации в сроки, установленные положением о порядке рассмотрения вопросов гражданства Российской Федерации, утверждаемым Президентом Российской Федерации. (В редакции федеральных законов от 18.07.2006 № 121-ФЗ; от 27.12.2018 № 528-ФЗ)</w:t>
      </w:r>
    </w:p>
    <w:p>
      <w:pPr>
        <w:pStyle w:val="Heading3"/>
      </w:pPr>
      <w:r>
        <w:t>ОБЖАЛОВАНИЕ РЕШЕНИЙ ПОЛНОМОЧНЫХ ОРГАНОВ, ВЕДАЮЩИХ ДЕЛАМИ О ГРАЖДАНСТВЕ РОССИЙСКОЙ ФЕДЕРАЦИИ, И ДЕЙСТВИЙ ИХ ДОЛЖНОСТНЫХ ЛИЦ. РАЗРЕШЕНИЕ СПОРОВ ПО ВОПРОСАМ ГРАЖДАНСТВА РОССИЙСКОЙ ФЕДЕРАЦИИ</w:t>
      </w:r>
    </w:p>
    <w:p>
      <w:r>
        <w:rPr>
          <w:b/>
        </w:rPr>
        <w:t>Статья 39. Обжалование решений по вопросам гражданства Российской Федерации</w:t>
      </w:r>
    </w:p>
    <w:p>
      <w:r>
        <w:t>Решение полномочного органа, ведающего делами о гражданстве Российской Федерации, об отклонении заявления по вопросам гражданства Российской Федерации может быть обжаловано в суд в порядке, предусмотренном законодательством Российской Федерации.</w:t>
      </w:r>
    </w:p>
    <w:p>
      <w:r>
        <w:rPr>
          <w:b/>
        </w:rPr>
        <w:t>Статья 40. Обжалование действий должностных лиц полномочных органов, ведающих делами о гражданстве Российской Федерации</w:t>
      </w:r>
    </w:p>
    <w:p>
      <w:r>
        <w:t>Отказ в рассмотрении заявления по вопросам гражданства Российской Федерации и иные нарушающие порядок производства по делам о гражданстве Российской Федерации и порядок исполнения решений по вопросам гражданства Российской Федерации действия должностных лиц полномочных органов, ведающих делами о гражданстве Российской Федерации, могут быть обжалованы вышестоящему в порядке подчиненности должностному лицу либо в суд.</w:t>
      </w:r>
    </w:p>
    <w:p>
      <w:r>
        <w:rPr>
          <w:b/>
        </w:rPr>
        <w:t>Статья 41. Разрешение споров о гражданстве ребенка и недееспособного лица</w:t>
      </w:r>
    </w:p>
    <w:p>
      <w:r>
        <w:t>Споры между родителями, между родителем и опекуном или попечителем о гражданстве ребенка или недееспособного лица разрешаются в судебном порядке исходя из интересов ребенка или недееспособного лица.</w:t>
      </w:r>
    </w:p>
    <w:p>
      <w:pPr>
        <w:pStyle w:val="Heading3"/>
      </w:pPr>
      <w:r>
        <w:t>1. УРЕГУЛИРОВАНИЕ ПРАВОВОГО СТАТУСА ОТДЕЛЬНЫХ КАТЕГОРИЙ ЛИЦ, НАХОДЯЩИХСЯ НА ТЕРРИТОРИИ РОССИЙСКОЙ ФЕДЕРАЦИИ</w:t>
      </w:r>
    </w:p>
    <w:p>
      <w:r>
        <w:rPr>
          <w:b/>
        </w:rPr>
        <w:t>Статья 411. Предмет регулирования и сфера действия настоящей главы</w:t>
      </w:r>
    </w:p>
    <w:p>
      <w:r>
        <w:rPr>
          <w:b/>
        </w:rPr>
        <w:t xml:space="preserve">1. </w:t>
      </w:r>
      <w:r>
        <w:t>В настоящей главе определяются условия и порядок приема в гражданство Российской Федерации для отдельных категорий лиц, находящихся на территории Российской Федерации. К указанным лицам относятся:</w:t>
      </w:r>
    </w:p>
    <w:p>
      <w:r>
        <w:rPr>
          <w:b/>
        </w:rPr>
        <w:t xml:space="preserve">2. </w:t>
      </w:r>
      <w:r>
        <w:t>Лица, указанные в части первой настоящей статьи, могут урегулировать свой правовой статус на основании волеизъявления о приеме в гражданство Российской Федерации в соответствии с настоящим Федеральным законом или о выдаче вида на жительство в соответствии с Федеральным законом от 25 июля 2002 года № 115-ФЗ "О правовом положении иностранных граждан в Российской Федерации"</w:t>
      </w:r>
    </w:p>
    <w:p>
      <w:r>
        <w:rPr>
          <w:b/>
        </w:rPr>
        <w:t xml:space="preserve">3. </w:t>
      </w:r>
      <w:r>
        <w:t>Настоящая глава также устанавливает условия и порядок признания гражданами Российской Федерации проживающих на территории Российской Федерации лиц, получивших паспорт гражданина Российской Федерации до 1 января 2010 года и не приобретших гражданства Российской Федерации в установленном порядке, если они не имеют гражданства иностранного государства или действительного документа, подтверждающего право на проживание в иностранном государстве, а также их несовершеннолетних детей. (В редакции Федерального закона от 26.07.2019 № 236-ФЗ)</w:t>
      </w:r>
    </w:p>
    <w:p>
      <w:r>
        <w:rPr>
          <w:b/>
        </w:rPr>
        <w:t xml:space="preserve">4. </w:t>
      </w:r>
      <w:r>
        <w:t>Лица, указанные в части третьей настоящей статьи, не желающие быть признанными гражданами Российской Федерации, вправе обратиться с заявлением о выдаче вида на жительство в соответствии с Федеральным законом от 25 июля 2002 года № 115-ФЗ "О правовом положении иностранных граждан в Российской Федерации"</w:t>
      </w:r>
    </w:p>
    <w:p>
      <w:r>
        <w:rPr>
          <w:b/>
        </w:rPr>
        <w:t xml:space="preserve">5. </w:t>
      </w:r>
      <w:r>
        <w:t>Лица, указанные в настоящей статье, не могут быть привлечены к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 признании их гражданами Российской Федерации, о приеме в гражданство Российской Федерации или о выдаче вида на жительство</w:t>
      </w:r>
    </w:p>
    <w:p>
      <w:r>
        <w:rPr>
          <w:b/>
        </w:rPr>
        <w:t xml:space="preserve">1. </w:t>
      </w:r>
      <w:r>
        <w:t>дееспособные лица, состоявшие на 5 сентября 1991 года в гражданстве СССР, прибывшие в Российскую Федерацию для проживания до 1 ноября 2002 года, не приобретшие гражданства Российской Федерации в установленном порядке, если они не имеют гражданства иностранного государства и действительного документа, подтверждающего право на проживание в иностранном государстве</w:t>
      </w:r>
    </w:p>
    <w:p>
      <w:r>
        <w:rPr>
          <w:b/>
        </w:rPr>
        <w:t xml:space="preserve">1. </w:t>
      </w:r>
      <w:r>
        <w:t>дееспособные дети лиц, указанных в пункте "а" настоящей части, достигшие возраста восемнадцати лет, если они не имеют гражданства иностранного государства и действительного документа, подтверждающего право на проживание в иностранном государстве</w:t>
      </w:r>
    </w:p>
    <w:p>
      <w:r>
        <w:rPr>
          <w:b/>
        </w:rPr>
        <w:t xml:space="preserve">1. </w:t>
      </w:r>
      <w:r>
        <w:t>дети лиц, указанных в пункте "а" настоящей части, не достигшие возраста восемнадцати лет (далее - несовершеннолетние дети), если они не имеют гражданства иностранного государства и действительного документа, подтверждающего право на проживание в иностранном государстве</w:t>
      </w:r>
    </w:p>
    <w:p>
      <w:r>
        <w:rPr>
          <w:b/>
        </w:rPr>
        <w:t xml:space="preserve">1. </w:t>
      </w:r>
      <w:r>
        <w:t>совершеннолетние недееспособные лица, находящиеся под опекой лиц, указанных в пункте "а" настоящей части, если они не имеют гражданства иностранного государства и действительного документа, подтверждающего право на проживание в иностранном государстве</w:t>
      </w:r>
    </w:p>
    <w:p>
      <w:r>
        <w:rPr>
          <w:b/>
        </w:rPr>
        <w:t xml:space="preserve">1. </w:t>
      </w:r>
      <w:r>
        <w:t>лица, получившие паспорт гражданина Российской Федерации до 1 января 2010 года, у которых впоследствии полномочным органом, ведающим делами о гражданстве Российской Федерации, не было определено наличие гражданства Российской Федерации, имеющие гражданство иностранного государства, при условии отсутствия у них действительного документа, подтверждающего право на проживание в иностранном государстве. (В редакции Федерального закона от 26.07.2019 № 236-ФЗ)</w:t>
      </w:r>
    </w:p>
    <w:p>
      <w:r>
        <w:rPr>
          <w:b/>
        </w:rPr>
        <w:t>Статья 412. Условия и порядок признания гражданами Российской Федерации</w:t>
      </w:r>
    </w:p>
    <w:p>
      <w:r>
        <w:rPr>
          <w:b/>
        </w:rPr>
        <w:t xml:space="preserve">1. </w:t>
      </w:r>
      <w:r>
        <w:t>Гражданами Российской Федерации признаются лица, указанные в части третьей статьи 411 настоящего Федерального закона, если они обратились с заявлением о признании их гражданами Российской Федерации, за исключением случаев, предусмотренных частью четвертой настоящей статьи, и если отсутствуют основания отклонения заявлений, предусмотренные пунктами "а", "б" и "в" части первой статьи 16 настоящего Федерального закона</w:t>
      </w:r>
    </w:p>
    <w:p>
      <w:r>
        <w:rPr>
          <w:b/>
        </w:rPr>
        <w:t xml:space="preserve">2. </w:t>
      </w:r>
      <w:r>
        <w:t>Лица, указанные в части первой настоящей статьи, признаются гражданами Российской Федерации на основании решения территориального органа федерального органа исполнительной власти в сфере внутренних дел (далее - территориальный орган). (В редакции Федерального закона от 27.12.2018 № 528-ФЗ)</w:t>
      </w:r>
    </w:p>
    <w:p>
      <w:r>
        <w:rPr>
          <w:b/>
        </w:rPr>
        <w:t xml:space="preserve">3. </w:t>
      </w:r>
      <w:r>
        <w:t>Несовершеннолетние дети лиц, указанных в части третьей статьи 411 настоящего Федерального закона, признаются гражданами Российской Федерации, если они ранее не приобрели гражданства Российской Федерации в установленном порядке. При этом признание гражданами Российской Федерации несовершеннолетних детей в возрасте от четырнадцати до восемнадцати лет осуществляется при наличии их согласия</w:t>
      </w:r>
    </w:p>
    <w:p>
      <w:r>
        <w:rPr>
          <w:b/>
        </w:rPr>
        <w:t xml:space="preserve">4. </w:t>
      </w:r>
      <w:r>
        <w:t>Лицо не признается гражданином Российской Федерации в случае, если:</w:t>
      </w:r>
    </w:p>
    <w:p>
      <w:r>
        <w:rPr>
          <w:b/>
        </w:rPr>
        <w:t xml:space="preserve">4. </w:t>
      </w:r>
      <w:r>
        <w:t>паспорт гражданина Российской Федерации был выдан лицу на основании сообщенных им заведомо ложных или недостоверных персональных данных заявителя</w:t>
      </w:r>
    </w:p>
    <w:p>
      <w:r>
        <w:rPr>
          <w:b/>
        </w:rPr>
        <w:t xml:space="preserve">4. </w:t>
      </w:r>
      <w:r>
        <w:t>паспорт гражданина Российской Федерации был оформлен лицу на утраченном (похищенном) бланке паспорта гражданина Российской Федерации, о чем лицу, обратившемуся с заявлением о признании его гражданином Российской Федерации, было известно</w:t>
      </w:r>
    </w:p>
    <w:p>
      <w:r>
        <w:rPr>
          <w:b/>
        </w:rPr>
        <w:t xml:space="preserve">4. </w:t>
      </w:r>
      <w:r>
        <w:t>лицо ранее как иностранный гражданин или лицо без гражданства было выдано Российской Федерацией по запросу иностранного государства для уголовного преследования или исполнения приговора</w:t>
      </w:r>
    </w:p>
    <w:p>
      <w:r>
        <w:rPr>
          <w:b/>
        </w:rPr>
        <w:t xml:space="preserve">4. </w:t>
      </w:r>
      <w:r>
        <w:t>после первичного получения паспорта гражданина Российской Федерации лицо приобрело гражданство Российской Федерации в порядке, установленном настоящим Федеральным законом</w:t>
      </w:r>
    </w:p>
    <w:p>
      <w:r>
        <w:rPr>
          <w:b/>
        </w:rPr>
        <w:t xml:space="preserve">4. </w:t>
      </w:r>
      <w:r>
        <w:t>после первичного получения паспорта гражданина Российской Федерации лицу был разрешен выход из гражданства Российской Федерации на основании добровольного волеизъявления в установленном законом порядке</w:t>
      </w:r>
    </w:p>
    <w:p>
      <w:r>
        <w:rPr>
          <w:b/>
        </w:rPr>
        <w:t xml:space="preserve">4. </w:t>
      </w:r>
      <w:r>
        <w:t>после первичного получения паспорта гражданина Российской Федерации лицо приобрело гражданство иностранного государства или действительный документ, подтверждающий право на проживание в иностранном государстве, за исключением случаев, если в соответствии с федеральным законом или международным договором Российской Федерации лицо может иметь гражданство иностранного государства (двойное гражданство)</w:t>
      </w:r>
    </w:p>
    <w:p>
      <w:r>
        <w:rPr>
          <w:b/>
        </w:rPr>
        <w:t>Статья 413. Условия приема в гражданство Российской Федерации</w:t>
      </w:r>
    </w:p>
    <w:p>
      <w:r>
        <w:rPr>
          <w:b/>
        </w:rPr>
        <w:t xml:space="preserve">1. </w:t>
      </w:r>
      <w:r>
        <w:t>Лица, указанные в части первой статьи 411 настоящего Федерального закона, принимаются в гражданство Российской Федерации без учета требования о соблюдении ими условий, предусмотренных пунктами "а", "в" и "д" части первой статьи 13 настоящего Федерального закона, без представления разрешения на временное проживание и вида на жительство при отсутствии оснований отклонения заявлений, предусмотренных статьей 16 настоящего Федерального закона</w:t>
      </w:r>
    </w:p>
    <w:p>
      <w:r>
        <w:rPr>
          <w:b/>
        </w:rPr>
        <w:t xml:space="preserve">2. </w:t>
      </w:r>
      <w:r>
        <w:t>Прием в гражданство Российской Федерации несовершеннолетних детей в возрасте от четырнадцати до восемнадцати лет осуществляется при наличии их согласия</w:t>
      </w:r>
    </w:p>
    <w:p>
      <w:r>
        <w:rPr>
          <w:b/>
        </w:rPr>
        <w:t>Статья 414. Заявления о признании гражданином Российской Федерации и о приеме в гражданство Российской Федерации</w:t>
      </w:r>
    </w:p>
    <w:p>
      <w:r>
        <w:rPr>
          <w:b/>
        </w:rPr>
        <w:t xml:space="preserve">1. </w:t>
      </w:r>
      <w:r>
        <w:t>Заявления о признании гражданином Российской Федерации и о приеме в гражданство Российской Федерации лиц, указанных в статье 411 настоящего Федерального закона, подаются заявителем лично в письменном виде на бланке установленной формы в территориальный орган по месту жительства или месту пребывания заявителя (при наличии регистрации по месту жительства или месту пребывания) либо по месту фактического проживания заявителя, не имеющего регистрации по месту жительства или месту пребывания</w:t>
      </w:r>
    </w:p>
    <w:p>
      <w:r>
        <w:rPr>
          <w:b/>
        </w:rPr>
        <w:t xml:space="preserve">2. </w:t>
      </w:r>
      <w:r>
        <w:t>Признание гражданами Российской Федерации несовершеннолетних детей и прием их в гражданство Российской Федерации осуществляются на основании заявлений родителей, в которых указываются сведения о несовершеннолетних детях</w:t>
      </w:r>
    </w:p>
    <w:p>
      <w:r>
        <w:rPr>
          <w:b/>
        </w:rPr>
        <w:t xml:space="preserve">3. </w:t>
      </w:r>
      <w:r>
        <w:t>О принятии к рассмотрению заявления о признании гражданином Российской Федерации или о приеме в гражданство Российской Федерации заявителю выдается справка на бланке установленной формы вместе с описью принятых от него документов. Форма бланка справки утверждается федеральным органом исполнительной власти в сфере внутренних дел. (В редакции Федерального закона от 27.12.2018 № 528-ФЗ)</w:t>
      </w:r>
    </w:p>
    <w:p>
      <w:r>
        <w:rPr>
          <w:b/>
        </w:rPr>
        <w:t xml:space="preserve">4. </w:t>
      </w:r>
      <w:r>
        <w:t>Заявителю, не имеющему действительного документа, удостоверяющего личность, в том числе в результате изъятия паспорта гражданина Российской Федерации, в день принятия к рассмотрению заявления о признании гражданином Российской Федерации или о приеме в гражданство Российской Федерации выдается документ, удостоверяющий личность на период рассмотрения его заявления о признании гражданином Российской Федерации, содержащий указанные заявителем его персональные данные и фотографию. При выдаче заявителю паспорта гражданина Российской Федерации этот документ у заявителя изымается. Форма бланка такого документа, являющегося бланком строгой отчетности, и срок его действия утверждаются федеральным органом исполнительной власти в сфере внутренних дел. (В редакции Федерального закона от 27.12.2018 № 528-ФЗ)</w:t>
      </w:r>
    </w:p>
    <w:p>
      <w:r>
        <w:rPr>
          <w:b/>
        </w:rPr>
        <w:t xml:space="preserve">5. </w:t>
      </w:r>
      <w:r>
        <w:t>В период рассмотрения заявления о признании гражданином Российской Федерации или о приеме в гражданство Российской Федерации, принятого от заявителя, не имеющего действительного документа, удостоверяющего личность, проводится установление его личности в соответствии с Федеральным законом от 25 июля 2002 года № 115-ФЗ "О правовом положении иностранных граждан в Российской Федерации"</w:t>
      </w:r>
    </w:p>
    <w:p>
      <w:r>
        <w:rPr>
          <w:b/>
        </w:rPr>
        <w:t xml:space="preserve">6. </w:t>
      </w:r>
      <w:r>
        <w:t>Форма заявления о признании гражданином Российской Федерации и перечень прилагаемых к нему документов определяются положением о порядке рассмотрения вопросов гражданства Российской Федерации, утверждаемым Президентом Российской Федерации</w:t>
      </w:r>
    </w:p>
    <w:p>
      <w:r>
        <w:rPr>
          <w:b/>
        </w:rPr>
        <w:t xml:space="preserve">7. </w:t>
      </w:r>
      <w:r>
        <w:t>Форма заявления о приеме в гражданство Российской Федерации и перечень прилагаемых к нему документов определяются в соответствии со статьей 33 настоящего Федерального закона</w:t>
      </w:r>
    </w:p>
    <w:p>
      <w:r>
        <w:rPr>
          <w:b/>
        </w:rPr>
        <w:t>Статья 415. Срок рассмотрения и принятия решений по заявлениям о признании гражданином Российской Федерации и о приеме в гражданство Российской Федерации</w:t>
      </w:r>
    </w:p>
    <w:p>
      <w:r>
        <w:rPr>
          <w:b/>
        </w:rPr>
        <w:t xml:space="preserve">1. </w:t>
      </w:r>
      <w:r>
        <w:t>Рассмотрение заявления о признании гражданином Российской Федерации и принятие решения по такому заявлению в соответствии с настоящим Федеральным законом осуществляются территориальным органом в срок, не превышающий двух месяцев со дня подачи заявления и всех надлежащим образом оформленных документов</w:t>
      </w:r>
    </w:p>
    <w:p>
      <w:r>
        <w:rPr>
          <w:b/>
        </w:rPr>
        <w:t xml:space="preserve">2. </w:t>
      </w:r>
      <w:r>
        <w:t>Рассмотрение заявления о приеме в гражданство Российской Федерации и принятие решения по такому заявлению осуществляются в срок, не превышающий трех месяцев со дня подачи такого заявления и всех надлежащим образом оформленных документов. В случаях необходимости уточнения фактов, свидетельствующих о наличии оснований для отклонения заявлений, предусмотренных пунктами "а" - "в", "е" части первой статьи 16 настоящего Федерального закона, указанный срок может быть продлен, но не более чем на три месяца. (В редакции Федерального закона от 18.03.2020 № 63-ФЗ)</w:t>
      </w:r>
    </w:p>
    <w:p>
      <w:r>
        <w:rPr>
          <w:b/>
        </w:rPr>
        <w:t xml:space="preserve">3. </w:t>
      </w:r>
      <w:r>
        <w:t>В случае необходимости установления личности заявителя срок, указанный в частях первой и второй настоящей статьи, продлевается на срок, необходимый для установления личности заявителя, но не более чем на три месяца</w:t>
      </w:r>
    </w:p>
    <w:p>
      <w:r>
        <w:rPr>
          <w:b/>
        </w:rPr>
        <w:t>Статья 416. Полномочия территориальных органов по реализации настоящего Федерального закона</w:t>
      </w:r>
    </w:p>
    <w:p>
      <w:r>
        <w:t>В целях реализации настоящей главы территориальные органы: а) рассматривают заявления о признании гражданином Российской Федерации и о приеме в гражданство Российской Федерации и принимают решения по таким заявлениям; б) исполняют принятые решения и выдают соответствующие документы; в) ведут учет лиц, обратившихся с заявлениями о признании гражданином Российской Федерации или о приеме в гражданство Российской Федерации; г) осуществляют сбор, закрепление, проверку и оценку доказательств, подтверждающих наличие или отсутствие установленных настоящим Федеральным законом оснований и условий признания гражданином Российской Федерации, для принятия решения о приеме в гражданство Российской Федерации и фиксируют указанные действия в соответствующих документах; д) устанавливают факт прибытия заявителей на территорию Российской Федерации до 1 ноября 2002 года и факт их проживания на территории Российской Федерации до дня обращения с заявлением о приеме в гражданство Российской Федерации, принимают мотивированное решение об отнесении либо о неотнесении заявителей к категории лиц, указанных в пункте "а" части первой статьи 411 настоящего Федерального закона; е) проводят обязательную государственную дактилоскопическую регистрацию и фотографирование, ведут информационные массивы, создаваемые в процессе проведения государственной дактилоскопической регистрации, в случаях, предусмотренных федеральными законами; ж) проводят установление личности в случае, предусмотренном частью пятой статьи 414 настоящего Федерального закона; з) осуществляют иные полномочия, предусмотренные настоящим Федеральным законом, другими федеральными законами и иными нормативными правовыми актами Российской Федерации.</w:t>
      </w:r>
    </w:p>
    <w:p>
      <w:r>
        <w:rPr>
          <w:b/>
        </w:rPr>
        <w:t>Статья 417. Принятие решения по заявлениям о признании гражданином Российской Федерации и о приеме в гражданство Российской Федерации. Дата приобретения гражданства Российской Федерации</w:t>
      </w:r>
    </w:p>
    <w:p>
      <w:r>
        <w:rPr>
          <w:b/>
        </w:rPr>
        <w:t xml:space="preserve">1. </w:t>
      </w:r>
      <w:r>
        <w:t>Решение о признании гражданином Российской Федерации или о приеме в гражданство Российской Федерации принимается территориальным органом и оформляется в письменном виде с указанием оснований принятия такого решения</w:t>
      </w:r>
    </w:p>
    <w:p>
      <w:r>
        <w:rPr>
          <w:b/>
        </w:rPr>
        <w:t xml:space="preserve">2. </w:t>
      </w:r>
      <w:r>
        <w:t>Гражданство Российской Федерации приобретается:</w:t>
      </w:r>
    </w:p>
    <w:p>
      <w:r>
        <w:rPr>
          <w:b/>
        </w:rPr>
        <w:t xml:space="preserve">2. </w:t>
      </w:r>
      <w:r>
        <w:t>в соответствии со статьей 412 настоящего Федерального закона: с даты внесения в паспорт гражданина СССР или в свидетельство о рождении записи (отметки) о принадлежности к гражданству Российской Федерации (при наличии); с даты выдачи вкладыша к паспорту гражданина СССР, удостоверению личности (военному билету) военнослужащего или свидетельству о рождении, подтверждающего наличие гражданства Российской Федерации (при наличии); со дня первичного получения паспорта гражданина Российской Федерации; (Пункт в редакции Федерального закона от 26.07.2019 № 236-ФЗ)</w:t>
      </w:r>
    </w:p>
    <w:p>
      <w:r>
        <w:rPr>
          <w:b/>
        </w:rPr>
        <w:t xml:space="preserve">2. </w:t>
      </w:r>
      <w:r>
        <w:t>в соответствии с частью первой статьи 413 настоящего Федерального закона - со дня принятия решения о приеме в гражданство Российской Федерации</w:t>
      </w:r>
    </w:p>
    <w:p>
      <w:r>
        <w:rPr>
          <w:b/>
        </w:rPr>
        <w:t>Статья 418. Отмена решения о признании гражданином Российской Федерации или о приеме в гражданство Российской Федерации</w:t>
      </w:r>
    </w:p>
    <w:p>
      <w:r>
        <w:rPr>
          <w:b/>
        </w:rPr>
        <w:t xml:space="preserve">1. </w:t>
      </w:r>
      <w:r>
        <w:t>Решение о признании гражданином Российской Федерации или о приеме в гражданство Российской Федерации отменяется в соответствии со статьей 22 настоящего Федерального закона. (В редакции Федерального закона от 26.07.2019 № 236-ФЗ)</w:t>
      </w:r>
    </w:p>
    <w:p>
      <w:r>
        <w:rPr>
          <w:b/>
        </w:rPr>
        <w:t xml:space="preserve">2. </w:t>
      </w:r>
      <w:r>
        <w:t>Отмена решения о признании гражданином Российской Федерации или о приеме в гражданство Российской Федерации осуществляется руководителем федерального органа исполнительной власти в сфере внутренних дел или лицом, его замещающим. (В редакции Федерального закона от 27.12.2018 № 528-ФЗ)</w:t>
      </w:r>
    </w:p>
    <w:p>
      <w:r>
        <w:rPr>
          <w:b/>
        </w:rPr>
        <w:t xml:space="preserve">3. </w:t>
      </w:r>
      <w:r>
        <w:t>Решение о признании гражданином Российской Федерации или о приеме в гражданство Российской Федерации в случае его отмены считается недействительным со дня принятия такого решения</w:t>
      </w:r>
    </w:p>
    <w:p>
      <w:r>
        <w:rPr>
          <w:b/>
        </w:rPr>
        <w:t xml:space="preserve">4. </w:t>
      </w:r>
      <w:r>
        <w:t>Решение об отмене решения о признании гражданином Российской Федерации или о приеме в гражданство Российской Федерации может быть обжаловано в суд</w:t>
      </w:r>
    </w:p>
    <w:p>
      <w:r>
        <w:rPr>
          <w:b/>
        </w:rPr>
        <w:t>Статья 419. Принятие к рассмотрению повторных заявлений о признании гражданином Российской Федерации или о приеме в гражданство Российской Федерации</w:t>
      </w:r>
    </w:p>
    <w:p>
      <w:r>
        <w:rPr>
          <w:b/>
        </w:rPr>
        <w:t xml:space="preserve">1. </w:t>
      </w:r>
      <w:r>
        <w:t>Лица, которые подпадают под действие настоящей главы и заявления которых о признании гражданином Российской Федерации или о приеме в гражданство Российской Федерации были отклонены, вправе вновь обратиться с заявлением после прекращения обстоятельств, предусмотренных пунктами "г", "д", "е", "ж", "з", "и" части первой статьи 16 настоящего Федерального закона, но не ранее чем через один год после принятия предыдущего решения</w:t>
      </w:r>
    </w:p>
    <w:p>
      <w:r>
        <w:rPr>
          <w:b/>
        </w:rPr>
        <w:t xml:space="preserve">2. </w:t>
      </w:r>
      <w:r>
        <w:t>До прекращения обстоятельств, препятствующих признанию гражданином Российской Федерации или приему в гражданство Российской Федерации, лица, указанные в части первой настоящей статьи, могут временно пребывать на территории Российской Федерации на основании разрешения территориального органа. Разрешение оформляется в виде отметки в миграционной карте, выдаваемой таким лицам территориальным органом</w:t>
      </w:r>
    </w:p>
    <w:p>
      <w:pPr>
        <w:pStyle w:val="Heading3"/>
      </w:pPr>
      <w:r>
        <w:t>ЗАКЛЮЧИТЕЛЬНЫЕ ПОЛОЖЕНИЯ</w:t>
      </w:r>
    </w:p>
    <w:p>
      <w:r>
        <w:rPr>
          <w:b/>
        </w:rPr>
        <w:t>Статья 42. Действительность документов, выданных в соответствии с ранее действовавшим законодательством о гражданстве Российской Федерации</w:t>
      </w:r>
    </w:p>
    <w:p>
      <w:r>
        <w:t>Документы, выданные в соответствии с ранее действовавшим законодательством о гражданстве Российской Федерации, сохраняют юридическую силу, если они оформлены надлежащим образом, и считаются действительными на день вступления в силу настоящего Федерального закона.</w:t>
      </w:r>
    </w:p>
    <w:p>
      <w:r>
        <w:rPr>
          <w:b/>
        </w:rPr>
        <w:t>Статья 43. Порядок рассмотрения заявлений по вопросам гражданства Российской Федерации, принятых к рассмотрению до вступления в силу настоящего Федерального закона</w:t>
      </w:r>
    </w:p>
    <w:p>
      <w:r>
        <w:rPr>
          <w:b/>
        </w:rPr>
        <w:t xml:space="preserve">1. </w:t>
      </w:r>
      <w:r>
        <w:t>Рассмотрение заявлений по вопросам гражданства Российской Федерации, принятых к рассмотрению до вступления в силу настоящего Федерального закона, и принятие решений по указанным заявлениям осуществляются в соответствии с настоящим Федеральным законом, за исключением случаев, предусмотренных частью второй настоящей статьи</w:t>
      </w:r>
    </w:p>
    <w:p>
      <w:r>
        <w:rPr>
          <w:b/>
        </w:rPr>
        <w:t xml:space="preserve">2. </w:t>
      </w:r>
      <w:r>
        <w:t>В случае, если Законом Российской Федерации "О гражданстве Российской Федерации" был установлен более льготный по сравнению с настоящим Федеральным законом порядок приобретения или прекращения гражданства Российской Федерации, рассмотрение заявлений, предусмотренных частью первой настоящей статьи, и принятие по ним решений осуществляются в порядке, установленном указанным Законом Российской Федерации</w:t>
      </w:r>
    </w:p>
    <w:p>
      <w:r>
        <w:rPr>
          <w:b/>
        </w:rPr>
        <w:t>Статья 44. Приведение нормативных правовых актов в соответствие с настоящим Федеральным законом</w:t>
      </w:r>
    </w:p>
    <w:p>
      <w:r>
        <w:rPr>
          <w:b/>
        </w:rPr>
        <w:t xml:space="preserve">1. </w:t>
      </w:r>
      <w:r>
        <w:t>Со дня вступления в силу настоящего Федерального закона признать утратившими силу: Указ Президиума Верховного Совета РСФСР от 29 июня 1981 года "О порядке приема в гражданство РСФСР" (Ведомости Верховного Совета РСФСР, 1981, № 26, ст. 903); Указ Президиума Верховного Совета РСФСР от 29 июня 1981 года "Об утверждении Положения о порядке рассмотрения в Президиуме Верховного Совета РСФСР вопросов, связанных с приемом в гражданство РСФСР"; Закон РСФСР от 8 июля 1981 года "Об утверждении Указа Президиума Верховного Совета РСФСР "О порядке приема в гражданство РСФСР" (Ведомости Верховного Совета РСФСР, 1981, № 28, ст. 982); Закон Российской Федерации от 28 ноября 1991 года № 1948-I "О гражданстве Российской Федерации" (Ведомости Съезда народных депутатов Российской Федерации и Верховного Совета Российской Федерации, 1992, № 6, ст. 243), за исключением пунктов "а" - "в" статьи 18, части третьей статьи 19, статей 20 и 41, предусматривающих более льготный по сравнению с настоящим Федеральным законом порядок приобретения или прекращения гражданства Российской Федерации лицами, заявления которых по вопросам гражданства Российской Федерации приняты к рассмотрению до вступления в силу настоящего Федерального закона; пункты 2 - 4, 7 - 18 Закона Российской Федерации от 17 июня 1993 года № 5206-I "О внесении изменений и дополнений в Закон РСФСР "О гражданстве РСФСР" (Ведомости Съезда народных депутатов Российской Федерации и Верховного Совета Российской Федерации, 1993, № 29, ст. 1112); Федеральный закон от 6 февраля 1995 года № 13-ФЗ "О внесении изменения в Закон Российской Федерации "О гражданстве Российской Федерации" (Собрание законодательства Российской Федерации, 1995, № 7, ст. 496); статью 11 Федерального закона от 24 мая 1999 года № 99-ФЗ "О государственной политике Российской Федерации в отношении соотечественников за рубежом" (Собрание законодательства Российской Федерации, 1999, № 22, ст. 2670)</w:t>
      </w:r>
    </w:p>
    <w:p>
      <w:r>
        <w:rPr>
          <w:b/>
        </w:rPr>
        <w:t xml:space="preserve">2. </w:t>
      </w:r>
      <w:r>
        <w:t>Предложить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его вступления в силу</w:t>
      </w:r>
    </w:p>
    <w:p>
      <w:r>
        <w:rPr>
          <w:b/>
        </w:rPr>
        <w:t>Статья 45. Вступление в силу настоящего Федерального закона</w:t>
      </w:r>
    </w:p>
    <w:p>
      <w:r>
        <w:t>Настоящий Федеральный закон вступает в силу с 1 июля 2002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