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основных гарантиях избирательных прав и права на участие в референдуме граждан Российской Федерации</w:t>
      </w:r>
    </w:p>
    <w:p>
      <w:pPr>
        <w:pStyle w:val="Heading3"/>
      </w:pPr>
      <w:r>
        <w:t>Общие положения</w:t>
      </w:r>
    </w:p>
    <w:p>
      <w:r>
        <w:rPr>
          <w:b/>
        </w:rPr>
        <w:t>Статья 1. Пределы действия настоящего Федерального закона</w:t>
      </w:r>
    </w:p>
    <w:p>
      <w:r>
        <w:rPr>
          <w:b/>
        </w:rPr>
        <w:t xml:space="preserve">1. </w:t>
      </w:r>
      <w:r>
        <w:t>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
        <w:rPr>
          <w:b/>
        </w:rPr>
        <w:t xml:space="preserve">2. </w:t>
      </w:r>
      <w:r>
        <w:t>Настоящий Федеральный закон имеет прямое действие и применяется на всей территории Российской Федерации</w:t>
      </w:r>
    </w:p>
    <w:p>
      <w:r>
        <w:rPr>
          <w:b/>
        </w:rPr>
        <w:t xml:space="preserve">3. </w:t>
      </w:r>
      <w:r>
        <w:t>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
        <w:rPr>
          <w:b/>
        </w:rPr>
        <w:t xml:space="preserve">4. </w:t>
      </w:r>
      <w:r>
        <w:t>Отношения, связанные с назначением, подготовкой и проведением референдума Российской Федерации, регулируются Конституцией Российской Федерации, Федеральным конституционным законом "О референдуме Российской Федерации" и настоящим Федеральным законом</w:t>
      </w:r>
    </w:p>
    <w:p>
      <w:r>
        <w:rPr>
          <w:b/>
        </w:rPr>
        <w:t xml:space="preserve">5. </w:t>
      </w:r>
      <w:r>
        <w:t>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 (В редакции Федерального закона от 21.07.2005 № 93-ФЗ)</w:t>
      </w:r>
    </w:p>
    <w:p>
      <w:r>
        <w:rPr>
          <w:b/>
        </w:rPr>
        <w:t xml:space="preserve">6. </w:t>
      </w:r>
      <w:r>
        <w:t>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
        <w:rPr>
          <w:b/>
        </w:rPr>
        <w:t>Статья 2. Основные термины и понятия</w:t>
      </w:r>
    </w:p>
    <w:p>
      <w:r>
        <w:t>Для целей настоящего Федерального закона применяемые термины и понятия означают</w:t>
      </w:r>
    </w:p>
    <w:p>
      <w:r>
        <w:t>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
        <w:t>агитационный период - период, в течение которого разрешается проводить предвыборную агитацию, агитацию по вопросам референдума</w:t>
      </w:r>
    </w:p>
    <w:p>
      <w:r>
        <w:t>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
        <w:t>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 (В редакции Федерального закона от 21.07.2005 № 93-ФЗ) 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
        <w:t>бюллетень - избирательный бюллетень, бюллетень для голосования на референдуме</w:t>
      </w:r>
    </w:p>
    <w:p>
      <w:r>
        <w:t>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
        <w:t>выборное должностное лицо -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 (В редакции федеральных законов от 11.12.2004 № 159-ФЗ, от 02.05.2012 № 40-ФЗ, от 14.03.2022 № 60-ФЗ) 9) выборы - форма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
        <w:t>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 (В редакции Федерального закона от 21.07.2005 № 93-ФЗ) 11) гарантии избирательных прав и права на участие в референдуме - установленные Конституцией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
        <w:t>ГАС "Выборы" - Государственная автоматизированная система Российской Федерации "Выборы"; (В редакции Федерального закона от 21.07.2005 № 93-ФЗ) 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 (Дополнение подпунктом - Федеральный закон от 21.07.2005 № 93-ФЗ) 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 (В редакции Федерального закона от 21.07.2005 № 93-ФЗ) 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 (В редакции Федерального закона от 21.07.2005 № 93-ФЗ) 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 (В редакции Федерального закона от 21.07.2005 № 93-ФЗ) 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 редакции Федерального закона от 23.07.2008 № 160-ФЗ) 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 абзац; (Утратил силу - Федеральный закон от 30.12.2008 № 322-ФЗ) 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 (В редакции Федерального закона от 23.07.2008 № 160-ФЗ) Для иностранных граждан, указанных в пункте 10 статьи 4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законом, регулирующим правовое положение иностранных граждан в Российской Федерации. 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
        <w:t>закон - федеральный конституционный закон, федеральный закон, закон субъекта Российской Федерации</w:t>
      </w:r>
    </w:p>
    <w:p>
      <w:r>
        <w:t>избиратель - гражданин Российской Федерации, обладающий активным избирательным правом</w:t>
      </w:r>
    </w:p>
    <w:p>
      <w:r>
        <w:t>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 (В редакции Федерального закона от 21.07.2005 № 93-ФЗ) 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 (В редакции Федерального закона от 21.07.2005 № 93-ФЗ) 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
        <w:t>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
        <w:t>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
        <w:t>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
        <w:t>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 (В редакции Федерального закона от 05.04.2009 № 42-ФЗ) 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
        <w:t>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
        <w:t>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
        <w:t>(Подпункт утратил силу - Федеральный закон от 21.07.2005 № 93-ФЗ) 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
        <w:t>избирательный округ единый (единый избирательный округ) - избирательный округ, включающий в себя всю территорию, на которой проводятся выборы</w:t>
      </w:r>
    </w:p>
    <w:p>
      <w:r>
        <w:t>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
        <w:t>избирательный округ одномандатный (одномандатный избирательный округ) - избирательный округ, в котором избирается один депутат</w:t>
      </w:r>
    </w:p>
    <w:p>
      <w:r>
        <w:t>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
        <w:t>кандидат - лицо, выдвинутое в установленном настоящим Федеральным законом,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
        <w:t>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 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 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(Дополнение подпунктом - Федеральный закон от 20.04.2021 № 91-ФЗ) (В редакции Федерального закона от 05.12.2022 № 498-ФЗ) 352) кандидат, являющийся иностранным агентом, - кандидат, являющийся физическим лицом, которое включено в реестр иностранных агентов; (Дополнение подпунктом - Федеральный закон от 20.04.2021 № 91-ФЗ) (В редакции Федерального закона от 05.12.2022 № 498-ФЗ) 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
        <w:t>комиссия - избирательная комиссия, комиссия референдума</w:t>
      </w:r>
    </w:p>
    <w:p>
      <w:r>
        <w:t>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
        <w:t>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
        <w:t>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
        <w:t>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
        <w:t>комплекс для электронного голосования - программно-техническое средство, которое предоставляется избирателям, участникам референдума для проведения электронного голосования и с помощью которого обеспечиваются сохранение данных о волеизъявлении избирателей, участников референдума, их передача для установления итогов голосования или автоматизированный подсчет голосов избирателей, участников референдума, установление итогов голосования и составление протокола участковой комиссии об итогах голосования; (Дополнение подпунктом - Федеральный закон от 21.07.2005 № 93-ФЗ) (В редакции Федерального закона от 23.05.2025 № 115-ФЗ) 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
        <w:t>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Федеральным конституционным законом "О референдуме Российской Федерации", федеральным законом, наблюдение за подготовкой и проведением выборов в федеральные органы государственной власти и референдума Российской Федерации; (В редакции Федерального закона от 15.05.2024 № 99-ФЗ) 44) (Подпункт утратил силу - Федеральный закон от 23.07.2011 № 259-ФЗ) 45) (Подпункт утратил силу - Федеральный закон от 23.07.2011 № 259-ФЗ) 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
        <w:t>органы государственной власти субъектов Российской Федерации - законодательные органы субъектов Российской Федерации и высшие должностные лица субъектов Российской Федерации, избираемые непосредственно гражданами Российской Федерации в соответствии с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 (В редакции федеральных законов от 02.05.2012 № 40-ФЗ, от 14.03.2022 № 60-ФЗ) 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Конституцией Российской Федерации и избираемые непосредственно гражданами Российской Федерации в соответствии с Конституцией Российской Федерации, федеральными законами</w:t>
      </w:r>
    </w:p>
    <w:p>
      <w:r>
        <w:t>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Конституцией Российской Федерации, настоящим Федеральным законом, иными федеральными законами, уставами муниципальных образований органы, наделенные собственными полномочиями по решению вопросов местного значения; (В редакции Федерального закона от 22.08.2004 № 122-ФЗ) 50) (Подпункт утратил силу - Федеральный закон от 29.05.2023 № 184-ФЗ) 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
        <w:t>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
        <w:t>регистр избирателей, участников референдума - информационный ресурс ГАС "Выборы", содержащий совокупность персональных данных об избирателях, участниках референдума; (Дополнение подпунктом - Федеральный закон от 21.07.2005 № 93-ФЗ) 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
        <w:t>референдум местный (местный референдум)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
        <w:t>референдум Российской Федерации - референдум, проводимый в соответствии с Конституцией Российской Федерации, Федеральным конституционным законом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
        <w:t>референдум субъекта Российской Федерации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
        <w:t>род занятий - документально подтвержденные деятельность лица, приносящая ему доход, а также статус неработающего лица (пенсионер, безработный, учащийся (с указанием наименования учебного заведения), домохозяйка, временно неработающий). Лицо, поставленное на учет как плательщик налога на профессиональный доход,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 (В редакции Федерального закона от 29.12.2025 № 546-ФЗ) 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(В редакции федеральных законов от 21.02.2014 № 19-ФЗ; от 09.03.2016 № 66-ФЗ) 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 (В редакции Федерального закона от 21.07.2005 № 93-ФЗ) 60) участник референдума - гражданин Российской Федерации, обладающий правом на участие в референдуме</w:t>
      </w:r>
    </w:p>
    <w:p>
      <w:r>
        <w:t>федеральный закон - федеральный конституционный закон, федеральный закон</w:t>
      </w:r>
    </w:p>
    <w:p>
      <w:r>
        <w:t>электронное голосование - голосование на избирательном участке, участке референдума без использования бюллетеня, изготовленного на бумажном носителе, с использованием комплекса для электронного голосования; (Дополнение подпунктом - Федеральный закон от 21.07.2005 № 93-ФЗ) (В редакции Федерального закона от 23.05.2025 № 115-ФЗ) 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 размещенного на специальном портале, доступ к которому через информационно-телекоммуникационные сети предоставляется на техническом устройстве избирателя, участника референдума; (Дополнение подпунктом - Федеральный закон от 23.05.2020 № 154-ФЗ) (В редакции Федерального закона от 23.05.2025 № 115-ФЗ) 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 дистанционного электронного голосования. (Дополнение подпунктом - Федеральный закон от 21.07.2005 № 93-ФЗ) (В редакции Федерального закона от 23.05.2025 № 115-ФЗ)</w:t>
      </w:r>
    </w:p>
    <w:p>
      <w:r>
        <w:rPr>
          <w:b/>
        </w:rPr>
        <w:t>Статья 3. Принципы проведения в Российской Федерации выборов и референдума</w:t>
      </w:r>
    </w:p>
    <w:p>
      <w:r>
        <w:rPr>
          <w:b/>
        </w:rPr>
        <w:t xml:space="preserve">1. </w:t>
      </w:r>
      <w:r>
        <w:t>Гражданин Российской Федерации участвует в выборах на основе всеобщего равного и прямого избирательного права при тайном голосовании</w:t>
      </w:r>
    </w:p>
    <w:p>
      <w:r>
        <w:rPr>
          <w:b/>
        </w:rPr>
        <w:t xml:space="preserve">2. </w:t>
      </w:r>
      <w:r>
        <w:t>Гражданин Российской Федерации участвует в референдуме на основе всеобщего равного и прямого волеизъявления при тайном голосовании</w:t>
      </w:r>
    </w:p>
    <w:p>
      <w:r>
        <w:rPr>
          <w:b/>
        </w:rPr>
        <w:t xml:space="preserve">3. </w:t>
      </w:r>
      <w:r>
        <w:t>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
        <w:rPr>
          <w:b/>
        </w:rPr>
        <w:t xml:space="preserve">4. </w:t>
      </w:r>
      <w:r>
        <w:t>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
        <w:rPr>
          <w:b/>
        </w:rPr>
        <w:t xml:space="preserve">5. </w:t>
      </w:r>
      <w:r>
        <w:t>Деятельность комиссий при подготовке и проведении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
        <w:rPr>
          <w:b/>
        </w:rPr>
        <w:t xml:space="preserve">6. </w:t>
      </w:r>
      <w:r>
        <w:t>Иностранные граждане, за исключением случая, указанного в пункте 10 статьи 4 настоящего Федерального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 (В редакции федеральных законов от 20.04.2021 № 91-ФЗ, от 05.12.2022 № 498-ФЗ)</w:t>
      </w:r>
    </w:p>
    <w:p>
      <w:r>
        <w:rPr>
          <w:b/>
        </w:rPr>
        <w:t xml:space="preserve">7. </w:t>
      </w:r>
      <w:r>
        <w:t>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
        <w:rPr>
          <w:b/>
        </w:rPr>
        <w:t>Статья 4. Всеобщее избирательное право и право на участие в референдуме</w:t>
      </w:r>
    </w:p>
    <w:p>
      <w:r>
        <w:rPr>
          <w:b/>
        </w:rPr>
        <w:t xml:space="preserve">1. </w:t>
      </w:r>
      <w:r>
        <w:t>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 (В редакции федеральных законов от 09.11.2009 № 250-ФЗ; от 02.05.2012 № 40-ФЗ; от 09.03.2016 № 66-ФЗ)</w:t>
      </w:r>
    </w:p>
    <w:p>
      <w:r>
        <w:rPr>
          <w:b/>
        </w:rPr>
        <w:t xml:space="preserve">2. </w:t>
      </w:r>
      <w:r>
        <w:t>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 xml:space="preserve">3. </w:t>
      </w:r>
      <w:r>
        <w:t>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 (В редакции Федерального закона от 09.03.2016 № 66-ФЗ)</w:t>
      </w:r>
    </w:p>
    <w:p>
      <w:r>
        <w:rPr>
          <w:b/>
        </w:rPr>
        <w:t xml:space="preserve">31. </w:t>
      </w:r>
      <w:r>
        <w:t>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(Дополнение пунктом - Федеральный закон от 25.07.2006 № 128-ФЗ) (В редакции Федерального закона от 14.03.2022 № 60-ФЗ)</w:t>
      </w:r>
    </w:p>
    <w:p>
      <w:r>
        <w:rPr>
          <w:b/>
        </w:rPr>
        <w:t xml:space="preserve">32. </w:t>
      </w:r>
      <w:r>
        <w:t>Не имеют права быть избранными граждане Российской Федерации:</w:t>
      </w:r>
    </w:p>
    <w:p>
      <w:r>
        <w:rPr>
          <w:b/>
        </w:rPr>
        <w:t xml:space="preserve">33. </w:t>
      </w:r>
      <w:r>
        <w:t>Если срок действия ограничений пассивного избирательного права, предусмотренных подпунктами "а1", "а2", "б" и "б1" пункта 32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 (Дополнение пунктом - Федеральный закон от 21.02.2014 № 19-ФЗ) (В редакции федеральных законов от 23.05.2020 № 153-ФЗ, от 14.03.2022 № 60-ФЗ)</w:t>
      </w:r>
    </w:p>
    <w:p>
      <w:r>
        <w:rPr>
          <w:b/>
        </w:rPr>
        <w:t xml:space="preserve">34. </w:t>
      </w:r>
      <w:r>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настоящей статьи, прекращается со дня вступления в силу этого уголовного закона. (Дополнение пунктом - Федеральный закон от 21.02.2014 № 19-ФЗ)</w:t>
      </w:r>
    </w:p>
    <w:p>
      <w:r>
        <w:rPr>
          <w:b/>
        </w:rPr>
        <w:t xml:space="preserve">35. </w:t>
      </w:r>
      <w: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настоящей статьи, действуют до истечения десяти лет со дня снятия или погашения судимости. (Дополнение пунктом - Федеральный закон от 21.02.2014 № 19-ФЗ)</w:t>
      </w:r>
    </w:p>
    <w:p>
      <w:r>
        <w:rPr>
          <w:b/>
        </w:rPr>
        <w:t xml:space="preserve">36. </w:t>
      </w:r>
      <w:r>
        <w:t>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(Дополнение пунктом - Федеральный закон от 04.06.2021 № 157-ФЗ)</w:t>
      </w:r>
    </w:p>
    <w:p>
      <w:r>
        <w:rPr>
          <w:b/>
        </w:rPr>
        <w:t xml:space="preserve">4. </w:t>
      </w:r>
      <w:r>
        <w:t>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
        <w:rPr>
          <w:b/>
        </w:rPr>
        <w:t xml:space="preserve">41. </w:t>
      </w:r>
      <w:r>
        <w:t>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заявления о включении в список избирателей, участников референдума по месту нахождения в соответствии с пунктом 16 статьи 64 настоящего Федерального закона для голосования в пределах избирательного округа, округа референдума, где он зарегистрирован по месту пребывания. (Дополнение пунктом - Федеральный закон от 29.05.2019 № 104-ФЗ)</w:t>
      </w:r>
    </w:p>
    <w:p>
      <w:r>
        <w:rPr>
          <w:b/>
        </w:rPr>
        <w:t xml:space="preserve">5. </w:t>
      </w:r>
      <w:r>
        <w:t>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Конституцией Российской Федерации</w:t>
      </w:r>
    </w:p>
    <w:p>
      <w:r>
        <w:rPr>
          <w:b/>
        </w:rPr>
        <w:t xml:space="preserve">6. </w:t>
      </w:r>
      <w:r>
        <w:t>Федеральным законом,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
        <w:rPr>
          <w:b/>
        </w:rPr>
        <w:t xml:space="preserve">7. </w:t>
      </w:r>
      <w:r>
        <w:t>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
        <w:rPr>
          <w:b/>
        </w:rPr>
        <w:t xml:space="preserve">8. </w:t>
      </w:r>
      <w:r>
        <w:t>Кандидатом на должность высшего должностного лица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органа субъекта Российской Федерации и выборного должностного лица местного самоуправления. Установление максимального возраста кандидата не допускается. (В редакции федеральных законов от 11.12.2004 № 159-ФЗ, от 09.11.2009 № 250-ФЗ, от 02.05.2012 № 40-ФЗ, от 09.03.2016 № 66-ФЗ, от 14.03.2022 № 60-ФЗ)</w:t>
      </w:r>
    </w:p>
    <w:p>
      <w:r>
        <w:rPr>
          <w:b/>
        </w:rPr>
        <w:t xml:space="preserve">9. </w:t>
      </w:r>
      <w:r>
        <w:t>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органов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федеральным законом,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за исключением случаев, предусмотренных федеральным законом.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за исключением случаев, предусмотренных федеральным законом.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 (В редакции федеральных законов от 21.07.2005 № 93-ФЗ, от 02.03.2007 № 24-ФЗ, от 25.12.2008 № 281-ФЗ, от 05.04.2021 № 89-ФЗ, от 14.03.2022 № 60-ФЗ)</w:t>
      </w:r>
    </w:p>
    <w:p>
      <w:r>
        <w:rPr>
          <w:b/>
        </w:rPr>
        <w:t xml:space="preserve">10. </w:t>
      </w:r>
      <w: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
        <w:rPr>
          <w:b/>
        </w:rPr>
        <w:t xml:space="preserve">11. </w:t>
      </w:r>
      <w:r>
        <w:t>В случае принятия комиссией решений, предусмотренных пунктом 1 или 2 статьи 631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 (Дополнение пунктом - Федеральный закон от 31.07.2020 № 267-ФЗ) (В редакции Федерального закона от 03.04.2023 № 109-ФЗ)</w:t>
      </w:r>
    </w:p>
    <w:p>
      <w:r>
        <w:rPr>
          <w:b/>
        </w:rPr>
        <w:t xml:space="preserve">12. </w:t>
      </w:r>
      <w:r>
        <w:t>В случае принятия комиссией решений, предусмотренных пунктом 1 или 2 статьи 631 настоящего Федерального закона, установленные настоящим Федеральным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(Дополнение пунктом - Федеральный закон от 31.07.2020 № 267-ФЗ) (В редакции Федерального закона от 03.04.2023 № 109-ФЗ)</w:t>
      </w:r>
    </w:p>
    <w:p>
      <w:r>
        <w:rPr>
          <w:b/>
        </w:rPr>
        <w:t xml:space="preserve">32. </w:t>
      </w:r>
      <w:r>
        <w:t>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(В редакции Федерального закона от 21.02.2014 № 19-ФЗ) 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(Дополнение подпунктом - Федеральный закон от 21.02.2014 № 19-ФЗ) 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(Дополнение подпунктом - Федеральный закон от 21.02.2014 № 19-ФЗ)</w:t>
      </w:r>
    </w:p>
    <w:p>
      <w:r>
        <w:rPr>
          <w:b/>
        </w:rPr>
        <w:t xml:space="preserve">32. </w:t>
      </w:r>
      <w:r>
        <w:t>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"а1" и "а2" настоящего пункта; (В редакции федеральных законов от 21.02.2014 № 19-ФЗ, от 14.03.2022 № 60-ФЗ) б1)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 (Дополнение подпунктом - Федеральный закон от 23.05.2020 № 153-ФЗ) (В редакции Федерального закона от 14.03.2022 № 60-ФЗ)</w:t>
      </w:r>
    </w:p>
    <w:p>
      <w:r>
        <w:rPr>
          <w:b/>
        </w:rPr>
        <w:t xml:space="preserve">32. </w:t>
      </w:r>
      <w:r>
        <w:t>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(В редакции Федерального закона от 24.07.2007 № 211-ФЗ)</w:t>
      </w:r>
    </w:p>
    <w:p>
      <w:r>
        <w:rPr>
          <w:b/>
        </w:rPr>
        <w:t xml:space="preserve">32. </w:t>
      </w:r>
      <w:r>
        <w:t>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 (Дополнение пунктом - Федеральный закон от 05.12.2006 № 225-ФЗ)</w:t>
      </w:r>
    </w:p>
    <w:p>
      <w:r>
        <w:rPr>
          <w:b/>
        </w:rPr>
        <w:t>Статья 5. Равное избирательное право и право на участие в референдуме</w:t>
      </w:r>
    </w:p>
    <w:p>
      <w:r>
        <w:rPr>
          <w:b/>
        </w:rPr>
        <w:t xml:space="preserve">1. </w:t>
      </w:r>
      <w:r>
        <w:t>Граждане Российской Федерации участвуют в выборах и референдуме на равных основаниях</w:t>
      </w:r>
    </w:p>
    <w:p>
      <w:r>
        <w:rPr>
          <w:b/>
        </w:rPr>
        <w:t xml:space="preserve">2. </w:t>
      </w:r>
      <w:r>
        <w:t>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 (В редакции Федерального закона от 21.07.2005 № 93-ФЗ)</w:t>
      </w:r>
    </w:p>
    <w:p>
      <w:r>
        <w:rPr>
          <w:b/>
        </w:rPr>
        <w:t>Статья 6. Прямое избирательное право и право на прямое волеизъявление на референдуме</w:t>
      </w:r>
    </w:p>
    <w:p>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 (В редакции федеральных законов от 12.07.2006 № 107-ФЗ; от 04.06.2014 № 146-ФЗ) (Статья в редакции Федерального закона от 21.07.2005 № 93-ФЗ)</w:t>
      </w:r>
    </w:p>
    <w:p>
      <w:r>
        <w:rPr>
          <w:b/>
        </w:rPr>
        <w:t>Статья 7. Тайное голосование</w:t>
      </w:r>
    </w:p>
    <w:p>
      <w:r>
        <w:t>Голосование на выборах и референдуме является тайным, исключающим возможность какого-либо контроля за волеизъявлением гражданина.</w:t>
      </w:r>
    </w:p>
    <w:p>
      <w:r>
        <w:rPr>
          <w:b/>
        </w:rPr>
        <w:t>Статья 8. Срок полномочий органов государственной власти и органов местного самоуправления</w:t>
      </w:r>
    </w:p>
    <w:p>
      <w:r>
        <w:rPr>
          <w:b/>
        </w:rPr>
        <w:t xml:space="preserve">1. </w:t>
      </w:r>
      <w:r>
        <w:t>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Срок, на который избираются органы местного самоуправления, депутаты указанных органов, и срок полномочий указанных органов и депутатов устанавливаются уставом муниципального образования в соответствии с законом субъекта Российской Федерации,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 (В редакции федеральных законов от 02.10.2012 № 157-ФЗ, от 14.03.2022 № 60-ФЗ)</w:t>
      </w:r>
    </w:p>
    <w:p>
      <w:r>
        <w:rPr>
          <w:b/>
        </w:rPr>
        <w:t xml:space="preserve">2. </w:t>
      </w:r>
      <w:r>
        <w:t>Изменение (продление или сокращение) срока полномочий действующих органов или депутатов, указанных в пункте 1 настоящей статьи, не допускается, за исключением случаев, установленных статьями 811 и 82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 (В редакции федеральных законов от 21.07.2005 № 93-ФЗ; от 22.07.2008 № 149-ФЗ; от 08.03.2011 № 34-ФЗ; от 02.10.2012 № 157-ФЗ)</w:t>
      </w:r>
    </w:p>
    <w:p>
      <w:r>
        <w:rPr>
          <w:b/>
        </w:rPr>
        <w:t xml:space="preserve">3. </w:t>
      </w:r>
      <w:r>
        <w:t>Если срок полномочий действующих органов или депутатов, указанных в пункте 1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
        <w:rPr>
          <w:b/>
        </w:rPr>
        <w:t>Статья 9. Обязательность проведения выборов</w:t>
      </w:r>
    </w:p>
    <w:p>
      <w:r>
        <w:t>Выборы указанных в пункте 1 статьи 8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 (В редакции Федерального закона от 21.07.2005 № 93-ФЗ)</w:t>
      </w:r>
    </w:p>
    <w:p>
      <w:r>
        <w:rPr>
          <w:b/>
        </w:rPr>
        <w:t>Статья 10. Назначение выборов</w:t>
      </w:r>
    </w:p>
    <w:p>
      <w:r>
        <w:rPr>
          <w:b/>
        </w:rPr>
        <w:t xml:space="preserve">1. </w:t>
      </w:r>
      <w:r>
        <w:t>Выборы указанных в пункте 1 статьи 8 настоящего Федерального закона органов или депутатов назначает уполномоченный на то орган или должностное лицо</w:t>
      </w:r>
    </w:p>
    <w:p>
      <w:r>
        <w:rPr>
          <w:b/>
        </w:rPr>
        <w:t xml:space="preserve">2. </w:t>
      </w:r>
      <w:r>
        <w:t>День голосования на выборах в федеральные органы государственной власти определяется в соответствии с федеральным законом</w:t>
      </w:r>
    </w:p>
    <w:p>
      <w:r>
        <w:rPr>
          <w:b/>
        </w:rPr>
        <w:t xml:space="preserve">3. </w:t>
      </w:r>
      <w:r>
        <w:t>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настоящей статьи. (В редакции Федерального закона от 02.10.2012 № 157-ФЗ)</w:t>
      </w:r>
    </w:p>
    <w:p>
      <w:r>
        <w:rPr>
          <w:b/>
        </w:rPr>
        <w:t xml:space="preserve">4. </w:t>
      </w:r>
      <w:r>
        <w:t>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которые проводятся с учетом сроков назначения выборов, предусмотренных пунктом 7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При этом в период, который начинается за пять месяцев до предусмотренного пунктом 3 настоящей статьи дня голосования и заканчивается через месяц после указанного дня голосования, досрочные выборы главы муниципального образования не могут быть проведены в иной день, кроме указанного дня голосования, и назначаются на указанный день с учетом положений, предусмотренных пунктами 6 - 9 настоящей статьи. (В редакции федеральных законов от 02.10.2012 № 157-ФЗ, от 03.11.2015 № 302-ФЗ, от 14.03.2022 № 60-ФЗ, от 29.05.2023 № 184-ФЗ)</w:t>
      </w:r>
    </w:p>
    <w:p>
      <w:r>
        <w:rPr>
          <w:b/>
        </w:rPr>
        <w:t xml:space="preserve">5. </w:t>
      </w:r>
      <w:r>
        <w:t>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 (В редакции Федерального закона от 02.10.2012 № 157-ФЗ)</w:t>
      </w:r>
    </w:p>
    <w:p>
      <w:r>
        <w:rPr>
          <w:b/>
        </w:rPr>
        <w:t xml:space="preserve">51. </w:t>
      </w: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 При этом в период, который начинается за пять месяцев до предусмотренного пунктом 3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6 - 9 настоящей статьи. (Дополнение пунктом - Федеральный закон от 25.11.2008 № 222-ФЗ) (В редакции федеральных законов от 23.05.2020 № 154-ФЗ, от 29.05.2023 № 184-ФЗ)</w:t>
      </w:r>
    </w:p>
    <w:p>
      <w:r>
        <w:rPr>
          <w:b/>
        </w:rPr>
        <w:t xml:space="preserve">6. </w:t>
      </w: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 (В редакции Федерального закона от 02.10.2012 № 157-ФЗ)</w:t>
      </w:r>
    </w:p>
    <w:p>
      <w:r>
        <w:rPr>
          <w:b/>
        </w:rPr>
        <w:t xml:space="preserve">7. </w:t>
      </w:r>
      <w:r>
        <w:t>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
        <w:rPr>
          <w:b/>
        </w:rPr>
        <w:t xml:space="preserve">8. </w:t>
      </w:r>
      <w:r>
        <w:t>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
        <w:rPr>
          <w:b/>
        </w:rPr>
        <w:t xml:space="preserve">9. </w:t>
      </w:r>
      <w:r>
        <w:t>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23 и 29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 (В редакции Федерального закона от 14.03.2022 № 60-ФЗ) (Статья в редакции Федерального закона от 21.07.2005 № 93-ФЗ)</w:t>
      </w:r>
    </w:p>
    <w:p>
      <w:r>
        <w:rPr>
          <w:b/>
        </w:rPr>
        <w:t>Статья 101. Проведение выборов, референдума при введении режима повышенной готовности или чрезвычайной ситуации, военного положения</w:t>
      </w:r>
    </w:p>
    <w:p>
      <w:r>
        <w:t>(Наименование в редакции Федерального закона от 29.05.2023 № 184-ФЗ)</w:t>
      </w:r>
    </w:p>
    <w:p>
      <w:r>
        <w:rPr>
          <w:b/>
        </w:rPr>
        <w:t xml:space="preserve">1. </w:t>
      </w:r>
      <w:r>
        <w:t>При введении режима повышенной готовности или чрезвычайной ситуации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голосование может быть отложено. (В редакции Федерального закона от 14.03.2022 № 60-ФЗ)</w:t>
      </w:r>
    </w:p>
    <w:p>
      <w:r>
        <w:rPr>
          <w:b/>
        </w:rPr>
        <w:t xml:space="preserve">2. </w:t>
      </w:r>
      <w:r>
        <w:t>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
        <w:rPr>
          <w:b/>
        </w:rPr>
        <w:t xml:space="preserve">3. </w:t>
      </w:r>
      <w:r>
        <w:t>Сроки и порядок совершения избирательных действий, действий по подготовке и проведению референдума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 (В редакции Федерального закона от 14.03.2022 № 60-ФЗ)</w:t>
      </w:r>
    </w:p>
    <w:p>
      <w:r>
        <w:rPr>
          <w:b/>
        </w:rPr>
        <w:t xml:space="preserve">4. </w:t>
      </w:r>
      <w:r>
        <w:t>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
        <w:rPr>
          <w:b/>
        </w:rPr>
        <w:t xml:space="preserve">5. </w:t>
      </w:r>
      <w:r>
        <w:t>При введении военного положения в соответствии с Федеральным конституционным законом от 30 января 2002 года № 1-ФКЗ "О военном положении" высшее должностное лицо субъекта Российской Федерации, на территории которого действует военное положение, вправе направить в Центральную избирательную комиссию Российской Федерации предложение о назначении выборов, референдума на территории соответствующего субъекта Российской Федерации</w:t>
      </w:r>
    </w:p>
    <w:p>
      <w:r>
        <w:rPr>
          <w:b/>
        </w:rPr>
        <w:t xml:space="preserve">51. </w:t>
      </w:r>
      <w:r>
        <w:t>В случае совмещения дней голосования на выборах разных уровней, предусмотренных пунктом 5 настоящей статьи, предложение о назначении выборов должно быть направлено в течение сроков, установленных для выборов более высокого уровня. (Дополнение пунктом - Федеральный закон от 14.11.2023 № 531-ФЗ)</w:t>
      </w:r>
    </w:p>
    <w:p>
      <w:r>
        <w:rPr>
          <w:b/>
        </w:rPr>
        <w:t xml:space="preserve">52. </w:t>
      </w:r>
      <w:r>
        <w:t>В случае введения военного положения на части территории Российской Федерации после назначения выборов, референдума, предусмотренных пунктом 5 настоящей статьи, если соответствующий избирательный округ, округ референдума включает в себя такую часть территории, высшее должностное лицо субъекта Российской Федерации, на территории которого введено военное положение, вправе направить в Центральную избирательную комиссию Российской Федерации предложение о проведении соответствующих выборов, референдума в течение пяти дней со дня введения военного положения, но не позднее дня, предшествующего дню голосования. (Дополнение пунктом - Федеральный закон от 14.11.2023 № 531-ФЗ)</w:t>
      </w:r>
    </w:p>
    <w:p>
      <w:r>
        <w:rPr>
          <w:b/>
        </w:rPr>
        <w:t xml:space="preserve">6. </w:t>
      </w:r>
      <w:r>
        <w:t>Центральная избирательная комиссия Российской Федерации не позднее чем через пять дней со дня поступления предложения, предусмотренного пунктом 5 или 52 настоящей статьи,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(Дополнение пунктом - Федеральный закон от 29.05.2023 № 184-ФЗ) (В редакции Федерального закона от 14.11.2023 № 531-ФЗ)</w:t>
      </w:r>
    </w:p>
    <w:p>
      <w:r>
        <w:rPr>
          <w:b/>
        </w:rPr>
        <w:t xml:space="preserve">61. </w:t>
      </w:r>
      <w:r>
        <w:t>В случае введения военного положения на части территории Российской Федерации до назначения выборов в федеральные органы государственной власти Центральная избирательная комиссия Российской Федерации не позднее чем через пять дней со дня официального опубликования решения о назначении таких выборов, а в случае введения военного положения после назначения выборов - не позднее чем через пять дней со дня введения военного положения, но не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высшим должностным лицом субъекта Российской Федерации, на территории которого введено военное положение. (Дополнение пунктом - Федеральный закон от 14.11.2023 № 531-ФЗ)</w:t>
      </w:r>
    </w:p>
    <w:p>
      <w:r>
        <w:rPr>
          <w:b/>
        </w:rPr>
        <w:t xml:space="preserve">7. </w:t>
      </w:r>
      <w:r>
        <w:t>По итогам консультаций, предусмотренных пунктом 6 или 61 настоящей статьи, Центральная избирательная комиссия Российской Федерации с учетом сроков, предусмотренных пунктом 7 статьи 10 настоящего Федерального закона, принимает решение о назначении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назначении, а в случаях, предусмотренных пунктами 52 и 61 настоящей статьи, незамедлительно принимает решение о проведении выборов, референдума либо о невозможности проведения выборов, референдума на части территории Российской Федерации, на которой введено военное положение. (Дополнение пунктом - Федеральный закон от 29.05.2023 № 184-ФЗ) (В редакции Федерального закона от 14.11.2023 № 531-ФЗ)</w:t>
      </w:r>
    </w:p>
    <w:p>
      <w:r>
        <w:rPr>
          <w:b/>
        </w:rPr>
        <w:t xml:space="preserve">8. </w:t>
      </w:r>
      <w:r>
        <w:t>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о чем незамедлительно информирует Президента Российской Федерации, а в случае проведения выборов Президента Российской Федерации - также Совет Федерации Федерального Собрания Российской Федерации. При этом выборы, референдум организуются и проводятся комиссией соответствующего уровня. (Дополнение пунктом - Федеральный закон от 29.05.2023 № 184-ФЗ) (В редакции Федерального закона от 14.11.2023 № 531-ФЗ)</w:t>
      </w:r>
    </w:p>
    <w:p>
      <w:r>
        <w:rPr>
          <w:b/>
        </w:rPr>
        <w:t xml:space="preserve">9. </w:t>
      </w:r>
      <w:r>
        <w:t>В случае, если по итогам консультаций, предусмотренных пунктом 6 настоящей статьи, Центральная избирательная комиссия Российской Федерации отклонит предложение высшего должностного лица субъекта Российской Федерации о назначении (проведении) выборов, референдума, Центральная избирательная комиссия Российской Федерации незамедлительно информирует об этом высшее должностное лицо субъекта Российской Федерации. (Дополнение пунктом - Федеральный закон от 29.05.2023 № 184-ФЗ) (В редакции Федерального закона от 14.11.2023 № 531-ФЗ)</w:t>
      </w:r>
    </w:p>
    <w:p>
      <w:r>
        <w:rPr>
          <w:b/>
        </w:rPr>
        <w:t xml:space="preserve">10. </w:t>
      </w:r>
      <w:r>
        <w:t>В случае, если подготовка и проведение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после их назначения в соответствии с пунктом 8 настоящей статьи либо принятия решения об их проведении в соответствии с пунктом 52 настоящей статьи могут представлять угрозу жизни и здоровью граждан Российской Федерации, соответствующие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 (Дополнение пунктом - Федеральный закон от 29.05.2023 № 184-ФЗ) (В редакции Федерального закона от 14.11.2023 № 531-ФЗ)</w:t>
      </w:r>
    </w:p>
    <w:p>
      <w:r>
        <w:rPr>
          <w:b/>
        </w:rPr>
        <w:t xml:space="preserve">101. </w:t>
      </w:r>
      <w:r>
        <w:t>В случае, если подготовка и проведение федеральных выборов на территории субъекта Российской Федерации после принятия решения об их проведении в соответствии с пунктом 8 настоящей статьи могут представлять угрозу жизни и здоровью граждан Российской Федерации, соответствующие выборы на указанной территории по решению Центральной избирательной комиссии Российской Федерации не проводятся либо приостанавливаются и могут быть возобновлены в порядке, предусмотренном пунктом 11 настоящей статьи, в соответствии с общими сроками избирательной кампании в федеральном избирательном округе. (Дополнение пунктом - Федеральный закон от 14.11.2023 № 531-ФЗ)</w:t>
      </w:r>
    </w:p>
    <w:p>
      <w:r>
        <w:rPr>
          <w:b/>
        </w:rPr>
        <w:t xml:space="preserve">102. </w:t>
      </w:r>
      <w:r>
        <w:t>О решении, принятом в соответствии с пунктом 101 настоящей статьи, Центральная избирательная комиссия Российской Федерации незамедлительно информирует Президента Российской Федерации, а в случае, если решение принято в отношении выборов Президента Российской Федерации, - также Совет Федерации Федерального Собрания Российской Федерации. (Дополнение пунктом - Федеральный закон от 14.11.2023 № 531-ФЗ)</w:t>
      </w:r>
    </w:p>
    <w:p>
      <w:r>
        <w:rPr>
          <w:b/>
        </w:rPr>
        <w:t xml:space="preserve">11. </w:t>
      </w:r>
      <w:r>
        <w:t>В случае устранения обстоятельств, послуживших основанием для отложения (приостановления) выборов, референдума, избирательная кампания или кампания референдума может быть возобновлена по решению Центральной избирательной комиссии Российской Федерации в порядке, предусмотренном пунктами 52 - 8 настоящей статьи. (Дополнение пунктом - Федеральный закон от 29.05.2023 № 184-ФЗ) (В редакции Федерального закона от 14.11.2023 № 531-ФЗ)</w:t>
      </w:r>
    </w:p>
    <w:p>
      <w:r>
        <w:rPr>
          <w:b/>
        </w:rPr>
        <w:t xml:space="preserve">12. </w:t>
      </w:r>
      <w:r>
        <w:t>Законодательством Российской Федерации о выборах и референдумах могут быть предусмотрены иные особенности подготовки и проведения выборов, референдума в период действия военного положения. (Дополнение пунктом - Федеральный закон от 29.05.2023 № 184-ФЗ) (В редакции Федерального закона от 14.11.2023 № 531-ФЗ) (Дополнение статьей - Федеральный закон от 01.04.2020 № 98-ФЗ)</w:t>
      </w:r>
    </w:p>
    <w:p>
      <w:r>
        <w:rPr>
          <w:b/>
        </w:rPr>
        <w:t xml:space="preserve">2. </w:t>
      </w:r>
      <w:r>
        <w:t>на территории муниципального образования - избирательной комиссией субъекта Российской Федерации в отношении соответственно муниципальных выборов, референдумов на территории соответствующего муниципального образования; (В редакции Федерального закона от 14.03.2022 № 60-ФЗ) 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в отношении любых выборов, референдумов на территории соответствующего субъекта Российской Федерации; (В редакции Федерального закона от 14.03.2022 № 60-ФЗ) 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Российской Федерации, местных референдумов - Центральной избирательной комиссией Российской Федерации. (В редакции федеральных законов от 23.05.2020 № 154-ФЗ, от 14.03.2022 № 60-ФЗ)</w:t>
      </w:r>
    </w:p>
    <w:p>
      <w:r>
        <w:rPr>
          <w:b/>
        </w:rPr>
        <w:t xml:space="preserve">5. </w:t>
      </w:r>
      <w:r>
        <w:t>в отношении выборов в органы государственной власти субъекта Российской Федерации - не ранее чем за 105 дней и не позднее чем за 95 дней до дня голосования</w:t>
      </w:r>
    </w:p>
    <w:p>
      <w:r>
        <w:rPr>
          <w:b/>
        </w:rPr>
        <w:t xml:space="preserve">5. </w:t>
      </w:r>
      <w:r>
        <w:t>в отношении выборов в органы местного самоуправления - не ранее чем за 95 дней и не позднее чем за 85 дней до дня голосования</w:t>
      </w:r>
    </w:p>
    <w:p>
      <w:r>
        <w:rPr>
          <w:b/>
        </w:rPr>
        <w:t xml:space="preserve">5. </w:t>
      </w:r>
      <w:r>
        <w:t>в отношении референдума субъекта Российской Федерации, местного референдума - в течение пяти дней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статьи 12 настоящего Федерального закона. (Дополнение пунктом - Федеральный закон от 29.05.2023 № 184-ФЗ) (В редакции Федерального закона от 14.11.2023 № 531-ФЗ)</w:t>
      </w:r>
    </w:p>
    <w:p>
      <w:r>
        <w:rPr>
          <w:b/>
        </w:rPr>
        <w:t>Статья 11. Законодательство Российской Федерации о выборах и референдумах</w:t>
      </w:r>
    </w:p>
    <w:p>
      <w:r>
        <w:rPr>
          <w:b/>
        </w:rPr>
        <w:t xml:space="preserve">1. </w:t>
      </w:r>
      <w:r>
        <w:t>Законодательство Российской Федерации о выборах составляют Конституция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
        <w:rPr>
          <w:b/>
        </w:rPr>
        <w:t xml:space="preserve">2. </w:t>
      </w:r>
      <w:r>
        <w:t>Законодательство Российской Федерации о референдумах составляют Конституция Российской Федерации, Федеральный конституционный закон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 (В редакции Федерального закона от 21.07.2005 № 93-ФЗ)</w:t>
      </w:r>
    </w:p>
    <w:p>
      <w:r>
        <w:rPr>
          <w:b/>
        </w:rPr>
        <w:t xml:space="preserve">3. </w:t>
      </w:r>
      <w:r>
        <w:t>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 (В редакции Федерального закона от 21.07.2005 № 93-ФЗ)</w:t>
      </w:r>
    </w:p>
    <w:p>
      <w:r>
        <w:rPr>
          <w:b/>
        </w:rPr>
        <w:t xml:space="preserve">4. </w:t>
      </w:r>
      <w:r>
        <w:t>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закона, иных федеральных законов,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
        <w:rPr>
          <w:b/>
        </w:rPr>
        <w:t xml:space="preserve">5. </w:t>
      </w:r>
      <w:r>
        <w:t>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
        <w:rPr>
          <w:b/>
        </w:rPr>
        <w:t>Статья 111. Порядок исчисления сроков, установленных законодательством Российской Федерации о выборах и референдумах</w:t>
      </w:r>
    </w:p>
    <w:p>
      <w:r>
        <w:rPr>
          <w:b/>
        </w:rPr>
        <w:t xml:space="preserve">1. </w:t>
      </w:r>
      <w:r>
        <w:t>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
        <w:rPr>
          <w:b/>
        </w:rPr>
        <w:t xml:space="preserve">2. </w:t>
      </w:r>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
        <w:rPr>
          <w:b/>
        </w:rPr>
        <w:t xml:space="preserve">3. </w:t>
      </w:r>
      <w:r>
        <w:t>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
        <w:rPr>
          <w:b/>
        </w:rPr>
        <w:t xml:space="preserve">4. </w:t>
      </w:r>
      <w:r>
        <w:t>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 (Дополнение статьей - Федеральный закон от 21.07.2005 № 93-ФЗ)</w:t>
      </w:r>
    </w:p>
    <w:p>
      <w:pPr>
        <w:pStyle w:val="Heading3"/>
      </w:pPr>
      <w:r>
        <w:t>Гарантии права граждан Российской Федерации на назначение референдума</w:t>
      </w:r>
    </w:p>
    <w:p>
      <w:r>
        <w:rPr>
          <w:b/>
        </w:rPr>
        <w:t>Статья 12. Вопросы референдума</w:t>
      </w:r>
    </w:p>
    <w:p>
      <w:r>
        <w:rPr>
          <w:b/>
        </w:rPr>
        <w:t xml:space="preserve">1. </w:t>
      </w:r>
      <w:r>
        <w:t>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законом</w:t>
      </w:r>
    </w:p>
    <w:p>
      <w:r>
        <w:rPr>
          <w:b/>
        </w:rPr>
        <w:t xml:space="preserve">2. </w:t>
      </w:r>
      <w:r>
        <w:t>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Конституцией Российской Федерации, федеральным законом</w:t>
      </w:r>
    </w:p>
    <w:p>
      <w:r>
        <w:rPr>
          <w:b/>
        </w:rPr>
        <w:t xml:space="preserve">3. </w:t>
      </w:r>
      <w:r>
        <w:t>На местный референдум могут быть вынесены только вопросы местного значения</w:t>
      </w:r>
    </w:p>
    <w:p>
      <w:r>
        <w:rPr>
          <w:b/>
        </w:rPr>
        <w:t xml:space="preserve">4. </w:t>
      </w:r>
      <w:r>
        <w:t>Федеральным законом,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 (В редакции Федерального закона от 21.07.2005 № 93-ФЗ)</w:t>
      </w:r>
    </w:p>
    <w:p>
      <w:r>
        <w:rPr>
          <w:b/>
        </w:rPr>
        <w:t xml:space="preserve">5. </w:t>
      </w:r>
      <w:r>
        <w:t>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
        <w:rPr>
          <w:b/>
        </w:rPr>
        <w:t xml:space="preserve">6. </w:t>
      </w:r>
      <w:r>
        <w:t>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
        <w:rPr>
          <w:b/>
        </w:rPr>
        <w:t xml:space="preserve">7. </w:t>
      </w:r>
      <w:r>
        <w:t>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
        <w:rPr>
          <w:b/>
        </w:rPr>
        <w:t xml:space="preserve">8. </w:t>
      </w:r>
      <w:r>
        <w:t>На референдум субъекта Российской Федерации, местный референдум не могут быть вынесены вопросы:</w:t>
      </w:r>
    </w:p>
    <w:p>
      <w:r>
        <w:rPr>
          <w:b/>
        </w:rPr>
        <w:t xml:space="preserve">9. </w:t>
      </w:r>
      <w:r>
        <w:t>Установление иных ограничений для вопросов, выносимых на референдум, кроме указанных в настоящей статье, не допускается</w:t>
      </w:r>
    </w:p>
    <w:p>
      <w:r>
        <w:rPr>
          <w:b/>
        </w:rPr>
        <w:t xml:space="preserve">8. </w:t>
      </w:r>
      <w:r>
        <w:t>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
        <w:rPr>
          <w:b/>
        </w:rPr>
        <w:t xml:space="preserve">8. </w:t>
      </w:r>
      <w:r>
        <w:t>о персональном составе органов государственной власти субъекта Российской Федерации, органов местного самоуправления</w:t>
      </w:r>
    </w:p>
    <w:p>
      <w:r>
        <w:rPr>
          <w:b/>
        </w:rPr>
        <w:t xml:space="preserve">8. </w:t>
      </w:r>
      <w: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
        <w:rPr>
          <w:b/>
        </w:rPr>
        <w:t xml:space="preserve">8. </w:t>
      </w:r>
      <w:r>
        <w:t>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
        <w:rPr>
          <w:b/>
        </w:rPr>
        <w:t xml:space="preserve">8. </w:t>
      </w:r>
      <w:r>
        <w:t>о принятии чрезвычайных и срочных мер по обеспечению здоровья и безопасности населения</w:t>
      </w:r>
    </w:p>
    <w:p>
      <w:r>
        <w:rPr>
          <w:b/>
        </w:rPr>
        <w:t>Статья 13. Обстоятельства, исключающие назначение и проведение референдума</w:t>
      </w:r>
    </w:p>
    <w:p>
      <w:r>
        <w:rPr>
          <w:b/>
        </w:rPr>
        <w:t xml:space="preserve">1. </w:t>
      </w:r>
      <w:r>
        <w:t>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 за исключением случаев, предусмотренных пунктами 8 и 11 статьи 101 настоящего Федерального закона. (В редакции Федерального закона от 29.05.2023 № 184-ФЗ)</w:t>
      </w:r>
    </w:p>
    <w:p>
      <w:r>
        <w:rPr>
          <w:b/>
        </w:rPr>
        <w:t xml:space="preserve">2. </w:t>
      </w:r>
      <w:r>
        <w:t>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
        <w:rPr>
          <w:b/>
        </w:rPr>
        <w:t xml:space="preserve">3. </w:t>
      </w:r>
      <w:r>
        <w:t>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
        <w:rPr>
          <w:b/>
        </w:rPr>
        <w:t xml:space="preserve">4. </w:t>
      </w:r>
      <w:r>
        <w:t>Установление иных обстоятельств, исключающих назначение и проведение референдума, кроме указанных в настоящей статье, не допускается</w:t>
      </w:r>
    </w:p>
    <w:p>
      <w:r>
        <w:rPr>
          <w:b/>
        </w:rPr>
        <w:t>Статья 14. Инициатива проведения референдума</w:t>
      </w:r>
    </w:p>
    <w:p>
      <w:r>
        <w:rPr>
          <w:b/>
        </w:rPr>
        <w:t xml:space="preserve">1. </w:t>
      </w:r>
      <w:r>
        <w:t>Инициатива проведения референдума в Российской Федерации принадлежит гражданам Российской Федерации, имеющим право на участие в референдуме</w:t>
      </w:r>
    </w:p>
    <w:p>
      <w:r>
        <w:rPr>
          <w:b/>
        </w:rPr>
        <w:t xml:space="preserve">2. </w:t>
      </w:r>
      <w:r>
        <w:t>Федеральным законом инициатива проведения референдума может быть предоставлена иным субъектам</w:t>
      </w:r>
    </w:p>
    <w:p>
      <w:r>
        <w:rPr>
          <w:b/>
        </w:rPr>
        <w:t xml:space="preserve">3. </w:t>
      </w:r>
      <w:r>
        <w:t>Для выдвижения инициативы проведения референдума, предусмотренной пунктом 1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законом,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пунктом 1 статьи 36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 (В редакции Федерального закона от 21.07.2005 № 93-ФЗ)</w:t>
      </w:r>
    </w:p>
    <w:p>
      <w:r>
        <w:rPr>
          <w:b/>
        </w:rPr>
        <w:t xml:space="preserve">4. </w:t>
      </w:r>
      <w:r>
        <w:t>Для назначения референдума инициативная группа по проведению референдума, образованная в соответствии с пунктом 3 настоящей статьи, должна представить в орган, установленный федеральным конституционным законом,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
        <w:rPr>
          <w:b/>
        </w:rPr>
        <w:t>Статья 15. Назначение референдума</w:t>
      </w:r>
    </w:p>
    <w:p>
      <w:r>
        <w:rPr>
          <w:b/>
        </w:rPr>
        <w:t xml:space="preserve">1. </w:t>
      </w:r>
      <w:r>
        <w:t>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законом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
        <w:rPr>
          <w:b/>
        </w:rPr>
        <w:t xml:space="preserve">2. </w:t>
      </w:r>
      <w:r>
        <w:t>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
        <w:rPr>
          <w:b/>
        </w:rPr>
        <w:t xml:space="preserve">3. </w:t>
      </w:r>
      <w:r>
        <w:t>Референдум Российской Федерации назначается в соответствии с Конституцией Российской Федерации, федеральным конституционным законом</w:t>
      </w:r>
    </w:p>
    <w:p>
      <w:r>
        <w:rPr>
          <w:b/>
        </w:rPr>
        <w:t xml:space="preserve">4. </w:t>
      </w:r>
      <w:r>
        <w:t>Референдум субъекта Российской Федерации назначается законодательным органом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 (В редакции Федерального закона от 14.03.2022 № 60-ФЗ)</w:t>
      </w:r>
    </w:p>
    <w:p>
      <w:r>
        <w:rPr>
          <w:b/>
        </w:rPr>
        <w:t xml:space="preserve">5. </w:t>
      </w:r>
      <w:r>
        <w:t>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 (В редакции Федерального закона от 21.07.2005 № 93-ФЗ)</w:t>
      </w:r>
    </w:p>
    <w:p>
      <w:r>
        <w:rPr>
          <w:b/>
        </w:rPr>
        <w:t xml:space="preserve">6. </w:t>
      </w:r>
      <w:r>
        <w:t>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
        <w:rPr>
          <w:b/>
        </w:rPr>
        <w:t xml:space="preserve">7. </w:t>
      </w:r>
      <w:r>
        <w:t>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
        <w:rPr>
          <w:b/>
        </w:rPr>
        <w:t xml:space="preserve">8. </w:t>
      </w:r>
      <w:r>
        <w:t>Решение о назначении референдума, а также о перенесении дня голосования на референдуме в соответствии с пунктом 7 настоящей статьи подлежит официальному опубликованию в средствах массовой информации не позднее чем через пять дней со дня его принятия</w:t>
      </w:r>
    </w:p>
    <w:p>
      <w:pPr>
        <w:pStyle w:val="Heading3"/>
      </w:pPr>
      <w:r>
        <w:t>Гарантии прав граждан Российской Федерации при регистрации (учете) избирателей, участников референдума, составлении списков избирателей, участников референдума, образовании избирательных округов, избирательных участков, участков референдума</w:t>
      </w:r>
    </w:p>
    <w:p>
      <w:r>
        <w:rPr>
          <w:b/>
        </w:rPr>
        <w:t>Статья 16. Регистрация (учет) избирателей, участников референдума</w:t>
      </w:r>
    </w:p>
    <w:p>
      <w:r>
        <w:rPr>
          <w:b/>
        </w:rPr>
        <w:t xml:space="preserve">1. </w:t>
      </w:r>
      <w:r>
        <w:t>Регистрации (учету) подлежат все избиратели, участники референдума</w:t>
      </w:r>
    </w:p>
    <w:p>
      <w:r>
        <w:rPr>
          <w:b/>
        </w:rPr>
        <w:t xml:space="preserve">2. </w:t>
      </w:r>
      <w:r>
        <w:t>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 (В редакции федеральных законов от 23.05.2020 № 153-ФЗ, от 08.08.2024 № 232-ФЗ)</w:t>
      </w:r>
    </w:p>
    <w:p>
      <w:r>
        <w:rPr>
          <w:b/>
        </w:rPr>
        <w:t xml:space="preserve">3. </w:t>
      </w:r>
      <w:r>
        <w:t>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
        <w:rPr>
          <w:b/>
        </w:rPr>
        <w:t xml:space="preserve">4. </w:t>
      </w:r>
      <w:r>
        <w:t>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
        <w:rPr>
          <w:b/>
        </w:rPr>
        <w:t xml:space="preserve">5. </w:t>
      </w:r>
      <w:r>
        <w:t>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в Центральную избирательную комиссию Российской Федерации и (или)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своего нахождения. (В редакции федеральных законов от 23.05.2020 № 153-ФЗ, от 14.03.2022 № 60-ФЗ, от 08.08.2024 № 232-ФЗ)</w:t>
      </w:r>
    </w:p>
    <w:p>
      <w:r>
        <w:rPr>
          <w:b/>
        </w:rPr>
        <w:t xml:space="preserve">6. </w:t>
      </w:r>
      <w:r>
        <w:t>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исполнительного органа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законом от 15 ноября 1997 года № 143-ФЗ "Об актах гражданского состояния". (В редакции федеральных законов от 03.07.2018 № 184-ФЗ, от 23.05.2020 № 153-ФЗ, от 08.08.2024 № 232-ФЗ)</w:t>
      </w:r>
    </w:p>
    <w:p>
      <w:r>
        <w:rPr>
          <w:b/>
        </w:rPr>
        <w:t xml:space="preserve">7. </w:t>
      </w:r>
      <w:r>
        <w:t>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жительства гражданина. (В редакции федеральных законов от 23.05.2020 № 153-ФЗ, от 08.08.2024 № 232-ФЗ)</w:t>
      </w:r>
    </w:p>
    <w:p>
      <w:r>
        <w:rPr>
          <w:b/>
        </w:rPr>
        <w:t xml:space="preserve">8. </w:t>
      </w:r>
      <w:r>
        <w:t>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исполнительного органа города федерального значения по месту жительства гражданина. (В редакции федеральных законов от 23.05.2020 № 153-ФЗ, от 08.08.2024 № 232-ФЗ)</w:t>
      </w:r>
    </w:p>
    <w:p>
      <w:r>
        <w:rPr>
          <w:b/>
        </w:rPr>
        <w:t xml:space="preserve">9. </w:t>
      </w:r>
      <w:r>
        <w:t>Сведения, указанные в пунктах 5 - 8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 (В редакции федеральных законов от 23.05.2020 № 153-ФЗ, от 08.08.2024 № 232-ФЗ)</w:t>
      </w:r>
    </w:p>
    <w:p>
      <w:r>
        <w:rPr>
          <w:b/>
        </w:rPr>
        <w:t xml:space="preserve">91. </w:t>
      </w:r>
      <w:r>
        <w:t>Порядок передачи в Центральную избирательную комиссию Российской Федерации сведений, указанных в пункте 5 настоящей статьи, устанавливается Центральной избирательной комиссией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пунктом - Федеральный закон от 14.03.2022 № 60-ФЗ)</w:t>
      </w:r>
    </w:p>
    <w:p>
      <w:r>
        <w:rPr>
          <w:b/>
        </w:rPr>
        <w:t xml:space="preserve">10. </w:t>
      </w:r>
      <w:r>
        <w:t>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"Выборы"</w:t>
      </w:r>
    </w:p>
    <w:p>
      <w:r>
        <w:rPr>
          <w:b/>
        </w:rPr>
        <w:t xml:space="preserve">11. </w:t>
      </w:r>
      <w:r>
        <w:t>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положением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
        <w:rPr>
          <w:b/>
        </w:rPr>
        <w:t xml:space="preserve">12. </w:t>
      </w:r>
      <w:r>
        <w:t>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 (Статья в редакции Федерального закона от 21.07.2005 № 93-ФЗ)</w:t>
      </w:r>
    </w:p>
    <w:p>
      <w:r>
        <w:rPr>
          <w:b/>
        </w:rPr>
        <w:t>Статья 17. Составление списков избирателей, участников референдума</w:t>
      </w:r>
    </w:p>
    <w:p>
      <w:r>
        <w:rPr>
          <w:b/>
        </w:rPr>
        <w:t xml:space="preserve">1. </w:t>
      </w:r>
      <w:r>
        <w:t>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пунктом 6 настоящей статьи</w:t>
      </w:r>
    </w:p>
    <w:p>
      <w:r>
        <w:rPr>
          <w:b/>
        </w:rPr>
        <w:t xml:space="preserve">2. </w:t>
      </w:r>
      <w:r>
        <w:t>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
        <w:rPr>
          <w:b/>
        </w:rPr>
        <w:t xml:space="preserve">3. </w:t>
      </w:r>
      <w:r>
        <w:t>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пункта 3 статьи 4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
        <w:rPr>
          <w:b/>
        </w:rPr>
        <w:t xml:space="preserve">4. </w:t>
      </w:r>
      <w:r>
        <w:t>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законом,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пунктом 16 статьи 64 настоящего Федерального закона. (В редакции Федерального закона от 01.06.2017 № 104-ФЗ)</w:t>
      </w:r>
    </w:p>
    <w:p>
      <w:r>
        <w:rPr>
          <w:b/>
        </w:rPr>
        <w:t xml:space="preserve">5. </w:t>
      </w:r>
      <w:r>
        <w:t>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 (В редакции Федерального закона от 21.07.2005 № 93-ФЗ)</w:t>
      </w:r>
    </w:p>
    <w:p>
      <w:r>
        <w:rPr>
          <w:b/>
        </w:rPr>
        <w:t xml:space="preserve">6. </w:t>
      </w:r>
      <w:r>
        <w:t>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исполнительного органа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 (В редакции федеральных законов от 21.07.2005 № 93-ФЗ, от 09.03.2016 № 66-ФЗ, от 23.05.2020 № 153-ФЗ, от 14.03.2022 № 60-ФЗ, от 08.08.2024 № 232-ФЗ)</w:t>
      </w:r>
    </w:p>
    <w:p>
      <w:r>
        <w:rPr>
          <w:b/>
        </w:rPr>
        <w:t xml:space="preserve">7. </w:t>
      </w:r>
      <w:r>
        <w:t>Список избирателей, участников референдума составляется соответствующей комиссией, в том числе с использованием ГАС "Выборы",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 (В редакции Федерального закона от 21.07.2005 № 93-ФЗ)</w:t>
      </w:r>
    </w:p>
    <w:p>
      <w:r>
        <w:rPr>
          <w:b/>
        </w:rPr>
        <w:t xml:space="preserve">71. </w:t>
      </w:r>
      <w:r>
        <w:t>Лица, представляющие сведения об избирателях, участниках референдума, несут ответственность за достоверность и полноту этих сведений, а также за своевременность их представления. (Дополнение пунктом - Федеральный закон от 21.07.2005 № 93-ФЗ)</w:t>
      </w:r>
    </w:p>
    <w:p>
      <w:r>
        <w:rPr>
          <w:b/>
        </w:rPr>
        <w:t xml:space="preserve">8. </w:t>
      </w:r>
      <w:r>
        <w:t>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
        <w:rPr>
          <w:b/>
        </w:rPr>
        <w:t xml:space="preserve">9. </w:t>
      </w:r>
      <w:r>
        <w:t>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 (В редакции Федерального закона от 29.05.2023 № 184-ФЗ)</w:t>
      </w:r>
    </w:p>
    <w:p>
      <w:r>
        <w:rPr>
          <w:b/>
        </w:rPr>
        <w:t xml:space="preserve">10. </w:t>
      </w:r>
      <w:r>
        <w:t>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 (В редакции федеральных законов от 21.07.2005 № 93-ФЗ, от 14.03.2022 № 60-ФЗ)</w:t>
      </w:r>
    </w:p>
    <w:p>
      <w:r>
        <w:rPr>
          <w:b/>
        </w:rPr>
        <w:t xml:space="preserve">11. </w:t>
      </w:r>
      <w:r>
        <w:t>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 (В редакции Федерального закона от 21.07.2005 № 93-ФЗ)</w:t>
      </w:r>
    </w:p>
    <w:p>
      <w:r>
        <w:rPr>
          <w:b/>
        </w:rPr>
        <w:t xml:space="preserve">12. </w:t>
      </w:r>
      <w:r>
        <w:t>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 (В редакции федеральных законов от 21.07.2005 № 93-ФЗ, от 14.03.2022 № 60-ФЗ)</w:t>
      </w:r>
    </w:p>
    <w:p>
      <w:r>
        <w:rPr>
          <w:b/>
        </w:rPr>
        <w:t xml:space="preserve">13. </w:t>
      </w:r>
      <w:r>
        <w:t>Соответствующая территориальная комиссия (окружная избирательная комиссия)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 (В редакции федеральных законов от 21.07.2005 № 93-ФЗ, от 05.04.2013 № 40-ФЗ, от 14.03.2022 № 60-ФЗ)</w:t>
      </w:r>
    </w:p>
    <w:p>
      <w:r>
        <w:rPr>
          <w:b/>
        </w:rPr>
        <w:t xml:space="preserve">14. </w:t>
      </w:r>
      <w:r>
        <w:t>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
        <w:rPr>
          <w:b/>
        </w:rPr>
        <w:t xml:space="preserve">15. </w:t>
      </w:r>
      <w:r>
        <w:t>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 (В редакции федеральных законов от 21.07.2005 № 93-ФЗ; от 05.04.2013 № 40-ФЗ)</w:t>
      </w:r>
    </w:p>
    <w:p>
      <w:r>
        <w:rPr>
          <w:b/>
        </w:rPr>
        <w:t xml:space="preserve">151. </w:t>
      </w:r>
      <w:r>
        <w:t>В случае проведения досрочного голосования в соответствии с пунктом 1 статьи 65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 (Дополнение пунктом - Федеральный закон от 05.05.2014 № 95-ФЗ)</w:t>
      </w:r>
    </w:p>
    <w:p>
      <w:r>
        <w:rPr>
          <w:b/>
        </w:rPr>
        <w:t xml:space="preserve">152. </w:t>
      </w:r>
      <w:r>
        <w:t>Список избирателей, участников референдума может составляться, уточняться и использоваться в электронном виде в порядке и сроки, определенные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и референдумов - избирательной комиссией субъекта Российской Федерации с учетом требований, установленных Центральной избирательной комиссией Российской Федерации. 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 Указанная копия равнозначна по 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настоящим Федеральным законом в отношении хранения избирательной документации, документации референдума. (В редакции Федерального закона от 29.05.2023 № 184-ФЗ) (Дополнение пунктом - Федеральный закон от 14.03.2022 № 60-ФЗ)</w:t>
      </w:r>
    </w:p>
    <w:p>
      <w:r>
        <w:rPr>
          <w:b/>
        </w:rPr>
        <w:t xml:space="preserve">16. </w:t>
      </w:r>
      <w:r>
        <w:t>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пунктом 12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При этом в списке избирателей,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с указанием даты внесения этой подписи. Каждый гражданин Российской Федерации вправе сообщить в участковую комиссию об изменении указанных в пункте 5 статьи 16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 (В редакции федеральных законов от 21.07.2005 № 93-ФЗ, от 29.05.2023 № 184-ФЗ)</w:t>
      </w:r>
    </w:p>
    <w:p>
      <w:r>
        <w:rPr>
          <w:b/>
        </w:rPr>
        <w:t xml:space="preserve">17. </w:t>
      </w:r>
      <w:r>
        <w:t>Если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Если в соответствии с пунктом 16 статьи 64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 "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 (В редакции федеральных законов от 01.06.2017 № 104-ФЗ, от 29.05.2019 № 104-ФЗ, от 31.07.2020 № 267-ФЗ)</w:t>
      </w:r>
    </w:p>
    <w:p>
      <w:r>
        <w:rPr>
          <w:b/>
        </w:rPr>
        <w:t xml:space="preserve">171. </w:t>
      </w:r>
      <w:r>
        <w:t>(Дополнение пунктом - Федеральный закон от 04.10.2010 № 263-ФЗ) (Утратил силу - Федеральный закон от 29.05.2023 № 184-ФЗ)</w:t>
      </w:r>
    </w:p>
    <w:p>
      <w:r>
        <w:rPr>
          <w:b/>
        </w:rPr>
        <w:t xml:space="preserve">172. </w:t>
      </w:r>
      <w:r>
        <w:t>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списки избирателей, участников референдума составляются в порядке, установленном Центральной избирательной комиссией Российской Федерации. (Дополнение пунктом - Федеральный закон от 29.05.2023 № 184-ФЗ)</w:t>
      </w:r>
    </w:p>
    <w:p>
      <w:r>
        <w:rPr>
          <w:b/>
        </w:rPr>
        <w:t xml:space="preserve">18. </w:t>
      </w:r>
      <w:r>
        <w:t>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
        <w:rPr>
          <w:b/>
        </w:rPr>
        <w:t xml:space="preserve">19. </w:t>
      </w:r>
      <w:r>
        <w:t>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 (Дополнение пунктом - Федеральный закон от 21.07.2005 № 93-ФЗ)</w:t>
      </w:r>
    </w:p>
    <w:p>
      <w:r>
        <w:rPr>
          <w:b/>
        </w:rPr>
        <w:t>Статья 18. Образование (определение) избирательных округов, округа референдума</w:t>
      </w:r>
    </w:p>
    <w:p>
      <w:r>
        <w:rPr>
          <w:b/>
        </w:rPr>
        <w:t xml:space="preserve">1. </w:t>
      </w:r>
      <w:r>
        <w:t>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
        <w:rPr>
          <w:b/>
        </w:rPr>
        <w:t xml:space="preserve">2. </w:t>
      </w:r>
      <w:r>
        <w:t>Одномандатные и (или) многомандатные избирательные округа образуются сроком на десять лет, если иное не установлено федеральным законом,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орган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орган,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 (В редакции федеральных законов от 02.10.2012 № 157-ФЗ, от 05.04.2013 № 40-ФЗ, от 09.03.2016 № 66-ФЗ, от 14.03.2022 № 60-ФЗ, от 23.05.2025 № 115-ФЗ)</w:t>
      </w:r>
    </w:p>
    <w:p>
      <w:r>
        <w:rPr>
          <w:b/>
        </w:rPr>
        <w:t xml:space="preserve">3. </w:t>
      </w:r>
      <w:r>
        <w:t>Если новая схема одномандатных и (или) многомандатных избирательных округов не утверждена в срок, указанный в пункте 2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пункте 2 настоящей статьи. (В редакции Федерального закона от 02.10.2012 № 157-ФЗ)</w:t>
      </w:r>
    </w:p>
    <w:p>
      <w:r>
        <w:rPr>
          <w:b/>
        </w:rPr>
        <w:t xml:space="preserve">31. </w:t>
      </w:r>
      <w:r>
        <w:t>При проведении выборов в законодательный орган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 (Дополнение пунктом - Федеральный закон от 21.07.2005 № 93-ФЗ) (В редакции Федерального закона от 14.03.2022 № 60-ФЗ)</w:t>
      </w:r>
    </w:p>
    <w:p>
      <w:r>
        <w:rPr>
          <w:b/>
        </w:rPr>
        <w:t xml:space="preserve">4. </w:t>
      </w:r>
      <w:r>
        <w:t>Одномандатные и (или) многомандатные избирательные округа должны образовываться с соблюдением следующих требований:</w:t>
      </w:r>
    </w:p>
    <w:p>
      <w:r>
        <w:rPr>
          <w:b/>
        </w:rPr>
        <w:t xml:space="preserve">5. </w:t>
      </w:r>
      <w:r>
        <w:t>При соблюдении требований, касающихся образования одномандатных и (или) многомандатных избирательных округов, указанных в пункте 4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
        <w:rPr>
          <w:b/>
        </w:rPr>
        <w:t xml:space="preserve">6. </w:t>
      </w:r>
      <w:r>
        <w:t>(Пункт утратил силу - Федеральный закон от 14.03.2022 № 60-ФЗ)</w:t>
      </w:r>
    </w:p>
    <w:p>
      <w:r>
        <w:rPr>
          <w:b/>
        </w:rPr>
        <w:t xml:space="preserve">7. </w:t>
      </w:r>
      <w:r>
        <w:t>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 (В редакции Федерального закона от 21.07.2005 № 93-ФЗ)</w:t>
      </w:r>
    </w:p>
    <w:p>
      <w:r>
        <w:rPr>
          <w:b/>
        </w:rPr>
        <w:t xml:space="preserve">71. </w:t>
      </w:r>
      <w:r>
        <w:t>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органа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орган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орган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органа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 (Дополнение пунктом - Федеральный закон от 05.04.2013 № 40-ФЗ) (В редакции Федерального закона от 14.03.2022 № 60-ФЗ)</w:t>
      </w:r>
    </w:p>
    <w:p>
      <w:r>
        <w:rPr>
          <w:b/>
        </w:rPr>
        <w:t xml:space="preserve">72. </w:t>
      </w:r>
      <w:r>
        <w:t>Если по состоянию на 1 июля года, предшествующего году проведения основных выборов депутатов законодательного органа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пункта 4 настоящей статьи. При этом изменению подлежат только округа, не соответствующие требованиям пункта 4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пункта 4 настоящей статьи. Если в связи с необходимостью внесения изменений в схему избирательных округов в целях ее приведения в соответствие с требованиями пункта 4 настоящей статьи требуется изменение границ более 50 процентов избирательных округов,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орган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органа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 (Дополнение пунктом - Федеральный закон от 23.05.2020 № 153-ФЗ) (В редакции Федерального закона от 14.03.2022 № 60-ФЗ)</w:t>
      </w:r>
    </w:p>
    <w:p>
      <w:r>
        <w:rPr>
          <w:b/>
        </w:rPr>
        <w:t xml:space="preserve">8. </w:t>
      </w:r>
      <w:r>
        <w:t>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 (В редакции Федерального закона от 21.07.2005 № 93-ФЗ)</w:t>
      </w:r>
    </w:p>
    <w:p>
      <w:r>
        <w:rPr>
          <w:b/>
        </w:rPr>
        <w:t xml:space="preserve">4. </w:t>
      </w:r>
      <w:r>
        <w:t>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органа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органа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 (В редакции федеральных законов от 21.07.2005 № 93-ФЗ, от 14.03.2022 № 60-ФЗ)</w:t>
      </w:r>
    </w:p>
    <w:p>
      <w:r>
        <w:rPr>
          <w:b/>
        </w:rPr>
        <w:t xml:space="preserve">4. </w:t>
      </w:r>
      <w:r>
        <w:t>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 (В редакции Федерального закона от 04.07.2003 № 102-ФЗ)</w:t>
      </w:r>
    </w:p>
    <w:p>
      <w:r>
        <w:rPr>
          <w:b/>
        </w:rPr>
        <w:t xml:space="preserve">4. </w:t>
      </w:r>
      <w:r>
        <w:t>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
        <w:rPr>
          <w:b/>
        </w:rPr>
        <w:t>Статья 19. Образование избирательных участков, участков референдума</w:t>
      </w:r>
    </w:p>
    <w:p>
      <w:r>
        <w:rPr>
          <w:b/>
        </w:rPr>
        <w:t xml:space="preserve">1. </w:t>
      </w:r>
      <w:r>
        <w:t>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 (В редакции федеральных законов от 02.10.2012 № 157-ФЗ; от 05.04.2013 № 40-ФЗ)</w:t>
      </w:r>
    </w:p>
    <w:p>
      <w:r>
        <w:rPr>
          <w:b/>
        </w:rPr>
        <w:t xml:space="preserve">2. </w:t>
      </w:r>
      <w:r>
        <w:t>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пунктом 10 статьи 16 настоящего Федерального закона, из расчета не более чем три тысячи избирателей, участников референдума на каждом участке (за исключением случаев, установленных пунктом 24 настоящей статьи).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обязательному уточнению в порядке, предусмотренном для их образования, в случае нарушения пункта 4 настоящей статьи. (В редакции федеральных законов от 01.06.2017 № 104-ФЗ, от 23.05.2020 № 153-ФЗ, от 14.03.2022 № 60-ФЗ, от 08.08.2024 № 232-ФЗ)</w:t>
      </w:r>
    </w:p>
    <w:p>
      <w:r>
        <w:rPr>
          <w:b/>
        </w:rPr>
        <w:t xml:space="preserve">21. </w:t>
      </w:r>
      <w:r>
        <w:t>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
        <w:rPr>
          <w:b/>
        </w:rPr>
        <w:t xml:space="preserve">22. </w:t>
      </w:r>
      <w:r>
        <w:t>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 (Дополнение пунктом - Федеральный закон от 01.06.2017 № 104-ФЗ) (В редакции Федерального закона от 14.03.2022 № 60-ФЗ)</w:t>
      </w:r>
    </w:p>
    <w:p>
      <w:r>
        <w:rPr>
          <w:b/>
        </w:rPr>
        <w:t xml:space="preserve">23. </w:t>
      </w:r>
      <w:r>
        <w:t>Если решение, принимаемое в целях реализации подпункта "в", "г" или "д" пункта 21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 (Дополнение пунктом - Федеральный закон от 01.06.2017 № 104-ФЗ) (В редакции Федерального закона от 23.05.2020 № 153-ФЗ)</w:t>
      </w:r>
    </w:p>
    <w:p>
      <w:r>
        <w:rPr>
          <w:b/>
        </w:rPr>
        <w:t xml:space="preserve">24. </w:t>
      </w:r>
      <w:r>
        <w:t>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участников референдума, превышающим три тысячи. При этом необходимо обеспечивать создание максимальных удобств для избирателей, участников референдума. (Дополнение пунктом - Федеральный закон от 14.03.2022 № 60-ФЗ)</w:t>
      </w:r>
    </w:p>
    <w:p>
      <w:r>
        <w:rPr>
          <w:b/>
        </w:rPr>
        <w:t xml:space="preserve">3. </w:t>
      </w:r>
      <w:r>
        <w:t>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пункта 2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 (В редакции Федерального закона от 09.03.2016 № 66-ФЗ)</w:t>
      </w:r>
    </w:p>
    <w:p>
      <w:r>
        <w:rPr>
          <w:b/>
        </w:rPr>
        <w:t xml:space="preserve">4. </w:t>
      </w:r>
      <w:r>
        <w:t>Границы избирательных участков не должны пересекать границы избирательных округов. (В редакции Федерального закона от 02.10.2012 № 157-ФЗ)</w:t>
      </w:r>
    </w:p>
    <w:p>
      <w:r>
        <w:rPr>
          <w:b/>
        </w:rPr>
        <w:t xml:space="preserve">5. </w:t>
      </w:r>
      <w:r>
        <w:t>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 Для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избирательные участки, участки референдума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 (В редакции федеральных законов от 21.07.2005 № 93-ФЗ, от 04.10.2010 № 263-ФЗ, от 02.10.2012 № 157-ФЗ, от 09.03.2016 № 66-ФЗ, от 31.07.2020 № 267-ФЗ, от 29.05.2023 № 184-ФЗ)</w:t>
      </w:r>
    </w:p>
    <w:p>
      <w:r>
        <w:rPr>
          <w:b/>
        </w:rPr>
        <w:t xml:space="preserve">51. </w:t>
      </w:r>
      <w:r>
        <w:t>При проведении выборов в органы государственной власти субъекта Российской Федерации по решению избирательной комиссии субъекта Российской Федерации,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субъекта Российской Федерации, где такие избиратели обладают активным избирательным правом. Избирательная комиссия субъекта Российской Федерации, организующая подготовку и проведение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 досрочного голосования, на указанных избирательных участках устанавливаются Центральной избирательной комиссией Российской Федерации. (Дополнение пунктом - Федеральный закон от 29.05.2023 № 184-ФЗ)</w:t>
      </w:r>
    </w:p>
    <w:p>
      <w:r>
        <w:rPr>
          <w:b/>
        </w:rPr>
        <w:t xml:space="preserve">6. </w:t>
      </w:r>
      <w:r>
        <w:t>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
        <w:rPr>
          <w:b/>
        </w:rPr>
        <w:t xml:space="preserve">7. </w:t>
      </w:r>
      <w:r>
        <w:t>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пунктами 3 и 5 настоящей статьи, устанавливается законом. (В редакции федеральных законов от 21.07.2005 № 93-ФЗ, от 02.10.2012 № 157-ФЗ, от 23.05.2020 № 153-ФЗ, от 08.08.2024 № 232-ФЗ)</w:t>
      </w:r>
    </w:p>
    <w:p>
      <w:r>
        <w:rPr>
          <w:b/>
        </w:rPr>
        <w:t xml:space="preserve">21. </w:t>
      </w:r>
      <w:r>
        <w:t>изменение границ, преобразование, упразднение муниципальных образований</w:t>
      </w:r>
    </w:p>
    <w:p>
      <w:r>
        <w:rPr>
          <w:b/>
        </w:rPr>
        <w:t xml:space="preserve">21. </w:t>
      </w:r>
      <w:r>
        <w:t>уменьшение (до 100 и менее) либо превышение (более 3000) числа избирателей, участников референдума, зарегистрированных на территории избирательного участка, участка референдума; (В редакции Федерального закона от 14.03.2022 № 60-ФЗ)</w:t>
      </w:r>
    </w:p>
    <w:p>
      <w:r>
        <w:rPr>
          <w:b/>
        </w:rPr>
        <w:t xml:space="preserve">21. </w:t>
      </w:r>
      <w:r>
        <w:t>в целях уменьшения численности избирателей, участников референдума на избирательном участке, участке референдума до полутора тысяч; (В редакции Федерального закона от 14.03.2022 № 60-ФЗ)</w:t>
      </w:r>
    </w:p>
    <w:p>
      <w:r>
        <w:rPr>
          <w:b/>
        </w:rPr>
        <w:t xml:space="preserve">21. </w:t>
      </w:r>
      <w:r>
        <w:t>в целях увеличения численности избирателей, участников референдума на избирательном участке, участке референдума (а также в случае, предусмотренном пунктом 24 настоящей статьи); (В редакции Федерального закона от 14.03.2022 № 60-ФЗ)</w:t>
      </w:r>
    </w:p>
    <w:p>
      <w:r>
        <w:rPr>
          <w:b/>
        </w:rPr>
        <w:t xml:space="preserve">21. </w:t>
      </w:r>
      <w:r>
        <w:t>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 (Дополнение пунктом - Федеральный закон от 01.06.2017 № 104-ФЗ)</w:t>
      </w:r>
    </w:p>
    <w:p>
      <w:pPr>
        <w:pStyle w:val="Heading3"/>
      </w:pPr>
      <w:r>
        <w:t>Избирательные комиссии, комиссии референдума</w:t>
      </w:r>
    </w:p>
    <w:p>
      <w:r>
        <w:rPr>
          <w:b/>
        </w:rPr>
        <w:t>Статья 20. Система и статус избирательных комиссий, комиссий референдума</w:t>
      </w:r>
    </w:p>
    <w:p>
      <w:r>
        <w:rPr>
          <w:b/>
        </w:rPr>
        <w:t xml:space="preserve">1. </w:t>
      </w:r>
      <w:r>
        <w:t>В Российской Федерации действуют следующие избирательные комиссии, комиссии референдума: Центральная избирательная комиссия Российской Федерации; избирательные комиссии субъектов Российской Федерации; абзац; (Утратил силу - Федеральный закон от 14.03.2022 № 60-ФЗ) окружные избирательные комиссии; территориальные (районные, городские и другие) комиссии; участковые комиссии</w:t>
      </w:r>
    </w:p>
    <w:p>
      <w:r>
        <w:rPr>
          <w:b/>
        </w:rPr>
        <w:t xml:space="preserve">2. </w:t>
      </w:r>
      <w:r>
        <w:t>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территориальные, участковые избирательные комиссии действуют в качестве комиссий референдума. (В редакции федеральных законов от 05.04.2013 № 40-ФЗ, от 14.03.2022 № 60-ФЗ)</w:t>
      </w:r>
    </w:p>
    <w:p>
      <w:r>
        <w:rPr>
          <w:b/>
        </w:rPr>
        <w:t xml:space="preserve">3. </w:t>
      </w:r>
      <w:r>
        <w:t>Комиссии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и референдумов в Российской Федерации</w:t>
      </w:r>
    </w:p>
    <w:p>
      <w:r>
        <w:rPr>
          <w:b/>
        </w:rPr>
        <w:t xml:space="preserve">4. </w:t>
      </w:r>
      <w:r>
        <w:t>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 (В редакции Федерального закона от 21.07.2005 № 93-ФЗ)</w:t>
      </w:r>
    </w:p>
    <w:p>
      <w:r>
        <w:rPr>
          <w:b/>
        </w:rPr>
        <w:t xml:space="preserve">5. </w:t>
      </w:r>
      <w:r>
        <w:t>Комиссии вправе, в том числе в связи с обращениями, указанными в пункте 4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
        <w:rPr>
          <w:b/>
        </w:rPr>
        <w:t xml:space="preserve">51. </w:t>
      </w:r>
      <w:r>
        <w:t>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 (Дополнение пунктом - Федеральный закон от 21.07.2005 № 93-ФЗ)</w:t>
      </w:r>
    </w:p>
    <w:p>
      <w:r>
        <w:rPr>
          <w:b/>
        </w:rPr>
        <w:t xml:space="preserve">6. </w:t>
      </w:r>
      <w:r>
        <w:t>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 (В редакции Федерального закона от 21.07.2005 № 93-ФЗ)</w:t>
      </w:r>
    </w:p>
    <w:p>
      <w:r>
        <w:rPr>
          <w:b/>
        </w:rPr>
        <w:t xml:space="preserve">7. </w:t>
      </w:r>
      <w:r>
        <w:t>Компетенция, полномочия и порядок деятельности Центральной избирательной комиссии Российской Федерации устанавливаются настоящим Федеральным законом,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законом, иными федеральными законами</w:t>
      </w:r>
    </w:p>
    <w:p>
      <w:r>
        <w:rPr>
          <w:b/>
        </w:rPr>
        <w:t xml:space="preserve">8. </w:t>
      </w:r>
      <w:r>
        <w:t>Компетенция, полномочия и порядок деятельности избирательных комиссий субъектов Российской Федерации,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законом, конституциями (уставами), законами субъектов Российской Федерации, уставами муниципальных образований. (В редакции Федерального закона от 14.03.2022 № 60-ФЗ)</w:t>
      </w:r>
    </w:p>
    <w:p>
      <w:r>
        <w:rPr>
          <w:b/>
        </w:rPr>
        <w:t xml:space="preserve">9. </w:t>
      </w:r>
      <w:r>
        <w:t>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
        <w:rPr>
          <w:b/>
        </w:rPr>
        <w:t xml:space="preserve">10. </w:t>
      </w:r>
      <w:r>
        <w:t>Решения вышестоящей комиссии, принятые в пределах ее компетенции, обязательны для нижестоящих комиссий</w:t>
      </w:r>
    </w:p>
    <w:p>
      <w:r>
        <w:rPr>
          <w:b/>
        </w:rPr>
        <w:t xml:space="preserve">11. </w:t>
      </w:r>
      <w:r>
        <w:t>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 (В редакции Федерального закона от 21.07.2005 № 93-ФЗ)</w:t>
      </w:r>
    </w:p>
    <w:p>
      <w:r>
        <w:rPr>
          <w:b/>
        </w:rPr>
        <w:t xml:space="preserve">12. </w:t>
      </w:r>
      <w:r>
        <w:t>Комиссии в пределах своей компетенции независимы от органов государственной власти и органов местного самоуправления</w:t>
      </w:r>
    </w:p>
    <w:p>
      <w:r>
        <w:rPr>
          <w:b/>
        </w:rPr>
        <w:t xml:space="preserve">13. </w:t>
      </w:r>
      <w:r>
        <w:t>Решения и иные акты комиссий, принятые в пределах их компетенции, обязательны для федеральных органов исполнительной власти, исполнительных органов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 (В редакции федеральных законов от 21.07.2005 № 93-ФЗ, от 08.08.2024 № 232-ФЗ)</w:t>
      </w:r>
    </w:p>
    <w:p>
      <w:r>
        <w:rPr>
          <w:b/>
        </w:rPr>
        <w:t xml:space="preserve">14. </w:t>
      </w:r>
      <w:r>
        <w:t>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территориальной комиссии, действующей на постоянной основе и являющейся юридическим лицом, осуществляется за счет средств бюджета субъекта Российской Федерации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(В редакции Федерального закона от 14.03.2022 № 60-ФЗ)</w:t>
      </w:r>
    </w:p>
    <w:p>
      <w:r>
        <w:rPr>
          <w:b/>
        </w:rPr>
        <w:t xml:space="preserve">15. </w:t>
      </w:r>
      <w:r>
        <w:t>Центральная избирательная комиссия Российской Федерации, избирательная комиссия субъекта Российской Федерации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 (В редакции Федерального закона от 14.03.2022 № 60-ФЗ)</w:t>
      </w:r>
    </w:p>
    <w:p>
      <w:r>
        <w:rPr>
          <w:b/>
        </w:rPr>
        <w:t xml:space="preserve">16. </w:t>
      </w:r>
      <w:r>
        <w:t>В целях обеспечения реализации положений настоящего Федерального закона, иного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комиссиям -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 (В редакции Федерального закона от 29.05.2023 № 184-ФЗ)</w:t>
      </w:r>
    </w:p>
    <w:p>
      <w:r>
        <w:rPr>
          <w:b/>
        </w:rPr>
        <w:t xml:space="preserve">161. </w:t>
      </w:r>
      <w:r>
        <w:t>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Фондом пенсионного и социального страхования Российской Федерации на основании сведений, содержащихся в государственной информационной системе "Единая централизованная цифровая платформа в социальной сфере": (В редакции федеральных законов от 28.12.2022 № 569-ФЗ, от 25.12.2023 № 635-ФЗ)</w:t>
      </w:r>
    </w:p>
    <w:p>
      <w:r>
        <w:rPr>
          <w:b/>
        </w:rPr>
        <w:t xml:space="preserve">162. </w:t>
      </w:r>
      <w:r>
        <w:t>Исполнительные органы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 (Дополнение пунктом - Федеральный закон от 01.06.2017 № 104-ФЗ) (В редакции Федерального закона от 08.08.2024 № 232-ФЗ)</w:t>
      </w:r>
    </w:p>
    <w:p>
      <w:r>
        <w:rPr>
          <w:b/>
        </w:rPr>
        <w:t xml:space="preserve">17. </w:t>
      </w:r>
      <w:r>
        <w:t>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 (В редакции Федерального закона от 21.07.2005 № 93-ФЗ)</w:t>
      </w:r>
    </w:p>
    <w:p>
      <w:r>
        <w:rPr>
          <w:b/>
        </w:rPr>
        <w:t xml:space="preserve">18. </w:t>
      </w:r>
      <w:r>
        <w:t>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законом,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пунктом 10 статьи 50 настоящего Федерального закона. (В редакции Федерального закона от 19.07.2009 № 203-ФЗ)</w:t>
      </w:r>
    </w:p>
    <w:p>
      <w:r>
        <w:rPr>
          <w:b/>
        </w:rPr>
        <w:t xml:space="preserve">19. </w:t>
      </w:r>
      <w:r>
        <w:t>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 (В редакции федеральных законов от 21.07.2005 № 93-ФЗ; от 19.07.2009 № 203-ФЗ)</w:t>
      </w:r>
    </w:p>
    <w:p>
      <w:r>
        <w:rPr>
          <w:b/>
        </w:rPr>
        <w:t xml:space="preserve">20. </w:t>
      </w:r>
      <w:r>
        <w:t>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 (Дополнение пунктом - Федеральный закон от 29.05.2019 № 104-ФЗ)</w:t>
      </w:r>
    </w:p>
    <w:p>
      <w:r>
        <w:rPr>
          <w:b/>
        </w:rPr>
        <w:t xml:space="preserve">21. </w:t>
      </w:r>
      <w:r>
        <w:t>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предоставляются комиссиям для использования в целях осуществления ими полномочий, предусмотренных законодательством Российской Федерации о выборах и референдумах. (Дополнение пунктом - Федеральный закон от 23.05.2025 № 115-ФЗ)</w:t>
      </w:r>
    </w:p>
    <w:p>
      <w:r>
        <w:rPr>
          <w:b/>
        </w:rPr>
        <w:t xml:space="preserve">161. </w:t>
      </w:r>
      <w:r>
        <w:t>по субъектам Российской Федерации - в Центральную избирательную комиссию Российской Федерации</w:t>
      </w:r>
    </w:p>
    <w:p>
      <w:r>
        <w:rPr>
          <w:b/>
        </w:rPr>
        <w:t xml:space="preserve">161. </w:t>
      </w:r>
      <w:r>
        <w:t>по муниципальным образованиям - в избирательные комиссии субъектов Российской Федерации. (Дополнение пунктом - Федеральный закон от 14.06.2011 № 143-ФЗ) (В редакции Федерального закона от 01.06.2017 № 104-ФЗ)</w:t>
      </w:r>
    </w:p>
    <w:p>
      <w:r>
        <w:rPr>
          <w:b/>
        </w:rPr>
        <w:t>Статья 21. Порядок формирования и статус Центральной избирательной комиссии Российской Федерации</w:t>
      </w:r>
    </w:p>
    <w:p>
      <w:r>
        <w:rPr>
          <w:b/>
        </w:rPr>
        <w:t xml:space="preserve">1. </w:t>
      </w:r>
      <w:r>
        <w:t>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
        <w:rPr>
          <w:b/>
        </w:rPr>
        <w:t xml:space="preserve">2. </w:t>
      </w:r>
      <w:r>
        <w:t>Центральная избирательная комиссия Российской Федерации действует на постоянной основе и является юридическим лицом</w:t>
      </w:r>
    </w:p>
    <w:p>
      <w:r>
        <w:rPr>
          <w:b/>
        </w:rPr>
        <w:t xml:space="preserve">3. </w:t>
      </w:r>
      <w:r>
        <w:t>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 (В редакции Федерального закона от 04.06.2010 № 117-ФЗ)</w:t>
      </w:r>
    </w:p>
    <w:p>
      <w:r>
        <w:rPr>
          <w:b/>
        </w:rPr>
        <w:t xml:space="preserve">4. </w:t>
      </w:r>
      <w:r>
        <w:t>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органами субъектов Российской Федерации и высшими должностными лицами субъектов Российской Федерации. Пять членов Центральной избирательной комиссии Российской Федерации назначаются Президентом Российской Федерации. (В редакции Федерального закона от 14.03.2022 № 60-ФЗ)</w:t>
      </w:r>
    </w:p>
    <w:p>
      <w:r>
        <w:rPr>
          <w:b/>
        </w:rPr>
        <w:t xml:space="preserve">5. </w:t>
      </w:r>
      <w:r>
        <w:t>Члены Центральной избирательной комиссии Российской Федерации должны иметь высшее образование. (В редакции федеральных законов от 30.01.2007 № 6-ФЗ; от 02.07.2013 № 185-ФЗ)</w:t>
      </w:r>
    </w:p>
    <w:p>
      <w:r>
        <w:rPr>
          <w:b/>
        </w:rPr>
        <w:t xml:space="preserve">6. </w:t>
      </w:r>
      <w:r>
        <w:t>Члены Центральной избирательной комиссии Российской Федерации организуют работу по конкретным направлениям ее деятельности, определяемым Регламентом Центральной избирательной комиссии Российской Федерации, и несут ответственность за результаты работы по этим направлениям</w:t>
      </w:r>
    </w:p>
    <w:p>
      <w:r>
        <w:rPr>
          <w:b/>
        </w:rPr>
        <w:t xml:space="preserve">7. </w:t>
      </w:r>
      <w:r>
        <w:t>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 Председателем Центральной избирательной комиссии Российской Федерации может быть гражданин Российской Федерации, достигший возраста 30 лет. (В редакции Федерального закона от 05.04.2021 № 89-ФЗ)</w:t>
      </w:r>
    </w:p>
    <w:p>
      <w:r>
        <w:rPr>
          <w:b/>
        </w:rPr>
        <w:t xml:space="preserve">8. </w:t>
      </w:r>
      <w:r>
        <w:t>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
        <w:rPr>
          <w:b/>
        </w:rPr>
        <w:t xml:space="preserve">9. </w:t>
      </w:r>
      <w:r>
        <w:t>Центральная избирательная комиссия Российской Федерации:</w:t>
      </w:r>
    </w:p>
    <w:p>
      <w:r>
        <w:rPr>
          <w:b/>
        </w:rPr>
        <w:t xml:space="preserve">10. </w:t>
      </w:r>
      <w:r>
        <w:t>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пунктом 7 статьи 75 настоящего Федерального закона</w:t>
      </w:r>
    </w:p>
    <w:p>
      <w:r>
        <w:rPr>
          <w:b/>
        </w:rPr>
        <w:t xml:space="preserve">101. </w:t>
      </w:r>
      <w:r>
        <w:t>Центральная избирательная комиссия Российской Федерации вправе обращаться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федеральные органы государственной власти, референдума Российской Федерации. (Дополнение пунктом - Федеральный закон от 09.03.2021 № 43-ФЗ) (В редакции Федерального закона от 14.03.2022 № 60-ФЗ)</w:t>
      </w:r>
    </w:p>
    <w:p>
      <w:r>
        <w:rPr>
          <w:b/>
        </w:rPr>
        <w:t xml:space="preserve">11. </w:t>
      </w:r>
      <w:r>
        <w:t>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
        <w:rPr>
          <w:b/>
        </w:rPr>
        <w:t xml:space="preserve">12. </w:t>
      </w:r>
      <w:r>
        <w:t>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 (В редакции федеральных законов от 21.07.2005 № 93-ФЗ, от 08.08.2024 № 232-ФЗ)</w:t>
      </w:r>
    </w:p>
    <w:p>
      <w:r>
        <w:rPr>
          <w:b/>
        </w:rPr>
        <w:t xml:space="preserve">121. </w:t>
      </w:r>
      <w:r>
        <w:t>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 (Дополнение пунктом - Федеральный закон от 21.07.2005 № 93-ФЗ)</w:t>
      </w:r>
    </w:p>
    <w:p>
      <w:r>
        <w:rPr>
          <w:b/>
        </w:rPr>
        <w:t xml:space="preserve">13. </w:t>
      </w:r>
      <w:r>
        <w:t>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
        <w:rPr>
          <w:b/>
        </w:rPr>
        <w:t xml:space="preserve">14. </w:t>
      </w:r>
      <w:r>
        <w:t>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
        <w:rPr>
          <w:b/>
        </w:rPr>
        <w:t xml:space="preserve">15. </w:t>
      </w:r>
      <w:r>
        <w:t>Центральная избирательная комиссия Российской Федерации имеет официальный печатный орган и официальное сетевое издание. (В редакции Федерального закона от 09.03.2016 № 66-ФЗ)</w:t>
      </w:r>
    </w:p>
    <w:p>
      <w:r>
        <w:rPr>
          <w:b/>
        </w:rPr>
        <w:t xml:space="preserve">9. </w:t>
      </w:r>
      <w:r>
        <w:t>осуществляет контроль за соблюдением избирательных прав и права на участие в референдуме граждан Российской Федерации</w:t>
      </w:r>
    </w:p>
    <w:p>
      <w:r>
        <w:rPr>
          <w:b/>
        </w:rPr>
        <w:t xml:space="preserve">9. </w:t>
      </w:r>
      <w:r>
        <w:t>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 (В редакции федеральных законов от 21.07.2005 № 93-ФЗ; от 24.11.2014 № 355-ФЗ)</w:t>
      </w:r>
    </w:p>
    <w:p>
      <w:r>
        <w:rPr>
          <w:b/>
        </w:rPr>
        <w:t xml:space="preserve">9. </w:t>
      </w:r>
      <w:r>
        <w:t>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изданием необходимой печатной продукции; (В редакции Федерального закона от 23.05.2025 № 115-ФЗ)</w:t>
      </w:r>
    </w:p>
    <w:p>
      <w:r>
        <w:rPr>
          <w:b/>
        </w:rPr>
        <w:t xml:space="preserve">9. </w:t>
      </w:r>
      <w:r>
        <w:t>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 (В редакции федеральных законов от 21.07.2005 № 93-ФЗ; от 11.07.2011 № 200-ФЗ)</w:t>
      </w:r>
    </w:p>
    <w:p>
      <w:r>
        <w:rPr>
          <w:b/>
        </w:rPr>
        <w:t xml:space="preserve">9. </w:t>
      </w:r>
      <w:r>
        <w:t>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обеспечение полномочий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специальных участковых комиссий, указанных в пункте 12-1 статьи 27 настоящего Федерального закона, контролирует целевое использование указанных средств; (В редакции Федерального закона от 23.05.2025 № 115-ФЗ)</w:t>
      </w:r>
    </w:p>
    <w:p>
      <w:r>
        <w:rPr>
          <w:b/>
        </w:rPr>
        <w:t xml:space="preserve">9. </w:t>
      </w:r>
      <w:r>
        <w:t>оказывает правовую, методическую, организационно-техническую помощь комиссиям</w:t>
      </w:r>
    </w:p>
    <w:p>
      <w:r>
        <w:rPr>
          <w:b/>
        </w:rPr>
        <w:t xml:space="preserve">9. </w:t>
      </w:r>
      <w:r>
        <w:t>осуществляет международное сотрудничество в области избирательных систем</w:t>
      </w:r>
    </w:p>
    <w:p>
      <w:r>
        <w:rPr>
          <w:b/>
        </w:rPr>
        <w:t xml:space="preserve">9. </w:t>
      </w:r>
      <w:r>
        <w:t>заслушивает сообщения федеральных органов исполнительной власти, исполнительных органов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 (В редакции Федерального закона от 08.08.2024 № 232-ФЗ)</w:t>
      </w:r>
    </w:p>
    <w:p>
      <w:r>
        <w:rPr>
          <w:b/>
        </w:rPr>
        <w:t xml:space="preserve">9. </w:t>
      </w:r>
      <w:r>
        <w:t>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
        <w:rPr>
          <w:b/>
        </w:rPr>
        <w:t xml:space="preserve">9.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л) осуществляет иные полномочия в соответствии с настоящим Федеральным законом, иными федеральными законами</w:t>
      </w:r>
    </w:p>
    <w:p>
      <w:r>
        <w:rPr>
          <w:b/>
        </w:rPr>
        <w:t>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w:t>
      </w:r>
    </w:p>
    <w:p>
      <w:r>
        <w:t>(Наименование в редакции Федерального закона от 14.03.2022 № 60-ФЗ)</w:t>
      </w:r>
    </w:p>
    <w:p>
      <w:r>
        <w:rPr>
          <w:b/>
        </w:rPr>
        <w:t xml:space="preserve">1. </w:t>
      </w:r>
      <w:r>
        <w:t>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 (В редакции федеральных законов от 21.07.2005 № 93-ФЗ, от 12.05.2009 № 94-ФЗ, от 22.04.2010 № 63-ФЗ, от 20.10.2011 № 287-ФЗ, от 27.02.2020 № 27-ФЗ, от 14.03.2022 № 60-ФЗ)</w:t>
      </w:r>
    </w:p>
    <w:p>
      <w:r>
        <w:rPr>
          <w:b/>
        </w:rPr>
        <w:t xml:space="preserve">2. </w:t>
      </w:r>
      <w:r>
        <w:t>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(В редакции федеральных законов от 21.07.2005 № 93-ФЗ, от 14.03.2022 № 60-ФЗ)</w:t>
      </w:r>
    </w:p>
    <w:p>
      <w:r>
        <w:rPr>
          <w:b/>
        </w:rPr>
        <w:t xml:space="preserve">3. </w:t>
      </w:r>
      <w:r>
        <w:t>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пунктом 7 статьи 23, пунктами 7 и 71 статьи 25, пунктом 7 статьи 26, пунктом 5 статьи 27 настоящего Федерального закона. (В редакции федеральных законов от 21.07.2005 № 93-ФЗ, от 14.03.2022 № 60-ФЗ)</w:t>
      </w:r>
    </w:p>
    <w:p>
      <w:r>
        <w:rPr>
          <w:b/>
        </w:rPr>
        <w:t xml:space="preserve">31. </w:t>
      </w:r>
      <w:r>
        <w:t>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пунктами 7 и 71 статьи 25, пунктом 7 статьи 26, пунктом 5 статьи 27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настоящего Федерального закона). (Дополнение пунктом - Федеральный закон от 21.07.2005 № 93-ФЗ) (В редакции Федерального закона от 14.03.2022 № 60-ФЗ)</w:t>
      </w:r>
    </w:p>
    <w:p>
      <w:r>
        <w:rPr>
          <w:b/>
        </w:rPr>
        <w:t xml:space="preserve">32. </w:t>
      </w:r>
      <w:r>
        <w:t>(Дополнение пунктом - Федеральный закон от 12.05.2009 № 94-ФЗ) (Утратил силу - Федеральный закон от 27.02.2020 № 27-ФЗ)</w:t>
      </w:r>
    </w:p>
    <w:p>
      <w:r>
        <w:rPr>
          <w:b/>
        </w:rPr>
        <w:t xml:space="preserve">33. </w:t>
      </w:r>
      <w:r>
        <w:t>Политическая партия, по предложению которой назначен член комиссии в соответствии с пунктом 7 статьи 23, пунктами 7 и 71 статьи 25, пунктом 7 статьи 26, пунктом 5 статьи 27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пункте 3 статьи 10 настоящего Федерального закона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комиссия. (Дополнение пунктом - Федеральный закон от 31.07.2020 № 267-ФЗ) (В редакции Федерального закона от 14.03.2022 № 60-ФЗ)</w:t>
      </w:r>
    </w:p>
    <w:p>
      <w:r>
        <w:rPr>
          <w:b/>
        </w:rPr>
        <w:t xml:space="preserve">4. </w:t>
      </w:r>
      <w:r>
        <w:t>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пунктом 4 статьи 27 настоящего Федерального закона. (В редакции федеральных законов от 21.07.2005 № 93-ФЗ; от 02.10.2012 № 157-ФЗ)</w:t>
      </w:r>
    </w:p>
    <w:p>
      <w:r>
        <w:rPr>
          <w:b/>
        </w:rPr>
        <w:t xml:space="preserve">5. </w:t>
      </w:r>
      <w:r>
        <w:t>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 (В редакции федеральных законов от 21.07.2005 № 93-ФЗ, от 14.03.2022 № 60-ФЗ)</w:t>
      </w:r>
    </w:p>
    <w:p>
      <w:r>
        <w:rPr>
          <w:b/>
        </w:rPr>
        <w:t xml:space="preserve">6. </w:t>
      </w:r>
      <w:r>
        <w:t>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
        <w:rPr>
          <w:b/>
        </w:rPr>
        <w:t xml:space="preserve">61. </w:t>
      </w:r>
      <w:r>
        <w:t>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 и за совершение административных правонарушений, предусмотренных статьями 20.3 и 20.29 Кодекса Российской Федерации об административных правонарушениях. (Дополнение пунктом - Федеральный закон от 29.05.2019 № 104-ФЗ) (В редакции Федерального закона от 15.05.2024 № 99-ФЗ)</w:t>
      </w:r>
    </w:p>
    <w:p>
      <w:r>
        <w:rPr>
          <w:b/>
        </w:rPr>
        <w:t xml:space="preserve">62. </w:t>
      </w:r>
      <w:r>
        <w:t>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 его территориальные органы проводят проверку в отношении лиц, назначаемых членами комиссий, и представляют по ним информацию о включении сведений о них в единый реестр сведений о лицах, причастных к деятельности экстремистской или террористической организации. (Дополнение пунктом - Федеральный закон от 15.05.2024 № 99-ФЗ)</w:t>
      </w:r>
    </w:p>
    <w:p>
      <w:r>
        <w:rPr>
          <w:b/>
        </w:rPr>
        <w:t xml:space="preserve">7. </w:t>
      </w:r>
      <w:r>
        <w:t>Если уполномоченные на то настоящим Федеральным законом органы государственной власти,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иной комиссии - вышестоящей комиссией с соблюдением требований, установленных настоящим Федеральным законом, иным законом. (В редакции федеральных законов от 21.07.2005 № 93-ФЗ, от 23.05.2020 № 153-ФЗ, от 14.03.2022 № 60-ФЗ)</w:t>
      </w:r>
    </w:p>
    <w:p>
      <w:r>
        <w:rPr>
          <w:b/>
        </w:rPr>
        <w:t xml:space="preserve">8. </w:t>
      </w:r>
      <w:r>
        <w:t>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 (В редакции Федерального закона от 02.10.2012 № 157-ФЗ)</w:t>
      </w:r>
    </w:p>
    <w:p>
      <w:r>
        <w:rPr>
          <w:b/>
        </w:rPr>
        <w:t xml:space="preserve">9. </w:t>
      </w:r>
      <w:r>
        <w:t>Если срок полномочий избирательной комиссии субъекта Российской Федерации,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комиссия собирается на свое первое заседание в десятидневный срок после дня окончания избирательной кампании, кампании референдума. (Дополнение пунктом - Федеральный закон от 01.06.2017 № 104-ФЗ) (В редакции Федерального закона от 14.03.2022 № 60-ФЗ)</w:t>
      </w:r>
    </w:p>
    <w:p>
      <w:r>
        <w:rPr>
          <w:b/>
        </w:rPr>
        <w:t>Статья 23. Порядок формирования и полномочия избирательных комиссий субъектов Российской Федерации</w:t>
      </w:r>
    </w:p>
    <w:p>
      <w:r>
        <w:rPr>
          <w:b/>
        </w:rPr>
        <w:t xml:space="preserve">1. </w:t>
      </w:r>
      <w:r>
        <w:t>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
        <w:rPr>
          <w:b/>
        </w:rPr>
        <w:t xml:space="preserve">11. </w:t>
      </w:r>
      <w:r>
        <w:t>По решению избирательной комиссии субъекта Российской Федерации, согласованному с Центральной избирательной комиссией Российской Федерации, полномочия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могут быть возложены на указанную избирательную комиссию субъекта Российской Федерации. (Дополнение пунктом - Федеральный закон от 29.05.2023 № 184-ФЗ)</w:t>
      </w:r>
    </w:p>
    <w:p>
      <w:r>
        <w:rPr>
          <w:b/>
        </w:rPr>
        <w:t xml:space="preserve">2. </w:t>
      </w:r>
      <w:r>
        <w:t>Избирательные комиссии субъектов Российской Федерации действуют на постоянной основе и являются юридическими лицами</w:t>
      </w:r>
    </w:p>
    <w:p>
      <w:r>
        <w:rPr>
          <w:b/>
        </w:rPr>
        <w:t xml:space="preserve">3. </w:t>
      </w:r>
      <w:r>
        <w:t>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органа субъекта Российской Федерации. (В редакции федеральных законов от 04.06.2010 № 117-ФЗ, от 14.03.2022 № 60-ФЗ)</w:t>
      </w:r>
    </w:p>
    <w:p>
      <w:r>
        <w:rPr>
          <w:b/>
        </w:rPr>
        <w:t xml:space="preserve">4. </w:t>
      </w:r>
      <w:r>
        <w:t>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
        <w:rPr>
          <w:b/>
        </w:rPr>
        <w:t xml:space="preserve">5. </w:t>
      </w:r>
      <w:r>
        <w:t>Формирование избирательной комиссии субъекта Российской Федерации осуществляется законодательным органом субъекта Российской Федерации и высшим должностным лицом субъекта Российской Федерации на основе предложений, указанных в пункте 1 статьи 22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 (В редакции федеральных законов от 21.07.2005 № 93-ФЗ, от 14.03.2022 № 60-ФЗ)</w:t>
      </w:r>
    </w:p>
    <w:p>
      <w:r>
        <w:rPr>
          <w:b/>
        </w:rPr>
        <w:t xml:space="preserve">6. </w:t>
      </w:r>
      <w:r>
        <w:t>Половина членов избирательной комиссии субъекта Российской Федерации назначается законодательным органом субъекта Российской Федерации, другая половина - высшим должностным лицом субъекта Российской Федерации. (В редакции Федерального закона от 14.03.2022 № 60-ФЗ)</w:t>
      </w:r>
    </w:p>
    <w:p>
      <w:r>
        <w:rPr>
          <w:b/>
        </w:rPr>
        <w:t xml:space="preserve">7. </w:t>
      </w:r>
      <w:r>
        <w:t>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(В редакции Федерального закона от 14.03.2022 № 60-ФЗ)</w:t>
      </w:r>
    </w:p>
    <w:p>
      <w:r>
        <w:rPr>
          <w:b/>
        </w:rPr>
        <w:t xml:space="preserve">8. </w:t>
      </w:r>
      <w:r>
        <w:t>(Пункт утратил силу - Федеральный закон от 21.07.2005 № 93-ФЗ)</w:t>
      </w:r>
    </w:p>
    <w:p>
      <w:r>
        <w:rPr>
          <w:b/>
        </w:rPr>
        <w:t xml:space="preserve">9. </w:t>
      </w:r>
      <w:r>
        <w:t>Как законодательный орган субъекта Российской Федерации, так и высшее должностное лицо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 (В редакции Федерального закона от 14.03.2022 № 60-ФЗ)</w:t>
      </w:r>
    </w:p>
    <w:p>
      <w:r>
        <w:rPr>
          <w:b/>
        </w:rPr>
        <w:t xml:space="preserve">91. </w:t>
      </w:r>
      <w:r>
        <w:t>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пунктом 9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 референдума, в которых участвует избирательная комиссия субъекта Российской Федерации. (Дополнение пунктом - Федеральный закон от 05.04.2021 № 89-ФЗ)</w:t>
      </w:r>
    </w:p>
    <w:p>
      <w:r>
        <w:rPr>
          <w:b/>
        </w:rPr>
        <w:t xml:space="preserve">10. </w:t>
      </w:r>
      <w:r>
        <w:t>Избирательная комиссия субъекта Российской Федерации:</w:t>
      </w:r>
    </w:p>
    <w:p>
      <w:r>
        <w:rPr>
          <w:b/>
        </w:rPr>
        <w:t xml:space="preserve">101. </w:t>
      </w:r>
      <w:r>
        <w:t>В случае исполнения полномочий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избирательная комиссия субъекта Российской Федерации осуществляет полномочия, предусмотренные пунктом 91 статьи 26 настоящего Федерального закона. (Дополнение пунктом - Федеральный закон от 29.05.2023 № 184-ФЗ)</w:t>
      </w:r>
    </w:p>
    <w:p>
      <w:r>
        <w:rPr>
          <w:b/>
        </w:rPr>
        <w:t xml:space="preserve">11. </w:t>
      </w:r>
      <w:r>
        <w:t>Избирательная комиссия субъекта Российской Федерации рассматривает жалобы на решения и действия (бездействие) территориальных комиссий, организующих подготовку и проведение выборов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местного референдума на территории указанных муниципальных образований,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пунктом 7 статьи 75 настоящего Федерального закона. (В редакции федеральных законов от 21.07.2005 № 93-ФЗ, от 09.03.2016 № 66-ФЗ, от 23.05.2020 № 153-ФЗ, от 14.03.2022 № 60-ФЗ)</w:t>
      </w:r>
    </w:p>
    <w:p>
      <w:r>
        <w:rPr>
          <w:b/>
        </w:rPr>
        <w:t xml:space="preserve">111. </w:t>
      </w:r>
      <w:r>
        <w:t>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субъекта Российской Федерации. 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 (Дополнение пунктом - Федеральный закон от 09.03.2021 № 43-ФЗ)</w:t>
      </w:r>
    </w:p>
    <w:p>
      <w:r>
        <w:rPr>
          <w:b/>
        </w:rPr>
        <w:t xml:space="preserve">12. </w:t>
      </w:r>
      <w:r>
        <w:t>Избирательная комиссия субъекта Российской Федерации может иметь официальный печатный орган</w:t>
      </w:r>
    </w:p>
    <w:p>
      <w:r>
        <w:rPr>
          <w:b/>
        </w:rPr>
        <w:t xml:space="preserve">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(В редакции федеральных законов от 21.07.2005 № 93-ФЗ; от 12.05.2009 № 94-ФЗ; от 20.10.2011 № 287-ФЗ)</w:t>
      </w:r>
    </w:p>
    <w:p>
      <w:r>
        <w:rPr>
          <w:b/>
        </w:rPr>
        <w:t xml:space="preserve">7.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21.07.2005 № 93-ФЗ, от 22.04.2010 № 63-ФЗ, от 27.02.2020 № 27-ФЗ, от 14.03.2022 № 60-ФЗ)</w:t>
      </w:r>
    </w:p>
    <w:p>
      <w:r>
        <w:rPr>
          <w:b/>
        </w:rPr>
        <w:t xml:space="preserve">10. </w:t>
      </w:r>
      <w:r>
        <w:t>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
        <w:rPr>
          <w:b/>
        </w:rPr>
        <w:t xml:space="preserve">10. </w:t>
      </w:r>
      <w:r>
        <w:t>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 (В редакции федеральных законов от 21.07.2005 № 93-ФЗ; от 24.11.2014 № 355-ФЗ)</w:t>
      </w:r>
    </w:p>
    <w:p>
      <w:r>
        <w:rPr>
          <w:b/>
        </w:rPr>
        <w:t xml:space="preserve">10. </w:t>
      </w:r>
      <w:r>
        <w:t>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изданием необходимой печатной продукции; (В редакции Федерального закона от 23.05.2025 № 115-ФЗ)</w:t>
      </w:r>
    </w:p>
    <w:p>
      <w:r>
        <w:rPr>
          <w:b/>
        </w:rPr>
        <w:t xml:space="preserve">10. </w:t>
      </w:r>
      <w:r>
        <w:t>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 (В редакции Федерального закона от 21.07.2005 № 93-ФЗ)</w:t>
      </w:r>
    </w:p>
    <w:p>
      <w:r>
        <w:rPr>
          <w:b/>
        </w:rPr>
        <w:t xml:space="preserve">10. </w:t>
      </w:r>
      <w:r>
        <w:t>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выделенные ей из бюджета субъекта Российской Федерации средства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 (В редакции Федерального закона от 14.11.2023 № 531-ФЗ) д1) осуществляет расходование выделенных из федерального бюджета средств на обеспечение полномочий специальных участковых комиссий, указанных в пункте 12-1 статьи 27 настоящего Федерального закона; (Дополнение подпунктом - Федеральный закон от 23.05.2025 № 115-ФЗ)</w:t>
      </w:r>
    </w:p>
    <w:p>
      <w:r>
        <w:rPr>
          <w:b/>
        </w:rPr>
        <w:t xml:space="preserve">10. </w:t>
      </w:r>
      <w:r>
        <w:t>утверждает перечень территориальных комиссий; е1) устанавливает единую нумерацию избирательных участков на территории субъекта Российской Федерации; (Дополнение пунктом - Федеральный закон от 05.04.2013 № 40-ФЗ)</w:t>
      </w:r>
    </w:p>
    <w:p>
      <w:r>
        <w:rPr>
          <w:b/>
        </w:rPr>
        <w:t xml:space="preserve">10. </w:t>
      </w:r>
      <w:r>
        <w:t>оказывает правовую, методическую, организационно-техническую помощь нижестоящим комиссиям</w:t>
      </w:r>
    </w:p>
    <w:p>
      <w:r>
        <w:rPr>
          <w:b/>
        </w:rPr>
        <w:t xml:space="preserve">10. </w:t>
      </w:r>
      <w:r>
        <w:t>заслушивает сообщения исполнительных органов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(В редакции Федерального закона от 08.08.2024 № 232-ФЗ)</w:t>
      </w:r>
    </w:p>
    <w:p>
      <w:r>
        <w:rPr>
          <w:b/>
        </w:rPr>
        <w:t xml:space="preserve">10. </w:t>
      </w:r>
      <w:r>
        <w:t>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
        <w:rPr>
          <w:b/>
        </w:rPr>
        <w:t xml:space="preserve">10.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 (В редакции Федерального закона от 21.07.2005 № 93-ФЗ) 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 (Дополнение подпунктом - Федеральный закон от 21.07.2005 № 93-ФЗ) л2) представляет по запросу избирательной комиссии, организующей подготовку и проведение выборов в органы местного самоуправления, местного референдума, сведения о численности на соответствующей территории избирателей, участников референдума, являющихся инвалидами, с указанием групп инвалидности; (Дополнение подпунктом - Федеральный закон от 14.06.2011 № 143-ФЗ) (В редакции Федерального закона от 14.03.2022 № 60-ФЗ) 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
        <w:rPr>
          <w:b/>
        </w:rPr>
        <w:t>Статья 24</w:t>
      </w:r>
    </w:p>
    <w:p>
      <w:r>
        <w:t>(Статья утратила силу - Федеральный закон от 14.03.2022 № 60-ФЗ)</w:t>
      </w:r>
    </w:p>
    <w:p>
      <w:r>
        <w:rPr>
          <w:b/>
        </w:rPr>
        <w:t>Статья 25. Порядок формирования и полномочия окружных избирательных комиссий</w:t>
      </w:r>
    </w:p>
    <w:p>
      <w:r>
        <w:rPr>
          <w:b/>
        </w:rPr>
        <w:t xml:space="preserve">1. </w:t>
      </w:r>
      <w:r>
        <w:t>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
        <w:rPr>
          <w:b/>
        </w:rPr>
        <w:t xml:space="preserve">2. </w:t>
      </w:r>
      <w:r>
        <w:t>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 (В редакции федеральных законов от 21.07.2005 № 93-ФЗ; от 09.03.2016 № 66-ФЗ)</w:t>
      </w:r>
    </w:p>
    <w:p>
      <w:r>
        <w:rPr>
          <w:b/>
        </w:rPr>
        <w:t xml:space="preserve">3. </w:t>
      </w:r>
      <w:r>
        <w:t>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 (В редакции Федерального закона от 21.07.2005 № 93-ФЗ)</w:t>
      </w:r>
    </w:p>
    <w:p>
      <w:r>
        <w:rPr>
          <w:b/>
        </w:rPr>
        <w:t xml:space="preserve">4. </w:t>
      </w:r>
      <w:r>
        <w:t>(Пункт утратил силу - Федеральный закон от 21.07.2005 № 93-ФЗ)</w:t>
      </w:r>
    </w:p>
    <w:p>
      <w:r>
        <w:rPr>
          <w:b/>
        </w:rPr>
        <w:t xml:space="preserve">5. </w:t>
      </w:r>
      <w:r>
        <w:t>(Пункт утратил силу - Федеральный закон от 21.07.2005 № 93-ФЗ)</w:t>
      </w:r>
    </w:p>
    <w:p>
      <w:r>
        <w:rPr>
          <w:b/>
        </w:rPr>
        <w:t xml:space="preserve">6. </w:t>
      </w:r>
      <w:r>
        <w:t>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пунктах 1 и 2 статьи 22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 (В редакции Федерального закона от 21.07.2005 № 93-ФЗ)</w:t>
      </w:r>
    </w:p>
    <w:p>
      <w:r>
        <w:rPr>
          <w:b/>
        </w:rPr>
        <w:t xml:space="preserve">7. </w:t>
      </w:r>
      <w:r>
        <w:t>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
        <w:rPr>
          <w:b/>
        </w:rPr>
        <w:t xml:space="preserve">71. </w:t>
      </w:r>
      <w:r>
        <w:t>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
        <w:rPr>
          <w:b/>
        </w:rPr>
        <w:t xml:space="preserve">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(В редакции федеральных законов от 12.05.2009 № 94-ФЗ; от 20.10.2011 № 287-ФЗ)</w:t>
      </w:r>
    </w:p>
    <w:p>
      <w:r>
        <w:rPr>
          <w:b/>
        </w:rPr>
        <w:t xml:space="preserve">7.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22.04.2010 № 63-ФЗ, от 27.02.2020 № 27-ФЗ, от 14.03.2022 № 60-ФЗ) (Пункт в редакции Федерального закона от 21.07.2005 № 93-ФЗ)</w:t>
      </w:r>
    </w:p>
    <w:p>
      <w:r>
        <w:rPr>
          <w:b/>
        </w:rPr>
        <w:t xml:space="preserve">71.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(В редакции федеральных законов от 12.05.2009 № 94-ФЗ; от 20.10.2011 № 287-ФЗ)</w:t>
      </w:r>
    </w:p>
    <w:p>
      <w:r>
        <w:rPr>
          <w:b/>
        </w:rPr>
        <w:t xml:space="preserve">71.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22.04.2010 № 63-ФЗ, от 27.02.2020 № 27-ФЗ, от 14.03.2022 № 60-ФЗ)</w:t>
      </w:r>
    </w:p>
    <w:p>
      <w:r>
        <w:rPr>
          <w:b/>
        </w:rPr>
        <w:t xml:space="preserve">71. </w:t>
      </w:r>
      <w:r>
        <w:t>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 (Дополнение пунктом - Федеральный закон от 21.07.2005 № 93-ФЗ)</w:t>
      </w:r>
    </w:p>
    <w:p>
      <w:r>
        <w:rPr>
          <w:b/>
        </w:rPr>
        <w:t xml:space="preserve">71. </w:t>
      </w:r>
      <w:r>
        <w:t>Окружная избирательная комиссия:</w:t>
      </w:r>
    </w:p>
    <w:p>
      <w:r>
        <w:rPr>
          <w:b/>
        </w:rPr>
        <w:t xml:space="preserve">71. </w:t>
      </w:r>
      <w:r>
        <w:t>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 (Дополнение пунктом - Федеральный закон от 09.03.2016 № 66-ФЗ)</w:t>
      </w:r>
    </w:p>
    <w:p>
      <w:r>
        <w:rPr>
          <w:b/>
        </w:rPr>
        <w:t xml:space="preserve">71. </w:t>
      </w:r>
      <w:r>
        <w:t>осуществляет на территории избирательного округа контроль за соблюдением избирательных прав граждан Российской Федерации</w:t>
      </w:r>
    </w:p>
    <w:p>
      <w:r>
        <w:rPr>
          <w:b/>
        </w:rPr>
        <w:t xml:space="preserve">71. </w:t>
      </w:r>
      <w:r>
        <w:t>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
        <w:rPr>
          <w:b/>
        </w:rPr>
        <w:t xml:space="preserve">71. </w:t>
      </w:r>
      <w:r>
        <w:t>осуществляет регистрацию кандидатов</w:t>
      </w:r>
    </w:p>
    <w:p>
      <w:r>
        <w:rPr>
          <w:b/>
        </w:rPr>
        <w:t xml:space="preserve">71. </w:t>
      </w:r>
      <w:r>
        <w:t>утверждает текст бюллетеня в избирательном округе</w:t>
      </w:r>
    </w:p>
    <w:p>
      <w:r>
        <w:rPr>
          <w:b/>
        </w:rPr>
        <w:t xml:space="preserve">71. </w:t>
      </w:r>
      <w:r>
        <w:t>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
        <w:rPr>
          <w:b/>
        </w:rPr>
        <w:t xml:space="preserve">71. </w:t>
      </w:r>
      <w:r>
        <w:t>определяет результаты выборов по избирательному округу</w:t>
      </w:r>
    </w:p>
    <w:p>
      <w:r>
        <w:rPr>
          <w:b/>
        </w:rPr>
        <w:t xml:space="preserve">71. </w:t>
      </w:r>
      <w:r>
        <w:t>публикует (обнародует) в соответствующих средствах массовой информации результаты выборов по избирательному округу</w:t>
      </w:r>
    </w:p>
    <w:p>
      <w:r>
        <w:rPr>
          <w:b/>
        </w:rPr>
        <w:t xml:space="preserve">71. </w:t>
      </w:r>
      <w:r>
        <w:t>оказывает правовую, организационно-техническую помощь нижестоящим комиссиям</w:t>
      </w:r>
    </w:p>
    <w:p>
      <w:r>
        <w:rPr>
          <w:b/>
        </w:rPr>
        <w:t xml:space="preserve">71.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
        <w:rPr>
          <w:b/>
        </w:rPr>
        <w:t xml:space="preserve">71. </w:t>
      </w:r>
      <w:r>
        <w:t>осуществляет иные полномочия в соответствии с законом</w:t>
      </w:r>
    </w:p>
    <w:p>
      <w:r>
        <w:rPr>
          <w:b/>
        </w:rPr>
        <w:t>Статья 26. Порядок формирования и полномочия территориальных комиссий</w:t>
      </w:r>
    </w:p>
    <w:p>
      <w:r>
        <w:rPr>
          <w:b/>
        </w:rPr>
        <w:t xml:space="preserve">1. </w:t>
      </w:r>
      <w:r>
        <w:t>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
        <w:rPr>
          <w:b/>
        </w:rPr>
        <w:t xml:space="preserve">2. </w:t>
      </w:r>
      <w:r>
        <w:t>Территориальные комиссии действуют на постоянной основе</w:t>
      </w:r>
    </w:p>
    <w:p>
      <w:r>
        <w:rPr>
          <w:b/>
        </w:rPr>
        <w:t xml:space="preserve">3. </w:t>
      </w:r>
      <w:r>
        <w:t>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(В редакции Федерального закона от 04.06.2010 № 117-ФЗ) Решением избирательной комиссии субъекта Российской Федерации, принятым по согласованию с Центральной избирательной комиссией Российской Федерации, полномочия территориальной комиссии могут быть прекращены досрочно в случае изменения административно-территориального устройства соответствующего субъекта Российской Федерации, повлекшего упразднение административно-территориальной единицы, либо в случае преобразования соответствующего муниципального образования. (Дополнение абзацем - Федеральный закон от 23.05.2025 № 115-ФЗ)</w:t>
      </w:r>
    </w:p>
    <w:p>
      <w:r>
        <w:rPr>
          <w:b/>
        </w:rPr>
        <w:t xml:space="preserve">4. </w:t>
      </w:r>
      <w:r>
        <w:t>Законом субъекта Российской Федерации территориальной комиссии может быть придан статус юридического лица. (В редакции федеральных законов от 21.07.2005 № 93-ФЗ, от 14.03.2022 № 60-ФЗ)</w:t>
      </w:r>
    </w:p>
    <w:p>
      <w:r>
        <w:rPr>
          <w:b/>
        </w:rPr>
        <w:t xml:space="preserve">5. </w:t>
      </w:r>
      <w:r>
        <w:t>Территориальные комиссии формируются в количестве пяти - четырнадцати членов с правом решающего голоса. (В редакции Федерального закона от 21.07.2005 № 93-ФЗ)</w:t>
      </w:r>
    </w:p>
    <w:p>
      <w:r>
        <w:rPr>
          <w:b/>
        </w:rPr>
        <w:t xml:space="preserve">6. </w:t>
      </w:r>
      <w:r>
        <w:t>Формирование территориальной комиссии осуществляется избирательной комиссией субъекта Российской Федерации на основе предложений, указанных в пункте 2 статьи 22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 (В редакции Федерального закона от 21.07.2005 № 93-ФЗ)</w:t>
      </w:r>
    </w:p>
    <w:p>
      <w:r>
        <w:rPr>
          <w:b/>
        </w:rPr>
        <w:t xml:space="preserve">7. </w:t>
      </w:r>
      <w:r>
        <w:t>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
        <w:rPr>
          <w:b/>
        </w:rPr>
        <w:t xml:space="preserve">8. </w:t>
      </w:r>
      <w:r>
        <w:t>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 Центральная избирательная комиссия Российской Федерации или избирательная комиссия субъекта Российской Федерации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 (В редакции федеральных законов от 05.04.2021 № 89-ФЗ, от 14.03.2022 № 60-ФЗ, от 23.05.2025 № 115-ФЗ)</w:t>
      </w:r>
    </w:p>
    <w:p>
      <w:r>
        <w:rPr>
          <w:b/>
        </w:rPr>
        <w:t xml:space="preserve">81. </w:t>
      </w:r>
      <w:r>
        <w:t>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комиссией по отношению к избирательной комиссии субъекта Российской Федерации, на территории которого создана федеральная территория (в случае формирования окружной избирательной комиссии - к окружной избирательной комиссии). (Дополнение пунктом - Федеральный закон от 05.04.2021 № 89-ФЗ)</w:t>
      </w:r>
    </w:p>
    <w:p>
      <w:r>
        <w:rPr>
          <w:b/>
        </w:rPr>
        <w:t xml:space="preserve">9. </w:t>
      </w:r>
      <w:r>
        <w:t>Территориальная комиссия:</w:t>
      </w:r>
    </w:p>
    <w:p>
      <w:r>
        <w:rPr>
          <w:b/>
        </w:rPr>
        <w:t xml:space="preserve">91. </w:t>
      </w:r>
      <w:r>
        <w:t>Территориальная комиссия при организации подготовки и проведения выборов в органы местного самоуправления, местного референдума:</w:t>
      </w:r>
    </w:p>
    <w:p>
      <w:r>
        <w:rPr>
          <w:b/>
        </w:rPr>
        <w:t xml:space="preserve">10. </w:t>
      </w:r>
      <w:r>
        <w:t>Территориальная избирательная комиссия, организующая выборы в органы публичной власти федеральной территории,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 (Дополнение пунктом - Федеральный закон от 09.03.2021 № 43-ФЗ)</w:t>
      </w:r>
    </w:p>
    <w:p>
      <w:r>
        <w:rPr>
          <w:b/>
        </w:rPr>
        <w:t xml:space="preserve">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(В редакции федеральных законов от 12.05.2009 № 94-ФЗ; от 20.10.2011 № 287-ФЗ)</w:t>
      </w:r>
    </w:p>
    <w:p>
      <w:r>
        <w:rPr>
          <w:b/>
        </w:rPr>
        <w:t xml:space="preserve">7.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22.04.2010 № 63-ФЗ, от 27.02.2020 № 27-ФЗ, от 14.03.2022 № 60-ФЗ)</w:t>
      </w:r>
    </w:p>
    <w:p>
      <w:r>
        <w:rPr>
          <w:b/>
        </w:rPr>
        <w:t xml:space="preserve">7. </w:t>
      </w:r>
      <w:r>
        <w:t>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(Пункт в редакции Федерального закона от 21.07.2005 № 93-ФЗ)</w:t>
      </w:r>
    </w:p>
    <w:p>
      <w:r>
        <w:rPr>
          <w:b/>
        </w:rPr>
        <w:t xml:space="preserve">9. </w:t>
      </w:r>
      <w:r>
        <w:t>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
        <w:rPr>
          <w:b/>
        </w:rPr>
        <w:t xml:space="preserve">9. </w:t>
      </w:r>
      <w:r>
        <w:t>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 (В редакции Федерального закона от 21.07.2005 № 93-ФЗ)</w:t>
      </w:r>
    </w:p>
    <w:p>
      <w:r>
        <w:rPr>
          <w:b/>
        </w:rPr>
        <w:t xml:space="preserve">9. </w:t>
      </w:r>
      <w:r>
        <w:t>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 (В редакции Федерального закона от 23.05.2025 № 115-ФЗ)</w:t>
      </w:r>
    </w:p>
    <w:p>
      <w:r>
        <w:rPr>
          <w:b/>
        </w:rPr>
        <w:t xml:space="preserve">9. </w:t>
      </w:r>
      <w:r>
        <w:t>осуществляет на соответствующей территории меры по соблюдению единого порядка установления итогов голосования</w:t>
      </w:r>
    </w:p>
    <w:p>
      <w:r>
        <w:rPr>
          <w:b/>
        </w:rPr>
        <w:t xml:space="preserve">9. </w:t>
      </w:r>
      <w:r>
        <w:t>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из бюджета субъекта Российской Федерации, бюджета федеральной территории -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 (В редакции Федерального закона от 14.11.2023 № 531-ФЗ)</w:t>
      </w:r>
    </w:p>
    <w:p>
      <w:r>
        <w:rPr>
          <w:b/>
        </w:rPr>
        <w:t xml:space="preserve">9. </w:t>
      </w:r>
      <w:r>
        <w:t>оказывает методическую, организационно-техническую помощь нижестоящим комиссиям</w:t>
      </w:r>
    </w:p>
    <w:p>
      <w:r>
        <w:rPr>
          <w:b/>
        </w:rPr>
        <w:t xml:space="preserve">9. </w:t>
      </w:r>
      <w:r>
        <w:t>заслушивает сообщения исполнительных органов субъекта Российской Федерации и органов местного самоуправления по вопросам, связанным с подготовкой и проведением выборов, референдума; (В редакции Федерального закона от 08.08.2024 № 232-ФЗ)</w:t>
      </w:r>
    </w:p>
    <w:p>
      <w:r>
        <w:rPr>
          <w:b/>
        </w:rPr>
        <w:t xml:space="preserve">9.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з1) рассматривает (с учетом положения пункта 7 статьи 75 настоящего Федерального закона) жалобы (заявления) на решения 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 (заявлениям) мотивированные решения; (Дополнение подпунктом - Федеральный закон от 14.03.2022 № 60-ФЗ)</w:t>
      </w:r>
    </w:p>
    <w:p>
      <w:r>
        <w:rPr>
          <w:b/>
        </w:rPr>
        <w:t xml:space="preserve">9. </w:t>
      </w:r>
      <w:r>
        <w:t>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
        <w:rPr>
          <w:b/>
        </w:rPr>
        <w:t xml:space="preserve">91. </w:t>
      </w:r>
      <w:r>
        <w:t>организует подготовку и проведение выборов в органы местного самоуправления, местного референдума</w:t>
      </w:r>
    </w:p>
    <w:p>
      <w:r>
        <w:rPr>
          <w:b/>
        </w:rPr>
        <w:t xml:space="preserve">91. </w:t>
      </w:r>
      <w:r>
        <w:t>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
        <w:rPr>
          <w:b/>
        </w:rPr>
        <w:t xml:space="preserve">91. </w:t>
      </w:r>
      <w:r>
        <w:t>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
        <w:rPr>
          <w:b/>
        </w:rPr>
        <w:t xml:space="preserve">91. </w:t>
      </w:r>
      <w:r>
        <w:t>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
        <w:rPr>
          <w:b/>
        </w:rPr>
        <w:t xml:space="preserve">91. </w:t>
      </w:r>
      <w:r>
        <w:t>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
        <w:rPr>
          <w:b/>
        </w:rPr>
        <w:t xml:space="preserve">91. </w:t>
      </w:r>
      <w:r>
        <w:t>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
        <w:rPr>
          <w:b/>
        </w:rPr>
        <w:t xml:space="preserve">91. </w:t>
      </w:r>
      <w:r>
        <w:t>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
        <w:rPr>
          <w:b/>
        </w:rPr>
        <w:t xml:space="preserve">91. </w:t>
      </w:r>
      <w:r>
        <w:t>оказывает правовую, методическую, организационно-техническую помощь нижестоящим комиссиям</w:t>
      </w:r>
    </w:p>
    <w:p>
      <w:r>
        <w:rPr>
          <w:b/>
        </w:rPr>
        <w:t xml:space="preserve">91. </w:t>
      </w:r>
      <w:r>
        <w:t>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
        <w:rPr>
          <w:b/>
        </w:rPr>
        <w:t xml:space="preserve">91.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л)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 (Дополнение пунктом - Федеральный закон от 14.03.2022 № 60-ФЗ)</w:t>
      </w:r>
    </w:p>
    <w:p>
      <w:r>
        <w:rPr>
          <w:b/>
        </w:rPr>
        <w:t>Статья 27. Порядок формирования и полномочия участковых комиссий</w:t>
      </w:r>
    </w:p>
    <w:p>
      <w:r>
        <w:rPr>
          <w:b/>
        </w:rPr>
        <w:t xml:space="preserve">1. </w:t>
      </w:r>
      <w:r>
        <w:t>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(В редакции Федерального закона от 09.03.2016 № 66-ФЗ) По решению соответствующей избирательной комиссии субъекта Российской Федерации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 (Дополнение абзацем - Федеральный закон от 14.03.2022 № 60-ФЗ) (Пункт в редакции Федерального закона от 02.10.2012 № 157-ФЗ)</w:t>
      </w:r>
    </w:p>
    <w:p>
      <w:r>
        <w:rPr>
          <w:b/>
        </w:rPr>
        <w:t xml:space="preserve">11. </w:t>
      </w:r>
      <w:r>
        <w:t>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пунктом 51 настоящей статьи, не позднее чем за 15 дней до дня голосования, а в исключительных случаях - не позднее дня, предшествующего дню голосования.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участковая комиссия формируется территориальной комиссией (по решению территориальной комиссии - командиром соответствующей воинской части) из числа военнослужащих, находящихся в воинской части, членов их семей и других избирателей, участников референдума, проживающих в пределах расположения воинской части, в том числе не входящих в резерв составов участковых комиссий.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или в вахтовом поселке, формируется соответствующими должностными лицами из числа членов экипажа, работников полярной станции, работников, привлекаемых к работам вахтовым методом, в том числе не входящих в резерв составов участковых комиссий. (Дополнение пунктом - Федеральный закон от 02.10.2012 № 157-ФЗ) (В редакции федеральных законов от 09.03.2016 № 66-ФЗ, от 28.06.2022 № 220-ФЗ, от 14.11.2023 № 531-ФЗ)</w:t>
      </w:r>
    </w:p>
    <w:p>
      <w:r>
        <w:rPr>
          <w:b/>
        </w:rPr>
        <w:t xml:space="preserve">12. </w:t>
      </w:r>
      <w:r>
        <w:t>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 (Дополнение пунктом - Федеральный закон от 02.10.2012 № 157-ФЗ) (В редакции Федерального закона от 09.03.2016 № 66-ФЗ) 12-1. Для обеспечения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комиссий могут быть возложены на иные участковые комиссии. (Дополнение пунктом - Федеральный закон от 29.05.2023 № 184-ФЗ)</w:t>
      </w:r>
    </w:p>
    <w:p>
      <w:r>
        <w:rPr>
          <w:b/>
        </w:rPr>
        <w:t xml:space="preserve">13. </w:t>
      </w:r>
      <w:r>
        <w:t>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пунктами 2 и 21 статьи 19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 (Дополнение пунктом - Федеральный закон от 01.06.2017 № 104-ФЗ)</w:t>
      </w:r>
    </w:p>
    <w:p>
      <w:r>
        <w:rPr>
          <w:b/>
        </w:rPr>
        <w:t xml:space="preserve">2. </w:t>
      </w:r>
      <w:r>
        <w:t>Срок полномочий участковой комиссии, сформированной в соответствии с пунктом 1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пунктом 1 настоящей статьи, истекает в сроки, предусмотренные пунктами 2, 3 и 7 статьи 10 настоящего Федерального закона для назначения ближайших выборов,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пунктом 11, 12 или 12-1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 (В редакции федеральных законов от 02.10.2012 № 157-ФЗ, от 05.04.2013 № 40-ФЗ, от 09.03.2016 № 66-ФЗ, от 29.05.2019 № 104-ФЗ, от 29.05.2023 № 184-ФЗ, от 14.11.2023 № 531-ФЗ)</w:t>
      </w:r>
    </w:p>
    <w:p>
      <w:r>
        <w:rPr>
          <w:b/>
        </w:rPr>
        <w:t xml:space="preserve">3. </w:t>
      </w:r>
      <w:r>
        <w:t>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
        <w:rPr>
          <w:b/>
        </w:rPr>
        <w:t xml:space="preserve">31. </w:t>
      </w:r>
      <w:r>
        <w:t>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 (Дополнение пунктом - Федеральный закон от 02.10.2012 № 157-ФЗ) (В редакции федеральных законов от 05.04.2013 № 40-ФЗ; от 09.03.2016 № 66-ФЗ)</w:t>
      </w:r>
    </w:p>
    <w:p>
      <w:r>
        <w:rPr>
          <w:b/>
        </w:rPr>
        <w:t xml:space="preserve">32. </w:t>
      </w:r>
      <w:r>
        <w:t>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подпунктом "в" пункта 3 настоящей статьи, не соблюдается, если на этом участке зарегистрировано более 3000 избирателей. (Дополнение пунктом - Федеральный закон от 02.10.2012 № 157-ФЗ)</w:t>
      </w:r>
    </w:p>
    <w:p>
      <w:r>
        <w:rPr>
          <w:b/>
        </w:rPr>
        <w:t xml:space="preserve">4. </w:t>
      </w:r>
      <w:r>
        <w:t>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 (В редакции Федерального закона от 02.10.2012 № 157-ФЗ)</w:t>
      </w:r>
    </w:p>
    <w:p>
      <w:r>
        <w:rPr>
          <w:b/>
        </w:rPr>
        <w:t xml:space="preserve">5. </w:t>
      </w:r>
      <w:r>
        <w:t>Территориальная комиссия обязана назначить не менее одной второй от общего числа членов участковой комиссии на основе поступивших предложений: (В редакции Федерального закона от 02.10.2012 № 157-ФЗ)</w:t>
      </w:r>
    </w:p>
    <w:p>
      <w:r>
        <w:rPr>
          <w:b/>
        </w:rPr>
        <w:t xml:space="preserve">51. </w:t>
      </w:r>
      <w:r>
        <w:t>Кандидатуры, предложенные в состав участковой комиссии в соответствии с пунктом 4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порядке, установленном Центральной избирательной комиссией Российской Федерации. (Дополнение пунктом - Федеральный закон от 02.10.2012 № 157-ФЗ) (В редакции Федерального закона от 01.06.2017 № 104-ФЗ)</w:t>
      </w:r>
    </w:p>
    <w:p>
      <w:r>
        <w:rPr>
          <w:b/>
        </w:rPr>
        <w:t xml:space="preserve">52. </w:t>
      </w:r>
      <w:r>
        <w:t>Членам участковой комиссии с правом решающего голоса территориальная комиссия выдает удостоверения, форма которых устанавливается Центральной избирательной комиссией Российской Федерации. (Дополнение пунктом - Федеральный закон от 02.10.2012 № 157-ФЗ)</w:t>
      </w:r>
    </w:p>
    <w:p>
      <w:r>
        <w:rPr>
          <w:b/>
        </w:rPr>
        <w:t xml:space="preserve">6. </w:t>
      </w:r>
      <w:r>
        <w:t>Участковая комиссия:</w:t>
      </w:r>
    </w:p>
    <w:p>
      <w:r>
        <w:rPr>
          <w:b/>
        </w:rPr>
        <w:t xml:space="preserve">7. </w:t>
      </w:r>
      <w: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пунктом 91 статьи 26 настоящего Федерального закона. (Дополнение пунктом - Федеральный закон от 14.03.2022 № 60-ФЗ)</w:t>
      </w:r>
    </w:p>
    <w:p>
      <w:r>
        <w:rPr>
          <w:b/>
        </w:rPr>
        <w:t xml:space="preserve">3. </w:t>
      </w:r>
      <w:r>
        <w:t>до 1001 избирателя - 3 - 9 членов участковой комиссии</w:t>
      </w:r>
    </w:p>
    <w:p>
      <w:r>
        <w:rPr>
          <w:b/>
        </w:rPr>
        <w:t xml:space="preserve">3. </w:t>
      </w:r>
      <w:r>
        <w:t>от 1001 до 2001 избирателя - 7 - 12 членов участковой комиссии</w:t>
      </w:r>
    </w:p>
    <w:p>
      <w:r>
        <w:rPr>
          <w:b/>
        </w:rPr>
        <w:t xml:space="preserve">3. </w:t>
      </w:r>
      <w:r>
        <w:t>более 2000 избирателей - 7 - 16 членов участковой комиссии. (Пункт в редакции Федерального закона от 02.10.2012 № 157-ФЗ)</w:t>
      </w:r>
    </w:p>
    <w:p>
      <w:r>
        <w:rPr>
          <w:b/>
        </w:rPr>
        <w:t xml:space="preserve">5.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(В редакции федеральных законов от 12.05.2009 № 94-ФЗ; от 20.10.2011 № 287-ФЗ)</w:t>
      </w:r>
    </w:p>
    <w:p>
      <w:r>
        <w:rPr>
          <w:b/>
        </w:rPr>
        <w:t xml:space="preserve">5.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22.04.2010 № 63-ФЗ, от 27.02.2020 № 27-ФЗ, от 14.03.2022 № 60-ФЗ)</w:t>
      </w:r>
    </w:p>
    <w:p>
      <w:r>
        <w:rPr>
          <w:b/>
        </w:rPr>
        <w:t xml:space="preserve">5. </w:t>
      </w:r>
      <w:r>
        <w:t>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(Пункт в редакции Федерального закона от 21.07.2005 № 93-ФЗ)</w:t>
      </w:r>
    </w:p>
    <w:p>
      <w:r>
        <w:rPr>
          <w:b/>
        </w:rPr>
        <w:t xml:space="preserve">6. </w:t>
      </w:r>
      <w:r>
        <w:t>информирует население об адресе и о номере телефона участковой комиссии, времени ее работы, а также о дне, времени и месте голосования</w:t>
      </w:r>
    </w:p>
    <w:p>
      <w:r>
        <w:rPr>
          <w:b/>
        </w:rPr>
        <w:t xml:space="preserve">6. </w:t>
      </w:r>
      <w:r>
        <w:t>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
        <w:rPr>
          <w:b/>
        </w:rPr>
        <w:t xml:space="preserve">6. </w:t>
      </w:r>
      <w:r>
        <w:t>обеспечивает подготовку помещений для голосования, ящиков для голосования и другого оборудования</w:t>
      </w:r>
    </w:p>
    <w:p>
      <w:r>
        <w:rPr>
          <w:b/>
        </w:rPr>
        <w:t xml:space="preserve">6. </w:t>
      </w:r>
      <w:r>
        <w:t>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 (В редакции Федерального закона от 21.07.2005 № 93-ФЗ)</w:t>
      </w:r>
    </w:p>
    <w:p>
      <w:r>
        <w:rPr>
          <w:b/>
        </w:rPr>
        <w:t xml:space="preserve">6. </w:t>
      </w:r>
      <w:r>
        <w:t>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
        <w:rPr>
          <w:b/>
        </w:rPr>
        <w:t xml:space="preserve">6. </w:t>
      </w:r>
      <w:r>
        <w:t>(Подпункт утратил силу - Федеральный закон от 29.05.2023 № 184-ФЗ)</w:t>
      </w:r>
    </w:p>
    <w:p>
      <w:r>
        <w:rPr>
          <w:b/>
        </w:rPr>
        <w:t xml:space="preserve">6. </w:t>
      </w:r>
      <w:r>
        <w:t>организует на избирательном участке, участке референдума голосование в день голосования, а также досрочное голосование</w:t>
      </w:r>
    </w:p>
    <w:p>
      <w:r>
        <w:rPr>
          <w:b/>
        </w:rPr>
        <w:t xml:space="preserve">6. </w:t>
      </w:r>
      <w:r>
        <w:t>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
        <w:rPr>
          <w:b/>
        </w:rPr>
        <w:t xml:space="preserve">6. </w:t>
      </w:r>
      <w:r>
        <w:t>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 (В редакции Федерального закона от 21.07.2005 № 93-ФЗ)</w:t>
      </w:r>
    </w:p>
    <w:p>
      <w:r>
        <w:rPr>
          <w:b/>
        </w:rPr>
        <w:t xml:space="preserve">6. </w:t>
      </w:r>
      <w:r>
        <w:t>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 л) (Подпункт утратил силу - Федеральный закон от 21.07.2005 № 93-ФЗ) м) обеспечивает хранение и передачу в вышестоящие комиссии документов, связанных с подготовкой и проведением выборов, референдума; н) осуществляет иные полномочия в соответствии с законом</w:t>
      </w:r>
    </w:p>
    <w:p>
      <w:r>
        <w:rPr>
          <w:b/>
        </w:rPr>
        <w:t>Статья 28. Организация деятельности комиссий</w:t>
      </w:r>
    </w:p>
    <w:p>
      <w:r>
        <w:rPr>
          <w:b/>
        </w:rPr>
        <w:t xml:space="preserve">1. </w:t>
      </w:r>
      <w:r>
        <w:t>Деятельность комиссий осуществляется коллегиально</w:t>
      </w:r>
    </w:p>
    <w:p>
      <w:r>
        <w:rPr>
          <w:b/>
        </w:rPr>
        <w:t xml:space="preserve">2. </w:t>
      </w:r>
      <w:r>
        <w:t>Комиссия правомочна приступить к работе, если ее состав сформирован не менее чем на две трети от установленного состава</w:t>
      </w:r>
    </w:p>
    <w:p>
      <w:r>
        <w:rPr>
          <w:b/>
        </w:rPr>
        <w:t xml:space="preserve">3. </w:t>
      </w:r>
      <w:r>
        <w:t>Комиссия, действующая на постоянной основе, а также участковая комиссия, сформированная в соответствии с пунктом 1 статьи 27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 (В редакции федеральных законов от 21.07.2005 № 93-ФЗ; от 09.03.2016 № 66-ФЗ)</w:t>
      </w:r>
    </w:p>
    <w:p>
      <w:r>
        <w:rPr>
          <w:b/>
        </w:rPr>
        <w:t xml:space="preserve">4. </w:t>
      </w:r>
      <w:r>
        <w:t>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
        <w:rPr>
          <w:b/>
        </w:rPr>
        <w:t xml:space="preserve">5. </w:t>
      </w:r>
      <w:r>
        <w:t>(Пункт утратил силу - Федеральный закон от 14.03.2022 № 60-ФЗ)</w:t>
      </w:r>
    </w:p>
    <w:p>
      <w:r>
        <w:rPr>
          <w:b/>
        </w:rPr>
        <w:t xml:space="preserve">51. </w:t>
      </w:r>
      <w:r>
        <w:t>(Дополнение пунктом - Федеральный закон от 21.07.2005 № 93-ФЗ) (Утратил силу - Федеральный закон от 14.03.2022 № 60-ФЗ)</w:t>
      </w:r>
    </w:p>
    <w:p>
      <w:r>
        <w:rPr>
          <w:b/>
        </w:rPr>
        <w:t xml:space="preserve">6. </w:t>
      </w:r>
      <w:r>
        <w:t>(Пункт утратил силу - Федеральный закон от 14.11.2023 № 531-ФЗ)</w:t>
      </w:r>
    </w:p>
    <w:p>
      <w:r>
        <w:rPr>
          <w:b/>
        </w:rPr>
        <w:t xml:space="preserve">7. </w:t>
      </w:r>
      <w:r>
        <w:t>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 Председатель участковой комиссии, сформированной в соответствии с пунктом 12-1 статьи 27 настоящего Федерального закона,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(В редакции федеральных законов от 05.04.2013 № 40-ФЗ, от 29.05.2023 № 184-ФЗ)</w:t>
      </w:r>
    </w:p>
    <w:p>
      <w:r>
        <w:rPr>
          <w:b/>
        </w:rPr>
        <w:t xml:space="preserve">8. </w:t>
      </w:r>
      <w:r>
        <w:t>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
        <w:rPr>
          <w:b/>
        </w:rPr>
        <w:t xml:space="preserve">9. </w:t>
      </w:r>
      <w:r>
        <w:t>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
        <w:rPr>
          <w:b/>
        </w:rPr>
        <w:t xml:space="preserve">10. </w:t>
      </w:r>
      <w:r>
        <w:t>Член комиссии с правом решающего голоса обязан присутствовать на всех заседаниях комиссии</w:t>
      </w:r>
    </w:p>
    <w:p>
      <w:r>
        <w:rPr>
          <w:b/>
        </w:rPr>
        <w:t xml:space="preserve">11. </w:t>
      </w:r>
      <w:r>
        <w:t>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
        <w:rPr>
          <w:b/>
        </w:rPr>
        <w:t xml:space="preserve">12. </w:t>
      </w:r>
      <w:r>
        <w:t>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
        <w:rPr>
          <w:b/>
        </w:rPr>
        <w:t xml:space="preserve">13. </w:t>
      </w:r>
      <w:r>
        <w:t>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пунктом 11 статьи 20 и пунктами 6 и 7 статьи 75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пунктами 4 и 8 настоящей статьи. (В редакции федеральных законов от 21.07.2005 № 93-ФЗ, от 14.11.2023 № 531-ФЗ)</w:t>
      </w:r>
    </w:p>
    <w:p>
      <w:r>
        <w:rPr>
          <w:b/>
        </w:rPr>
        <w:t xml:space="preserve">14. </w:t>
      </w:r>
      <w:r>
        <w:t>Решения комиссии по иным вопросам принимаются большинством голосов от числа присутствующих членов комиссии с правом решающего голоса</w:t>
      </w:r>
    </w:p>
    <w:p>
      <w:r>
        <w:rPr>
          <w:b/>
        </w:rPr>
        <w:t xml:space="preserve">15. </w:t>
      </w:r>
      <w:r>
        <w:t>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
        <w:rPr>
          <w:b/>
        </w:rPr>
        <w:t xml:space="preserve">16. </w:t>
      </w:r>
      <w:r>
        <w:t>Решения комиссии подписываются председателем и секретарем комиссии (председательствующим на заседании и секретарем заседания)</w:t>
      </w:r>
    </w:p>
    <w:p>
      <w:r>
        <w:rPr>
          <w:b/>
        </w:rPr>
        <w:t xml:space="preserve">17. </w:t>
      </w:r>
      <w:r>
        <w:t>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 (В редакции Федерального закона от 21.07.2005 № 93-ФЗ)</w:t>
      </w:r>
    </w:p>
    <w:p>
      <w:r>
        <w:rPr>
          <w:b/>
        </w:rPr>
        <w:t xml:space="preserve">18. </w:t>
      </w:r>
      <w:r>
        <w:t>Центральная избирательная комиссия Российской Федерации, избирательные комиссии субъектов Российской Федерации,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действующих на постоянной основе и являющихся юридическими лицами, должностей государственной службы субъекта Российской Федерации определяется законами и иными нормативными правовыми актами субъектов Российской Федерации. Уровень материального (в том числе размер и виды денежного содержания, иных выплат) и социального обеспечения замещающих должности государственной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 (В редакции Федерального закона от 14.03.2022 № 60-ФЗ)</w:t>
      </w:r>
    </w:p>
    <w:p>
      <w:r>
        <w:rPr>
          <w:b/>
        </w:rPr>
        <w:t xml:space="preserve">19. </w:t>
      </w:r>
      <w:r>
        <w:t>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 (В редакции федеральных законов от 21.07.2005 № 93-ФЗ; от 09.03.2016 № 66-ФЗ)</w:t>
      </w:r>
    </w:p>
    <w:p>
      <w:r>
        <w:rPr>
          <w:b/>
        </w:rPr>
        <w:t>Статья 281. Порядок рассмотрения комиссиями обращений</w:t>
      </w:r>
    </w:p>
    <w:p>
      <w:r>
        <w:rPr>
          <w:b/>
        </w:rPr>
        <w:t xml:space="preserve">1. </w:t>
      </w:r>
      <w:r>
        <w:t>Обращения, в том числе жалобы, граждан, их объединений, иных организаций и их должностных лиц рассматриваются комиссиями в соответствии с установленной законом компетенцией в порядке, установленном настоящим Федеральным законом</w:t>
      </w:r>
    </w:p>
    <w:p>
      <w:r>
        <w:rPr>
          <w:b/>
        </w:rPr>
        <w:t xml:space="preserve">2. </w:t>
      </w:r>
      <w:r>
        <w:t>Обращение в комиссию может быть подано в письменной форме, а в Центральную избирательную комиссию Российской Федерации и избирательные комиссии субъектов Российской Федерации также в форме электронного документа с использованием официальных сайтов комиссий в информационно-телекоммуникационной сети "Интернет"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 Иные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комиссии и порядок их обработки комиссиями определяются Центральной избирательной комиссией Российской Федерации</w:t>
      </w:r>
    </w:p>
    <w:p>
      <w:r>
        <w:rPr>
          <w:b/>
        </w:rPr>
        <w:t xml:space="preserve">3. </w:t>
      </w:r>
      <w:r>
        <w:t>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r>
        <w:rPr>
          <w:b/>
        </w:rPr>
        <w:t xml:space="preserve">4. </w:t>
      </w:r>
      <w:r>
        <w:t>Обращение, связанное с соответствующими избирательной кампанией, кампанией референдума, поступившее в комиссию до установления этой комиссией итогов голосования, определения результатов выборов, референдума и содержащее вопросы, решение которых не входит в компетенцию этой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обращение, поступившее в иной период либо не связанное с соответствующими избирательной кампанией, кампанией референдума, - в течение семи дней после дня поступления. О направлении обращения в комиссию, иной орган или должностному лицу одновременно уведомляется заявитель</w:t>
      </w:r>
    </w:p>
    <w:p>
      <w:r>
        <w:rPr>
          <w:b/>
        </w:rPr>
        <w:t xml:space="preserve">5. </w:t>
      </w:r>
      <w:r>
        <w:t>Обращение, не связанное с реализацией и защитой избирательных прав и права на участие в референдуме граждан Российской Федерации, поступившее в комиссию в период соответствующих избирательной кампании, кампании референдума, а также обращение, поступившее вне периода избирательной кампании, кампании референдума или после установления этой комиссией итогов голосования, определения результатов выборов, референдума, рассматривается в течение 30 дней после дня поступления. В исключительных случаях уполномоченное должностное лицо комиссии вправе продлить срок рассмотрения обращения не более чем на 30 дней, уведомив о продлении срока его рассмотрения заявителя</w:t>
      </w:r>
    </w:p>
    <w:p>
      <w:r>
        <w:rPr>
          <w:b/>
        </w:rPr>
        <w:t xml:space="preserve">6. </w:t>
      </w:r>
      <w:r>
        <w:t>Если в обращении не указаны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наименование) и адрес, по которому должен быть направлен ответ на обращение</w:t>
      </w:r>
    </w:p>
    <w:p>
      <w:r>
        <w:rPr>
          <w:b/>
        </w:rPr>
        <w:t xml:space="preserve">7. </w:t>
      </w:r>
      <w:r>
        <w:t>Не допускается злоупотребление правом на обращение в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комиссия вправе оставить такое обращение без ответа, уведомив об этом заявителя. В случае,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w:t>
      </w:r>
    </w:p>
    <w:p>
      <w:r>
        <w:rPr>
          <w:b/>
        </w:rPr>
        <w:t xml:space="preserve">8. </w:t>
      </w:r>
      <w:r>
        <w:t>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настоящим Федеральным законом для рассмотрения соответствующего обращения</w:t>
      </w:r>
    </w:p>
    <w:p>
      <w:r>
        <w:rPr>
          <w:b/>
        </w:rPr>
        <w:t xml:space="preserve">9. </w:t>
      </w:r>
      <w:r>
        <w:t>Действие положений настоящей статьи не распространяется на обращения в комиссию, для которых настоящим Федеральным законом установлен иной порядок рассмотрения. (Дополнение статьей - Федеральный закон от 23.05.2025 № 115-ФЗ)</w:t>
      </w:r>
    </w:p>
    <w:p>
      <w:r>
        <w:rPr>
          <w:b/>
        </w:rPr>
        <w:t>Статья 29. Статус членов комиссий</w:t>
      </w:r>
    </w:p>
    <w:p>
      <w:r>
        <w:rPr>
          <w:b/>
        </w:rPr>
        <w:t xml:space="preserve">1. </w:t>
      </w:r>
      <w:r>
        <w:t>Членами комиссий с правом решающего голоса не могут быть:</w:t>
      </w:r>
    </w:p>
    <w:p>
      <w:r>
        <w:rPr>
          <w:b/>
        </w:rPr>
        <w:t xml:space="preserve">2. </w:t>
      </w:r>
      <w:r>
        <w:t>Положения подпунктов "ж", "к" и "л" пункта 1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
        <w:rPr>
          <w:b/>
        </w:rPr>
        <w:t xml:space="preserve">3. </w:t>
      </w:r>
      <w:r>
        <w:t>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
        <w:rPr>
          <w:b/>
        </w:rPr>
        <w:t xml:space="preserve">4. </w:t>
      </w:r>
      <w:r>
        <w:t>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
        <w:rPr>
          <w:b/>
        </w:rPr>
        <w:t xml:space="preserve">41. </w:t>
      </w:r>
      <w:r>
        <w:t>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 (Дополнение пунктом - Федеральный закон от 14.03.2022 № 60-ФЗ)</w:t>
      </w:r>
    </w:p>
    <w:p>
      <w:r>
        <w:rPr>
          <w:b/>
        </w:rPr>
        <w:t xml:space="preserve">5. </w:t>
      </w:r>
      <w:r>
        <w:t>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пунктом 31 статьи 27 настоящего Федерального закона. (В редакции Федерального закона от 05.04.2013 № 40-ФЗ)</w:t>
      </w:r>
    </w:p>
    <w:p>
      <w:r>
        <w:rPr>
          <w:b/>
        </w:rPr>
        <w:t xml:space="preserve">6. </w:t>
      </w:r>
      <w:r>
        <w:t>Член комиссии с правом решающего голоса освобождается от обязанностей члена комиссии до истечения срока своих полномочий по решению органа, к компетенции которого относится назначение этого члена комиссии, в случае: (В редакции Федерального закона от 15.05.2024 № 99-ФЗ)</w:t>
      </w:r>
    </w:p>
    <w:p>
      <w:r>
        <w:rPr>
          <w:b/>
        </w:rPr>
        <w:t xml:space="preserve">61. </w:t>
      </w:r>
      <w:r>
        <w:t>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03.04.2017 № 64-ФЗ)</w:t>
      </w:r>
    </w:p>
    <w:p>
      <w:r>
        <w:rPr>
          <w:b/>
        </w:rPr>
        <w:t xml:space="preserve">62. </w:t>
      </w:r>
      <w:r>
        <w:t>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пунктом 33 статьи 22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субъекта Российской Федерации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пунктом 91 статьи 23 настоящего Федерального закона. (Дополнение пунктом - Федеральный закон от 31.07.2020 № 267-ФЗ) (В редакции Федерального закона от 05.04.2021 № 89-ФЗ)</w:t>
      </w:r>
    </w:p>
    <w:p>
      <w:r>
        <w:rPr>
          <w:b/>
        </w:rPr>
        <w:t xml:space="preserve">63. </w:t>
      </w:r>
      <w:r>
        <w:t>Член комиссии с правом решающего голоса, работающий в комиссии на постоянной (штатной)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w:t>
      </w:r>
    </w:p>
    <w:p>
      <w:r>
        <w:rPr>
          <w:b/>
        </w:rPr>
        <w:t xml:space="preserve">7. </w:t>
      </w:r>
      <w:r>
        <w:t>Полномочия члена комиссии с правом решающего голоса в случае появления оснований, предусмотренных подпунктами "ж", "к" и "л" пункта 1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 (В редакции федеральных законов от 05.04.2013 № 40-ФЗ; от 09.03.2016 № 66-ФЗ)</w:t>
      </w:r>
    </w:p>
    <w:p>
      <w:r>
        <w:rPr>
          <w:b/>
        </w:rPr>
        <w:t xml:space="preserve">8. </w:t>
      </w:r>
      <w:r>
        <w:t>Полномочия члена комиссии с правом решающего голоса прекращаются немедленно в случае:</w:t>
      </w:r>
    </w:p>
    <w:p>
      <w:r>
        <w:rPr>
          <w:b/>
        </w:rPr>
        <w:t xml:space="preserve">9. </w:t>
      </w:r>
      <w:r>
        <w:t>(Пункт утратил силу - Федеральный закон от 21.07.2005 № 93-ФЗ)</w:t>
      </w:r>
    </w:p>
    <w:p>
      <w:r>
        <w:rPr>
          <w:b/>
        </w:rPr>
        <w:t xml:space="preserve">10. </w:t>
      </w:r>
      <w:r>
        <w:t>Если орган, к компетенции которого относится назначение члена комиссии, не примет решение о досрочном прекращении полномочий члена комиссии в течение тридцати дней, а в период со дня официального опубликования (публикации) решения о назначении выборов, период со дня назначения референдума и до определения результатов выборов, референдума организующей выборы, референдум комиссией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 (В редакции Федерального закона от 23.05.2025 № 115-ФЗ)</w:t>
      </w:r>
    </w:p>
    <w:p>
      <w:r>
        <w:rPr>
          <w:b/>
        </w:rPr>
        <w:t xml:space="preserve">11. </w:t>
      </w:r>
      <w:r>
        <w:t>В период со дня официального опубликования (публикации) решения о назначении выборов, период со дня назначения референдума и до определения результатов выборов, референдума организующей выборы, референдум комиссией орган, к компетенции которого относится назначение члена комиссии, обязан назначить нового члена комиссии вместо выбывшего по обстоятельствам, указанным в пунктах 6 - 62 и 8 настоящей статьи, не позднее чем через десять дней со дня его выбытия в соответствии с требованиями, установленными пунктом 4 статьи 21 и статьями 22, 23, 25 - 27 настоящего Федерального закона. В иной период орган, к компетенции которого относится назначение члена комиссии, обязан назначить нового члена участковой комиссии не позднее чем в трехмесячный срок, а нового члена иной комиссии не позднее чем в тридцатидневный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пунктом 31 статьи 22 настоящего Федерального закона, в порядке, установленном Центральной избирательной комиссией Российской Федерации. (В редакции федеральных законов от 03.04.2017 № 64-ФЗ, от 27.02.2020 № 27-ФЗ, от 23.05.2020 № 153-ФЗ, от 31.07.2020 № 267-ФЗ, от 14.03.2022 № 60-ФЗ, от 23.05.2025 № 115-ФЗ)</w:t>
      </w:r>
    </w:p>
    <w:p>
      <w:r>
        <w:rPr>
          <w:b/>
        </w:rPr>
        <w:t xml:space="preserve">111. </w:t>
      </w:r>
      <w:r>
        <w:t>Орган, назначивший члена комиссии, в отношении которого внесено представление о досрочном прекращении полномочий в соответствии с пунктом 33 статьи 22 или пунктом 91 статьи 23 настоящего Федерального закона,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пунктом 33 статьи 22 настоящего Федерального закона, информирует политическую партию о принятом в соответствии с настоящим пунктом решении. Орган, назначивший члена избирательной комиссии субъекта Российской Федерации,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пунктом 91 статьи 23 настоящего Федерального закона, информирует Центральную избирательную комиссию Российской Федерации о принятом в соответствии с настоящим пунктом решении. (Дополнение пунктом - Федеральный закон от 31.07.2020 № 267-ФЗ) (В редакции Федерального закона от 05.04.2021 № 89-ФЗ)</w:t>
      </w:r>
    </w:p>
    <w:p>
      <w:r>
        <w:rPr>
          <w:b/>
        </w:rPr>
        <w:t xml:space="preserve">12. </w:t>
      </w:r>
      <w:r>
        <w:t>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 (В редакции федеральных законов от 21.07.2005 № 93-ФЗ; от 20.04.2007 № 62-ФЗ; от 02.07.2013 № 185-ФЗ)</w:t>
      </w:r>
    </w:p>
    <w:p>
      <w:r>
        <w:rPr>
          <w:b/>
        </w:rPr>
        <w:t xml:space="preserve">13. </w:t>
      </w:r>
      <w:r>
        <w:t>Иные, кроме указанных в пункте 12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
        <w:rPr>
          <w:b/>
        </w:rPr>
        <w:t xml:space="preserve">14. </w:t>
      </w:r>
      <w:r>
        <w:t>Возможность работы на постоянной (штатной) основе иных, кроме указанных в пункте 12 настоящей статьи, членов избирательной комиссии субъекта Российской Федерации с правом решающего голоса, членов территориальной комиссии, действующей на постоянной основе и являющейся юридическим лицом,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(В редакции Федерального закона от 14.03.2022 № 60-ФЗ)</w:t>
      </w:r>
    </w:p>
    <w:p>
      <w:r>
        <w:rPr>
          <w:b/>
        </w:rPr>
        <w:t xml:space="preserve">15. </w:t>
      </w:r>
      <w:r>
        <w:t>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государственную должность субъекта Российской Федерации.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(В редакции федеральных законов от 02.03.2007 № 24-ФЗ, от 25.12.2008 № 274-ФЗ, от 03.04.2017 № 64-ФЗ, от 14.03.2022 № 60-ФЗ)</w:t>
      </w:r>
    </w:p>
    <w:p>
      <w:r>
        <w:rPr>
          <w:b/>
        </w:rPr>
        <w:t xml:space="preserve">151. </w:t>
      </w:r>
      <w:r>
        <w:t>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 (В редакции Федерального закона от 03.04.2017 № 64-ФЗ)</w:t>
      </w:r>
    </w:p>
    <w:p>
      <w:r>
        <w:rPr>
          <w:b/>
        </w:rPr>
        <w:t xml:space="preserve">152. </w:t>
      </w:r>
      <w:r>
        <w:t>В случае, если владение членом избирательной комиссии, указанным в пункте 151 настоящей статьи,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законодательством Российской Федерации. (Дополнение пунктом - Федеральный закон от 25.12.2008 № 274-ФЗ) (В редакции Федерального закона от 01.04.2022 № 90-ФЗ)</w:t>
      </w:r>
    </w:p>
    <w:p>
      <w:r>
        <w:rPr>
          <w:b/>
        </w:rPr>
        <w:t xml:space="preserve">153. </w:t>
      </w:r>
      <w:r>
        <w:t>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пунктом - Федеральный закон от 05.10.2015 № 285-ФЗ)</w:t>
      </w:r>
    </w:p>
    <w:p>
      <w:r>
        <w:rPr>
          <w:b/>
        </w:rPr>
        <w:t xml:space="preserve">154. </w:t>
      </w:r>
      <w:r>
        <w:t>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 (Дополнение пунктом - Федеральный закон от 05.10.2015 № 285-ФЗ) (В редакции Федерального закона от 09.03.2016 № 66-ФЗ)</w:t>
      </w:r>
    </w:p>
    <w:p>
      <w:r>
        <w:rPr>
          <w:b/>
        </w:rPr>
        <w:t xml:space="preserve">155. </w:t>
      </w:r>
      <w:r>
        <w:t>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03.04.2017 № 64-ФЗ)</w:t>
      </w:r>
    </w:p>
    <w:p>
      <w:r>
        <w:rPr>
          <w:b/>
        </w:rPr>
        <w:t xml:space="preserve">16. </w:t>
      </w:r>
      <w:r>
        <w:t>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пунктах 12 - 14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органе субъекта Российской Федерации либо исполнительном органе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субъекта Российской Федерации либо в его территориальном органе.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федеральных законов от 21.07.2005 № 93-ФЗ, от 14.03.2022 № 60-ФЗ)</w:t>
      </w:r>
    </w:p>
    <w:p>
      <w:r>
        <w:rPr>
          <w:b/>
        </w:rPr>
        <w:t xml:space="preserve">161. </w:t>
      </w:r>
      <w:r>
        <w:t>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 (Дополнение пунктом - Федеральный закон от 21.07.2005 № 93-ФЗ)</w:t>
      </w:r>
    </w:p>
    <w:p>
      <w:r>
        <w:rPr>
          <w:b/>
        </w:rPr>
        <w:t xml:space="preserve">17. </w:t>
      </w:r>
      <w:r>
        <w:t>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 Члену избирательной комиссии с правом решающего голоса кроме выплат, предусмотренных абзацем первым настоящего пункта, может производиться дополнительная оплата труда (вознаграждение) за работу в избирательной комиссии по подготовке и проведению выборов за счет средств, выделенных в соответствии с пунктом 31 статьи 57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пунктом 31 статьи 57 настоящего Федерального закона, устанавливаются избирательной комиссией соответствующего субъекта Российской Федерации. (Дополнение абзацем - Федеральный закон от 14.11.2023 № 531-ФЗ) Размеры и порядок выплаты компенсации и дополнительной оплаты труда (вознаграждения) члену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члену специальной участковой комиссии, указанной в пункте 12-1 статьи 27 настоящего Федерального закона, устанавливает Центральная избирательная комиссия Российской Федерации за счет средств федерального бюджета. (Дополнение абзацем - Федеральный закон от 23.05.2025 № 115-ФЗ)</w:t>
      </w:r>
    </w:p>
    <w:p>
      <w:r>
        <w:rPr>
          <w:b/>
        </w:rPr>
        <w:t xml:space="preserve">171. </w:t>
      </w:r>
      <w:r>
        <w:t>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 (Дополнение пунктом - Федеральный закон от 09.03.2016 № 66-ФЗ)</w:t>
      </w:r>
    </w:p>
    <w:p>
      <w:r>
        <w:rPr>
          <w:b/>
        </w:rPr>
        <w:t xml:space="preserve">172. </w:t>
      </w:r>
      <w:r>
        <w:t>Члену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зарегистрированному по месту жительства за пределами субъекта Российской Федерации, в котором осуществляет свои полномочия указанная специальная территориальная комиссия, могут компенсироваться расходы по проезду, найму жилого помещения, дополнительные расходы, связанные с проживанием вне места жительства, в случае, если он направляется в субъект Российской Федерации, в котором расположена указанная специальная территориальная комиссия, для исполнения полномочий члена этой комиссии в порядке и размерах, установленных пунктом 171 настоящей статьи. (Дополнение пунктом - Федеральный закон от 23.05.2025 № 115-ФЗ)</w:t>
      </w:r>
    </w:p>
    <w:p>
      <w:r>
        <w:rPr>
          <w:b/>
        </w:rPr>
        <w:t xml:space="preserve">18. </w:t>
      </w:r>
      <w:r>
        <w:t>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 (В редакции федеральных законов от 24.07.2007 № 214-ФЗ; от 28.12.2010 № 404-ФЗ)</w:t>
      </w:r>
    </w:p>
    <w:p>
      <w:r>
        <w:rPr>
          <w:b/>
        </w:rPr>
        <w:t xml:space="preserve">181. </w:t>
      </w:r>
      <w:r>
        <w:t>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 (Дополнение пунктом - Федеральный закон от 24.07.2007 № 214-ФЗ) (В редакции Федерального закона от 28.12.2010 № 404-ФЗ)</w:t>
      </w:r>
    </w:p>
    <w:p>
      <w:r>
        <w:rPr>
          <w:b/>
        </w:rPr>
        <w:t xml:space="preserve">19. </w:t>
      </w:r>
      <w:r>
        <w:t>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
        <w:rPr>
          <w:b/>
        </w:rPr>
        <w:t xml:space="preserve">20. </w:t>
      </w:r>
      <w:r>
        <w:t>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регистрации соответственно кандидата, списка кандидатов, а при проведении выборов в органы государственной власти субъекта Российской Федерации - одного члена соответствующей избирательной комиссии субъекта Российской Федерации с правом совещательного голоса со дня представления в избирательную комиссию субъекта Российской Федерации документов для регистрации соответственно кандидата, списка кандидатов. (В редакции Федерального закона от 14.03.2022 № 60-ФЗ)</w:t>
      </w:r>
    </w:p>
    <w:p>
      <w:r>
        <w:rPr>
          <w:b/>
        </w:rPr>
        <w:t xml:space="preserve">21. </w:t>
      </w:r>
      <w:r>
        <w:t>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с правом совещательного голоса. (В редакции Федерального закона от 14.03.2022 № 60-ФЗ)</w:t>
      </w:r>
    </w:p>
    <w:p>
      <w:r>
        <w:rPr>
          <w:b/>
        </w:rPr>
        <w:t xml:space="preserve">211. </w:t>
      </w:r>
      <w:r>
        <w:t>Членами комиссий с правом совещательного голоса не могут быть назначены лица, указанные в подпунктах "а" - "е", "н" и "о" пункта 1 настоящей статьи,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 (Дополнение пунктом - Федеральный закон от 21.07.2005 № 93-ФЗ) (В редакции федеральных законов от 09.03.2016 № 66-ФЗ, от 05.04.2021 № 89-ФЗ, от 05.12.2022 № 498-ФЗ, от 23.05.2025 № 115-ФЗ)</w:t>
      </w:r>
    </w:p>
    <w:p>
      <w:r>
        <w:rPr>
          <w:b/>
        </w:rPr>
        <w:t xml:space="preserve">212. </w:t>
      </w:r>
      <w:r>
        <w:t>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Кодексом Российской Федерации об административных правонарушениях. (Дополнение пунктом - Федеральный закон от 21.07.2005 № 93-ФЗ)</w:t>
      </w:r>
    </w:p>
    <w:p>
      <w:r>
        <w:rPr>
          <w:b/>
        </w:rPr>
        <w:t xml:space="preserve">213. </w:t>
      </w:r>
      <w:r>
        <w:t>Одно и то же лицо может быть назначено членом комиссии с правом совещательного голоса только в одну комиссию и только одним кандидатом, одним избирательным объединением, одной инициативной группой по проведению референдума. (Дополнение пунктом - Федеральный закон от 14.03.2022 № 60-ФЗ)</w:t>
      </w:r>
    </w:p>
    <w:p>
      <w:r>
        <w:rPr>
          <w:b/>
        </w:rPr>
        <w:t xml:space="preserve">22. </w:t>
      </w:r>
      <w:r>
        <w:t>Член комиссии с правом совещательного голоса, назначенный в соответствии с пунктами 20 и 21 настоящей статьи, не вправе:</w:t>
      </w:r>
    </w:p>
    <w:p>
      <w:r>
        <w:rPr>
          <w:b/>
        </w:rPr>
        <w:t xml:space="preserve">23. </w:t>
      </w:r>
      <w:r>
        <w:t>Член комиссии с правом решающего голоса: (В редакции Федерального закона от 14.03.2022 № 60-ФЗ)</w:t>
      </w:r>
    </w:p>
    <w:p>
      <w:r>
        <w:rPr>
          <w:b/>
        </w:rPr>
        <w:t xml:space="preserve">231. </w:t>
      </w:r>
      <w:r>
        <w:t>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подпунктами "а" - "г", "е" пункта 23 настоящей статьи. (Дополнение пунктом - Федеральный закон от 14.03.2022 № 60-ФЗ)</w:t>
      </w:r>
    </w:p>
    <w:p>
      <w:r>
        <w:rPr>
          <w:b/>
        </w:rPr>
        <w:t xml:space="preserve">24. </w:t>
      </w:r>
      <w:r>
        <w:t>Срок полномочий членов комиссий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 (В редакции Федерального закона от 14.03.2022 № 60-ФЗ)</w:t>
      </w:r>
    </w:p>
    <w:p>
      <w:r>
        <w:rPr>
          <w:b/>
        </w:rPr>
        <w:t xml:space="preserve">25. </w:t>
      </w:r>
      <w:r>
        <w:t>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
        <w:rPr>
          <w:b/>
        </w:rPr>
        <w:t xml:space="preserve">26. </w:t>
      </w:r>
      <w:r>
        <w:t>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 (В редакции Федерального закона от 15.02.2016 № 29-ФЗ)</w:t>
      </w:r>
    </w:p>
    <w:p>
      <w:r>
        <w:rPr>
          <w:b/>
        </w:rPr>
        <w:t xml:space="preserve">27. </w:t>
      </w:r>
      <w:r>
        <w:t>(Пункт утратил силу - Федеральный закон от 14.03.2022 № 60-ФЗ)</w:t>
      </w:r>
    </w:p>
    <w:p>
      <w:r>
        <w:rPr>
          <w:b/>
        </w:rPr>
        <w:t xml:space="preserve">1. </w:t>
      </w:r>
      <w:r>
        <w:t>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редакции федеральных законов от 25.07.2006 № 128-ФЗ, от 14.03.2022 № 60-ФЗ)</w:t>
      </w:r>
    </w:p>
    <w:p>
      <w:r>
        <w:rPr>
          <w:b/>
        </w:rPr>
        <w:t xml:space="preserve">1. </w:t>
      </w:r>
      <w:r>
        <w:t>граждане Российской Федерации, признанные решением суда, вступившим в законную силу, недееспособными, ограниченно дееспособными</w:t>
      </w:r>
    </w:p>
    <w:p>
      <w:r>
        <w:rPr>
          <w:b/>
        </w:rPr>
        <w:t xml:space="preserve">1. </w:t>
      </w:r>
      <w:r>
        <w:t>граждане Российской Федерации, не достигшие возраста 18 лет</w:t>
      </w:r>
    </w:p>
    <w:p>
      <w:r>
        <w:rPr>
          <w:b/>
        </w:rPr>
        <w:t xml:space="preserve">1. </w:t>
      </w:r>
      <w:r>
        <w:t>сенаторы Российской Федерации, депутаты законодательных (представительных) органов государственной власти, органов местного самоуправления; (В редакции Федерального закона от 15.05.2024 № 99-ФЗ)</w:t>
      </w:r>
    </w:p>
    <w:p>
      <w:r>
        <w:rPr>
          <w:b/>
        </w:rPr>
        <w:t xml:space="preserve">1. </w:t>
      </w:r>
      <w:r>
        <w:t>выборные должностные лица, а также главы местных администраций; (В редакции федеральных законов от 21.07.2005 № 93-ФЗ; от 02.05.2012 № 40-ФЗ)</w:t>
      </w:r>
    </w:p>
    <w:p>
      <w:r>
        <w:rPr>
          <w:b/>
        </w:rPr>
        <w:t xml:space="preserve">1. </w:t>
      </w:r>
      <w:r>
        <w:t>судьи (за исключением судей, находящихся в отставке), прокуроры; (В редакции Федерального закона от 09.03.2016 № 66-ФЗ)</w:t>
      </w:r>
    </w:p>
    <w:p>
      <w:r>
        <w:rPr>
          <w:b/>
        </w:rPr>
        <w:t xml:space="preserve">1. </w:t>
      </w:r>
      <w:r>
        <w:t>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 (В редакции федеральных законов от 21.07.2005 № 93-ФЗ; от 05.04.2013 № 40-ФЗ)</w:t>
      </w:r>
    </w:p>
    <w:p>
      <w:r>
        <w:rPr>
          <w:b/>
        </w:rPr>
        <w:t xml:space="preserve">1. </w:t>
      </w:r>
      <w:r>
        <w:t>на соответствующих референдумах - члены и уполномоченные представители инициативных групп по проведению референдума</w:t>
      </w:r>
    </w:p>
    <w:p>
      <w:r>
        <w:rPr>
          <w:b/>
        </w:rPr>
        <w:t xml:space="preserve">1. </w:t>
      </w:r>
      <w:r>
        <w:t>на соответствующих выборах, референдумах - члены комиссий с правом совещательного голоса</w:t>
      </w:r>
    </w:p>
    <w:p>
      <w:r>
        <w:rPr>
          <w:b/>
        </w:rPr>
        <w:t xml:space="preserve">1. </w:t>
      </w:r>
      <w:r>
        <w:t>на соответствующих выборах - супруги и близкие родственники кандидатов, близкие родственники супругов кандидатов; л) лица, которые находятся в непосредственном подчинении у кандидатов; 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 (В редакции Федерального закона от 21.07.2005 № 93-ФЗ) 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предусмотренных статьями 20.3 и 20.29 Кодекса Российской Федерации об административных правонарушениях, - до окончания срока, в течение которого лицо считается подвергнутым административному наказанию; (В редакции федеральных законов от 21.07.2005 № 93-ФЗ, от 29.05.2019 № 104-ФЗ, от 15.05.2024 № 99-ФЗ) о) лица, включенные в реестр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 (Дополнение подпунктом - Федеральный закон от 05.12.2022 № 498-ФЗ) (В редакции Федерального закона от 15.05.2024 № 99-ФЗ)</w:t>
      </w:r>
    </w:p>
    <w:p>
      <w:r>
        <w:rPr>
          <w:b/>
        </w:rPr>
        <w:t xml:space="preserve">6. </w:t>
      </w:r>
      <w:r>
        <w:t>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 (В редакции федеральных законов от 21.07.2005 № 93-ФЗ, от 31.07.2020 № 267-ФЗ)</w:t>
      </w:r>
    </w:p>
    <w:p>
      <w:r>
        <w:rPr>
          <w:b/>
        </w:rPr>
        <w:t xml:space="preserve">6. </w:t>
      </w:r>
      <w:r>
        <w:t>появления оснований, предусмотренных пунктами 1 и 4 настоящей статьи, за исключением случая приостановления полномочий члена комиссии, предусмотренного пунктом 7 настоящей статьи, и случаев, предусмотренных подпунктами "а", "б", "н" и "о" пункта 1 настоящей статьи. (В редакции Федерального закона от 05.12.2022 № 498-ФЗ)</w:t>
      </w:r>
    </w:p>
    <w:p>
      <w:r>
        <w:rPr>
          <w:b/>
        </w:rPr>
        <w:t xml:space="preserve">8. </w:t>
      </w:r>
      <w:r>
        <w:t>прекращения гражданства Российской Федерации члена комиссии или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федеральных законов от 25.07.2006 № 128-ФЗ, от 14.03.2022 № 60-ФЗ, от 31.07.2023 № 407-ФЗ)</w:t>
      </w:r>
    </w:p>
    <w:p>
      <w:r>
        <w:rPr>
          <w:b/>
        </w:rPr>
        <w:t xml:space="preserve">8. </w:t>
      </w:r>
      <w:r>
        <w:t>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 или за совершение административных правонарушений, предусмотренных статьями 20.3 и 20.29 Кодекса Российской Федерации об административных правонарушениях; (В редакции Федерального закона от 15.05.2024 № 99-ФЗ)</w:t>
      </w:r>
    </w:p>
    <w:p>
      <w:r>
        <w:rPr>
          <w:b/>
        </w:rPr>
        <w:t xml:space="preserve">8. </w:t>
      </w:r>
      <w:r>
        <w:t>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
        <w:rPr>
          <w:b/>
        </w:rPr>
        <w:t xml:space="preserve">8. </w:t>
      </w:r>
      <w:r>
        <w:t>смерти члена комиссии</w:t>
      </w:r>
    </w:p>
    <w:p>
      <w:r>
        <w:rPr>
          <w:b/>
        </w:rPr>
        <w:t xml:space="preserve">8. </w:t>
      </w:r>
      <w:r>
        <w:t>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
        <w:rPr>
          <w:b/>
        </w:rPr>
        <w:t xml:space="preserve">8. </w:t>
      </w:r>
      <w:r>
        <w:t>вступления в законную силу решения суда о расформировании комиссии в соответствии со статьей 31 настоящего Федерального закона; (Дополнение подпунктом - Федеральный закон от 21.07.2005 № 93-ФЗ)</w:t>
      </w:r>
    </w:p>
    <w:p>
      <w:r>
        <w:rPr>
          <w:b/>
        </w:rPr>
        <w:t xml:space="preserve">8. </w:t>
      </w:r>
      <w:r>
        <w:t>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 (Дополнение подпунктом - Федеральный закон от 05.12.2022 № 498-ФЗ) (В редакции Федерального закона от 15.05.2024 № 99-ФЗ)</w:t>
      </w:r>
    </w:p>
    <w:p>
      <w:r>
        <w:rPr>
          <w:b/>
        </w:rPr>
        <w:t xml:space="preserve">151. </w:t>
      </w:r>
      <w:r>
        <w:t>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151. </w:t>
      </w:r>
      <w:r>
        <w:t>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
        <w:rPr>
          <w:b/>
        </w:rPr>
        <w:t xml:space="preserve">151. </w:t>
      </w:r>
      <w:r>
        <w:t>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
        <w:rPr>
          <w:b/>
        </w:rPr>
        <w:t xml:space="preserve">151. </w:t>
      </w:r>
      <w:r>
        <w:t>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
        <w:rPr>
          <w:b/>
        </w:rPr>
        <w:t xml:space="preserve">151. </w:t>
      </w:r>
      <w:r>
        <w:t>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 (Дополнение пунктом - Федеральный закон от 25.12.2008 № 274-ФЗ)</w:t>
      </w:r>
    </w:p>
    <w:p>
      <w:r>
        <w:rPr>
          <w:b/>
        </w:rPr>
        <w:t xml:space="preserve">22. </w:t>
      </w:r>
      <w:r>
        <w:t>составлять протокол об итогах голосования, о результатах выборов, референдума</w:t>
      </w:r>
    </w:p>
    <w:p>
      <w:r>
        <w:rPr>
          <w:b/>
        </w:rPr>
        <w:t xml:space="preserve">22. </w:t>
      </w:r>
      <w:r>
        <w:t>участвовать в голосовании при принятии решения по вопросу, отнесенному к компетенции соответствующей комиссии, и подписывать решения комиссии</w:t>
      </w:r>
    </w:p>
    <w:p>
      <w:r>
        <w:rPr>
          <w:b/>
        </w:rPr>
        <w:t xml:space="preserve">22. </w:t>
      </w:r>
      <w:r>
        <w:t>составлять протоколы об административных правонарушениях. 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в которую он назначен, с правом решающего голоса указанных в настоящем пункте действий. (Пункт в редакции Федерального закона от 14.03.2022 № 60-ФЗ)</w:t>
      </w:r>
    </w:p>
    <w:p>
      <w:r>
        <w:rPr>
          <w:b/>
        </w:rPr>
        <w:t xml:space="preserve">23. </w:t>
      </w:r>
      <w:r>
        <w:t>заблаговременно извещаются о заседаниях соответствующей комиссии</w:t>
      </w:r>
    </w:p>
    <w:p>
      <w:r>
        <w:rPr>
          <w:b/>
        </w:rPr>
        <w:t xml:space="preserve">23. </w:t>
      </w:r>
      <w:r>
        <w:t>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
        <w:rPr>
          <w:b/>
        </w:rPr>
        <w:t xml:space="preserve">23. </w:t>
      </w:r>
      <w:r>
        <w:t>вправе задавать другим участникам заседания комиссии вопросы в соответствии с повесткой дня и получать на них ответы по существу</w:t>
      </w:r>
    </w:p>
    <w:p>
      <w:r>
        <w:rPr>
          <w:b/>
        </w:rPr>
        <w:t xml:space="preserve">23. </w:t>
      </w:r>
      <w:r>
        <w:t>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комиссии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(В редакции федеральных законов от 14.03.2022 № 60-ФЗ, от 29.05.2023 № 184-ФЗ) г1) вправе знакомиться с документами и материалами, указанными в подпункте "г" настоящего пункта,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(Дополнение подпунктом - Федеральный закон от 14.03.2022 № 60-ФЗ) (В редакции Федерального закона от 29.05.2023 № 184-ФЗ)</w:t>
      </w:r>
    </w:p>
    <w:p>
      <w:r>
        <w:rPr>
          <w:b/>
        </w:rPr>
        <w:t xml:space="preserve">23. </w:t>
      </w:r>
      <w:r>
        <w:t>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 (В редакции федеральных законов от 21.07.2005 № 93-ФЗ, от 14.03.2022 № 60-ФЗ)</w:t>
      </w:r>
    </w:p>
    <w:p>
      <w:r>
        <w:rPr>
          <w:b/>
        </w:rPr>
        <w:t xml:space="preserve">23. </w:t>
      </w:r>
      <w:r>
        <w:t>вправе обжаловать действия (бездействие) комиссии в соответствующую вышестоящую комиссию или в суд</w:t>
      </w:r>
    </w:p>
    <w:p>
      <w:r>
        <w:rPr>
          <w:b/>
        </w:rPr>
        <w:t>Статья 30. Гласность в деятельности комиссий</w:t>
      </w:r>
    </w:p>
    <w:p>
      <w:r>
        <w:rPr>
          <w:b/>
        </w:rPr>
        <w:t xml:space="preserve">1. </w:t>
      </w:r>
      <w:r>
        <w:t>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 (В редакции федеральных законов от 21.07.2005 № 93-ФЗ, от 15.02.2016 № 29-ФЗ, от 09.03.2016 № 66-ФЗ, от 14.03.2022 № 60-ФЗ, от 29.05.2023 № 184-ФЗ)</w:t>
      </w:r>
    </w:p>
    <w:p>
      <w:r>
        <w:rPr>
          <w:b/>
        </w:rPr>
        <w:t xml:space="preserve">11. </w:t>
      </w:r>
      <w:r>
        <w:t>На всех заседаниях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 (Дополнение пунктом - Федеральный закон от 09.03.2016 № 66-ФЗ)</w:t>
      </w:r>
    </w:p>
    <w:p>
      <w:r>
        <w:rPr>
          <w:b/>
        </w:rPr>
        <w:t xml:space="preserve">12. </w:t>
      </w:r>
      <w:r>
        <w:t>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настоящей статьи. (Дополнение пунктом - Федеральный закон от 09.03.2016 № 66-ФЗ) (В редакции Федерального закона от 29.05.2023 № 184-ФЗ)</w:t>
      </w:r>
    </w:p>
    <w:p>
      <w:r>
        <w:rPr>
          <w:b/>
        </w:rPr>
        <w:t xml:space="preserve">2. </w:t>
      </w:r>
      <w:r>
        <w:t>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 (В редакции Федерального закона от 01.07.2010 № 133-ФЗ)</w:t>
      </w:r>
    </w:p>
    <w:p>
      <w:r>
        <w:rPr>
          <w:b/>
        </w:rPr>
        <w:t xml:space="preserve">21. </w:t>
      </w:r>
      <w:r>
        <w:t>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законом от 10 января 2003 года № 20-ФЗ "О Государственной автоматизированной системе Российской Федерации "Выборы". (Дополнение пунктом - Федеральный закон от 09.03.2016 № 66-ФЗ)</w:t>
      </w:r>
    </w:p>
    <w:p>
      <w:r>
        <w:rPr>
          <w:b/>
        </w:rPr>
        <w:t xml:space="preserve">3. </w:t>
      </w:r>
      <w:r>
        <w:t>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(В редакции Федерального закона от 09.03.2016 № 66-ФЗ)</w:t>
      </w:r>
    </w:p>
    <w:p>
      <w:r>
        <w:rPr>
          <w:b/>
        </w:rPr>
        <w:t xml:space="preserve">4. </w:t>
      </w:r>
      <w:r>
        <w:t>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пунктах 1 и 2 части 1 статьи 9 Федерального закона от 21 июля 2014 года №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пункте 2 части 1 статьи 9 Федерального закона от 21 июля 2014 года №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участковую комиссию, территориальную комиссию и окружную комиссию (за исключением случая возложения полномочий окружной избирательной комиссии на избирательную комиссию субъекта Российской Федерации) не более трех наблюдателей (в случае принятия решения, предусмотренного пунктом 1 или 2 статьи 631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федеральные органы государственной власти наблюдателем может быть гражданин Российской Федерации, обладающий активным избирательным правом на указанных выборах. При проведении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соответствующего субъекта Российской Федерации. (В редакции федеральных законов от 03.07.2018 № 184-ФЗ, от 31.07.2020 № 267-ФЗ, от 14.03.2022 № 60-ФЗ, от 29.05.2023 № 184-ФЗ) 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настоящего Федерального закона,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(В редакции федеральных законов от 14.03.2022 № 60-ФЗ, от 15.05.2024 № 99-ФЗ) (Пункт в редакции Федерального закона от 01.06.2017 № 104-ФЗ)</w:t>
      </w:r>
    </w:p>
    <w:p>
      <w:r>
        <w:rPr>
          <w:b/>
        </w:rPr>
        <w:t xml:space="preserve">5. </w:t>
      </w:r>
      <w:r>
        <w:t>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пункте 1 настоящей статьи, наблюдателям. (В редакции федеральных законов от 21.07.2005 № 93-ФЗ; от 15.02.2016 № 29-ФЗ)</w:t>
      </w:r>
    </w:p>
    <w:p>
      <w:r>
        <w:rPr>
          <w:b/>
        </w:rPr>
        <w:t xml:space="preserve">6. </w:t>
      </w:r>
      <w:r>
        <w:t>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
        <w:rPr>
          <w:b/>
        </w:rPr>
        <w:t xml:space="preserve">7. </w:t>
      </w:r>
      <w:r>
        <w:t>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пунктом 4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 (В редакции федеральных законов от 21.07.2005 № 93-ФЗ; от 15.02.2016 № 29-ФЗ; от 03.07.2018 № 184-ФЗ)</w:t>
      </w:r>
    </w:p>
    <w:p>
      <w:r>
        <w:rPr>
          <w:b/>
        </w:rPr>
        <w:t xml:space="preserve">71. </w:t>
      </w:r>
      <w:r>
        <w:t>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на бумажном носителе и (или) в машиночитаемом виде по формам и в порядке, которые установлены организующей выборы, референдум комиссией,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комиссию, а при проведении выборов в органы местного самоуправления, местного референдума - в комиссию, организующую подготовку и проведение выборов в органы местного самоуправления, местного референдума, если иное не установлено федеральным законом.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участка референдума, наименование комиссии, куда наблюдатель направляется. (Дополнение пунктом - Федеральный закон от 15.02.2016 № 29-ФЗ) (В редакции федеральных законов от 01.06.2017 № 104-ФЗ, от 03.07.2018 № 184-ФЗ, от 31.07.2020 № 267-ФЗ, от 14.03.2022 № 60-ФЗ, от 15.05.2024 № 99-ФЗ)</w:t>
      </w:r>
    </w:p>
    <w:p>
      <w:r>
        <w:rPr>
          <w:b/>
        </w:rPr>
        <w:t xml:space="preserve">8. </w:t>
      </w:r>
      <w:r>
        <w:t>Направление, указанное в пункте 7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пунктом 71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 (В редакции федеральных законов от 15.02.2016 № 29-ФЗ, от 01.06.2017 № 104-ФЗ, от 14.03.2022 № 60-ФЗ)</w:t>
      </w:r>
    </w:p>
    <w:p>
      <w:r>
        <w:rPr>
          <w:b/>
        </w:rPr>
        <w:t xml:space="preserve">9. </w:t>
      </w:r>
      <w:r>
        <w:t>Наблюдатели вправе:</w:t>
      </w:r>
    </w:p>
    <w:p>
      <w:r>
        <w:rPr>
          <w:b/>
        </w:rPr>
        <w:t xml:space="preserve">10. </w:t>
      </w:r>
      <w:r>
        <w:t>Наблюдатель не вправе:</w:t>
      </w:r>
    </w:p>
    <w:p>
      <w:r>
        <w:rPr>
          <w:b/>
        </w:rPr>
        <w:t xml:space="preserve">11. </w:t>
      </w:r>
      <w:r>
        <w:t>Представители средств массовой информации, принимая участие в информационном освещении подготовки и проведения выборов, референдума, вправе:</w:t>
      </w:r>
    </w:p>
    <w:p>
      <w:r>
        <w:rPr>
          <w:b/>
        </w:rPr>
        <w:t xml:space="preserve">111. </w:t>
      </w:r>
      <w:r>
        <w:t>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(Дополнение пунктом - Федеральный закон от 09.03.2016 № 66-ФЗ)</w:t>
      </w:r>
    </w:p>
    <w:p>
      <w:r>
        <w:rPr>
          <w:b/>
        </w:rPr>
        <w:t xml:space="preserve">112. </w:t>
      </w:r>
      <w:r>
        <w:t>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семь дней до дня (первого дня) голосования (досрочного голосования). (Дополнение пунктом - Федеральный закон от 09.03.2016 № 66-ФЗ) (В редакции федеральных законов от 31.07.2020 № 267-ФЗ, от 15.05.2024 № 99-ФЗ)</w:t>
      </w:r>
    </w:p>
    <w:p>
      <w:r>
        <w:rPr>
          <w:b/>
        </w:rPr>
        <w:t xml:space="preserve">113. </w:t>
      </w:r>
      <w:r>
        <w:t>Аккредитованный в соответствии с пунктом 112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 (Дополнение пунктом - Федеральный закон от 09.03.2016 № 66-ФЗ)</w:t>
      </w:r>
    </w:p>
    <w:p>
      <w:r>
        <w:rPr>
          <w:b/>
        </w:rPr>
        <w:t xml:space="preserve">12. </w:t>
      </w:r>
      <w:r>
        <w:t>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 (В редакции Федерального закона от 21.07.2005 № 93-ФЗ)</w:t>
      </w:r>
    </w:p>
    <w:p>
      <w:r>
        <w:rPr>
          <w:b/>
        </w:rPr>
        <w:t xml:space="preserve">13. </w:t>
      </w:r>
      <w:r>
        <w:t>Иностранные (международные) наблюдатели получают разрешение на въезд в Российскую Федерацию в порядке, установленном федеральным законом, и аккредитуются Центральной избирательной комиссией Российской Федерации при наличии приглашения предусмотренных федеральным законом государственных органов. Деятельность иностранных (международных) наблюдателей регулируется федеральным законом. (В редакции Федерального закона от 15.05.2024 № 99-ФЗ)</w:t>
      </w:r>
    </w:p>
    <w:p>
      <w:r>
        <w:rPr>
          <w:b/>
        </w:rPr>
        <w:t xml:space="preserve">14. </w:t>
      </w:r>
      <w:r>
        <w:t>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 участников референдума и иных документах, содержащих конфиденциальную информацию, отнесенную к таковой в порядке, установленном федеральным законом. (Дополнение пунктом - Федеральный закон от 29.05.2023 № 184-ФЗ)</w:t>
      </w:r>
    </w:p>
    <w:p>
      <w:r>
        <w:rPr>
          <w:b/>
        </w:rPr>
        <w:t xml:space="preserve">15. </w:t>
      </w:r>
      <w:r>
        <w:t>Осуществление фото- и (или) видеосъемки в помещениях для голосования, находящихся на избирательных участках, участках референдума, образованных в воинских частях, допускается только аккредитованными в соответствии с пунктом 112 настоящей статьи представителями средств массовой информации и по согласованию с командиром соответствующей воинской части. (Дополнение пунктом - Федеральный закон от 14.11.2023 № 531-ФЗ)</w:t>
      </w:r>
    </w:p>
    <w:p>
      <w:r>
        <w:rPr>
          <w:b/>
        </w:rPr>
        <w:t xml:space="preserve">9. </w:t>
      </w:r>
      <w:r>
        <w:t>знакомиться со списками избирателей, участников референдума, в том числе составленными в электронном виде, реестром заявлений (обращений) о голосовании вне помещения для голосования; (В редакции федеральных законов от 21.07.2005 № 93-ФЗ, от 14.03.2022 № 60-ФЗ, от 29.05.2023 № 184-ФЗ)</w:t>
      </w:r>
    </w:p>
    <w:p>
      <w:r>
        <w:rPr>
          <w:b/>
        </w:rPr>
        <w:t xml:space="preserve">9. </w:t>
      </w:r>
      <w:r>
        <w:t>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пункте 3 настоящей статьи; б1) наблюдать за выдачей бюллетеней избирателям, участникам референдума; (Дополнение подпунктом - Федеральный закон от 21.07.2005 № 93-ФЗ)</w:t>
      </w:r>
    </w:p>
    <w:p>
      <w:r>
        <w:rPr>
          <w:b/>
        </w:rPr>
        <w:t xml:space="preserve">9. </w:t>
      </w:r>
      <w:r>
        <w:t>присутствовать при голосовании избирателей, участников референдума вне помещения для голосования</w:t>
      </w:r>
    </w:p>
    <w:p>
      <w:r>
        <w:rPr>
          <w:b/>
        </w:rPr>
        <w:t xml:space="preserve">9. </w:t>
      </w:r>
      <w:r>
        <w:t>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пункте 3 настоящей статьи</w:t>
      </w:r>
    </w:p>
    <w:p>
      <w:r>
        <w:rPr>
          <w:b/>
        </w:rPr>
        <w:t xml:space="preserve">9. </w:t>
      </w:r>
      <w:r>
        <w:t>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
        <w:rPr>
          <w:b/>
        </w:rPr>
        <w:t xml:space="preserve">9. </w:t>
      </w:r>
      <w:r>
        <w:t>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 (В редакции Федерального закона от 21.07.2005 № 93-ФЗ)</w:t>
      </w:r>
    </w:p>
    <w:p>
      <w:r>
        <w:rPr>
          <w:b/>
        </w:rPr>
        <w:t xml:space="preserve">9. </w:t>
      </w:r>
      <w:r>
        <w:t>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 (В редакции федеральных законов от 21.07.2005 № 93-ФЗ; от 03.07.2018 № 184-ФЗ)</w:t>
      </w:r>
    </w:p>
    <w:p>
      <w:r>
        <w:rPr>
          <w:b/>
        </w:rPr>
        <w:t xml:space="preserve">9. </w:t>
      </w:r>
      <w:r>
        <w:t>обжаловать в порядке, установленном статьей 75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
        <w:rPr>
          <w:b/>
        </w:rPr>
        <w:t xml:space="preserve">9. </w:t>
      </w:r>
      <w:r>
        <w:t>присутствовать при повторном подсчете голосов избирателей, участников референдума в соответствующих комиссиях</w:t>
      </w:r>
    </w:p>
    <w:p>
      <w:r>
        <w:rPr>
          <w:b/>
        </w:rPr>
        <w:t xml:space="preserve">9. </w:t>
      </w:r>
      <w:r>
        <w:t>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 (Дополнение подпунктом - Федеральный закон от 15.02.2016 № 29-ФЗ)</w:t>
      </w:r>
    </w:p>
    <w:p>
      <w:r>
        <w:rPr>
          <w:b/>
        </w:rPr>
        <w:t xml:space="preserve">10. </w:t>
      </w:r>
      <w:r>
        <w:t>выдавать избирателям, участникам референдума бюллетени</w:t>
      </w:r>
    </w:p>
    <w:p>
      <w:r>
        <w:rPr>
          <w:b/>
        </w:rPr>
        <w:t xml:space="preserve">10. </w:t>
      </w:r>
      <w:r>
        <w:t>расписываться за избирателя, участника референдума, в том числе по его просьбе, в получении бюллетеней</w:t>
      </w:r>
    </w:p>
    <w:p>
      <w:r>
        <w:rPr>
          <w:b/>
        </w:rPr>
        <w:t xml:space="preserve">10. </w:t>
      </w:r>
      <w:r>
        <w:t>заполнять за избирателя, участника референдума, в том числе по его просьбе, бюллетени</w:t>
      </w:r>
    </w:p>
    <w:p>
      <w:r>
        <w:rPr>
          <w:b/>
        </w:rPr>
        <w:t xml:space="preserve">10. </w:t>
      </w:r>
      <w:r>
        <w:t>предпринимать действия, нарушающие тайну голосования</w:t>
      </w:r>
    </w:p>
    <w:p>
      <w:r>
        <w:rPr>
          <w:b/>
        </w:rPr>
        <w:t xml:space="preserve">10. </w:t>
      </w:r>
      <w:r>
        <w:t>принимать непосредственное участие в проводимом членами комиссии с правом решающего голоса подсчете бюллетеней</w:t>
      </w:r>
    </w:p>
    <w:p>
      <w:r>
        <w:rPr>
          <w:b/>
        </w:rPr>
        <w:t xml:space="preserve">10. </w:t>
      </w:r>
      <w:r>
        <w:t>совершать действия, препятствующие работе комиссии</w:t>
      </w:r>
    </w:p>
    <w:p>
      <w:r>
        <w:rPr>
          <w:b/>
        </w:rPr>
        <w:t xml:space="preserve">10. </w:t>
      </w:r>
      <w:r>
        <w:t>проводить агитацию среди избирателей, участников референдума</w:t>
      </w:r>
    </w:p>
    <w:p>
      <w:r>
        <w:rPr>
          <w:b/>
        </w:rPr>
        <w:t xml:space="preserve">10. </w:t>
      </w:r>
      <w:r>
        <w:t>участвовать в принятии решений соответствующей комиссией</w:t>
      </w:r>
    </w:p>
    <w:p>
      <w:r>
        <w:rPr>
          <w:b/>
        </w:rPr>
        <w:t xml:space="preserve">11. </w:t>
      </w:r>
      <w:r>
        <w:t>(Подпункт утратил силу - Федеральный закон от 09.03.2016 № 66-ФЗ)</w:t>
      </w:r>
    </w:p>
    <w:p>
      <w:r>
        <w:rPr>
          <w:b/>
        </w:rPr>
        <w:t xml:space="preserve">11. </w:t>
      </w:r>
      <w:r>
        <w:t>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 (В редакции Федерального закона от 09.03.2016 № 66-ФЗ)</w:t>
      </w:r>
    </w:p>
    <w:p>
      <w:r>
        <w:rPr>
          <w:b/>
        </w:rPr>
        <w:t xml:space="preserve">11. </w:t>
      </w:r>
      <w:r>
        <w:t>присутствовать на агитационных мероприятиях, освещать их проведение</w:t>
      </w:r>
    </w:p>
    <w:p>
      <w:r>
        <w:rPr>
          <w:b/>
        </w:rPr>
        <w:t xml:space="preserve">11. </w:t>
      </w:r>
      <w:r>
        <w:t>(Подпункт утратил силу - Федеральный закон от 09.03.2016 № 66-ФЗ) (Пункт в редакции Федерального закона от 21.07.2005 № 93-ФЗ)</w:t>
      </w:r>
    </w:p>
    <w:p>
      <w:r>
        <w:rPr>
          <w:b/>
        </w:rPr>
        <w:t>Статья 31. Расформирование комиссии</w:t>
      </w:r>
    </w:p>
    <w:p>
      <w:r>
        <w:rPr>
          <w:b/>
        </w:rPr>
        <w:t xml:space="preserve">1. </w:t>
      </w:r>
      <w:r>
        <w:t>Комиссия может быть расформирована судом соответственно подсудности, установленной Кодексом административного судопроизводства Российской Федерации, в случаях: (В редакции Федерального закона от 14.03.2022 № 60-ФЗ)</w:t>
      </w:r>
    </w:p>
    <w:p>
      <w:r>
        <w:rPr>
          <w:b/>
        </w:rPr>
        <w:t xml:space="preserve">2. </w:t>
      </w:r>
      <w:r>
        <w:t>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(В редакции Федерального закона от 05.04.2021 № 89-ФЗ)</w:t>
      </w:r>
    </w:p>
    <w:p>
      <w:r>
        <w:rPr>
          <w:b/>
        </w:rPr>
        <w:t xml:space="preserve">3. </w:t>
      </w:r>
      <w:r>
        <w:t>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данного субъекта Российской Федерации, а также Центральная избирательная комиссия Российской Федерации. (В редакции федеральных законов от 21.07.2005 № 93-ФЗ, от 05.04.2021 № 89-ФЗ, от 14.03.2022 № 60-ФЗ)</w:t>
      </w:r>
    </w:p>
    <w:p>
      <w:r>
        <w:rPr>
          <w:b/>
        </w:rPr>
        <w:t xml:space="preserve">4. </w:t>
      </w:r>
      <w:r>
        <w:t>С заявлением в суд о расформировании окружной избирательной комиссии по выборам в законодательный орган субъекта Российской Федерации вправе обратиться группа депутатов численностью не менее одной трети от общего числа депутатов законодательного органа этого субъекта Российской Федерации,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территориальной избирательной комиссии по выборам в представительный орган муниципального образования, окружной,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органа субъекта Российской Федерации,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(В редакции федеральных законов от 21.07.2005 № 93-ФЗ, от 14.03.2022 № 60-ФЗ)</w:t>
      </w:r>
    </w:p>
    <w:p>
      <w:r>
        <w:rPr>
          <w:b/>
        </w:rPr>
        <w:t xml:space="preserve">5. </w:t>
      </w:r>
      <w:r>
        <w:t>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(первого дня) повторного голосования. (В редакции Федерального закона от 31.07.2020 № 267-ФЗ)</w:t>
      </w:r>
    </w:p>
    <w:p>
      <w:r>
        <w:rPr>
          <w:b/>
        </w:rPr>
        <w:t xml:space="preserve">6. </w:t>
      </w:r>
      <w:r>
        <w:t>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
        <w:rPr>
          <w:b/>
        </w:rPr>
        <w:t xml:space="preserve">7. </w:t>
      </w:r>
      <w:r>
        <w:t>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статьей 21 настоящего Федерального закона</w:t>
      </w:r>
    </w:p>
    <w:p>
      <w:r>
        <w:rPr>
          <w:b/>
        </w:rPr>
        <w:t xml:space="preserve">8. </w:t>
      </w:r>
      <w:r>
        <w:t>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пункта 1 статьи 29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статьями 22 и 23 настоящего Федерального закона</w:t>
      </w:r>
    </w:p>
    <w:p>
      <w:r>
        <w:rPr>
          <w:b/>
        </w:rPr>
        <w:t xml:space="preserve">9. </w:t>
      </w:r>
      <w:r>
        <w:t>(Пункт утратил силу - Федеральный закон от 14.03.2022 № 60-ФЗ)</w:t>
      </w:r>
    </w:p>
    <w:p>
      <w:r>
        <w:rPr>
          <w:b/>
        </w:rPr>
        <w:t xml:space="preserve">10. </w:t>
      </w:r>
      <w:r>
        <w:t>В случае принятия судом решения о расформировании иных, кроме указанных в пункте 8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пункта 1 статьи 29 настоящего Федерального закона, а по окончании периода избирательной кампании, кампании референдума - с соблюдением требований, установленных статьями 22, 25, 26, 27 настоящего Федерального закона. (В редакции федеральных законов от 02.10.2012 № 157-ФЗ, от 14.03.2022 № 60-ФЗ)</w:t>
      </w:r>
    </w:p>
    <w:p>
      <w:r>
        <w:rPr>
          <w:b/>
        </w:rPr>
        <w:t xml:space="preserve">11. </w:t>
      </w:r>
      <w:r>
        <w:t>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 (В редакции Федерального закона от 21.07.2005 № 93-ФЗ)</w:t>
      </w:r>
    </w:p>
    <w:p>
      <w:r>
        <w:rPr>
          <w:b/>
        </w:rPr>
        <w:t xml:space="preserve">12. </w:t>
      </w:r>
      <w:r>
        <w:t>Расформирование комиссии не влечет за собой прекращение полномочий членов соответствующей комиссии с правом совещательного голоса</w:t>
      </w:r>
    </w:p>
    <w:p>
      <w:r>
        <w:rPr>
          <w:b/>
        </w:rPr>
        <w:t xml:space="preserve">1. </w:t>
      </w:r>
      <w:r>
        <w:t>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
        <w:rPr>
          <w:b/>
        </w:rPr>
        <w:t xml:space="preserve">1. </w:t>
      </w:r>
      <w:r>
        <w:t>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принятых в соответствии с пунктом 7 статьи 75 настоящего Федерального закона; (В редакции федеральных законов от 21.07.2005 № 93-ФЗ, от 14.03.2022 № 60-ФЗ)</w:t>
      </w:r>
    </w:p>
    <w:p>
      <w:r>
        <w:rPr>
          <w:b/>
        </w:rPr>
        <w:t xml:space="preserve">1. </w:t>
      </w:r>
      <w:r>
        <w:t>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пунктом 9 статьи 10 настоящего Федерального закона. (Дополнение подпунктом - Федеральный закон от 21.07.2005 № 93-ФЗ)</w:t>
      </w:r>
    </w:p>
    <w:p>
      <w:pPr>
        <w:pStyle w:val="Heading3"/>
      </w:pPr>
      <w:r>
        <w:t>Гарантии прав граждан при выдвижении и регистрации кандидатов, реализации инициативы проведения референдума</w:t>
      </w:r>
    </w:p>
    <w:p>
      <w:r>
        <w:rPr>
          <w:b/>
        </w:rPr>
        <w:t>Статья 32. Право выдвижения кандидатов</w:t>
      </w:r>
    </w:p>
    <w:p>
      <w:r>
        <w:rPr>
          <w:b/>
        </w:rPr>
        <w:t xml:space="preserve">1. </w:t>
      </w:r>
      <w:r>
        <w:t>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
        <w:rPr>
          <w:b/>
        </w:rPr>
        <w:t xml:space="preserve">2. </w:t>
      </w:r>
      <w:r>
        <w:t>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может предусматриваться законом субъекта Российской Федерации. (В редакции федеральных законов от 21.07.2005 № 93-ФЗ, от 02.05.2012 № 40-ФЗ, от 14.03.2022 № 60-ФЗ)</w:t>
      </w:r>
    </w:p>
    <w:p>
      <w:r>
        <w:rPr>
          <w:b/>
        </w:rPr>
        <w:t xml:space="preserve">3. </w:t>
      </w:r>
      <w:r>
        <w:t>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 (В редакции федеральных законов от 21.07.2005 № 93-ФЗ; от 05.04.2009 № 42-ФЗ)</w:t>
      </w:r>
    </w:p>
    <w:p>
      <w:r>
        <w:rPr>
          <w:b/>
        </w:rPr>
        <w:t xml:space="preserve">31. </w:t>
      </w:r>
      <w:r>
        <w:t>Если конституцией, уставом, законом субъекта Российской Федерации предусмотрено, что в законодательном органе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органа субъекта Российской Федерации, представительного органа муниципального образования. (Дополнение пунктом - Федеральный закон от 21.07.2005 № 93-ФЗ) (В редакции Федерального закона от 14.03.2022 № 60-ФЗ)</w:t>
      </w:r>
    </w:p>
    <w:p>
      <w:r>
        <w:rPr>
          <w:b/>
        </w:rPr>
        <w:t xml:space="preserve">4. </w:t>
      </w:r>
      <w:r>
        <w:t>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
        <w:rPr>
          <w:b/>
        </w:rPr>
        <w:t xml:space="preserve">5. </w:t>
      </w:r>
      <w:r>
        <w:t>(Пункт утратил силу - Федеральный закон от 11.12.2004 № 159-ФЗ)</w:t>
      </w:r>
    </w:p>
    <w:p>
      <w:r>
        <w:rPr>
          <w:b/>
        </w:rPr>
        <w:t xml:space="preserve">51. </w:t>
      </w:r>
      <w:r>
        <w:t>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настоящем пункте срок должен истечь до дня назначения выборов высшего должностного лица субъекта Российской Федерации. (Дополнение пунктом - Федеральный закон от 02.05.2012 № 40-ФЗ) (В редакции Федерального закона от 14.03.2022 № 60-ФЗ)</w:t>
      </w:r>
    </w:p>
    <w:p>
      <w:r>
        <w:rPr>
          <w:b/>
        </w:rPr>
        <w:t xml:space="preserve">52. </w:t>
      </w:r>
      <w:r>
        <w:t>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пунктом 53 настоящей статьи. (Дополнение пунктом - Федеральный закон от 02.05.2012 № 40-ФЗ) (В редакции Федерального закона от 14.03.2022 № 60-ФЗ)</w:t>
      </w:r>
    </w:p>
    <w:p>
      <w:r>
        <w:rPr>
          <w:b/>
        </w:rPr>
        <w:t xml:space="preserve">53. </w:t>
      </w:r>
      <w:r>
        <w:t>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пункта 2 части 1 статьи 28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02.05.2012 № 40-ФЗ) (В редакции Федерального закона от 14.03.2022 № 60-ФЗ)</w:t>
      </w:r>
    </w:p>
    <w:p>
      <w:r>
        <w:rPr>
          <w:b/>
        </w:rPr>
        <w:t xml:space="preserve">6. </w:t>
      </w:r>
      <w:r>
        <w:t>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не может быть выдвинут кандидатом на выборах, назначенных в связи с указанными обстоятельствами. (В редакции федеральных законов от 21.07.2005 № 93-ФЗ, от 14.03.2022 № 60-ФЗ)</w:t>
      </w:r>
    </w:p>
    <w:p>
      <w:r>
        <w:rPr>
          <w:b/>
        </w:rPr>
        <w:t xml:space="preserve">61. </w:t>
      </w:r>
      <w:r>
        <w:t>Лица, являвшиеся депутатами представительного органа муниципального образования,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 (Дополнение пунктом - Федеральный закон от 03.02.2015 № 8-ФЗ)</w:t>
      </w:r>
    </w:p>
    <w:p>
      <w:r>
        <w:rPr>
          <w:b/>
        </w:rPr>
        <w:t xml:space="preserve">7. </w:t>
      </w:r>
      <w:r>
        <w:t>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 (В редакции Федерального закона от 21.07.2005 № 93-ФЗ)</w:t>
      </w:r>
    </w:p>
    <w:p>
      <w:r>
        <w:rPr>
          <w:b/>
        </w:rPr>
        <w:t xml:space="preserve">8. </w:t>
      </w:r>
      <w:r>
        <w:t>Не может быть выдвинут кандидатом гражданин Российской Федерации, не обладающий пассивным избирательным правом на соответствующих выборах</w:t>
      </w:r>
    </w:p>
    <w:p>
      <w:r>
        <w:rPr>
          <w:b/>
        </w:rPr>
        <w:t xml:space="preserve">9. </w:t>
      </w:r>
      <w:r>
        <w:t>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 (В редакции Федерального закона от 21.07.2005 № 93-ФЗ)</w:t>
      </w:r>
    </w:p>
    <w:p>
      <w:r>
        <w:rPr>
          <w:b/>
        </w:rPr>
        <w:t xml:space="preserve">10. </w:t>
      </w:r>
      <w:r>
        <w:t>Кандидат не может дать согласие на выдвижение на одних и тех же выборах более чем одному инициатору выдвижения</w:t>
      </w:r>
    </w:p>
    <w:p>
      <w:r>
        <w:rPr>
          <w:b/>
        </w:rPr>
        <w:t>Статья 33. Условия выдвижения кандидатов</w:t>
      </w:r>
    </w:p>
    <w:p>
      <w:r>
        <w:rPr>
          <w:b/>
        </w:rPr>
        <w:t xml:space="preserve">1. </w:t>
      </w:r>
      <w:r>
        <w:t>О выдвижении кандидата (кандидатов), в том числе в составе списка кандидатов, избирательная комиссия уведомляется в установленном законом порядке. (В редакции Федерального закона от 05.12.2006 № 225-ФЗ)</w:t>
      </w:r>
    </w:p>
    <w:p>
      <w:r>
        <w:rPr>
          <w:b/>
        </w:rPr>
        <w:t xml:space="preserve">2. </w:t>
      </w:r>
      <w:r>
        <w:t>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редакции федеральных законов от 05.05.2014 № 95-ФЗ, от 09.03.2016 № 66-ФЗ, от 14.03.2022 № 60-ФЗ)</w:t>
      </w:r>
    </w:p>
    <w:p>
      <w:r>
        <w:rPr>
          <w:b/>
        </w:rPr>
        <w:t xml:space="preserve">21. </w:t>
      </w:r>
      <w:r>
        <w:t>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пунктом 2 настоящей статьи. (Дополнение абзацем - Федеральный закон от 20.04.2021 № 91-ФЗ) (В редакции Федерального закона от 05.12.2022 № 498-ФЗ) (Дополнение пунктом - Федеральный закон от 21.07.2005 № 93-ФЗ) (В редакции Федерального закона от 21.02.2014 № 19-ФЗ)</w:t>
      </w:r>
    </w:p>
    <w:p>
      <w:r>
        <w:rPr>
          <w:b/>
        </w:rPr>
        <w:t xml:space="preserve">22. </w:t>
      </w:r>
      <w:r>
        <w:t>Вместе с заявлением, предусмотренным пунктом 2 настоящей статьи, представляются</w:t>
      </w:r>
    </w:p>
    <w:p>
      <w:r>
        <w:rPr>
          <w:b/>
        </w:rPr>
        <w:t xml:space="preserve">4. </w:t>
      </w:r>
      <w:r>
        <w:t>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пунктом 3 настоящей статьи, если иное не предусмотрено законом субъекта Российской Федерации. (В редакции Федерального закона от 21.07.2005 № 93-ФЗ)</w:t>
      </w:r>
    </w:p>
    <w:p>
      <w:r>
        <w:rPr>
          <w:b/>
        </w:rPr>
        <w:t xml:space="preserve">5. </w:t>
      </w:r>
      <w:r>
        <w:t>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 (В редакции федеральных законов от 21.07.2005 № 93-ФЗ, от 07.05.2013 № 102-ФЗ, от 05.05.2014 № 95-ФЗ, от 28.04.2023 № 153-ФЗ)</w:t>
      </w:r>
    </w:p>
    <w:p>
      <w:r>
        <w:rPr>
          <w:b/>
        </w:rPr>
        <w:t xml:space="preserve">51. </w:t>
      </w:r>
      <w:r>
        <w:t>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пунктах 2, 22, 3 и 31 настоящей статьи, должны быть нотариально удостоверены. (Дополнение пунктом - Федеральный закон от 14.06.2011 № 143-ФЗ) (В редакции Федерального закона от 05.05.2014 № 95-ФЗ)</w:t>
      </w:r>
    </w:p>
    <w:p>
      <w:r>
        <w:rPr>
          <w:b/>
        </w:rPr>
        <w:t xml:space="preserve">6. </w:t>
      </w:r>
      <w:r>
        <w:t>Избирательная комиссия обращается, в том числе с представлением, для проверки достоверности сведений о кандидатах, представляемых в соответствии с пунктами 2, 21 и 3 настоящей статьи, а также сведений о кандидатурах для наделения полномочиями сенатора Российской Федерации, представляемых кандидатом на должность высшего должностного лица субъекта Российской Федерации, о проверке выполнения требований, предусмотренных пунктом 33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пунктами 2 и 21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пунктом 3 настоящей статьи, и выполнения требований, предусмотренных пунктом 33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 (В редакции Федерального закона от 14.03.2022 № 60-ФЗ)</w:t>
      </w:r>
    </w:p>
    <w:p>
      <w:r>
        <w:rPr>
          <w:b/>
        </w:rPr>
        <w:t xml:space="preserve">61. </w:t>
      </w:r>
      <w:r>
        <w:t>Проверка выполнения требований, предусмотренных пунктом 33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пунктом 3 настоящей статьи,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пунктами 63 - 67 настоящей статьи. (Дополнение пунктом - Федеральный закон от 07.05.2013 № 102-ФЗ) (В редакции Федерального закона от 15.05.2024 № 99-ФЗ)</w:t>
      </w:r>
    </w:p>
    <w:p>
      <w:r>
        <w:rPr>
          <w:b/>
        </w:rPr>
        <w:t xml:space="preserve">62. </w:t>
      </w:r>
      <w:r>
        <w:t>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 (Дополнение пунктом - Федеральный закон от 13.07.2015 № 231-ФЗ)</w:t>
      </w:r>
    </w:p>
    <w:p>
      <w:r>
        <w:rPr>
          <w:b/>
        </w:rPr>
        <w:t xml:space="preserve">63. </w:t>
      </w:r>
      <w:r>
        <w:t>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 (Дополнение пунктом - Федеральный закон от 13.07.2015 № 231-ФЗ)</w:t>
      </w:r>
    </w:p>
    <w:p>
      <w:r>
        <w:rPr>
          <w:b/>
        </w:rPr>
        <w:t xml:space="preserve">64. </w:t>
      </w:r>
      <w:r>
        <w:t>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 (Дополнение пунктом - Федеральный закон от 13.07.2015 № 231-ФЗ)</w:t>
      </w:r>
    </w:p>
    <w:p>
      <w:r>
        <w:rPr>
          <w:b/>
        </w:rPr>
        <w:t xml:space="preserve">65. </w:t>
      </w:r>
      <w:r>
        <w:t>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 (Дополнение пунктом - Федеральный закон от 13.07.2015 № 231-ФЗ)</w:t>
      </w:r>
    </w:p>
    <w:p>
      <w:r>
        <w:rPr>
          <w:b/>
        </w:rPr>
        <w:t xml:space="preserve">66. </w:t>
      </w:r>
      <w:r>
        <w:t>Порядок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 (Дополнение пунктом - Федеральный закон от 13.07.2015 № 231-ФЗ)</w:t>
      </w:r>
    </w:p>
    <w:p>
      <w:r>
        <w:rPr>
          <w:b/>
        </w:rPr>
        <w:t xml:space="preserve">67. </w:t>
      </w:r>
      <w:r>
        <w:t>Результаты проверки сведений, указанных в пунктах 62 и 63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 (Дополнение пунктом - Федеральный закон от 13.07.2015 № 231-ФЗ)</w:t>
      </w:r>
    </w:p>
    <w:p>
      <w:r>
        <w:rPr>
          <w:b/>
        </w:rPr>
        <w:t xml:space="preserve">68. </w:t>
      </w:r>
      <w:r>
        <w:t>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 (Дополнение пунктом - Федеральный закон от 14.03.2022 № 60-ФЗ) (В редакции Федерального закона от 05.12.2022 № 498-ФЗ)</w:t>
      </w:r>
    </w:p>
    <w:p>
      <w:r>
        <w:rPr>
          <w:b/>
        </w:rPr>
        <w:t xml:space="preserve">7. </w:t>
      </w:r>
      <w:r>
        <w:t>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иностранным агентом либо кандидатом, аффилированным с иностранным агентом. (В редакции федеральных законов от 20.04.2021 № 91-ФЗ, от 05.12.2022 № 498-ФЗ)</w:t>
      </w:r>
    </w:p>
    <w:p>
      <w:r>
        <w:rPr>
          <w:b/>
        </w:rPr>
        <w:t xml:space="preserve">8. </w:t>
      </w:r>
      <w:r>
        <w:t>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
        <w:rPr>
          <w:b/>
        </w:rPr>
        <w:t xml:space="preserve">9. </w:t>
      </w:r>
      <w:r>
        <w:t>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 При этом временем окончания указанного периода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 (В редакции федеральных законов от 02.05.2012 № 41-ФЗ, от 05.05.2014 № 95-ФЗ, от 14.03.2022 № 60-ФЗ)</w:t>
      </w:r>
    </w:p>
    <w:p>
      <w:r>
        <w:rPr>
          <w:b/>
        </w:rPr>
        <w:t xml:space="preserve">22. </w:t>
      </w:r>
      <w: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
        <w:rPr>
          <w:b/>
        </w:rPr>
        <w:t xml:space="preserve">22. </w:t>
      </w:r>
      <w:r>
        <w:t>если законом на основании пункта 143 статьи 35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
        <w:rPr>
          <w:b/>
        </w:rPr>
        <w:t xml:space="preserve">22. </w:t>
      </w:r>
      <w:r>
        <w:t>если кандидат менял фамилию, или имя, или отчество, - копии соответствующих документов. (Дополнение пунктом - Федеральный закон от 05.05.2014 № 95-ФЗ) (В редакции Федерального закона от 09.03.2016 № 66-ФЗ)</w:t>
      </w:r>
    </w:p>
    <w:p>
      <w:r>
        <w:rPr>
          <w:b/>
        </w:rPr>
        <w:t xml:space="preserve">22. </w:t>
      </w:r>
      <w:r>
        <w:t>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 (В редакции федеральных законов от 21.07.2005 № 93-ФЗ, от 05.12.2006 № 225-ФЗ, от 04.10.2010 № 263-ФЗ, от 02.05.2012 № 40-ФЗ, от 03.02.2015 № 8-ФЗ, от 09.03.2016 № 66-ФЗ, от 14.03.2022 № 60-ФЗ)</w:t>
      </w:r>
    </w:p>
    <w:p>
      <w:r>
        <w:rPr>
          <w:b/>
        </w:rPr>
        <w:t xml:space="preserve">22. </w:t>
      </w:r>
      <w:r>
        <w:t>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(В редакции федеральных законов от 07.05.2013 № 102-ФЗ, от 05.05.2014 № 95-ФЗ, от 09.03.2016 № 66-ФЗ, от 23.05.2020 № 153-ФЗ)</w:t>
      </w:r>
    </w:p>
    <w:p>
      <w:r>
        <w:rPr>
          <w:b/>
        </w:rPr>
        <w:t xml:space="preserve">22. </w:t>
      </w:r>
      <w:r>
        <w:t>Порядок проверки сведений, указанных в пункте 31 настоящей статьи, устанавливается указом Президента Российской Федерации. (Дополнение пунктом - Федеральный закон от 02.04.2013 № 30-ФЗ)</w:t>
      </w:r>
    </w:p>
    <w:p>
      <w:r>
        <w:rPr>
          <w:b/>
        </w:rPr>
        <w:t xml:space="preserve">22. </w:t>
      </w:r>
      <w:r>
        <w:t>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02.04.2013 № 30-ФЗ) (В редакции федеральных законов от 07.05.2013 № 102-ФЗ, от 03.02.2014 № 14-ФЗ, от 28.12.2016 № 505-ФЗ, от 23.05.2020 № 153-ФЗ)</w:t>
      </w:r>
    </w:p>
    <w:p>
      <w:r>
        <w:rPr>
          <w:b/>
        </w:rPr>
        <w:t xml:space="preserve">22. </w:t>
      </w:r>
      <w:r>
        <w:t>При проведении выборов в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органы местного самоуправления кандидат обязан к моменту представления документов, необходимых для регистрации кандидата, списка кандидатов, прекратить статус иностранного агента. (Дополнение пунктом - Федеральный закон от 15.05.2024 № 99-ФЗ)</w:t>
      </w:r>
    </w:p>
    <w:p>
      <w:r>
        <w:rPr>
          <w:b/>
        </w:rPr>
        <w:t xml:space="preserve">22. </w:t>
      </w: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
        <w:rPr>
          <w:b/>
        </w:rPr>
        <w:t xml:space="preserve">22. </w:t>
      </w:r>
      <w: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01.04.2022 № 90-ФЗ) (Дополнение пунктом - Федеральный закон от 02.04.2013 № 30-ФЗ)</w:t>
      </w:r>
    </w:p>
    <w:p>
      <w:r>
        <w:rPr>
          <w:b/>
        </w:rPr>
        <w:t>Статья 34. Выдвижение кандидатов в порядке самовыдвижения</w:t>
      </w:r>
    </w:p>
    <w:p>
      <w:r>
        <w:rPr>
          <w:b/>
        </w:rPr>
        <w:t xml:space="preserve">1. </w:t>
      </w:r>
      <w:r>
        <w:t>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пунктом 17 статьи 38 настоящего Федерального закона. (В редакции федеральных законов от 05.12.2006 № 225-ФЗ; от 09.02.2009 № 3-ФЗ)</w:t>
      </w:r>
    </w:p>
    <w:p>
      <w:r>
        <w:rPr>
          <w:b/>
        </w:rPr>
        <w:t xml:space="preserve">2. </w:t>
      </w:r>
      <w:r>
        <w:t>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
        <w:rPr>
          <w:b/>
        </w:rPr>
        <w:t>Статья 35. Выдвижение кандидатов, списков кандидатов избирательными объединениями</w:t>
      </w:r>
    </w:p>
    <w:p>
      <w:r>
        <w:t>(Наименование в редакции Федерального закона от 21.07.2005 № 93-ФЗ)</w:t>
      </w:r>
    </w:p>
    <w:p>
      <w:r>
        <w:rPr>
          <w:b/>
        </w:rPr>
        <w:t xml:space="preserve">1. </w:t>
      </w:r>
      <w:r>
        <w:t>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 (В редакции федеральных законов от 21.07.2005 № 93-ФЗ; от 05.12.2006 № 225-ФЗ; от 01.07.2010 № 133-ФЗ; от 09.03.2016 № 66-ФЗ)</w:t>
      </w:r>
    </w:p>
    <w:p>
      <w:r>
        <w:rPr>
          <w:b/>
        </w:rPr>
        <w:t xml:space="preserve">11. </w:t>
      </w:r>
      <w:r>
        <w:t>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 (Дополнение пунктом - Федеральный закон от 01.07.2010 № 133-ФЗ)</w:t>
      </w:r>
    </w:p>
    <w:p>
      <w:r>
        <w:rPr>
          <w:b/>
        </w:rPr>
        <w:t xml:space="preserve">2. </w:t>
      </w:r>
      <w:r>
        <w:t>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 (В редакции Федерального закона от 05.04.2009 № 42-ФЗ)</w:t>
      </w:r>
    </w:p>
    <w:p>
      <w:r>
        <w:rPr>
          <w:b/>
        </w:rPr>
        <w:t xml:space="preserve">21. </w:t>
      </w:r>
      <w:r>
        <w:t>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законом "О политических партиях". (Дополнение пунктом - Федеральный закон от 05.04.2009 № 42-ФЗ)</w:t>
      </w:r>
    </w:p>
    <w:p>
      <w:r>
        <w:rPr>
          <w:b/>
        </w:rPr>
        <w:t xml:space="preserve">3. </w:t>
      </w:r>
      <w:r>
        <w:t>(Пункт утратил силу - Федеральный закон от 21.07.2005 № 93-ФЗ)</w:t>
      </w:r>
    </w:p>
    <w:p>
      <w:r>
        <w:rPr>
          <w:b/>
        </w:rPr>
        <w:t xml:space="preserve">4. </w:t>
      </w:r>
      <w:r>
        <w:t>(Пункт утратил силу - Федеральный закон от 21.07.2005 № 93-ФЗ)</w:t>
      </w:r>
    </w:p>
    <w:p>
      <w:r>
        <w:rPr>
          <w:b/>
        </w:rPr>
        <w:t xml:space="preserve">5. </w:t>
      </w:r>
      <w:r>
        <w:t>(Пункт утратил силу - Федеральный закон от 21.07.2005 № 93-ФЗ)</w:t>
      </w:r>
    </w:p>
    <w:p>
      <w:r>
        <w:rPr>
          <w:b/>
        </w:rPr>
        <w:t xml:space="preserve">6. </w:t>
      </w:r>
      <w:r>
        <w:t>(Пункт утратил силу - Федеральный закон от 21.07.2005 № 93-ФЗ)</w:t>
      </w:r>
    </w:p>
    <w:p>
      <w:r>
        <w:rPr>
          <w:b/>
        </w:rPr>
        <w:t xml:space="preserve">7. </w:t>
      </w:r>
      <w:r>
        <w:t>(Пункт утратил силу - Федеральный закон от 21.07.2005 № 93-ФЗ)</w:t>
      </w:r>
    </w:p>
    <w:p>
      <w:r>
        <w:rPr>
          <w:b/>
        </w:rPr>
        <w:t xml:space="preserve">8. </w:t>
      </w:r>
      <w:r>
        <w:t>(Пункт утратил силу - Федеральный закон от 21.07.2005 № 93-ФЗ)</w:t>
      </w:r>
    </w:p>
    <w:p>
      <w:r>
        <w:rPr>
          <w:b/>
        </w:rPr>
        <w:t xml:space="preserve">9. </w:t>
      </w:r>
      <w:r>
        <w:t>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законом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размещают указанный список на своих официальных сайтах в информационно-телекоммуникационной сети "Интернет", а также в этот же срок направляют его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законом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законом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законом "О политических партиях" принимать участие в выборах, а также иные общественные объединения, которые отвечают требованиям, предусмотренным подпунктом 25 статьи 2 настоящего Федерального закона, и их соответствующие структурные подразделения. (В редакции федеральных законов от 21.07.2005 № 93-ФЗ, от 05.04.2009 № 42-ФЗ, от 11.07.2011 № 200-ФЗ, от 21.10.2013 № 283-ФЗ, от 15.05.2024 № 99-ФЗ)</w:t>
      </w:r>
    </w:p>
    <w:p>
      <w:r>
        <w:rPr>
          <w:b/>
        </w:rPr>
        <w:t xml:space="preserve">10. </w:t>
      </w:r>
      <w:r>
        <w:t>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 82-ФЗ "Об общественных объединениях", и только из слов, составляющих наименование политической партии, общественного объединения, указанное в ее (его) уставе. (В редакции федеральных законов от 01.07.2010 № 133-ФЗ, от 23.07.2011 № 259-ФЗ, от 09.03.2016 № 66-ФЗ, от 29.05.2019 № 104-ФЗ)</w:t>
      </w:r>
    </w:p>
    <w:p>
      <w:r>
        <w:rPr>
          <w:b/>
        </w:rPr>
        <w:t xml:space="preserve">11. </w:t>
      </w:r>
      <w:r>
        <w:t>(Пункт утратил силу - Федеральный закон от 21.07.2005 № 93-ФЗ)</w:t>
      </w:r>
    </w:p>
    <w:p>
      <w:r>
        <w:rPr>
          <w:b/>
        </w:rPr>
        <w:t xml:space="preserve">12. </w:t>
      </w:r>
      <w:r>
        <w:t>В случаях и порядке, предусмотренных законом, избирательное объединение вправе представить в соответствующую избирательную комиссию свою эмблему, описание которой содержится в его уставе. (В редакции Федерального закона от 21.07.2005 № 93-ФЗ)</w:t>
      </w:r>
    </w:p>
    <w:p>
      <w:r>
        <w:rPr>
          <w:b/>
        </w:rPr>
        <w:t xml:space="preserve">13. </w:t>
      </w:r>
      <w:r>
        <w:t>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 (В редакции Федерального закона от 21.07.2005 № 93-ФЗ)</w:t>
      </w:r>
    </w:p>
    <w:p>
      <w:r>
        <w:rPr>
          <w:b/>
        </w:rPr>
        <w:t xml:space="preserve">131. </w:t>
      </w:r>
      <w:r>
        <w:t>При проведении выборов в органы государственной власти субъекта Российской Федерации, выборов в органы местного самоуправления количество, порядок назначения и регистрации избирательными комиссиями уполномоченных представителей кандидатов и избирательных объединений могут быть установлены законом субъекта Российской Федерации в соответствии с настоящим Федеральным законом. (Дополнение пунктом - Федеральный закон от 29.05.2023 № 184-ФЗ)</w:t>
      </w:r>
    </w:p>
    <w:p>
      <w:r>
        <w:rPr>
          <w:b/>
        </w:rPr>
        <w:t xml:space="preserve">132. </w:t>
      </w:r>
      <w:r>
        <w:t>Уполномоченными представителями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(Дополнение пунктом - Федеральный закон от 15.05.2024 № 99-ФЗ)</w:t>
      </w:r>
    </w:p>
    <w:p>
      <w:r>
        <w:rPr>
          <w:b/>
        </w:rPr>
        <w:t xml:space="preserve">14. </w:t>
      </w:r>
      <w:r>
        <w:t>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пунктах 2, 22 и 3 (при проведении выборов в законодательный (представительный) орган государственной власти - также в пункте 31)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законом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законом "О политических партиях", настоящим Федеральным законом. Отсутствие документов кандидата, предусмотренных пунктами 2 и 3 (при проведении выборов в законодательные (представительные) органы государственной власти - также пунктом 31)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 (В редакции Федерального закона от 05.05.2014 № 95-ФЗ)</w:t>
      </w:r>
    </w:p>
    <w:p>
      <w:r>
        <w:rPr>
          <w:b/>
        </w:rPr>
        <w:t xml:space="preserve">141. </w:t>
      </w:r>
      <w:r>
        <w:t>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пункте 2 статьи 33 настоящего Федерального закона, представляет в организующую выборы избирательную комиссию следующие документы: (В редакции Федерального закона от 04.06.2014 № 146-ФЗ)</w:t>
      </w:r>
    </w:p>
    <w:p>
      <w:r>
        <w:rPr>
          <w:b/>
        </w:rPr>
        <w:t xml:space="preserve">142. </w:t>
      </w:r>
      <w:r>
        <w:t>Организующая выборы избирательная комиссия в течение трех дней со дня приема документов, указанных в пункте 141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подпунктами "а", "в" - "ж" пункта 141 настоящей статьи, несоблюдение требований к выдвижению кандидатов, предусмотренных Федеральным законом "О политических партиях", настоящим Федеральным законом. Отсутствие заявления кандидата о согласии баллотироваться, предусмотренного пунктом 2 статьи 33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Ошибки (опечатки), допущенные в оформлении представленных в избирательную комиссию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 (Дополнение пунктом - Федеральный закон от 01.07.2010 № 133-ФЗ) (В редакции федеральных законов от 05.05.2014 № 95-ФЗ, от 05.02.2018 № 1-ФЗ, от 15.05.2024 № 99-ФЗ)</w:t>
      </w:r>
    </w:p>
    <w:p>
      <w:r>
        <w:rPr>
          <w:b/>
        </w:rPr>
        <w:t xml:space="preserve">143. </w:t>
      </w:r>
      <w:r>
        <w:t>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копиями заявлений кандидатов, указанных в пункте 2 статьи 33 настоящего Федерального закона, и копиями документов, подтверждающих сведения о принадлежности кандидатов к политической партии, иному общественному объединению (в случае представления указанных документов),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пунктом 5 статьи 33 настоящего Федерального закона в окружную избирательную комиссию документы, указанные в пунктах 22 и 3 (при проведении выборов в законодательные органы субъектов Российской Федерации - также в пункте 31)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 (Дополнение пунктом - Федеральный закон от 01.07.2010 № 133-ФЗ) (В редакции федеральных законов от 07.05.2013 № 102-ФЗ, от 04.06.2014 № 146-ФЗ, от 09.03.2016 № 66-ФЗ, от 14.03.2022 № 60-ФЗ, от 23.05.2025 № 115-ФЗ)</w:t>
      </w:r>
    </w:p>
    <w:p>
      <w:r>
        <w:rPr>
          <w:b/>
        </w:rPr>
        <w:t xml:space="preserve">144. </w:t>
      </w:r>
      <w:r>
        <w:t>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 (Дополнение пунктом - Федеральный закон от 01.07.2010 № 133-ФЗ) (В редакции Федерального закона от 09.03.2016 № 66-ФЗ)</w:t>
      </w:r>
    </w:p>
    <w:p>
      <w:r>
        <w:rPr>
          <w:b/>
        </w:rPr>
        <w:t xml:space="preserve">145. </w:t>
      </w:r>
      <w:r>
        <w:t>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пунктах 2, 22 и 3 (при проведении выборов в законодательные органы субъектов Российской Федерации по одномандатным (многомандатным) избирательным округам - также в пункте 31) статьи 33 настоящего Федерального закона, кандидаты представляют в соответствии с пунктом 5 статьи 33 настоящего Федерального закона в окружные избирательные комиссии следующие документы: (В редакции федеральных законов от 07.05.2013 № 102-ФЗ, от 05.05.2014 № 95-ФЗ, от 14.03.2022 № 60-ФЗ)</w:t>
      </w:r>
    </w:p>
    <w:p>
      <w:r>
        <w:rPr>
          <w:b/>
        </w:rPr>
        <w:t xml:space="preserve">146. </w:t>
      </w:r>
      <w:r>
        <w:t>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подпунктами "а" и "б" пункта 145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подпунктами "а" и "б" пункта 145 настоящей статьи, в эту же избирательную комиссию могут не представлять. (Дополнение пунктом - Федеральный закон от 23.07.2011 № 259-ФЗ) (В редакции Федерального закона от 05.05.2014 № 95-ФЗ)</w:t>
      </w:r>
    </w:p>
    <w:p>
      <w:r>
        <w:rPr>
          <w:b/>
        </w:rPr>
        <w:t xml:space="preserve">15. </w:t>
      </w:r>
      <w:r>
        <w:t>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 (В редакции Федерального закона от 21.07.2005 № 93-ФЗ)</w:t>
      </w:r>
    </w:p>
    <w:p>
      <w:r>
        <w:rPr>
          <w:b/>
        </w:rPr>
        <w:t xml:space="preserve">16. </w:t>
      </w:r>
      <w:r>
        <w:t>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 (В редакции федеральных законов от 02.11.2013 № 303-ФЗ, от 05.05.2014 № 95-ФЗ, от 14.03.2022 № 60-ФЗ)</w:t>
      </w:r>
    </w:p>
    <w:p>
      <w:r>
        <w:rPr>
          <w:b/>
        </w:rPr>
        <w:t xml:space="preserve">17. </w:t>
      </w:r>
      <w:r>
        <w:t>(Дополнение пунктом - Федеральный закон от 22.04.2010 № 63-ФЗ) (Утратил силу - Федеральный закон от 05.05.2014 № 95-ФЗ)</w:t>
      </w:r>
    </w:p>
    <w:p>
      <w:r>
        <w:rPr>
          <w:b/>
        </w:rPr>
        <w:t xml:space="preserve">18. </w:t>
      </w:r>
      <w:r>
        <w:t>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 (Дополнение пунктом - Федеральный закон от 20.03.2011 № 38-ФЗ) (В редакции федеральных законов от 02.11.2013 № 303-ФЗ; от 05.05.2014 № 95-ФЗ)</w:t>
      </w:r>
    </w:p>
    <w:p>
      <w:r>
        <w:rPr>
          <w:b/>
        </w:rPr>
        <w:t xml:space="preserve">19. </w:t>
      </w:r>
      <w:r>
        <w:t>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 (Дополнение пунктом - Федеральный закон от 16.10.2012 № 173-ФЗ) (В редакции федеральных законов от 18.04.2018 № 83-ФЗ, от 23.05.2020 № 153-ФЗ)</w:t>
      </w:r>
    </w:p>
    <w:p>
      <w:r>
        <w:rPr>
          <w:b/>
        </w:rPr>
        <w:t xml:space="preserve">20. </w:t>
      </w:r>
      <w:r>
        <w:t>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 (Дополнение пунктом - Федеральный закон от 16.10.2012 № 173-ФЗ) (В редакции Федерального закона от 02.11.2013 № 303-ФЗ)</w:t>
      </w:r>
    </w:p>
    <w:p>
      <w:r>
        <w:rPr>
          <w:b/>
        </w:rPr>
        <w:t xml:space="preserve">141. </w:t>
      </w:r>
      <w:r>
        <w:t>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
        <w:rPr>
          <w:b/>
        </w:rPr>
        <w:t xml:space="preserve">141. </w:t>
      </w:r>
      <w:r>
        <w:t>(Подпункт утратил силу - Федеральный закон от 04.06.2014 № 146-ФЗ)</w:t>
      </w:r>
    </w:p>
    <w:p>
      <w:r>
        <w:rPr>
          <w:b/>
        </w:rPr>
        <w:t xml:space="preserve">141. </w:t>
      </w:r>
      <w:r>
        <w:t>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
        <w:rPr>
          <w:b/>
        </w:rPr>
        <w:t xml:space="preserve">141. </w:t>
      </w:r>
      <w:r>
        <w:t>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(В редакции федеральных законов от 23.07.2011 № 259-ФЗ, от 14.03.2022 № 60-ФЗ)</w:t>
      </w:r>
    </w:p>
    <w:p>
      <w:r>
        <w:rPr>
          <w:b/>
        </w:rPr>
        <w:t xml:space="preserve">141. </w:t>
      </w:r>
      <w: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(В редакции Федерального закона от 23.07.2011 № 259-ФЗ)</w:t>
      </w:r>
    </w:p>
    <w:p>
      <w:r>
        <w:rPr>
          <w:b/>
        </w:rPr>
        <w:t xml:space="preserve">141. </w:t>
      </w:r>
      <w: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
        <w:rPr>
          <w:b/>
        </w:rPr>
        <w:t xml:space="preserve">141. </w:t>
      </w:r>
      <w: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 (Дополнение пунктом - Федеральный закон от 01.07.2010 № 133-ФЗ)</w:t>
      </w:r>
    </w:p>
    <w:p>
      <w:r>
        <w:rPr>
          <w:b/>
        </w:rPr>
        <w:t xml:space="preserve">145. </w:t>
      </w:r>
      <w:r>
        <w:t>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(В редакции Федерального закона от 23.07.2011 № 259-ФЗ)</w:t>
      </w:r>
    </w:p>
    <w:p>
      <w:r>
        <w:rPr>
          <w:b/>
        </w:rPr>
        <w:t xml:space="preserve">145. </w:t>
      </w:r>
      <w: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(В редакции Федерального закона от 23.07.2011 № 259-ФЗ)</w:t>
      </w:r>
    </w:p>
    <w:p>
      <w:r>
        <w:rPr>
          <w:b/>
        </w:rPr>
        <w:t xml:space="preserve">145. </w:t>
      </w:r>
      <w: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
        <w:rPr>
          <w:b/>
        </w:rPr>
        <w:t xml:space="preserve">145. </w:t>
      </w:r>
      <w:r>
        <w:t>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(Дополнение пунктом - Федеральный закон от 01.07.2010 № 133-ФЗ)</w:t>
      </w:r>
    </w:p>
    <w:p>
      <w:r>
        <w:rPr>
          <w:b/>
        </w:rP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
        <w:rPr>
          <w:b/>
        </w:rPr>
        <w:t xml:space="preserve">1. </w:t>
      </w:r>
      <w:r>
        <w:t>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
        <w:rPr>
          <w:b/>
        </w:rPr>
        <w:t xml:space="preserve">2. </w:t>
      </w:r>
      <w:r>
        <w:t>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
        <w:rPr>
          <w:b/>
        </w:rPr>
        <w:t xml:space="preserve">3. </w:t>
      </w:r>
      <w:r>
        <w:t>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 (В редакции Федерального закона от 14.03.2022 № 60-ФЗ)</w:t>
      </w:r>
    </w:p>
    <w:p>
      <w:r>
        <w:rPr>
          <w:b/>
        </w:rPr>
        <w:t xml:space="preserve">4. </w:t>
      </w:r>
      <w:r>
        <w:t>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органа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 (В редакции Федерального закона от 14.03.2022 № 60-ФЗ)</w:t>
      </w:r>
    </w:p>
    <w:p>
      <w:r>
        <w:rPr>
          <w:b/>
        </w:rPr>
        <w:t xml:space="preserve">5. </w:t>
      </w:r>
      <w:r>
        <w:t>На выборах депутатов законодательного органа субъекта Российской Федерации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 (В редакции Федерального закона от 14.03.2022 № 60-ФЗ)</w:t>
      </w:r>
    </w:p>
    <w:p>
      <w:r>
        <w:rPr>
          <w:b/>
        </w:rPr>
        <w:t xml:space="preserve">6. </w:t>
      </w:r>
      <w:r>
        <w:t>На выборах депутатов представительного органа муниципального образования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
        <w:rPr>
          <w:b/>
        </w:rPr>
        <w:t xml:space="preserve">5. </w:t>
      </w:r>
      <w:r>
        <w:t>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
        <w:rPr>
          <w:b/>
        </w:rPr>
        <w:t xml:space="preserve">5. </w:t>
      </w:r>
      <w:r>
        <w:t>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