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объектах культурного наследия (памятниках истории и культуры) народов Российской Федерации</w:t>
      </w:r>
    </w:p>
    <w:p>
      <w:pPr>
        <w:pStyle w:val="Heading3"/>
      </w:pPr>
      <w:r>
        <w:t>ОБЩИЕ ПОЛОЖЕНИЯ</w:t>
      </w:r>
    </w:p>
    <w:p>
      <w:r>
        <w:rPr>
          <w:b/>
        </w:rPr>
        <w:t>Статья 1. Предметы регулирования настоящего Федерального закона</w:t>
      </w:r>
    </w:p>
    <w:p>
      <w:r>
        <w:t>Предметами регулирования настоящего Федерального закона являются</w:t>
      </w:r>
    </w:p>
    <w:p>
      <w:r>
        <w:t>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r>
        <w:t>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r>
        <w:t>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r>
        <w:t>общие принципы государственной охраны объектов культурного наследия (памятников истории и культуры) народов Российской Федерации</w:t>
      </w:r>
    </w:p>
    <w:p>
      <w:r>
        <w:rPr>
          <w:b/>
        </w:rPr>
        <w:t>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
        <w:rPr>
          <w:b/>
        </w:rPr>
        <w:t xml:space="preserve">1. </w:t>
      </w:r>
      <w:r>
        <w:t>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Конституции Российской Федерации, Гражданского кодекса Российской Федерации, Основ законодательства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 Абзац. (Утратил силу - Федеральный закон от 22.08.2004 № 122-ФЗ)</w:t>
      </w:r>
    </w:p>
    <w:p>
      <w:r>
        <w:rPr>
          <w:b/>
        </w:rPr>
        <w:t xml:space="preserve">2. </w:t>
      </w:r>
      <w:r>
        <w:t>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законодательством Российской Федерации, законодательством Российской Федерации о градостроительной и об архитектурной деятельности, законодательством Российской Федерации об охране окружающей среды и настоящим Федеральным законом</w:t>
      </w:r>
    </w:p>
    <w:p>
      <w:r>
        <w:rPr>
          <w:b/>
        </w:rPr>
        <w:t xml:space="preserve">3. </w:t>
      </w:r>
      <w:r>
        <w:t>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законодательством Российской Федерации с учетом особенностей, установленных настоящим Федеральным законом</w:t>
      </w:r>
    </w:p>
    <w:p>
      <w:r>
        <w:rPr>
          <w:b/>
        </w:rPr>
        <w:t xml:space="preserve">4. </w:t>
      </w:r>
      <w:r>
        <w:t>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пунктом 2 статьи 63 настоящего Федерального закона, за исключением объектов культурного наследия федерального значения, указанных в пункте 5 настоящей статьи. (В редакции Федерального закона от 29.12.2006 № 258-ФЗ)</w:t>
      </w:r>
    </w:p>
    <w:p>
      <w:r>
        <w:rPr>
          <w:b/>
        </w:rPr>
        <w:t xml:space="preserve">5. </w:t>
      </w:r>
      <w:r>
        <w:t>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 (Дополнение пунктом - Федеральный закон от 29.12.2006 № 258-ФЗ) (В редакции Федерального закона от 14.07.2008 № 118-ФЗ)</w:t>
      </w:r>
    </w:p>
    <w:p>
      <w:r>
        <w:rPr>
          <w:b/>
        </w:rPr>
        <w:t xml:space="preserve">6. </w:t>
      </w:r>
      <w:r>
        <w:t>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 (Дополнение пунктом - Федеральный закон от 29.12.2006 № 258-ФЗ)</w:t>
      </w:r>
    </w:p>
    <w:p>
      <w:r>
        <w:rPr>
          <w:b/>
        </w:rPr>
        <w:t>Статья 3. Объекты культурного наследия (памятники истории и культуры) народов Российской Федерации</w:t>
      </w:r>
    </w:p>
    <w:p>
      <w:r>
        <w:t>К объектам культурного наследия (памятникам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 (В редакции федеральных законов от 23.07.2013 № 245-ФЗ; от 22.10.2014 № 315-ФЗ) 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 (Дополнение частью - Федеральный закон от 23.07.2013 № 245-ФЗ) 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 (Дополнение частью - Федеральный закон от 23.07.2013 № 245-ФЗ)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 (Дополнение частью - Федеральный закон от 23.07.2013 № 245-ФЗ) Объекты культурного наследия в соответствии с настоящим Федеральным законом подразделяются на следующие виды: 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 (В редакции федеральных законов от 30.11.2010 № 328-ФЗ; от 23.07.2013 № 245-ФЗ; от 22.10.2014 № 315-ФЗ)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 (В редакции федеральных законов от 23.07.2013 № 245-ФЗ; от 22.10.2014 № 315-ФЗ) 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 (В редакции федеральных законов от 23.07.2013 № 245-ФЗ; от 22.10.2014 № 315-ФЗ) В границах территории достопримечательного места могут находиться памятники и (или) ансамбли. (Дополнение частью - Федеральный закон от 22.10.2014 № 315-ФЗ)</w:t>
      </w:r>
    </w:p>
    <w:p>
      <w:r>
        <w:rPr>
          <w:b/>
        </w:rPr>
        <w:t>Статья 31. Территория объекта культурного наследия, границы территории объекта культурного наследия</w:t>
      </w:r>
    </w:p>
    <w:p>
      <w:r>
        <w:rPr>
          <w:b/>
        </w:rPr>
        <w:t xml:space="preserve">1. </w:t>
      </w:r>
      <w: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
        <w:rPr>
          <w:b/>
        </w:rPr>
        <w:t xml:space="preserve">2. </w:t>
      </w:r>
      <w:r>
        <w:t>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w:t>
      </w:r>
    </w:p>
    <w:p>
      <w:r>
        <w:rPr>
          <w:b/>
        </w:rPr>
        <w:t xml:space="preserve">3. </w:t>
      </w:r>
      <w: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Границы территории объекта археологического наследия определяются на основании археологических полевых работ</w:t>
      </w:r>
    </w:p>
    <w:p>
      <w:r>
        <w:rPr>
          <w:b/>
        </w:rPr>
        <w:t xml:space="preserve">4. </w:t>
      </w:r>
      <w:r>
        <w:t>Проект границ территории объекта культурного наследия оформляется в графической форме и в текстовой форме (в виде схемы границ). 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5. </w:t>
      </w:r>
      <w:r>
        <w:t>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 (В редакции Федерального закона от 08.08.2024 № 232-ФЗ) 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 (В редакции Федерального закона от 08.08.2024 № 232-ФЗ)</w:t>
      </w:r>
    </w:p>
    <w:p>
      <w:r>
        <w:rPr>
          <w:b/>
        </w:rPr>
        <w:t xml:space="preserve">6. </w:t>
      </w:r>
      <w:r>
        <w:t>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
        <w:rPr>
          <w:b/>
        </w:rPr>
        <w:t xml:space="preserve">7. </w:t>
      </w:r>
      <w:r>
        <w:t>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статьи и части 4 статьи 17 Федерального закона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 (В редакции федеральных законов от 29.07.2017 № 222-ФЗ; от 03.08.2018 № 342-ФЗ)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законом от 13 июля 2015 года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настоящего Федерального закона. (В редакции Федерального закона от 03.07.2016 № 361-ФЗ) (Дополнение статьей - Федеральный закон от 22.10.2014 № 315-ФЗ)</w:t>
      </w:r>
    </w:p>
    <w:p>
      <w:r>
        <w:rPr>
          <w:b/>
        </w:rPr>
        <w:t xml:space="preserve">1. </w:t>
      </w:r>
      <w:r>
        <w:t>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 (В редакции федеральных законов от 18.12.2006 № 232-ФЗ; от 22.10.2014 № 315-ФЗ)</w:t>
      </w:r>
    </w:p>
    <w:p>
      <w:r>
        <w:rPr>
          <w:b/>
        </w:rPr>
        <w:t xml:space="preserve">2. </w:t>
      </w:r>
      <w:r>
        <w:t>Заказчик работ, подлежащих историко-культурной экспертизе, оплачивает ее проведение</w:t>
      </w:r>
    </w:p>
    <w:p>
      <w:r>
        <w:rPr>
          <w:b/>
        </w:rPr>
        <w:t xml:space="preserve">21. </w:t>
      </w:r>
      <w:r>
        <w:t>Организация проведения историко-культурной экспертизы осуществляется: 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 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 (В редакции Федерального закона от 22.10.2014 № 315-ФЗ) (Дополнение пунктом - Федеральный закон от 31.12.2005 № 199-ФЗ)</w:t>
      </w:r>
    </w:p>
    <w:p>
      <w:r>
        <w:rPr>
          <w:b/>
        </w:rPr>
        <w:t xml:space="preserve">3. </w:t>
      </w:r>
      <w:r>
        <w:t>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и расположенных в границах территорий, утвержденных в соответствии с пунктом 342 пункта 1 статьи 9 настоящего Федерального закона, путем археологической разведки определяется в соответствии со статьей 451 настоящего Федерального закона. (В редакции федеральных законов от 22.10.2014 № 315-ФЗ, от 03.08.2018 № 342-ФЗ, от 13.12.2024 № 472-ФЗ) Порядок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 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 (В редакции Федерального закона от 04.08.2023 № 472-ФЗ)</w:t>
      </w:r>
    </w:p>
    <w:p>
      <w:r>
        <w:rPr>
          <w:b/>
        </w:rPr>
        <w:t>Статья 4. Категории историко-культурного значения объектов культурного наследия</w:t>
      </w:r>
    </w:p>
    <w:p>
      <w:r>
        <w:t>Объекты культурного наследия подразделяются на следующие категории историко-культурного значения: 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 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
        <w:rPr>
          <w:b/>
        </w:rPr>
        <w:t>Статья 5. Земельные участки в границах территорий объектов культурного наследия</w:t>
      </w:r>
    </w:p>
    <w:p>
      <w: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настоящим Федеральным законом.</w:t>
      </w:r>
    </w:p>
    <w:p>
      <w:r>
        <w:rPr>
          <w:b/>
        </w:rPr>
        <w:t>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
        <w:rPr>
          <w:b/>
        </w:rPr>
        <w:t xml:space="preserve">1. </w:t>
      </w:r>
      <w:r>
        <w:t>В границах территории объекта культурного наследия</w:t>
      </w:r>
    </w:p>
    <w:p>
      <w:r>
        <w:rPr>
          <w:b/>
        </w:rPr>
        <w:t xml:space="preserve">2. </w:t>
      </w:r>
      <w:r>
        <w:t>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
        <w:rPr>
          <w:b/>
        </w:rPr>
        <w:t xml:space="preserve">3. </w:t>
      </w:r>
      <w:r>
        <w:t>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 (В редакции Федерального закона от 04.08.2023 № 472-ФЗ) 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
        <w:rPr>
          <w:b/>
        </w:rPr>
        <w:t xml:space="preserve">4. </w:t>
      </w:r>
      <w:r>
        <w:t>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(В редакции Федерального закона от 03.07.2016 № 361-ФЗ)</w:t>
      </w:r>
    </w:p>
    <w:p>
      <w:r>
        <w:rPr>
          <w:b/>
        </w:rPr>
        <w:t xml:space="preserve">41. </w:t>
      </w:r>
      <w:r>
        <w:t>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подпунктами 1 и 3 пункта 1 настоящей статьи. 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подпунктом 3 пункта 1 настоящей статьи. (Дополнение пунктом - Федеральный закон от 04.08.2023 № 472-ФЗ)</w:t>
      </w:r>
    </w:p>
    <w:p>
      <w:r>
        <w:rPr>
          <w:b/>
        </w:rPr>
        <w:t xml:space="preserve">42. </w:t>
      </w:r>
      <w:r>
        <w:t>На территории выявленного объекта культурного наследия - достопримечательного места разрешаются</w:t>
      </w:r>
    </w:p>
    <w:p>
      <w:r>
        <w:rPr>
          <w:b/>
        </w:rPr>
        <w:t xml:space="preserve">5. </w:t>
      </w:r>
      <w:r>
        <w:t>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(В редакции Федерального закона от 04.08.2023 № 472-ФЗ) 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 (В редакции Федерального закона от 04.08.2023 № 472-ФЗ) (Дополнение статьей - Федеральный закон от 22.10.2014 № 315-ФЗ)</w:t>
      </w:r>
    </w:p>
    <w:p>
      <w:r>
        <w:rPr>
          <w:b/>
        </w:rPr>
        <w:t xml:space="preserve">1. </w:t>
      </w:r>
      <w: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 (В редакции Федерального закона от 24.07.2023 № 365-ФЗ) 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 (В редакции Федерального закона от 24.07.2023 № 365-ФЗ) 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
        <w:rPr>
          <w:b/>
        </w:rPr>
        <w:t xml:space="preserve">3. </w:t>
      </w:r>
      <w:r>
        <w:t>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 (В редакции Федерального закона от 08.08.2024 № 232-ФЗ) 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
        <w:rPr>
          <w:b/>
        </w:rPr>
        <w:t xml:space="preserve">42. </w:t>
      </w:r>
      <w:r>
        <w:t>работы по сохранению памятников и ансамблей, находящихся в границах территории достопримечательного места</w:t>
      </w:r>
    </w:p>
    <w:p>
      <w:r>
        <w:rPr>
          <w:b/>
        </w:rPr>
        <w:t xml:space="preserve">42. </w:t>
      </w:r>
      <w:r>
        <w:t>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r>
        <w:rPr>
          <w:b/>
        </w:rPr>
        <w:t xml:space="preserve">42. </w:t>
      </w:r>
      <w:r>
        <w:t>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r>
        <w:rPr>
          <w:b/>
        </w:rPr>
        <w:t xml:space="preserve">42. </w:t>
      </w:r>
      <w:r>
        <w:t>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 (Дополнение пунктом - Федеральный закон от 04.08.2023 № 472-ФЗ)</w:t>
      </w:r>
    </w:p>
    <w:p>
      <w: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 в результате приобретения права собственности на объект культурного наследия; из актов государственных органов; из договоров; из судебного решения; по иным основаниям, допускаемым Гражданским кодексом Российской Федерации.</w:t>
      </w:r>
    </w:p>
    <w:p>
      <w:r>
        <w:rPr>
          <w:b/>
        </w:rPr>
        <w:t>Статья 6. Государственная охрана объектов культурного наследия</w:t>
      </w:r>
    </w:p>
    <w:p>
      <w:r>
        <w:t>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 (Статья в редакции Федерального закона от 22.10.2014 № 315-ФЗ)</w:t>
      </w:r>
    </w:p>
    <w:p>
      <w:r>
        <w:rPr>
          <w:b/>
        </w:rPr>
        <w:t>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r>
        <w:rPr>
          <w:b/>
        </w:rPr>
        <w:t xml:space="preserve">1. </w:t>
      </w:r>
      <w:r>
        <w:t>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r>
        <w:rPr>
          <w:b/>
        </w:rPr>
        <w:t xml:space="preserve">2. </w:t>
      </w:r>
      <w:r>
        <w:t>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r>
        <w:rPr>
          <w:b/>
        </w:rPr>
        <w:t xml:space="preserve">3. </w:t>
      </w:r>
      <w:r>
        <w:t>Основными задачами Совета являются</w:t>
      </w:r>
    </w:p>
    <w:p>
      <w:r>
        <w:rPr>
          <w:b/>
        </w:rPr>
        <w:t xml:space="preserve">3. </w:t>
      </w:r>
      <w:r>
        <w:t>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r>
        <w:rPr>
          <w:b/>
        </w:rPr>
        <w:t xml:space="preserve">3. </w:t>
      </w:r>
      <w:r>
        <w:t>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r>
        <w:rPr>
          <w:b/>
        </w:rPr>
        <w:t xml:space="preserve">3. </w:t>
      </w:r>
      <w:r>
        <w:t>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r>
        <w:rPr>
          <w:b/>
        </w:rPr>
        <w:t xml:space="preserve">3. </w:t>
      </w:r>
      <w:r>
        <w:t>подготовка заключений по проектной документации на проведение работ по сохранению объектов культурного наследия, указанных в подпункте 1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 (Дополнение статьей - Федеральный закон от 24.07.2023 № 378-ФЗ)</w:t>
      </w:r>
    </w:p>
    <w:p>
      <w:r>
        <w:rPr>
          <w:b/>
        </w:rPr>
        <w:t xml:space="preserve">1. </w:t>
      </w:r>
      <w:r>
        <w:t>За нарушение настоящего Федерального закона должностные лица, физические и юридические лица несут уголовную, административную и иную юридическую ответственность в соответствии с законодательством Российской Федерации</w:t>
      </w:r>
    </w:p>
    <w:p>
      <w:r>
        <w:rPr>
          <w:b/>
        </w:rPr>
        <w:t xml:space="preserve">2. </w:t>
      </w:r>
      <w:r>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статье 40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r>
        <w:rPr>
          <w:b/>
        </w:rPr>
        <w:t>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r>
        <w:rPr>
          <w:b/>
        </w:rPr>
        <w:t xml:space="preserve">1. </w:t>
      </w:r>
      <w:r>
        <w:t>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 (В редакции Федерального закона от 22.10.2014 № 315-ФЗ)</w:t>
      </w:r>
    </w:p>
    <w:p>
      <w:r>
        <w:rPr>
          <w:b/>
        </w:rPr>
        <w:t xml:space="preserve">2. </w:t>
      </w:r>
      <w:r>
        <w:t>Каждый имеет право на доступ к объектам культурного наследия в порядке, установленном статьей 474 настоящего Федерального закона. (В редакции Федерального закона от 22.10.2014 № 315-ФЗ)</w:t>
      </w:r>
    </w:p>
    <w:p>
      <w:r>
        <w:rPr>
          <w:b/>
        </w:rPr>
        <w:t xml:space="preserve">3. </w:t>
      </w:r>
      <w:r>
        <w:t>Каждый имеет право на беспрепятственное получение информации об объекте культурного наследия, территории объекта культурного наследия, зонах охраны объекта культурного наследия, защитной зоне объекта культурного наследия в порядке, установленном настоящим Федеральным законом,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 (В редакции Федерального закона от 29.07.2017 № 222-ФЗ)</w:t>
      </w:r>
    </w:p>
    <w:p>
      <w:r>
        <w:rPr>
          <w:b/>
        </w:rPr>
        <w:t>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r>
        <w:t>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законодательством Российской Федерации. (В редакции Федерального закона от 22.10.2014 № 315-ФЗ)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СОХРАНЕНИЯ, ИСПОЛЬЗОВАНИЯ, ПОПУЛЯРИЗАЦИИ И ГОСУДАРСТВЕННОЙ ОХРАНЫ ОБЪЕКТОВ КУЛЬТУРНОГО НАСЛЕДИЯ</w:t>
      </w:r>
    </w:p>
    <w:p>
      <w:r>
        <w:rPr>
          <w:b/>
        </w:rPr>
        <w:t>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r>
        <w:rPr>
          <w:b/>
        </w:rPr>
        <w:t xml:space="preserve">1. </w:t>
      </w:r>
      <w:r>
        <w:t>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r>
        <w:rPr>
          <w:b/>
        </w:rPr>
        <w:t xml:space="preserve">2. </w:t>
      </w:r>
      <w:r>
        <w:t>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 (Статья в редакции Федерального закона от 22.10.2014 № 315-ФЗ)</w:t>
      </w:r>
    </w:p>
    <w:p>
      <w:r>
        <w:rPr>
          <w:b/>
        </w:rPr>
        <w:t xml:space="preserve">1. </w:t>
      </w:r>
      <w:r>
        <w:t>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r>
        <w:rPr>
          <w:b/>
        </w:rPr>
        <w:t xml:space="preserve">1. </w:t>
      </w:r>
      <w:r>
        <w:t>проведение единой инвестиционной политики в области государственной охраны объектов культурного наследия</w:t>
      </w:r>
    </w:p>
    <w:p>
      <w:r>
        <w:rPr>
          <w:b/>
        </w:rPr>
        <w:t xml:space="preserve">1. </w:t>
      </w:r>
      <w:r>
        <w:t>утверждение государственных программ Российской Федерации в области сохранения, использования, популяризации и государственной охраны объектов культурного наследия; (В редакции Федерального закона от 20.10.2022 № 407-ФЗ) 4) определение политики в области государственной охраны объектов культурного наследия</w:t>
      </w:r>
    </w:p>
    <w:p>
      <w:r>
        <w:rPr>
          <w:b/>
        </w:rPr>
        <w:t xml:space="preserve">1. </w:t>
      </w:r>
      <w:r>
        <w:t>сохранение, использование и популяризация объектов культурного наследия, находящихся в федеральной собственности</w:t>
      </w:r>
    </w:p>
    <w:p>
      <w:r>
        <w:rPr>
          <w:b/>
        </w:rPr>
        <w:t xml:space="preserve">1. </w:t>
      </w:r>
      <w:r>
        <w:t>государственная охрана объектов культурного наследия федерального значения, перечень которых утверждается Правительством Российской Федерации</w:t>
      </w:r>
    </w:p>
    <w:p>
      <w:r>
        <w:rPr>
          <w:b/>
        </w:rPr>
        <w:t xml:space="preserve">1. </w:t>
      </w:r>
      <w:r>
        <w:t>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1. </w:t>
      </w:r>
      <w:r>
        <w:t>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r>
        <w:rPr>
          <w:b/>
        </w:rPr>
        <w:t xml:space="preserve">1. </w:t>
      </w:r>
      <w:r>
        <w:t>установление общих принципов сохранения объектов культурного наследия</w:t>
      </w:r>
    </w:p>
    <w:p>
      <w:r>
        <w:rPr>
          <w:b/>
        </w:rPr>
        <w:t xml:space="preserve">1. </w:t>
      </w:r>
      <w:r>
        <w:t>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r>
        <w:rPr>
          <w:b/>
        </w:rPr>
        <w:t xml:space="preserve">1. </w:t>
      </w:r>
      <w:r>
        <w:t>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пунктом 1 статьи 22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r>
        <w:rPr>
          <w:b/>
        </w:rPr>
        <w:t xml:space="preserve">1. </w:t>
      </w:r>
      <w:r>
        <w:t>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 (В редакции Федерального закона от 11.06.2021 № 170-ФЗ) 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перечень которых устанавливается Правительством Российской Федерации; (В редакции Федерального закона от 11.06.2021 № 170-ФЗ) 14) отнесение объектов культурного наследия к особо ценным объектам культурного наследия народов Российской Федерации</w:t>
      </w:r>
    </w:p>
    <w:p>
      <w:r>
        <w:rPr>
          <w:b/>
        </w:rPr>
        <w:t xml:space="preserve">1. </w:t>
      </w:r>
      <w:r>
        <w:t>формирование перечня не подлежащих отчуждению объектов культурного наследия, находящихся в федеральной собственности</w:t>
      </w:r>
    </w:p>
    <w:p>
      <w:r>
        <w:rPr>
          <w:b/>
        </w:rPr>
        <w:t xml:space="preserve">1. </w:t>
      </w:r>
      <w:r>
        <w:t>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
        <w:rPr>
          <w:b/>
        </w:rPr>
        <w:t xml:space="preserve">1. </w:t>
      </w:r>
      <w:r>
        <w:t>отнесение объектов культурного наследия к историко-культурным заповедникам федерального значения</w:t>
      </w:r>
    </w:p>
    <w:p>
      <w:r>
        <w:rPr>
          <w:b/>
        </w:rPr>
        <w:t xml:space="preserve">1. </w:t>
      </w:r>
      <w:r>
        <w:t>установление порядка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 (В редакции Федерального закона от 13.12.2024 № 472-ФЗ) 19) осуществление Российской Федерацией международного сотрудничества в области охраны объектов культурного наследия</w:t>
      </w:r>
    </w:p>
    <w:p>
      <w:r>
        <w:rPr>
          <w:b/>
        </w:rPr>
        <w:t xml:space="preserve">1. </w:t>
      </w:r>
      <w:r>
        <w:t>заключение и организация выполнения международных договоров Российской Федерации в области охраны объектов культурного наследия</w:t>
      </w:r>
    </w:p>
    <w:p>
      <w:r>
        <w:rPr>
          <w:b/>
        </w:rPr>
        <w:t xml:space="preserve">1. </w:t>
      </w:r>
      <w:r>
        <w:t>установление порядка проведения статистического учета в области охраны объектов культурного наследия</w:t>
      </w:r>
    </w:p>
    <w:p>
      <w:r>
        <w:rPr>
          <w:b/>
        </w:rPr>
        <w:t xml:space="preserve">1. </w:t>
      </w:r>
      <w:r>
        <w:t>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r>
        <w:rPr>
          <w:b/>
        </w:rPr>
        <w:t xml:space="preserve">1. </w:t>
      </w:r>
      <w:r>
        <w:t>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r>
        <w:rPr>
          <w:b/>
        </w:rPr>
        <w:t xml:space="preserve">1. </w:t>
      </w:r>
      <w:r>
        <w:t>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 (Дополнение подпунктом - Федеральный закон от 24.07.2023 № 378-ФЗ) 24) определение порядка организации историко-культурного заповедника федерального значения</w:t>
      </w:r>
    </w:p>
    <w:p>
      <w:r>
        <w:rPr>
          <w:b/>
        </w:rPr>
        <w:t xml:space="preserve">1. </w:t>
      </w:r>
      <w:r>
        <w:t>(Подпункт утратил силу - Федеральный закон от 13.12.2024 № 472-ФЗ) 26) установление требований к сохранению отдельных объектов культурного наследия федерального значения, перечень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пунктом 4 статьи 473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пунктом 7 статьи 476 настоящего Федерального закона</w:t>
      </w:r>
    </w:p>
    <w:p>
      <w:r>
        <w:rPr>
          <w:b/>
        </w:rPr>
        <w:t xml:space="preserve">1. </w:t>
      </w:r>
      <w:r>
        <w:t>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r>
        <w:rPr>
          <w:b/>
        </w:rPr>
        <w:t xml:space="preserve">1. </w:t>
      </w:r>
      <w:r>
        <w:t>осуществление лицензирования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r>
        <w:rPr>
          <w:b/>
        </w:rPr>
        <w:t xml:space="preserve">1. </w:t>
      </w:r>
      <w:r>
        <w:t>установление порядка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w:t>
      </w:r>
    </w:p>
    <w:p>
      <w:r>
        <w:rPr>
          <w:b/>
        </w:rPr>
        <w:t xml:space="preserve">1. </w:t>
      </w:r>
      <w:r>
        <w:t>выдача разрешений (открытых листов) на проведение работ по выявлению и изучению объектов археологического наследия</w:t>
      </w:r>
    </w:p>
    <w:p>
      <w:r>
        <w:rPr>
          <w:b/>
        </w:rPr>
        <w:t xml:space="preserve">1. </w:t>
      </w:r>
      <w:r>
        <w:t>утверждение перечня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 (В редакции Федерального закона от 30.12.2015 № 459-ФЗ) 311) утверждение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 (Дополнение подпунктом - Федеральный закон от 19.10.2023 № 507-ФЗ) 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r>
        <w:rPr>
          <w:b/>
        </w:rPr>
        <w:t xml:space="preserve">1. </w:t>
      </w:r>
      <w:r>
        <w:t>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 (В редакции Федерального закона от 30.11.2024 № 444-ФЗ) 331) принятие в порядке,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подпунктом 6 настоящего пункта, к объектам культурного наследия, находящимся в неудовлетворительном состоянии; (Дополнение подпунктом - Федеральный закон от 30.11.2024 № 444-ФЗ) 34) установление порядка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(В редакции Федерального закона от 30.11.2024 № 444-ФЗ) 341)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(Дополнение подпунктом - Федеральный закон от 01.12.2014 № 419-ФЗ) 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(Дополнение подпунктом - Федеральный закон от 03.08.2018 № 342-ФЗ) (В редакции Федерального закона от 15.10.2025 № 374-ФЗ) 35) иные полномочия, предусмотренные настоящим Федеральным законом и иными федеральными законами</w:t>
      </w:r>
    </w:p>
    <w:p>
      <w:r>
        <w:rPr>
          <w:b/>
        </w:rPr>
        <w:t>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r>
        <w:rPr>
          <w:b/>
        </w:rPr>
        <w:t xml:space="preserve">1. </w:t>
      </w:r>
      <w:r>
        <w:t>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(В редакции Федерального закона от 11.06.2021 № 193-ФЗ) 1) (Подпункт утратил силу - Федеральный закон от 22.10.2014 № 315-ФЗ) 2) государственная охрана объектов культурного наследия федерального значения в соответствии со статьей 33 настоящего Федерального закона, за исключением: ведения единого государственного реестра объектов культурного наследия (памятников истории и культуры) народов Российской Федерации; 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редакции Федерального закона от 22.10.2014 № 315-ФЗ) 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 (В редакции Федерального закона от 22.10.2014 № 315-ФЗ) выдачи разрешений (открытых листов) на проведение работ по выявлению и изучению объектов археологического наследия;</w:t>
      </w:r>
    </w:p>
    <w:p>
      <w:r>
        <w:rPr>
          <w:b/>
        </w:rPr>
        <w:t xml:space="preserve">2. </w:t>
      </w:r>
      <w:r>
        <w:t>Средства на осуществление переданных в соответствии с пунктом 1 настоящей статьи полномочий предоставляются в виде субвенций из федерального бюджета</w:t>
      </w:r>
    </w:p>
    <w:p>
      <w:r>
        <w:rPr>
          <w:b/>
        </w:rPr>
        <w:t xml:space="preserve">3. </w:t>
      </w:r>
      <w:r>
        <w:t>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пунктом 1 настоящей статьи полномочий, определяется на основе методики,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 (В редакции Федерального закона от 07.05.2013 № 104-ФЗ)</w:t>
      </w:r>
    </w:p>
    <w:p>
      <w:r>
        <w:rPr>
          <w:b/>
        </w:rPr>
        <w:t xml:space="preserve">4. </w:t>
      </w:r>
      <w:r>
        <w:t>Средства на осуществление указанных в пункте 1 настоящей статьи полномочий носят целевой характер и не могут быть использованы на другие цели</w:t>
      </w:r>
    </w:p>
    <w:p>
      <w:r>
        <w:rPr>
          <w:b/>
        </w:rPr>
        <w:t xml:space="preserve">5. </w:t>
      </w:r>
      <w:r>
        <w:t>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
        <w:rPr>
          <w:b/>
        </w:rPr>
        <w:t xml:space="preserve">6. </w:t>
      </w:r>
      <w:r>
        <w:t>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7. </w:t>
      </w:r>
      <w:r>
        <w:t>(Пункт утратил силу - Федеральный закон от 22.10.2014 № 315-ФЗ)</w:t>
      </w:r>
    </w:p>
    <w:p>
      <w:r>
        <w:rPr>
          <w:b/>
        </w:rPr>
        <w:t xml:space="preserve">8. </w:t>
      </w:r>
      <w:r>
        <w:t>Высшее должностное лицо субъекта Российской Федерации: (В редакции Федерального закона от 08.08.2024 № 232-ФЗ) 1) назначает на должность руководителей исполнительных органов субъекта Российской Федерации, осуществляющих переданные полномочия; (В редакции федеральных законов от 22.10.2014 № 315-ФЗ, от 13.07.2015 № 233-ФЗ, от 08.08.2024 № 232-ФЗ) 2) утверждает структуру исполнительных органов субъекта Российской Федерации, осуществляющих переданные полномочия; (В редакции федеральных законов от 22.10.2014 № 315-ФЗ, от 13.07.2015 № 233-ФЗ, от 08.08.2024 № 232-ФЗ) 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пунктами 6 и 7 настоящей статьи;</w:t>
      </w:r>
    </w:p>
    <w:p>
      <w:r>
        <w:rPr>
          <w:b/>
        </w:rPr>
        <w:t xml:space="preserve">81. </w:t>
      </w:r>
      <w:r>
        <w:t>Руководитель федерального органа исполнительной власти, указанного в абзаце первом пункта 6 настоящей статьи, пользуется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пунктом - Федеральный закон от 24.04.2020 № 147-ФЗ) (В редакции Федерального закона от 08.08.2024 № 232-ФЗ)</w:t>
      </w:r>
    </w:p>
    <w:p>
      <w:r>
        <w:rPr>
          <w:b/>
        </w:rPr>
        <w:t xml:space="preserve">9. </w:t>
      </w:r>
      <w: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 (В редакции Федерального закона от 22.10.2014 № 315-ФЗ)</w:t>
      </w:r>
    </w:p>
    <w:p>
      <w:r>
        <w:rPr>
          <w:b/>
        </w:rPr>
        <w:t xml:space="preserve">10. </w:t>
      </w:r>
      <w:r>
        <w:t>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пунктом - Федеральный закон от 13.07.2015 № 233-ФЗ) (В редакции Федерального закона от 08.08.2024 № 232-ФЗ) (Дополнение статьей - Федеральный закон от 29.12.2006 № 258-ФЗ)</w:t>
      </w:r>
    </w:p>
    <w:p>
      <w:r>
        <w:rPr>
          <w:b/>
        </w:rPr>
        <w:t xml:space="preserve">1. </w:t>
      </w:r>
      <w:r>
        <w:t>федеральный государственный контроль (надзор) в области охраны объектов культурного наследия; (Дополнение подпунктом - Федеральный закон от 22.10.2014 № 315-ФЗ) (В редакции Федерального закона от 11.06.2021 № 170-ФЗ) 4) принятие в порядке,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подпунктом 6 пункта 1 статьи 9 настоящего Федерального закона) к объектам культурного наследия, находящимся в неудовлетворительном состоянии. (Дополнение подпунктом - Федеральный закон от 30.11.2024 № 444-ФЗ)</w:t>
      </w:r>
    </w:p>
    <w:p>
      <w:r>
        <w:rPr>
          <w:b/>
        </w:rPr>
        <w:t xml:space="preserve">6. </w:t>
      </w:r>
      <w:r>
        <w:t>принимает нормативные правовые акты по вопросам осуществления переданных полномочий</w:t>
      </w:r>
    </w:p>
    <w:p>
      <w:r>
        <w:rPr>
          <w:b/>
        </w:rPr>
        <w:t xml:space="preserve">6. </w:t>
      </w:r>
      <w:r>
        <w:t>(Подпункт утратил силу - Федеральный закон от 13.07.2015 № 233-ФЗ) 3) (Подпункт утратил силу - Федеральный закон от 13.07.2015 № 233-ФЗ) 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 (В редакции Федерального закона от 24.04.2020 № 147-ФЗ) 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 (В редакции Федерального закона от 08.08.2024 № 232-ФЗ) 6) устанавливает требования к содержанию и формам отчетности об осуществлении переданных полномочий, а также к порядку представления такой отчетности</w:t>
      </w:r>
    </w:p>
    <w:p>
      <w:r>
        <w:rPr>
          <w:b/>
        </w:rPr>
        <w:t xml:space="preserve">6. </w:t>
      </w:r>
      <w:r>
        <w:t>анализирует причины выявленных нарушений при осуществлении переданных полномочий, принимает меры по их устранению</w:t>
      </w:r>
    </w:p>
    <w:p>
      <w:r>
        <w:rPr>
          <w:b/>
        </w:rPr>
        <w:t xml:space="preserve">6. </w:t>
      </w:r>
      <w:r>
        <w:t>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 (В редакции Федерального закона от 30.12.2015 № 459-ФЗ) 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предписаний об устранении выявленных нарушений, включая отмену принятых решений или внесение в них изменений; 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настоящего пункта, в соответствии с правилами, устанавливаемыми Правительством Российской Федерации. (Подпункт в редакции Федерального закона от 24.04.2020 № 147-ФЗ) (Пункт в редакции Федерального закона от 22.10.2014 № 315-ФЗ)</w:t>
      </w:r>
    </w:p>
    <w:p>
      <w:r>
        <w:rPr>
          <w:b/>
        </w:rPr>
        <w:t xml:space="preserve">8. </w:t>
      </w:r>
      <w:r>
        <w:t>обеспечивает своевременное представление в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(В редакции Федерального закона от 22.10.2014 № 315-ФЗ) ежеквартального отчета о расходовании предоставленных субвенций; экземпляров нормативных правовых актов, принимаемых органами государственной власти субъекта Российской Федерации по вопросам переданных полномочий; 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 (В редакции Федерального закона от 24.04.2020 № 147-ФЗ)</w:t>
      </w:r>
    </w:p>
    <w:p>
      <w:r>
        <w:rPr>
          <w:b/>
        </w:rP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
        <w:t>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 (В редакции Федерального закона от 11.06.2021 № 193-ФЗ) 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r>
        <w:t>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 (В редакции Федерального закона от 20.10.2022 № 407-ФЗ) 3) сохранение, использование и популяризация объектов культурного наследия, находящихся в собственности субъекта Российской Федерации</w:t>
      </w:r>
    </w:p>
    <w:p>
      <w:r>
        <w:t>государственная охрана объектов культурного наследия регионального значения, выявленных объектов культурного наследия; (В редакции Федерального закона от 22.10.2014 № 315-ФЗ) 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 (Дополнение подпунктом - Федеральный закон от 22.10.2014 № 315-ФЗ) (В редакции Федерального закона от 11.06.2021 № 170-ФЗ) 42) установление порядка организации и осуществления регионального государственного контроля (надзора) в области охраны объектов культурного наследия; (Дополнение подпунктом - Федеральный закон от 22.10.2014 № 315-ФЗ) (В редакции Федерального закона от 11.06.2021 № 170-ФЗ) 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пунктом 2 статьи 22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пунктом 3 статьи 22 настоящего Федерального закона; (В редакции Федерального закона от 22.10.2014 № 315-ФЗ) 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 (В редакции Федерального закона от 22.10.2014 № 315-ФЗ) 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r>
        <w:t>определение порядка организации историко-культурного заповедника регионального значения</w:t>
      </w:r>
    </w:p>
    <w:p>
      <w:r>
        <w:t>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 (Дополнение подпунктом - Федеральный закон от 12.11.2012 № 179-ФЗ) (В редакции Федерального закона от 30.12.2015 № 459-ФЗ) 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 (Дополнение подпунктом - Федеральный закон от 12.11.2012 № 179-ФЗ) 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пунктом 7 статьи 476 настоящего Федерального закона; (Дополнение подпунктом - Федеральный закон от 22.10.2014 № 315-ФЗ) 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 (Дополнение подпунктом - Федеральный закон от 22.10.2014 № 315-ФЗ) 121) обеспечение условий доступности для инвалидов объектов культурного наследия, находящихся в собственности субъекта Российской Федерации; (Дополнение подпунктом - Федеральный закон от 01.12.2014 № 419-ФЗ) 122) принятие в порядке,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 (Дополнение подпунктом - Федеральный закон от 30.11.2024 № 444-ФЗ) 13) иные полномочия, предусмотренные настоящим Федеральным законом и иными федеральными законами, а также законами субъектов Российской Федерации. (Дополнение подпунктом - Федеральный закон от 22.10.2014 № 315-ФЗ) (Дополнение статьей - Федеральный закон от 29.12.2006 № 258-ФЗ)</w:t>
      </w:r>
    </w:p>
    <w:p>
      <w:r>
        <w:rPr>
          <w:b/>
        </w:rPr>
        <w:t>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r>
        <w:t>(Наименование в редакции Федерального закона от 22.10.2014 № 315-ФЗ) 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 (В редакции Федерального закона от 22.10.2014 № 315-ФЗ) 1) сохранение, использование и популяризация объектов культурного наследия, находящихся в собственности муниципальных образований; (В редакции Федерального закона от 22.10.2014 № 315-ФЗ) 2) государственная охрана объектов культурного наследия местного (муниципального) значения;</w:t>
      </w:r>
    </w:p>
    <w:p>
      <w:r>
        <w:t>определение порядка организации историко-культурного заповедника местного (муниципального) значения</w:t>
      </w:r>
    </w:p>
    <w:p>
      <w:r>
        <w:t>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 (Дополнение подпунктом - Федеральный закон от 01.12.2014 № 419-ФЗ) (В редакции Федерального закона от 30.04.2021 № 114-ФЗ) 4) иные полномочия, предусмотренные настоящим Федеральным законом и иными федеральными законами. (Дополнение подпунктом - Федеральный закон от 22.10.2014 № 315-ФЗ) (Дополнение статьей - Федеральный закон от 29.12.2006 № 258-ФЗ)</w:t>
      </w:r>
    </w:p>
    <w:p>
      <w:r>
        <w:rPr>
          <w:b/>
        </w:rPr>
        <w:t>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w:t>
      </w:r>
    </w:p>
    <w:p>
      <w:r>
        <w:t>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статьями 91 и 92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Федерального закона от 31 июля 1998 года № 155-ФЗ "О внутренних морских водах, территориальном море и прилежащей зоне Российской Федерации". (Дополнение статьей - Федеральный закон от 11.06.2021 № 193-ФЗ)</w:t>
      </w:r>
    </w:p>
    <w:p>
      <w:r>
        <w:rPr>
          <w:b/>
        </w:rPr>
        <w:t>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r>
        <w:t>(Наименование в редакции Федерального закона от 08.08.2024 № 232-ФЗ) Меры по сохранению, использованию, популяризации и государственной охране объектов культурного наследия в Российской Федерации осуществляют</w:t>
      </w:r>
    </w:p>
    <w:p>
      <w:r>
        <w:t>федеральный орган охраны объектов культурного наследия; (В редакции Федерального закона от 24.07.2023 № 378-ФЗ) 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 (В редакции Федерального закона от 08.08.2024 № 232-ФЗ) 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 (Статья в редакции Федерального закона от 22.10.2014 № 315-ФЗ)</w:t>
      </w:r>
    </w:p>
    <w:p>
      <w:r>
        <w:rPr>
          <w:b/>
        </w:rPr>
        <w:t>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r>
        <w:t>(Наименование в редакции Федерального закона от 11.06.2021 № 170-ФЗ)</w:t>
      </w:r>
    </w:p>
    <w:p>
      <w:r>
        <w:rPr>
          <w:b/>
        </w:rPr>
        <w:t xml:space="preserve">1. </w:t>
      </w:r>
      <w:r>
        <w:t>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
        <w:rPr>
          <w:b/>
        </w:rPr>
        <w:t xml:space="preserve">2. </w:t>
      </w:r>
      <w:r>
        <w:t>Предметом государственного контроля (надзора) в области охраны объектов культурного наследия являются</w:t>
      </w:r>
    </w:p>
    <w:p>
      <w:r>
        <w:rPr>
          <w:b/>
        </w:rPr>
        <w:t xml:space="preserve">3. </w:t>
      </w:r>
      <w:r>
        <w:t>Организация и осуществление государственного контроля (надзора) в области охраны объектов культурного наследия регулируются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11.06.2021 № 170-ФЗ)</w:t>
      </w:r>
    </w:p>
    <w:p>
      <w:r>
        <w:rPr>
          <w:b/>
        </w:rPr>
        <w:t xml:space="preserve">4. </w:t>
      </w:r>
      <w:r>
        <w:t>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и Федерального закона от 6 октября 2003 года № 131-ФЗ "Об общих принципах организации местного самоуправления в Российской Федерации". (В редакции федеральных законов от 11.06.2021 № 170-ФЗ, от 08.08.2024 № 232-ФЗ)</w:t>
      </w:r>
    </w:p>
    <w:p>
      <w:r>
        <w:rPr>
          <w:b/>
        </w:rPr>
        <w:t xml:space="preserve">5. </w:t>
      </w:r>
      <w:r>
        <w:t>При осуществлении государственного контроля (надзора) в области охраны объектов культурного наследия: плановые контрольные (надзорные) мероприятия не проводятся; контрольные (надзорные) мероприятия проводятся, в том числе на основании программы проверок. 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статьей 561 настоящего Федерального закона. (В редакции Федерального закона от 24.07.2023 № 365-ФЗ) Порядок формирования и изменения программы проверок устанавливается положением о государственном контроле (надзоре). 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 (Пункт в редакции Федерального закона от 11.06.2021 № 170-ФЗ)</w:t>
      </w:r>
    </w:p>
    <w:p>
      <w:r>
        <w:rPr>
          <w:b/>
        </w:rPr>
        <w:t xml:space="preserve">6. </w:t>
      </w:r>
      <w:r>
        <w:t>Должностные лица органов охраны объектов культурного наследия в порядке, установленном законодательством Российской Федерации, имеют право</w:t>
      </w:r>
    </w:p>
    <w:p>
      <w:r>
        <w:rPr>
          <w:b/>
        </w:rPr>
        <w:t xml:space="preserve">7. </w:t>
      </w:r>
      <w:r>
        <w:t>(Пункт утратил силу - Федеральный закон от 11.06.2021 № 170-ФЗ)</w:t>
      </w:r>
    </w:p>
    <w:p>
      <w:r>
        <w:rPr>
          <w:b/>
        </w:rPr>
        <w:t xml:space="preserve">8. </w:t>
      </w:r>
      <w:r>
        <w:t>(Пункт утратил силу - Федеральный закон от 11.06.2021 № 170-ФЗ)</w:t>
      </w:r>
    </w:p>
    <w:p>
      <w:r>
        <w:rPr>
          <w:b/>
        </w:rPr>
        <w:t xml:space="preserve">9. </w:t>
      </w:r>
      <w:r>
        <w:t>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(Дополнение пунктом - Федеральный закон от 03.08.2018 № 340-ФЗ) (В редакции федеральных законов от 30.04.2021 № 114-ФЗ, от 11.06.2021 № 170-ФЗ) (Статья в редакции Федерального закона от 22.10.2014 № 315-ФЗ)</w:t>
      </w:r>
    </w:p>
    <w:p>
      <w:r>
        <w:rPr>
          <w:b/>
        </w:rPr>
        <w:t xml:space="preserve">1. </w:t>
      </w:r>
      <w:r>
        <w:t>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w:t>
      </w:r>
    </w:p>
    <w:p>
      <w:r>
        <w:rPr>
          <w:b/>
        </w:rPr>
        <w:t xml:space="preserve">1. </w:t>
      </w:r>
      <w:r>
        <w:t>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 (Пункт в редакции Федерального закона от 11.06.2021 № 170-ФЗ)</w:t>
      </w:r>
    </w:p>
    <w:p>
      <w:r>
        <w:rPr>
          <w:b/>
        </w:rPr>
        <w:t xml:space="preserve">2. </w:t>
      </w:r>
      <w:r>
        <w:t>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 требования охранных обязательств собственников или иных законных владельцев объектов культурного наследия; 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 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 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 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 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 требования к обеспечению доступности для инвалидов объектов социальной, инженерной и транспортной инфраструктур и предоставляемых услуг; 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статьей 561 настоящего Федерального закона; (Дополнение абзацем - Федеральный закон от 24.07.2023 № 365-ФЗ)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
        <w:rPr>
          <w:b/>
        </w:rPr>
        <w:t xml:space="preserve">2. </w:t>
      </w:r>
      <w:r>
        <w:t>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 требования охранных обязательств собственников или иных законных владельцев объектов культурного наследия; 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 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 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 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 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 требования к обеспечению доступности для инвалидов объектов социальной, инженерной и транспортной инфраструктур и предоставляемых услуг; 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статьей 561 настоящего Федерального закона; (Дополнение абзацем - Федеральный закон от 24.07.2023 № 365-ФЗ)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 (Пункт в редакции Федерального закона от 11.06.2021 № 170-ФЗ)</w:t>
      </w:r>
    </w:p>
    <w:p>
      <w:r>
        <w:rPr>
          <w:b/>
        </w:rPr>
        <w:t xml:space="preserve">6. </w:t>
      </w:r>
      <w:r>
        <w:t>(Подпункт утратил силу - Федеральный закон от 11.06.2021 № 170-ФЗ) 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 (В редакции Федерального закона от 11.06.2021 № 170-ФЗ) 3) выдавать предписания, в том числе: 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 об устранении нарушений особого режима использования земель в границах зон охраны объекта культурного наследия; 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о приостановлении работ, указанных в статье 36 настоящего Федерального закона</w:t>
      </w:r>
    </w:p>
    <w:p>
      <w:r>
        <w:rPr>
          <w:b/>
        </w:rPr>
        <w:t xml:space="preserve">6. </w:t>
      </w:r>
      <w:r>
        <w:t>привлекать к административной ответственности и принимать меры по предотвращению правонарушений</w:t>
      </w:r>
    </w:p>
    <w:p>
      <w:r>
        <w:rPr>
          <w:b/>
        </w:rPr>
        <w:t xml:space="preserve">6.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6. </w:t>
      </w:r>
      <w:r>
        <w:t>предъявлять в суд: 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 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
        <w:rPr>
          <w:b/>
        </w:rPr>
        <w:t>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r>
        <w:rPr>
          <w:b/>
        </w:rPr>
        <w:t xml:space="preserve">1. </w:t>
      </w:r>
      <w:r>
        <w:t>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w:t>
      </w:r>
    </w:p>
    <w:p>
      <w:r>
        <w:rPr>
          <w:b/>
        </w:rPr>
        <w:t xml:space="preserve">2. </w:t>
      </w:r>
      <w:r>
        <w:t>Включению в программы, указанные в пункте 1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r>
        <w:rPr>
          <w:b/>
        </w:rPr>
        <w:t xml:space="preserve">3. </w:t>
      </w:r>
      <w:r>
        <w:t>Объект культурного наследия может быть включен в государственную программу Российской Федерации, предусмотренную пунктом 1 настоящей статьи, в соответствии с поручением Президента Российской Федерации или Правительства Российской Федерации</w:t>
      </w:r>
    </w:p>
    <w:p>
      <w:r>
        <w:rPr>
          <w:b/>
        </w:rPr>
        <w:t xml:space="preserve">4. </w:t>
      </w:r>
      <w:r>
        <w:t>При разработке государственных программ Российской Федерации, предусмотренных пунктом 1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пунктом 2 настоящей статьи</w:t>
      </w:r>
    </w:p>
    <w:p>
      <w:r>
        <w:rPr>
          <w:b/>
        </w:rPr>
        <w:t xml:space="preserve">5. </w:t>
      </w:r>
      <w:r>
        <w:t>При разработке государственных программ субъектов Российской Федерации, муниципальных программ, предусмотренных пунктом 1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пунктом 2 настоящей статьи. (Статья в редакции Федерального закона от 20.10.2022 № 407-ФЗ)</w:t>
      </w:r>
    </w:p>
    <w:p>
      <w:r>
        <w:rPr>
          <w:b/>
        </w:rPr>
        <w:t xml:space="preserve">2. </w:t>
      </w:r>
      <w:r>
        <w:t>объект культурного наследия относится к особо ценным объектам культурного наследия народов Российской Федерации</w:t>
      </w:r>
    </w:p>
    <w:p>
      <w:r>
        <w:rPr>
          <w:b/>
        </w:rPr>
        <w:t xml:space="preserve">2. </w:t>
      </w:r>
      <w:r>
        <w:t>объект культурного наследия входит в состав объекта, включенного в Список всемирного наследия</w:t>
      </w:r>
    </w:p>
    <w:p>
      <w:r>
        <w:rPr>
          <w:b/>
        </w:rPr>
        <w:t xml:space="preserve">2. </w:t>
      </w:r>
      <w:r>
        <w:t>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r>
        <w:rPr>
          <w:b/>
        </w:rPr>
        <w:t xml:space="preserve">2. </w:t>
      </w:r>
      <w:r>
        <w:t>объект культурного наследия относится к памятникам деревянного зодчества</w:t>
      </w:r>
    </w:p>
    <w:p>
      <w:r>
        <w:rPr>
          <w:b/>
        </w:rPr>
        <w:t xml:space="preserve">2. </w:t>
      </w:r>
      <w:r>
        <w:t>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r>
        <w:rPr>
          <w:b/>
        </w:rPr>
        <w:t xml:space="preserve">2. </w:t>
      </w:r>
      <w:r>
        <w:t>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r>
        <w:rPr>
          <w:b/>
        </w:rPr>
        <w:t xml:space="preserve">2. </w:t>
      </w:r>
      <w:r>
        <w:t>объект культурного наследия относится к объектам культурного наследия, находящимся в неудовлетворительном или аварийном состоянии</w:t>
      </w:r>
    </w:p>
    <w:p>
      <w:r>
        <w:rPr>
          <w:b/>
        </w:rPr>
        <w:t xml:space="preserve">2. </w:t>
      </w:r>
      <w:r>
        <w:t>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 (В редакции Федерального закона от 19.10.2023 № 507-ФЗ)</w:t>
      </w:r>
    </w:p>
    <w:p>
      <w:r>
        <w:rPr>
          <w:b/>
        </w:rPr>
        <w:t>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r>
        <w:t>В ежегодный государственный доклад о состоянии культуры в Российской Федерации, разрабатываемый в соответствии со статьей 401 Закона Российской Федерации от 9 октября 1992 года № 3612-I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 (Дополнение статьей - Федеральный закон от 16.11.2011 № 316-ФЗ) (В редакции Федерального закона от 22.04.2013 № 63-ФЗ)</w:t>
      </w:r>
    </w:p>
    <w:p>
      <w:pPr>
        <w:pStyle w:val="Heading3"/>
      </w:pPr>
      <w:r>
        <w:t>ФИНАНСИРОВАНИЕ МЕРОПРИЯТИЙ ПО СОХРАНЕНИЮ, ПОПУЛЯРИЗАЦИИ И ГОСУДАРСТВЕННОЙ ОХРАНЕ ОБЪЕКТОВ КУЛЬТУРНОГО НАСЛЕДИЯ</w:t>
      </w:r>
    </w:p>
    <w:p>
      <w:r>
        <w:rPr>
          <w:b/>
        </w:rPr>
        <w:t>Статья 13. Источники финансирования мероприятий по сохранению, популяризации и государственной охране объектов культурного наследия</w:t>
      </w:r>
    </w:p>
    <w:p>
      <w:r>
        <w:rPr>
          <w:b/>
        </w:rPr>
        <w:t xml:space="preserve">1. </w:t>
      </w:r>
      <w:r>
        <w:t>Источниками финансирования мероприятий по сохранению, популяризации и государственной охране объектов культурного наследия являются: федеральный бюджет; бюджеты субъектов Российской Федерации; внебюджетные поступления; местные бюджеты. (Дополнение абзацем - Федеральный закон от 22.08.2004 № 122-ФЗ)</w:t>
      </w:r>
    </w:p>
    <w:p>
      <w:r>
        <w:rPr>
          <w:b/>
        </w:rPr>
        <w:t xml:space="preserve">2. </w:t>
      </w:r>
      <w:r>
        <w:t>(Пункт утратил силу - Федеральный закон от 22.08.2004 № 122-ФЗ)</w:t>
      </w:r>
    </w:p>
    <w:p>
      <w:r>
        <w:rPr>
          <w:b/>
        </w:rPr>
        <w:t xml:space="preserve">3. </w:t>
      </w:r>
      <w:r>
        <w:t>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r>
        <w:rPr>
          <w:b/>
        </w:rPr>
        <w:t xml:space="preserve">31. </w:t>
      </w:r>
      <w:r>
        <w:t>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 (Дополнение пунктом - Федеральный закон от 14.04.2023 № 129-ФЗ)</w:t>
      </w:r>
    </w:p>
    <w:p>
      <w:r>
        <w:rPr>
          <w:b/>
        </w:rPr>
        <w:t xml:space="preserve">4. </w:t>
      </w:r>
      <w:r>
        <w:t>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статьей 91 настоящего Федерального закона. (Дополнение пунктом - Федеральный закон от 31.12.2005 № 199-ФЗ) (В редакции Федерального закона от 14.04.2023 № 129-ФЗ)</w:t>
      </w:r>
    </w:p>
    <w:p>
      <w:r>
        <w:rPr>
          <w:b/>
        </w:rPr>
        <w:t xml:space="preserve">41. </w:t>
      </w:r>
      <w:r>
        <w:t>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 за счет средств своих бюджетов. (Дополнение пунктом - Федеральный закон от 14.04.2023 № 129-ФЗ)</w:t>
      </w:r>
    </w:p>
    <w:p>
      <w:r>
        <w:rPr>
          <w:b/>
        </w:rPr>
        <w:t xml:space="preserve">5. </w:t>
      </w:r>
      <w:r>
        <w:t>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 (Дополнение пунктом - Федеральный закон от 22.10.2014 № 315-ФЗ)</w:t>
      </w:r>
    </w:p>
    <w:p>
      <w:r>
        <w:rPr>
          <w:b/>
        </w:rPr>
        <w:t>Статья 14. Льготы, предоставляемые физическим или юридическим лицам, вложившим свои средства в работы по сохранению объектов культурного наследия</w:t>
      </w:r>
    </w:p>
    <w:p>
      <w:r>
        <w:rPr>
          <w:b/>
        </w:rPr>
        <w:t xml:space="preserve">1. </w:t>
      </w:r>
      <w:r>
        <w:t>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статьями 40 - 45 настоящего Федерального закона, и обеспечившее их выполнение в соответствии с настоящим Федеральным законом, имеет право на льготную арендную плату. Порядок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 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 (В редакции федеральных законов от 22.08.2004 № 122-ФЗ; от 29.12.2017 № 458-ФЗ)</w:t>
      </w:r>
    </w:p>
    <w:p>
      <w:r>
        <w:rPr>
          <w:b/>
        </w:rPr>
        <w:t xml:space="preserve">2. </w:t>
      </w:r>
      <w:r>
        <w:t>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 (В редакции федеральных законов от 22.08.2004 № 122-ФЗ; от 14.07.2008 № 118-ФЗ) Порядок предоставления указанной компенсации и ее размер определяются договором аренды</w:t>
      </w:r>
    </w:p>
    <w:p>
      <w:r>
        <w:rPr>
          <w:b/>
        </w:rPr>
        <w:t xml:space="preserve">3. </w:t>
      </w:r>
      <w:r>
        <w:t>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 (В редакции Федерального закона от 22.08.2004 № 122-ФЗ) Порядок выплаты компенсации определяется Правительством Российской Федерации</w:t>
      </w:r>
    </w:p>
    <w:p>
      <w:r>
        <w:rPr>
          <w:b/>
        </w:rPr>
        <w:t>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r>
        <w:rPr>
          <w:b/>
        </w:rPr>
        <w:t xml:space="preserve">1. </w:t>
      </w:r>
      <w:r>
        <w:t>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части 3 статьи 5 и (или) части 1 статьи 12 Федерального закона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r>
        <w:rPr>
          <w:b/>
        </w:rPr>
        <w:t xml:space="preserve">2. </w:t>
      </w:r>
      <w:r>
        <w:t>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r>
        <w:rPr>
          <w:b/>
        </w:rPr>
        <w:t xml:space="preserve">3. </w:t>
      </w:r>
      <w:r>
        <w:t>Порядок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r>
        <w:rPr>
          <w:b/>
        </w:rPr>
        <w:t xml:space="preserve">4. </w:t>
      </w:r>
      <w:r>
        <w:t>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статьей 476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
        <w:rPr>
          <w:b/>
        </w:rPr>
        <w:t xml:space="preserve">5. </w:t>
      </w:r>
      <w:r>
        <w:t>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r>
        <w:rPr>
          <w:b/>
        </w:rPr>
        <w:t xml:space="preserve">6. </w:t>
      </w:r>
      <w:r>
        <w:t>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r>
        <w:rPr>
          <w:b/>
        </w:rPr>
        <w:t xml:space="preserve">7. </w:t>
      </w:r>
      <w:r>
        <w:t>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 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 (Дополнение статьей - Федеральный закон от 22.10.2014 № 315-ФЗ) (В редакции Федерального закона от 30.11.2024 № 444-ФЗ)</w:t>
      </w:r>
    </w:p>
    <w:p>
      <w:pPr>
        <w:pStyle w:val="Heading3"/>
      </w:pPr>
      <w:r>
        <w:t>ЕДИНЫЙ ГОСУДАРСТВЕННЫЙ РЕЕСТР ОБЪЕКТОВ КУЛЬТУРНОГО НАСЛЕДИЯ (ПАМЯТНИКОВ ИСТОРИИ И КУЛЬТУРЫ) НАРОДОВ РОССИЙСКОЙ ФЕДЕРАЦИИ И ГОСУДАРСТВЕННЫЙ УЧЕТ ОБЪЕКТОВ, ОБЛАДАЮЩИХ ПРИЗНАКАМИ ОБЪЕКТА КУЛЬТУРНОГО НАСЛЕДИЯ</w:t>
      </w:r>
    </w:p>
    <w:p>
      <w:r>
        <w:rPr>
          <w:b/>
        </w:rPr>
        <w:t>Статья 15. Единый государственный реестр объектов культурного наследия (памятников истории и культуры) народов Российской Федерации</w:t>
      </w:r>
    </w:p>
    <w:p>
      <w:r>
        <w:rPr>
          <w:b/>
        </w:rPr>
        <w:t xml:space="preserve">1. </w:t>
      </w:r>
      <w:r>
        <w:t>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r>
        <w:rPr>
          <w:b/>
        </w:rPr>
        <w:t xml:space="preserve">2. </w:t>
      </w:r>
      <w:r>
        <w:t>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 (В редакции Федерального закона от 28.07.2012 № 133-ФЗ)</w:t>
      </w:r>
    </w:p>
    <w:p>
      <w:r>
        <w:rPr>
          <w:b/>
        </w:rPr>
        <w:t xml:space="preserve">3. </w:t>
      </w:r>
      <w:r>
        <w:t>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ведении государственных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 (В редакции федеральных законов от 28.07.2012 № 133-ФЗ; от 29.07.2017 № 222-ФЗ; от 03.08.2018 № 342-ФЗ)</w:t>
      </w:r>
    </w:p>
    <w:p>
      <w:r>
        <w:rPr>
          <w:b/>
        </w:rPr>
        <w:t xml:space="preserve">4. </w:t>
      </w:r>
      <w:r>
        <w:t>Положение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16. Формирование реестра</w:t>
      </w:r>
    </w:p>
    <w:p>
      <w:r>
        <w:t>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r>
        <w:rPr>
          <w:b/>
        </w:rPr>
        <w:t>Статья 161. Порядок выявления объектов культурного наследия</w:t>
      </w:r>
    </w:p>
    <w:p>
      <w:r>
        <w:rPr>
          <w:b/>
        </w:rPr>
        <w:t xml:space="preserve">1. </w:t>
      </w:r>
      <w:r>
        <w:t>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статьей 3 настоящего Федерального закона (далее - объект, обладающий признаками объекта культурного наследия). Порядок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 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 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статьей 451 настоящего Федерального закона</w:t>
      </w:r>
    </w:p>
    <w:p>
      <w:r>
        <w:rPr>
          <w:b/>
        </w:rPr>
        <w:t xml:space="preserve">2. </w:t>
      </w:r>
      <w:r>
        <w:t>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 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 (Дополнение абзацем - Федеральный закон от 09.03.2016 № 67-ФЗ)</w:t>
      </w:r>
    </w:p>
    <w:p>
      <w:r>
        <w:rPr>
          <w:b/>
        </w:rPr>
        <w:t xml:space="preserve">3. </w:t>
      </w:r>
      <w:r>
        <w:t>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 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r>
        <w:rPr>
          <w:b/>
        </w:rPr>
        <w:t xml:space="preserve">4. </w:t>
      </w:r>
      <w:r>
        <w:t>По истечении срока, установленного пунктом 3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r>
        <w:rPr>
          <w:b/>
        </w:rPr>
        <w:t xml:space="preserve">5. </w:t>
      </w:r>
      <w:r>
        <w:t>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r>
        <w:rPr>
          <w:b/>
        </w:rPr>
        <w:t xml:space="preserve">6. </w:t>
      </w:r>
      <w:r>
        <w:t>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r>
        <w:rPr>
          <w:b/>
        </w:rPr>
        <w:t xml:space="preserve">7. </w:t>
      </w:r>
      <w:r>
        <w:t>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 (В редакции Федерального закона от 03.07.2016 № 361-ФЗ)</w:t>
      </w:r>
    </w:p>
    <w:p>
      <w:r>
        <w:rPr>
          <w:b/>
        </w:rPr>
        <w:t xml:space="preserve">8. </w:t>
      </w:r>
      <w:r>
        <w:t>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пунктами 1 - 3 статьи 473 настоящего Федерального закона. (В редакции Федерального закона от 03.07.2016 № 361-ФЗ) 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пунктом 4 статьи 473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 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r>
        <w:rPr>
          <w:b/>
        </w:rPr>
        <w:t xml:space="preserve">9. </w:t>
      </w:r>
      <w:r>
        <w:t>Собственник или иной законный владелец выявленного объекта культурного наследия обязан выполнять определенные пунктами 1 - 3 статьи 473 настоящего Федерального закона требования к содержанию и использованию выявленного объекта культурного наследия</w:t>
      </w:r>
    </w:p>
    <w:p>
      <w:r>
        <w:rPr>
          <w:b/>
        </w:rPr>
        <w:t xml:space="preserve">10. </w:t>
      </w:r>
      <w:r>
        <w:t>Снос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запрещен. (В редакции Федерального закона от 04.08.2023 № 472-ФЗ)</w:t>
      </w:r>
    </w:p>
    <w:p>
      <w:r>
        <w:rPr>
          <w:b/>
        </w:rPr>
        <w:t xml:space="preserve">11. </w:t>
      </w:r>
      <w:r>
        <w:t>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 (В редакции Федерального закона от 03.07.2016 № 361-ФЗ)</w:t>
      </w:r>
    </w:p>
    <w:p>
      <w:r>
        <w:rPr>
          <w:b/>
        </w:rPr>
        <w:t xml:space="preserve">12. </w:t>
      </w:r>
      <w:r>
        <w:t>Обязанность собственника или иного законного владельца выявленного объекта культурного наследия по выполнению указанных в пунктах 8 и 9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пунктом 8 настоящей статьи уведомления</w:t>
      </w:r>
    </w:p>
    <w:p>
      <w:r>
        <w:rPr>
          <w:b/>
        </w:rPr>
        <w:t xml:space="preserve">13. </w:t>
      </w:r>
      <w:r>
        <w:t>Порядок формирования и ведения перечня выявленных объектов культурного наследия, состав сведений, включаемых в указанный перечень, устанавливаются федеральным органом охраны объектов культурного наследия</w:t>
      </w:r>
    </w:p>
    <w:p>
      <w:r>
        <w:rPr>
          <w:b/>
        </w:rPr>
        <w:t xml:space="preserve">14. </w:t>
      </w:r>
      <w:r>
        <w:t>Формирование и ведение перечня выявленных объектов культурного наследия, 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 (В редакции Федерального закона от 11.06.2021 № 193-ФЗ)</w:t>
      </w:r>
    </w:p>
    <w:p>
      <w:r>
        <w:rPr>
          <w:b/>
        </w:rPr>
        <w:t xml:space="preserve">15. </w:t>
      </w:r>
      <w:r>
        <w:t>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r>
        <w:rPr>
          <w:b/>
        </w:rPr>
        <w:t xml:space="preserve">16. </w:t>
      </w:r>
      <w:r>
        <w:t>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 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пунктом 11 статьи 451 настоящего Федерального закона. 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пунктом 11 статьи 451 настоящего Федерального закона. (В редакции Федерального закона от 03.07.2016 № 361-ФЗ) 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пунктом 5 статьи 51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 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статьей 473 настоящего Федерального закона требования к содержанию и использованию объекта археологического наследия, в том числе соблюдать предусмотренный пунктом 5 статьи 51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 (Дополнение статьей - Федеральный закон от 22.10.2014 № 315-ФЗ)</w:t>
      </w:r>
    </w:p>
    <w:p>
      <w:r>
        <w:rPr>
          <w:b/>
        </w:rPr>
        <w:t>Статья 17</w:t>
      </w:r>
    </w:p>
    <w:p>
      <w:r>
        <w:t>(Статья утратила силу - Федеральный закон от 22.10.2014 № 315-ФЗ)</w:t>
      </w:r>
    </w:p>
    <w:p>
      <w:r>
        <w:rPr>
          <w:b/>
        </w:rPr>
        <w:t>Статья 18. Порядок включения объектов культурного наследия в реестр</w:t>
      </w:r>
    </w:p>
    <w:p>
      <w:r>
        <w:rPr>
          <w:b/>
        </w:rPr>
        <w:t xml:space="preserve">1. </w:t>
      </w:r>
      <w:r>
        <w:t>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r>
        <w:rPr>
          <w:b/>
        </w:rPr>
        <w:t xml:space="preserve">2. </w:t>
      </w:r>
      <w:r>
        <w:t>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r>
        <w:rPr>
          <w:b/>
        </w:rPr>
        <w:t xml:space="preserve">3. </w:t>
      </w:r>
      <w:r>
        <w:t>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p>
      <w:r>
        <w:rPr>
          <w:b/>
        </w:rPr>
        <w:t xml:space="preserve">4. </w:t>
      </w:r>
      <w:r>
        <w:t>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пунктом 2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
        <w:rPr>
          <w:b/>
        </w:rPr>
        <w:t xml:space="preserve">5. </w:t>
      </w:r>
      <w:r>
        <w:t>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пунктом 2 настоящей статьи</w:t>
      </w:r>
    </w:p>
    <w:p>
      <w:r>
        <w:rPr>
          <w:b/>
        </w:rPr>
        <w:t xml:space="preserve">6. </w:t>
      </w:r>
      <w:r>
        <w:t>Федеральный орган охраны объектов культурного наследия в срок не позднее тридцати рабочих дней со дня получения документов, указанных в пункте 4 или 5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r>
        <w:rPr>
          <w:b/>
        </w:rPr>
        <w:t xml:space="preserve">7. </w:t>
      </w:r>
      <w:r>
        <w:t>Решение о включении объекта культурного наследия в реестр принимается</w:t>
      </w:r>
    </w:p>
    <w:p>
      <w:r>
        <w:rPr>
          <w:b/>
        </w:rPr>
        <w:t xml:space="preserve">8. </w:t>
      </w:r>
      <w:r>
        <w:t>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r>
        <w:rPr>
          <w:b/>
        </w:rPr>
        <w:t xml:space="preserve">9. </w:t>
      </w:r>
      <w:r>
        <w:t>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r>
        <w:rPr>
          <w:b/>
        </w:rPr>
        <w:t xml:space="preserve">10. </w:t>
      </w:r>
      <w:r>
        <w:t>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r>
        <w:rPr>
          <w:b/>
        </w:rPr>
        <w:t xml:space="preserve">11. </w:t>
      </w:r>
      <w:r>
        <w:t>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r>
        <w:rPr>
          <w:b/>
        </w:rPr>
        <w:t xml:space="preserve">12. </w:t>
      </w:r>
      <w:r>
        <w:t>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r>
        <w:rPr>
          <w:b/>
        </w:rPr>
        <w:t xml:space="preserve">13. </w:t>
      </w:r>
      <w:r>
        <w:t>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 Снос объекта культурного наследия, включенного в реестр, запрещен</w:t>
      </w:r>
    </w:p>
    <w:p>
      <w:r>
        <w:rPr>
          <w:b/>
        </w:rPr>
        <w:t xml:space="preserve">14. </w:t>
      </w:r>
      <w:r>
        <w:t>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 (Статья в редакции Федерального закона от 22.10.2014 № 315-ФЗ)</w:t>
      </w:r>
    </w:p>
    <w:p>
      <w:r>
        <w:rPr>
          <w:b/>
        </w:rPr>
        <w:t xml:space="preserve">2. </w:t>
      </w:r>
      <w:r>
        <w:t>сведения о наименовании объекта</w:t>
      </w:r>
    </w:p>
    <w:p>
      <w:r>
        <w:rPr>
          <w:b/>
        </w:rPr>
        <w:t xml:space="preserve">2. </w:t>
      </w:r>
      <w:r>
        <w:t>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
        <w:rPr>
          <w:b/>
        </w:rPr>
        <w:t xml:space="preserve">2. </w:t>
      </w:r>
      <w:r>
        <w:t>сведения о местонахождении объекта (адрес объекта или при его отсутствии описание местоположения объекта)</w:t>
      </w:r>
    </w:p>
    <w:p>
      <w:r>
        <w:rPr>
          <w:b/>
        </w:rPr>
        <w:t xml:space="preserve">2. </w:t>
      </w:r>
      <w:r>
        <w:t>сведения о категории историко-культурного значения объекта</w:t>
      </w:r>
    </w:p>
    <w:p>
      <w:r>
        <w:rPr>
          <w:b/>
        </w:rPr>
        <w:t xml:space="preserve">2. </w:t>
      </w:r>
      <w:r>
        <w:t>сведения о виде объекта</w:t>
      </w:r>
    </w:p>
    <w:p>
      <w:r>
        <w:rPr>
          <w:b/>
        </w:rPr>
        <w:t xml:space="preserve">2. </w:t>
      </w:r>
      <w:r>
        <w:t>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r>
        <w:rPr>
          <w:b/>
        </w:rPr>
        <w:t xml:space="preserve">2. </w:t>
      </w:r>
      <w:r>
        <w:t>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(В редакции федеральных законов от 03.07.2016 № 361-ФЗ; от 03.08.2018 № 342-ФЗ) 8) фотографическое (иное графическое) изображение: для памятника - снимки общего вида, фасадов, предмета охраны данного объекта; 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 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
        <w:rPr>
          <w:b/>
        </w:rPr>
        <w:t xml:space="preserve">7. </w:t>
      </w:r>
      <w:r>
        <w:t>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r>
        <w:rPr>
          <w:b/>
        </w:rPr>
        <w:t xml:space="preserve">7. </w:t>
      </w:r>
      <w:r>
        <w:t>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r>
        <w:rPr>
          <w:b/>
        </w:rPr>
        <w:t xml:space="preserve">10. </w:t>
      </w:r>
      <w:r>
        <w:t>проведение государственной историко-культурной экспертизы с нарушением требований настоящего Федерального закона</w:t>
      </w:r>
    </w:p>
    <w:p>
      <w:r>
        <w:rPr>
          <w:b/>
        </w:rPr>
        <w:t xml:space="preserve">10. </w:t>
      </w:r>
      <w:r>
        <w:t>несоответствие выводов государственной историко-культурной экспертизы ее содержанию</w:t>
      </w:r>
    </w:p>
    <w:p>
      <w:r>
        <w:rPr>
          <w:b/>
        </w:rPr>
        <w:t xml:space="preserve">10. </w:t>
      </w:r>
      <w:r>
        <w:t>несоответствие выводов и содержания государственной историко-культурной экспертизы требованиям настоящего Федерального закона</w:t>
      </w:r>
    </w:p>
    <w:p>
      <w:r>
        <w:rPr>
          <w:b/>
        </w:rPr>
        <w:t xml:space="preserve">11. </w:t>
      </w:r>
      <w:r>
        <w:t>отрицательное заключение государственной историко-культурной экспертизы</w:t>
      </w:r>
    </w:p>
    <w:p>
      <w:r>
        <w:rPr>
          <w:b/>
        </w:rPr>
        <w:t xml:space="preserve">11. </w:t>
      </w:r>
      <w:r>
        <w:t>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r>
        <w:rPr>
          <w:b/>
        </w:rPr>
        <w:t xml:space="preserve">11. </w:t>
      </w:r>
      <w:r>
        <w:t>наличие сведений об объекте в реестре</w:t>
      </w:r>
    </w:p>
    <w:p>
      <w:r>
        <w:rPr>
          <w:b/>
        </w:rPr>
        <w:t>Статья 19</w:t>
      </w:r>
    </w:p>
    <w:p>
      <w:r>
        <w:t>(Статья утратила силу - Федеральный закон от 22.10.2014 № 315-ФЗ)</w:t>
      </w:r>
    </w:p>
    <w:p>
      <w:r>
        <w:rPr>
          <w:b/>
        </w:rPr>
        <w:t>Статья 20. Ведение реестра</w:t>
      </w:r>
    </w:p>
    <w:p>
      <w:r>
        <w:rPr>
          <w:b/>
        </w:rPr>
        <w:t xml:space="preserve">1. </w:t>
      </w:r>
      <w:r>
        <w:t>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 (В редакции Федерального закона от 14.07.2022 № 308-ФЗ) Порядок формирования и ведения реестра определяется Положением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p>
      <w:r>
        <w:rPr>
          <w:b/>
        </w:rPr>
        <w:t xml:space="preserve">2. </w:t>
      </w:r>
      <w:r>
        <w:t>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r>
        <w:rPr>
          <w:b/>
        </w:rPr>
        <w:t xml:space="preserve">3. </w:t>
      </w:r>
      <w:r>
        <w:t>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r>
        <w:rPr>
          <w:b/>
        </w:rPr>
        <w:t xml:space="preserve">4. </w:t>
      </w:r>
      <w:r>
        <w:t>Сроки и порядок внесения в реестр сведений, указанных в статье 471 настоящего Федерального закона, и сведений, указанных в пункте 3 настоящей статьи, а также изменений в такие сведения устанавливаются Положением о едином государственном реестре объектов культурного наследия (памятников истории и культуры) народов Российской Федерации. (В редакции Федерального закона от 24.02.2021 № 21-ФЗ)</w:t>
      </w:r>
    </w:p>
    <w:p>
      <w:r>
        <w:rPr>
          <w:b/>
        </w:rPr>
        <w:t xml:space="preserve">5. </w:t>
      </w:r>
      <w:r>
        <w:t>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r>
        <w:rPr>
          <w:b/>
        </w:rPr>
        <w:t xml:space="preserve">6. </w:t>
      </w:r>
      <w:r>
        <w:t>Изменения данных об объектах культурного наследия, включенных в реестр, основанные на результатах указанного в пункте 5 настоящей статьи мониторинга, вносятся в реестр федеральным органом охраны объектов культурного наследия</w:t>
      </w:r>
    </w:p>
    <w:p>
      <w:r>
        <w:rPr>
          <w:b/>
        </w:rPr>
        <w:t xml:space="preserve">7. </w:t>
      </w:r>
      <w:r>
        <w:t>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r>
        <w:rPr>
          <w:b/>
        </w:rPr>
        <w:t xml:space="preserve">8. </w:t>
      </w:r>
      <w:r>
        <w:t>Документы, поступившие из органа регистрации прав в соответствии с требованиями пункта 3 статьи 202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 (В редакции Федерального закона от 03.07.2016 № 361-ФЗ)</w:t>
      </w:r>
    </w:p>
    <w:p>
      <w:r>
        <w:rPr>
          <w:b/>
        </w:rPr>
        <w:t xml:space="preserve">9. </w:t>
      </w:r>
      <w:r>
        <w:t>Содержащиеся в реестре сведения, указанные в пункте 2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r>
        <w:rPr>
          <w:b/>
        </w:rPr>
        <w:t xml:space="preserve">10. </w:t>
      </w:r>
      <w:r>
        <w:t>(Пункт утратил силу - Федеральный закон от 15.10.2025 № 374-ФЗ) (Статья в редакции Федерального закона от 22.10.2014 № 315-ФЗ)</w:t>
      </w:r>
    </w:p>
    <w:p>
      <w:r>
        <w:rPr>
          <w:b/>
        </w:rPr>
        <w:t xml:space="preserve">2. </w:t>
      </w:r>
      <w:r>
        <w:t>сведения о наименовании объекта</w:t>
      </w:r>
    </w:p>
    <w:p>
      <w:r>
        <w:rPr>
          <w:b/>
        </w:rPr>
        <w:t xml:space="preserve">2. </w:t>
      </w:r>
      <w:r>
        <w:t>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
        <w:rPr>
          <w:b/>
        </w:rPr>
        <w:t xml:space="preserve">2. </w:t>
      </w:r>
      <w:r>
        <w:t>сведения о местонахождении объекта (адрес объекта или при его отсутствии описание местоположения объекта)</w:t>
      </w:r>
    </w:p>
    <w:p>
      <w:r>
        <w:rPr>
          <w:b/>
        </w:rPr>
        <w:t xml:space="preserve">2. </w:t>
      </w:r>
      <w:r>
        <w:t>сведения о категории историко-культурного значения объекта</w:t>
      </w:r>
    </w:p>
    <w:p>
      <w:r>
        <w:rPr>
          <w:b/>
        </w:rPr>
        <w:t xml:space="preserve">2. </w:t>
      </w:r>
      <w:r>
        <w:t>сведения о виде объекта</w:t>
      </w:r>
    </w:p>
    <w:p>
      <w:r>
        <w:rPr>
          <w:b/>
        </w:rPr>
        <w:t xml:space="preserve">3. </w:t>
      </w:r>
      <w:r>
        <w:t>фотографическое (иное графическое) изображение: для памятника - снимки общего вида, фасадов, предмета охраны данного объекта; 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 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
        <w:rPr>
          <w:b/>
        </w:rPr>
        <w:t xml:space="preserve">3. </w:t>
      </w:r>
      <w:r>
        <w:t>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 (Дополнение подпунктом - Федеральный закон от 21.02.2019 № 11-ФЗ) 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статьей 64 настоящего Федерального закона, или решение о включении объекта в реестр</w:t>
      </w:r>
    </w:p>
    <w:p>
      <w:r>
        <w:rPr>
          <w:b/>
        </w:rPr>
        <w:t xml:space="preserve">3. </w:t>
      </w:r>
      <w:r>
        <w:t>номер и дата принятия органом государственной власти акта об отнесении объекта к памятникам истории и культуры или о включении объекта в реестр</w:t>
      </w:r>
    </w:p>
    <w:p>
      <w:r>
        <w:rPr>
          <w:b/>
        </w:rPr>
        <w:t xml:space="preserve">3. </w:t>
      </w:r>
      <w:r>
        <w:t>паспорт и (или) учетная карточка памятника истории и культуры (объекта культурного наследия) (если имеются)</w:t>
      </w:r>
    </w:p>
    <w:p>
      <w:r>
        <w:rPr>
          <w:b/>
        </w:rPr>
        <w:t xml:space="preserve">3. </w:t>
      </w:r>
      <w:r>
        <w:t>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r>
        <w:rPr>
          <w:b/>
        </w:rPr>
        <w:t xml:space="preserve">3. </w:t>
      </w:r>
      <w:r>
        <w:t>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 (В редакции Федерального закона от 02.07.2021 № 346-ФЗ) 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 (В редакции Федерального закона от 02.07.2021 № 346-ФЗ) 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государственного реестра недвижимости (если имеются); (В редакции федеральных законов от 29.07.2017 № 222-ФЗ, от 03.08.2018 № 342-ФЗ, от 02.07.2021 № 346-ФЗ) 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 (Дополнение подпунктом - Федеральный закон от 29.07.2017 № 222-ФЗ) (В редакции Федерального закона от 03.08.2018 № 342-ФЗ) 9) сведения о расположении памятника или ансамбля в границах зон охраны иного объекта культурного наследия (если имеются)</w:t>
      </w:r>
    </w:p>
    <w:p>
      <w:r>
        <w:rPr>
          <w:b/>
        </w:rPr>
        <w:t xml:space="preserve">3. </w:t>
      </w:r>
      <w:r>
        <w:t>сведения о предмете охраны объекта культурного наследия</w:t>
      </w:r>
    </w:p>
    <w:p>
      <w:r>
        <w:rPr>
          <w:b/>
        </w:rPr>
        <w:t xml:space="preserve">3. </w:t>
      </w:r>
      <w:r>
        <w:t>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 (Дополнение подпунктом - Федеральный закон от 19.10.2023 № 507-ФЗ)</w:t>
      </w:r>
    </w:p>
    <w:p>
      <w:r>
        <w:rPr>
          <w:b/>
        </w:rPr>
        <w:t>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статьей 64 настоящего Федерального закона</w:t>
      </w:r>
    </w:p>
    <w:p>
      <w:r>
        <w:rPr>
          <w:b/>
        </w:rPr>
        <w:t xml:space="preserve">1. </w:t>
      </w:r>
      <w:r>
        <w:t>Объект культурного наследия, включенный в реестр в качестве объекта культурного наследия в соответствии со статьей 64 настоящего Федерального закона, регистрируется в реестре федеральным органом охраны объектов культурного наследия на основании сведений, указанных в пункте 2 статьи 20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r>
        <w:rPr>
          <w:b/>
        </w:rPr>
        <w:t xml:space="preserve">2. </w:t>
      </w:r>
      <w:r>
        <w:t>При регистрации в реестре объектов культурного наследия, включенных в реестр в соответствии со статьей 64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порядке,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частью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(Дополнение статьей - Федеральный закон от 22.10.2014 № 315-ФЗ)</w:t>
      </w:r>
    </w:p>
    <w:p>
      <w:r>
        <w:rPr>
          <w:b/>
        </w:rPr>
        <w:t>Статья 202. Информационное взаимодействие при ведении реестра</w:t>
      </w:r>
    </w:p>
    <w:p>
      <w:r>
        <w:rPr>
          <w:b/>
        </w:rPr>
        <w:t xml:space="preserve">1. </w:t>
      </w:r>
      <w:r>
        <w:t>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 (В редакции федеральных законов от 03.07.2016 № 361-ФЗ; от 03.08.2018 № 342-ФЗ) 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 (В редакции Федерального закона от 03.07.2016 № 361-ФЗ) 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 (В редакции Федерального закона от 03.07.2016 № 361-ФЗ) Региональный орган охраны объектов культурного наследия направляет в орган регистрации прав сведения об установленных пунктами 3 и 4 статьи 341 настоящего Федерального закона защитных зонах объектов культурного наследия в объеме сведений, предусмотренных пунктами 1, 2, 4 и 6 части 1 статьи 10 Федерального закона от 13 июля 2015 года № 218-ФЗ "О государственной регистрации недвижимости", в сроки, установленные пунктом 8 статьи 63 настоящего Федерального закона. (Дополнение абзацем - Федеральный закон от 29.07.2017 № 222-ФЗ) Региональный орган охраны объектов культурного наследия в случае принятия решения, предусмотренного пунктом 5 статьи 341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пунктами 1 - 4, 6 части 1 статьи 10 Федерального закона от 13 июля 2015 года № 218-ФЗ "О государственной регистрации недвижимости". (Дополнение абзацем - Федеральный закон от 29.07.2017 № 222-ФЗ) 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(Дополнение абзацем - Федеральный закон от 29.07.2017 № 222-ФЗ) (В редакции Федерального закона от 03.08.2018 № 342-ФЗ)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 (Дополнение абзацем - Федеральный закон от 29.07.2017 № 222-ФЗ) (В редакции Федерального закона от 03.08.2018 № 342-ФЗ)</w:t>
      </w:r>
    </w:p>
    <w:p>
      <w:r>
        <w:rPr>
          <w:b/>
        </w:rPr>
        <w:t xml:space="preserve">2. </w:t>
      </w:r>
      <w:r>
        <w:t>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p>
      <w:r>
        <w:rPr>
          <w:b/>
        </w:rPr>
        <w:t xml:space="preserve">3. </w:t>
      </w:r>
      <w:r>
        <w:t>Орган регистрации прав: (В редакции Федерального закона от 03.07.2016 № 361-ФЗ) 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Единый государственный реестр недвижимости; (В редакции Федерального закона от 03.07.2016 № 361-ФЗ) 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подпунктом - Федеральный закон от 05.04.2016 № 95-ФЗ) (В редакции Федерального закона от 11.06.2021 № 193-ФЗ) 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 (В редакции Федерального закона от 03.07.2016 № 361-ФЗ) 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 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недвижимости (если зарегистрировано право на такой объект недвижимости); (В редакции Федерального закона от 03.07.2016 № 361-ФЗ) 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 (Дополнение статьей - Федеральный закон от 22.10.2014 № 315-ФЗ)</w:t>
      </w:r>
    </w:p>
    <w:p>
      <w:r>
        <w:rPr>
          <w:b/>
        </w:rPr>
        <w:t>Статья 21. Паспорт объекта культурного наследия</w:t>
      </w:r>
    </w:p>
    <w:p>
      <w:r>
        <w:rPr>
          <w:b/>
        </w:rPr>
        <w:t xml:space="preserve">1. </w:t>
      </w:r>
      <w:r>
        <w:t>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 (В редакции Федерального закона от 22.10.2014 № 315-ФЗ) Форма паспорта объекта культурного наследия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11. </w:t>
      </w:r>
      <w:r>
        <w:t>В паспорт объекта культурного наследия вносятся</w:t>
      </w:r>
    </w:p>
    <w:p>
      <w:r>
        <w:rPr>
          <w:b/>
        </w:rPr>
        <w:t xml:space="preserve">2. </w:t>
      </w:r>
      <w:r>
        <w:t>(Пункт утратил силу - Федеральный закон от 03.07.2016 № 361-ФЗ)</w:t>
      </w:r>
    </w:p>
    <w:p>
      <w:r>
        <w:rPr>
          <w:b/>
        </w:rPr>
        <w:t xml:space="preserve">3. </w:t>
      </w:r>
      <w:r>
        <w:t>Порядок оформления и выдачи паспорта объекта культурного наследия устанавливается федеральным органом охраны объектов культурного наследия. (Дополнение пунктом - Федеральный закон от 22.10.2014 № 315-ФЗ)</w:t>
      </w:r>
    </w:p>
    <w:p>
      <w:r>
        <w:rPr>
          <w:b/>
        </w:rPr>
        <w:t xml:space="preserve">11. </w:t>
      </w:r>
      <w:r>
        <w:t>сведения о наименовании объекта культурного наследия</w:t>
      </w:r>
    </w:p>
    <w:p>
      <w:r>
        <w:rPr>
          <w:b/>
        </w:rPr>
        <w:t xml:space="preserve">11. </w:t>
      </w:r>
      <w:r>
        <w:t>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
        <w:rPr>
          <w:b/>
        </w:rPr>
        <w:t xml:space="preserve">11. </w:t>
      </w:r>
      <w:r>
        <w:t>сведения о категории историко-культурного значения объекта культурного наследия</w:t>
      </w:r>
    </w:p>
    <w:p>
      <w:r>
        <w:rPr>
          <w:b/>
        </w:rPr>
        <w:t xml:space="preserve">11. </w:t>
      </w:r>
      <w:r>
        <w:t>сведения о виде объекта культурного наследия</w:t>
      </w:r>
    </w:p>
    <w:p>
      <w:r>
        <w:rPr>
          <w:b/>
        </w:rPr>
        <w:t xml:space="preserve">11. </w:t>
      </w:r>
      <w:r>
        <w:t>номер и дата принятия органом государственной власти решения о включении объекта культурного наследия в реестр</w:t>
      </w:r>
    </w:p>
    <w:p>
      <w:r>
        <w:rPr>
          <w:b/>
        </w:rPr>
        <w:t xml:space="preserve">11. </w:t>
      </w:r>
      <w:r>
        <w:t>сведения о местонахождении объекта культурного наследия (адрес объекта или при его отсутствии описание местоположения объекта)</w:t>
      </w:r>
    </w:p>
    <w:p>
      <w:r>
        <w:rPr>
          <w:b/>
        </w:rPr>
        <w:t xml:space="preserve">11. </w:t>
      </w:r>
      <w:r>
        <w:t>сведения о границах территории объекта культурного наследия, включенного в реестр</w:t>
      </w:r>
    </w:p>
    <w:p>
      <w:r>
        <w:rPr>
          <w:b/>
        </w:rPr>
        <w:t xml:space="preserve">11. </w:t>
      </w:r>
      <w:r>
        <w:t>описание предмета охраны объекта культурного наследия</w:t>
      </w:r>
    </w:p>
    <w:p>
      <w:r>
        <w:rPr>
          <w:b/>
        </w:rPr>
        <w:t xml:space="preserve">11. </w:t>
      </w:r>
      <w:r>
        <w:t>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
        <w:rPr>
          <w:b/>
        </w:rPr>
        <w:t xml:space="preserve">11. </w:t>
      </w:r>
      <w:r>
        <w:t>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 (Дополнение пунктом - Федеральный закон от 22.10.2014 № 315-ФЗ)</w:t>
      </w:r>
    </w:p>
    <w:p>
      <w:r>
        <w:rPr>
          <w:b/>
        </w:rPr>
        <w:t>Статья 22. Порядок изменения категории историко-культурного значения объекта культурного наследия</w:t>
      </w:r>
    </w:p>
    <w:p>
      <w:r>
        <w:rPr>
          <w:b/>
        </w:rPr>
        <w:t xml:space="preserve">1. </w:t>
      </w: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 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
        <w:rPr>
          <w:b/>
        </w:rPr>
        <w:t xml:space="preserve">2. </w:t>
      </w:r>
      <w:r>
        <w:t>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
        <w:rPr>
          <w:b/>
        </w:rPr>
        <w:t xml:space="preserve">3. </w:t>
      </w:r>
      <w:r>
        <w:t>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 (Статья в редакции Федерального закона от 22.10.2014 № 315-ФЗ)</w:t>
      </w:r>
    </w:p>
    <w:p>
      <w:r>
        <w:rPr>
          <w:b/>
        </w:rPr>
        <w:t>Статья 23. Исключение объекта культурного наследия из реестра</w:t>
      </w:r>
    </w:p>
    <w:p>
      <w:r>
        <w:rPr>
          <w:b/>
        </w:rPr>
        <w:t xml:space="preserve">1. </w:t>
      </w:r>
      <w:r>
        <w:t>Исключение из реестра объекта культурного наследия осуществляется на основании акта Правительства Российской Федерации</w:t>
      </w:r>
    </w:p>
    <w:p>
      <w:r>
        <w:rPr>
          <w:b/>
        </w:rPr>
        <w:t xml:space="preserve">2. </w:t>
      </w:r>
      <w:r>
        <w:t>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 (Статья в редакции Федерального закона от 29.12.2006 № 258-ФЗ)</w:t>
      </w:r>
    </w:p>
    <w:p>
      <w:r>
        <w:rPr>
          <w:b/>
        </w:rPr>
        <w:t xml:space="preserve">1. </w:t>
      </w:r>
      <w:r>
        <w:t>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(В редакции Федерального закона от 22.10.2014 № 315-ФЗ) 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 (В редакции Федерального закона от 22.10.2014 № 315-ФЗ)</w:t>
      </w:r>
    </w:p>
    <w:p>
      <w:r>
        <w:rPr>
          <w:b/>
        </w:rPr>
        <w:t>Статья 24. Особо ценные объекты культурного наследия народов Российской Федерации</w:t>
      </w:r>
    </w:p>
    <w:p>
      <w:r>
        <w:rPr>
          <w:b/>
        </w:rPr>
        <w:t xml:space="preserve">1. </w:t>
      </w:r>
      <w:r>
        <w:t>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r>
        <w:rPr>
          <w:b/>
        </w:rPr>
        <w:t xml:space="preserve">2. </w:t>
      </w:r>
      <w:r>
        <w:t>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r>
        <w:rPr>
          <w:b/>
        </w:rPr>
        <w:t>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r>
        <w:rPr>
          <w:b/>
        </w:rPr>
        <w:t xml:space="preserve">1. </w:t>
      </w:r>
      <w:r>
        <w:t>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Конвенцией об охране всемирного культурного и природного наследия</w:t>
      </w:r>
    </w:p>
    <w:p>
      <w:r>
        <w:rPr>
          <w:b/>
        </w:rPr>
        <w:t xml:space="preserve">2. </w:t>
      </w:r>
      <w:r>
        <w:t>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 (В редакции федеральных законов от 18.10.2007 № 230-ФЗ; от 18.10.2010 № 277-ФЗ)</w:t>
      </w:r>
    </w:p>
    <w:p>
      <w:r>
        <w:rPr>
          <w:b/>
        </w:rPr>
        <w:t>Статья 26. Право на пользование информацией об объекте культурного наследия</w:t>
      </w:r>
    </w:p>
    <w:p>
      <w:r>
        <w:rPr>
          <w:b/>
        </w:rPr>
        <w:t xml:space="preserve">1. </w:t>
      </w:r>
      <w:r>
        <w:t>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пунктах 2 и 3 статьи 20 настоящего Федерального закона, за исключением сведений, указанных в подпункте 4 пункта 3 статьи 20 настоящего Федерального закона. (В редакции Федерального закона от 15.10.2025 № 374-ФЗ) В случае наличия в реестре сведений, указанных в подпунктах 6 - 81 и 10 пункта 3 статьи 20 настоящего Федерального закона, в выписке из реестра предоставляются только сведения, содержащие указание на номер и дату принятия органом государственной власти соответствующего акта (актов). Форма выписки из реестра и порядок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 (Пункт в редакции Федерального закона от 02.07.2021 № 346-ФЗ)</w:t>
      </w:r>
    </w:p>
    <w:p>
      <w:r>
        <w:rPr>
          <w:b/>
        </w:rPr>
        <w:t xml:space="preserve">2. </w:t>
      </w:r>
      <w:r>
        <w:t>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Положением о едином государственном реестре объектов культурного наследия (памятников истории и культуры) народов Российской Федерации</w:t>
      </w:r>
    </w:p>
    <w:p>
      <w:r>
        <w:rPr>
          <w:b/>
        </w:rPr>
        <w:t>Статья 27. Информационные надписи и обозначения на объектах культурного наследия</w:t>
      </w:r>
    </w:p>
    <w:p>
      <w:r>
        <w:rPr>
          <w:b/>
        </w:rPr>
        <w:t xml:space="preserve">1. </w:t>
      </w:r>
      <w:r>
        <w:t>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 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 (В редакции Федерального закона от 27.12.2018 № 532-ФЗ)</w:t>
      </w:r>
    </w:p>
    <w:p>
      <w:r>
        <w:rPr>
          <w:b/>
        </w:rPr>
        <w:t xml:space="preserve">2. </w:t>
      </w:r>
      <w:r>
        <w:t>Порядок установки информационных надписей и обозначений на объекты культурного наследия, содержание этих информационных надписей и обозначений, а также требования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 (В редакции федеральных законов от 27.12.2018 № 532-ФЗ, от 19.10.2023 № 503-ФЗ)</w:t>
      </w:r>
    </w:p>
    <w:p>
      <w:r>
        <w:rPr>
          <w:b/>
        </w:rPr>
        <w:t xml:space="preserve">3. </w:t>
      </w:r>
      <w:r>
        <w:t>Обязанность по установке информационных надписей и обозначений на объекты культурного наследия возлагается на лиц, указанных в пункте 11 статьи 476 настоящего Федерального закона. В случае, если объект культурного наследия принадлежит нескольким лицам, указанным в пункте 11 статьи 476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а при его отсутствии лицом (лицами), которому принадлежит наибольшая площадь объекта культурного наследия. Возмещение затрат на установку информационных надписей и обозначений лицу (лицам), их установившему, иными лицами, указанными в пункте 11 статьи 476 настоящего Федерального закона, осуществляется на основании соглашения, заключаемого между такими лицами. 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пункте 11 статьи 476 настоящего Федерального закона, в судебном порядке. (Дополнение пунктом - Федеральный закон от 31.12.2005 № 199-ФЗ) (В редакции Федерального закона от 27.12.2018 № 532-ФЗ)</w:t>
      </w:r>
    </w:p>
    <w:p>
      <w:r>
        <w:rPr>
          <w:b/>
        </w:rPr>
        <w:t xml:space="preserve">4. </w:t>
      </w:r>
      <w: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r>
        <w:rPr>
          <w:b/>
        </w:rPr>
        <w:t xml:space="preserve">4. </w:t>
      </w:r>
      <w:r>
        <w:t>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r>
        <w:rPr>
          <w:b/>
        </w:rPr>
        <w:t xml:space="preserve">4. </w:t>
      </w:r>
      <w:r>
        <w:t>в отношении иных объектов культурного наследия региональными органами охраны объектов культурного наследия. (Дополнение пунктом - Федеральный закон от 27.12.2018 № 532-ФЗ)</w:t>
      </w:r>
    </w:p>
    <w:p>
      <w:pPr>
        <w:pStyle w:val="Heading3"/>
      </w:pPr>
      <w:r>
        <w:t>ГОСУДАРСТВЕННАЯ ИСТОРИКО-КУЛЬТУРНАЯ ЭКСПЕРТИЗА</w:t>
      </w:r>
    </w:p>
    <w:p>
      <w:r>
        <w:rPr>
          <w:b/>
        </w:rPr>
        <w:t>Статья 28. Государственная историко-культурная экспертиза</w:t>
      </w:r>
    </w:p>
    <w:p>
      <w:r>
        <w:t>Государственная историко-культурная экспертиза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менее трех физических лиц, аттестованных в соответствии с указанным порядком, в целях: (В редакции Федерального закона от 13.12.2024 № 472-ФЗ) обоснования включения объекта культурного наследия в реестр; определения категории историко-культурного значения объекта культурного наследия; 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 (В редакции Федерального закона от 04.08.2023 № 472-ФЗ) 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 (В редакции федеральных законов от 22.10.2014 № 315-ФЗ, от 04.08.2023 № 472-ФЗ) абзац; (Утратил силу - Федеральный закон от 18.12.2006 № 232-ФЗ) 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 (В редакции Федерального закона от 04.08.2023 № 472-ФЗ) 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 (Дополнение абзацем - Федеральный закон от 22.10.2014 № 315-ФЗ) 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пунктом 342 пункта 1 статьи 9 настоящего Федерального закона; (Дополнение абзацем - Федеральный закон от 22.10.2014 № 315-ФЗ) (В редакции Федерального закона от 03.08.2018 № 342-ФЗ) 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 (Дополнение абзацем - Федеральный закон от 22.10.2014 № 315-ФЗ) уточнения сведений об объекте культурного наследия, включенном в реестр, о выявленном объекте культурного наследия; (Дополнение абзацем - Федеральный закон от 22.10.2014 № 315-ФЗ) 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(Дополнение абзацем - Федеральный закон от 22.10.2014 № 315-ФЗ) определения границ защитной зоны объекта культурного наследия в случае, предусмотренном пунктом 5 статьи 341 настоящего Федерального закона. (Дополнение абзацем - Федеральный закон от 05.04.2016 № 95-ФЗ) (В редакции Федерального закона от 04.08.2023 № 472-ФЗ)</w:t>
      </w:r>
    </w:p>
    <w:p>
      <w:r>
        <w:rPr>
          <w:b/>
        </w:rPr>
        <w:t>Статья 29. Принципы проведения историко-культурной экспертизы</w:t>
      </w:r>
    </w:p>
    <w:p>
      <w:r>
        <w:t>Историко-культурная экспертиза проводится на основе принципов: научной обоснованности, объективности и законности; презумпции сохранности объекта культурного наследия при любой намечаемой хозяйственной деятельности; соблюдения требований безопасности в отношении объекта культурного наследия; достоверности и полноты информации, предоставляемой заинтересованным лицом на историко-культурную экспертизу; независимости экспертов; гласности.</w:t>
      </w:r>
    </w:p>
    <w:p>
      <w:r>
        <w:rPr>
          <w:b/>
        </w:rPr>
        <w:t>Статья 30. Объекты историко-культурной экспертизы</w:t>
      </w:r>
    </w:p>
    <w:p>
      <w:r>
        <w:t>Объектами историко-культурной экспертизы являются: выявленные объекты культурного наследия в целях обоснования целесообразности включения данных объектов в реестр; (В редакции Федерального закона от 22.10.2014 № 315-ФЗ) земли, подлежащие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 случае, если указанные земли расположены в границах территорий, утвержденных в соответствии с пунктом 342 пункта 1 статьи 9 настоящего Федерального закона; (В редакции федеральных законов от 22.10.2014 № 315-ФЗ; от 03.08.2018 № 342-ФЗ) документы, обосновывающие включение объектов культурного наследия в реестр; документы, обосновывающие исключение объектов культурного наследия из реестра; 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 (В редакции Федерального закона от 04.08.2023 № 472-ФЗ) 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 проекты зон охраны объекта культурного наследия; абзац; (Утратил силу - Федеральный закон от 18.12.2006 № 232-ФЗ) проектная документация на проведение работ по сохранению объектов культурного наследия; (В редакции Федерального закона от 22.10.2014 № 315-ФЗ) абзац; (Утратил силу - Федеральный закон от 18.12.2006 № 232-ФЗ) 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 (Дополнение абзацем - Федеральный закон от 22.10.2014 № 315-ФЗ) 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 (Дополнение абзацем - Федеральный закон от 22.10.2014 № 315-ФЗ) (В редакции Федерального закона от 04.08.2023 № 472-ФЗ) документация, обосновывающая границы защитной зоны объекта культурного наследия в случае, предусмотренном пунктом 5 статьи 341 настоящего Федерального закона; (Дополнение абзацем - Федеральный закон от 05.04.2016 № 95-ФЗ) (В редакции Федерального закона от 04.08.2023 № 472-ФЗ) 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(Дополнение абзацем - Федеральный закон от 04.08.2023 № 472-ФЗ) документация, обосновывающая уточнение сведений об объекте культурного наследия, включенном в реестр, о выявленном объекте культурного наследия; (Дополнение абзацем - Федеральный закон от 04.08.2023 № 472-ФЗ) 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 (Дополнение абзацем - Федеральный закон от 04.08.2023 № 472-ФЗ) документация, обосновывающая определение категории историко-культурного значения объекта культурного наследия. (Дополнение абзацем - Федеральный закон от 04.08.2023 № 472-ФЗ)</w:t>
      </w:r>
    </w:p>
    <w:p>
      <w:r>
        <w:rPr>
          <w:b/>
        </w:rPr>
        <w:t>Статья 31. Финансирование историко-культурной экспертизы, порядок назначения и проведения историко-культурной экспертизы</w:t>
      </w:r>
    </w:p>
    <w:p>
      <w:r>
        <w:rPr>
          <w:b/>
        </w:rPr>
        <w:t xml:space="preserve">1. </w:t>
      </w:r>
      <w: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
        <w:rPr>
          <w:b/>
        </w:rPr>
        <w:t xml:space="preserve">2. </w:t>
      </w:r>
      <w:r>
        <w:t>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w:t>
      </w:r>
    </w:p>
    <w:p>
      <w:r>
        <w:rPr>
          <w:b/>
        </w:rPr>
        <w:t xml:space="preserve">3. </w:t>
      </w:r>
      <w: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Границы территории объекта археологического наследия определяются на основании археологических полевых работ</w:t>
      </w:r>
    </w:p>
    <w:p>
      <w:r>
        <w:rPr>
          <w:b/>
        </w:rPr>
        <w:t xml:space="preserve">4. </w:t>
      </w:r>
      <w:r>
        <w:t>Проект границ территории объекта культурного наследия оформляется в графической форме и в текстовой форме (в виде схемы границ). 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5. </w:t>
      </w:r>
      <w:r>
        <w:t>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 (В редакции Федерального закона от 08.08.2024 № 232-ФЗ) 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 (В редакции Федерального закона от 08.08.2024 № 232-ФЗ)</w:t>
      </w:r>
    </w:p>
    <w:p>
      <w:r>
        <w:rPr>
          <w:b/>
        </w:rPr>
        <w:t xml:space="preserve">6. </w:t>
      </w:r>
      <w:r>
        <w:t>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
        <w:rPr>
          <w:b/>
        </w:rPr>
        <w:t xml:space="preserve">7. </w:t>
      </w:r>
      <w:r>
        <w:t>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статьи и части 4 статьи 17 Федерального закона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 (В редакции федеральных законов от 29.07.2017 № 222-ФЗ; от 03.08.2018 № 342-ФЗ)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законом от 13 июля 2015 года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настоящего Федерального закона. (В редакции Федерального закона от 03.07.2016 № 361-ФЗ) (Дополнение статьей - Федеральный закон от 22.10.2014 № 315-ФЗ)</w:t>
      </w:r>
    </w:p>
    <w:p>
      <w:r>
        <w:rPr>
          <w:b/>
        </w:rPr>
        <w:t xml:space="preserve">1. </w:t>
      </w:r>
      <w:r>
        <w:t>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 (В редакции федеральных законов от 18.12.2006 № 232-ФЗ; от 22.10.2014 № 315-ФЗ)</w:t>
      </w:r>
    </w:p>
    <w:p>
      <w:r>
        <w:rPr>
          <w:b/>
        </w:rPr>
        <w:t xml:space="preserve">2. </w:t>
      </w:r>
      <w:r>
        <w:t>Заказчик работ, подлежащих историко-культурной экспертизе, оплачивает ее проведение</w:t>
      </w:r>
    </w:p>
    <w:p>
      <w:r>
        <w:rPr>
          <w:b/>
        </w:rPr>
        <w:t xml:space="preserve">21. </w:t>
      </w:r>
      <w:r>
        <w:t>Организация проведения историко-культурной экспертизы осуществляется: 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 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 (В редакции Федерального закона от 22.10.2014 № 315-ФЗ) (Дополнение пунктом - Федеральный закон от 31.12.2005 № 199-ФЗ)</w:t>
      </w:r>
    </w:p>
    <w:p>
      <w:r>
        <w:rPr>
          <w:b/>
        </w:rPr>
        <w:t xml:space="preserve">3. </w:t>
      </w:r>
      <w:r>
        <w:t>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и расположенных в границах территорий, утвержденных в соответствии с пунктом 342 пункта 1 статьи 9 настоящего Федерального закона, путем археологической разведки определяется в соответствии со статьей 451 настоящего Федерального закона. (В редакции федеральных законов от 22.10.2014 № 315-ФЗ, от 03.08.2018 № 342-ФЗ, от 13.12.2024 № 472-ФЗ) Порядок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 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 (В редакции Федерального закона от 04.08.2023 № 472-ФЗ)</w:t>
      </w:r>
    </w:p>
    <w:p>
      <w:r>
        <w:rPr>
          <w:b/>
        </w:rPr>
        <w:t>Статья 32. Заключение историко-культурной экспертизы</w:t>
      </w:r>
    </w:p>
    <w:p>
      <w:r>
        <w:rPr>
          <w:b/>
        </w:rPr>
        <w:t xml:space="preserve">1. </w:t>
      </w:r>
      <w:r>
        <w:t>Заключение историко-культурной экспертизы оформляется в виде акта, в котором содержатся результаты исследований, проведенных экспертами в порядке, установленном пунктом 3 статьи 31 настоящего Федерального закона</w:t>
      </w:r>
    </w:p>
    <w:p>
      <w:r>
        <w:rPr>
          <w:b/>
        </w:rPr>
        <w:t xml:space="preserve">2. </w:t>
      </w:r>
      <w:r>
        <w:t>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пункте 1 статьи 31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статье 30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 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Правительством Российской Федерации. (Пункт в редакции Федерального закона от 22.10.2014 № 315-ФЗ)</w:t>
      </w:r>
    </w:p>
    <w:p>
      <w:r>
        <w:rPr>
          <w:b/>
        </w:rPr>
        <w:t xml:space="preserve">3. </w:t>
      </w:r>
      <w:r>
        <w:t>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r>
        <w:rPr>
          <w:b/>
        </w:rPr>
        <w:t xml:space="preserve">4. </w:t>
      </w:r>
      <w:r>
        <w:t>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 (Дополнение пунктом - Федеральный закон от 22.10.2014 № 315-ФЗ)</w:t>
      </w:r>
    </w:p>
    <w:p>
      <w:pPr>
        <w:pStyle w:val="Heading3"/>
      </w:pPr>
      <w:r>
        <w:t>ГОСУДАРСТВЕННАЯ ОХРАНА ОБЪЕКТОВ КУЛЬТУРНОГО НАСЛЕДИЯ</w:t>
      </w:r>
    </w:p>
    <w:p>
      <w:r>
        <w:rPr>
          <w:b/>
        </w:rPr>
        <w:t>Статья 33. Цели и задачи государственной охраны объектов культурного наследия</w:t>
      </w:r>
    </w:p>
    <w:p>
      <w:r>
        <w:rPr>
          <w:b/>
        </w:rPr>
        <w:t xml:space="preserve">1. </w:t>
      </w:r>
      <w:r>
        <w:t>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
        <w:rPr>
          <w:b/>
        </w:rPr>
        <w:t xml:space="preserve">2. </w:t>
      </w:r>
      <w:r>
        <w:t>Государственная охрана объектов культурного наследия включает в себя</w:t>
      </w:r>
    </w:p>
    <w:p>
      <w:r>
        <w:rPr>
          <w:b/>
        </w:rPr>
        <w:t xml:space="preserve">2. </w:t>
      </w:r>
      <w:r>
        <w:t>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r>
        <w:rPr>
          <w:b/>
        </w:rPr>
        <w:t xml:space="preserve">2. </w:t>
      </w:r>
      <w:r>
        <w:t>проведение историко-культурной экспертизы</w:t>
      </w:r>
    </w:p>
    <w:p>
      <w:r>
        <w:rPr>
          <w:b/>
        </w:rPr>
        <w:t xml:space="preserve">2. </w:t>
      </w:r>
      <w:r>
        <w:t>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r>
        <w:rPr>
          <w:b/>
        </w:rPr>
        <w:t xml:space="preserve">2. </w:t>
      </w:r>
      <w:r>
        <w:t>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r>
        <w:rPr>
          <w:b/>
        </w:rPr>
        <w:t xml:space="preserve">2. </w:t>
      </w:r>
      <w:r>
        <w:t>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r>
        <w:rPr>
          <w:b/>
        </w:rPr>
        <w:t xml:space="preserve">2. </w:t>
      </w:r>
      <w:r>
        <w:t>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 (В редакции Федерального закона от 08.08.2024 № 232-ФЗ) 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r>
        <w:rPr>
          <w:b/>
        </w:rPr>
        <w:t xml:space="preserve">2. </w:t>
      </w:r>
      <w:r>
        <w:t>согласование проектной документации, необходимой для проведения работ по сохранению объекта культурного наследия</w:t>
      </w:r>
    </w:p>
    <w:p>
      <w:r>
        <w:rPr>
          <w:b/>
        </w:rPr>
        <w:t xml:space="preserve">2. </w:t>
      </w:r>
      <w:r>
        <w:t>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статье 30 настоящего Федерального закона работ по использованию лесов и иных работ</w:t>
      </w:r>
    </w:p>
    <w:p>
      <w:r>
        <w:rPr>
          <w:b/>
        </w:rPr>
        <w:t xml:space="preserve">2. </w:t>
      </w:r>
      <w:r>
        <w:t>установление предмета охраны объекта культурного наследия, включенного в реестр, и границ территории такого объекта</w:t>
      </w:r>
    </w:p>
    <w:p>
      <w:r>
        <w:rPr>
          <w:b/>
        </w:rPr>
        <w:t xml:space="preserve">2. </w:t>
      </w:r>
      <w:r>
        <w:t>установку на объектах культурного наследия информационных надписей и обозначений</w:t>
      </w:r>
    </w:p>
    <w:p>
      <w:r>
        <w:rPr>
          <w:b/>
        </w:rPr>
        <w:t xml:space="preserve">2. </w:t>
      </w:r>
      <w:r>
        <w:t>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p>
    <w:p>
      <w:r>
        <w:rPr>
          <w:b/>
        </w:rPr>
        <w:t xml:space="preserve">2. </w:t>
      </w:r>
      <w:r>
        <w:t>утверждение отчетной документации о проведении работ по сохранению объекта культурного наследия</w:t>
      </w:r>
    </w:p>
    <w:p>
      <w:r>
        <w:rPr>
          <w:b/>
        </w:rPr>
        <w:t xml:space="preserve">2. </w:t>
      </w:r>
      <w:r>
        <w:t>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 (В редакции Федерального закона от 11.06.2021 № 170-ФЗ) 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 (Дополнение подпунктом - Федеральный закон от 30.11.2024 № 444-ФЗ) 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 (Статья в редакции Федерального закона от 22.10.2014 № 315-ФЗ)</w:t>
      </w:r>
    </w:p>
    <w:p>
      <w:r>
        <w:rPr>
          <w:b/>
        </w:rPr>
        <w:t>Статья 34. Зоны охраны объектов культурного наследия</w:t>
      </w:r>
    </w:p>
    <w:p>
      <w:r>
        <w:rPr>
          <w:b/>
        </w:rPr>
        <w:t xml:space="preserve">1. </w:t>
      </w:r>
      <w: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(В редакции Федерального закона от 03.08.2018 № 342-ФЗ) Необходимый состав зон охраны объекта культурного наследия определяется проектом зон охраны объекта культурного наследия. 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 (Дополнение абзацем - Федеральный закон от 22.10.2014 № 315-ФЗ) (В редакции Федерального закона от 03.08.2018 № 342-ФЗ) Состав объединенной зоны охраны объектов культурного наследия определяется проектом объединенной зоны охраны объектов культурного наследия. (Дополнение абзацем - Федеральный закон от 22.10.2014 № 315-ФЗ) Требование об установлении зон охраны объекта культурного наследия к выявленному объекту культурного наследия не предъявляется. (Дополнение абзацем - Федеральный закон от 22.10.2014 № 315-ФЗ)</w:t>
      </w:r>
    </w:p>
    <w:p>
      <w:r>
        <w:rPr>
          <w:b/>
        </w:rPr>
        <w:t xml:space="preserve">2. </w:t>
      </w:r>
      <w: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кодексом Российской Федерации. (В редакции федеральных законов от 03.08.2018 № 342-ФЗ, от 26.12.2024 № 485-ФЗ) 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 (В редакции Федерального закона от 03.08.2018 № 342-ФЗ) 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 (В редакции Федерального закона от 03.08.2018 № 342-ФЗ)</w:t>
      </w:r>
    </w:p>
    <w:p>
      <w:r>
        <w:rPr>
          <w:b/>
        </w:rPr>
        <w:t xml:space="preserve">21. </w:t>
      </w:r>
      <w:r>
        <w:t>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r>
        <w:rPr>
          <w:b/>
        </w:rPr>
        <w:t xml:space="preserve">3. </w:t>
      </w:r>
      <w:r>
        <w:t>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 (В редакции Федерального закона от 03.08.2018 № 342-ФЗ)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 (В редакции Федерального закона от 03.08.2018 № 342-ФЗ) 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(Дополнение абзацем - Федеральный закон от 03.08.2018 № 342-ФЗ) (Пункт в редакции Федерального закона от 22.10.2014 № 315-ФЗ)</w:t>
      </w:r>
    </w:p>
    <w:p>
      <w:r>
        <w:rPr>
          <w:b/>
        </w:rPr>
        <w:t xml:space="preserve">4. </w:t>
      </w:r>
      <w:r>
        <w:t>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 (В редакции федеральных законов от 22.10.2014 № 315-ФЗ; от 03.08.2018 № 342-ФЗ)</w:t>
      </w:r>
    </w:p>
    <w:p>
      <w:r>
        <w:rPr>
          <w:b/>
        </w:rPr>
        <w:t xml:space="preserve">5. </w:t>
      </w:r>
      <w:r>
        <w:t>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настоящего Федерального закона устанавливается защитная зона. (Дополнение пунктом - Федеральный закон от 03.08.2018 № 342-ФЗ)</w:t>
      </w:r>
    </w:p>
    <w:p>
      <w:r>
        <w:rPr>
          <w:b/>
        </w:rPr>
        <w:t xml:space="preserve">21. </w:t>
      </w:r>
      <w:r>
        <w:t>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
        <w:rPr>
          <w:b/>
        </w:rPr>
        <w:t xml:space="preserve">21. </w:t>
      </w:r>
      <w:r>
        <w:t>реконструкция, капитальный ремонт объектов капитального строительства без изменения их параметров</w:t>
      </w:r>
    </w:p>
    <w:p>
      <w:r>
        <w:rPr>
          <w:b/>
        </w:rPr>
        <w:t xml:space="preserve">21. </w:t>
      </w:r>
      <w:r>
        <w:t>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 (Дополнение пунктом - Федеральный закон от 26.12.2024 № 485-ФЗ)</w:t>
      </w:r>
    </w:p>
    <w:p>
      <w:r>
        <w:rPr>
          <w:b/>
        </w:rPr>
        <w:t>Статья 341. Защитные зоны объектов культурного наследия</w:t>
      </w:r>
    </w:p>
    <w:p>
      <w:r>
        <w:rPr>
          <w:b/>
        </w:rPr>
        <w:t xml:space="preserve">1. </w:t>
      </w:r>
      <w:r>
        <w:t>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
        <w:rPr>
          <w:b/>
        </w:rPr>
        <w:t xml:space="preserve">2. </w:t>
      </w:r>
      <w: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настоящего Федерального закона требования и ограничения</w:t>
      </w:r>
    </w:p>
    <w:p>
      <w:r>
        <w:rPr>
          <w:b/>
        </w:rPr>
        <w:t xml:space="preserve">3. </w:t>
      </w:r>
      <w:r>
        <w:t>Границы защитной зоны объекта культурного наследия устанавливаются</w:t>
      </w:r>
    </w:p>
    <w:p>
      <w:r>
        <w:rPr>
          <w:b/>
        </w:rPr>
        <w:t xml:space="preserve">4. </w:t>
      </w:r>
      <w: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
        <w:rPr>
          <w:b/>
        </w:rPr>
        <w:t xml:space="preserve">5. </w:t>
      </w:r>
      <w:r>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
        <w:rPr>
          <w:b/>
        </w:rPr>
        <w:t xml:space="preserve">6. </w:t>
      </w:r>
      <w: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 (В редакции Федерального закона от 03.08.2018 № 342-ФЗ) (Дополнение статьей - Федеральный закон от 05.04.2016 № 95-ФЗ)</w:t>
      </w:r>
    </w:p>
    <w:p>
      <w:r>
        <w:rPr>
          <w:b/>
        </w:rPr>
        <w:t xml:space="preserve">3. </w:t>
      </w:r>
      <w: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
        <w:rPr>
          <w:b/>
        </w:rPr>
        <w:t xml:space="preserve">3. </w:t>
      </w:r>
      <w: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
        <w:rPr>
          <w:b/>
        </w:rPr>
        <w:t>Статья 35</w:t>
      </w:r>
    </w:p>
    <w:p>
      <w:r>
        <w:t>(Статья утратила силу - Федеральный закон от 22.10.2014 № 315-ФЗ)</w:t>
      </w:r>
    </w:p>
    <w:p>
      <w:r>
        <w:rPr>
          <w:b/>
        </w:rPr>
        <w:t>Статья 351. Распространение наружной рекламы на объектах культурного наследия, их территориях</w:t>
      </w:r>
    </w:p>
    <w:p>
      <w:r>
        <w:rPr>
          <w:b/>
        </w:rPr>
        <w:t xml:space="preserve">1. </w:t>
      </w:r>
      <w:r>
        <w:t>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r>
        <w:rPr>
          <w:b/>
        </w:rPr>
        <w:t xml:space="preserve">2. </w:t>
      </w:r>
      <w:r>
        <w:t>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пунктом 7 статьи 476 настоящего Федерального закона, и вносятся в правила землепользования и застройки, разработанные в соответствии с Градостроительным кодексом Российской Федерации</w:t>
      </w:r>
    </w:p>
    <w:p>
      <w:r>
        <w:rPr>
          <w:b/>
        </w:rPr>
        <w:t xml:space="preserve">3. </w:t>
      </w:r>
      <w:r>
        <w:t>Требования пункта 1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 (Дополнение статьей - Федеральный закон от 08.03.2015 № 50-ФЗ)</w:t>
      </w:r>
    </w:p>
    <w:p>
      <w:r>
        <w:rPr>
          <w:b/>
        </w:rPr>
        <w:t>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w:t>
      </w:r>
    </w:p>
    <w:p>
      <w:r>
        <w:rPr>
          <w:b/>
        </w:rPr>
        <w:t xml:space="preserve">1. </w:t>
      </w:r>
      <w:r>
        <w:t>Проектирование и проведение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статьей 561 настоящего Федерального закона. (В редакции Федерального закона от 24.07.2023 № 365-ФЗ)</w:t>
      </w:r>
    </w:p>
    <w:p>
      <w:r>
        <w:rPr>
          <w:b/>
        </w:rPr>
        <w:t xml:space="preserve">2. </w:t>
      </w:r>
      <w:r>
        <w:t>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
        <w:rPr>
          <w:b/>
        </w:rPr>
        <w:t xml:space="preserve">3. </w:t>
      </w:r>
      <w:r>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
        <w:rPr>
          <w:b/>
        </w:rPr>
        <w:t xml:space="preserve">4. </w:t>
      </w:r>
      <w:r>
        <w:t>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 63-ФЗ "Об электронной подписи". (В редакции Федерального закона от 29.12.2020 № 468-ФЗ)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
        <w:rPr>
          <w:b/>
        </w:rPr>
        <w:t xml:space="preserve">5. </w:t>
      </w:r>
      <w:r>
        <w:t>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статьи 51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 Указанные лица обязаны соблюдать предусмотренный пунктом 5 статьи 51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r>
        <w:rPr>
          <w:b/>
        </w:rPr>
        <w:t xml:space="preserve">6. </w:t>
      </w:r>
      <w:r>
        <w:t>В случае отнесения объекта, обнаруженного в ходе указанных в пункте 4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пунктами 1 - 3 статьи 473 настоящего Федерального закона. 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 В случае принятия решения об отказе во включении указанного в пункте 4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статьи</w:t>
      </w:r>
    </w:p>
    <w:p>
      <w:r>
        <w:rPr>
          <w:b/>
        </w:rPr>
        <w:t xml:space="preserve">7. </w:t>
      </w:r>
      <w:r>
        <w:t>Изыскательские,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 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
        <w:rPr>
          <w:b/>
        </w:rPr>
        <w:t xml:space="preserve">8. </w:t>
      </w:r>
      <w:r>
        <w:t>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
        <w:rPr>
          <w:b/>
        </w:rPr>
        <w:t xml:space="preserve">9. </w:t>
      </w:r>
      <w:r>
        <w:t>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
        <w:rPr>
          <w:b/>
        </w:rPr>
        <w:t xml:space="preserve">10. </w:t>
      </w:r>
      <w:r>
        <w:t>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
        <w:rPr>
          <w:b/>
        </w:rPr>
        <w:t xml:space="preserve">11. </w:t>
      </w:r>
      <w:r>
        <w:t>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 (Статья в редакции Федерального закона от 22.10.2014 № 315-ФЗ)</w:t>
      </w:r>
    </w:p>
    <w:p>
      <w:r>
        <w:rPr>
          <w:b/>
        </w:rPr>
        <w:t>Статья 37</w:t>
      </w:r>
    </w:p>
    <w:p>
      <w:r>
        <w:t>(Статья утратила силу - Федеральный закон от 22.10.2014 № 315-ФЗ)</w:t>
      </w:r>
    </w:p>
    <w:p>
      <w:r>
        <w:rPr>
          <w:b/>
        </w:rPr>
        <w:t>Статья 38. Ограничение движения транспортных средств на территории объекта культурного наследия и в зонах охраны объекта культурного наследия</w:t>
      </w:r>
    </w:p>
    <w:p>
      <w: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r>
        <w:rPr>
          <w:b/>
        </w:rPr>
        <w:t>Статья 39</w:t>
      </w:r>
    </w:p>
    <w:p>
      <w:r>
        <w:t>(Статья утратила силу - Федеральный закон от 22.10.2014 № 315-ФЗ)</w:t>
      </w:r>
    </w:p>
    <w:p>
      <w:pPr>
        <w:pStyle w:val="Heading3"/>
      </w:pPr>
      <w:r>
        <w:t>СОХРАНЕНИЕ ОБЪЕКТА КУЛЬТУРНОГО НАСЛЕДИЯ</w:t>
      </w:r>
    </w:p>
    <w:p>
      <w:r>
        <w:rPr>
          <w:b/>
        </w:rPr>
        <w:t>Статья 40. Сохранение объекта культурного наследия</w:t>
      </w:r>
    </w:p>
    <w:p>
      <w:r>
        <w:rPr>
          <w:b/>
        </w:rPr>
        <w:t xml:space="preserve">1. </w:t>
      </w:r>
      <w:r>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 (В редакции Федерального закона от 22.10.2014 № 315-ФЗ)</w:t>
      </w:r>
    </w:p>
    <w:p>
      <w:r>
        <w:rPr>
          <w:b/>
        </w:rPr>
        <w:t xml:space="preserve">2. </w:t>
      </w:r>
      <w:r>
        <w:t>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статьей 451 настоящего Федерального закона, с полным или частичным изъятием археологических предметов из раскопов. (В редакции Федерального закона от 23.07.2013 № 245-ФЗ)</w:t>
      </w:r>
    </w:p>
    <w:p>
      <w:r>
        <w:rPr>
          <w:b/>
        </w:rPr>
        <w:t xml:space="preserve">3. </w:t>
      </w:r>
      <w:r>
        <w:t>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 (Дополнение пунктом - Федеральный закон от 22.10.2014 № 315-ФЗ)</w:t>
      </w:r>
    </w:p>
    <w:p>
      <w:r>
        <w:rPr>
          <w:b/>
        </w:rPr>
        <w:t xml:space="preserve">4. </w:t>
      </w:r>
      <w:r>
        <w:t>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кодекса Российской Федерации. (Дополнение пунктом - Федеральный закон от 22.10.2014 № 315-ФЗ)</w:t>
      </w:r>
    </w:p>
    <w:p>
      <w:r>
        <w:rPr>
          <w:b/>
        </w:rPr>
        <w:t>Статья 41. Консервация объекта культурного наследия</w:t>
      </w:r>
    </w:p>
    <w:p>
      <w:r>
        <w:t>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(Статья в редакции Федерального закона от 22.10.2014 № 315-ФЗ)</w:t>
      </w:r>
    </w:p>
    <w:p>
      <w:r>
        <w:rPr>
          <w:b/>
        </w:rPr>
        <w:t>Статья 42. Ремонт памятника</w:t>
      </w:r>
    </w:p>
    <w:p>
      <w: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r>
        <w:rPr>
          <w:b/>
        </w:rPr>
        <w:t>Статья 43. Реставрация памятника или ансамбля</w:t>
      </w:r>
    </w:p>
    <w:p>
      <w:r>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r>
        <w:rPr>
          <w:b/>
        </w:rPr>
        <w:t>Статья 44. Приспособление объекта культурного наследия для современного использования</w:t>
      </w:r>
    </w:p>
    <w:p>
      <w:r>
        <w:t>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 (Статья в редакции Федерального закона от 22.10.2014 № 315-ФЗ)</w:t>
      </w:r>
    </w:p>
    <w:p>
      <w:r>
        <w:rPr>
          <w:b/>
        </w:rPr>
        <w:t>Статья 45. Порядок проведения работ по сохранению объекта культурного наследия, включенного в реестр, выявленного объекта культурного наследия</w:t>
      </w:r>
    </w:p>
    <w:p>
      <w:r>
        <w:rPr>
          <w:b/>
        </w:rPr>
        <w:t xml:space="preserve">1. </w:t>
      </w:r>
      <w:r>
        <w:t>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пункте 2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пункте 2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 (В редакции Федерального закона от 11.06.2021 № 170-ФЗ) 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кодекса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 (В редакции Федерального закона от 11.06.2021 № 170-ФЗ) 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 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
        <w:rPr>
          <w:b/>
        </w:rPr>
        <w:t xml:space="preserve">2. </w:t>
      </w:r>
      <w:r>
        <w:t>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r>
        <w:rPr>
          <w:b/>
        </w:rPr>
        <w:t xml:space="preserve">3. </w:t>
      </w:r>
      <w:r>
        <w:t>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
        <w:rPr>
          <w:b/>
        </w:rPr>
        <w:t xml:space="preserve">4. </w:t>
      </w:r>
      <w:r>
        <w:t>Форма выдачи задания, разрешения на проведение работ по сохранению объекта культурного наследия, включенного в реестр, или выявленного объекта культурного наследия, порядок выдачи указанных документов, подготовки и согласования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 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кодексом Российской Федерации</w:t>
      </w:r>
    </w:p>
    <w:p>
      <w:r>
        <w:rPr>
          <w:b/>
        </w:rPr>
        <w:t xml:space="preserve">5. </w:t>
      </w:r>
      <w:r>
        <w:t>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r>
        <w:rPr>
          <w:b/>
        </w:rPr>
        <w:t xml:space="preserve">6. </w:t>
      </w:r>
      <w:r>
        <w:t>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(В редакции Федерального закона от 29.12.2015 № 408-ФЗ) 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кодекса Российской Федерации. 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Особенности участия добровольцев (волонтеров) в работах по сохранению объектов культурного наследия, включенных в реестр, или выявленных объектов культурного наследия, а также виды работ по сохранению объектов культурного наследия, в которых указанные лица могут участвовать, определяются Правительством Российской Федерации. (Дополнение абзацем - Федеральный закон от 18.12.2018 № 469-ФЗ)</w:t>
      </w:r>
    </w:p>
    <w:p>
      <w:r>
        <w:rPr>
          <w:b/>
        </w:rPr>
        <w:t xml:space="preserve">7. </w:t>
      </w:r>
      <w:r>
        <w:t>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Состав и порядок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 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
        <w:rPr>
          <w:b/>
        </w:rPr>
        <w:t xml:space="preserve">8. </w:t>
      </w:r>
      <w:r>
        <w:t>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 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пунктом 7 настоящей статьи, и выдача им акта приемки выполненных работ по сохранению объекта культурного наследия</w:t>
      </w:r>
    </w:p>
    <w:p>
      <w:r>
        <w:rPr>
          <w:b/>
        </w:rPr>
        <w:t xml:space="preserve">9. </w:t>
      </w:r>
      <w:r>
        <w:t>Акт приемки выполненных работ по сохранению объекта культурного наследия выдается лицам, указанным в пункте 8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r>
        <w:rPr>
          <w:b/>
        </w:rPr>
        <w:t xml:space="preserve">10. </w:t>
      </w:r>
      <w:r>
        <w:t>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кодексом Российской Федерации</w:t>
      </w:r>
    </w:p>
    <w:p>
      <w:r>
        <w:rPr>
          <w:b/>
        </w:rPr>
        <w:t xml:space="preserve">11. </w:t>
      </w:r>
      <w:r>
        <w:t>Порядок подготовки акта приемки выполненных работ по сохранению объекта культурного наследия и его форма утверждаются федеральным органом охраны объектов культурного наследия</w:t>
      </w:r>
    </w:p>
    <w:p>
      <w:r>
        <w:rPr>
          <w:b/>
        </w:rPr>
        <w:t xml:space="preserve">12. </w:t>
      </w:r>
      <w:r>
        <w:t>Порядок проведения работ по сохранению объектов археологического наследия, выдачи разрешений на проведение указанных работ устанавливается статьей 451 настоящего Федерального закона. (Статья в редакции Федерального закона от 22.10.2014 № 315-ФЗ)</w:t>
      </w:r>
    </w:p>
    <w:p>
      <w:r>
        <w:rPr>
          <w:b/>
        </w:rPr>
        <w:t xml:space="preserve">2. </w:t>
      </w:r>
      <w:r>
        <w:t>федеральным органом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
        <w:rPr>
          <w:b/>
        </w:rPr>
        <w:t xml:space="preserve">2. </w:t>
      </w:r>
      <w:r>
        <w:t>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
        <w:rPr>
          <w:b/>
        </w:rPr>
        <w:t xml:space="preserve">2. </w:t>
      </w:r>
      <w:r>
        <w:t>муниципальным органом охраны объектов культурного наследия - в отношении объектов культурного наследия местного (муниципального) значения</w:t>
      </w:r>
    </w:p>
    <w:p>
      <w:r>
        <w:rPr>
          <w:b/>
        </w:rPr>
        <w:t>Статья 451. Порядок проведения археологических полевых работ</w:t>
      </w:r>
    </w:p>
    <w:p>
      <w:r>
        <w:rPr>
          <w:b/>
        </w:rPr>
        <w:t xml:space="preserve">1. </w:t>
      </w:r>
      <w:r>
        <w:t>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 Поиск археологических предметов и их изъятие из мест залегания могут производиться исключительно в составе археологических полевых работ</w:t>
      </w:r>
    </w:p>
    <w:p>
      <w:r>
        <w:rPr>
          <w:b/>
        </w:rPr>
        <w:t xml:space="preserve">2. </w:t>
      </w:r>
      <w:r>
        <w:t>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пункте 7 настоящей статьи</w:t>
      </w:r>
    </w:p>
    <w:p>
      <w:r>
        <w:rPr>
          <w:b/>
        </w:rPr>
        <w:t xml:space="preserve">3. </w:t>
      </w:r>
      <w:r>
        <w:t>Порядок выдачи разрешений (открытых листов), приостановления и прекращения их действия устанавливается Правительством Российской Федерации</w:t>
      </w:r>
    </w:p>
    <w:p>
      <w:r>
        <w:rPr>
          <w:b/>
        </w:rPr>
        <w:t xml:space="preserve">4. </w:t>
      </w:r>
      <w:r>
        <w:t>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r>
        <w:rPr>
          <w:b/>
        </w:rPr>
        <w:t xml:space="preserve">5. </w:t>
      </w:r>
      <w:r>
        <w:t>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r>
        <w:rPr>
          <w:b/>
        </w:rPr>
        <w:t xml:space="preserve">6. </w:t>
      </w:r>
      <w:r>
        <w:t>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 (В редакции Федерального закона от 22.10.2014 № 315-ФЗ)</w:t>
      </w:r>
    </w:p>
    <w:p>
      <w:r>
        <w:rPr>
          <w:b/>
        </w:rPr>
        <w:t xml:space="preserve">61. </w:t>
      </w:r>
      <w:r>
        <w:t>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 (Дополнение пунктом - Федеральный закон от 22.10.2014 № 315-ФЗ)</w:t>
      </w:r>
    </w:p>
    <w:p>
      <w:r>
        <w:rPr>
          <w:b/>
        </w:rPr>
        <w:t xml:space="preserve">7. </w:t>
      </w:r>
      <w:r>
        <w:t>Виды археологических полевых работ</w:t>
      </w:r>
    </w:p>
    <w:p>
      <w:r>
        <w:rPr>
          <w:b/>
        </w:rPr>
        <w:t xml:space="preserve">8. </w:t>
      </w:r>
      <w:r>
        <w:t>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r>
        <w:rPr>
          <w:b/>
        </w:rPr>
        <w:t xml:space="preserve">9. </w:t>
      </w:r>
      <w:r>
        <w:t>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r>
        <w:rPr>
          <w:b/>
        </w:rPr>
        <w:t xml:space="preserve">10. </w:t>
      </w:r>
      <w:r>
        <w:t>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r>
        <w:rPr>
          <w:b/>
        </w:rPr>
        <w:t xml:space="preserve">11. </w:t>
      </w:r>
      <w:r>
        <w:t>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 (В редакции Федерального закона от 22.10.2014 № 315-ФЗ)</w:t>
      </w:r>
    </w:p>
    <w:p>
      <w:r>
        <w:rPr>
          <w:b/>
        </w:rPr>
        <w:t xml:space="preserve">12. </w:t>
      </w:r>
      <w:r>
        <w:t>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исполнительный орган субъекта Российской Федерации, уполномоченный в сфере охраны объектов культурного наследия. (В редакции Федерального закона от 08.08.2024 № 232-ФЗ)</w:t>
      </w:r>
    </w:p>
    <w:p>
      <w:r>
        <w:rPr>
          <w:b/>
        </w:rPr>
        <w:t xml:space="preserve">13. </w:t>
      </w:r>
      <w:r>
        <w:t>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r>
        <w:rPr>
          <w:b/>
        </w:rPr>
        <w:t xml:space="preserve">131.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 (Дополнение пунктом - Федеральный закон от 22.10.2014 № 315-ФЗ)</w:t>
      </w:r>
    </w:p>
    <w:p>
      <w:r>
        <w:rPr>
          <w:b/>
        </w:rPr>
        <w:t xml:space="preserve">14. </w:t>
      </w:r>
      <w:r>
        <w:t>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 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r>
        <w:rPr>
          <w:b/>
        </w:rPr>
        <w:t xml:space="preserve">15. </w:t>
      </w:r>
      <w:r>
        <w:t>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 (Дополнение статьей - Федеральный закон от 23.07.2013 № 245-ФЗ)</w:t>
      </w:r>
    </w:p>
    <w:p>
      <w:r>
        <w:rPr>
          <w:b/>
        </w:rPr>
        <w:t xml:space="preserve">7. </w:t>
      </w:r>
      <w:r>
        <w:t>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r>
        <w:rPr>
          <w:b/>
        </w:rPr>
        <w:t xml:space="preserve">7. </w:t>
      </w:r>
      <w:r>
        <w:t>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r>
        <w:rPr>
          <w:b/>
        </w:rPr>
        <w:t xml:space="preserve">7. </w:t>
      </w:r>
      <w:r>
        <w:t>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r>
        <w:rPr>
          <w:b/>
        </w:rPr>
        <w:t>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w:t>
      </w:r>
    </w:p>
    <w:p>
      <w:r>
        <w:rPr>
          <w:b/>
        </w:rPr>
        <w:t xml:space="preserve">1. </w:t>
      </w:r>
      <w:r>
        <w:t>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r>
        <w:rPr>
          <w:b/>
        </w:rPr>
        <w:t xml:space="preserve">2. </w:t>
      </w:r>
      <w:r>
        <w:t>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 (Дополнение статьей - Федеральный закон от 23.07.2013 № 245-ФЗ)</w:t>
      </w:r>
    </w:p>
    <w:p>
      <w:r>
        <w:rPr>
          <w:b/>
        </w:rPr>
        <w:t>Статья 46</w:t>
      </w:r>
    </w:p>
    <w:p>
      <w:r>
        <w:t>(Статья утратила силу - Федеральный закон от 22.10.2014 № 315-ФЗ)</w:t>
      </w:r>
    </w:p>
    <w:p>
      <w:r>
        <w:rPr>
          <w:b/>
        </w:rPr>
        <w:t>Статья 47. Воссоздание утраченного объекта культурного наследия</w:t>
      </w:r>
    </w:p>
    <w:p>
      <w:r>
        <w:rPr>
          <w:b/>
        </w:rPr>
        <w:t xml:space="preserve">1. </w:t>
      </w:r>
      <w:r>
        <w:t>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r>
        <w:rPr>
          <w:b/>
        </w:rPr>
        <w:t xml:space="preserve">2. </w:t>
      </w:r>
      <w:r>
        <w:t>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r>
        <w:rPr>
          <w:b/>
        </w:rPr>
        <w:t xml:space="preserve">3. </w:t>
      </w:r>
      <w:r>
        <w:t>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 (Дополнение пунктом - Федеральный закон от 22.10.2014 № 315-ФЗ)</w:t>
      </w:r>
    </w:p>
    <w:p>
      <w:r>
        <w:rPr>
          <w:b/>
        </w:rPr>
        <w:t xml:space="preserve">4. </w:t>
      </w:r>
      <w:r>
        <w:t>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 (Дополнение пунктом - Федеральный закон от 22.10.2014 № 315-ФЗ)</w:t>
      </w:r>
    </w:p>
    <w:p>
      <w:pPr>
        <w:pStyle w:val="Heading3"/>
      </w:pPr>
      <w:r>
        <w:t>ОСОБЕННОСТИ ВЛАДЕНИЯ, ПОЛЬЗОВАНИЯ И РАСПОРЯЖЕНИЯ ОБЪЕКТОМ КУЛЬТУРНОГО НАСЛЕДИЯ</w:t>
      </w:r>
    </w:p>
    <w:p>
      <w:r>
        <w:rPr>
          <w:b/>
        </w:rPr>
        <w:t>Статья 471. Ограничения (обременения) имущественных прав на объект культурного наследия требованиями в отношении объекта культурного наследия</w:t>
      </w:r>
    </w:p>
    <w:p>
      <w:r>
        <w:t>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пунктами 1 - 3 статьи 473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пунктами 2 и 3 статьи 476 настоящего Федерального закона (далее - требования в отношении объекта культурного наследия). 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 (Дополнение частью - Федеральный закон от 03.07.2016 № 361-ФЗ) (Дополнение статьей - Федеральный закон от 22.10.2014 № 315-ФЗ)</w:t>
      </w:r>
    </w:p>
    <w:p>
      <w:r>
        <w:rPr>
          <w:b/>
        </w:rPr>
        <w:t>Статья 472. Требования к сохранению объекта культурного наследия, включенного в реестр, выявленного объекта культурного наследия</w:t>
      </w:r>
    </w:p>
    <w:p>
      <w:r>
        <w:rPr>
          <w:b/>
        </w:rPr>
        <w:t xml:space="preserve">1. </w:t>
      </w:r>
      <w:r>
        <w:t>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 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p>
      <w:r>
        <w:rPr>
          <w:b/>
        </w:rPr>
        <w:t xml:space="preserve">2. </w:t>
      </w:r>
      <w:r>
        <w:t>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пунктом 7 статьи 476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
        <w:rPr>
          <w:b/>
        </w:rPr>
        <w:t xml:space="preserve">3. </w:t>
      </w:r>
      <w:r>
        <w:t>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пункте 11 статьи 476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r>
        <w:rPr>
          <w:b/>
        </w:rPr>
        <w:t xml:space="preserve">3. </w:t>
      </w:r>
      <w:r>
        <w:t>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p>
      <w:r>
        <w:rPr>
          <w:b/>
        </w:rPr>
        <w:t xml:space="preserve">3. </w:t>
      </w:r>
      <w:r>
        <w:t>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пункте 11 статьи 476 настоящего Федерального закона, в отношении объекта, обладающего признаками объекта культурного наследия, осуществляется в порядке, определенном статьей 36 настоящего Федерального закона</w:t>
      </w:r>
    </w:p>
    <w:p>
      <w:r>
        <w:rPr>
          <w:b/>
        </w:rPr>
        <w:t xml:space="preserve">3. </w:t>
      </w:r>
      <w:r>
        <w:t>организовать проведение работ по сохранению объекта культурного наследия в соответствии с порядком, предусмотренным статьей 45 настоящего Федерального закона. (Дополнение статьей - Федеральный закон от 22.10.2014 № 315-ФЗ)</w:t>
      </w:r>
    </w:p>
    <w:p>
      <w:r>
        <w:rPr>
          <w:b/>
        </w:rPr>
        <w:t>Статья 473. Требования к содержанию и использованию объекта культурного наследия, включенного в реестр, выявленного объекта культурного наследия</w:t>
      </w:r>
    </w:p>
    <w:p>
      <w:r>
        <w:rPr>
          <w:b/>
        </w:rPr>
        <w:t xml:space="preserve">1. </w:t>
      </w:r>
      <w:r>
        <w:t>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
        <w:rPr>
          <w:b/>
        </w:rPr>
        <w:t xml:space="preserve">2. </w:t>
      </w:r>
      <w:r>
        <w:t>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
        <w:rPr>
          <w:b/>
        </w:rPr>
        <w:t xml:space="preserve">3. </w:t>
      </w:r>
      <w:r>
        <w:t>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w:t>
      </w:r>
    </w:p>
    <w:p>
      <w:r>
        <w:rPr>
          <w:b/>
        </w:rPr>
        <w:t xml:space="preserve">4. </w:t>
      </w:r>
      <w:r>
        <w:t>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w:t>
      </w:r>
    </w:p>
    <w:p>
      <w:r>
        <w:rPr>
          <w:b/>
        </w:rPr>
        <w:t xml:space="preserve">1. </w:t>
      </w:r>
      <w:r>
        <w:t>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
        <w:rPr>
          <w:b/>
        </w:rPr>
        <w:t xml:space="preserve">1. </w:t>
      </w:r>
      <w:r>
        <w:t>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
        <w:rPr>
          <w:b/>
        </w:rPr>
        <w:t xml:space="preserve">1. </w:t>
      </w:r>
      <w:r>
        <w:t>выполнять не затрагивающие предмета охраны работы по капитальному ремонту общего имущества в многоквартирных домах, являющихся объектами культурного наследия, включенными в реестр, с соблюдением требований, предусмотренных статьей 561 настоящего Федерального закона; (Дополнение подпунктом - Федеральный закон от 24.07.2023 № 365-ФЗ) 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
        <w:rPr>
          <w:b/>
        </w:rPr>
        <w:t xml:space="preserve">1. </w:t>
      </w:r>
      <w:r>
        <w:t>выполнять работы по капитальному ремонту общего имущества в многоквартирном доме, являющемся выявленным объектом культурного наследия, объектом культурного наследия, включенным в реестр, предмет охраны которого не определен, с соблюдением требований, предусмотренных статьей 561 настоящего Федерального закона, при условии, что такие работы не изменяют облика, объемно-планировочных и конструктивных решений и структур, интерьера этого многоквартирного дома; (Дополнение подпунктом - Федеральный закон от 24.07.2023 № 365-ФЗ) 4) обеспечивать сохранность и неизменность облика выявленного объекта культурного наследия</w:t>
      </w:r>
    </w:p>
    <w:p>
      <w:r>
        <w:rPr>
          <w:b/>
        </w:rPr>
        <w:t xml:space="preserve">1. </w:t>
      </w:r>
      <w:r>
        <w:t>соблюдать установленные статьей 51 настоящего Федерального закона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
        <w:rPr>
          <w:b/>
        </w:rPr>
        <w:t xml:space="preserve">1. </w:t>
      </w:r>
      <w:r>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
        <w:rPr>
          <w:b/>
        </w:rPr>
        <w:t xml:space="preserve">1. </w:t>
      </w:r>
      <w:r>
        <w:t>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
        <w:rPr>
          <w:b/>
        </w:rPr>
        <w:t xml:space="preserve">1. </w:t>
      </w:r>
      <w: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
        <w:rPr>
          <w:b/>
        </w:rPr>
        <w:t xml:space="preserve">4. </w:t>
      </w:r>
      <w:r>
        <w:t>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r>
        <w:rPr>
          <w:b/>
        </w:rPr>
        <w:t xml:space="preserve">4. </w:t>
      </w:r>
      <w:r>
        <w:t>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
        <w:rPr>
          <w:b/>
        </w:rPr>
        <w:t xml:space="preserve">4. </w:t>
      </w:r>
      <w:r>
        <w:t>к благоустройству в границах территории объекта культурного наследия, включенного в реестр, или выявленного объекта культурного наследия. (Дополнение статьей - Федеральный закон от 22.10.2014 № 315-ФЗ)</w:t>
      </w:r>
    </w:p>
    <w:p>
      <w:r>
        <w:rPr>
          <w:b/>
        </w:rPr>
        <w:t>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r>
        <w:rPr>
          <w:b/>
        </w:rPr>
        <w:t xml:space="preserve">1. </w:t>
      </w:r>
      <w:r>
        <w:t>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r>
        <w:rPr>
          <w:b/>
        </w:rPr>
        <w:t xml:space="preserve">2. </w:t>
      </w:r>
      <w:r>
        <w:t>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 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r>
        <w:rPr>
          <w:b/>
        </w:rPr>
        <w:t xml:space="preserve">3. </w:t>
      </w:r>
      <w:r>
        <w:t>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r>
        <w:rPr>
          <w:b/>
        </w:rPr>
        <w:t xml:space="preserve">4. </w:t>
      </w:r>
      <w:r>
        <w:t>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пунктом 7 статьи 476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 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r>
        <w:rPr>
          <w:b/>
        </w:rPr>
        <w:t xml:space="preserve">5. </w:t>
      </w:r>
      <w:r>
        <w:t>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r>
        <w:rPr>
          <w:b/>
        </w:rPr>
        <w:t xml:space="preserve">6. </w:t>
      </w:r>
      <w:r>
        <w:t>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r>
        <w:rPr>
          <w:b/>
        </w:rPr>
        <w:t xml:space="preserve">7. </w:t>
      </w:r>
      <w:r>
        <w:t>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 (Дополнение статьей - Федеральный закон от 22.10.2014 № 315-ФЗ)</w:t>
      </w:r>
    </w:p>
    <w:p>
      <w:r>
        <w:rPr>
          <w:b/>
        </w:rPr>
        <w:t>Статья 475. Приостановление доступа к объекту культурного наследия, включенному в реестр</w:t>
      </w:r>
    </w:p>
    <w:p>
      <w:r>
        <w:t>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пунктом 7 статьи 476 настоящего Федерального закона. (Дополнение статьей - Федеральный закон от 22.10.2014 № 315-ФЗ)</w:t>
      </w:r>
    </w:p>
    <w:p>
      <w:r>
        <w:rPr>
          <w:b/>
        </w:rPr>
        <w:t>Статья 476. Охранное обязательство собственника или иного законного владельца объекта культурного наследия, включенного в реестр</w:t>
      </w:r>
    </w:p>
    <w:p>
      <w:r>
        <w:rPr>
          <w:b/>
        </w:rPr>
        <w:t xml:space="preserve">1. </w:t>
      </w:r>
      <w:r>
        <w:t>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пунктами 1 - 3 статьи 473 настоящего Федерального закона</w:t>
      </w:r>
    </w:p>
    <w:p>
      <w:r>
        <w:rPr>
          <w:b/>
        </w:rPr>
        <w:t xml:space="preserve">2. </w:t>
      </w:r>
      <w:r>
        <w:t>Охранным обязательством устанавливаются следующие требования</w:t>
      </w:r>
    </w:p>
    <w:p>
      <w:r>
        <w:rPr>
          <w:b/>
        </w:rPr>
        <w:t xml:space="preserve">3. </w:t>
      </w:r>
      <w:r>
        <w:t>В случае необходимости соответствующие органы охраны объектов культурного наследия, определенные пунктом 7 настоящей статьи, вправе устанавливать дополнительные требования в отношении объекта культурного наследия. 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r>
        <w:rPr>
          <w:b/>
        </w:rPr>
        <w:t xml:space="preserve">4. </w:t>
      </w:r>
      <w:r>
        <w:t>Неотъемлемой частью охранного обязательства является паспорт объекта культурного наследия, предусмотренный статьей 21 настоящего Федерального закона</w:t>
      </w:r>
    </w:p>
    <w:p>
      <w:r>
        <w:rPr>
          <w:b/>
        </w:rPr>
        <w:t xml:space="preserve">5. </w:t>
      </w:r>
      <w:r>
        <w:t>В случае отсутствия паспорта объекта культурного наследия в охранное обязательство вносятся</w:t>
      </w:r>
    </w:p>
    <w:p>
      <w:r>
        <w:rPr>
          <w:b/>
        </w:rPr>
        <w:t xml:space="preserve">6. </w:t>
      </w:r>
      <w:r>
        <w:t>Охранным обязательством устанавливаются обязанности лица (лиц), указанного (указанных) в пункте 11 настоящей статьи</w:t>
      </w:r>
    </w:p>
    <w:p>
      <w:r>
        <w:rPr>
          <w:b/>
        </w:rPr>
        <w:t xml:space="preserve">7. </w:t>
      </w:r>
      <w:r>
        <w:t>Охранное обязательство утверждается</w:t>
      </w:r>
    </w:p>
    <w:p>
      <w:r>
        <w:rPr>
          <w:b/>
        </w:rPr>
        <w:t xml:space="preserve">71. </w:t>
      </w:r>
      <w:r>
        <w:t>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 В отношении памятников и ансамблей, расположенных в границах территорий достопримечательных мест, охранные обязательства утверждаются. (Дополнение пунктом - Федеральный закон от 27.12.2018 № 532-ФЗ)</w:t>
      </w:r>
    </w:p>
    <w:p>
      <w:r>
        <w:rPr>
          <w:b/>
        </w:rPr>
        <w:t xml:space="preserve">8. </w:t>
      </w:r>
      <w:r>
        <w:t>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r>
        <w:rPr>
          <w:b/>
        </w:rPr>
        <w:t xml:space="preserve">9. </w:t>
      </w:r>
      <w:r>
        <w:t>Форма охранного обязательства, порядок его подготовки и утверждения, порядок подтверждения лицом, указанным в пункте 11 настоящей статьи, выполнения содержащихся в нем требований устанавливаются федеральным органом охраны объектов культурного наследия</w:t>
      </w:r>
    </w:p>
    <w:p>
      <w:r>
        <w:rPr>
          <w:b/>
        </w:rPr>
        <w:t xml:space="preserve">10. </w:t>
      </w:r>
      <w:r>
        <w:t>Акт соответствующего органа охраны объектов культурного наследия, определенного пунктом 7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r>
        <w:rPr>
          <w:b/>
        </w:rPr>
        <w:t xml:space="preserve">11. </w:t>
      </w:r>
      <w:r>
        <w:t>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 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 (В редакции Федерального закона от 08.08.2024 № 232-ФЗ) 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 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 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 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 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 Содержащиеся в охранном обязательстве требования, предусмотренные статьями 472 - 474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статье 561 настоящего Федерального закона. 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 (Дополнение абзацем - Федеральный закон от 30.11.2024 № 444-ФЗ) 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 (Дополнение абзацем - Федеральный закон от 30.11.2024 № 444-ФЗ)</w:t>
      </w:r>
    </w:p>
    <w:p>
      <w:r>
        <w:rPr>
          <w:b/>
        </w:rPr>
        <w:t xml:space="preserve">12. </w:t>
      </w:r>
      <w:r>
        <w:t>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пунктом 11 настоящей статьи, а также в орган регистрации прав для регистрации указанных в статье 471 настоящего Федерального закона ограничений (обременений) прав в Едином государственном реестре недвижимости в порядке, установленном Федеральным законом от 13 июля 2015 года № 218-ФЗ "О государственной регистрации недвижимости", не позднее пятнадцати рабочих дней со дня утверждения охранного обязательства. (В редакции Федерального закона от 03.07.2016 № 361-ФЗ)</w:t>
      </w:r>
    </w:p>
    <w:p>
      <w:r>
        <w:rPr>
          <w:b/>
        </w:rPr>
        <w:t xml:space="preserve">13. </w:t>
      </w:r>
      <w:r>
        <w:t>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 В иных случаях обязанность лица (лиц), указанного (указанных) в пункте 11 настоящей статьи, по выполнению охранного обязательства возникает с момента получения данным лицом документов, предусмотренных пунктом 12 настоящей статьи</w:t>
      </w:r>
    </w:p>
    <w:p>
      <w:r>
        <w:rPr>
          <w:b/>
        </w:rPr>
        <w:t xml:space="preserve">14. </w:t>
      </w:r>
      <w:r>
        <w:t>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r>
        <w:rPr>
          <w:b/>
        </w:rPr>
        <w:t xml:space="preserve">15. </w:t>
      </w:r>
      <w:r>
        <w:t>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 (Дополнение статьей - Федеральный закон от 22.10.2014 № 315-ФЗ)</w:t>
      </w:r>
    </w:p>
    <w:p>
      <w:r>
        <w:rPr>
          <w:b/>
        </w:rPr>
        <w:t xml:space="preserve">2. </w:t>
      </w:r>
      <w:r>
        <w:t>к сохранению объекта культурного наследия в соответствии со статьей 472 настоящего Федерального закона</w:t>
      </w:r>
    </w:p>
    <w:p>
      <w:r>
        <w:rPr>
          <w:b/>
        </w:rPr>
        <w:t xml:space="preserve">2. </w:t>
      </w:r>
      <w:r>
        <w:t>к содержанию и использованию объекта культурного наследия в случае угрозы ухудшения его состояния в соответствии с пунктом 4 статьи 473 настоящего Федерального закона</w:t>
      </w:r>
    </w:p>
    <w:p>
      <w:r>
        <w:rPr>
          <w:b/>
        </w:rPr>
        <w:t xml:space="preserve">2. </w:t>
      </w:r>
      <w:r>
        <w:t>к обеспечению доступа к объекту культурного наследия в соответствии со статьей 474 настоящего Федерального закона</w:t>
      </w:r>
    </w:p>
    <w:p>
      <w:r>
        <w:rPr>
          <w:b/>
        </w:rPr>
        <w:t xml:space="preserve">2. </w:t>
      </w:r>
      <w:r>
        <w:t>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r>
        <w:rPr>
          <w:b/>
        </w:rPr>
        <w:t xml:space="preserve">2. </w:t>
      </w:r>
      <w:r>
        <w:t>к установке информационных надписей и обозначений на объект культурного наследия в соответствии со статьей 27 настоящего Федерального закона и в сроки, указанные в акте технического состояния объекта культурного наследия, предусмотренном пунктом 2 статьи 472 настоящего Федерального закона. (Дополнение подпунктом - Федеральный закон от 27.12.2018 № 532-ФЗ)</w:t>
      </w:r>
    </w:p>
    <w:p>
      <w:r>
        <w:rPr>
          <w:b/>
        </w:rPr>
        <w:t xml:space="preserve">5. </w:t>
      </w:r>
      <w:r>
        <w:t>сведения о наименовании объекта культурного наследия</w:t>
      </w:r>
    </w:p>
    <w:p>
      <w:r>
        <w:rPr>
          <w:b/>
        </w:rPr>
        <w:t xml:space="preserve">5. </w:t>
      </w:r>
      <w:r>
        <w:t>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
        <w:rPr>
          <w:b/>
        </w:rPr>
        <w:t xml:space="preserve">5. </w:t>
      </w:r>
      <w:r>
        <w:t>сведения о категории историко-культурного значения объекта культурного наследия</w:t>
      </w:r>
    </w:p>
    <w:p>
      <w:r>
        <w:rPr>
          <w:b/>
        </w:rPr>
        <w:t xml:space="preserve">5. </w:t>
      </w:r>
      <w:r>
        <w:t>сведения о виде объекта культурного наследия</w:t>
      </w:r>
    </w:p>
    <w:p>
      <w:r>
        <w:rPr>
          <w:b/>
        </w:rPr>
        <w:t xml:space="preserve">5. </w:t>
      </w:r>
      <w:r>
        <w:t>номер и дата принятия органом государственной власти решения о включении объекта культурного наследия в реестр</w:t>
      </w:r>
    </w:p>
    <w:p>
      <w:r>
        <w:rPr>
          <w:b/>
        </w:rPr>
        <w:t xml:space="preserve">5. </w:t>
      </w:r>
      <w:r>
        <w:t>сведения о местонахождении объекта культурного наследия (адрес объекта или при его отсутствии описание местоположения объекта)</w:t>
      </w:r>
    </w:p>
    <w:p>
      <w:r>
        <w:rPr>
          <w:b/>
        </w:rPr>
        <w:t xml:space="preserve">5. </w:t>
      </w:r>
      <w:r>
        <w:t>сведения о границах территории объекта культурного наследия (при наличии)</w:t>
      </w:r>
    </w:p>
    <w:p>
      <w:r>
        <w:rPr>
          <w:b/>
        </w:rPr>
        <w:t xml:space="preserve">5. </w:t>
      </w:r>
      <w:r>
        <w:t>описание предмета охраны объекта культурного наследия (при наличии)</w:t>
      </w:r>
    </w:p>
    <w:p>
      <w:r>
        <w:rPr>
          <w:b/>
        </w:rPr>
        <w:t xml:space="preserve">5. </w:t>
      </w:r>
      <w:r>
        <w:t>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
        <w:rPr>
          <w:b/>
        </w:rPr>
        <w:t xml:space="preserve">5. </w:t>
      </w:r>
      <w:r>
        <w:t>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
        <w:rPr>
          <w:b/>
        </w:rPr>
        <w:t xml:space="preserve">5. </w:t>
      </w:r>
      <w:r>
        <w:t>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статьей 51 настоящего Федерального закона</w:t>
      </w:r>
    </w:p>
    <w:p>
      <w:r>
        <w:rPr>
          <w:b/>
        </w:rPr>
        <w:t xml:space="preserve">5. </w:t>
      </w:r>
      <w:r>
        <w:t>иные сведения, предусмотренные настоящим Федеральным законом</w:t>
      </w:r>
    </w:p>
    <w:p>
      <w:r>
        <w:rPr>
          <w:b/>
        </w:rPr>
        <w:t xml:space="preserve">6. </w:t>
      </w:r>
      <w:r>
        <w:t>по финансированию мероприятий, обеспечивающих выполнение требований в отношении объекта культурного наследия, включенного в реестр, установленных статьями 472 - 474 настоящего Федерального закона</w:t>
      </w:r>
    </w:p>
    <w:p>
      <w:r>
        <w:rPr>
          <w:b/>
        </w:rPr>
        <w:t xml:space="preserve">6. </w:t>
      </w:r>
      <w:r>
        <w:t>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статьей 51 настоящего Федерального закона</w:t>
      </w:r>
    </w:p>
    <w:p>
      <w:r>
        <w:rPr>
          <w:b/>
        </w:rPr>
        <w:t xml:space="preserve">7. </w:t>
      </w:r>
      <w:r>
        <w:t>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
        <w:rPr>
          <w:b/>
        </w:rPr>
        <w:t xml:space="preserve">7. </w:t>
      </w:r>
      <w:r>
        <w:t>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
        <w:rPr>
          <w:b/>
        </w:rPr>
        <w:t>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r>
        <w:rPr>
          <w:b/>
        </w:rPr>
        <w:t xml:space="preserve">1. </w:t>
      </w:r>
      <w:r>
        <w:t>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r>
        <w:rPr>
          <w:b/>
        </w:rPr>
        <w:t xml:space="preserve">2. </w:t>
      </w:r>
      <w: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
        <w:rPr>
          <w:b/>
        </w:rPr>
        <w:t xml:space="preserve">3. </w:t>
      </w:r>
      <w:r>
        <w:t>(Пункт утратил силу - Федеральный закон от 22.10.2014 № 315-ФЗ)</w:t>
      </w:r>
    </w:p>
    <w:p>
      <w:r>
        <w:rPr>
          <w:b/>
        </w:rPr>
        <w:t xml:space="preserve">4. </w:t>
      </w:r>
      <w:r>
        <w:t>(Пункт утратил силу - Федеральный закон от 22.10.2014 № 315-ФЗ)</w:t>
      </w:r>
    </w:p>
    <w:p>
      <w:r>
        <w:rPr>
          <w:b/>
        </w:rPr>
        <w:t xml:space="preserve">5. </w:t>
      </w:r>
      <w:r>
        <w:t>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 (Дополнение пунктом - Федеральный закон от 22.10.2014 № 315-ФЗ)</w:t>
      </w:r>
    </w:p>
    <w:p>
      <w:r>
        <w:rPr>
          <w:b/>
        </w:rPr>
        <w:t xml:space="preserve">6. </w:t>
      </w:r>
      <w:r>
        <w:t>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 (Дополнение пунктом - Федеральный закон от 22.10.2014 № 315-ФЗ)</w:t>
      </w:r>
    </w:p>
    <w:p>
      <w:r>
        <w:rPr>
          <w:b/>
        </w:rPr>
        <w:t xml:space="preserve">7. </w:t>
      </w:r>
      <w:r>
        <w:t>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 Копия охранного обязательства является неотъемлемой частью договора, указанного в абзаце первом настоящего пункта. (Дополнение пунктом - Федеральный закон от 22.10.2014 № 315-ФЗ)</w:t>
      </w:r>
    </w:p>
    <w:p>
      <w:r>
        <w:rPr>
          <w:b/>
        </w:rPr>
        <w:t xml:space="preserve">8. </w:t>
      </w:r>
      <w:r>
        <w:t>До утверждения в порядке, установленном статьей 476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пункте 7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 (Дополнение пунктом - Федеральный закон от 22.10.2014 № 315-ФЗ)</w:t>
      </w:r>
    </w:p>
    <w:p>
      <w:r>
        <w:rPr>
          <w:b/>
        </w:rPr>
        <w:t xml:space="preserve">9. </w:t>
      </w:r>
      <w:r>
        <w:t>В случае, если к моменту заключения указанных в пункте 7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статьей 476 настоящего Федерального закона или пунктом 8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пунктами 1 - 3 статьи 473 настоящего Федерального закона, соблюдать установленный статьей 51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статьей 476 настоящего Федерального закона. 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 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 (Дополнение пунктом - Федеральный закон от 22.10.2014 № 315-ФЗ)</w:t>
      </w:r>
    </w:p>
    <w:p>
      <w:r>
        <w:rPr>
          <w:b/>
        </w:rPr>
        <w:t xml:space="preserve">10. </w:t>
      </w:r>
      <w:r>
        <w:t>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пунктами 1 - 3 статьи 473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 (Дополнение пунктом - Федеральный закон от 22.10.2014 № 315-ФЗ)</w:t>
      </w:r>
    </w:p>
    <w:p>
      <w:r>
        <w:rPr>
          <w:b/>
        </w:rPr>
        <w:t xml:space="preserve">11. </w:t>
      </w:r>
      <w:r>
        <w:t>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пунктами 1 - 3 статьи 473 настоящего Федерального закона. Распределение обязанностей по выполнению требований, предусмотренных статьей 472 настоящего Федерального закона, между сторонами договора устанавливается указанным договором, если иное не предусмотрено статьей 476 настоящего Федерального закона. (Дополнение пунктом - Федеральный закон от 22.10.2014 № 315-ФЗ)</w:t>
      </w:r>
    </w:p>
    <w:p>
      <w:r>
        <w:rPr>
          <w:b/>
        </w:rPr>
        <w:t xml:space="preserve">12. </w:t>
      </w:r>
      <w:r>
        <w:t>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 (Дополнение пунктом - Федеральный закон от 22.10.2014 № 315-ФЗ)</w:t>
      </w:r>
    </w:p>
    <w:p>
      <w:r>
        <w:rPr>
          <w:b/>
        </w:rPr>
        <w:t xml:space="preserve">13. </w:t>
      </w:r>
      <w:r>
        <w:t>Положения пунктов 5 - 12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 (Дополнение пунктом - Федеральный закон от 22.10.2014 № 315-ФЗ)</w:t>
      </w:r>
    </w:p>
    <w:p>
      <w:r>
        <w:rPr>
          <w:b/>
        </w:rPr>
        <w:t xml:space="preserve">14. </w:t>
      </w:r>
      <w:r>
        <w:t>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 (Дополнение пунктом - Федеральный закон от 22.10.2014 № 315-ФЗ)</w:t>
      </w:r>
    </w:p>
    <w:p>
      <w:r>
        <w:rPr>
          <w:b/>
        </w:rPr>
        <w:t>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r>
        <w:t>(Наименование в редакции Федерального закона от 14.07.2008 № 118-ФЗ)</w:t>
      </w:r>
    </w:p>
    <w:p>
      <w:r>
        <w:rPr>
          <w:b/>
        </w:rPr>
        <w:t xml:space="preserve">1. </w:t>
      </w:r>
      <w: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 (В редакции Федерального закона от 14.07.2008 № 118-ФЗ)</w:t>
      </w:r>
    </w:p>
    <w:p>
      <w:r>
        <w:rPr>
          <w:b/>
        </w:rPr>
        <w:t xml:space="preserve">2. </w:t>
      </w:r>
      <w:r>
        <w:t>Объект археологического наследия и земельный участок, в пределах которых он располагается, находятся в гражданском обороте раздельно. (В редакции Федерального закона от 14.07.2008 № 118-ФЗ)</w:t>
      </w:r>
    </w:p>
    <w:p>
      <w:r>
        <w:rPr>
          <w:b/>
        </w:rPr>
        <w:t xml:space="preserve">3. </w:t>
      </w:r>
      <w: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 (В редакции Федерального закона от 23.07.2013 № 245-ФЗ)</w:t>
      </w:r>
    </w:p>
    <w:p>
      <w:r>
        <w:rPr>
          <w:b/>
        </w:rPr>
        <w:t xml:space="preserve">4. </w:t>
      </w:r>
      <w: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 (Дополнение пунктом - Федеральный закон от 23.07.2013 № 245-ФЗ)</w:t>
      </w:r>
    </w:p>
    <w:p>
      <w:r>
        <w:rPr>
          <w:b/>
        </w:rPr>
        <w:t>Статья 50. Ограничения в гражданском обороте объектов культурного наследия, находящихся в государственной или муниципальной собственности</w:t>
      </w:r>
    </w:p>
    <w:p>
      <w:r>
        <w:t>(Наименование в редакции Федерального закона от 22.10.2014 № 315-ФЗ)</w:t>
      </w:r>
    </w:p>
    <w:p>
      <w:r>
        <w:rPr>
          <w:b/>
        </w:rPr>
        <w:t xml:space="preserve">1. </w:t>
      </w:r>
      <w:r>
        <w:t>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 (В редакции Федерального закона от 22.10.2014 № 315-ФЗ)</w:t>
      </w:r>
    </w:p>
    <w:p>
      <w:r>
        <w:rPr>
          <w:b/>
        </w:rPr>
        <w:t xml:space="preserve">2. </w:t>
      </w:r>
      <w:r>
        <w:t>Объекты культурного наследия, относящиеся в соответствии с 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 (В редакции Федерального закона от 22.10.2014 № 315-ФЗ)</w:t>
      </w:r>
    </w:p>
    <w:p>
      <w:r>
        <w:rPr>
          <w:b/>
        </w:rPr>
        <w:t xml:space="preserve">3. </w:t>
      </w:r>
      <w:r>
        <w:t>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r>
        <w:rPr>
          <w:b/>
        </w:rPr>
        <w:t xml:space="preserve">4. </w:t>
      </w:r>
      <w:r>
        <w:t>(Дополнение пунктом - Федеральный закон от 29.12.2006 № 258-ФЗ) (Утратил силу - Федеральный закон от 22.10.2014 № 315-ФЗ)</w:t>
      </w:r>
    </w:p>
    <w:p>
      <w:r>
        <w:rPr>
          <w:b/>
        </w:rPr>
        <w:t>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r>
        <w:rPr>
          <w:b/>
        </w:rPr>
        <w:t xml:space="preserve">1. </w:t>
      </w:r>
      <w:r>
        <w:t>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пунктами 7 - 10 статьи 48 настоящего Федерального закона</w:t>
      </w:r>
    </w:p>
    <w:p>
      <w:r>
        <w:rPr>
          <w:b/>
        </w:rPr>
        <w:t xml:space="preserve">2. </w:t>
      </w:r>
      <w:r>
        <w:t>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r>
        <w:rPr>
          <w:b/>
        </w:rPr>
        <w:t xml:space="preserve">3. </w:t>
      </w:r>
      <w:r>
        <w:t>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законом от 21 декабря 2001 года № 178-ФЗ "О приватизации государственного и муниципального имущества"</w:t>
      </w:r>
    </w:p>
    <w:p>
      <w:r>
        <w:rPr>
          <w:b/>
        </w:rPr>
        <w:t xml:space="preserve">4. </w:t>
      </w:r>
      <w:r>
        <w:t>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 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 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подпунктах 1 - 6 пункта 5 настоящей статьи, либо при наличии одного из критериев, указанных в подпунктах 7 - 9 пункта 5 настоящей статьи. (В редакции Федерального закона от 30.11.2024 № 444-ФЗ) 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неудовлетворительном состоянии, подлежит отмене. (Дополнение абзацем - Федеральный закон от 30.11.2024 № 444-ФЗ)</w:t>
      </w:r>
    </w:p>
    <w:p>
      <w:r>
        <w:rPr>
          <w:b/>
        </w:rPr>
        <w:t xml:space="preserve">5. </w:t>
      </w:r>
      <w:r>
        <w:t>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p>
      <w:r>
        <w:rPr>
          <w:b/>
        </w:rPr>
        <w:t xml:space="preserve">2. </w:t>
      </w:r>
      <w:r>
        <w:t>при приватизации объекта культурного наследия, включенного в реестр, в соответствии с законодательством Российской Федерации о приватизации</w:t>
      </w:r>
    </w:p>
    <w:p>
      <w:r>
        <w:rPr>
          <w:b/>
        </w:rPr>
        <w:t xml:space="preserve">2. </w:t>
      </w:r>
      <w:r>
        <w:t>при передаче в пользование или собственность религиозной организации объекта культурного наследия религиозного назначения</w:t>
      </w:r>
    </w:p>
    <w:p>
      <w:r>
        <w:rPr>
          <w:b/>
        </w:rPr>
        <w:t xml:space="preserve">2. </w:t>
      </w:r>
      <w:r>
        <w:t>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r>
        <w:rPr>
          <w:b/>
        </w:rPr>
        <w:t xml:space="preserve">2. </w:t>
      </w:r>
      <w:r>
        <w:t>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r>
        <w:rPr>
          <w:b/>
        </w:rPr>
        <w:t xml:space="preserve">2. </w:t>
      </w:r>
      <w:r>
        <w:t>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r>
        <w:rPr>
          <w:b/>
        </w:rPr>
        <w:t xml:space="preserve">2. </w:t>
      </w:r>
      <w:r>
        <w:t>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r>
        <w:rPr>
          <w:b/>
        </w:rPr>
        <w:t xml:space="preserve">2. </w:t>
      </w:r>
      <w:r>
        <w:t>при передаче объекта культурного наследия в аренду, безвозмездное пользование или доверительное управление</w:t>
      </w:r>
    </w:p>
    <w:p>
      <w:r>
        <w:rPr>
          <w:b/>
        </w:rPr>
        <w:t xml:space="preserve">2. </w:t>
      </w:r>
      <w:r>
        <w:t>при заключении концессионного соглашения в отношении неиспользуемого объекта культурного наследия, находящегося в неудовлетворительном состоянии. (Дополнение подпунктом - Федеральный закон от 30.11.2024 № 444-ФЗ)</w:t>
      </w:r>
    </w:p>
    <w:p>
      <w:r>
        <w:rPr>
          <w:b/>
        </w:rPr>
        <w:t xml:space="preserve">5. </w:t>
      </w:r>
      <w:r>
        <w:t>утрата элементов систем инженерно-технического обеспечения (электроснабжения, теплоснабжения, водоснабжения и (или) водоотведения)</w:t>
      </w:r>
    </w:p>
    <w:p>
      <w:r>
        <w:rPr>
          <w:b/>
        </w:rPr>
        <w:t xml:space="preserve">5. </w:t>
      </w:r>
      <w:r>
        <w:t>деформация фундамента, цоколя и (или) отмостки</w:t>
      </w:r>
    </w:p>
    <w:p>
      <w:r>
        <w:rPr>
          <w:b/>
        </w:rPr>
        <w:t xml:space="preserve">5. </w:t>
      </w:r>
      <w:r>
        <w:t>горизонтальные и (или) вертикальные сквозные трещины в стенах</w:t>
      </w:r>
    </w:p>
    <w:p>
      <w:r>
        <w:rPr>
          <w:b/>
        </w:rPr>
        <w:t xml:space="preserve">5. </w:t>
      </w:r>
      <w:r>
        <w:t>прогиб или нарушение покрытия кровли либо ее отсутствие</w:t>
      </w:r>
    </w:p>
    <w:p>
      <w:r>
        <w:rPr>
          <w:b/>
        </w:rPr>
        <w:t xml:space="preserve">5. </w:t>
      </w:r>
      <w:r>
        <w:t>деформация перекрытий или их отсутствие</w:t>
      </w:r>
    </w:p>
    <w:p>
      <w:r>
        <w:rPr>
          <w:b/>
        </w:rPr>
        <w:t xml:space="preserve">5. </w:t>
      </w:r>
      <w:r>
        <w:t>отсутствие заполнения дверных и (или) оконных проемов</w:t>
      </w:r>
    </w:p>
    <w:p>
      <w:r>
        <w:rPr>
          <w:b/>
        </w:rPr>
        <w:t xml:space="preserve">5. </w:t>
      </w:r>
      <w:r>
        <w:t>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r>
        <w:rPr>
          <w:b/>
        </w:rPr>
        <w:t xml:space="preserve">5. </w:t>
      </w:r>
      <w:r>
        <w:t>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p>
      <w:r>
        <w:rPr>
          <w:b/>
        </w:rPr>
        <w:t xml:space="preserve">5. </w:t>
      </w:r>
      <w:r>
        <w:t>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 (Дополнение пунктом - Федеральный закон от 30.11.2024 № 444-ФЗ) (Дополнение статьей - Федеральный закон от 22.10.2014 № 315-ФЗ)</w:t>
      </w:r>
    </w:p>
    <w:p>
      <w:pPr>
        <w:pStyle w:val="Heading3"/>
      </w:pPr>
      <w:r>
        <w:t>ОСОБЕННОСТИ ВОЗНИКНОВЕНИЯ И ПРЕКРАЩЕНИЯ ИМУЩЕСТВЕННЫХ ПРАВ НА ОБЪЕКТ КУЛЬТУРНОГО НАСЛЕДИЯ, ВКЛЮЧЕННЫЙ В РЕЕСТР, ВЫЯВЛЕННЫЙ ОБЪЕКТ КУЛЬТУРНОГО НАСЛЕДИЯ</w:t>
      </w:r>
    </w:p>
    <w:p>
      <w:r>
        <w:rPr>
          <w:b/>
        </w:rPr>
        <w:t>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r>
        <w:rPr>
          <w:b/>
        </w:rPr>
        <w:t xml:space="preserve">1. </w:t>
      </w:r>
      <w:r>
        <w:t>В границах территории объекта культурного наследия</w:t>
      </w:r>
    </w:p>
    <w:p>
      <w:r>
        <w:rPr>
          <w:b/>
        </w:rPr>
        <w:t xml:space="preserve">2. </w:t>
      </w:r>
      <w:r>
        <w:t>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
        <w:rPr>
          <w:b/>
        </w:rPr>
        <w:t xml:space="preserve">3. </w:t>
      </w:r>
      <w:r>
        <w:t>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 (В редакции Федерального закона от 04.08.2023 № 472-ФЗ) 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
        <w:rPr>
          <w:b/>
        </w:rPr>
        <w:t xml:space="preserve">4. </w:t>
      </w:r>
      <w:r>
        <w:t>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(В редакции Федерального закона от 03.07.2016 № 361-ФЗ)</w:t>
      </w:r>
    </w:p>
    <w:p>
      <w:r>
        <w:rPr>
          <w:b/>
        </w:rPr>
        <w:t xml:space="preserve">41. </w:t>
      </w:r>
      <w:r>
        <w:t>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подпунктами 1 и 3 пункта 1 настоящей статьи. 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подпунктом 3 пункта 1 настоящей статьи. (Дополнение пунктом - Федеральный закон от 04.08.2023 № 472-ФЗ)</w:t>
      </w:r>
    </w:p>
    <w:p>
      <w:r>
        <w:rPr>
          <w:b/>
        </w:rPr>
        <w:t xml:space="preserve">42. </w:t>
      </w:r>
      <w:r>
        <w:t>На территории выявленного объекта культурного наследия - достопримечательного места разрешаются</w:t>
      </w:r>
    </w:p>
    <w:p>
      <w:r>
        <w:rPr>
          <w:b/>
        </w:rPr>
        <w:t xml:space="preserve">5. </w:t>
      </w:r>
      <w:r>
        <w:t>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(В редакции Федерального закона от 04.08.2023 № 472-ФЗ) 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 (В редакции Федерального закона от 04.08.2023 № 472-ФЗ) (Дополнение статьей - Федеральный закон от 22.10.2014 № 315-ФЗ)</w:t>
      </w:r>
    </w:p>
    <w:p>
      <w:r>
        <w:rPr>
          <w:b/>
        </w:rPr>
        <w:t xml:space="preserve">1. </w:t>
      </w:r>
      <w: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 (В редакции Федерального закона от 24.07.2023 № 365-ФЗ) 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 (В редакции Федерального закона от 24.07.2023 № 365-ФЗ) 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
        <w:rPr>
          <w:b/>
        </w:rPr>
        <w:t xml:space="preserve">3. </w:t>
      </w:r>
      <w:r>
        <w:t>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 (В редакции Федерального закона от 08.08.2024 № 232-ФЗ) 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
        <w:rPr>
          <w:b/>
        </w:rPr>
        <w:t xml:space="preserve">42. </w:t>
      </w:r>
      <w:r>
        <w:t>работы по сохранению памятников и ансамблей, находящихся в границах территории достопримечательного места</w:t>
      </w:r>
    </w:p>
    <w:p>
      <w:r>
        <w:rPr>
          <w:b/>
        </w:rPr>
        <w:t xml:space="preserve">42. </w:t>
      </w:r>
      <w:r>
        <w:t>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r>
        <w:rPr>
          <w:b/>
        </w:rPr>
        <w:t xml:space="preserve">42. </w:t>
      </w:r>
      <w:r>
        <w:t>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r>
        <w:rPr>
          <w:b/>
        </w:rPr>
        <w:t xml:space="preserve">42. </w:t>
      </w:r>
      <w:r>
        <w:t>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 (Дополнение пунктом - Федеральный закон от 04.08.2023 № 472-ФЗ)</w:t>
      </w:r>
    </w:p>
    <w:p>
      <w: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 в результате приобретения права собственности на объект культурного наследия; из актов государственных органов; из договоров; из судебного решения; по иным основаниям, допускаемым Гражданским кодексом Российской Федерации.</w:t>
      </w:r>
    </w:p>
    <w:p>
      <w:r>
        <w:rPr>
          <w:b/>
        </w:rPr>
        <w:t>Статья 52</w:t>
      </w:r>
    </w:p>
    <w:p>
      <w:r>
        <w:t>(Статья утратила силу - Федеральный закон от 22.10.2014 № 315-ФЗ)</w:t>
      </w:r>
    </w:p>
    <w:p>
      <w:r>
        <w:rPr>
          <w:b/>
        </w:rPr>
        <w:t>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r>
        <w:t>(Наименование в редакции Федерального закона от 07.03.2017 № 29-ФЗ) 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r>
        <w:t>общественным объединениям, ассоциациям, уставной целью деятельности которых является сохранение объектов культурного наследия, а также фондам, созданным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 (В редакции Федерального закона от 18.07.2019 № 186-ФЗ) 2) детским общественным объединениям</w:t>
      </w:r>
    </w:p>
    <w:p>
      <w:r>
        <w:t>общественным организациям инвалидов</w:t>
      </w:r>
    </w:p>
    <w:p>
      <w:r>
        <w:t>благотворительным организациям</w:t>
      </w:r>
    </w:p>
    <w:p>
      <w:r>
        <w:t>религиозным организациям</w:t>
      </w:r>
    </w:p>
    <w:p>
      <w:r>
        <w:t>общероссийским творческим союзам</w:t>
      </w:r>
    </w:p>
    <w:p>
      <w:r>
        <w:t>государственным и муниципальным учреждениям, осуществляющим свою деятельность в сфере культуры</w:t>
      </w:r>
    </w:p>
    <w:p>
      <w:r>
        <w:t>государственным или муниципальным образовательным организациям и научным организациям, являющимся учреждениями; (Дополнение подпунктом - Федеральный закон от 07.03.2017 № 29-ФЗ) 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 (Дополнение подпунктом - Федеральный закон от 21.12.2021 № 418-ФЗ) 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 (Дополнение подпунктом - Федеральный закон от 08.08.2024 № 327-ФЗ) 8) центрам исторического наследия президентов Российской Федерации, прекративших исполнение своих полномочий, созданным в соответствии с Федеральным законом от 13 мая 2008 года № 68-ФЗ "О центрах исторического наследия президентов Российской Федерации, прекративших исполнение своих полномочий"</w:t>
      </w:r>
    </w:p>
    <w:p>
      <w:r>
        <w:t>федеральным органам государственной власти, органам государственной власти субъектов Российской Федерации, органам местного самоуправления; (Дополнение подпунктом - Федеральный закон от 18.07.2019 № 186-ФЗ) 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 (Дополнение подпунктом - Федеральный закон от 22.12.2020 № 435-ФЗ) (Дополнение статьей - Федеральный закон от 22.10.2014 № 315-ФЗ)</w:t>
      </w:r>
    </w:p>
    <w:p>
      <w:r>
        <w:rPr>
          <w:b/>
        </w:rPr>
        <w:t>Статья 53</w:t>
      </w:r>
    </w:p>
    <w:p>
      <w:r>
        <w:t>(Статья утратила силу - Федеральный закон от 22.10.2014 № 315-ФЗ)</w:t>
      </w:r>
    </w:p>
    <w:p>
      <w:r>
        <w:rPr>
          <w:b/>
        </w:rPr>
        <w:t>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
        <w:t>(Наименование в редакции Федерального закона от 22.10.2014 № 315-ФЗ)</w:t>
      </w:r>
    </w:p>
    <w:p>
      <w:r>
        <w:rPr>
          <w:b/>
        </w:rPr>
        <w:t xml:space="preserve">1. </w:t>
      </w:r>
      <w:r>
        <w:t>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федеральный орган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 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 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пункте 2 статьи 40 настоящего Федерального закона. (Пункт в редакции Федерального закона от 22.10.2014 № 315-ФЗ)</w:t>
      </w:r>
    </w:p>
    <w:p>
      <w:r>
        <w:rPr>
          <w:b/>
        </w:rPr>
        <w:t xml:space="preserve">2. </w:t>
      </w:r>
      <w:r>
        <w:t>(Пункт утратил силу - Федеральный закон от 22.10.2014 № 315-ФЗ)</w:t>
      </w:r>
    </w:p>
    <w:p>
      <w:r>
        <w:rPr>
          <w:b/>
        </w:rPr>
        <w:t xml:space="preserve">3. </w:t>
      </w:r>
      <w: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 (В редакции Федерального закона от 14.07.2008 № 118-ФЗ)</w:t>
      </w:r>
    </w:p>
    <w:p>
      <w:r>
        <w:rPr>
          <w:b/>
        </w:rPr>
        <w:t xml:space="preserve">4. </w:t>
      </w:r>
      <w:r>
        <w:t>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 (Дополнение пунктом - Федеральный закон от 11.06.2021 № 170-ФЗ)</w:t>
      </w:r>
    </w:p>
    <w:p>
      <w:pPr>
        <w:pStyle w:val="Heading3"/>
      </w:pPr>
      <w:r>
        <w:t>1. ОСОБЕННОСТИ ГОСУДАРСТВЕННОЙ ОХРАНЫ ОТДЕЛЬНЫХ ВИДОВ ОБЪЕКТОВ КУЛЬТУРНОГО НАСЛЕДИЯ</w:t>
      </w:r>
    </w:p>
    <w:p>
      <w:r>
        <w:rPr>
          <w:b/>
        </w:rPr>
        <w:t>Статья 561. Особенности государственной охраны объекта культурного наследия, являющегося жилым помещением или многоквартирным домом</w:t>
      </w:r>
    </w:p>
    <w:p>
      <w:r>
        <w:rPr>
          <w:b/>
        </w:rPr>
        <w:t xml:space="preserve">1. </w:t>
      </w:r>
      <w:r>
        <w:t>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r>
        <w:rPr>
          <w:b/>
        </w:rPr>
        <w:t xml:space="preserve">2. </w:t>
      </w:r>
      <w:r>
        <w:t>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r>
        <w:rPr>
          <w:b/>
        </w:rPr>
        <w:t xml:space="preserve">3. </w:t>
      </w:r>
      <w:r>
        <w:t>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 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 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 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r>
        <w:rPr>
          <w:b/>
        </w:rPr>
        <w:t xml:space="preserve">4. </w:t>
      </w:r>
      <w:r>
        <w:t>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 (Дополнение пунктом - Федеральный закон от 24.07.2023 № 365-ФЗ)</w:t>
      </w:r>
    </w:p>
    <w:p>
      <w:r>
        <w:rPr>
          <w:b/>
        </w:rPr>
        <w:t xml:space="preserve">5. </w:t>
      </w:r>
      <w:r>
        <w:t>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настоящего Федерального закона не применяются к работам, указанным в настоящем пункте. (Дополнение пунктом - Федеральный закон от 24.07.2023 № 365-ФЗ)</w:t>
      </w:r>
    </w:p>
    <w:p>
      <w:r>
        <w:rPr>
          <w:b/>
        </w:rPr>
        <w:t xml:space="preserve">6. </w:t>
      </w:r>
      <w:r>
        <w:t>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пунктов 2 и 3 статьи 36, статьи 45 настоящего Федерального закона к таким работам не применяются. (Дополнение пунктом - Федеральный закон от 24.07.2023 № 365-ФЗ)</w:t>
      </w:r>
    </w:p>
    <w:p>
      <w:r>
        <w:rPr>
          <w:b/>
        </w:rPr>
        <w:t xml:space="preserve">7. </w:t>
      </w:r>
      <w:r>
        <w:t>При выполнении работ по капитальному ремонту общего имущества в многоквартирном доме, предусмотренных пунктом 5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пунктом 6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статьей 473 настоящего Федерального закона. (Дополнение пунктом - Федеральный закон от 24.07.2023 № 365-ФЗ)</w:t>
      </w:r>
    </w:p>
    <w:p>
      <w:r>
        <w:rPr>
          <w:b/>
        </w:rPr>
        <w:t xml:space="preserve">8. </w:t>
      </w:r>
      <w:r>
        <w:t>Лицо, планирующее выполнение работ по капитальному ремонту общего имущества в многоквартирном доме, предусмотренных пунктом 5 или 6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пунктом 2 статьи 45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 (Дополнение пунктом - Федеральный закон от 24.07.2023 № 365-ФЗ)</w:t>
      </w:r>
    </w:p>
    <w:p>
      <w:r>
        <w:rPr>
          <w:b/>
        </w:rPr>
        <w:t xml:space="preserve">9. </w:t>
      </w:r>
      <w:r>
        <w:t>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пунктом 8 настоящей статьи, формирует программу проверок в соответствии с пунктом 5 статьи 11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 (Дополнение пунктом - Федеральный закон от 24.07.2023 № 365-ФЗ)</w:t>
      </w:r>
    </w:p>
    <w:p>
      <w:r>
        <w:rPr>
          <w:b/>
        </w:rPr>
        <w:t xml:space="preserve">10. </w:t>
      </w:r>
      <w:r>
        <w:t>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пунктами 5 и 6 настоящей статьи, требований, указанных в пункте 7 настоящей статьи. (Дополнение пунктом - Федеральный закон от 24.07.2023 № 365-ФЗ)</w:t>
      </w:r>
    </w:p>
    <w:p>
      <w:r>
        <w:rPr>
          <w:b/>
        </w:rPr>
        <w:t xml:space="preserve">11. </w:t>
      </w:r>
      <w:r>
        <w:t>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пунктом 6 статьи 11 настоящего Федерального закона. (Дополнение пунктом - Федеральный закон от 24.07.2023 № 365-ФЗ)</w:t>
      </w:r>
    </w:p>
    <w:p>
      <w:r>
        <w:rPr>
          <w:b/>
        </w:rPr>
        <w:t xml:space="preserve">12. </w:t>
      </w:r>
      <w:r>
        <w:t>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кодексом Российской Федерации. Государственная историко-культурная экспертиза в целях выполнения таких работ не проводится. Положения пунктов 2 и 3 статьи 36 настоящего Федерального закона к таким работам не применяются. (Дополнение пунктом - Федеральный закон от 24.07.2023 № 365-ФЗ)</w:t>
      </w:r>
    </w:p>
    <w:p>
      <w:r>
        <w:rPr>
          <w:b/>
        </w:rPr>
        <w:t>Статья 562. Особенности государственной охраны памятников, являющихся произведениями монументального искусства</w:t>
      </w:r>
    </w:p>
    <w:p>
      <w:r>
        <w:t>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r>
        <w:rPr>
          <w:b/>
        </w:rPr>
        <w:t>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r>
        <w:rPr>
          <w:b/>
        </w:rPr>
        <w:t xml:space="preserve">1. </w:t>
      </w:r>
      <w:r>
        <w:t>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
        <w:rPr>
          <w:b/>
        </w:rPr>
        <w:t xml:space="preserve">2. </w:t>
      </w:r>
      <w:r>
        <w:t>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r>
        <w:rPr>
          <w:b/>
        </w:rPr>
        <w:t>Статья 564. Особенности государственной охраны достопримечательных мест</w:t>
      </w:r>
    </w:p>
    <w:p>
      <w:r>
        <w:rPr>
          <w:b/>
        </w:rPr>
        <w:t xml:space="preserve">1. </w:t>
      </w:r>
      <w:r>
        <w:t>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r>
        <w:rPr>
          <w:b/>
        </w:rPr>
        <w:t xml:space="preserve">2. </w:t>
      </w:r>
      <w:r>
        <w:t>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пункте 3 статьи 51 настоящего Федерального закона, в соответствии с категорией историко-культурного значения данного объекта культурного наследия устанавливаются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r>
        <w:rPr>
          <w:b/>
        </w:rPr>
        <w:t xml:space="preserve">3. </w:t>
      </w:r>
      <w:r>
        <w:t>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r>
        <w:rPr>
          <w:b/>
        </w:rPr>
        <w:t xml:space="preserve">4. </w:t>
      </w:r>
      <w:r>
        <w:t>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 На территории памятников или ансамблей, расположенных в границах территории достопримечательного места, распространяются требования, установленные статьей 51 настоящего Федерального закона для территории памятника или ансамбля</w:t>
      </w:r>
    </w:p>
    <w:p>
      <w:r>
        <w:rPr>
          <w:b/>
        </w:rPr>
        <w:t xml:space="preserve">5. </w:t>
      </w:r>
      <w:r>
        <w:t>Установленные статьями 472 - 474 настоящего Федерального закона требования в отношении объекта культурного наследия к достопримечательному месту не применяются</w:t>
      </w:r>
    </w:p>
    <w:p>
      <w:r>
        <w:rPr>
          <w:b/>
        </w:rPr>
        <w:t>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r>
        <w:rPr>
          <w:b/>
        </w:rPr>
        <w:t xml:space="preserve">1. </w:t>
      </w:r>
      <w:r>
        <w:t>В отношении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 утвержденный Указом Президента Российской Федерации от 20 февраля 1995 года №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r>
        <w:rPr>
          <w:b/>
        </w:rPr>
        <w:t xml:space="preserve">2. </w:t>
      </w:r>
      <w:r>
        <w:t>На территориях историко-культурных музеев-заповедников и музейных комплексов осуществляется деятельность, предусмотренная статьями 261 и 27 Федерального закона от 26 мая 1996 года № 54-ФЗ "О Музейном фонде Российской Федерации и музеях в Российской Федерации"</w:t>
      </w:r>
    </w:p>
    <w:p>
      <w:r>
        <w:rPr>
          <w:b/>
        </w:rPr>
        <w:t xml:space="preserve">3. </w:t>
      </w:r>
      <w:r>
        <w:t>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подлежат внесению федеральным органом охраны объектов культурного наследия в реестр в объеме, предусмотренном статьей 20 настоящего Федерального закона</w:t>
      </w:r>
    </w:p>
    <w:p>
      <w:r>
        <w:rPr>
          <w:b/>
        </w:rPr>
        <w:t xml:space="preserve">4. </w:t>
      </w:r>
      <w:r>
        <w:t>Порядок и особенности внесения в реестр сведений об историко-культурных музеях-заповедниках и музейных комплексах, в том числе об их наименованиях и местонахождении, о расположенных в границах их территорий ансамблях и достопримечательных местах, определяются Положением о едином государственном реестре объектов культурного наследия (памятников истории и культуры) народов Российской Федерации</w:t>
      </w:r>
    </w:p>
    <w:p>
      <w:r>
        <w:rPr>
          <w:b/>
        </w:rPr>
        <w:t xml:space="preserve">5. </w:t>
      </w:r>
      <w:r>
        <w:t>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порядке, установленном федеральным органом охраны объектов культурного наследия</w:t>
      </w:r>
    </w:p>
    <w:p>
      <w:r>
        <w:rPr>
          <w:b/>
        </w:rPr>
        <w:t xml:space="preserve">6. </w:t>
      </w:r>
      <w:r>
        <w:t>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 (Дополнение статьей - Федеральный закон от 21.02.2019 № 11-ФЗ)</w:t>
      </w:r>
    </w:p>
    <w:p>
      <w:r>
        <w:rPr>
          <w:b/>
        </w:rPr>
        <w:t xml:space="preserve">5. </w:t>
      </w:r>
      <w:r>
        <w:t>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
        <w:rPr>
          <w:b/>
        </w:rPr>
        <w:t xml:space="preserve">5. </w:t>
      </w:r>
      <w:r>
        <w:t>актом регионального органа охраны объектов культурного наследия - в отношении объектов культурного наследия федерального значения, не включенных в перечень отдельных объектов культурного наследия федерального значения, утвержденный Правительством Российской Федерации</w:t>
      </w:r>
    </w:p>
    <w:p>
      <w:pPr>
        <w:pStyle w:val="Heading3"/>
      </w:pPr>
      <w:r>
        <w:t>ИСТОРИКО-КУЛЬТУРНЫЕ ЗАПОВЕДНИКИ</w:t>
      </w:r>
    </w:p>
    <w:p>
      <w:r>
        <w:rPr>
          <w:b/>
        </w:rPr>
        <w:t>Статья 57. Историко-культурные заповедники</w:t>
      </w:r>
    </w:p>
    <w:p>
      <w:r>
        <w:rPr>
          <w:b/>
        </w:rPr>
        <w:t xml:space="preserve">1. </w:t>
      </w:r>
      <w:r>
        <w:t>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r>
        <w:rPr>
          <w:b/>
        </w:rPr>
        <w:t xml:space="preserve">2. </w:t>
      </w:r>
      <w:r>
        <w:t>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Федеральным законом "О Музейном фонде Российской Федерации и музеях в Российской Федерации" и настоящим Федеральным законом</w:t>
      </w:r>
    </w:p>
    <w:p>
      <w:r>
        <w:rPr>
          <w:b/>
        </w:rPr>
        <w:t xml:space="preserve">3. </w:t>
      </w:r>
      <w:r>
        <w:t>Историко-культурные заповедники могут быть федерального, регионального и местного (муниципального) значения</w:t>
      </w:r>
    </w:p>
    <w:p>
      <w:r>
        <w:rPr>
          <w:b/>
        </w:rPr>
        <w:t>Статья 58. Порядок организации историко-культурного заповедника и определение его границы</w:t>
      </w:r>
    </w:p>
    <w:p>
      <w:r>
        <w:rPr>
          <w:b/>
        </w:rPr>
        <w:t xml:space="preserve">1. </w:t>
      </w:r>
      <w:r>
        <w:t>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 в отношении историко-культурного заповедника федерального значения - федеральным органом охраны объектов культурного наследия; 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 (В редакции федеральных законов от 22.08.2004 № 122-ФЗ; от 22.10.2014 № 315-ФЗ)</w:t>
      </w:r>
    </w:p>
    <w:p>
      <w:r>
        <w:rPr>
          <w:b/>
        </w:rPr>
        <w:t xml:space="preserve">2. </w:t>
      </w:r>
      <w:r>
        <w:t>Граница историко-культурного заповедника может не совпадать с границей достопримечательного места</w:t>
      </w:r>
    </w:p>
    <w:p>
      <w:r>
        <w:rPr>
          <w:b/>
        </w:rPr>
        <w:t xml:space="preserve">3. </w:t>
      </w:r>
      <w:r>
        <w:t>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 (В редакции Федерального закона от 22.10.2014 № 315-ФЗ)</w:t>
      </w:r>
    </w:p>
    <w:p>
      <w:r>
        <w:rPr>
          <w:b/>
        </w:rPr>
        <w:t xml:space="preserve">4. </w:t>
      </w:r>
      <w:r>
        <w:t>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r>
        <w:rPr>
          <w:b/>
        </w:rPr>
        <w:t xml:space="preserve">5. </w:t>
      </w:r>
      <w:r>
        <w:t>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 (В редакции Федерального закона от 22.10.2014 № 315-ФЗ)</w:t>
      </w:r>
    </w:p>
    <w:p>
      <w:pPr>
        <w:pStyle w:val="Heading3"/>
      </w:pPr>
      <w:r>
        <w:t>ИСТОРИЧЕСКИЕ ПОСЕЛЕНИЯ</w:t>
      </w:r>
    </w:p>
    <w:p>
      <w:r>
        <w:rPr>
          <w:b/>
        </w:rPr>
        <w:t>Статья 59. Понятие исторического поселения</w:t>
      </w:r>
    </w:p>
    <w:p>
      <w:r>
        <w:rPr>
          <w:b/>
        </w:rPr>
        <w:t xml:space="preserve">1. </w:t>
      </w:r>
      <w:r>
        <w:t>Историческим поселением в целях настоящего Федерального закона являются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
        <w:rPr>
          <w:b/>
        </w:rPr>
        <w:t xml:space="preserve">2. </w:t>
      </w:r>
      <w:r>
        <w:t>Предмет охраны исторического поселения включает в себя</w:t>
      </w:r>
    </w:p>
    <w:p>
      <w:r>
        <w:rPr>
          <w:b/>
        </w:rPr>
        <w:t xml:space="preserve">3. </w:t>
      </w:r>
      <w:r>
        <w:t>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r>
        <w:rPr>
          <w:b/>
        </w:rPr>
        <w:t xml:space="preserve">4. </w:t>
      </w:r>
      <w:r>
        <w:t>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 (В редакции Федерального закона от 30.12.2015 № 459-ФЗ)</w:t>
      </w:r>
    </w:p>
    <w:p>
      <w:r>
        <w:rPr>
          <w:b/>
        </w:rPr>
        <w:t xml:space="preserve">5. </w:t>
      </w:r>
      <w:r>
        <w:t>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системы территориального планирования</w:t>
      </w:r>
    </w:p>
    <w:p>
      <w:r>
        <w:rPr>
          <w:b/>
        </w:rPr>
        <w:t xml:space="preserve">6. </w:t>
      </w:r>
      <w:r>
        <w:t>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требования к градостроительным регламентам в указанных границах утверждаются федеральным органом охраны объектов культурного наследия в установленном им порядке.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 (В редакции Федерального закона от 30.12.2015 № 459-ФЗ)</w:t>
      </w:r>
    </w:p>
    <w:p>
      <w:r>
        <w:rPr>
          <w:b/>
        </w:rPr>
        <w:t xml:space="preserve">7. </w:t>
      </w:r>
      <w:r>
        <w:t>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 (В редакции Федерального закона от 30.12.2015 № 459-ФЗ)</w:t>
      </w:r>
    </w:p>
    <w:p>
      <w:r>
        <w:rPr>
          <w:b/>
        </w:rPr>
        <w:t xml:space="preserve">8. </w:t>
      </w:r>
      <w:r>
        <w:t>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Требования к определению границ территории исторического поселения устанавливаются Правительством Российской Федерации. 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 (Статья в редакции Федерального закона от 12.11.2012 № 179-ФЗ)</w:t>
      </w:r>
    </w:p>
    <w:p>
      <w:r>
        <w:rPr>
          <w:b/>
        </w:rPr>
        <w:t xml:space="preserve">2. </w:t>
      </w:r>
      <w:r>
        <w:t>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r>
        <w:rPr>
          <w:b/>
        </w:rPr>
        <w:t xml:space="preserve">2. </w:t>
      </w:r>
      <w:r>
        <w:t>планировочную структуру, включая ее элементы</w:t>
      </w:r>
    </w:p>
    <w:p>
      <w:r>
        <w:rPr>
          <w:b/>
        </w:rPr>
        <w:t xml:space="preserve">2. </w:t>
      </w:r>
      <w:r>
        <w:t>объемно-пространственную структуру</w:t>
      </w:r>
    </w:p>
    <w:p>
      <w:r>
        <w:rPr>
          <w:b/>
        </w:rPr>
        <w:t xml:space="preserve">2. </w:t>
      </w:r>
      <w:r>
        <w:t>композицию и силуэт застройки - соотношение вертикальных и горизонтальных доминант и акцентов</w:t>
      </w:r>
    </w:p>
    <w:p>
      <w:r>
        <w:rPr>
          <w:b/>
        </w:rPr>
        <w:t xml:space="preserve">2. </w:t>
      </w:r>
      <w:r>
        <w:t>соотношение между различными городскими пространствами (свободными, застроенными, озелененными)</w:t>
      </w:r>
    </w:p>
    <w:p>
      <w:r>
        <w:rPr>
          <w:b/>
        </w:rPr>
        <w:t xml:space="preserve">2. </w:t>
      </w:r>
      <w:r>
        <w:t>композиционно-видовые связи (панорамы), соотношение природного и созданного человеком окружения</w:t>
      </w:r>
    </w:p>
    <w:p>
      <w:r>
        <w:rPr>
          <w:b/>
        </w:rPr>
        <w:t>Статья 60. Градостроительная, хозяйственная и иная деятельность в историческом поселении</w:t>
      </w:r>
    </w:p>
    <w:p>
      <w:r>
        <w:rPr>
          <w:b/>
        </w:rPr>
        <w:t xml:space="preserve">1. </w:t>
      </w:r>
      <w:r>
        <w:t>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r>
        <w:rPr>
          <w:b/>
        </w:rPr>
        <w:t xml:space="preserve">2. </w:t>
      </w:r>
      <w:r>
        <w:t>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Градостроительным кодексом Российской Федерации и законодательством субъектов Российской Федерации</w:t>
      </w:r>
    </w:p>
    <w:p>
      <w:r>
        <w:rPr>
          <w:b/>
        </w:rPr>
        <w:t xml:space="preserve">3. </w:t>
      </w:r>
      <w:r>
        <w:t>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 (В редакции Федерального закона от 30.12.2015 № 459-ФЗ) 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
        <w:rPr>
          <w:b/>
        </w:rPr>
        <w:t xml:space="preserve">4. </w:t>
      </w:r>
      <w:r>
        <w:t>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Градостроительным кодексом Российской Федерации в порядке, установленном уполномоченным Правительством Российской Федерации федеральным органом исполнительной власти.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 (В редакции федеральных законов от 22.10.2014 № 315-ФЗ, от 29.12.2020 № 468-ФЗ)</w:t>
      </w:r>
    </w:p>
    <w:p>
      <w:r>
        <w:rPr>
          <w:b/>
        </w:rPr>
        <w:t xml:space="preserve">5. </w:t>
      </w:r>
      <w:r>
        <w:t>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порядке.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 (В редакции Федерального закона от 29.12.2020 № 468-ФЗ)</w:t>
      </w:r>
    </w:p>
    <w:p>
      <w:r>
        <w:rPr>
          <w:b/>
        </w:rPr>
        <w:t xml:space="preserve">6. </w:t>
      </w:r>
      <w:r>
        <w:t>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 (В редакции федеральных законов от 22.10.2014 № 315-ФЗ, от 29.12.2020 № 468-ФЗ)</w:t>
      </w:r>
    </w:p>
    <w:p>
      <w:r>
        <w:rPr>
          <w:b/>
        </w:rPr>
        <w:t xml:space="preserve">7. </w:t>
      </w:r>
      <w:r>
        <w:t>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r>
        <w:rPr>
          <w:b/>
        </w:rPr>
        <w:t xml:space="preserve">8. </w:t>
      </w:r>
      <w:r>
        <w:t>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порядке</w:t>
      </w:r>
    </w:p>
    <w:p>
      <w:r>
        <w:rPr>
          <w:b/>
        </w:rPr>
        <w:t xml:space="preserve">9. </w:t>
      </w:r>
      <w:r>
        <w:t>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кодексом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(Дополнение пунктом - Федеральный закон от 30.12.2015 № 459-ФЗ) (В редакции федеральных законов от 03.08.2018 № 340-ФЗ; от 03.08.2018 № 342-ФЗ)</w:t>
      </w:r>
    </w:p>
    <w:p>
      <w:r>
        <w:rPr>
          <w:b/>
        </w:rPr>
        <w:t xml:space="preserve">10. </w:t>
      </w:r>
      <w:r>
        <w:t>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указанного в пункте 9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пункте 9 настоящей статьи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 (Дополнение пунктом - Федеральный закон от 30.12.2015 № 459-ФЗ) (В редакции Федерального закона от 03.08.2018 № 340-ФЗ)</w:t>
      </w:r>
    </w:p>
    <w:p>
      <w:r>
        <w:rPr>
          <w:b/>
        </w:rPr>
        <w:t xml:space="preserve">11. </w:t>
      </w:r>
      <w:r>
        <w:t>Порядок предоставления застройщиком, техническим заказчиком указанного в пункте 9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пункте 9 настоящей статьи заключений устанавливаются федеральным органом охраны объектов культурного наследия. (Дополнение пунктом - Федеральный закон от 30.12.2015 № 459-ФЗ) (В редакции Федерального закона от 03.08.2018 № 340-ФЗ)</w:t>
      </w:r>
    </w:p>
    <w:p>
      <w:r>
        <w:rPr>
          <w:b/>
        </w:rPr>
        <w:t xml:space="preserve">12. </w:t>
      </w:r>
      <w:r>
        <w:t>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 (Дополнение пунктом - Федеральный закон от 30.12.2015 № 459-ФЗ)</w:t>
      </w:r>
    </w:p>
    <w:p>
      <w:r>
        <w:rPr>
          <w:b/>
        </w:rPr>
        <w:t xml:space="preserve">13. </w:t>
      </w:r>
      <w:r>
        <w:t>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частью 1 и пунктом 4 части 3 статьи 511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(Дополнение пунктом - Федеральный закон от 03.08.2018 № 340-ФЗ) (В редакции Федерального закона от 08.08.2024 № 232-ФЗ) (Статья в редакции Федерального закона от 12.11.2012 № 179-ФЗ)</w:t>
      </w:r>
    </w:p>
    <w:p>
      <w:r>
        <w:rPr>
          <w:b/>
        </w:rPr>
        <w:t xml:space="preserve">3. </w:t>
      </w:r>
      <w:r>
        <w:t>определение перечня мероприятий по устойчивому развитию территории исторического поселения</w:t>
      </w:r>
    </w:p>
    <w:p>
      <w:r>
        <w:rPr>
          <w:b/>
        </w:rPr>
        <w:t xml:space="preserve">3. </w:t>
      </w:r>
      <w:r>
        <w:t>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
        <w:rPr>
          <w:b/>
        </w:rPr>
        <w:t xml:space="preserve">3. </w:t>
      </w:r>
      <w:r>
        <w:t>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 (Дополнение подпунктом - Федеральный закон от 30.12.2015 № 459-ФЗ) 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pPr>
        <w:pStyle w:val="Heading3"/>
      </w:pPr>
      <w:r>
        <w:t>ОТВЕТСТВЕННОСТЬ ЗА НАРУШЕНИЕ НАСТОЯЩЕГО ФЕДЕРАЛЬНОГО ЗАКОНА</w:t>
      </w:r>
    </w:p>
    <w:p>
      <w:r>
        <w:rPr>
          <w:b/>
        </w:rPr>
        <w:t>Статья 61. Ответственность за нарушение настоящего Федерального закона</w:t>
      </w:r>
    </w:p>
    <w:p>
      <w:r>
        <w:rPr>
          <w:b/>
        </w:rPr>
        <w:t xml:space="preserve">1. </w:t>
      </w:r>
      <w:r>
        <w:t>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r>
        <w:rPr>
          <w:b/>
        </w:rPr>
        <w:t xml:space="preserve">2. </w:t>
      </w:r>
      <w:r>
        <w:t>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r>
        <w:rPr>
          <w:b/>
        </w:rPr>
        <w:t xml:space="preserve">3. </w:t>
      </w:r>
      <w:r>
        <w:t>Основными задачами Совета являются</w:t>
      </w:r>
    </w:p>
    <w:p>
      <w:r>
        <w:rPr>
          <w:b/>
        </w:rPr>
        <w:t xml:space="preserve">3. </w:t>
      </w:r>
      <w:r>
        <w:t>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r>
        <w:rPr>
          <w:b/>
        </w:rPr>
        <w:t xml:space="preserve">3. </w:t>
      </w:r>
      <w:r>
        <w:t>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r>
        <w:rPr>
          <w:b/>
        </w:rPr>
        <w:t xml:space="preserve">3. </w:t>
      </w:r>
      <w:r>
        <w:t>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r>
        <w:rPr>
          <w:b/>
        </w:rPr>
        <w:t xml:space="preserve">3. </w:t>
      </w:r>
      <w:r>
        <w:t>подготовка заключений по проектной документации на проведение работ по сохранению объектов культурного наследия, указанных в подпункте 1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 (Дополнение статьей - Федеральный закон от 24.07.2023 № 378-ФЗ)</w:t>
      </w:r>
    </w:p>
    <w:p>
      <w:r>
        <w:rPr>
          <w:b/>
        </w:rPr>
        <w:t xml:space="preserve">1. </w:t>
      </w:r>
      <w:r>
        <w:t>За нарушение настоящего Федерального закона должностные лица, физические и юридические лица несут уголовную, административную и иную юридическую ответственность в соответствии с законодательством Российской Федерации</w:t>
      </w:r>
    </w:p>
    <w:p>
      <w:r>
        <w:rPr>
          <w:b/>
        </w:rPr>
        <w:t xml:space="preserve">2. </w:t>
      </w:r>
      <w:r>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статье 40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pPr>
        <w:pStyle w:val="Heading3"/>
      </w:pPr>
      <w:r>
        <w:t>ЗАКЛЮЧИТЕЛЬНЫЕ И ПЕРЕХОДНЫЕ ПОЛОЖЕНИЯ</w:t>
      </w:r>
    </w:p>
    <w:p>
      <w:r>
        <w:rPr>
          <w:b/>
        </w:rPr>
        <w:t>Статья 62. Приведение нормативных актов в соответствие с настоящим Федеральным законом</w:t>
      </w:r>
    </w:p>
    <w:p>
      <w:r>
        <w:rPr>
          <w:b/>
        </w:rPr>
        <w:t xml:space="preserve">1. </w:t>
      </w:r>
      <w:r>
        <w:t>Признать не действующими на территории Российской Федерации: Закон СССР от 29 октября 1976 года № 4692-IX "Об охране и использовании памятников истории и культуры" (Ведомости Верховного Совета СССР, 1976, № 44, ст. 628); постановление Верховного Совета СССР от 29 октября 1976 года № 4693-IX "О порядке введения в действие Закона СССР "Об охране и использовании памятников истории и культуры" (Ведомости Верховного Совета СССР, 1976, № 44, ст. 629); статью 6 Указа Президиума Верховного Совета СССР от 21 сентября 1983 года №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 39, ст. 583)</w:t>
      </w:r>
    </w:p>
    <w:p>
      <w:r>
        <w:rPr>
          <w:b/>
        </w:rPr>
        <w:t xml:space="preserve">2. </w:t>
      </w:r>
      <w:r>
        <w:t>Признать утратившими силу: Закон РСФСР от 15 декабря 1978 года "Об охране и использовании памятников истории и культуры" (Ведомости Верховного Совета РСФСР, 1978, № 51, ст. 1387), за исключением статей 20, 31, 34, 35, 40, 42 указанного Закона; Указ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 4, ст. 118); постановление Верховного Совета РСФСР от 25 декабря 1990 года № 447-I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 30, ст. 420)</w:t>
      </w:r>
    </w:p>
    <w:p>
      <w:r>
        <w:rPr>
          <w:b/>
        </w:rPr>
        <w:t>Статья 63. Срок и пределы действия нормативных актов об охране и использовании памятников истории и культуры Российской Федерации</w:t>
      </w:r>
    </w:p>
    <w:p>
      <w:r>
        <w:rPr>
          <w:b/>
        </w:rPr>
        <w:t xml:space="preserve">1. </w:t>
      </w:r>
      <w:r>
        <w:t>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Положением об охране и использовании памятников истории и культуры, утвержденным постановлением Совета Министров СССР от 16 сентября 1982 года № 865 (СП СССР, 1982, № 26, ст. 133) и применяемым постольку, поскольку указанные правила не противоречат настоящему Федеральному закону</w:t>
      </w:r>
    </w:p>
    <w:p>
      <w:r>
        <w:rPr>
          <w:b/>
        </w:rPr>
        <w:t xml:space="preserve">2. </w:t>
      </w:r>
      <w:r>
        <w:t>При реализации пункта 4 статьи 2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 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(В редакции Федерального закона от 08.08.2024 № 232-ФЗ) 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 (В редакции Федерального закона от 18.10.2007 № 230-ФЗ) 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законом от 6 октября 2003 года № 131-ФЗ "Об общих принципах организации местного самоуправления в Российской Федерации". 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 (В редакции Федерального закона от 03.07.2016 № 361-ФЗ) 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 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 (В редакции Федерального закона от 03.07.2016 № 361-ФЗ) 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 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 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 (В редакции федеральных законов от 18.10.2007 № 230-ФЗ, от 08.08.2024 № 232-ФЗ) 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 (В редакции Федерального закона от 08.08.2024 № 232-ФЗ) 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 (В редакции Федерального закона от 03.07.2016 № 361-ФЗ) 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 (В редакции Федерального закона от 18.10.2007 № 230-ФЗ) (Пункт в редакции Федерального закона от 29.12.2006 № 258-ФЗ)</w:t>
      </w:r>
    </w:p>
    <w:p>
      <w:r>
        <w:rPr>
          <w:b/>
        </w:rPr>
        <w:t xml:space="preserve">3. </w:t>
      </w:r>
      <w:r>
        <w:t>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постановлением Совета Министров СССР от 16 сентября 1982 года № 865. 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 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 (В редакции Федерального закона от 22.10.2014 № 315-ФЗ)</w:t>
      </w:r>
    </w:p>
    <w:p>
      <w:r>
        <w:rPr>
          <w:b/>
        </w:rPr>
        <w:t xml:space="preserve">4. </w:t>
      </w:r>
      <w:r>
        <w:t>Впредь до начала проведения историко-культурной экспертизы в порядке,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установленный статьями 31, 34, 35, 40, 42 Закона РСФСР "Об охране и использовании памятников истории и культуры"</w:t>
      </w:r>
    </w:p>
    <w:p>
      <w:r>
        <w:rPr>
          <w:b/>
        </w:rPr>
        <w:t xml:space="preserve">5. </w:t>
      </w:r>
      <w:r>
        <w:t>Зоны охраны памятников истории и культуры, установленные в соответствии с законодательством РСФСР и законодательством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r>
        <w:rPr>
          <w:b/>
        </w:rPr>
        <w:t xml:space="preserve">6. </w:t>
      </w:r>
      <w:r>
        <w:t>(Пункт утратил силу - Федеральный закон от 19.10.2023 № 503-ФЗ)</w:t>
      </w:r>
    </w:p>
    <w:p>
      <w:r>
        <w:rPr>
          <w:b/>
        </w:rPr>
        <w:t xml:space="preserve">7. </w:t>
      </w:r>
      <w:r>
        <w:t>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 (Дополнение пунктом - Федеральный закон от 22.10.2014 № 315-ФЗ) (В редакции Федерального закона от 03.07.2016 № 361-ФЗ)</w:t>
      </w:r>
    </w:p>
    <w:p>
      <w:r>
        <w:rPr>
          <w:b/>
        </w:rPr>
        <w:t xml:space="preserve">8. </w:t>
      </w:r>
      <w:r>
        <w:t>Сведения об установленных пунктами 3 и 4 статьи 341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 Сведения об установленных пунктами 3 и 4 статьи 341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 (Дополнение пунктом - Федеральный закон от 29.07.2017 № 222-ФЗ)</w:t>
      </w:r>
    </w:p>
    <w:p>
      <w:r>
        <w:rPr>
          <w:b/>
        </w:rPr>
        <w:t>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r>
        <w:rPr>
          <w:b/>
        </w:rPr>
        <w:t xml:space="preserve">1. </w:t>
      </w:r>
      <w:r>
        <w:t>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 (В редакции Федерального закона от 22.10.2014 № 315-ФЗ)</w:t>
      </w:r>
    </w:p>
    <w:p>
      <w:r>
        <w:rPr>
          <w:b/>
        </w:rPr>
        <w:t xml:space="preserve">2. </w:t>
      </w:r>
      <w:r>
        <w:t>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
        <w:rPr>
          <w:b/>
        </w:rPr>
        <w:t xml:space="preserve">3. </w:t>
      </w:r>
      <w:r>
        <w:t>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объектам культурного наследия регионального значения, включенным в реестр, за исключением случаев отнесения указанных памятников истории и культуры к объектам исторического и культурного наследия федерального (общероссийского) значения, с последующей регистрацией данных объектов в реестре в соответствии с требованиями настоящего Федерального закона. (В редакции Федерального закона от 22.10.2014 № 315-ФЗ)</w:t>
      </w:r>
    </w:p>
    <w:p>
      <w:r>
        <w:rPr>
          <w:b/>
        </w:rPr>
        <w:t xml:space="preserve">31. </w:t>
      </w:r>
      <w:r>
        <w:t>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 (Дополнение пунктом - Федеральный закон от 23.07.2013 № 245-ФЗ)</w:t>
      </w:r>
    </w:p>
    <w:p>
      <w:r>
        <w:rPr>
          <w:b/>
        </w:rPr>
        <w:t xml:space="preserve">4. </w:t>
      </w:r>
      <w:r>
        <w:t>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 (В редакции Федерального закона от 22.10.2014 № 315-ФЗ)</w:t>
      </w:r>
    </w:p>
    <w:p>
      <w:r>
        <w:rPr>
          <w:b/>
        </w:rPr>
        <w:t>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в силу настоящего Федерального закона.</w:t>
      </w:r>
    </w:p>
    <w:p>
      <w:r>
        <w:rPr>
          <w:b/>
        </w:rPr>
        <w:t>Статья 66.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