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p>
    <w:p>
      <w:r>
        <w:rPr>
          <w:b/>
        </w:rPr>
        <w:t>Статья 1</w:t>
      </w:r>
    </w:p>
    <w:p>
      <w:r>
        <w:t>(Статья утратила силу - Федеральный закон от 20.08.2004 № 113-ФЗ)</w:t>
      </w:r>
    </w:p>
    <w:p>
      <w:r>
        <w:rPr>
          <w:b/>
        </w:rPr>
        <w:t>Статья 2</w:t>
      </w:r>
    </w:p>
    <w:p>
      <w:r>
        <w:t>(Статья утратила силу - Федеральный закон от 29.12.2004 № 189-ФЗ)</w:t>
      </w:r>
    </w:p>
    <w:p>
      <w:r>
        <w:rPr>
          <w:b/>
        </w:rPr>
        <w:t>Статья 3</w:t>
      </w:r>
    </w:p>
    <w:p>
      <w:r>
        <w:t>(Статья утратила силу - Федеральный закон от 12.12.2023 № 565-ФЗ)</w:t>
      </w:r>
    </w:p>
    <w:p>
      <w:r>
        <w:rPr>
          <w:b/>
        </w:rPr>
        <w:t>Статья 4. Абзац третий пункта 2, пункт 12, примечание к пункту 12 части первой статьи 13, часть вторую статьи 16, примечание к статье 23, абзац первый пункта 2 и абзац первый пункта 3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после слов "органов внутренних дел" дополнить словами ", Государственной противопожарной службы".</w:t>
      </w:r>
    </w:p>
    <w:p>
      <w:r>
        <w:t>Абзац третий пункта 2, пункт 12, примечание к пункту 12 части первой статьи 13, часть вторую статьи 16, примечание к статье 23, абзац первый пункта 2 и абзац первый пункта 3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после слов "органов внутренних дел" дополнить словами ", Государственной противопожарной службы".</w:t>
      </w:r>
    </w:p>
    <w:p>
      <w:r>
        <w:rPr>
          <w:b/>
        </w:rPr>
        <w:t>Статья 5</w:t>
      </w:r>
    </w:p>
    <w:p>
      <w:r>
        <w:t>(Статья утратила силу - Федеральный закон от 22.08.2004 № 122-ФЗ)</w:t>
      </w:r>
    </w:p>
    <w:p>
      <w:r>
        <w:rPr>
          <w:b/>
        </w:rPr>
        <w:t>Статья 6</w:t>
      </w:r>
    </w:p>
    <w:p>
      <w:r>
        <w:t>(Статья утратила силу - Федеральный закон от 22.08.2004 № 122-ФЗ)</w:t>
      </w:r>
    </w:p>
    <w:p>
      <w:r>
        <w:rPr>
          <w:b/>
        </w:rPr>
        <w:t>Статья 7</w:t>
      </w:r>
    </w:p>
    <w:p>
      <w:r>
        <w:t>(Статья утратила силу - Федеральный закон от 22.08.2004 № 122-ФЗ)</w:t>
      </w:r>
    </w:p>
    <w:p>
      <w:r>
        <w:rPr>
          <w:b/>
        </w:rPr>
        <w:t>Статья 8. В части четвертой статьи 35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 ст. 169; 1996, № 1, ст. 4)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w:t>
      </w:r>
    </w:p>
    <w:p>
      <w:r>
        <w:t>В части четвертой статьи 35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 ст. 169; 1996, № 1, ст. 4)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w:t>
      </w:r>
    </w:p>
    <w:p>
      <w:r>
        <w:rPr>
          <w:b/>
        </w:rPr>
        <w:t>Статья 9</w:t>
      </w:r>
    </w:p>
    <w:p>
      <w:r>
        <w:t>(Статья утратила силу - Федеральный закон от 28.12.2010 № 390-ФЗ)</w:t>
      </w:r>
    </w:p>
    <w:p>
      <w:r>
        <w:rPr>
          <w:b/>
        </w:rPr>
        <w:t>Статья 10. Статью 15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после слов "органов внутренних дел," дополнить словами "Государственной противопожарной службы,".</w:t>
      </w:r>
    </w:p>
    <w:p>
      <w:r>
        <w:t>Статью 15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после слов "органов внутренних дел," дополнить словами "Государственной противопожарной службы,".</w:t>
      </w:r>
    </w:p>
    <w:p>
      <w:r>
        <w:rPr>
          <w:b/>
        </w:rPr>
        <w:t>Статья 11. Внести в Закон Российской Федерации от 12 февраля 1993 года № 4468-I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 4; 1997, № 51, ст. 5719; 1998, № 30, ст. 3613; 1999, № 23, ст. 2813; 2001, № 17, ст. 1646; 2002, № 10, ст. 965; № 22, ст. 2029; Российская газета, 2002, 15 июня, № 106) следующие дополнения и изменение:</w:t>
      </w:r>
    </w:p>
    <w:p>
      <w:r>
        <w:t>наименование после слов "органах внутренних дел," дополнить словами "Государственной противопожарной службе,"; в статье 1: абзац четвертый пункта "а" после слов "бывшего Союза ССР" дополнить словами ", в Государственной противопожарной службе"; пункт "б" после слов "в органах внутренних дел Российской Федерации и бывшего Союза ССР" дополнить словами ", в Государственной противопожарной службе"; наименование и часть третью статьи 2 после слов "органы внутренних дел," в соответствующих падежах дополнить словами "Государственная противопожарная служба," в соответствующих падежах; пункт "а" части первой статьи 5 после слов "в органах внутренних дел" дополнить словами ", и (или) на службе в Государственной противопожарной службе,"; часть вторую статьи 6 после слов "в органы внутренних дел" дополнить словами ", в Государственную противопожарную службу"; наименование статьи 8 после слов "органах внутренних дел," дополнить словами "Государственной противопожарной службе,"; пункт "б" части первой статьи 11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 статье 13: пункт "а" после слов "в органах внутренних дел, и (или)" дополнить словами "на службе в Государственной противопожарной службе, и (или)"; пункт "б" после слов "в органах внутренних дел, и (или)" дополнить словами "служба в Государственной противопожарной службе, и (или)"; в статье 14: пункт "б" части первой после слов "в органах внутренних дел" дополнить словами ", и (или) служба в Государственной противопожарной службе,"; часть вторую после слов "органы внутренних дел" дополнить словами ", или Государственную противопожарную службу,"; часть первую статьи 18 изложить в следующей редакции: "В выслугу лет для назначения пенсии в соответствии с пунктом "а" статьи 13 настоящего Закона засчитывается: военная служба; служба на должностях рядового и начальствующего состава в органах внутренних дел, Государственной противопожарной службе; служба в учреждениях и органах уголовно-исполнительной системы; служба в советских партизанских отрядах и соединениях; время работы в органах государственной власти и управления, гражданских министерствах, ведомствах и организациях с оставлением на военной службе или в кадрах Министерства внутренних дел Российской Федерации, учреждениях и органах уголовно-исполнительной системы; время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(пожарной охраны Министерства внутренних дел, противопожарных и аварийно-спасательных служб Министерства внутренних дел, Государственной противопожарной службы Министерства внутренних дел Российской Федерации), непосредственно предшествующее их назначению на должности, замещаемые лицами рядового и начальствующего состава и военнослужащими Государственной противопожарной службы; время пребывания в плену, если пленение не было добровольным и военнослужащий, находясь в плену, не совершил преступления против Родины; время отбывания наказания и содержания под стражей военнослужащих, лиц рядового и начальствующего состава, необоснованно привлеченных к уголовной ответственности или репрессированных и впоследствии реабилитированных. В выслугу лет для назначения пенсии уволенным со службы офицерам и лицам начальствующего состава органов внутренних дел, Государственной противопожарной службы может засчитываться также время их учебы до определения на службу (но не более пяти лет) из расчета один год учебы за шесть месяцев службы."; статью 43, пункт "г" статьи 45 и пункт "б" статьи 49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rPr>
          <w:b/>
        </w:rPr>
        <w:t>Статья 12. В пункте "м" статьи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w:t>
      </w:r>
    </w:p>
    <w:p>
      <w:r>
        <w:t>В пункте "м" статьи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w:t>
      </w:r>
    </w:p>
    <w:p>
      <w:r>
        <w:rPr>
          <w:b/>
        </w:rPr>
        <w:t>Статья 13</w:t>
      </w:r>
    </w:p>
    <w:p>
      <w:r>
        <w:t>(Статья утратила силу - Федеральный закон от 27.12.2002 № 184-ФЗ)</w:t>
      </w:r>
    </w:p>
    <w:p>
      <w:r>
        <w:rPr>
          <w:b/>
        </w:rPr>
        <w:t>Статья 14</w:t>
      </w:r>
    </w:p>
    <w:p>
      <w:r>
        <w:t>(Статья утратила силу - Федеральный закон от 27.12.2002 № 184-ФЗ)</w:t>
      </w:r>
    </w:p>
    <w:p>
      <w:r>
        <w:rPr>
          <w:b/>
        </w:rPr>
        <w:t>Статья 15</w:t>
      </w:r>
    </w:p>
    <w:p>
      <w:r>
        <w:t>(Статья утратила силу - Федеральный закон от 30.06.2003 № 86-ФЗ)</w:t>
      </w:r>
    </w:p>
    <w:p>
      <w:r>
        <w:rPr>
          <w:b/>
        </w:rPr>
        <w:t>Статья 16. Пункт 3 статьи 6, пункт 4 статьи 25 и пункт 8 статьи 38 Федерального закона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t>Пункт 3 статьи 6, пункт 4 статьи 25 и пункт 8 статьи 38 Федерального закона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rPr>
          <w:b/>
        </w:rPr>
        <w:t>Статья 17. Внести в Федеральный закон от 21 декабря 1994 года № 69-ФЗ "О пожарной безопасности" (Собрание законодательства Российской Федерации, 1994, № 35, ст. 3649; 2000, № 46, ст. 4537) следующие изменения и дополнения:</w:t>
      </w:r>
    </w:p>
    <w:p>
      <w:r>
        <w:t>в статье 5: в части первой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 часть четвертую после слова "специальные" дополнить словами "и воинские"; в части пятой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 в частях седьмой и восьмой слова "в составе Министерства внутренних дел Российской Федерации" заменить словами "в составе Министерства Российской Федерации по делам гражданской обороны, чрезвычайным ситуациям и ликвидации последствий стихийных бедствий"; часть девятую после слова "Специальные" дополнить словами "и воинские"; часть десятую изложить в следующей редакции: "Территориальные органы управления Государственной противопожарной службы, создаваемые в субъектах Российской Федерации, являются самостоятельными оперативными органами управления Государственной противопожарной службы, входящими в систему Министерства Российской Федерации по делам гражданской обороны, чрезвычайным ситуациям и ликвидации последствий стихийных бедствий. Указанные органы руководят деятельностью дислоцированных на соответствующих территориях подразделений Государственной противопожарной службы, за исключением подразделений, непосредственно подчиненных федеральному органу управления Государственной противопожарной службы."; в статье 6: в части второй слова "службы субъектов Российской Федерации" заменить словами "службы, создаваемых в субъектах Российской Федерации,"; в абзаце двенадцатом части четвертой слова ", а также осуществлять в протокольной форме досудебную подготовку материалов о преступлениях, связанных с пожарами" исключить; дополнить новой частью пятой следующего содержания: "Территориальные органы управления и подразделения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принимают и регистрируют заявления, сообщения и иную поступающую информацию о преступлениях и административных правонарушениях, связанных с пожарами, и обязаны своевременно принимать соответствующие меры, предусмотренные законодательством."; части пятую, шестую и седьмую считать соответственно частями шестой, седьмой и восьмой; в статье 7: в абзаце втором части первой слова "органов внутренних дел" исключить; в частях седьмой и восьмой слова "Министерство внутренних дел Российской Федерации" в соответствующих падежах заменить словами "Министерство Российской Федерации по делам гражданской обороны, чрезвычайным ситуациям и ликвидации последствий стихийных бедствий" в соответствующих падежах; (Абзац утратил силу в части, касающейся замены слов в части восьмой статьи 7 - Федеральный закон от 22.08.2004 № 122-ФЗ) в части одиннадцатой слова "Министерства внутренних дел Российской Федерации" заменить словами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после слов "(пожарной охраны Министерства внутренних дел, противопожарных и аварийно-спасательных служб Министерства внутренних дел)," дополнить словами "в том числе и"; в статье 8: абзац; (Утратил силу - Федеральный закон от 22.08.2004 № 122-ФЗ) в части седьмой слова "министром внутренних дел Российской Федерации" заменить словами "министром Российской Федерации по делам гражданской обороны, чрезвычайным ситуациям и ликвидации последствий стихийных бедствий"; в части восьмой статьи 10 и статье 15 слова "Министерство внутренних дел Российской Федерации" в соответствующих падежах заменить словами "Министерство Российской Федерации по делам гражданской обороны, чрезвычайным ситуациям и ликвидации последствий стихийных бедствий" в соответствующих падежах; (Абзац утратил силу в части, касающейся замены слов в статье 15 - Федеральный закон от 22.08.2004 № 122-ФЗ) часть третью статьи 26 изложить в следующей редакции: "Метеорологические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
        <w:rPr>
          <w:b/>
        </w:rPr>
        <w:t>Статья 18. Подпункт 3 статьи 4, пункт 3 статьи 14 и пункт 3 статьи 21 Федерального закона "О ветеранах" (в редакции Федерального закона от 2 января 2000 года № 40-ФЗ) (Собрание законодательства Российской Федерации, 1995, № 3, ст. 168; 2000, № 2, ст. 161) после слов "органов внутренних дел" дополнить словами ", Государственной противопожарной службы".</w:t>
      </w:r>
    </w:p>
    <w:p>
      <w:r>
        <w:t>(Статья утратила силу с 1 января 2005 года в части, касающейся замены слов в пункте 3 статьи 14 и пункте 3 статьи 21 - Федеральный закон от 22.08.2004 № 122-ФЗ)</w:t>
      </w:r>
    </w:p>
    <w:p>
      <w:r>
        <w:rPr>
          <w:b/>
        </w:rPr>
        <w:t>Статья 19. Пункт "ж" статьи 12 Федерального закона от 3 апреля 1995 года № 40-ФЗ "Об органах федеральной службы безопасности в Российской Федерации" (Собрание законодательства Российской Федерации, 1995, № 15, ст. 1269) после слов "органах внутренних дел," дополнить словами "Государственной противопожарной службе,".</w:t>
      </w:r>
    </w:p>
    <w:p>
      <w:r>
        <w:t>Пункт "ж" статьи 12 Федерального закона от 3 апреля 1995 года № 40-ФЗ "Об органах федеральной службы безопасности в Российской Федерации" (Собрание законодательства Российской Федерации, 1995, № 15, ст. 1269) после слов "органах внутренних дел," дополнить словами "Государственной противопожарной службе,".</w:t>
      </w:r>
    </w:p>
    <w:p>
      <w:r>
        <w:rPr>
          <w:b/>
        </w:rPr>
        <w:t>Статья 20. Абзац третий части первой статьи 1, абзац третий части первой статьи 4, абзац четвертый статьи 6, абзац пятый статьи 8, абзац четвертый части первой статьи 13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1998, № 30, ст. 3613; 2000, № 33, ст. 3348; 2001, № 23, ст. 2285; № 53, ст. 5017) после слов "органах внутренних дел," дополнить словами "в Государственной противопожарной службе,".</w:t>
      </w:r>
    </w:p>
    <w:p>
      <w:r>
        <w:t>Абзац третий части первой статьи 1, абзац третий части первой статьи 4, абзац четвертый статьи 6, абзац пятый статьи 8, абзац четвертый части первой статьи 13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1998, № 30, ст. 3613; 2000, № 33, ст. 3348; 2001, № 23, ст. 2285; № 53, ст. 5017) после слов "органах внутренних дел," дополнить словами "в Государственной противопожарной службе,".</w:t>
      </w:r>
    </w:p>
    <w:p>
      <w:r>
        <w:rPr>
          <w:b/>
        </w:rPr>
        <w:t>Статья 21. Абзац десятый пункта 1 статьи 19 Федерального закона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после слов "органов внутренних дел" дополнить словами ", Государственной противопожарной службы".</w:t>
      </w:r>
    </w:p>
    <w:p>
      <w:r>
        <w:t>Абзац десятый пункта 1 статьи 19 Федерального закона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после слов "органов внутренних дел" дополнить словами ", Государственной противопожарной службы".</w:t>
      </w:r>
    </w:p>
    <w:p>
      <w:r>
        <w:rPr>
          <w:b/>
        </w:rPr>
        <w:t>Статья 22. Наименование, абзацы первый, второй и четвертый пункта 1, пункт 2, подпункты 1, 2 и 4 пункта 3 статьи 11, подпункт 1 пункта 1 статьи 15 и пункт 1 статьи 20 Федерального закона от 12 января 1996 года № 8-ФЗ "О погребении и похоронном деле" (Собрание законодательства Российской Федерации, 1996, № 3, ст. 146; 1997, № 26, ст. 2952; 1998, № 30, ст. 3613; 2001, № 23, ст. 2282)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t>Наименование, абзацы первый, второй и четвертый пункта 1, пункт 2, подпункты 1, 2 и 4 пункта 3 статьи 11, подпункт 1 пункта 1 статьи 15 и пункт 1 статьи 20 Федерального закона от 12 января 1996 года № 8-ФЗ "О погребении и похоронном деле" (Собрание законодательства Российской Федерации, 1996, № 3, ст. 146; 1997, № 26, ст. 2952; 1998, № 30, ст. 3613; 2001, № 23, ст. 2282)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rPr>
          <w:b/>
        </w:rPr>
        <w:t>Статья 23. Абзац второй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t>Абзац второй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rPr>
          <w:b/>
        </w:rPr>
        <w:t>Статья 24</w:t>
      </w:r>
    </w:p>
    <w:p>
      <w:r>
        <w:t>(Статья утратила силу - Федеральный закон от 04.12.2006 № 201-ФЗ)</w:t>
      </w:r>
    </w:p>
    <w:p>
      <w:r>
        <w:rPr>
          <w:b/>
        </w:rPr>
        <w:t>Статья 25. Пункт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после слов "органов внутренних дел Российской Федерации," дополнить словами "Государственной противопожарной службы,".</w:t>
      </w:r>
    </w:p>
    <w:p>
      <w:r>
        <w:t>Пункт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после слов "органов внутренних дел Российской Федерации," дополнить словами "Государственной противопожарной службы,".</w:t>
      </w:r>
    </w:p>
    <w:p>
      <w:r>
        <w:rPr>
          <w:b/>
        </w:rPr>
        <w:t>Статья 26. Пункт 2 статьи 58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после слов "органов внутренних дел," дополнить словами "Государственной противопожарной службы,".</w:t>
      </w:r>
    </w:p>
    <w:p>
      <w:r>
        <w:t>Пункт 2 статьи 58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после слов "органов внутренних дел," дополнить словами "Государственной противопожарной службы,".</w:t>
      </w:r>
    </w:p>
    <w:p>
      <w:r>
        <w:rPr>
          <w:b/>
        </w:rPr>
        <w:t>Статья 27. 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сотрудников учреждений и органов уголовно-исполнительной системы и сотрудников федеральных органов налоговой полиции" (Собрание законодательства Российской Федерации, 1998, № 13, ст. 1474; № 30, ст. 3613) следующие дополнения:</w:t>
      </w:r>
    </w:p>
    <w:p>
      <w:r>
        <w:t>наименование и абзац первый преамбулы после слов "органов внутренних дел Российской Федерации," дополнить словами "Государственной противопожарной службы,"; (Абзац утратил силу в части, касающейся внесения изменения в абзац первый преамбулы - Федеральный закон от 02.07.2013 № 165-ФЗ) пункт 2 статьи 1 после слов "органах внутренних дел Российской Федерации," дополнить словами "Государственной противопожарной службе,".</w:t>
      </w:r>
    </w:p>
    <w:p>
      <w:r>
        <w:rPr>
          <w:b/>
        </w:rPr>
        <w:t>Статья 28. 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46, ст. 4537; 2001, № 30, ст. 3061; 2002, № 7, ст. 631) следующие дополнения:</w:t>
      </w:r>
    </w:p>
    <w:p>
      <w:r>
        <w:t>пункт 1 статьи 2 после слов "(далее - органы)" дополнить словами ", воинских подразделениях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абзац седьмой пункта 1 статьи 8, подпункт "з" пункта 1 статьи 24, пункт 6 статьи 47, подпункт "б" пункта 2 статьи 51, пункт 5 статьи 52, подпункты "б" и "в" пункта 2 статьи 55, пункт 3 статьи 57, статью 59 после слов "органы внутренних дел," в соответствующих падежах дополнить словами "Государственная противопожарная служба Министерства Российской Федерации по делам гражданской обороны, чрезвычайным ситуациям и ликвидации последствий стихийных бедствий," в соответствующих падежах. (Абзац утратил силу в части, касающейся внесения изменений в статью 59 - Федеральный закон от 02.05.2015 № 125-ФЗ)</w:t>
      </w:r>
    </w:p>
    <w:p>
      <w:r>
        <w:rPr>
          <w:b/>
        </w:rPr>
        <w:t>Статья 29. 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следующие дополнения:</w:t>
      </w:r>
    </w:p>
    <w:p>
      <w:r>
        <w:t>пункт "в" части первой статьи 9 дополнить абзацем следующего содержания: "Государственной противопожарной службе;"; абзац седьмой части первой статьи 11 и абзац второй части первой статьи 13 после слова "девятом" дополнить словом ", тринадцатом".</w:t>
      </w:r>
    </w:p>
    <w:p>
      <w:r>
        <w:rPr>
          <w:b/>
        </w:rPr>
        <w:t>Статья 30</w:t>
      </w:r>
    </w:p>
    <w:p>
      <w:r>
        <w:t>(Статья утратила силу - Федеральный закон от 21.07.2014 № 206-ФЗ)</w:t>
      </w:r>
    </w:p>
    <w:p>
      <w:r>
        <w:rPr>
          <w:b/>
        </w:rPr>
        <w:t>Статья 31. Внести в часть вторую Налогового кодекса Российской Федерации (Собрание законодательства Российской Федерации, 2000, № 32, ст. 3340; 2001, № 1, ст. 18; 2002, № 1, ст. 4) следующие дополнения:</w:t>
      </w:r>
    </w:p>
    <w:p>
      <w:r>
        <w:t>абзацы третий и шестой подпункта 1 и абзац одиннадцатый подпункта 2 пункта 1 статьи 218 после слов "органов внутренних дел," дополнить словами "Государственной противопожарной службы,"; абзац; (Утратил силу - Федеральный закон от 24.07.2009 № 213-ФЗ) пункт 22 части второй статьи 255 после слов "органов внутренних дел," дополнить словами "Государственной противопожарной службы,".</w:t>
      </w:r>
    </w:p>
    <w:p>
      <w:r>
        <w:rPr>
          <w:b/>
        </w:rPr>
        <w:t>Статья 32. Преамбулу Федерального закона от 7 ноября 2000 года № 136-ФЗ "О социальной защите граждан, занятых на работах с химическим оружием" (Собрание законодательства Российской Федерации, 2000, № 46, ст. 4538) после слов "органов внутренних дел," дополнить словами "Государственной противопожарной службы,".</w:t>
      </w:r>
    </w:p>
    <w:p>
      <w:r>
        <w:t>Преамбулу Федерального закона от 7 ноября 2000 года № 136-ФЗ "О социальной защите граждан, занятых на работах с химическим оружием" (Собрание законодательства Российской Федерации, 2000, № 46, ст. 4538) после слов "органов внутренних дел," дополнить словами "Государственной противопожарной службы,".</w:t>
      </w:r>
    </w:p>
    <w:p>
      <w:r>
        <w:rPr>
          <w:b/>
        </w:rPr>
        <w:t>Статья 33. Часть первую статьи 133 Федерального закона от 27 декабря 2000 года № 150-ФЗ "О федеральном бюджете на 2001 год" (Собрание законодательства Российской Федерации, 2001, № 1, ст. 2)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t>Часть первую статьи 133 Федерального закона от 27 декабря 2000 года № 150-ФЗ "О федеральном бюджете на 2001 год" (Собрание законодательства Российской Федерации, 2001, № 1, ст. 2)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rPr>
          <w:b/>
        </w:rPr>
        <w:t>Статья 34. Подпункт 5 пункта 2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t>Подпункт 5 пункта 2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после слов "органов внутренних дел Российской Федерации," дополнить словами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
        <w:rPr>
          <w:b/>
        </w:rPr>
        <w:t>Статья 35. 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следующие дополнения:</w:t>
      </w:r>
    </w:p>
    <w:p>
      <w:r>
        <w:t>абзац седьмой статьи 2 после слов "органах внутренних дел Российской Федерации," дополнить словами "Государственной противопожарной службе,"; пункт 1 статьи 8, пункт 1 статьи 15 и абзац третий статьи 25 после слов "органах внутренних дел," дополнить словами "Государственной противопожарной службе,".</w:t>
      </w:r>
    </w:p>
    <w:p>
      <w:r>
        <w:rPr>
          <w:b/>
        </w:rPr>
        <w:t>Статья 36. Пункт 4 статьи 1 и подпункт 1 пункта 1 статьи 11 Федерального закона от 17 декабря 2001 года № 173-ФЗ "О трудовых пенсиях в Российской Федерации" (Собрание законодательства Российской Федерации, 2001, № 52, ст. 4920) после слов "органах внутренних дел," дополнить словами "Государственной противопожарной службе,".</w:t>
      </w:r>
    </w:p>
    <w:p>
      <w:r>
        <w:t>Пункт 4 статьи 1 и подпункт 1 пункта 1 статьи 11 Федерального закона от 17 декабря 2001 года № 173-ФЗ "О трудовых пенсиях в Российской Федерации" (Собрание законодательства Российской Федерации, 2001, № 52, ст. 4920) после слов "органах внутренних дел," дополнить словами "Государственной противопожарной службе,".</w:t>
      </w:r>
    </w:p>
    <w:p>
      <w:r>
        <w:rPr>
          <w:b/>
        </w:rPr>
        <w:t>Статья 37. Внести в Федеральный закон от 30 декабря 2001 года № 194-ФЗ "О федеральном бюджете на 2002 год" (Собрание законодательства Российской Федерации, 2001, № 53, ст. 5030) следующие дополнения:</w:t>
      </w:r>
    </w:p>
    <w:p>
      <w:r>
        <w:t>статью 32 после слов "Министерство внутренних дел Российской Федерации," дополнить словами "Министерство Российской Федерации по делам гражданской обороны, чрезвычайным ситуациям и ликвидации последствий стихийных бедствий,", после слов "лицами рядового и начальствующего состава органов внутренних дел," дополнить словами "лицами рядового и начальствующего состава Государственной противопожарной службы,"; статью 35 после слов "сотрудниками органов внутренних дел Российской Федерации," дополнить словами "сотрудниками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пункт 3 приложения 18 после слов "органах внутренних дел," дополнить словами "Государственной противопожарной службе,".</w:t>
      </w:r>
    </w:p>
    <w:p>
      <w:r>
        <w:rPr>
          <w:b/>
        </w:rPr>
        <w:t>Статья 38. Статью 28 и часть четвертую статьи 360 Трудового кодекса Российской Федерации (Собрание законодательства Российской Федерации, 2002, № 1, ст. 3) после слов "органы внутренних дел," в соответствующих падежах дополнить словами "Государственная противопожарная служба," в соответствующих падежах.</w:t>
      </w:r>
    </w:p>
    <w:p>
      <w:r>
        <w:t>(Статья утратила силу в части, касающейся внесения изменения в часть четвертую статьи 360 - Федеральный закон от 18.07.2011 № 242-ФЗ)</w:t>
      </w:r>
    </w:p>
    <w:p>
      <w:r>
        <w:rPr>
          <w:b/>
        </w:rPr>
        <w:t>Статья 39</w:t>
      </w:r>
    </w:p>
    <w:p>
      <w:r>
        <w:t>(Статья утратила силу - Федеральный закон от 07.02.2011 № 3-ФЗ)</w:t>
      </w:r>
    </w:p>
    <w:p>
      <w:r>
        <w:rPr>
          <w:b/>
        </w:rPr>
        <w:t>Статья 40</w:t>
      </w:r>
    </w:p>
    <w:p>
      <w:r>
        <w:t>Часть. (Утратила силу - Федеральный закон от 23.05.2016 № 141-ФЗ) Часть. (Утратила силу - Федеральный закон от 23.05.2016 № 141-ФЗ) Исчисленный в соответствии с Положением о службе в органах внутренних дел Российской Федерации срок службы сотрудников органов внутренних дел на момент их перехода полностью засчитывается в выслугу лет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Сотрудники органов внутренних дел, оставленные на службе в Государственной противопожарной службе решением начальника соответствующего органа внутренних дел сверх предельного возраста, предусмотренного статьей 59 Положения о службе в органах внутренних дел Российской Федерации, продолжают службу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с учетом срока продления. Сохранить за сотрудниками органов внутренних дел, перешедшими на службу в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имеющиеся у них специальные звания и сроки выслуги в этих званиях, которые учитываются при присвоении очередных специальных званий. Очередной отпуск указанным сотрудникам предоставляется с учетом времени службы в органах внутренних дел. Сотрудники органов внутренних дел при переходе на службу в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не переназначаются и по занимаемым должностям не переаттестовываются, выходное пособие им не выдается. Право на получение выходного пособия сохраняется за указанными лицами при увольнении их со службы из Государственной противопожарной службы. Установить, что лицам, вновь поступающим на службу в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до принятия федерального закона, регулирующего прохождение службы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специальные звания рядового и начальствующего состава присваиваются в соответствии с Положением о службе в органах внутренних дел Российской Федерации.</w:t>
      </w:r>
    </w:p>
    <w:p>
      <w:r>
        <w:rPr>
          <w:b/>
        </w:rPr>
        <w:t>Статья 41. Распространить на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выполняющих и выполнявших задачи в условиях вооруженного конфликта в Чеченской Республике, действие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2000, № 33, ст. 3348).</w:t>
      </w:r>
    </w:p>
    <w:p>
      <w:r>
        <w:t>Распространить на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выполняющих и выполнявших задачи в условиях вооруженного конфликта в Чеченской Республике, действие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2000, № 33, ст. 3348).</w:t>
      </w:r>
    </w:p>
    <w:p>
      <w:r>
        <w:rPr>
          <w:b/>
        </w:rPr>
        <w:t>Статья 42.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43. Настоящий Федеральный закон вступает в силу со дня его официального опубликования, за исключением статей 5, 7, 12, абзаца двенадцатого статьи 17 и статьи 31.</w:t>
      </w:r>
    </w:p>
    <w:p>
      <w:r>
        <w:t>Абзац двенадцатый статьи 17 настоящего Федерального закона вступает в силу с 1 июля 2002 года; статьи 5, 7, 12 и 31 настоящего Федерального закона вступают в силу с 1 января 2003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