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правовом положении иностранных граждан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
    <w:p>
      <w:r>
        <w:rPr>
          <w:b/>
        </w:rPr>
        <w:t>Статья 2. Основные понятия</w:t>
      </w:r>
    </w:p>
    <w:p>
      <w:r>
        <w:rPr>
          <w:b/>
        </w:rPr>
        <w:t xml:space="preserve">1. </w:t>
      </w:r>
      <w:r>
        <w:t>В целях настоящего Федерального закона применяются следующие основные понятия: 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 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 приглашение на въезд в Российскую Федерацию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 (В редакции Федерального закона от 27.07.2010 № 227-ФЗ) приглашающая сторона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иные имеющие в соответствии с федеральным законом право обращаться 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договором Российской Федерации; (Дополнение абзацем - Федеральный закон от 30.12.2012 № 315-ФЗ) 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 (В редакции Федерального закона от 18.07.2006 № 110-ФЗ) временное удостоверение личности лица без гражданства в Российской Федерации - документ, выданный лицу без гражданства в подтверждение его личности и временного пребывания в Российской Федерации. Временное удостоверение личности лица без гражданства в Российской Федерации не может быть выдано в форме электронного документа; (Дополнение абзацем - Федеральный закон от 24.02.2021 № 22-ФЗ) 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 (В редакции федеральных законов от 27.07.2010 № 227-ФЗ, от 14.07.2022 № 357-ФЗ) 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 (В редакции Федерального закона от 27.07.2010 № 227-ФЗ) 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 (В редакции федеральных законов от 18.07.2006 № 110-ФЗ, от 14.07.2022 № 357-ФЗ) временно пребывающий в Российской Федерации иностранный гражданин - лицо, находящееся в Российской Федерации на основании визы или прибывшее в Российскую Федерацию в порядке, не требующем получения визы, и получившее миграционную карту, за исключением случаев, предусмотренных международным договором Российской Федерации, либо временное удостоверение личности лица без гражданства в Российской Федерации, либо свидетельство о рассмотрении ходатайства о признании беженцем на территории Российской Федерации по существу, либо удостоверение беженца, либо свидетельство о предоставлении временного убежища на территории Российской Федерации, но не имеющее вида на жительство, разрешения на временное проживание или разрешения на временное проживание в целях получения образования; (В редакции федеральных законов от 24.02.2021 № 22-ФЗ, от 14.07.2022 № 357-ФЗ) временно проживающий в Российской Федерации иностранный гражданин - лицо, получившее разрешение на временное проживание или разрешение на временное проживание в целях получения образования; (В редакции Федерального закона от 14.07.2022 № 357-ФЗ) постоянно проживающий в Российской Федерации иностранный гражданин - лицо, получившее вид на жительство; 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 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 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 разрешение на работу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 (В редакции Федерального закона от 24.11.2014 № 357-ФЗ) патент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 если иное не предусмотрено настоящим Федеральным законом; (Дополнение абзацем - Федеральный закон от 24.11.2014 № 357-ФЗ) (В редакции Федерального закона от 23.05.2025 № 121-ФЗ) 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 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 (Дополнение абзацем - Федеральный закон от 18.07.2006 № 110-ФЗ) специальное учреждение - специальное учреждение федерального органа исполнительной власти в сфере внутренних дел или его территориального органа, предназначенное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также - иностранные граждане, подлежащие реадмиссии); (Дополнение абзацем - Федеральный закон от 28.12.2013 № 384-ФЗ) (В редакции Федерального закона от 27.12.2018 № 528-ФЗ) разрешение на временное проживание в целях получения образования - подтверждение права на временное проживание в Российской Федерации иностранного гражданина или лица без гражданства, которые проходят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организации или государственной научной организации, расположенных на территории Российской Федерации (далее - государственная образовательная или государственная научная организация); (Дополнение абзацем - Федеральный закон от 14.07.2022 № 357-ФЗ) режим высылки - правовой режим, применяемый на основании настоящего Федерального закона в отношении иностранных граждан или лиц без гражданства, находящихся в Российской Федерации, но не имеющих законных оснований для пребывания (проживания) в Российской Федерации, в целях обеспечения их выезда из Российской Федерации или приобретения ими законных оснований для пребывания (проживания) в Российской Федерации, предусматривающий установление в отношении таких лиц ограничений отдельных прав и свобод, применение мер федерального государственного контроля (надзора) в сфере миграции. (Дополнение абзацем - Федеральный закон от 08.08.2024 № 260-ФЗ)</w:t>
      </w:r>
    </w:p>
    <w:p>
      <w:r>
        <w:rPr>
          <w:b/>
        </w:rPr>
        <w:t xml:space="preserve">2. </w:t>
      </w:r>
      <w:r>
        <w:t>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r>
        <w:rPr>
          <w:b/>
        </w:rPr>
        <w:t>Статья 3. Законодательство о правовом положении иностранных граждан в Российской Федерации</w:t>
      </w:r>
    </w:p>
    <w:p>
      <w:r>
        <w:rPr>
          <w:b/>
        </w:rPr>
        <w:t xml:space="preserve">1. </w:t>
      </w:r>
      <w:r>
        <w:t>Законодательство о правовом положении иностранных граждан в Российской Федерации основывается на Конституции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 (В редакции Федерального закона от 28.06.2022 № 207-ФЗ)</w:t>
      </w:r>
    </w:p>
    <w:p>
      <w:r>
        <w:rPr>
          <w:b/>
        </w:rPr>
        <w:t xml:space="preserve">2. </w:t>
      </w:r>
      <w:r>
        <w:t>В целях обеспечения национальной безопасности, решения иных задач внутренней и внешней политики особенности правового положения отдельных категорий иностранных граждан, носящие временный характер, могут определяться указами Президента Российской Федерации. (Дополнение пунктом - Федеральный закон от 28.06.2022 № 207-ФЗ)</w:t>
      </w:r>
    </w:p>
    <w:p>
      <w:r>
        <w:rPr>
          <w:b/>
        </w:rPr>
        <w:t>Статья 4. Условия пребывания (проживания) иностранных граждан в Российской Федерации</w:t>
      </w:r>
    </w:p>
    <w:p>
      <w:r>
        <w:rPr>
          <w:b/>
        </w:rPr>
        <w:t xml:space="preserve">1. </w:t>
      </w:r>
      <w:r>
        <w:t>Иностранные граждане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
        <w:rPr>
          <w:b/>
        </w:rPr>
        <w:t xml:space="preserve">2. </w:t>
      </w:r>
      <w:r>
        <w:t>Иностранные граждане в период пребывания (проживания) на территории Российской Федерации обязаны воздерживаться от деятельности, наносящей ущерб интересам Российской Федерации, соблюдать Конституцию Российской Федерации и законодательство Российской Федерации, в том числе</w:t>
      </w:r>
    </w:p>
    <w:p>
      <w:r>
        <w:rPr>
          <w:b/>
        </w:rPr>
        <w:t xml:space="preserve">3. </w:t>
      </w:r>
      <w:r>
        <w:t>Находящиеся в Российской Федерации иностранные граждане, являющиеся законными представителями иностранных граждан, не достигших возраста восемнадцати лет, недееспособных или ограниченных в дееспособности иностранных граждан, достигших возраста восемнадцати лет, обязаны обеспечивать законность пребывания (проживания) в Российской Федерации иностранных граждан, не достигших возраста восемнадцати лет, недееспособных или ограниченных в дееспособности иностранных граждан, достигших возраста восемнадцати лет, соблюдение требований, предусмотренных пунктом 2 настоящей статьи, реализацию иностранными гражданами, не достигшими возраста восемнадцати лет, своих прав, предусмотренных Конституцией Российской Федерации и законодательством Российской Федерации, включая получение основного общего образования, медицинской помощи, проживание в надлежащих жилищно-бытовых условиях. (Статья в редакции Федерального закона от 08.08.2024 № 260-ФЗ)</w:t>
      </w:r>
    </w:p>
    <w:p>
      <w:r>
        <w:rPr>
          <w:b/>
        </w:rPr>
        <w:t xml:space="preserve">2. </w:t>
      </w:r>
      <w:r>
        <w:t>бережно относиться к окружающей среде, природным ресурсам, материальным и культурным ценностям Российской Федерации</w:t>
      </w:r>
    </w:p>
    <w:p>
      <w:r>
        <w:rPr>
          <w:b/>
        </w:rPr>
        <w:t xml:space="preserve">2. </w:t>
      </w:r>
      <w:r>
        <w:t>уважать многообразие региональных и этнокультурных укладов жизни населения Российской Федерации</w:t>
      </w:r>
    </w:p>
    <w:p>
      <w:r>
        <w:rPr>
          <w:b/>
        </w:rPr>
        <w:t xml:space="preserve">2. </w:t>
      </w:r>
      <w:r>
        <w:t>не препятствовать осуществлению прав и свобод граждан Российской Федерации, деятельности органов публичной власти Российской Федерации и их должностных лиц</w:t>
      </w:r>
    </w:p>
    <w:p>
      <w:r>
        <w:rPr>
          <w:b/>
        </w:rPr>
        <w:t xml:space="preserve">2. </w:t>
      </w:r>
      <w:r>
        <w:t>не вмешиваться во внешнюю и внутреннюю государственную политику Российской Федерации, в том числе не осуществлять действий, направленных на побуждение к принятию, изменению, отмене законов и иных нормативных правовых актов. Не является вмешательством во внешнюю и внутреннюю государственную политику Российской Федерации деятельность, осуществляемая в соответствии с положениями пункта 2 статьи 12 настоящего Федерального закона</w:t>
      </w:r>
    </w:p>
    <w:p>
      <w:r>
        <w:rPr>
          <w:b/>
        </w:rPr>
        <w:t xml:space="preserve">2. </w:t>
      </w:r>
      <w:r>
        <w:t>уважать традиционные российские духовно-нравственные ценности, в том числе представления о браке как о союзе мужчины и женщины, семье, материнстве, об отцовстве, о детстве, соблюдать требование о недопустимости искажения исторической правды о подвиге советского народа при защите Отечества и его вкладе в победу над фашизмом</w:t>
      </w:r>
    </w:p>
    <w:p>
      <w:r>
        <w:rPr>
          <w:b/>
        </w:rPr>
        <w:t xml:space="preserve">2. </w:t>
      </w:r>
      <w:r>
        <w:t>воздерживаться от финансирования и иного содействия деятельности, нарушающей положения подпунктов 1 - 5 настоящего пункта, и вовлечения в нее иных лиц</w:t>
      </w:r>
    </w:p>
    <w:p>
      <w:r>
        <w:rPr>
          <w:b/>
        </w:rPr>
        <w:t>Статья 41. Оказание содействия федеральному органу исполнительной власти в сфере внутренних дел, его территориальным органам и представительствам (представителям) за рубежом в осуществлении отдельных полномочий</w:t>
      </w:r>
    </w:p>
    <w:p>
      <w:r>
        <w:rPr>
          <w:b/>
        </w:rPr>
        <w:t xml:space="preserve">1. </w:t>
      </w:r>
      <w:r>
        <w:t>На территориях отдельных субъектов Российской Федерации, перечень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содействие федеральному органу исполнительной власти в сфере внутренних дел и его территориальным органам</w:t>
      </w:r>
    </w:p>
    <w:p>
      <w:r>
        <w:rPr>
          <w:b/>
        </w:rPr>
        <w:t xml:space="preserve">2. </w:t>
      </w:r>
      <w:r>
        <w:t>На территориях иностранных государств, перечень которых устанавливается Правительством Российской Федерации, подведомственное предприятие оказывает содействие представительствам (представителям) федерального органа исполнительной власти в сфере внутренних дел за рубежом (далее - представительства (представители) в проведении обязательной государственной дактилоскопической регистрации иностранных граждан, указанных в абзаце пятом пункта 13 статьи 5 настоящего Федерального закона, и их фотографировании</w:t>
      </w:r>
    </w:p>
    <w:p>
      <w:r>
        <w:rPr>
          <w:b/>
        </w:rPr>
        <w:t xml:space="preserve">3. </w:t>
      </w:r>
      <w:r>
        <w:t>Порядок оказания содействия в осуществлении отдельных полномочий, указанных в пунктах 1 и 2 настоящей статьи, подведомственным предприятием федеральному органу исполнительной власти в сфере внутренних дел, его территориальным органам и представительствам (представителям), в том числе сроки передачи подведомственным предприятием полученных им документов и сведений в федеральный орган исполнительной власти в сфере внутренних дел, его территориальные органы и представительства (представителям), порядок осуществления контроля за соблюдением подведомственным предприятием требований к оказанию такого содействия, а также требования к информационному взаимодействию подведомственного предприятия и федерального органа исполнительной власти в сфере внутренних дел, его территориальных органов, осуществляемому с использованием единой системы межведомственного электронного взаимодействия, и требования к информационному взаимодействию подведомственного предприятия и представительств (представителей) устанавливаются федеральным органом исполнительной власти в сфере внутренних дел</w:t>
      </w:r>
    </w:p>
    <w:p>
      <w:r>
        <w:rPr>
          <w:b/>
        </w:rPr>
        <w:t xml:space="preserve">4. </w:t>
      </w:r>
      <w:r>
        <w:t>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осуществлении отдельных полномочий, указанных в пункте 1 настоящей статьи, может оказывать уполномоченная данным субъектом Российской Федерации организация (далее - уполномоченная организация). Уполномоченная организация также вправе оказывать содействие территориальному органу федерального органа исполнительной власти в сфере внутренних дел на территории Московской области в осуществлении полномочий, указанных в абзаце четвертом подпункта 1 пункта 1 настоящей статьи, в случае заключения соответствующего соглашения высшими должностными лицами субъектов Российской Федерации - города федерального значения Москвы и Московской области. Порядок оказания содействия в осуществлении отдельных полномочий, указанных в пункте 1 настоящей статьи, уполномоченной организацией территориальному органу федерального органа исполнительной власти в сфере внутренних дел, в том числе сроки передачи уполномоченной организацией полученных ею документов и сведений в территориальный орган федерального органа исполнительной власти в сфере внутренних дел, порядок осуществления контроля за соблюдением уполномоченной организацией требований к оказанию такого содействия, а также требования к информационному взаимодействию уполномоченной организации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 Привлечение уполномоченной организации к оказанию содействия территориальному органу федерального органа исполнительной власти в сфере внутренних дел в осуществлении отдельных полномочий, указанных в пункте 1 настоящей статьи, осуществляется по мотивированному предложению высшего должностного лица города федерального значения Москвы на основании соответствующего решения федерального органа исполнительной власти в сфере внутренних дел и соглашения о взаимодействии федерального органа исполнительной власти в сфере внутренних дел и данного субъекта Российской Федерации</w:t>
      </w:r>
    </w:p>
    <w:p>
      <w:r>
        <w:rPr>
          <w:b/>
        </w:rPr>
        <w:t xml:space="preserve">5. </w:t>
      </w:r>
      <w:r>
        <w:t>Содействие федеральному органу исполнительной власти в сфере внутренних дел, его территориальным органам и представительствам (представителям) в осуществлении отдельных полномочий, указанных в пунктах 1 и 2 настоящей статьи, оказывается подведомственным предприятием и уполномоченной организацией без привлечения средств федерального бюджета. В рамках оказания такого содействия взаимодействие физических лиц, юридических лиц и подведомственного предприятия, уполномоченной организации осуществляется в соответствии с гражданским законодательством, а также с соблюдением требований законодательства иностранного государства, на территории которого представительство (представитель) осуществляет свои функции, если такое содействие оказывается за пределами Российской Федерации. Подведомственное предприятие и уполномоченная организация по желанию заявителей оформляют заявления и иные документы, в приеме которых подведомственное предприятие и уполномоченная организация оказывают содействие территориальным органам федерального органа исполнительной власти в сфере внутренних дел в соответствии с настоящим Федеральным законом. Содействие в проведении обязательной государственной дактилоскопической регистрации оказывается подведомственным предприятием и уполномоченной организацией в соответствии с Федеральным законом от 25 июля 1998 года № 128-ФЗ "О государственной дактилоскопической регистрации в Российской Федерации". Содействие подведомственного предприятия и уполномоченной организации в проведении фотографирования иностранных граждан включает в себя деятельность по получению фотографической информации (изображения лица в электронной форме) и ее передаче в территориальный орган федерального органа исполнительной власти в сфере внутренних дел или представительство (представителю). Фотографическая информация (изображение лица в электронной форме), полученная подведомственным предприятием и уполномоченной организацией, передается в территориальный орган федерального органа исполнительной власти в сфере внутренних дел или представительство (представителю) незамедлительно и после передачи уничтожается данными подведомственным предприятием и уполномоченной организацией</w:t>
      </w:r>
    </w:p>
    <w:p>
      <w:r>
        <w:rPr>
          <w:b/>
        </w:rPr>
        <w:t xml:space="preserve">6. </w:t>
      </w:r>
      <w:r>
        <w:t>Контроль за оказанием подведомственным предприятием и уполномоченной организацией содействия в осуществлении отдельных полномочий, указанных в пунктах 1 и 2 настоящей статьи, осуществляется федеральным органом исполнительной власти в сфере внутренних дел и его территориальными органами в форме проверок на предмет соответствия требованиям к оказанию такого содействия, установленным федеральным органом исполнительной власти в сфере внутренних дел. Решения и (или) действия (бездействие) работников подведомственного предприятия и уполномоченной организации, оказывающих содействие в осуществлении отдельных полномочий, указанных в пунктах 1 и 2 настоящей статьи, могут быть обжалованы в федеральный орган исполнительной власти в сфере внутренних дел и (или) его территориальные органы либо в суд. (Дополнение статьей - Федеральный закон от 25.12.2023 № 648-ФЗ)</w:t>
      </w:r>
    </w:p>
    <w:p>
      <w:r>
        <w:rPr>
          <w:b/>
        </w:rPr>
        <w:t xml:space="preserve">1. </w:t>
      </w:r>
      <w:r>
        <w:t>в проведении обязательной государственной дактилоскопической регистрации иностранных граждан и их фотографировании, а также в приеме заявлений, ходатайств и иных документов, необходимых: для выдачи иностранным гражданам разрешений на временное проживание или разрешений на временное проживание в целях получения образования; для выдачи (замены) вида на жительство, за исключением вида на жительство лица без гражданства, содержащего электронный носитель информации; для оформления, выдачи и переоформления патентов; для выдачи разрешений на работу и продления срока их действия</w:t>
      </w:r>
    </w:p>
    <w:p>
      <w:r>
        <w:rPr>
          <w:b/>
        </w:rPr>
        <w:t xml:space="preserve">1. </w:t>
      </w:r>
      <w:r>
        <w:t>в приеме: заявлений, ходатайств и иных документов, необходимых для выдачи разрешений на привлечение и использование иностранных работников; заявлений, ходатайств и иных документов, необходимых для оформления и выдачи приглашений на въезд в Российскую Федерацию; заявлений, ходатайств о продлении срока временного пребывания иностранного гражданина в Российской Федерации; уведомлений от иностранных граждан о подтверждении своего проживания в Российской Федерации, предусмотренных пунктом 9 статьи 6 и пунктом 11 статьи 8 настоящего Федерального закона; уведомлений от работодателя или заказчика работ (услуг), привлекающих и использующих для осуществления трудовой деятельности иностранного гражданина,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предусмотренных пунктом 8 статьи 13 настоящего Федерального закона; уведомлений об исполнении обязательств по выплате заработной платы (вознаграждения) высококвалифицированным специалистам, предусмотренных пунктом 13 статьи 132 настоящего Федерального закона; уведомлений об осуществлении трудовой деятельности от иностранных граждан, осуществляющих трудовую деятельность на основании патентов; уведомлений о предоставлении иностранному гражданину академического отпуска, о завершении или досрочном прекращении обучения иностранного гражданина в образовательной или научной организации, а также информации о самовольном убытии иностранного гражданина из образовательной или научной организации</w:t>
      </w:r>
    </w:p>
    <w:p>
      <w:r>
        <w:rPr>
          <w:b/>
        </w:rPr>
        <w:t xml:space="preserve">1. </w:t>
      </w:r>
      <w:r>
        <w:t>в проведении обязательной государственной дактилоскопической регистрации иностранных граждан, указанных в абзацах первом - четвертом пункта 13 статьи 5 настоящего Федерального закона, и их фотографировании, а также в приеме и передаче в территориальный орган федерального органа исполнительной власти в сфере внутренних дел медицинских документов, подтверждающих прохождение иностранными гражданами медицинского освидетельствования, предусмотренного пунктом 18 статьи 5 настоящего Федерального закона</w:t>
      </w:r>
    </w:p>
    <w:p>
      <w:r>
        <w:rPr>
          <w:b/>
        </w:rPr>
        <w:t>Статья 5. Временное пребывание иностранных граждан в Российской Федерации</w:t>
      </w:r>
    </w:p>
    <w:p>
      <w:r>
        <w:rPr>
          <w:b/>
        </w:rPr>
        <w:t xml:space="preserve">1. </w:t>
      </w:r>
      <w:r>
        <w:t>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законом. (В редакции Федерального закона от 19.05.2010 № 86-ФЗ) 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одного календарного года, за исключением случаев, предусмотренных настоящим Федеральным законом или международными договорами Российской Федерации,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гражданина не может превышать девяносто суток. (В редакции федеральных законов от 28.12.2013 № 389-ФЗ, от 30.12.2015 № 466-ФЗ, от 08.08.2024 № 260-ФЗ) 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статьей 132 настоящего Федерального закона. (Дополнение абзацем - Федеральный закон от 20.03.2011 № 42-ФЗ) Срок временного пребывания в Российской Федерации лица без гражданства, получившего временное удостоверение личности лица без гражданства в Российской Федерации, определяется сроком действия временного удостоверения личности лица без гражданства в Российской Федерации, лица, ходатайствующего о признании беженцем, - сроком действия свидетельства о рассмотрении ходатайства о признании беженцем на территории Российской Федерации по существу, беженца - сроком действия удостоверения беженца, лица, получившего временное убежище, - сроком действия свидетельства о предоставлении временного убежища на территории Российской Федерации. (Дополнение абзацем - Федеральный закон от 24.02.2021 № 22-ФЗ)</w:t>
      </w:r>
    </w:p>
    <w:p>
      <w:r>
        <w:rPr>
          <w:b/>
        </w:rPr>
        <w:t xml:space="preserve">2. </w:t>
      </w:r>
      <w:r>
        <w:t>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 срок действия визы или иной срок временного пребывания, либо ему выдана новая виза, либо у него (в отношении его) приняты заявление и иные документы, необходимые для получения разрешения на временное проживание, либо у него принято заявление о выдаче вида на жительство, либо федеральным органом исполнительной власти в сфере внутренних дел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статьей 132 настоящего Федерального закона. (В редакции федеральных законов от 14.07.2022 № 357-ФЗ, от 28.12.2024 № 517-ФЗ)</w:t>
      </w:r>
    </w:p>
    <w:p>
      <w:r>
        <w:rPr>
          <w:b/>
        </w:rPr>
        <w:t xml:space="preserve">3. </w:t>
      </w:r>
      <w:r>
        <w:t>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его в установленном порядке решения о неразрешении въезда в Российскую Федерацию, а также в иных случаях, предусмотренных федеральными законами. (В редакции федеральных законов от 23.07.2013 № 224-ФЗ, от 28.12.2013 № 386-ФЗ, от 23.05.2025 № 121-ФЗ)</w:t>
      </w:r>
    </w:p>
    <w:p>
      <w:r>
        <w:rPr>
          <w:b/>
        </w:rPr>
        <w:t xml:space="preserve">31. </w:t>
      </w:r>
      <w:r>
        <w:t>Срок временного пребывания в Российской Федерации лица, в отношении которого принято решение о прекращении гражданства Российской Федерации, устанавливается в соответствии со статьей 53 настоящего Федерального закона. (Дополнение пунктом - Федеральный закон от 28.12.2024 № 517-ФЗ)</w:t>
      </w:r>
    </w:p>
    <w:p>
      <w:r>
        <w:rPr>
          <w:b/>
        </w:rPr>
        <w:t xml:space="preserve">4. </w:t>
      </w:r>
      <w:r>
        <w:t>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 сфере внутренних дел или его территориальными органами. (В редакции федеральных законов от 18.07.2006 № 110-ФЗ; от 19.05.2010 № 86-ФЗ; от 27.12.2018 № 528-ФЗ) 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внутренних дел. (Дополнение абзацем - Федеральный закон от 24.11.2014 № 357-ФЗ) (В редакции Федерального закона от 27.12.2018 № 528-ФЗ)</w:t>
      </w:r>
    </w:p>
    <w:p>
      <w:r>
        <w:rPr>
          <w:b/>
        </w:rPr>
        <w:t xml:space="preserve">5. </w:t>
      </w:r>
      <w:r>
        <w:t>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статьей 132 или 135 настоящего Федерального закона. (В редакции Федерального закона от 24.11.2014 № 357-ФЗ) 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статьей 133 настоящего Федерального закона, за исключением случаев, предусмотренных настоящим Федеральным законом. Срок временного пребывания в Российской Федерации не достигших восемнадцатилетнего возраста детей, в том числе усыновленных или находящихся под опекой (попечительством), иностранного гражданина, осуществляющего трудовую деятельность на основании патента, при условии нахождения их на иждивении данного иностранного гражданина продлевается на срок действия выданного (продленного, переоформленного) данному иностранному гражданину патента. (В редакции федеральных законов от 24.11.2014 № 357-ФЗ, от 14.07.2022 № 357-ФЗ) Абзац. (Утратил силу - Федеральный закон от 24.11.2014 № 357-ФЗ) Не допускается продление срока временного пребывания иностранного гражданина в соответствии с абзацами первым - третьим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статьей 133 настоящего Федерального закона, если в соответствии с межправительственными соглашениями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обязаны получать визу. (В редакции Федерального закона от 24.11.2014 № 357-ФЗ) 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 (Дополнение абзацем - Федеральный закон от 24.11.2014 № 357-ФЗ) (Пункт в редакции Федерального закона от 19.05.2010 № 86-ФЗ)</w:t>
      </w:r>
    </w:p>
    <w:p>
      <w:r>
        <w:rPr>
          <w:b/>
        </w:rPr>
        <w:t xml:space="preserve">51. </w:t>
      </w:r>
      <w:r>
        <w:t>Временно пребывающий в Российской Федерации иностранный гражданин обязан иметь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законодательства Российской Федерации об обязательном медицинском страховании. 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(Дополнение пунктом - Федеральный закон от 14.07.2022 № 237-ФЗ)</w:t>
      </w:r>
    </w:p>
    <w:p>
      <w:r>
        <w:rPr>
          <w:b/>
        </w:rPr>
        <w:t xml:space="preserve">6. </w:t>
      </w:r>
      <w:r>
        <w:t>Срок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 (Дополнение пунктом - Федеральный закон от 11.11.2003 № 141-ФЗ)</w:t>
      </w:r>
    </w:p>
    <w:p>
      <w:r>
        <w:rPr>
          <w:b/>
        </w:rPr>
        <w:t xml:space="preserve">7. </w:t>
      </w:r>
      <w: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продлевается до завершения обучения данного иностранного гражданина по очной или очно-заочной форме обучения в образовательной или научной организации. Срок временного пребывания в Российской Федерации иностранного гражданина, прибывшего в Российскую Федерацию в целях обучения и поступившего на подготовительное отделение или подготовительный факультет федеральной государственной образовательной организации по дополнительной общеобразовательной программе, обеспечивающей подготовку иностранных граждан к освоению основных профессиональных образовательных программ на русском языке (далее - подготовительный факультет федеральной государственной образовательной организации), продлевается до завершения обучения данного иностранного гражданина на подготовительном факультете федеральной государственной образовательной организации.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случае перевода данного иностранного гражданина в той же образовательной или научной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либо образовательную программу в образовательной или научной организации, включенной в установленный Правительством Российской Федерации перечень, в том числе образовательную программу другого уровня, или с одной программы подготовки научных и научно-педагогических кадров в аспирантуре (адъюнктуре) на другую программу подготовки научных и научно-педагогических кадров в аспирантуре (адъюнктуре) продлевается до завершения обучения данного иностранного гражданина по очной или очно-заочной форме в указанной образовательной или научной организации. 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той же федеральной государственной образовательной организации либо другой образовательной или научной организации продлевается до завершения обучения данного иностранного гражданина в указанной федеральной государственной образовательной организации либо другой образовательной или научной организации, в которую он принят.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или научную организацию для получения образования по очной или очно-заочной форме обучения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в случае перевода данного иностранного гражданина в другую образовательную или научную организацию для продолжения обучения по очной или очно-заочной форме по соответствующей образовательной программе или по другой образовательной программе из числа указанных в настоящем абзаце продлевается до завершения обучения данного иностранного гражданина в образовательной или научной организации, в которую он переводится для продолжения обучения. Образовательная или научная организация, в которой проходит обучение иностранный гражданин, указанный в абзаце первом, втором или третьем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 Срок временного пребывания в Российской Федерации иностранного гражданина, завершившего обучение в образовательной или научной организации по очной или очно-заочной форме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может быть продлен на срок до тридцати календарных дней с даты завершения обучения данного иностранного гражданина в образовательной или научной организации в целях поступления данного иностранного гражданина в ту же образовательную или научную организацию либо иную образовательную или научную организацию для получения профессионального образования другого уровня по очной или очно-заочной форме обучения по образовательной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либо по образовательной программе в образовательной или научной организации, включенной в установленный Правительством Российской Федерации перечень, если иное не предусмотрено федеральным законом. Иностранный гражданин, указанный в абзаце пятом настоящего пункта, образовательная или научная организация, в которой данный иностранный гражданин обучался по очной или очно-заочной форме, либо образовательная или научная организация, в которой данный иностранный гражданин будет продолжать обучение по очной или очно-заочной форме, вправе обратиться в территориальный орган федерального органа исполнительной власти в сфере внутренних дел с ходатайством о продлении ему срока временного пребывания в Российской Федерации. Срок временного пребывания в Российской Федерации не достигших восемнадцатилетнего возраста детей, в том числе усыновленных или находящихся под опекой (попечительством), иностранного гражданина, указанного в абзаце первом, втором, третьем или пятом настоящего пункта, при условии нахождения их на иждивении данного иностранного гражданина продлевается на срок временного пребывания данного иностранного гражданина. Срок временного пребывания в Российской Федерации членов семьи иностранного гражданина (супруга (супруги), не достигших восемнадцатилетнего возраста детей, в том числе усыновленных или находящихся под его опекой (попечительством), при условии нахождения их на его иждивении), въехавшего в Российскую Федерацию в целях обучения и поступившего в профессиональную образовательную организацию или образовательную организацию высшего образования в системе федеральных органов исполнительной власти, ведающих вопросами соответственно обороны, внутренних дел, безопасности, государственной охраны, таможенного дела, предотвращения чрезвычайных ситуаций и ликвидации последствий стихийных бедствий, исполнения уголовных наказаний в отношении осужденных, деятельности войск национальной гвардии, продлевается до окончания срока обучения данного иностранного гражданина в образовательной организации из числа указанных. Образовательная или научная организация, в которой обучается иностранный гражданин, указанный в абзаце первом, втором, третьем или пятом настоящего пункта, обязана уведомлять территориальный орган федерального органа исполнительной власти в сфере внутренних дел о предоставлении иностранному гражданину академического отпуска, о завершении или досрочном прекращении обучения данного иностранного гражданина в этой образовательной или научной организации в течение трех рабочих дней со дня издания распорядительного акта о предоставлении ему академического отпуска или его отчислении. (В редакции Федерального закона от 10.07.2023 № 316-ФЗ) Форма и порядок подачи указанного в абзаце девятом настоящего пункта уведомления устанавливаются федеральным органом исполнительной власти в сфере внутренних дел. Завершение или досрочное прекращение обучения иностранного гражданина в образовательной или научной организации является основанием для сокращения срока временного пребывания данного иностранного гражданина в Российской Федерации, если иное не предусмотрено настоящим Федеральным законом. (Дополнение пунктом - Федеральный закон от 23.07.2013 № 203-ФЗ) (В редакции Федерального закона от 14.07.2022 № 357-ФЗ)</w:t>
      </w:r>
    </w:p>
    <w:p>
      <w:r>
        <w:rPr>
          <w:b/>
        </w:rPr>
        <w:t xml:space="preserve">71. </w:t>
      </w:r>
      <w:r>
        <w:t>Отметка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его миграционной карте. (Дополнение пунктом - Федеральный закон от 14.07.2022 № 357-ФЗ)</w:t>
      </w:r>
    </w:p>
    <w:p>
      <w:r>
        <w:rPr>
          <w:b/>
        </w:rPr>
        <w:t xml:space="preserve">8. </w:t>
      </w:r>
      <w:r>
        <w:t>Срок временного пребывания в Российской Федерации иностранного гражданина, приглашенного в Российскую Федерацию в рамках инвестиционного соглашения о реализации инвестиционного проекта на территории Дальневосточного федерального округа, заключенного с иностранной компанией, представителем или работником которой является указанный иностранный гражданин, резидентом территории опережающего развития, расположенной на территории Дальневосточного федерального округа, или резидентом свободного порта Владивосток, сокращается в случае завершения либо прекращения (расторжения) указанного инвестиционного соглашения, если отсутствуют иные основания временного пребывания иностранного гражданина в Российской Федерации. (Дополнение пунктом - Федеральный закон от 07.04.2020 № 119-ФЗ) (В редакции Федерального закона от 14.07.2022 № 271-ФЗ)</w:t>
      </w:r>
    </w:p>
    <w:p>
      <w:r>
        <w:rPr>
          <w:b/>
        </w:rPr>
        <w:t xml:space="preserve">9. </w:t>
      </w:r>
      <w:r>
        <w:t>Срок временного пребывания в Российской Федерации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а также членов его семьи (в случаях, предусмотренных федеральными законами или международными договорами Российской Федерации) продлевается на срок действия трудового договора или гражданско-правового договора на выполнение работ (оказание услуг), заключенного данным иностранным гражданином с работодателем или заказчиком работ (услуг) в соответствии с законодательством Российской Федерации. Срок временного пребывания в Российской Федерации иностранного гражданина, указанного в абзаце первом настоящего пункта, а также членов его семьи (в случаях, предусмотренных федеральным законом или международными договорами Российской Федерации) в случае заключения им трудового договора или гражданско-правового договора на выполнение работ (оказание услуг) на неопределенный срок продлевается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 Членами семьи иностранного гражданина, осуществляющего трудовую деятельность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признаются его супруг (супруга), дети (в том числе усыновленные или находящиеся под опекой (попечительством), родители (усыновители) при условии их нахождения на его иждивении. (Дополнение пунктом - Федеральный закон от 01.07.2021 № 274-ФЗ)</w:t>
      </w:r>
    </w:p>
    <w:p>
      <w:r>
        <w:rPr>
          <w:b/>
        </w:rPr>
        <w:t xml:space="preserve">10. </w:t>
      </w:r>
      <w:r>
        <w:t>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членом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продлевается на срок до одного года с даты его въезда в Российскую Федерацию. Указанный срок временного пребывания может быть неоднократно продлен, но не более чем на один год для каждого такого продления. Членами семьи гражданина Российской Федерации или иностранного гражданина, постоянно проживающего на территории Российской Федерации, имеющего место жительства в Российской Федерации, признаются его супруг (супруга), дети (в том числе усыновленные или находящиеся под опекой (попечительством), родители (усыновители), дедушки, бабушки, внуки. (Дополнение пунктом - Федеральный закон от 01.07.2021 № 274-ФЗ)</w:t>
      </w:r>
    </w:p>
    <w:p>
      <w:r>
        <w:rPr>
          <w:b/>
        </w:rPr>
        <w:t xml:space="preserve">11. </w:t>
      </w:r>
      <w:r>
        <w:t>Срок временного пребывания в Российской Федерации иностранного гражданина, имеющего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программы, продлевается на срок действия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(Дополнение пунктом - Федеральный закон от 01.07.2021 № 274-ФЗ)</w:t>
      </w:r>
    </w:p>
    <w:p>
      <w:r>
        <w:rPr>
          <w:b/>
        </w:rPr>
        <w:t xml:space="preserve">12. </w:t>
      </w:r>
      <w:r>
        <w:t>(Дополнение пунктом - Федеральный закон от 01.07.2021 № 274-ФЗ) (Утратил силу - Федеральный закон от 28.12.2024 № 517-ФЗ)</w:t>
      </w:r>
    </w:p>
    <w:p>
      <w:r>
        <w:rPr>
          <w:b/>
        </w:rPr>
        <w:t xml:space="preserve">13. </w:t>
      </w:r>
      <w:r>
        <w:t>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подлежат обязательной государственной дактилоскопической регистрации и фотографированию в течение девяноста календарных дней со дня въезда в Российскую Федерацию. Иностранные граждане, прибывшие в Российскую Федерацию в целях осуществления трудовой деятельности, подлежат обязательной государственной дактилоскопической регистрации и фотографированию в течение тридцати календарных дней со дня въезда в Российскую Федерацию либо при обращении с заявлением об оформлении патента или при получении разрешения на работу в соответствии с пунктом 46 статьи 13 настоящего Федерального закона. Иностранные граждане, имеющие право на осуществление трудовой деятельности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при изменении цели визита в Российскую Федерацию подлежат обязательной государственной дактилоскопической регистрации и фотографированию в течение тридцати календарных дней со дня заключения трудового договора или гражданско-правового договора на выполнение работ (оказание услуг) с работодателем или заказчиком работ (услуг), но не позднее девяноста календарных дней со дня въезда в Российскую Федерацию. Иностранные граждане, прибывшие в Российскую Федерацию в целях, не связанных с осуществлением трудовой деятельности, при изменении цели визита в Российскую Федерацию подлежат обязательной государственной дактилоскопической регистрации и фотографированию при подаче заявления о выдаче патента, если осуществление трудовой деятельности таким лицам разрешается в соответствии с настоящим Федеральным законом при условии получения ими патента. Иностранные граждане, желающие въехать в Российскую Федерацию в целях, не связанных с осуществлением трудовой деятельности, на срок, превышающий девяносто календарных дней, либо в целях осуществления трудовой деятельности, проходят обязательную государственную дактилоскопическую регистрацию и фотографирование на территории иностранных государств, перечень которых устанавливается Правительством Российской Федерации. Иностранные граждане, указанные в абзаце пятом настоящего пункта, не прошедшие обязательную государственную дактилоскопическую регистрацию и фотографирование за пределами Российской Федерации, проходят их на территории Российской Федерации в соответствии с абзацами первым - четвертым настоящего пункта. Иностранные граждане, указанные в абзацах первом - пятом настоящего пункта, подлежат обязательной государственной дактилоскопической регистрации и фотографированию однократно, за исключением случаев, установленных федеральным органом исполнительной власти в сфере внутренних дел. Порядок проведения обязательной государственной дактилоскопической регистрации и фотографирования иностранных граждан, указанных в абзацах первом - пятом настоящего пункта, устанавливается федеральным органом исполнительной власти в сфере внутренних дел. Иностранным гражданам, указанным в абзацах первом - четвертом настоящего пункта, прошедшим обязательную государственную дактилоскопическую регистрацию и фотографирование, выдается документ, подтверждающий прохождение ими обязательной государственной дактилоскопической регистрации и фотографирования. Иностранные граждане, указанные в абзаце пятом настоящего пункта, прошедшие обязательную государственную дактилоскопическую регистрацию и фотографирование за пределами Российской Федерации, по прибытии в Российскую Федерацию в сроки, установленные для их прохождения в соответствии с абзацами первым и вторым настоящего пункта, обращаются лично в территориальный орган федерального органа исполнительной власти в сфере внутренних дел для получения документа, подтверждающего прохождение обязательной государственной дактилоскопической регистрации и фотографирования, предусмотренного абзацем девятым настоящего пункта. Указанный документ выдается иностранному гражданину, если по результатам проверки по отпечаткам пальцев рук в режиме реального времени подтвердились его личность и прохождение им ранее обязательной государственной дактилоскопической регистрации и фотографирования. На территории Российской Федерации или территориях отдельных субъектов Российской Федерации документ, указанный в абзаце девятом настоящего пункта,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порядке, определяемом федеральным органом исполнительной власти в сфере внутренних дел. Формы, описание и порядок учета документов, указанных в абзацах девятом и одиннадцатом настоящего пункта, устанавливаются федеральным органом исполнительной власти в сфере внутренних дел. (Дополнение пунктом - Федеральный закон от 01.07.2021 № 274-ФЗ) (В редакции Федерального закона от 25.12.2023 № 648-ФЗ)</w:t>
      </w:r>
    </w:p>
    <w:p>
      <w:r>
        <w:rPr>
          <w:b/>
        </w:rPr>
        <w:t xml:space="preserve">14. </w:t>
      </w:r>
      <w:r>
        <w:t>(Дополнение пунктом - Федеральный закон от 01.07.2021 № 274-ФЗ) (Утратил силу - Федеральный закон от 25.12.2023 № 648-ФЗ)</w:t>
      </w:r>
    </w:p>
    <w:p>
      <w:r>
        <w:rPr>
          <w:b/>
        </w:rPr>
        <w:t xml:space="preserve">15. </w:t>
      </w:r>
      <w:r>
        <w:t>(Дополнение пунктом - Федеральный закон от 01.07.2021 № 274-ФЗ) (Утратил силу - Федеральный закон от 25.12.2023 № 648-ФЗ)</w:t>
      </w:r>
    </w:p>
    <w:p>
      <w:r>
        <w:rPr>
          <w:b/>
        </w:rPr>
        <w:t xml:space="preserve">16. </w:t>
      </w:r>
      <w:r>
        <w:t>(Дополнение пунктом - Федеральный закон от 01.07.2021 № 274-ФЗ) (Утратил силу - Федеральный закон от 25.12.2023 № 648-ФЗ)</w:t>
      </w:r>
    </w:p>
    <w:p>
      <w:r>
        <w:rPr>
          <w:b/>
        </w:rPr>
        <w:t xml:space="preserve">17. </w:t>
      </w:r>
      <w:r>
        <w:t>Для прохождения обязательной государственной дактилоскопической регистрации и фотографирования иностранные граждане, указанные в абзацах первом - четвертом пункта 13 настоящей статьи, за исключением лиц, прошедших обязательную государственную дактилоскопическую регистрацию и фотографирование в случаях, предусмотренных настоящим Федеральным законом или Федеральным законом "О беженцах", обращаются лично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Для прохождения обязательной государственной дактилоскопической регистрации и фотографирования иностранные граждане, указанные в абзаце пятом пункта 13 настоящей статьи, обращаются лично в подведомственное предприятие или представительство (к представителю). Указанные иностранные граждане предъявляют документ, удостоверяющий их личность и признаваемый Российской Федерацией в этом качестве. (Дополнение пунктом - Федеральный закон от 01.07.2021 № 274-ФЗ) (В редакции Федерального закона от 25.12.2023 № 648-ФЗ)</w:t>
      </w:r>
    </w:p>
    <w:p>
      <w:r>
        <w:rPr>
          <w:b/>
        </w:rPr>
        <w:t xml:space="preserve">18. </w:t>
      </w:r>
      <w:r>
        <w:t>Иностранные граждане, прибывшие в Российскую Федерацию в целях, не связанных с осуществлением трудовой деятельности, на срок, превышающий девяносто календарных дней,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"О беженцах", в течение девяноста календарных дней со дня въезда в Российскую Федерацию обязаны пройти медицинское освидетельствование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 Иностранные граждане, указанные в абзаце третьем пункта 13 настоящей статьи,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"О беженцах", обязаны в течение тридцати календарных дней со дня заключения трудового договора или гражданско-правового договора на выполнение работ (оказание услуг) с работодателем или заказчиком работ (услуг), но не позднее девяноста календарных дней со дня въезда в Российскую Федерацию пройти медицинское освидетельствование, предусмотренное абзацем первым настоящего пункта,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 Иностранные граждане, прибывшие в Российскую Федерацию в целях осуществления трудовой деятельности, и иностранные граждане, указанные в абзаце четвертом пункта 13 настоящей статьи,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"О беженцах", обязаны в течение тридцати календарных дней со дня въезда в Российскую Федерацию пройти медицинское освидетельствование, предусмотренное абзацем первым настоящего пункта,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наркотических средств или психотропных веществ либо новых потенциально опасных психоактивных веществ и их метаболитов, наличия или отсутствия у иностранного гражданина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а также формы бланков и сроки действия медицинских документов, выдаваемых по результатам указанных химико-токсикологических исследований и медицинских освидетельствований,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абзаце первом настоящего пункта, на территории соответствующего субъекта Российской Федерации. (Дополнение пунктом - Федеральный закон от 01.07.2021 № 274-ФЗ) (В редакции Федерального закона от 14.07.2022 № 357-ФЗ)</w:t>
      </w:r>
    </w:p>
    <w:p>
      <w:r>
        <w:rPr>
          <w:b/>
        </w:rPr>
        <w:t xml:space="preserve">19. </w:t>
      </w:r>
      <w:r>
        <w:t>Иностранные граждане, указанные в пункте 18 настоящей статьи, в течение тридцати календарных дней по истечении одного года со дня прохождения ими медицинского освидетельствования, предусмотренного настоящим Федеральным законом или Федеральным законом "О беженцах", обязаны повторно пройти медицинское освидетельствование, предусмотренное пунктом 18 настоящей статьи, и представить в территориальный орган федерального органа исполнительной власти 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об отсутствии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об отсутствии у них инфекционных заболеваний, представляющих опасность для окружающих, а также сертификат об отсутствии заболевания, вызываемого вирусом иммунодефицита человека (ВИЧ-инфекции). (В редакции Федерального закона от 14.07.2022 № 357-ФЗ) Положение абзаца первого настоящего пункта не применяется в отношении иностранных граждан, являющихся высококвалифицированными специалистами и привлекаемых к трудовой деятельности в Российской Федерации в соответствии со статьей 132 настоящего Федерального закона, а также членов их семей. (Дополнение абзацем - Федеральный закон от 14.07.2022 № 357-ФЗ) (В редакции Федерального закона от 10.07.2023 № 316-ФЗ) Иностранные граждане, являющиеся высококвалифицированными специалистами и привлекаемые к трудовой деятельности в Российской Федерации в соответствии со статьей 132 настоящего Федерального закона, а также члены их семей в течение тридцати календарных дней со дня принятия решения о продлении срока действия разрешения на работу либо со дня въезда в Российскую Федерацию, если на день принятия такого решения они находились за пределами Российской Федерации, обязаны повторно пройти медицинское освидетельствование, предусмотренное пунктом 18 настоящей статьи, и представить в федеральный орган исполнительной власти в сфере внутренних дел или его территориальный орган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 (Дополнение абзацем - Федеральный закон от 14.07.2022 № 357-ФЗ) (В редакции Федерального закона от 10.07.2023 № 316-ФЗ) Порядок представления в территориальный орган федерального органа исполнительной власти в сфере внутренних дел либо в подведомственное предприятие или уполномоченную организацию медицинских документов, подтверждающих прохождение медицинского освидетельствования, предусмотренного пунктом 18 настоящей статьи, порядок передачи подведомственным предприятием или уполномоченной организацией в территориальный орган федерального органа исполнительной власти в сфере внутренних дел указанных медицинских документов и сроки их хранения устанавливаются федеральным органом исполнительной власти в сфере внутренних дел. (Дополнение пунктом - Федеральный закон от 01.07.2021 № 274-ФЗ)</w:t>
      </w:r>
    </w:p>
    <w:p>
      <w:r>
        <w:rPr>
          <w:b/>
        </w:rPr>
        <w:t xml:space="preserve">20. </w:t>
      </w:r>
      <w:r>
        <w:t>Положения пунктов 13 и 18 настоящей статьи не распространяются на лиц без гражданства, получивших временное удостоверение личности лица без гражданства, а также иностранных граждан: (В редакции Федерального закона от 14.07.2022 № 357-ФЗ) 1) являющихся гражданами Республики Беларусь;</w:t>
      </w:r>
    </w:p>
    <w:p>
      <w:r>
        <w:rPr>
          <w:b/>
        </w:rPr>
        <w:t xml:space="preserve">21. </w:t>
      </w:r>
      <w:r>
        <w:t>На основе принципа взаимности действие пунктов 13 и 18 настоящей статьи не распространяется на иностранных граждан, являющихся</w:t>
      </w:r>
    </w:p>
    <w:p>
      <w:r>
        <w:rPr>
          <w:b/>
        </w:rPr>
        <w:t xml:space="preserve">22. </w:t>
      </w:r>
      <w:r>
        <w:t>Перечень иностранных государств, в отношении отдельных категорий граждан которых, указанных в пункте 21 настоящей статьи, применяются на основе принципа взаимности положения пунктов 13 и 18 настоящей статьи, утверждается федеральным органом исполнительной власти, ведающим вопросами иностранных дел. (Дополнение пунктом - Федеральный закон от 01.07.2021 № 274-ФЗ)</w:t>
      </w:r>
    </w:p>
    <w:p>
      <w:r>
        <w:rPr>
          <w:b/>
        </w:rPr>
        <w:t xml:space="preserve">23. </w:t>
      </w:r>
      <w:r>
        <w:t>Срок временного пребывания в Российской Федерации иностранных граждан, указанных в пунктах 13 и 18 настоящей статьи, сокращается в случае неисполнения данными иностранными гражданами обязанностей по прохождению обязательной государственной дактилоскопической регистрации, фотографирования и (или) медицинского освидетельствования. Срок временного пребывания в Российской Федерации иностранных граждан, указанных в пунктах 13 и 18 настоящей статьи, сокращается, а также в случаях, предусмотренных законодательством Российской Федерации, в отношении таких граждан принимается решение о нежелательности их пребывания (проживания) в Российской Федерации или решение о неразрешении въезда в Российскую Федерацию, если по результатам медицинского освидетельствования, предусмотренного пунктом 18 настоящей статьи, установлен факт употребления ими наркотических средств или психотропных веществ без назначения врача либо новых потенциально опасных психоактивных веществ, либо установлено, что данные иностранные граждане страдают заболеванием, вызываемым вирусом иммунодефицита человека (ВИЧ-инфекцией),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либо страдают одним из инфекционных заболеваний, которые представляют опасность для окружающих. (Дополнение пунктом - Федеральный закон от 01.07.2021 № 274-ФЗ)</w:t>
      </w:r>
    </w:p>
    <w:p>
      <w:r>
        <w:rPr>
          <w:b/>
        </w:rPr>
        <w:t xml:space="preserve">20. </w:t>
      </w:r>
      <w:r>
        <w:t>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r>
        <w:rPr>
          <w:b/>
        </w:rPr>
        <w:t xml:space="preserve">20. </w:t>
      </w:r>
      <w:r>
        <w:t>не достигших возраста шести лет</w:t>
      </w:r>
    </w:p>
    <w:p>
      <w:r>
        <w:rPr>
          <w:b/>
        </w:rPr>
        <w:t xml:space="preserve">20. </w:t>
      </w:r>
      <w:r>
        <w:t>признанных беженцами либо получивших временное убежище на территории Российской Федерации. (Дополнение подпунктом - Федеральный закон от 14.07.2022 № 357-ФЗ) (Дополнение пунктом - Федеральный закон от 01.07.2021 № 274-ФЗ)</w:t>
      </w:r>
    </w:p>
    <w:p>
      <w:r>
        <w:rPr>
          <w:b/>
        </w:rPr>
        <w:t xml:space="preserve">21. </w:t>
      </w:r>
      <w:r>
        <w:t>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r>
        <w:rPr>
          <w:b/>
        </w:rPr>
        <w:t xml:space="preserve">21. </w:t>
      </w:r>
      <w:r>
        <w:t>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r>
        <w:rPr>
          <w:b/>
        </w:rPr>
        <w:t xml:space="preserve">21. </w:t>
      </w:r>
      <w:r>
        <w:t>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
        <w:rPr>
          <w:b/>
        </w:rPr>
        <w:t xml:space="preserve">21. </w:t>
      </w:r>
      <w:r>
        <w:t>членами семей лиц, указанных в подпунктах 1 - 3 настоящего пункта. (Дополнение пунктом - Федеральный закон от 01.07.2021 № 274-ФЗ)</w:t>
      </w:r>
    </w:p>
    <w:p>
      <w:r>
        <w:rPr>
          <w:b/>
        </w:rPr>
        <w:t>Статья 51. Изменение срока временного пребывания</w:t>
      </w:r>
    </w:p>
    <w:p>
      <w:r>
        <w:rPr>
          <w:b/>
        </w:rPr>
        <w:t xml:space="preserve">1. </w:t>
      </w:r>
      <w:r>
        <w:t>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или сократить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 (В редакции Федерального закона от 01.07.2021 № 274-ФЗ)</w:t>
      </w:r>
    </w:p>
    <w:p>
      <w:r>
        <w:rPr>
          <w:b/>
        </w:rPr>
        <w:t xml:space="preserve">2. </w:t>
      </w:r>
      <w:r>
        <w:t>При принятии решения о сокращении в соответствии с пунктом 1 настоящей статьи срока временного пребывания иностранного гражданина в Российской Федерации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 (В редакции Федерального закона от 01.07.2021 № 274-ФЗ) (Дополнение статьей - Федеральный закон от 18.07.2006 № 110-ФЗ)</w:t>
      </w:r>
    </w:p>
    <w:p>
      <w:r>
        <w:rPr>
          <w:b/>
        </w:rPr>
        <w:t>Статья 52. Временное удостоверение личности лица без гражданства в Российской Федерации</w:t>
      </w:r>
    </w:p>
    <w:p>
      <w:r>
        <w:rPr>
          <w:b/>
        </w:rPr>
        <w:t xml:space="preserve">1. </w:t>
      </w:r>
      <w:r>
        <w:t>Временное удостоверение личности лица без гражданства в Российской Федерации выдается лицу без гражданства в случае отсутствия у такого лица документов, удостоверяющих личность лица без гражданства и признаваемых Российской Федерацией в этом качестве, и в случае отсутствия государства, в которое лицо без гражданства может выехать из Российской Федерации при наличии у него вида на жительство или другого документа, подтверждающего право на временное или постоянное проживание на территории иностранного государства, либо в связи с исполнением принятого в отношении его решения об административном выдворении за пределы Российской Федерации, о депортации или реадмиссии (далее - государство, готовое принять лицо без гражданства). На территории Российской Федерации или территориях отдельных субъектов Российской Федерации временное удостоверение личности лица без гражданства в Российской Федерации при наличии технической возможности для его изготовления, определяемой федеральным органом исполнительной власти в сфере внутренних дел, выдается лицу без гражданства, указанному в абзаце первом настоящего пункта,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Указанный документ может использоваться органами государственной власти для идентификации лица без гражданства с помощью биометрических персональных данных в порядке, определяемом федеральным органом исполнительной власти в сфере внутренних дел. (Дополнение абзацем - Федеральный закон от 01.07.2021 № 274-ФЗ)</w:t>
      </w:r>
    </w:p>
    <w:p>
      <w:r>
        <w:rPr>
          <w:b/>
        </w:rPr>
        <w:t xml:space="preserve">2. </w:t>
      </w:r>
      <w:r>
        <w:t>Заявление о выдаче временного удостоверения личности лица без гражданства в Российской Федерации, заявление о замене временного удостоверения личности лица без гражданства в Российской Федерации подаются в территориальный орган федерального органа исполнительной власти в сфере внутренних дел после завершения процедуры установления личности лица без гражданства в соответствии со статьей 101 настоящего Федерального закона. Временное удостоверение личности лица без гражданства в Российской Федерации выдается лицу без гражданства в течение десяти рабочих дней со дня подачи им заявления о выдаче временного удостоверения личности лица без гражданства в Российской Федерации или заявления о замене временного удостоверения личности лица без гражданства в Российской Федерации. Направление лицом, содержащимся в специальном учреждении или учреждении, исполняющем уголовное наказание, заявления о выдаче временного удостоверения личности лица без гражданства в Российской Федерации и выдача временного удостоверения личности лица без гражданства в Российской Федерации такому лицу осуществляются через администрацию специального учреждения или администрацию учреждения, исполняющего уголовное наказание. (В редакции Федерального закона от 14.07.2022 № 357-ФЗ)</w:t>
      </w:r>
    </w:p>
    <w:p>
      <w:r>
        <w:rPr>
          <w:b/>
        </w:rPr>
        <w:t xml:space="preserve">3. </w:t>
      </w:r>
      <w:r>
        <w:t>Временное удостоверение личности лица без гражданства в Российской Федерации выдается лицу без гражданства на десять лет. В случае истечения срока действия временного удостоверения личности лица без гражданства в Российской Федерации, изменения лицом без гражданства фамилии, имени, отчества (последнее - при наличии), сведений о дате (число, месяц, год) и (или) месте рождения либо непригодности временного удостоверения личности лица без гражданства в Российской Федерации для дальнейшего использования вследствие износа, повреждения или других причин, обнаружения неточности либо ошибки в произведенных во временном удостоверении личности лица без гражданства в Российской Федерации записях ранее выданное временное удостоверение личности лица без гражданства в Российской Федерации подлежит замене. Лицо без гражданства не позднее чем за десять рабочих дней до истечения срока действия имеющегося у него временного удостоверения личности лица без гражданства в Российской Федерации обязано обратиться в территориальный орган федерального органа исполнительной власти в сфере внутренних дел с заявлением о замене временного удостоверения личности лица без гражданства в Российской Федерации, а при наличии иных условий, предусмотренных абзацем вторым настоящего пункта, в течение тридцати дней со дня их наступления</w:t>
      </w:r>
    </w:p>
    <w:p>
      <w:r>
        <w:rPr>
          <w:b/>
        </w:rPr>
        <w:t xml:space="preserve">4. </w:t>
      </w:r>
      <w:r>
        <w:t>Временное удостоверение личности лица без гражданства в Российской Федерации содержит следующие сведения: фамилию, имя, отчество (последнее - при наличии), написанные буквами русского алфавита, дату и место рождения, пол, соответствующую запись о том, что владелец является лицом без гражданства, срок действия временного удостоверения личности лица без гражданства в Российской Федерации, фотографию владельца временного удостоверения личности лица без гражданства в Российской Федерации, наименование территориального органа федерального органа исполнительной власти в сфере внутренних дел, выдавшего временное удостоверение личности лица без гражданства в Российской Федерации</w:t>
      </w:r>
    </w:p>
    <w:p>
      <w:r>
        <w:rPr>
          <w:b/>
        </w:rPr>
        <w:t xml:space="preserve">5. </w:t>
      </w:r>
      <w:r>
        <w:t>Временное удостоверение личности лица без гражданства в Российской Федерации лицу без гражданства не выдается, а ранее выданное ему временное удостоверение личности лица без гражданства в Российской Федерации аннулируется при установлении факта сообщения лицом без гражданства заведомо ложных сведений о себе либо представления поддельных или подложных документов при подаче заявления о выдаче временного удостоверения личности лица без гражданства в Российской Федерации, при установлении наличия у данного лица гражданства иностранного государства или при установлении государства, готового принять лицо без гражданства, либо в случае, если указанное лицо без гражданства имеет либо получило разрешение на временное проживание или вид на жительство либо приобрело гражданство Российской Федерации. (В редакции Федерального закона от 14.07.2022 № 357-ФЗ) 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или в связи с установлением государства, готового принять лицо без гражданства, данному лицу в соответствии со статьей 101 настоящего Федерального закона выдается справка для следования в дипломатическое представительство соответствующего иностранного государства в Российской Федерации, а в случае аннулирования временного удостоверения личности лица без гражданства в Российской Федерации в связи с установлением факта сообщения лицом без гражданства заведомо ложных сведений о себе либо представления поддельных или подложных документов в отношении данного лица проводится процедура установления личности иностранного гражданина, предусмотренная статьей 101 настоящего Федерального закона. При аннулировании временного удостоверения личности лица без гражданства в Российской Федерации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федеральный орган исполнительной власти в сфере внутренних дел или его территориальный орган уведомляет об этом в течение трех рабочих дней уполномоченный федеральный орган исполнительной власти или его территориальный орган, вынесший решение о нежелательности пребывания (проживания) в Российской Федерации и (или) решение о неразрешении въезда в Российскую Федерацию. В случае, если временное удостоверение личности лица без гражданства в Российской Федерации аннулировано в связи с установлением наличия у данного лица гражданства иностранного государства либо в связи с установлением государства, готового принять лицо без гражданства, данное лицо обязано выехать из Российской Федерации в течение пятнадцати календарных дней. Иностранный гражданин, не исполнивший такой обязанности, подлежит привлечению к ответственности в соответствии с законодательством Российской Федерации</w:t>
      </w:r>
    </w:p>
    <w:p>
      <w:r>
        <w:rPr>
          <w:b/>
        </w:rPr>
        <w:t xml:space="preserve">6. </w:t>
      </w:r>
      <w:r>
        <w:t>Лица, указанные в настоящей статье, не могут быть привлечены к административной ответственности за нарушение правил въезда в Российскую Федерацию либо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в связи с подачей данными лицами заявления об установлении личности, предусмотренного статьей 101 настоящего Федерального закона, или заявления о выдаче временного удостоверения личности лица без гражданства в Российской Федерации</w:t>
      </w:r>
    </w:p>
    <w:p>
      <w:r>
        <w:rPr>
          <w:b/>
        </w:rPr>
        <w:t xml:space="preserve">7. </w:t>
      </w:r>
      <w:r>
        <w:t>Форма и описание бланка временного удостоверения личности лица без гражданства в Российской Федерации, в том числе в форме карты с электронным носителем информации, являющегося бланком строгой отчетности, порядок выдачи, замены, аннулирования временного удостоверения личности лица без гражданства в Российской Федерации, форма заявления о выдаче временного удостоверения личности лица без гражданства в Российской Федерации и форма заявления о замене временного удостоверения личности лица без гражданства в Российской Федерации утверждаются федеральным органом исполнительной власти в сфере внутренних дел. (В редакции Федерального закона от 01.07.2021 № 274-ФЗ)</w:t>
      </w:r>
    </w:p>
    <w:p>
      <w:r>
        <w:rPr>
          <w:b/>
        </w:rPr>
        <w:t xml:space="preserve">8. </w:t>
      </w:r>
      <w:r>
        <w:t>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об административном выдворении за пределы Российской Федерации,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орган прокуратуры в целях опротестования постановления суда об административном выдворении за пределы Российской Федерации, а также территориальный орган федерального органа исполнительной власти, уполномоченного на осуществление функций по обеспечению установленного порядка деятельности судов, исполнению судебных актов, актов иных органов, и должностных лиц. 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депортации, временного удостоверения личности лица без гражданства в Российской Федерации, в течение трех рабочих дней со дня принятия такого решения уведомляет об этом с приложением копии такого решения федеральный орган исполнительной власти в сфере внутренних дел или его территориальный орган, принявший решение о депортации данного лица, в целях отмены решения о депортации. Территориальный орган федерального органа исполнительной власти в сфере внутренних дел, принявший решение о выдаче лицу, в отношении которого принято решение о нежелательности пребывания (проживания) в Российской Федерации или решение о неразрешении въезда в Российскую Федерацию, временного удостоверения личности лица без гражданства в Российской Федерации, в течение трех рабочих дней со дня принятия соответствующего решения уведомляет об этом с приложением копии соответствующего решения федеральный орган исполнительной власти или его территориальный орган, принявший решение о нежелательности пребывания (проживания) в Российской Федерации или решение о неразрешении въезда в Российскую Федерацию, в целях отмены соответствующего решения. Территориальный орган федерального органа исполнительной власти в сфере внутренних дел, принявший решение о выдаче временного удостоверения личности лица без гражданства в Российской Федерации или решение о замене временного удостоверения личности лица без гражданства в Российской Федерации лицу, в отношении которого федеральным органом исполнительной власти, уполномоченным принимать решения о нежелательности пребывания (проживания) в Российской Федерации в связи с наличием обстоятельств, создающих реальную угрозу здоровью населения, либо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вынесено решение о нежелательности пребывания (проживания) в Российской Федерации или решение о неразрешении въезда в Российскую Федерацию, в течение трех рабочих дней со дня принятия решения о выдаче временного удостоверения личности лица без гражданства в Российской Федерации или решения о замене временного удостоверения личности лица без гражданства в Российской Федерации уведомляет об этом с приложением копии соответствующего решения федеральный орган исполнительной власти, принявший решение о нежелательности пребывания (проживания) в Российской Федерации или решение о неразрешении въезда в Российскую Федерацию, в целях приостановления действия соответствующего решения или продления приостановления действия соответствующего решения. (В редакции Федерального закона от 28.12.2024 № 522-ФЗ) (Дополнение статьей - Федеральный закон от 24.02.2021 № 22-ФЗ)</w:t>
      </w:r>
    </w:p>
    <w:p>
      <w:r>
        <w:rPr>
          <w:b/>
        </w:rPr>
        <w:t>Статья 53. Правовое положение лиц, находящихся на территории Российской Федерации, гражданство Российской Федерации которых прекращено</w:t>
      </w:r>
    </w:p>
    <w:p>
      <w:r>
        <w:rPr>
          <w:b/>
        </w:rPr>
        <w:t xml:space="preserve">1. </w:t>
      </w:r>
      <w:r>
        <w:t>Лица, находящиеся на территории Российской Федерации, гражданство Российской Федерации которых прекращено по основаниям, предусмотренным пунктами 1 и 4 части 1 статьи 22 Федерального закона от 28 апреля 2023 года № 138-ФЗ "О гражданстве Российской Федерации", имеют право временно пребывать в Российской Федерации в течение девяноста календарных дней со дня их уведомления о принятом решении о прекращении гражданства Российской Федерации, но не более ста двадцати календарных дней со дня направления такого уведомления территориальным органом федерального органа исполнительной власти в сфере внутренних дел, за исключением случаев продления срока временного пребывания в Российской Федерации в порядке, предусмотренном статьей 5 настоящего Федерального закона. По истечении этих сроков и при отсутствии временных ограничений на выезд из Российской Федерации указанные лица обязаны выехать из Российской Федерации. Указанные в настоящем пункте лица, в отношении которых ранее были установлены временные ограничения на выезд из Российской Федерации, обязаны выехать из Российской Федерации в течение пятнадцати календарных дней со дня снятия таких ограничений</w:t>
      </w:r>
    </w:p>
    <w:p>
      <w:r>
        <w:rPr>
          <w:b/>
        </w:rPr>
        <w:t xml:space="preserve">2. </w:t>
      </w:r>
      <w:r>
        <w:t>Лица, находящиеся на территории Российской Федерации, гражданство Российской Федерации которых прекращено по основанию, предусмотренному пунктом 3 части 1 статьи 22 Федерального закона от 28 апреля 2023 года № 138-ФЗ "О гражданстве Российской Федерации", имеют право временно пребывать в Российской Федерации в течение пятнадцати календарных дней со дня уведомления о принятом решении о прекращении гражданства Российской Федерации, но не более тридцати календарных дней со дня направления такого уведомления территориальным органом федерального органа исполнительной власти в сфере внутренних дел. По истечении этих сроков и при отсутствии временных ограничений на выезд из Российской Федерации указанные лица обязаны выехать из Российской Федерации, за исключением случая, если в пределах срока, предусмотренного настоящим пунктом, в отношении указанных лиц начата в соответствии со статьей 101 настоящего Федерального закона процедура установления личности в целях получения ими временного удостоверения личности лица без гражданства в Российской Федерации либо принято заявление о выдаче временного удостоверения личности лица без гражданства в Российской Федерации в порядке, предусмотренном статьей 52 настоящего Федерального закона. Указанные в настоящем пункте лица, в отношении которых установлены временные ограничения на выезд из Российской Федерации либо которым отказано в выдаче временного удостоверения личности лица без гражданства в Российской Федерации, обязаны выехать из Российской Федерации в течение пятнадцати календарных дней со дня снятия соответствующих ограничений или принятия решения об отказе в выдаче такого удостоверения</w:t>
      </w:r>
    </w:p>
    <w:p>
      <w:r>
        <w:rPr>
          <w:b/>
        </w:rPr>
        <w:t xml:space="preserve">3. </w:t>
      </w:r>
      <w:r>
        <w:t>В случаях принятия в отношении лиц, указанных в пунктах 1 и 2 настоящей статьи, решений о сокращении срока временного пребывания в Российской Федерации, о неразрешении въезда в Российскую Федерацию или о нежелательности пребывания (проживания) в Российской Федерации указанные лица обязаны выехать из Российской Федерации в порядке и сроки, которые предусмотрены настоящим Федеральным законом, при отсутствии у них ограничений на выезд из Российской Федерации</w:t>
      </w:r>
    </w:p>
    <w:p>
      <w:r>
        <w:rPr>
          <w:b/>
        </w:rPr>
        <w:t xml:space="preserve">4. </w:t>
      </w:r>
      <w:r>
        <w:t>Лицам, указанным в пунктах 1 и 2 настоящей статьи, территориальным органом федерального органа исполнительной власти в сфере внутренних дел выдается миграционная карта в порядке, предусмотренном законодательством Российской Федерации. Заявление о получении миграционной карты подается в территориальный орган федерального органа исполнительной власти в сфере внутренних дел. (Дополнение статьей - Федеральный закон от 28.12.2024 № 517-ФЗ)</w:t>
      </w:r>
    </w:p>
    <w:p>
      <w:r>
        <w:rPr>
          <w:b/>
        </w:rPr>
        <w:t>Статья 6. Временное проживание иностранных граждан в Российской Федерации</w:t>
      </w:r>
    </w:p>
    <w:p>
      <w:r>
        <w:rPr>
          <w:b/>
        </w:rPr>
        <w:t xml:space="preserve">1. </w:t>
      </w:r>
      <w:r>
        <w:t>Разрешение на временное проживание может быть выдано иностранному гражданину в пределах квоты, утвержденной Правительством Российской Федерации, если иное не установлено настоящим Федеральным законом. Срок действия разрешения на временное проживание составляет три года, если иное не предусмотрено настоящим Федеральным законом. (В редакции федеральных законов от 18.07.2006 № 110-ФЗ, от 02.08.2019 № 257-ФЗ)</w:t>
      </w:r>
    </w:p>
    <w:p>
      <w:r>
        <w:rPr>
          <w:b/>
        </w:rPr>
        <w:t xml:space="preserve">2. </w:t>
      </w:r>
      <w:r>
        <w:t>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 Правила определения, корректировки и перераспределения между субъектами Российской Федерации квоты на выдачу иностранным гражданам и лицам без гражданства разрешений на временное проживание в Российской Федерации, установления и использования ее резерва, порядок распределения указанной квоты соответствующими комиссиями, формируемыми в субъектах Российской Федерации, утверждаются Правительством Российской Федерации. (Дополнение абзацем - Федеральный закон от 07.06.2017 № 111-ФЗ) (В редакции Федерального закона от 15.10.2020 № 329-ФЗ) Комиссии, указанные в абзаце втором настоящего пункта, образуются территориальными органами федерального органа исполнительной власти в сфере внутренних дел. (Дополнение абзацем - Федеральный закон от 01.07.2021 № 274-ФЗ) Представители заинтересованных территориальных органов федеральных органов исполнительной власти и органов государственной власти субъектов Российской Федерации включаются в состав комиссий по согласованию с руководителями указанных территориальных органов федеральных органов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(Дополнение абзацем - Федеральный закон от 01.07.2021 № 274-ФЗ) Порядок образования и организации работы комиссий утверждается федеральным органом исполнительной власти в сфере внутренних дел. (Дополнение абзацем - Федеральный закон от 01.07.2021 № 274-ФЗ)</w:t>
      </w:r>
    </w:p>
    <w:p>
      <w:r>
        <w:rPr>
          <w:b/>
        </w:rPr>
        <w:t xml:space="preserve">3. </w:t>
      </w:r>
      <w:r>
        <w:t>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r>
        <w:rPr>
          <w:b/>
        </w:rPr>
        <w:t xml:space="preserve">31. </w:t>
      </w:r>
      <w:r>
        <w:t>Без учета утвержденной Правительством Российской Федерации квоты разрешение на временное проживание может быть выдано лицу без гражданства, имеющему временное удостоверение личности лица без гражданства в Российской Федерации, а также лицу без гражданства, постоянно проживавшему на территории Украины, признанному беженцем либо получившему временное убежище на территории Российской Федерации. (Дополнение пунктом - Федеральный закон от 24.02.2021 № 22-ФЗ) (В редакции Федерального закона от 01.07.2021 № 274-ФЗ)</w:t>
      </w:r>
    </w:p>
    <w:p>
      <w:r>
        <w:rPr>
          <w:b/>
        </w:rPr>
        <w:t xml:space="preserve">4. </w:t>
      </w:r>
      <w:r>
        <w:t>Территориальный орган федерального органа исполнительной власти в сфере внутренних дел по заявлению, поданному иностранным гражданином непосредственно, либо через подведомственное предприятие или уполномоченную организацию, либо через дипломатическое представительство или консульское учреждение Российской Федерации в государстве проживания этого гражданина, в четырехмесячный срок со дня поступления заявления в территориальный орган федерального органа исполнительной власти в сфере внутренних дел выдает иностранному гражданину разрешение на временное проживание либо отказывает ему в выдаче такого разрешения. В территориальный орган федерального органа исполнительной власти в сфере внутренних дел заявление может быть подано в форме электронного документа с использованием единого портала государственных и муниципальных услуг. Иностранный гражданин, обратившийся с заявлением на территории Российской Федерации, проходит обязательную государственную дактилоскопическую регистрацию и фотографирование в территориальном органе федерального органа исполнительной власти в сфере внутренних дел при возможном содействии, в том числе в части получения дактилоскопической и фотографической информации, подведомственного предприятия или уполномоченной организации по месту подачи заявления. Обязательная государственная дактилоскопическая регистрация и фотографирование иностранного гражданина, обратившегося с заявлением в дипломатическое представительство или консульское учреждение Российской Федерации в государстве проживания этого гражданина, проводятся в территориальном органе федерального органа исполнительной власти в сфере внутренних дел по месту выдачи иностранному гражданину разрешения на временное проживание. Иностранному гражданину, прошедшему обязательную государственную дактилоскопическую регистрацию и фотографирование, выдается документ, подтверждающий прохождение им обязательной государственной дактилоскопической регистрации и фотографирования, предусмотренный абзацем девятым пункта 13 статьи 5 настоящего Федерального закона, если ранее такой документ не выдавался. (Пункт в редакции Федерального закона от 25.12.2023 № 648-ФЗ)</w:t>
      </w:r>
    </w:p>
    <w:p>
      <w:r>
        <w:rPr>
          <w:b/>
        </w:rPr>
        <w:t xml:space="preserve">41. </w:t>
      </w:r>
      <w:r>
        <w:t>Иностранный гражданин для получения разрешения на временное проживание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Федеральным законом от 30 марта 1999 года №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 (Дополнение пунктом - Федеральный закон от 02.07.2021 № 357-ФЗ)</w:t>
      </w:r>
    </w:p>
    <w:p>
      <w:r>
        <w:rPr>
          <w:b/>
        </w:rPr>
        <w:t xml:space="preserve">42. </w:t>
      </w:r>
      <w:r>
        <w:t>Иностранному гражданину, обратившемуся с заявлением о выдаче разрешения на временное проживание в дипломатическое представительство или консульское учреждение Российской Федерации в государстве проживания этого гражданина, разрешение на временное проживание выдается при условии представления в течение тридцати суток со дня его въезда в Российскую Федерацию в территориальный орган федерального органа исполнительной власти в сфере внутренних дел медицинских документов на бумажном носителе или в форме электронного документа, подтверждающих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предусмотренного пунктом 41 настоящей статьи. При наличии документально подтвержденных уважительных причин указанные медицинские документы и сертификат могут быть поданы иностранным гражданином в более поздний срок, но не превышающий тридцати календарных дней со дня устранения уважительных причин. (Дополнение пунктом - Федеральный закон от 02.07.2021 № 357-ФЗ) (В редакции Федерального закона от 14.07.2022 № 357-ФЗ)</w:t>
      </w:r>
    </w:p>
    <w:p>
      <w:r>
        <w:rPr>
          <w:b/>
        </w:rPr>
        <w:t xml:space="preserve">5. </w:t>
      </w:r>
      <w:r>
        <w:t>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 (В редакции федеральных законов от 18.07.2006 № 110-ФЗ; от 27.07.2010 № 227-ФЗ; от 03.12.2011 № 383-ФЗ; от 27.12.2018 № 528-ФЗ)</w:t>
      </w:r>
    </w:p>
    <w:p>
      <w:r>
        <w:rPr>
          <w:b/>
        </w:rPr>
        <w:t xml:space="preserve">6. </w:t>
      </w:r>
      <w:r>
        <w:t>В случае,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 (В редакции Федерального закона от 18.07.2006 № 110-ФЗ)</w:t>
      </w:r>
    </w:p>
    <w:p>
      <w:r>
        <w:rPr>
          <w:b/>
        </w:rPr>
        <w:t xml:space="preserve">7. </w:t>
      </w:r>
      <w:r>
        <w:t>Разрешение на временное проживание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такого разрешения, срок действия такого разрешения, наименование органа исполнительной власти, выдавшего такое разрешение, оформленное в виде отметки в документе, удостоверяющем личность иностранного гражданина или лица без гражданства и признаваемом Российской Федерацией в этом качестве (далее также - документ, удостоверяющий личность иностранного гражданина), либо в виде документа, выдаваемого в Российской Федерации лицу без гражданства, не имеющему документа, удостоверяющего личность иностранного гражданина, по установленным формам. Разрешение на временное проживание не может быть выдано в форме электронного документа. (В редакции Федерального закона от 14.07.2022 № 357-ФЗ)</w:t>
      </w:r>
    </w:p>
    <w:p>
      <w:r>
        <w:rPr>
          <w:b/>
        </w:rPr>
        <w:t xml:space="preserve">8. </w:t>
      </w:r>
      <w:r>
        <w:t>Порядок выдачи разрешения на временное проживание, форма заявления о выдаче разрешения на временное проживание, порядок его подачи, в том числе в электронной форме с использованием единого портала государственных и муниципальных услуг, перечень документов, представляемых одновременно с указанным заявлением, форма и описание отметки в документе, удостоверяющем личность иностранного гражданина, о разрешении на временное проживание, форма и описание бланка документа о разрешении на временное проживание утверждаются федеральным органом исполнительной власти в сфере внутренних дел. (В редакции федеральных законов от 15.10.2020 № 329-ФЗ, от 25.12.2023 № 648-ФЗ)</w:t>
      </w:r>
    </w:p>
    <w:p>
      <w:r>
        <w:rPr>
          <w:b/>
        </w:rPr>
        <w:t xml:space="preserve">9. </w:t>
      </w:r>
      <w:r>
        <w:t>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подать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по месту получения разрешения на временное проживание уведомление о подтверждении своего проживания в Российской Федерации 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поданы в территориальный орган федерального органа исполнительной власти в сфере внутренних дел в форме электронных документов. В случае, если иностранный гражданин желает подтвердить размер и источник дохода посредством подачи копии налоговой декларации, данный иностранный гражданин вправе не подавать копию такого документа в территориальный орган федерального органа исполнительной власти в сфере внутренних дел.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внутренних дел самостоятельно на основании уведомления данного иностранного гражданина о подтверждении своего проживания в Российской Федерации. (В редакции Федерального закона от 25.12.2023 № 648-ФЗ) 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абзаце первом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 (В редакции Федерального закона от 27.07.2010 № 227-ФЗ) (Дополнение пунктом - Федеральный закон от 18.07.2006 № 110-ФЗ)</w:t>
      </w:r>
    </w:p>
    <w:p>
      <w:r>
        <w:rPr>
          <w:b/>
        </w:rPr>
        <w:t xml:space="preserve">10. </w:t>
      </w:r>
      <w:r>
        <w:t>В указанное в пункте 9 настоящей статьи уведомление вносятся следующие сведения</w:t>
      </w:r>
    </w:p>
    <w:p>
      <w:r>
        <w:rPr>
          <w:b/>
        </w:rPr>
        <w:t xml:space="preserve">11. </w:t>
      </w:r>
      <w:r>
        <w:t>Прием уведомления осуществляется территориальным органом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при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либо в форме электронного документа, направленного с использованием единого портала государственных и муниципальных услуг. (Дополнение пунктом - Федеральный закон от 18.07.2006 № 110-ФЗ) (В редакции Федерального закона от 25.12.2023 № 648-ФЗ)</w:t>
      </w:r>
    </w:p>
    <w:p>
      <w:r>
        <w:rPr>
          <w:b/>
        </w:rPr>
        <w:t xml:space="preserve">12. </w:t>
      </w:r>
      <w:r>
        <w:t>Требование представления иностранным гражданином иных документов или других сведений, помимо указанных в настоящей статье, не допускается. Форма и порядок подачи указанного в пункте 9 настоящей статьи уведомления устанавливаются Правительством Российской Федерации. (Дополнение пунктом - Федеральный закон от 18.07.2006 № 110-ФЗ) (В редакции федеральных законов от 23.07.2008 № 160-ФЗ; от 03.12.2011 № 383-ФЗ)</w:t>
      </w:r>
    </w:p>
    <w:p>
      <w:r>
        <w:rPr>
          <w:b/>
        </w:rPr>
        <w:t xml:space="preserve">3. </w:t>
      </w:r>
      <w:r>
        <w:t>который указан в пункте 2 статьи 8 настоящего Федерального закона и которому вид на жительство выдается без получения разрешения на временное проживание</w:t>
      </w:r>
    </w:p>
    <w:p>
      <w:r>
        <w:rPr>
          <w:b/>
        </w:rPr>
        <w:t xml:space="preserve">3. </w:t>
      </w:r>
      <w:r>
        <w:t>который не достиг возраста восемнадцати лет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
        <w:rPr>
          <w:b/>
        </w:rPr>
        <w:t xml:space="preserve">3. </w:t>
      </w:r>
      <w:r>
        <w:t>не достигшему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w:t>
      </w:r>
    </w:p>
    <w:p>
      <w:r>
        <w:rPr>
          <w:b/>
        </w:rPr>
        <w:t xml:space="preserve">3. </w:t>
      </w:r>
      <w:r>
        <w:t>состоящему не менее трех лет до дня обращения с заявлением о выдаче разрешения на временное проживание в браке с гражданином Российской Федерации, постоянно проживающим в Российской Федерации, либо состоящему в браке с гражданином Российской Федерации, постоянно проживающим в Российской Федерации, с которым имеется общий ребенок, рожденный (усыновленный) в таком браке, - в субъекте Российской Федерации, в котором расположено место жительства гражданина Российской Федерации, являющегося его супругом (супругой); (В редакции Федерального закона от 26.10.2024 № 358-ФЗ) 5)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w:t>
      </w:r>
    </w:p>
    <w:p>
      <w:r>
        <w:rPr>
          <w:b/>
        </w:rPr>
        <w:t xml:space="preserve">3. </w:t>
      </w:r>
      <w:r>
        <w:t>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временно проживает в Российской Федерации, - на срок временного проживания его родителя (усыновителя, опекуна, попечителя)</w:t>
      </w:r>
    </w:p>
    <w:p>
      <w:r>
        <w:rPr>
          <w:b/>
        </w:rPr>
        <w:t xml:space="preserve">3. </w:t>
      </w:r>
      <w:r>
        <w:t>(Подпункт утратил силу - Федеральный закон от 14.07.2022 № 357-ФЗ) 8) поступившему на военную службу, - на срок его военной службы</w:t>
      </w:r>
    </w:p>
    <w:p>
      <w:r>
        <w:rPr>
          <w:b/>
        </w:rPr>
        <w:t xml:space="preserve">3. </w:t>
      </w:r>
      <w:r>
        <w:t>получившему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 (В редакции Федерального закона от 08.08.2024 № 253-ФЗ) 10) являющемуся гражданином государства, входившего в состав СССР, и получившему профессиональное образование в государственной образовательной организации высшего образования, государственной профессиональной образовательной организации или государственной научной организации, расположенных на территории Российской Федерации, по имеющим государственную аккредитацию образовательным программам или по программе подготовки научных и научно-педагогических кадров в аспирантуре (адъюнктуре); (В редакции Федерального закона от 14.07.2022 № 357-ФЗ) 11) являющемуся гражданином Республики Казахстан, Республики Молдова или Украины; (В редакции Федерального закона от 01.07.2021 № 274-ФЗ) 12)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 (Пункт в редакции Федерального закона от 02.08.2019 № 257-ФЗ)</w:t>
      </w:r>
    </w:p>
    <w:p>
      <w:r>
        <w:rPr>
          <w:b/>
        </w:rPr>
        <w:t xml:space="preserve">10. </w:t>
      </w:r>
      <w:r>
        <w:t>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r>
        <w:rPr>
          <w:b/>
        </w:rPr>
        <w:t xml:space="preserve">10. </w:t>
      </w:r>
      <w:r>
        <w:t>место проживания данного иностранного гражданина</w:t>
      </w:r>
    </w:p>
    <w:p>
      <w:r>
        <w:rPr>
          <w:b/>
        </w:rPr>
        <w:t xml:space="preserve">10. </w:t>
      </w:r>
      <w:r>
        <w:t>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r>
        <w:rPr>
          <w:b/>
        </w:rPr>
        <w:t xml:space="preserve">10. </w:t>
      </w:r>
      <w:r>
        <w:t>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 (Дополнение пунктом - Федеральный закон от 18.07.2006 № 110-ФЗ)</w:t>
      </w:r>
    </w:p>
    <w:p>
      <w:r>
        <w:rPr>
          <w:b/>
        </w:rPr>
        <w:t>Статья 61. Временное проживание иностранных граждан, прибывших в Российскую Федерацию в порядке, не требующем получения визы</w:t>
      </w:r>
    </w:p>
    <w:p>
      <w:r>
        <w:rPr>
          <w:b/>
        </w:rPr>
        <w:t xml:space="preserve">1. </w:t>
      </w:r>
      <w:r>
        <w:t>Иностранному гражданину, прибывшему в Российскую Федерацию в порядке, не требующем получения визы, за исключением иностранных граждан, указанных в пункте 3 статьи 6 настоящего Федерального закона, разрешение на временное проживание выдается с учетом квоты, утвержденной Правительством Российской Федерации в соответствии с пунктом 2 статьи 6 настоящего Федерального закона</w:t>
      </w:r>
    </w:p>
    <w:p>
      <w:r>
        <w:rPr>
          <w:b/>
        </w:rPr>
        <w:t xml:space="preserve">2. </w:t>
      </w:r>
      <w:r>
        <w:t>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(В редакции федеральных законов от 27.12.2018 № 528-ФЗ, от 25.12.2023 № 648-ФЗ) 1) заявление о выдаче разрешения на временное проживание;</w:t>
      </w:r>
    </w:p>
    <w:p>
      <w:r>
        <w:rPr>
          <w:b/>
        </w:rPr>
        <w:t xml:space="preserve">21. </w:t>
      </w:r>
      <w:r>
        <w:t>Заявление о выдаче разрешения на временное проживание может быть подано в форме электронного документа с использованием единого портала государственных и муниципальных услуг. В этом случае документы, указанные в подпунктах 2 и 5 пункта 2 настоящей статьи, иностранный гражданин представляет в территориальный орган федерального органа исполнительной власти в сфере внутренних дел при получении разрешения на временное проживание. (Дополнение пунктом - Федеральный закон от 27.07.2010 № 227-ФЗ) (В редакции федеральных законов от 28.07.2012 № 133-ФЗ, от 20.04.2014 № 74-ФЗ, от 27.12.2018 № 528-ФЗ, от 25.12.2023 № 648-ФЗ)</w:t>
      </w:r>
    </w:p>
    <w:p>
      <w:r>
        <w:rPr>
          <w:b/>
        </w:rPr>
        <w:t xml:space="preserve">3. </w:t>
      </w:r>
      <w:r>
        <w:t>Форма заявления и порядок подачи заявления в форме электронного документа с использованием единого портала государственных и муниципальных услуг утверждаются федеральным органом исполнительной власти в сфере внутренних дел. (В редакции федеральных законов от 27.07.2010 № 227-ФЗ, от 27.12.2018 № 528-ФЗ, от 25.12.2023 № 648-ФЗ)</w:t>
      </w:r>
    </w:p>
    <w:p>
      <w:r>
        <w:rPr>
          <w:b/>
        </w:rPr>
        <w:t xml:space="preserve">4. </w:t>
      </w:r>
      <w:r>
        <w:t>Отказ в приеме заявления о выдаче разрешения на временное проживание не допускается, за исключением случаев, если не представлен какой-либо из документов, указанных в подпунктах 1 - 3 и 5 пункта 2 настоящей статьи, или не уплачена государственная пошлина. (В редакции Федерального закона от 25.12.2023 № 648-ФЗ)</w:t>
      </w:r>
    </w:p>
    <w:p>
      <w:r>
        <w:rPr>
          <w:b/>
        </w:rPr>
        <w:t xml:space="preserve">5. </w:t>
      </w:r>
      <w:r>
        <w:t>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 (В редакции федеральных законов от 01.07.2011 № 169-ФЗ; от 27.12.2018 № 528-ФЗ) 1) в течение тридцати суток со дня подачи им заявления о выдаче ему разрешения на временное проживание: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него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сертификат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законом от 30 марта 1999 года №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на бумажном носителе либо в форме электронных документов в случае подачи заявления о выдаче разрешения на временное проживание в электронной форме.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 (Подпункт в редакции - Федеральный закон от 02.07.2021 № 357-ФЗ) 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внутренних дел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 (В редакции федеральных законов от 01.07.2011 № 169-ФЗ; от 27.12.2018 № 528-ФЗ)</w:t>
      </w:r>
    </w:p>
    <w:p>
      <w:r>
        <w:rPr>
          <w:b/>
        </w:rPr>
        <w:t xml:space="preserve">6. </w:t>
      </w:r>
      <w:r>
        <w:t>Руководитель территориального органа федерального органа исполнительной власти в сфере внутренних дел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пункте 5 настоящей статьи. (В редакции Федерального закона от 27.12.2018 № 528-ФЗ)</w:t>
      </w:r>
    </w:p>
    <w:p>
      <w:r>
        <w:rPr>
          <w:b/>
        </w:rPr>
        <w:t xml:space="preserve">7. </w:t>
      </w:r>
      <w:r>
        <w:t>Территориальный орган федерального органа исполнительной власти в сфере внутренних дел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 (В редакции федеральных законов от 03.12.2011 № 383-ФЗ; от 27.12.2018 № 528-ФЗ)</w:t>
      </w:r>
    </w:p>
    <w:p>
      <w:r>
        <w:rPr>
          <w:b/>
        </w:rPr>
        <w:t xml:space="preserve">8. </w:t>
      </w:r>
      <w:r>
        <w:t>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подпункте 1 пункта 5 настоящей статьи, территориальный орган федерального органа исполнительной власти в сфере внутренних дел обязан выдать данному иностранному гражданину разрешение на временное проживание либо предусмотренное пунктом 2 статьи 7 настоящего Федерального закона уведомление об отказе в выдаче данному иностранному гражданину разрешения на временное проживание. (В редакции федеральных законов от 23.07.2008 № 160-ФЗ, от 28.12.2013 № 386-ФЗ, от 27.12.2018 № 528-ФЗ, от 15.10.2020 № 329-ФЗ) (Дополнение статьей - Федеральный закон от 18.07.2006 № 110-ФЗ)</w:t>
      </w:r>
    </w:p>
    <w:p>
      <w:r>
        <w:rPr>
          <w:b/>
        </w:rPr>
        <w:t xml:space="preserve">2. </w:t>
      </w:r>
      <w:r>
        <w:t>документ, удостоверяющий личность данного иностранного гражданина и признаваемый Российской Федерацией в этом качестве</w:t>
      </w:r>
    </w:p>
    <w:p>
      <w:r>
        <w:rPr>
          <w:b/>
        </w:rPr>
        <w:t xml:space="preserve">2. </w:t>
      </w:r>
      <w:r>
        <w:t>миграционную карту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 (В редакции федеральных законов от 28.07.2012 № 133-ФЗ; от 22.12.2014 № 446-ФЗ; от 27.12.2018 № 528-ФЗ) 4) квитанцию об уплате государственной пошлины за выдачу разрешения на временное проживание. Указанную квитанцию иностранный гражданин вправе представить в территориальный орган федерального органа исполнительной власти в сфере внутренних дел по собственной инициативе. В случае непредставления указанной квитанции территориальный орган федерального органа исполнительной власти в сфере внутренних дел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(В редакции Федерального закона от 25.12.2023 № 648-ФЗ) 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 (Дополнение подпунктом - Федеральный закон от 20.04.2014 № 74-ФЗ)</w:t>
      </w:r>
    </w:p>
    <w:p>
      <w:r>
        <w:rPr>
          <w:b/>
        </w:rPr>
        <w:t>Статья 62. Разрешение на временное проживание в целях получения образования</w:t>
      </w:r>
    </w:p>
    <w:p>
      <w:r>
        <w:rPr>
          <w:b/>
        </w:rPr>
        <w:t xml:space="preserve">1. </w:t>
      </w:r>
      <w:r>
        <w:t>Иностранный гражданин, проходящий обучение по очной форме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или государственной научной организации, вправе обратиться в территориальный орган федерального органа исполнительной власти в сфере внутренних дел в субъекте Российской Федерации, на территории которого проходит обучение, непосредственно либо через подведомственное предприятие или уполномоченную организацию с заявлением о выдаче разрешения на временное проживание в целях получения образования с приложением документа, подтверждающего его зачисление на обучение по очной форме в государственную образовательную или государственную научную организацию по соответствующей образовательной программе высшего образования. (В редакции Федерального закона от 25.12.2023 № 648-ФЗ)</w:t>
      </w:r>
    </w:p>
    <w:p>
      <w:r>
        <w:rPr>
          <w:b/>
        </w:rPr>
        <w:t xml:space="preserve">2. </w:t>
      </w:r>
      <w:r>
        <w:t>Заявление о выдаче разрешения на временное проживание в целях получения образования может быть подано в форме электронного документа с использованием единого портала государственных и муниципальных услуг. (В редакции Федерального закона от 25.12.2023 № 648-ФЗ)</w:t>
      </w:r>
    </w:p>
    <w:p>
      <w:r>
        <w:rPr>
          <w:b/>
        </w:rPr>
        <w:t xml:space="preserve">3. </w:t>
      </w:r>
      <w:r>
        <w:t>Иностранный гражданин, обратившийся с заявлением о выдаче разрешения на временное проживание в целях получения образования, проходит обязательную государственную дактилоскопическую регистрацию и фотографирование при подаче заявления. Иностранному гражданину, прошедшему обязательную государственную дактилоскопическую регистрацию и фотографирование, выдается документ, подтверждающий прохождение им обязательной государственной дактилоскопической регистрации и фотографирования, предусмотренный абзацем девятым пункта 13 статьи 5 настоящего Федерального закона, если ранее такой документ не выдавался. (В редакции Федерального закона от 25.12.2023 № 648-ФЗ) В случае подачи заявления о выдаче разрешения на временное проживание в целях получения образования в форме электронного документа с использованием единого портала государственных и муниципальных услуг обязательную государственную дактилоскопическую регистрацию иностранный гражданин проходит при получении разрешения на временное проживание в целях получения образования. (В редакции Федерального закона от 25.12.2023 № 648-ФЗ)</w:t>
      </w:r>
    </w:p>
    <w:p>
      <w:r>
        <w:rPr>
          <w:b/>
        </w:rPr>
        <w:t xml:space="preserve">4. </w:t>
      </w:r>
      <w:r>
        <w:t>Иностранный гражданин для получения разрешения на временное проживание в целях получения образования проходит медицинское освидетельствование, предусмотренное пунктом 41 статьи 6 настоящего Федерального закона</w:t>
      </w:r>
    </w:p>
    <w:p>
      <w:r>
        <w:rPr>
          <w:b/>
        </w:rPr>
        <w:t xml:space="preserve">5. </w:t>
      </w:r>
      <w:r>
        <w:t>Разрешение на временное проживание в целях получения образования выдается на срок освоения иностранным гражданином программы бакалавриата, программы специалитета, программы магистратуры, программы ординатуры, программы ассистентуры-стажировки, имеющих государственную аккредитацию, или программы подготовки научных и научно-педагогических кадров в аспирантуре (адъюнктуре) и сто восемьдесят календарных дней после дня окончания срока обучения</w:t>
      </w:r>
    </w:p>
    <w:p>
      <w:r>
        <w:rPr>
          <w:b/>
        </w:rPr>
        <w:t xml:space="preserve">6. </w:t>
      </w:r>
      <w:r>
        <w:t>Территориальный орган федерального органа исполнительной власти в сфере внутренних дел по заявлению иностранного гражданина о выдаче разрешения на временное проживание в целях получения образования в двухмесячный срок выдает данному иностранному гражданину разрешение на временное проживание в целях получения образования либо отказывает ему в выдаче такого разрешения</w:t>
      </w:r>
    </w:p>
    <w:p>
      <w:r>
        <w:rPr>
          <w:b/>
        </w:rPr>
        <w:t xml:space="preserve">7. </w:t>
      </w:r>
      <w:r>
        <w:t>Территориальный орган федерального органа исполнительной власти в сфере внутренних дел при рассмотрении заявления иностранного гражданина о выдаче разрешения на временное проживание в целях получения образования направляет запросы в органы безопасности, органы здравоохранения,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другие заинтересованные органы, которые в срок до одного месяца со дня поступления запроса представляют информацию о наличии либо об отсутствии обстоятельств, препятствующих выдаче данному иностранному гражданину разрешения на временное проживание в целях получения образования.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
        <w:rPr>
          <w:b/>
        </w:rPr>
        <w:t xml:space="preserve">8. </w:t>
      </w:r>
      <w:r>
        <w:t>Разрешение на временное проживание в целях получения образования содержит следующие сведения: фамилию, имя, отчество (последнее - при наличии),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на временное проживание в целях получения образования, срок действия такого разрешения, наименование органа исполнительной власти, выдавшего такое разрешение, оформленное в виде отметки в документе, удостоверяющем личность иностранного гражданина. Разрешение на временное проживание в целях получения образования не может быть выдано в форме электронного документа</w:t>
      </w:r>
    </w:p>
    <w:p>
      <w:r>
        <w:rPr>
          <w:b/>
        </w:rPr>
        <w:t xml:space="preserve">9. </w:t>
      </w:r>
      <w:r>
        <w:t>Иностранный гражданин не позднее тридцати дней со дня издания распорядительного акта о его отчислении из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для продолжения обучения по очной форме по соответствующей образовательной программе или на другую образовательную программу из числа перечисленных в пункте 1 настоящей статьи обязан представить в территориальный орган федерального органа исполнительной власти в сфере внутренних дел, выдавший ему разрешение на временное проживание в целях получения образования, документ, подтверждающий зачисление данного иностранного гражданина на обучение по очной форме в другую государственную образовательную или государственную научную организацию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w:t>
      </w:r>
    </w:p>
    <w:p>
      <w:r>
        <w:rPr>
          <w:b/>
        </w:rPr>
        <w:t xml:space="preserve">10. </w:t>
      </w:r>
      <w:r>
        <w:t>Порядок выдачи разрешения на временное проживание в целях получения образования, форма заявления о выдаче разрешения на временное проживание в целях получения образования и перечень документов, представляемых одновременно с таким заявлением, форма указанной в пункте 8 настоящей статьи отметки утверждаются федеральным органом исполнительной власти в сфере внутренних дел</w:t>
      </w:r>
    </w:p>
    <w:p>
      <w:r>
        <w:rPr>
          <w:b/>
        </w:rPr>
        <w:t xml:space="preserve">11. </w:t>
      </w:r>
      <w:r>
        <w:t>Иностранные граждане, получившие разрешение на временное проживание в целях получения образования, освобождаются от подачи уведомления, указанного в абзаце первом пункта 9 статьи 6 настоящего Федерального закона. (Дополнение статьей - Федеральный закон от 14.07.2022 № 357-ФЗ)</w:t>
      </w:r>
    </w:p>
    <w:p>
      <w:r>
        <w:rPr>
          <w:b/>
        </w:rPr>
        <w:t>Статья 7. Основания отказа в выдаче либо аннулирования разрешения на временное проживание</w:t>
      </w:r>
    </w:p>
    <w:p>
      <w:r>
        <w:rPr>
          <w:b/>
        </w:rPr>
        <w:t xml:space="preserve">1. </w:t>
      </w:r>
      <w:r>
        <w:t>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 (В редакции Федерального закона от 18.07.2006 № 110-ФЗ) 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
        <w:rPr>
          <w:b/>
        </w:rPr>
        <w:t xml:space="preserve">11. </w:t>
      </w:r>
      <w:r>
        <w:t>(Дополнение пунктом - Федеральный закон от 18.07.2006 № 110-ФЗ) (Утратил силу - Федеральный закон от 03.06.2009 № 105-ФЗ)</w:t>
      </w:r>
    </w:p>
    <w:p>
      <w:r>
        <w:rPr>
          <w:b/>
        </w:rPr>
        <w:t xml:space="preserve">12. </w:t>
      </w:r>
      <w:r>
        <w:t>Помимо случаев, предусмотренных пунктом 1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(Дополнение пунктом - Федеральный закон от 06.05.2008 № 60-ФЗ) (В редакции федеральных законов от 23.07.2013 № 224-ФЗ, от 24.02.2021 № 22-ФЗ)</w:t>
      </w:r>
    </w:p>
    <w:p>
      <w:r>
        <w:rPr>
          <w:b/>
        </w:rPr>
        <w:t xml:space="preserve">13. </w:t>
      </w:r>
      <w:r>
        <w:t>(Дополнение пунктом - Федеральный закон от 06.05.2008 № 60-ФЗ) (Утратил силу - Федеральный закон от 23.07.2013 № 224-ФЗ)</w:t>
      </w:r>
    </w:p>
    <w:p>
      <w:r>
        <w:rPr>
          <w:b/>
        </w:rPr>
        <w:t xml:space="preserve">14. </w:t>
      </w:r>
      <w:r>
        <w:t>(Дополнение пунктом - Федеральный закон от 06.05.2008 № 60-ФЗ) (Утратил силу - Федеральный закон от 23.07.2013 № 224-ФЗ)</w:t>
      </w:r>
    </w:p>
    <w:p>
      <w:r>
        <w:rPr>
          <w:b/>
        </w:rPr>
        <w:t xml:space="preserve">15. </w:t>
      </w:r>
      <w:r>
        <w:t>(Дополнение пунктом - Федеральный закон от 28.06.2009 № 127-ФЗ) (Утратил силу - Федеральный закон от 02.08.2019 № 257-ФЗ)</w:t>
      </w:r>
    </w:p>
    <w:p>
      <w:r>
        <w:rPr>
          <w:b/>
        </w:rPr>
        <w:t xml:space="preserve">16. </w:t>
      </w:r>
      <w:r>
        <w:t>Разрешение на временное проживание, выданное иностранному гражданину, получившему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 аннулируется в случаях, предусмотренных подпунктами 1 - 7, 10, 11, 15 пункта 1 и пунктом 12 настоящей статьи, а также в случае утраты соответствующего статуса. (Дополнение пунктом - Федеральный закон от 02.07.2013 № 169-ФЗ) (В редакции Федерального закона от 08.08.2024 № 253-ФЗ)</w:t>
      </w:r>
    </w:p>
    <w:p>
      <w:r>
        <w:rPr>
          <w:b/>
        </w:rPr>
        <w:t xml:space="preserve">17. </w:t>
      </w:r>
      <w:r>
        <w:t>В случае, если в период после принятия территориальным органом федерального органа исполнительной власти в сфере внутренних дел решения о выдаче иностранному гражданину разрешения на временное проживание и до получения данным иностранным гражданином разрешения на временное проживание выявлены основания, предусмотренные пунктами 1 и 12 настоящей статьи, разрешение на временное проживание не выдается, принятое решение отменяется. (Дополнение пунктом - Федеральный закон от 14.07.2022 № 357-ФЗ)</w:t>
      </w:r>
    </w:p>
    <w:p>
      <w:r>
        <w:rPr>
          <w:b/>
        </w:rPr>
        <w:t xml:space="preserve">18. </w:t>
      </w:r>
      <w:r>
        <w:t>Разрешение на временное проживание, выданное иностранному гражданину, считается недействительным в случае, если данному иностранному гражданину выдан вид на жительство либо им приобретено гражданство Российской Федерации. (Дополнение пунктом - Федеральный закон от 14.07.2022 № 357-ФЗ)</w:t>
      </w:r>
    </w:p>
    <w:p>
      <w:r>
        <w:rPr>
          <w:b/>
        </w:rPr>
        <w:t xml:space="preserve">2. </w:t>
      </w:r>
      <w:r>
        <w:t>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соответствующее уведомление либо направляет ему соответствующее уведомление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 (Дополнение пунктом - Федеральный закон от 18.07.2006 № 110-ФЗ) (В редакции федеральных законов от 27.07.2010 № 227-ФЗ, от 27.12.2018 № 528-ФЗ, от 14.07.2022 № 357-ФЗ)</w:t>
      </w:r>
    </w:p>
    <w:p>
      <w:r>
        <w:rPr>
          <w:b/>
        </w:rPr>
        <w:t xml:space="preserve">21. </w:t>
      </w:r>
      <w:r>
        <w:t>В случае аннулирования ранее выданного лицу без гражданства разрешения на временное проживание данному лицу выдается временное удостоверение личности лица без гражданства в Российской Федерации в порядке, предусмотренном статьей 52 настоящего Федерального закона. (Дополнение пунктом - Федеральный закон от 24.02.2021 № 22-ФЗ)</w:t>
      </w:r>
    </w:p>
    <w:p>
      <w:r>
        <w:rPr>
          <w:b/>
        </w:rPr>
        <w:t xml:space="preserve">3. </w:t>
      </w:r>
      <w:r>
        <w:t>(Дополнение пунктом - Федеральный закон от 18.07.2006 № 110-ФЗ) (Утратил силу - Федеральный закон от 28.12.2013 № 386-ФЗ)</w:t>
      </w:r>
    </w:p>
    <w:p>
      <w:r>
        <w:rPr>
          <w:b/>
        </w:rPr>
        <w:t xml:space="preserve">4. </w:t>
      </w:r>
      <w:r>
        <w:t>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такого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 (Дополнение пунктом - Федеральный закон от 18.07.2006 № 110-ФЗ) (В редакции Федерального закона от 14.07.2022 № 357-ФЗ)</w:t>
      </w:r>
    </w:p>
    <w:p>
      <w:r>
        <w:rPr>
          <w:b/>
        </w:rPr>
        <w:t xml:space="preserve">5. </w:t>
      </w:r>
      <w:r>
        <w:t>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 (Дополнение пунктом - Федеральный закон от 18.07.2006 № 110-ФЗ) (В редакции Федерального закона от 27.12.2018 № 528-ФЗ)</w:t>
      </w:r>
    </w:p>
    <w:p>
      <w:r>
        <w:rPr>
          <w:b/>
        </w:rPr>
        <w:t xml:space="preserve">6. </w:t>
      </w:r>
      <w:r>
        <w:t>Форма решения об аннулировании разрешения на временное проживание и порядок его принятия утверждаются федеральным органом исполнительной власти в сфере внутренних дел. (Дополнение пунктом - Федеральный закон от 27.12.2018 № 528-ФЗ)</w:t>
      </w:r>
    </w:p>
    <w:p>
      <w:r>
        <w:rPr>
          <w:b/>
        </w:rPr>
        <w:t xml:space="preserve">1. </w:t>
      </w:r>
      <w:r>
        <w:t>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
        <w:rPr>
          <w:b/>
        </w:rPr>
        <w:t xml:space="preserve">1. </w:t>
      </w:r>
      <w:r>
        <w:t>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(В редакции Федерального закона от 23.07.2013 № 224-ФЗ) 4) представил поддельные или подложные документы либо сообщил о себе заведомо ложные сведения</w:t>
      </w:r>
    </w:p>
    <w:p>
      <w:r>
        <w:rPr>
          <w:b/>
        </w:rPr>
        <w:t xml:space="preserve">1. </w:t>
      </w:r>
      <w:r>
        <w:t>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 (В редакции федеральных законов от 23.07.2013 № 224-ФЗ, от 14.07.2022 № 357-ФЗ) 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
        <w:rPr>
          <w:b/>
        </w:rPr>
        <w:t xml:space="preserve">1. </w:t>
      </w:r>
      <w:r>
        <w:t>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 (В редакции Федерального закона от 23.07.2013 № 224-ФЗ) 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 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23.07.2008 № 160-ФЗ) обучающегося по очной форме обучения в профессиональной образовательной организации Российской Федерации; (В редакции Федерального закона от 02.07.2013 № 185-ФЗ) обучающегося по очной форме обучения в образовательной организации высшего образования в Российской Федерации; (В редакции федеральных законов от 02.07.2013 № 185-ФЗ, от 30.12.2020 № 517-ФЗ) пенсионера или инвалида; относящегося к иным категориям лиц, перечень которых устанавливается Правительством Российской Федерации; (Подпункт в редакции Федерального закона от 18.07.2006 № 110-ФЗ) 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
        <w:rPr>
          <w:b/>
        </w:rPr>
        <w:t xml:space="preserve">1. </w:t>
      </w:r>
      <w:r>
        <w:t>выехал из Российской Федерации в иностранное государство для постоянного проживания</w:t>
      </w:r>
    </w:p>
    <w:p>
      <w:r>
        <w:rPr>
          <w:b/>
        </w:rPr>
        <w:t xml:space="preserve">1. </w:t>
      </w:r>
      <w:r>
        <w:t>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 (В редакции Федерального закона от 02.08.2019 № 257-ФЗ) 12) ранее заключил брак с гражданином Российской Федерации, послуживший основанием для получения разрешения на временное проживание, и такой брак расторгнут либо признан судом недействительным; (В редакции Федерального закона от 26.10.2024 № 358-ФЗ) 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либо в сроки, предусмотренные настоящим Федеральным законом, не представил выданные по результатам медицинского освидетельствования медицинские документы и сертификат; (В редакции федеральных законов от 02.07.2021 № 357-ФЗ, от 14.07.2022 № 357-ФЗ) 14) прибыл в Российскую Федерацию в порядке, не требующем получения визы, и не представил в установленный срок документы, указанные в подпункте 1 пункта 5 статьи 61 настоящего Федерального закона; (Дополнение подпунктом - Федеральный закон от 18.07.2006 № 110-ФЗ) (В редакции Федерального закона от 03.12.2011 № 383-ФЗ) 15) обратился с заявлением об аннулировании выданного ему разрешения на временное проживание; (Дополнение подпунктом - Федеральный закон от 02.08.2019 № 257-ФЗ) 16) получил разрешение на временное проживание по основанию, предусматривающему наличие ребенка, рожденного (усыновленного) в браке с гражданином Российской Федерации, постоянно проживающим в Российской Федерации, либо ребенка, состоящего в гражданстве Российской Федерации и постоянно проживающего в Российской Федерации, и вступившим в законную силу решением суда лишен родительских прав или ограничен в родительских правах в отношении такого ребенка, либо отменено усыновление, либо сведения о данном иностранном гражданине исключены из записи акта о рождении такого ребенка. (Дополнение подпунктом - Федеральный закон от 26.10.2024 № 358-ФЗ)</w:t>
      </w:r>
    </w:p>
    <w:p>
      <w:r>
        <w:rPr>
          <w:b/>
        </w:rPr>
        <w:t>Статья 71. Основания отказа в выдаче либо аннулирования разрешения на временное проживание в целях получения образования</w:t>
      </w:r>
    </w:p>
    <w:p>
      <w:r>
        <w:rPr>
          <w:b/>
        </w:rPr>
        <w:t xml:space="preserve">1. </w:t>
      </w:r>
      <w:r>
        <w:t>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если данный иностранный гражданин</w:t>
      </w:r>
    </w:p>
    <w:p>
      <w:r>
        <w:rPr>
          <w:b/>
        </w:rPr>
        <w:t xml:space="preserve">2. </w:t>
      </w:r>
      <w:r>
        <w:t>Разрешение на временное проживание в целях получения образования аннулируется при досрочном прекращении обучения в государственной образовательной или государственной научной организации в связи с переводом в другую государственную образовательную или государственную научную организацию в случае непредставления документа о зачислении иностранного гражданина на обучение по очной форме в государственную образовательную или государственную научную организацию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срок, установленный пунктом 9 статьи 62 настоящего Федерального закона</w:t>
      </w:r>
    </w:p>
    <w:p>
      <w:r>
        <w:rPr>
          <w:b/>
        </w:rPr>
        <w:t xml:space="preserve">3. </w:t>
      </w:r>
      <w:r>
        <w:t>Помимо случаев, предусмотренных пунктами 1 и 2 настоящей статьи, разрешение на временное проживание в целях получения образования иностранному гражданину не выдается, а ранее выданное разрешение на временное проживание в целях получения образования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
        <w:rPr>
          <w:b/>
        </w:rPr>
        <w:t xml:space="preserve">4. </w:t>
      </w:r>
      <w:r>
        <w:t>В случае, если после принятия территориальным органом федерального органа исполнительной власти в сфере внутренних дел решения о выдаче иностранному гражданину разрешения на временное проживание в целях получения образования и до получения данным иностранным гражданином разрешения на временное проживание в целях получения образования выявлены основания, предусмотренные пунктами 1 и 3 настоящей статьи, разрешение на временное проживание в целях получения образования не выдается, принятое решение отменяется</w:t>
      </w:r>
    </w:p>
    <w:p>
      <w:r>
        <w:rPr>
          <w:b/>
        </w:rPr>
        <w:t xml:space="preserve">5. </w:t>
      </w:r>
      <w:r>
        <w:t>Разрешение на временное проживание в целях получения образования, выданное иностранному гражданину, считается недействительным в случае, если данному иностранному гражданину выдан вид на жительство либо им приобретено гражданство Российской Федерации</w:t>
      </w:r>
    </w:p>
    <w:p>
      <w:r>
        <w:rPr>
          <w:b/>
        </w:rPr>
        <w:t xml:space="preserve">6. </w:t>
      </w:r>
      <w:r>
        <w:t>В случае принятия решения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территориальный орган федерального органа исполнительной власти в сфере внутренних дел, принявший такое решение, выдает данному иностранному гражданину уведомление о принятии соответствующего решения либо направляет ему это уведомление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w:t>
      </w:r>
    </w:p>
    <w:p>
      <w:r>
        <w:rPr>
          <w:b/>
        </w:rPr>
        <w:t xml:space="preserve">7. </w:t>
      </w:r>
      <w:r>
        <w:t>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этого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r>
        <w:rPr>
          <w:b/>
        </w:rPr>
        <w:t xml:space="preserve">8. </w:t>
      </w:r>
      <w:r>
        <w:t>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в целях получения образования или об аннулировании ранее выданного ему разрешения на временное проживание в целях получения образования,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 в целях получения образования</w:t>
      </w:r>
    </w:p>
    <w:p>
      <w:r>
        <w:rPr>
          <w:b/>
        </w:rPr>
        <w:t xml:space="preserve">9. </w:t>
      </w:r>
      <w:r>
        <w:t>Форма решения об аннулировании разрешения на временное проживание в целях получения образования и порядок его принятия утверждаются федеральным органом исполнительной власти в сфере внутренних дел. (Дополнение статьей - Федеральный закон от 14.07.2022 № 357-ФЗ)</w:t>
      </w:r>
    </w:p>
    <w:p>
      <w:r>
        <w:rPr>
          <w:b/>
        </w:rPr>
        <w:t xml:space="preserve">1. </w:t>
      </w:r>
      <w:r>
        <w:t>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
        <w:rPr>
          <w:b/>
        </w:rPr>
        <w:t xml:space="preserve">1. </w:t>
      </w:r>
      <w:r>
        <w:t>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
        <w:rPr>
          <w:b/>
        </w:rPr>
        <w:t xml:space="preserve">1. </w:t>
      </w:r>
      <w:r>
        <w:t>в течение пяти лет, предшествовавших дню подачи заявления о выдаче разрешения на временное проживание в целях получения образования,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в целях получения образования,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
        <w:rPr>
          <w:b/>
        </w:rPr>
        <w:t xml:space="preserve">1. </w:t>
      </w:r>
      <w:r>
        <w:t>представил поддельные или подложные документы либо сообщил о себе заведомо ложные сведения</w:t>
      </w:r>
    </w:p>
    <w:p>
      <w:r>
        <w:rPr>
          <w:b/>
        </w:rPr>
        <w:t xml:space="preserve">1. </w:t>
      </w:r>
      <w:r>
        <w:t>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
        <w:rPr>
          <w:b/>
        </w:rPr>
        <w:t xml:space="preserve">1. </w:t>
      </w:r>
      <w:r>
        <w:t>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
        <w:rPr>
          <w:b/>
        </w:rPr>
        <w:t xml:space="preserve">1. </w:t>
      </w:r>
      <w:r>
        <w:t>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
        <w:rPr>
          <w:b/>
        </w:rPr>
        <w:t xml:space="preserve">1. </w:t>
      </w:r>
      <w:r>
        <w:t>выехал из Российской Федерации в иностранное государство для постоянного проживания</w:t>
      </w:r>
    </w:p>
    <w:p>
      <w:r>
        <w:rPr>
          <w:b/>
        </w:rPr>
        <w:t xml:space="preserve">1. </w:t>
      </w:r>
      <w:r>
        <w:t>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w:t>
      </w:r>
    </w:p>
    <w:p>
      <w:r>
        <w:rPr>
          <w:b/>
        </w:rPr>
        <w:t xml:space="preserve">1. </w:t>
      </w:r>
      <w:r>
        <w:t>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w:t>
      </w:r>
    </w:p>
    <w:p>
      <w:r>
        <w:rPr>
          <w:b/>
        </w:rPr>
        <w:t xml:space="preserve">1. </w:t>
      </w:r>
      <w:r>
        <w:t>обратился с заявлением об аннулировании выданного ему разрешения на временное проживание в целях получения образования</w:t>
      </w:r>
    </w:p>
    <w:p>
      <w:r>
        <w:rPr>
          <w:b/>
        </w:rPr>
        <w:t xml:space="preserve">1. </w:t>
      </w:r>
      <w:r>
        <w:t>перешел на обучение по очно-заочной или заочной форме или досрочно прекратил обучение в государственной образовательной или государственной научной организации, за исключением случая, предусмотренного пунктом 9 статьи 62 настоящего Федерального закона</w:t>
      </w:r>
    </w:p>
    <w:p>
      <w:r>
        <w:rPr>
          <w:b/>
        </w:rPr>
        <w:t>Статья 8. Постоянное проживание иностранных граждан в Российской Федерации</w:t>
      </w:r>
    </w:p>
    <w:p>
      <w:r>
        <w:rPr>
          <w:b/>
        </w:rPr>
        <w:t xml:space="preserve">1. </w:t>
      </w:r>
      <w:r>
        <w:t>Вид на жительство может быть выдан иностранному гражданину, прожившему в Российской Федерации не менее одного года на основании разрешения на временное проживание</w:t>
      </w:r>
    </w:p>
    <w:p>
      <w:r>
        <w:rPr>
          <w:b/>
        </w:rPr>
        <w:t xml:space="preserve">11. </w:t>
      </w:r>
      <w:r>
        <w:t>Вид на жительство может быть выдан иностранному гражданину, получившему разрешение на временное проживание в целях получения образования, после завершения обучения в государственной образовательной или государственной научной организации по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(Дополнение пунктом - Федеральный закон от 14.07.2022 № 357-ФЗ)</w:t>
      </w:r>
    </w:p>
    <w:p>
      <w:r>
        <w:rPr>
          <w:b/>
        </w:rPr>
        <w:t xml:space="preserve">2. </w:t>
      </w:r>
      <w:r>
        <w:t>Без получения разрешения на временное проживание вид на жительство выдается</w:t>
      </w:r>
    </w:p>
    <w:p>
      <w:r>
        <w:rPr>
          <w:b/>
        </w:rPr>
        <w:t xml:space="preserve">21. </w:t>
      </w:r>
      <w:r>
        <w:t>Заявление о выдаче вида на жительство может быть подано иностранным гражданином, указанным в пункте 11 настоящей статьи, в течение трех лет после завершения обучения без получения разрешения на временное проживание. (Дополнение пунктом - Федеральный закон от 14.07.2022 № 357-ФЗ)</w:t>
      </w:r>
    </w:p>
    <w:p>
      <w:r>
        <w:rPr>
          <w:b/>
        </w:rPr>
        <w:t xml:space="preserve">3. </w:t>
      </w:r>
      <w:r>
        <w:t>Вид на жительство выдается без ограничения срока действия, за исключением случаев, предусмотренных абзацами четвертым - шестым настоящего пункта. На территории Российской Федерации или территориях отдельных субъектов Российской Федерации вид на жительство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порядке, определяемом федеральным органом исполнительной власти в сфере внутренних дел. Положение абзаца второго настоящего пункта не применяется при выдаче вида на жительство лицу без гражданства. Вид на жительство выдается лицу без гражданства сроком на 10 лет. Вид на жительство в форме карты с электронным носителем выдается сроком на 10 лет. Вид на жительство высококвалифицированному специалисту и членам его семьи, указанным в подпункте 9 пункта 2 настоящей статьи, выдается на срок действия разрешения на работу, выданного указанному высококвалифицированному специалисту. Вид на жительство выдается без ограничения срока действия высококвалифицированному специалисту, осуществляющему не менее двух лет трудовую деятельность в Российской Федерации в этом качестве, и членам его семьи при условии, что данный высококвалифицированный специалист и члены его семьи проживают в Российской Федерации по полученному в соответствии со статьей 132 настоящего Федерального закона виду на жительство. При этом в указанный период осуществления трудовой деятельности в отношении такого высококвалифицированного специалиста работодателем или заказчиком работ (услуг) должны быть исчислены, удержаны и перечислены в бюджетную систему Российской Федерации налоги в соответствии с законодательством Российской Федерации о налогах и сборах. (Дополнение абзацем - Федеральный закон от 10.07.2023 № 316-ФЗ) (Пункт в редакции Федерального закона от 01.07.2021 № 274-ФЗ)</w:t>
      </w:r>
    </w:p>
    <w:p>
      <w:r>
        <w:rPr>
          <w:b/>
        </w:rPr>
        <w:t xml:space="preserve">4. </w:t>
      </w:r>
      <w:r>
        <w:t>Заявление о выдаче вида на жительство подается иностранным гражданином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либо в форме электронного документа с использованием единого портала государственных и муниципальных услуг. Иностранный гражданин, обратившийся с заявлением о выдаче вида на жительство без оформления разрешения на временное проживание, проходит обязательную государственную дактилоскопическую регистрацию и фотографирование по месту подачи заявления, за исключением случаев, предусмотренных федеральным законом. Иностранному гражданину, прошедшему обязательную государственную дактилоскопическую регистрацию и фотографирование, выдается документ, подтверждающий прохождение им обязательной государственной дактилоскопической регистрации и фотографирования, предусмотренный абзацем девятым пункта 13 статьи 5 настоящего Федерального закона, если ранее такой документ не выдавался. (Пункт в редакции Федерального закона от 25.12.2023 № 648-ФЗ)</w:t>
      </w:r>
    </w:p>
    <w:p>
      <w:r>
        <w:rPr>
          <w:b/>
        </w:rPr>
        <w:t xml:space="preserve">5. </w:t>
      </w:r>
      <w:r>
        <w:t>Заявление о выдаче вида на жительство подается не ранее чем через восемь месяцев первого года проживания в Российской Федерации на основании разрешения на временное проживание и не позднее чем за четыре месяца до истечения срока действия разрешения на временное проживание. Данное правило не распространяется на лиц, указанных в пункте 2 настоящей статьи</w:t>
      </w:r>
    </w:p>
    <w:p>
      <w:r>
        <w:rPr>
          <w:b/>
        </w:rPr>
        <w:t xml:space="preserve">51. </w:t>
      </w:r>
      <w:r>
        <w:t>Иностранный гражданин для получения вида на жительство проходит медицинское освидетельствование на наличие или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Медицинское освидетельствование проводится в соответствии с Федеральным законом от 30 марта 1999 года №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 (Дополнение пунктом - Федеральный закон от 02.07.2021 № 357-ФЗ)</w:t>
      </w:r>
    </w:p>
    <w:p>
      <w:r>
        <w:rPr>
          <w:b/>
        </w:rPr>
        <w:t xml:space="preserve">52. </w:t>
      </w:r>
      <w:r>
        <w:t>Для иностранных граждан, указанных в подпунктах 21 и 22 пункта 2 настоящей статьи</w:t>
      </w:r>
    </w:p>
    <w:p>
      <w:r>
        <w:rPr>
          <w:b/>
        </w:rPr>
        <w:t xml:space="preserve">6. </w:t>
      </w:r>
      <w:r>
        <w:t>Вид на жительство подлежит замене в случае</w:t>
      </w:r>
    </w:p>
    <w:p>
      <w:r>
        <w:rPr>
          <w:b/>
        </w:rPr>
        <w:t xml:space="preserve">7. </w:t>
      </w:r>
      <w:r>
        <w:t>Заявление о замене вида на жительство иностранного гражданина подается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не позднее чем по истечении одного месяца со дня наступления обстоятельств, указанных в подпунктах 1, 4 и 5 пункта 6 настоящей статьи, и не позднее десяти дней после получения иностранным гражданином документа, удостоверяющего личность, в случае наступления обстоятельств, указанных в подпунктах 2 и 3 пункта 6 настоящей статьи. (В редакции Федерального закона от 25.12.2023 № 648-ФЗ) Заявление о замене вида на жительство лица без гражданства подается в территориальный орган федерального органа исполнительной власти в сфере внутренних дел непосредственно не позднее чем по истечении одного месяца со дня наступления обстоятельств, указанных в пункте 6 настоящей статьи. (В редакции Федерального закона от 25.12.2023 № 648-ФЗ)</w:t>
      </w:r>
    </w:p>
    <w:p>
      <w:r>
        <w:rPr>
          <w:b/>
        </w:rPr>
        <w:t xml:space="preserve">8. </w:t>
      </w:r>
      <w:r>
        <w:t>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(в случаях, предусмотренных настоящим Федеральным законом),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внутренних дел</w:t>
      </w:r>
    </w:p>
    <w:p>
      <w:r>
        <w:rPr>
          <w:b/>
        </w:rPr>
        <w:t xml:space="preserve">9. </w:t>
      </w:r>
      <w:r>
        <w:t>Вид на жительство, выданный лицу без гражданства по заявлению о выдаче вида на жительство, поданному начиная с 1 января 2013 года, содержит электронный носитель информации для хранения указанных в пункте 8 настоящей статьи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 Для получения биометрических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внутренних дел. В случае невозможности сканирования папиллярных узоров указательных пальцев рук лица без гражданства проводится сканирование папиллярных узоров других пальцев его рук. 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 Территориальные органы федерального органа исполнительной власти в сфере внутренних дел осуществляют обработку персональных данных лиц без гражданства, которые подали заявление о выдаче вида на жительство, и лиц без гражданства, в отношении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 Федеральный орган исполнительной власти в сфере внутренних дел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
        <w:rPr>
          <w:b/>
        </w:rPr>
        <w:t xml:space="preserve">10. </w:t>
      </w:r>
      <w:r>
        <w:t>Порядок выдачи вида на жительство, замены вида на жительство, формы заявлений о выдаче вида на жительство, о замене вида на жительство, срок рассмотрения таких заявлений и порядок подачи заявлений в форме электронных документов с использованием единого портала государственных и муниципальных услуг утверждаются федеральным органом исполнительной власти в сфере внутренних дел. (В редакции Федерального закона от 25.12.2023 № 648-ФЗ) Заявление о выдаче вида на жительство иностранному гражданину, указанному в подпункте 10 пункта 2 настоящей статьи, подается с представлением документов, подтверждающих наличие у него соответствующего образования, квалификации или специальных знаний, а также осуществление указанным иностранным гражданином трудовой деятельности в Российской Федерации: трудовой книжки (копии трудовой книжки, заверенной в установленном порядке работодателем), и (или) сведений о трудовой деятельности, оформленных в установленном законодательством порядке, и (или) трудового договора или гражданско-правового договора на выполнение работ (оказание услуг), сведений о состоянии индивидуального лицевого счета застрахованного лица, предоставленных территориальным органом Фонда пенсионного и социального страхования Российской Федерации по форме, утвержденной Фондом пенсионного и социального страхования Российской Федерации. (В редакции федеральных законов от 31.07.2020 № 268-ФЗ, от 14.07.2022 № 237-ФЗ, от 10.07.2023 № 316-ФЗ) Перечень документов, представляемых одновременно с заявлением о выдаче вида на жительство, заявлением о замене вида на жительство, в том числе представляемых в форме электронного документа, утверждается федеральным органом исполнительной власти в сфере внутренних дел</w:t>
      </w:r>
    </w:p>
    <w:p>
      <w:r>
        <w:rPr>
          <w:b/>
        </w:rPr>
        <w:t xml:space="preserve">11. </w:t>
      </w:r>
      <w:r>
        <w:t>Постоянно проживающий в Российской Федерации иностранный гражданин обязан в течение двух месяцев со дня истечения очередного года со дня получения им вида на жительство подать уведомление о подтверждении своего проживания в Российской Федерации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по месту своего жительства (при отсутствии места жительства - по месту пребывания), либо путем направления заказным почтовым отправлением с уведомлением о вручении, либо в форме электронного документа с использованием единого портала государственных и муниципальных услуг. (В редакции Федерального закона от 25.12.2023 № 648-ФЗ) 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вида на жительство с приложением документов, подтверждающих невозможность подачи указанного уведомления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
        <w:rPr>
          <w:b/>
        </w:rPr>
        <w:t xml:space="preserve">12. </w:t>
      </w:r>
      <w:r>
        <w:t>В уведомление, указанное в пункте 11 настоящей статьи, вносятся следующие сведения</w:t>
      </w:r>
    </w:p>
    <w:p>
      <w:r>
        <w:rPr>
          <w:b/>
        </w:rPr>
        <w:t xml:space="preserve">13. </w:t>
      </w:r>
      <w:r>
        <w:t>Уведомление, указанное в пункте 11 настоящей статьи, подается иностранным гражданином при предъявлении документа, удостоверяющего его личность и признаваемого Российской Федерацией в этом качестве, и вида на жительство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либо путем направления заказным почтовым отправлением с уведомлением о вручении или в форме электронного документа с использованием единого портала государственных и муниципальных услуг, за исключением случаев, предусмотренных пунктом 14 настоящей статьи. (В редакции Федерального закона от 25.12.2023 № 648-ФЗ)</w:t>
      </w:r>
    </w:p>
    <w:p>
      <w:r>
        <w:rPr>
          <w:b/>
        </w:rPr>
        <w:t xml:space="preserve">14. </w:t>
      </w:r>
      <w:r>
        <w:t>По истечении каждого пятого года постоянного проживания в Российской Федерации уведомление, указанное в пункте 11 настоящей статьи, подается иностранным гражданином только лично непосредственно в территориальный орган федерального органа исполнительной власти в сфере внутренних дел</w:t>
      </w:r>
    </w:p>
    <w:p>
      <w:r>
        <w:rPr>
          <w:b/>
        </w:rPr>
        <w:t xml:space="preserve">15. </w:t>
      </w:r>
      <w:r>
        <w:t>Форма и порядок подачи уведомления, указанного в пункте 11 настоящей статьи, и перечень документов, подтверждающих сведения, указанные в пункте 12 настоящей статьи, устанавливаются Правительством Российской Федерации</w:t>
      </w:r>
    </w:p>
    <w:p>
      <w:r>
        <w:rPr>
          <w:b/>
        </w:rPr>
        <w:t xml:space="preserve">16. </w:t>
      </w:r>
      <w:r>
        <w:t>При подаче уведомления, указанного в пункте 11 настоящей статьи, не допускается требовать представление иностранным гражданином сведений, не указанных в пункте 12 настоящей статьи, а также документов, не включенных в перечень, предусмотренный пунктом 15 настоящей статьи. (Статья в редакции Федерального закона от 02.08.2019 № 257-ФЗ)</w:t>
      </w:r>
    </w:p>
    <w:p>
      <w:r>
        <w:rPr>
          <w:b/>
        </w:rPr>
        <w:t xml:space="preserve">2. </w:t>
      </w:r>
      <w:r>
        <w:t>иностранному гражданину, родившемуся на территории РСФСР и состоявшему в прошлом в гражданстве СССР</w:t>
      </w:r>
    </w:p>
    <w:p>
      <w:r>
        <w:rPr>
          <w:b/>
        </w:rPr>
        <w:t xml:space="preserve">2. </w:t>
      </w:r>
      <w:r>
        <w:t>иностранному гражданину, который не достиг возраста восемнадцати лет и родитель (усыновитель, опекун, попечитель) которого является иностранным гражданином и постоянно проживает в Российской Федерации</w:t>
      </w:r>
    </w:p>
    <w:p>
      <w:r>
        <w:rPr>
          <w:b/>
        </w:rPr>
        <w:t xml:space="preserve">2. </w:t>
      </w:r>
      <w:r>
        <w:t>иностранному гражданину, не достигшему возраста восемнадцати лет, получающему вид на жительство совместно с родителем (усыновителем, опекуном, попечителем) - иностранным гражданином</w:t>
      </w:r>
    </w:p>
    <w:p>
      <w:r>
        <w:rPr>
          <w:b/>
        </w:rPr>
        <w:t xml:space="preserve">2. </w:t>
      </w:r>
      <w:r>
        <w:t>иностранному гражданину, имеющему родителя (усыновителя, опекуна, попечителя), или ребенка, рожденного (усыновленного) в браке с гражданином Российской Федерации, постоянно проживающим в Российской Федерации, или совершеннолетнего ребенка, состоящих в гражданстве Российской Федерации и постоянно проживающих в Российской Федерации; (В редакции Федерального закона от 26.10.2024 № 358-ФЗ) 5) иностранному гражданину,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вид на жительство совместно с родителем (усыновителем, опекуном, попечителем) - иностранным гражданином</w:t>
      </w:r>
    </w:p>
    <w:p>
      <w:r>
        <w:rPr>
          <w:b/>
        </w:rPr>
        <w:t xml:space="preserve">2. </w:t>
      </w:r>
      <w:r>
        <w:t>иностранному гражданину, который достиг возраста восемнадцати лет, в соответствии с законодательством иностранного государства признан недееспособным либо ограниченным в дееспособности и родитель (усыновитель, опекун, попечитель) которого является иностранным гражданином и постоянно проживает в Российской Федерации</w:t>
      </w:r>
    </w:p>
    <w:p>
      <w:r>
        <w:rPr>
          <w:b/>
        </w:rPr>
        <w:t xml:space="preserve">2. </w:t>
      </w:r>
      <w:r>
        <w:t>(Подпункт утратил силу - Федеральный закон от 28.12.2024 № 517-ФЗ) 71) иностранному гражданину, который имеет родственников по прямой восходящей линии, родившихся или постоянно проживавших на территории РСФСР либо на территории, относившейся к Российской империи или СССР, в пределах Государственной границы Российской Федерации; (Дополнение подпунктом - Федеральный закон от 28.12.2024 № 517-ФЗ) 8)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 а также родственнику по прямой нисходящей линии, усыновленным детям или супругу (супруге) указанного иностранного гражданина, представившим справку о реабилитации, выданную органом внутренних дел, органом прокуратуры Российской Федерации или судом</w:t>
      </w:r>
    </w:p>
    <w:p>
      <w:r>
        <w:rPr>
          <w:b/>
        </w:rPr>
        <w:t xml:space="preserve">2. </w:t>
      </w:r>
      <w:r>
        <w:t>высококвалифицированному специалисту и членам его семьи в соответствии со статьей 132 настоящего Федерального закона</w:t>
      </w:r>
    </w:p>
    <w:p>
      <w:r>
        <w:rPr>
          <w:b/>
        </w:rPr>
        <w:t xml:space="preserve">2. </w:t>
      </w:r>
      <w:r>
        <w:t>иностранному гражданину, осуществлявшему непрерывно не менее одного года до дня обращения с заявлением о выдаче вида на жительство и осуществляющему на день подачи такого заявления трудовую деятельность в Российской Федерации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получение вида на жительство в Российской Федерации без получения разрешения на временное проживание,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При этом в указанный период осуществления трудовой деятельности в отношении такого иностранного гражданина работодателем должны быть начислены страховые взносы в Фонд пенсионного и социального страхования Российской Федерации; (В редакции Федерального закона от 28.12.2024 № 517-ФЗ) 11) иностранному гражданину, успешно освоившему в Российской Федерации имеющую государственную аккредитацию образовательную программу высшего образования по очной форме обучения и получившему документ об образовании и о квалификации с отличием</w:t>
      </w:r>
    </w:p>
    <w:p>
      <w:r>
        <w:rPr>
          <w:b/>
        </w:rPr>
        <w:t xml:space="preserve">2. </w:t>
      </w:r>
      <w:r>
        <w:t>лицам, находящимся на территории Российской Федерации, гражданство Российской Федерации которых прекращено по основаниям, предусмотренным пунктами 1 и 4 части 1 статьи 22 Федерального закона от 28 апреля 2023 года № 138-ФЗ "О гражданстве Российской Федерации"; (В редакции Федерального закона от 28.12.2024 № 517-ФЗ) 13) (Подпункт утратил силу - Федеральный закон от 28.12.2024 № 517-ФЗ) 14) лицам, указанным в части 4 статьи 16, частях 1 и 3 статьи 44 Федерального закона от 28 апреля 2023 года № 138-ФЗ "О гражданстве Российской Федерации"; (В редакции Федерального закона от 28.12.2024 № 517-ФЗ) 15) иностранному гражданину, являющемуся финалистом или победителем общероссийского конкурса, проводимого автономной некоммерческой организацией "Россия - страна возможностей", представившему документ, подтверждающий его статус финалиста или победителя указанного конкурса; (Дополнение подпунктом - Федеральный закон от 01.04.2022 № 87-ФЗ) 16) иностранному гражданину, являющемуся специалистом в сфере информационных технологий и заключившему трудовой договор или гражданско-правовой договор на выполнение работ (оказание услуг) с организацией, осуществляющей деятельность в области информационных технологий и получившей в порядке,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(Дополнение подпунктом - Федеральный закон от 28.06.2022 № 207-ФЗ) 17) иностранному гражданину, осуществившему инвестиции в Российской Федерации, и членам его семьи (супругу (супруге), детям (в том числе усыновленным), супругам детей, родителям (в том числе приемным), супругам родителей, бабушкам, дедушкам, внукам). Критерии, которым должен соответствовать иностранный гражданин, осуществивший инвестиции в Российской Федерации, для выдачи ему вида на жительство в Российской Федерации без получения разрешения на временное проживание, порядок проведения оценки соответствия иностранного гражданина, осуществившего инвестиции в Российской Федерации, таким критериям, а также федеральный орган исполнительной власти, уполномоченный на проведение указанной оценки, определяется Правительством Российской Федерации; (Дополнение подпунктом - Федеральный закон от 14.07.2022 № 357-ФЗ) (В редакции Федерального закона от 10.07.2023 № 316-ФЗ) 18) иностранному гражданину, являющемуся гражданином Республики Казахстан, Республики Молдова или Украины; (Дополнение подпунктом - Федеральный закон от 14.07.2022 № 357-ФЗ) (В редакции Федерального закона от 13.06.2023 № 215-ФЗ) 19) иностранному гражданину, переселяющемуся в Российскую Федерацию на постоянное место жительства в соответствии с международными договорами Российской Федерации о регулировании процесса переселения и защите прав переселенцев; (Дополнение подпунктом - Федеральный закон от 14.07.2022 № 357-ФЗ) 20) иностранному гражданину, заключившему в период проведения специальной военной операции контракт о прохождении военной службы в Вооруженных Силах Российской Федерации или воинских формированиях на срок один год (далее - военнослужащий), членам его семьи, в том числе в случае гибели (смерти) военнослужащего. Членами семьи военнослужащего признаются его супруг (супруга), дети (в том числе усыновленные, удочеренные), родители (в том числе приемные); (Дополнение подпунктом - Федеральный закон от 10.07.2023 № 316-ФЗ) 21) иностранному гражданину - соотечественнику, получившему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в качестве репатрианта; (Дополнение подпунктом - Федеральный закон от 08.08.2024 № 253-ФЗ) 22) иностранному гражданину, получившему статус члена семьи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 репатрианта; (Дополнение подпунктом - Федеральный закон от 08.08.2024 № 253-ФЗ) 23) иностранному гражданину, имеющему ребенка, состоящего в гражданстве Российской Федерации и постоянно проживающего в Российской Федерации, другой родитель которого имеет гражданство Российской Федерации, при условии наличия подтвержденных в судебном порядке фактов совместного проживания на территории Российской Федерации данного иностранного гражданина с таким ребенком и участия в его содержании, воспитании или совместного проживания на территории Российской Федерации данного иностранного гражданина с матерью (отцом) такого ребенка и ведения с ней (с ним) общего хозяйства не менее трех лет до дня обращения с заявлением о выдаче вида на жительство; (Дополнение подпунктом - Федеральный закон от 26.10.2024 № 358-ФЗ) 24) иностранному гражданину, являющемуся единственным родителем (усыновителем) ребенка, состоящего в гражданстве Российской Федерации и постоянно проживающего в Российской Федерации. (Дополнение подпунктом - Федеральный закон от 26.10.2024 № 358-ФЗ)</w:t>
      </w:r>
    </w:p>
    <w:p>
      <w:r>
        <w:rPr>
          <w:b/>
        </w:rPr>
        <w:t xml:space="preserve">52. </w:t>
      </w:r>
      <w:r>
        <w:t>заявление о выдаче вида на жительство может быть подано в дипломатическое представительство или консульское учреждение Российской Федерации в государстве, в котором было подано заявление об участии в Государственной программе по оказанию содействия добровольному переселению в Российскую Федерацию соотечественников, проживающих за рубежом</w:t>
      </w:r>
    </w:p>
    <w:p>
      <w:r>
        <w:rPr>
          <w:b/>
        </w:rPr>
        <w:t xml:space="preserve">52. </w:t>
      </w:r>
      <w:r>
        <w:t>вид на жительство выдается территориальным органом федерального органа исполнительной власти в сфере внутренних дел по субъекту Российской Федерации, выбранному для переселения в рамках Государственной программы по оказанию содействия добровольному переселению в Российскую Федерацию соотечественников, проживающих за рубежом, после прохождения обязательной государственной дактилоскопической регистрации и фотографирования, а также представления медицинских документов, подтверждающих прохождение иностранным гражданином медицинского освидетельствования, предусмотренного пунктом 51 настоящей статьи. (Дополнение пунктом - Федеральный закон от 08.08.2024 № 253-ФЗ)</w:t>
      </w:r>
    </w:p>
    <w:p>
      <w:r>
        <w:rPr>
          <w:b/>
        </w:rPr>
        <w:t xml:space="preserve">6. </w:t>
      </w:r>
      <w:r>
        <w:t>достижения иностранным гражданином возраста четырнадцати лет, двадцати лет и сорока пяти лет, за исключением случаев, предусмотренных абзацами четвертым - шестым пункта 3 настоящей статьи; (В редакции Федерального закона от 01.07.2021 № 274-ФЗ) 2) изменения иностранным гражданином в установленном порядке фамилии, имени, сведений о дате (числе, месяце, годе) и (или) месте рождения, гражданской принадлежности</w:t>
      </w:r>
    </w:p>
    <w:p>
      <w:r>
        <w:rPr>
          <w:b/>
        </w:rPr>
        <w:t xml:space="preserve">6. </w:t>
      </w:r>
      <w:r>
        <w:t>изменения пола</w:t>
      </w:r>
    </w:p>
    <w:p>
      <w:r>
        <w:rPr>
          <w:b/>
        </w:rPr>
        <w:t xml:space="preserve">6. </w:t>
      </w:r>
      <w:r>
        <w:t>непригодности вида на жительство для дальнейшего использования вследствие износа, повреждения или других причин</w:t>
      </w:r>
    </w:p>
    <w:p>
      <w:r>
        <w:rPr>
          <w:b/>
        </w:rPr>
        <w:t xml:space="preserve">6. </w:t>
      </w:r>
      <w:r>
        <w:t>обнаружения неточности или ошибки в произведенных в виде на жительство записях о фамилии, об имени, о дате (числе, месяце, годе) и (или) месте рождения</w:t>
      </w:r>
    </w:p>
    <w:p>
      <w:r>
        <w:rPr>
          <w:b/>
        </w:rPr>
        <w:t xml:space="preserve">6. </w:t>
      </w:r>
      <w:r>
        <w:t>окончания срока действия вида на жительство, в случаях, предусмотренных абзацами четвертым - шестым пункта 3 настоящей статьи. (Дополнение подпунктом - Федеральный закон от 01.07.2021 № 274-ФЗ)</w:t>
      </w:r>
    </w:p>
    <w:p>
      <w:r>
        <w:rPr>
          <w:b/>
        </w:rPr>
        <w:t xml:space="preserve">12. </w:t>
      </w:r>
      <w:r>
        <w:t>имя иностранного гражданина, постоянно проживающего в Российской Федерации, включающее его фамилию, собственно имя, отчество (последнее - при наличии)</w:t>
      </w:r>
    </w:p>
    <w:p>
      <w:r>
        <w:rPr>
          <w:b/>
        </w:rPr>
        <w:t xml:space="preserve">12. </w:t>
      </w:r>
      <w:r>
        <w:t>адрес места жительства (при отсутствии места жительства - адрес места пребывания) иностранного гражданина</w:t>
      </w:r>
    </w:p>
    <w:p>
      <w:r>
        <w:rPr>
          <w:b/>
        </w:rPr>
        <w:t xml:space="preserve">12. </w:t>
      </w:r>
      <w:r>
        <w:t>место (места) работы и продолжительность осуществления иностранным гражданином трудовой деятельности в течение очередного года со дня получения им вида на жительство</w:t>
      </w:r>
    </w:p>
    <w:p>
      <w:r>
        <w:rPr>
          <w:b/>
        </w:rPr>
        <w:t xml:space="preserve">12. </w:t>
      </w:r>
      <w:r>
        <w:t>период нахождения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r>
        <w:rPr>
          <w:b/>
        </w:rPr>
        <w:t xml:space="preserve">12. </w:t>
      </w:r>
      <w:r>
        <w:t>размер и источники дохода иностранного гражданина за очередной год со дня получения им вида на жительство</w:t>
      </w:r>
    </w:p>
    <w:p>
      <w:r>
        <w:rPr>
          <w:b/>
        </w:rPr>
        <w:t>Статья 9. Основания отказа в выдаче либо аннулирования вида на жительство</w:t>
      </w:r>
    </w:p>
    <w:p>
      <w:r>
        <w:rPr>
          <w:b/>
        </w:rPr>
        <w:t xml:space="preserve">1. </w:t>
      </w:r>
      <w:r>
        <w:t>Вид на жительство иностранному гражданину не выдается, а ранее выданный вид на жительство аннулируется в случае, если данный иностранный гражданин: (В редакции Федерального закона от 06.05.2008 № 60-ФЗ) 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
        <w:rPr>
          <w:b/>
        </w:rPr>
        <w:t xml:space="preserve">2. </w:t>
      </w:r>
      <w:r>
        <w:t>Помимо случаев, предусмотренных пунктом 1 настоящей статьи, вид на жительство иностранному гражданину не выдается, а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в том числе в случае приостановления действия такого решения, или решения о неразрешении въезда в Российскую Федерацию данного иностранного гражданина. (Дополнение пунктом - Федеральный закон от 06.05.2008 № 60-ФЗ) (В редакции федеральных законов от 23.07.2013 № 224-ФЗ, от 02.08.2019 № 257-ФЗ, от 24.02.2021 № 22-ФЗ)</w:t>
      </w:r>
    </w:p>
    <w:p>
      <w:r>
        <w:rPr>
          <w:b/>
        </w:rPr>
        <w:t xml:space="preserve">3. </w:t>
      </w:r>
      <w:r>
        <w:t>(Дополнение пунктом - Федеральный закон от 06.05.2008 № 60-ФЗ) (Утратил силу - Федеральный закон от 23.07.2013 № 224-ФЗ)</w:t>
      </w:r>
    </w:p>
    <w:p>
      <w:r>
        <w:rPr>
          <w:b/>
        </w:rPr>
        <w:t xml:space="preserve">4. </w:t>
      </w:r>
      <w:r>
        <w:t>Вид на жительство, указанный в пункте 27 статьи 132 настоящего Федерального закона, аннулируется в случаях, предусмотренных подпунктами 1 - 7 пункта 1 и пунктом 2 настоящей статьи, а также по истечении срока, установленного абзацем третьим пункта 11 статьи 132 настоящего Федерального закона. (Дополнение пунктом - Федеральный закон от 19.05.2010 № 86-ФЗ) (В редакции Федерального закона от 23.12.2010 № 385-ФЗ)</w:t>
      </w:r>
    </w:p>
    <w:p>
      <w:r>
        <w:rPr>
          <w:b/>
        </w:rPr>
        <w:t xml:space="preserve">5. </w:t>
      </w:r>
      <w:r>
        <w:t>Вид на жительство, выданный иностранному гражданину, получившему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 аннулируется в случаях, предусмотренных подпунктами 1 - 7, 10, 11, 14, 15 пункта 1 и пунктом 2 настоящей статьи, а также в случае утраты соответствующего статуса. (Дополнение пунктом - Федеральный закон от 02.07.2013 № 169-ФЗ) (В редакции Федерального закона от 08.08.2024 № 253-ФЗ)</w:t>
      </w:r>
    </w:p>
    <w:p>
      <w:r>
        <w:rPr>
          <w:b/>
        </w:rPr>
        <w:t xml:space="preserve">6. </w:t>
      </w:r>
      <w:r>
        <w:t>Вид на жительство, выданный в соответствии с подпунктом 4, 23 или 24 пункта 2 статьи 8 настоящего Федерального закона иностранному гражданину, имеющему ребенка, состоящего в гражданстве Российской Федерации и постоянно проживающего в Российской Федерации, аннулируется в случае, если вступившим в законную силу решением суда данный иностранный гражданин лишен родительских прав или ограничен в родительских правах в отношении такого ребенка, либо отменено усыновление, либо сведения о данном иностранном гражданине исключены из записи акта о рождении такого ребенка. (Дополнение пунктом - Федеральный закон от 20.04.2014 № 71-ФЗ) (В редакции Федерального закона от 26.10.2024 № 358-ФЗ)</w:t>
      </w:r>
    </w:p>
    <w:p>
      <w:r>
        <w:rPr>
          <w:b/>
        </w:rPr>
        <w:t xml:space="preserve">7. </w:t>
      </w:r>
      <w:r>
        <w:t>Вид на жительство иностранного гражданина, указанного в подпункте 10 пункта 2 статьи 8 настоящего Федерального закона, аннулируется в случаях, предусмотренных пунктами 1 и 2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иностранный гражданин не заключил новый трудовой договор или гражданско-правовой договор на выполнение работ (оказание услуг)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получение вида на жительство в Российской Федерации без получения разрешения на временное проживание,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(Дополнение пунктом - Федеральный закон от 20.04.2014 № 71-ФЗ) (В редакции федеральных законов от 02.08.2019 № 257-ФЗ, от 28.12.2024 № 517-ФЗ)</w:t>
      </w:r>
    </w:p>
    <w:p>
      <w:r>
        <w:rPr>
          <w:b/>
        </w:rPr>
        <w:t xml:space="preserve">8. </w:t>
      </w:r>
      <w:r>
        <w:t>Вид на жительство иностранному гражданину, указанному в подпункте 8 пункта 2 статьи 8 настоящего Федерального закона, не выдается в случаях, предусмотренных подпунктами 1 - 7, 12, 13, 15 пункта 1 и пунктом 2 настоящей статьи, а ранее выданный указанному иностранному гражданину вид на жительство аннулируется в случаях, предусмотренных подпунктами 1 - 7, 10 - 15 пункта 1 и пунктом 2 настоящей статьи. (Дополнение пунктом - Федеральный закон от 17.04.2017 № 77-ФЗ) (В редакции Федерального закона от 02.08.2019 № 257-ФЗ)</w:t>
      </w:r>
    </w:p>
    <w:p>
      <w:r>
        <w:rPr>
          <w:b/>
        </w:rPr>
        <w:t xml:space="preserve">81. </w:t>
      </w:r>
      <w:r>
        <w:t>Вид на жительство иностранному гражданину, указанному в подпункте 71 пункта 2 статьи 8 настоящего Федерального закона, не выдается, а ранее выданный указанному иностранному гражданину вид на жительство аннулируется в случаях, предусмотренных подпунктами 1 - 7, 10, 11, 13 - 15 пункта 1 и пунктом 2 настоящей статьи. (Дополнение пунктом - Федеральный закон от 02.08.2019 № 257-ФЗ) (В редакции Федерального закона от 28.12.2024 № 517-ФЗ)</w:t>
      </w:r>
    </w:p>
    <w:p>
      <w:r>
        <w:rPr>
          <w:b/>
        </w:rPr>
        <w:t xml:space="preserve">82. </w:t>
      </w:r>
      <w:r>
        <w:t>В случае аннулирования ранее выданного лицу без гражданства вида на жительство данному лицу выдается временное удостоверение личности лица без гражданства в Российской Федерации в порядке, предусмотренном статьей 52 настоящего Федерального закона. (Дополнение пунктом - Федеральный закон от 24.02.2021 № 22-ФЗ)</w:t>
      </w:r>
    </w:p>
    <w:p>
      <w:r>
        <w:rPr>
          <w:b/>
        </w:rPr>
        <w:t xml:space="preserve">83. </w:t>
      </w:r>
      <w:r>
        <w:t>Вид на жительство иностранного гражданина и членов его семьи, указанных в подпункте 16 пункта 2 статьи 8 настоящего Федерального закона, аннулируется в случаях, предусмотренных пунктами 1 и 2 настоящей статьи, а также в случае, если в течение тридцати рабочих дней со дня расторжения трудового договора или гражданско-правового договора на выполнение работ (оказание услуг) с организацией, осуществляющей деятельность в области информационных технологий и получившей в порядке,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иностранный гражданин, являющийся специалистом в сфере информационных технологий, не заключил новый трудовой договор или гражданско-правовой договор на выполнение работ (оказание услуг) с такой организацией, либо в случае, если государственная аккредитация такой организации аннулирована. (Дополнение пунктом - Федеральный закон от 28.06.2022 № 207-ФЗ)</w:t>
      </w:r>
    </w:p>
    <w:p>
      <w:r>
        <w:rPr>
          <w:b/>
        </w:rPr>
        <w:t xml:space="preserve">84. </w:t>
      </w:r>
      <w:r>
        <w:t>Вид на жительство иностранному гражданину, указанному в подпункте 17 пункта 2 статьи 8 настоящего Федерального закона, и членам его семьи не выдается в случаях, предусмотренных подпунктами 1 - 8 и 13 пункта 1 и пунктом 2 настоящей статьи, а также в случае, если иностранный гражданин не соответствует критериям, установленным Правительством Российской Федерации в соответствии с подпунктом 17 пункта 2 статьи 8 настоящего Федерального закона. Вид на жительство, выданный в соответствии с подпунктом 17 пункта 2 статьи 8 настоящего Федерального закона иностранному гражданину и членам его семьи, аннулируется в случаях, предусмотренных подпунктами 1 - 8, 10 и 13 - 15 пункта 1 и пунктом 2 настоящей статьи. (Дополнение пунктом - Федеральный закон от 14.07.2022 № 357-ФЗ) 84-1. Вид на жительство иностранному гражданину и членам его семьи, указанным в подпункте 20 пункта 2 статьи 8 настоящего Федерального закона, не выдается, а ранее выданный таким иностранному гражданину и членам его семьи вид на жительство аннулируется в случаях, предусмотренных подпунктами 1 - 7, 10 - 15 пункта 1 и пунктом 2 настоящей статьи, а также в случае поступления в территориальный орган федерального органа исполнительной власти в сфере внутренних дел от должностного лица, уполномоченного руководителем федерального органа исполнительной власти, ведающего вопросами обороны либо предотвращения чрезвычайных ситуаций и ликвидации последствий стихийных бедствий, уведомления о досрочном увольнении с военной службы иностранного гражданина по основаниям, предусмотренным подпунктами "д", "д1", "д2", "е", "е1" и "з" пункта 1, подпунктами "в", "д", "е1", "к" и "л" пункта 2 и пунктом 6 статьи 51 Федерального закона от 28 марта 1998 года № 53-ФЗ "О воинской обязанности и военной службе". Должностное лицо, уполномоченное руководителем федерального органа исполнительной власти, ведающего вопросами обороны либо предотвращения чрезвычайных ситуаций и ликвидации последствий стихийных бедствий, уведомляет территориальный орган федерального органа исполнительной власти в сфере внутренних дел о досрочном увольнении с военной службы иностранного гражданина в течение трех рабочих дней с даты увольнения. Форма уведомления устанавливается федеральным органом исполнительной власти, ведающим вопросами обороны либо предотвращения чрезвычайных ситуаций и ликвидации последствий стихийных бедствий, по согласованию с федеральным органом исполнительной власти в сфере внутренних дел. (Дополнение пунктом - Федеральный закон от 10.07.2023 № 316-ФЗ)</w:t>
      </w:r>
    </w:p>
    <w:p>
      <w:r>
        <w:rPr>
          <w:b/>
        </w:rPr>
        <w:t xml:space="preserve">85. </w:t>
      </w:r>
      <w:r>
        <w:t>В случае, если после принятия территориальным органом федерального органа исполнительной власти в сфере внутренних дел решения о выдаче иностранному гражданину вида на жительство и до получения данным иностранным гражданином вида на жительство выявлены основания, предусмотренные пунктами 1, 2, 6, 7, 8 и 81 настоящей статьи, вид на жительство не выдается, принятое решение отменяется. (Дополнение пунктом - Федеральный закон от 14.07.2022 № 357-ФЗ)</w:t>
      </w:r>
    </w:p>
    <w:p>
      <w:r>
        <w:rPr>
          <w:b/>
        </w:rPr>
        <w:t xml:space="preserve">86. </w:t>
      </w:r>
      <w:r>
        <w:t>Вид на жительство, выданный иностранному гражданину, считается недействительным в случае, если данный иностранный гражданин приобрел гражданство Российской Федерации. (Дополнение пунктом - Федеральный закон от 14.07.2022 № 357-ФЗ)</w:t>
      </w:r>
    </w:p>
    <w:p>
      <w:r>
        <w:rPr>
          <w:b/>
        </w:rPr>
        <w:t xml:space="preserve">87. </w:t>
      </w:r>
      <w:r>
        <w:t>В случае принятия решения об отказе в выдаче иностранному гражданину вида на жительство или об аннулировании ранее выданного ему вида на жительство территориальный орган федерального органа исполнительной власти в сфере внутренних дел, принявший такое решение, выдает данному иностранному гражданину уведомление о принятии соответствующего решения либо направляет ему это уведомление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либо в установленном порядке почтовым отправлением. (Дополнение пунктом - Федеральный закон от 14.07.2022 № 357-ФЗ)</w:t>
      </w:r>
    </w:p>
    <w:p>
      <w:r>
        <w:rPr>
          <w:b/>
        </w:rPr>
        <w:t xml:space="preserve">88. </w:t>
      </w:r>
      <w:r>
        <w:t>Решение территориального органа федерального органа исполнительной власти в сфере внутренних дел об отказе в выдаче иностранному гражданину вида на жительство или об аннулировании ранее выданного ему вида на жительство может быть обжаловано данным иностранным гражданином в федеральный орган исполнительной власти в сфере внутренних дел в течение трех рабочих дней со дня получения данным иностранным гражданином уведомления о принятии соответствующего решения или в суд в течение трех месяцев со дня получения им этого уведомления. Информация о принятом федеральным органом исполнительной власти в сфере внутренних дел решении по жалобе данного иностранного гражданина в течение трех рабочих дней со дня принятия такого решения направляется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 (Дополнение пунктом - Федеральный закон от 14.07.2022 № 357-ФЗ)</w:t>
      </w:r>
    </w:p>
    <w:p>
      <w:r>
        <w:rPr>
          <w:b/>
        </w:rPr>
        <w:t xml:space="preserve">89. </w:t>
      </w:r>
      <w:r>
        <w:t>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вида на жительство или об аннулировании ранее выданного ему вида на жительство, указанный территориальный орган в течение десяти рабочих дней со дня отмены соответствующего решения выдает (восстанавливает) данному иностранному гражданину вид на жительство. (Дополнение пунктом - Федеральный закон от 14.07.2022 № 357-ФЗ)</w:t>
      </w:r>
    </w:p>
    <w:p>
      <w:r>
        <w:rPr>
          <w:b/>
        </w:rPr>
        <w:t xml:space="preserve">9. </w:t>
      </w:r>
      <w:r>
        <w:t>Форма решения об аннулировании вида на жительство и порядок его принятия утверждаются федеральным органом исполнительной власти в сфере внутренних дел. (Дополнение пунктом - Федеральный закон от 27.12.2018 № 528-ФЗ)</w:t>
      </w:r>
    </w:p>
    <w:p>
      <w:r>
        <w:rPr>
          <w:b/>
        </w:rPr>
        <w:t xml:space="preserve">1. </w:t>
      </w:r>
      <w:r>
        <w:t>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
        <w:rPr>
          <w:b/>
        </w:rPr>
        <w:t xml:space="preserve">1. </w:t>
      </w:r>
      <w:r>
        <w:t>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(В редакции Федерального закона от 23.07.2013 № 224-ФЗ) 4) представил поддельные или подложные документы либо сообщил о себе заведомо ложные сведения</w:t>
      </w:r>
    </w:p>
    <w:p>
      <w:r>
        <w:rPr>
          <w:b/>
        </w:rPr>
        <w:t xml:space="preserve">1. </w:t>
      </w:r>
      <w:r>
        <w:t>осужден вступившим в законную силу приговором суда за совершение тяжкого или особо тяжкого преступления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 (В редакции федеральных законов от 23.07.2013 № 224-ФЗ, от 14.07.2022 № 357-ФЗ) 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
        <w:rPr>
          <w:b/>
        </w:rPr>
        <w:t xml:space="preserve">1. </w:t>
      </w:r>
      <w:r>
        <w:t>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 (В редакции Федерального закона от 23.07.2013 № 224-ФЗ) 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
        <w:rPr>
          <w:b/>
        </w:rPr>
        <w:t xml:space="preserve">1. </w:t>
      </w:r>
      <w:r>
        <w:t>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
        <w:rPr>
          <w:b/>
        </w:rPr>
        <w:t xml:space="preserve">1. </w:t>
      </w:r>
      <w:r>
        <w:t>выехал из Российской Федерации в иностранное государство для постоянного проживания</w:t>
      </w:r>
    </w:p>
    <w:p>
      <w:r>
        <w:rPr>
          <w:b/>
        </w:rPr>
        <w:t xml:space="preserve">1. </w:t>
      </w:r>
      <w:r>
        <w:t>находился за пределами Российской Федерации более шести месяцев суммарно в течение календарного года, за исключением случаев отсутствия возможности покинуть территорию иностранного государства по обстоятельствам, связанным с необходимостью экстренного лечения, тяжелой болезнью данного иностранного гражданина или со смертью его близкого родственника, проживавшего на момент смерти в иностранном государстве, а также случаев нахождения иностранного гражданина за пределами Российской Федерации в связи со служебной необходимостью; (В редакции Федерального закона от 02.08.2019 № 257-ФЗ) 12) ранее заключил брак с гражданином Российской Федерации, послуживший основанием для получения разрешения на временное проживание, являющегося основанием для выдачи вида на жительство, и такой брак расторгнут либо признан судом недействительным; (В редакции Федерального закона от 26.10.2024 № 358-ФЗ) 13) является потребителем наркотических средств или психотропных веществ без назначения врача либо новых потенциально опасных психоактивных веществ, либо страдает одним из инфекционных заболеваний, представляющих опасность для окружающих,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либо не представил выданные по результатам медицинского освидетельствования медицинские документы и сертификат; (В редакции Федерального закона от 02.07.2021 № 357-ФЗ) 14) обратился с заявлением об аннулировании выданного ему вида на жительство; (Дополнение подпунктом - Федеральный закон от 02.08.2019 № 257-ФЗ) 15) непрерывно в течение любых двух календарных лет после получения вида на жительство не уведомлял о подтверждении своего проживания в Российской Федерации территориальный орган федерального органа исполнительной власти в сфере внутренних дел. (Дополнение подпунктом - Федеральный закон от 02.08.2019 № 257-ФЗ)</w:t>
      </w:r>
    </w:p>
    <w:p>
      <w:r>
        <w:rPr>
          <w:b/>
        </w:rPr>
        <w:t>Статья 91. Режим высылки</w:t>
      </w:r>
    </w:p>
    <w:p>
      <w:r>
        <w:rPr>
          <w:b/>
        </w:rPr>
        <w:t xml:space="preserve">1. </w:t>
      </w:r>
      <w:r>
        <w:t>Режим высылки применяется к иностранному гражданину со дня внесения сведений о нем в реестр контролируемых лиц, предусмотренный статьей 312 настоящего Федерального закона</w:t>
      </w:r>
    </w:p>
    <w:p>
      <w:r>
        <w:rPr>
          <w:b/>
        </w:rPr>
        <w:t xml:space="preserve">2. </w:t>
      </w:r>
      <w:r>
        <w:t>Применение в отношении иностранного гражданина режима высылки прекращается со дня исключения сведений о нем из реестра контролируемых лиц в соответствии с пунктом 7 статьи 312 настоящего Федерального закона</w:t>
      </w:r>
    </w:p>
    <w:p>
      <w:r>
        <w:rPr>
          <w:b/>
        </w:rPr>
        <w:t xml:space="preserve">3. </w:t>
      </w:r>
      <w:r>
        <w:t>Порядок организации работы федерального органа исполнительной власти в сфере внутренних дел и его территориальных органов при применении режима высылки в соответствии с настоящим Федеральным законом устанавливается федеральным органом исполнительной власти в сфере внутренних дел</w:t>
      </w:r>
    </w:p>
    <w:p>
      <w:r>
        <w:rPr>
          <w:b/>
        </w:rPr>
        <w:t xml:space="preserve">4. </w:t>
      </w:r>
      <w:r>
        <w:t>Иностранный гражданин, в отношении которого применяется режим высылки (далее - контролируемое лицо), имеет право</w:t>
      </w:r>
    </w:p>
    <w:p>
      <w:r>
        <w:rPr>
          <w:b/>
        </w:rPr>
        <w:t xml:space="preserve">5. </w:t>
      </w:r>
      <w:r>
        <w:t>Контролируемое лицо обязано</w:t>
      </w:r>
    </w:p>
    <w:p>
      <w:r>
        <w:rPr>
          <w:b/>
        </w:rPr>
        <w:t xml:space="preserve">6. </w:t>
      </w:r>
      <w:r>
        <w:t>В случае неоднократного (два и более раза) неисполнения контролируемым лицом обязанностей, установленных пунктом 5 настоящей статьи, в отношении контролируемого лица принимаются решения о депортации и о помещении в специальное учреждение в порядке, установленном пунктом 93 статьи 31 настоящего Федерального закона. Если такие решения ранее уже были вынесены в отношении иностранного гражданина, повторно такие решения не выносятся. Исполнение решения о депортации контролируемого лица, в отношении которого имеется решение об ограничении выезда за пределы Российской Федерации, приостанавливается до отмены такого решения</w:t>
      </w:r>
    </w:p>
    <w:p>
      <w:r>
        <w:rPr>
          <w:b/>
        </w:rPr>
        <w:t xml:space="preserve">7. </w:t>
      </w:r>
      <w:r>
        <w:t>Контроль за нахождением в Российской Федерации контролируемого лица осуществляется федеральным органом исполнительной власти в сфере внутренних дел и его территориальным органом по месту жительства, месту пребывания или фактического нахождения контролируемого лица с применением мер федерального государственного контроля (надзора) в сфере миграции, установленных статьей 311 настоящего Федерального закона. (Дополнение статьей - Федеральный закон от 08.08.2024 № 260-ФЗ)</w:t>
      </w:r>
    </w:p>
    <w:p>
      <w:r>
        <w:rPr>
          <w:b/>
        </w:rPr>
        <w:t xml:space="preserve">4. </w:t>
      </w:r>
      <w:r>
        <w:t>получать по его запросу от территориальных органов федерального органа исполнительной власти в сфере внутренних дел, их должностных лиц информацию, которая содержит основания применения режима высылки и предоставление которой не запрещено федеральными законами</w:t>
      </w:r>
    </w:p>
    <w:p>
      <w:r>
        <w:rPr>
          <w:b/>
        </w:rPr>
        <w:t xml:space="preserve">4. </w:t>
      </w:r>
      <w:r>
        <w:t>знакомиться с принятыми территориальными органами федерального органа исполнительной власти в сфере внутренних дел, их должностными лицами в отношении его решениями о применении в рамках режима высылки мер федерального государственного контроля (надзора) в сфере миграции</w:t>
      </w:r>
    </w:p>
    <w:p>
      <w:r>
        <w:rPr>
          <w:b/>
        </w:rPr>
        <w:t xml:space="preserve">4. </w:t>
      </w:r>
      <w:r>
        <w:t>обжаловать решения (действия (бездействие) федерального органа исполнительной власти в сфере внутренних дел или его территориального органа и их должностных лиц (далее - должностное лицо органа внутренних дел), принятые (совершенные) в связи с применением режима высылки, в том числе в связи с установлением ограничительных мер, и применением мер федерального государственного контроля (надзора) в сфере миграции в рамках режима высылки, и нарушающие права контролируемого лица, в вышестоящий орган, вышестоящему должностному лицу органа внутренних дел или в суд в порядке, установленном законодательством Российской Федерации</w:t>
      </w:r>
    </w:p>
    <w:p>
      <w:r>
        <w:rPr>
          <w:b/>
        </w:rPr>
        <w:t xml:space="preserve">5. </w:t>
      </w:r>
      <w:r>
        <w:t>явиться в установленный срок к должностному лицу органа внутренних дел в случае вручения (направления) ему предписания о явке, форма и порядок вручения (направления) которого утверждаются федеральным органом исполнительной власти в сфере внутренних дел</w:t>
      </w:r>
    </w:p>
    <w:p>
      <w:r>
        <w:rPr>
          <w:b/>
        </w:rPr>
        <w:t xml:space="preserve">5. </w:t>
      </w:r>
      <w:r>
        <w:t>своевременно исполнять требования, соблюдать запреты и ограничения, установленные настоящей статьей</w:t>
      </w:r>
    </w:p>
    <w:p>
      <w:r>
        <w:rPr>
          <w:b/>
        </w:rPr>
        <w:t xml:space="preserve">5. </w:t>
      </w:r>
      <w:r>
        <w:t>информировать в порядке, установленном федеральным органом исполнительной власти в сфере внутренних дел, в том числе в электронной форме, территориальный орган федерального органа исполнительной власти в сфере внутренних дел: о своем местонахождении, в том числе путем направления информации с фотографическим изображением с отметкой о геолокации, в случае невозможности личной явки в территориальный орган федерального органа исполнительной власти в сфере внутренних дел; о возникновении обстоятельств, препятствующих своевременному самостоятельному выезду из Российской Федерации; о смене места пребывания без разрешения территориального органа федерального органа исполнительной власти в сфере внутренних дел в случае наступления обстоятельств непреодолимой силы; о дате, месте и маршруте планируемого самостоятельного выезда из Российской Федерации</w:t>
      </w:r>
    </w:p>
    <w:p>
      <w:r>
        <w:rPr>
          <w:b/>
        </w:rPr>
        <w:t>Статья 10. Документы, удостоверяющие личность иностранного гражданина в Российской Федерации</w:t>
      </w:r>
    </w:p>
    <w:p>
      <w:r>
        <w:rPr>
          <w:b/>
        </w:rPr>
        <w:t xml:space="preserve">1. </w:t>
      </w:r>
      <w:r>
        <w:t>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
        <w:rPr>
          <w:b/>
        </w:rPr>
        <w:t xml:space="preserve">2. </w:t>
      </w:r>
      <w:r>
        <w:t>Документами, удостоверяющими личность лица без гражданства в Российской Федерации, являются</w:t>
      </w:r>
    </w:p>
    <w:p>
      <w:r>
        <w:rPr>
          <w:b/>
        </w:rPr>
        <w:t xml:space="preserve">2. </w:t>
      </w: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
        <w:rPr>
          <w:b/>
        </w:rPr>
        <w:t xml:space="preserve">2. </w:t>
      </w:r>
      <w:r>
        <w:t>разрешение на временное проживание</w:t>
      </w:r>
    </w:p>
    <w:p>
      <w:r>
        <w:rPr>
          <w:b/>
        </w:rPr>
        <w:t xml:space="preserve">2. </w:t>
      </w:r>
      <w:r>
        <w:t>временное удостоверение личности лица без гражданства в Российской Федерации; (Дополнение подпунктом - Федеральный закон от 24.02.2021 № 22-ФЗ) 3) вид на жительство</w:t>
      </w:r>
    </w:p>
    <w:p>
      <w:r>
        <w:rPr>
          <w:b/>
        </w:rPr>
        <w:t xml:space="preserve">2. </w:t>
      </w:r>
      <w: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
        <w:rPr>
          <w:b/>
        </w:rPr>
        <w:t>Статья 101. Установление личности иностранного гражданина, не имеющего действительного документа, удостоверяющего личность</w:t>
      </w:r>
    </w:p>
    <w:p>
      <w:r>
        <w:rPr>
          <w:b/>
        </w:rPr>
        <w:t xml:space="preserve">1. </w:t>
      </w:r>
      <w:r>
        <w:t>Установление личности иностранного гражданина, незаконно находящегося на территории 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внутренних дел или его территориального органа либо по заявлению иностранного гражданина об установлении личности. (В редакции Федерального закона от 27.12.2018 № 528-ФЗ) Установление личности иностранного гражданина осуществляется на основании решения руководителя федерального органа исполнительной власти в сфере внутренних дел или его территориального органа в соответствии с процедурой, определяемой настоящей статьей. (В редакции Федерального закона от 27.12.2018 № 528-ФЗ)</w:t>
      </w:r>
    </w:p>
    <w:p>
      <w:r>
        <w:rPr>
          <w:b/>
        </w:rPr>
        <w:t xml:space="preserve">2. </w:t>
      </w:r>
      <w:r>
        <w:t>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и (или) сведения о трудовой деятельности, оформленные в установленном законодательством порядке, пенсионное удостоверение, водительское удостоверение, справка из места лишения свободы об освобождении, иные документы, содержащие персональные данные заявителя. (В редакции Федерального закона от 31.07.2020 № 268-ФЗ)</w:t>
      </w:r>
    </w:p>
    <w:p>
      <w:r>
        <w:rPr>
          <w:b/>
        </w:rPr>
        <w:t xml:space="preserve">3. </w:t>
      </w:r>
      <w:r>
        <w:t>О принятии к рассмотрению заявления иностранного гражданина об установлении личности иностранному гражданину выдается справка установленной формы с фотографией вместе с описью приложенных к заявлению документов. (В редакции Федерального закона от 24.02.2021 № 22-ФЗ)</w:t>
      </w:r>
    </w:p>
    <w:p>
      <w:r>
        <w:rPr>
          <w:b/>
        </w:rPr>
        <w:t xml:space="preserve">4. </w:t>
      </w:r>
      <w:r>
        <w:t>В целях установления личности иностранного гражданина территориальный орган федерального органа исполнительной власти в сфере внутренних дел вправе: (В редакции Федерального закона от 27.12.2018 № 528-ФЗ) 1) требовать от иностранного гражданина предоставления в письменной форме информации, необходимой для установления его личности;</w:t>
      </w:r>
    </w:p>
    <w:p>
      <w:r>
        <w:rPr>
          <w:b/>
        </w:rPr>
        <w:t xml:space="preserve">5. </w:t>
      </w:r>
      <w:r>
        <w:t>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внутренних дел. Результаты опроса оформляются протоколом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 (В редакции Федерального закона от 27.12.2018 № 528-ФЗ)</w:t>
      </w:r>
    </w:p>
    <w:p>
      <w:r>
        <w:rPr>
          <w:b/>
        </w:rPr>
        <w:t xml:space="preserve">6. </w:t>
      </w:r>
      <w:r>
        <w:t>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территориального органа федерального органа исполнительной власти в сфере внутренних дел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 (В редакции Федерального закона от 27.12.2018 № 528-ФЗ)</w:t>
      </w:r>
    </w:p>
    <w:p>
      <w:r>
        <w:rPr>
          <w:b/>
        </w:rPr>
        <w:t xml:space="preserve">7. </w:t>
      </w:r>
      <w:r>
        <w:t>Для опознания иностранного гражданина сотрудник территориального органа федерального органа исполнительной власти в сфере внутренних дел предъявляет его свидетелям, которые предварительно сообщают сведения о себе, а также об обстоятельствах знакомства с данным иностранным гражданином. (В редакции Федерального закона от 27.12.2018 № 528-ФЗ)</w:t>
      </w:r>
    </w:p>
    <w:p>
      <w:r>
        <w:rPr>
          <w:b/>
        </w:rPr>
        <w:t xml:space="preserve">8. </w:t>
      </w:r>
      <w:r>
        <w:t>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
    <w:p>
      <w:r>
        <w:rPr>
          <w:b/>
        </w:rPr>
        <w:t xml:space="preserve">9. </w:t>
      </w:r>
      <w:r>
        <w:t>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жительства (места пребывания) и другие сведения о них</w:t>
      </w:r>
    </w:p>
    <w:p>
      <w:r>
        <w:rPr>
          <w:b/>
        </w:rPr>
        <w:t xml:space="preserve">10. </w:t>
      </w:r>
      <w:r>
        <w:t>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p>
    <w:p>
      <w:r>
        <w:rPr>
          <w:b/>
        </w:rPr>
        <w:t xml:space="preserve">11. </w:t>
      </w:r>
      <w:r>
        <w:t>Протокол опознания подписывается составившим его сотрудником территориального органа федерального органа исполнительной власти в сфере внутренних дел,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 (В редакции Федерального закона от 27.12.2018 № 528-ФЗ)</w:t>
      </w:r>
    </w:p>
    <w:p>
      <w:r>
        <w:rPr>
          <w:b/>
        </w:rPr>
        <w:t xml:space="preserve">12. </w:t>
      </w:r>
      <w:r>
        <w:t>По результатам проведенных проверок, опроса свидетелей и опознания территориальным органом федерального органа исполнительной власти в сфере внутренних дел составляется заключение об установлении личности иностранного гражданина, которое подписывается руководителем указанного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внутренних дел об установлении личности иностранного гражданина вручается (направляется) данному иностранному гражданину в течение трех рабочих дней со дня составления этого заключения. Иностранному гражданину, не имеющему действительных документов, удостоверяющих личность, при установлении наличия у данного лица гражданства иностранного государства либо при установлении государства, готового принять лицо без гражданства, выдается справка установленной формы с фотографией для следования в дипломатическое представительство соответствующего иностранного государства в Российской Федерации. Форма заявления о выдаче справки для следования в дипломатическое представительство иностранного государства в Российской Федерации, форма такой справки и порядок ее выдачи утверждаются федеральным органом исполнительной власти в сфере внутренних дел. (Пункт в редакции Федерального закона от 24.02.2021 № 22-ФЗ)</w:t>
      </w:r>
    </w:p>
    <w:p>
      <w:r>
        <w:rPr>
          <w:b/>
        </w:rPr>
        <w:t xml:space="preserve">13. </w:t>
      </w:r>
      <w:r>
        <w:t>Срок проведения процедуры установления личности иностранного гражданина не должен превышать три месяца. В случае непоступления из дипломатических представительств или консульских учреждений иностранных государств в Российской Федерации, международных организаций ответов на запросы территориального органа федерального органа исполнительной власти в сфере внутренних дел срок проведения процедуры установления личности иностранного гражданина может быть однократно продлен по решению руководителя указанного территориального органа, но не более чем на три месяца. (В редакции Федерального закона от 24.02.2021 № 22-ФЗ) В случае непоступления ответов в течение времени, на которое продлен срок проведения процедуры установления личности иностранного гражданина, заключение об установлении личности иностранного гражданина выносится на основании данных, имеющихся ко времени истечения этого срока. (Дополнение абзацем - Федеральный закон от 24.02.2021 № 22-ФЗ)</w:t>
      </w:r>
    </w:p>
    <w:p>
      <w:r>
        <w:rPr>
          <w:b/>
        </w:rPr>
        <w:t xml:space="preserve">14. </w:t>
      </w:r>
      <w:r>
        <w:t>Формы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об установлении личности иностранного гражданина утверждаются федеральным органом исполнительной власти в сфере внутренних дел. (В редакции Федерального закона от 27.12.2018 № 528-ФЗ) (Дополнение статьей - Федеральный закон от 07.05.2013 № 83-ФЗ)</w:t>
      </w:r>
    </w:p>
    <w:p>
      <w:r>
        <w:rPr>
          <w:b/>
        </w:rPr>
        <w:t xml:space="preserve">4. </w:t>
      </w:r>
      <w:r>
        <w:t>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r>
        <w:rPr>
          <w:b/>
        </w:rPr>
        <w:t xml:space="preserve">4. </w:t>
      </w:r>
      <w:r>
        <w:t>использовать сведения об иностранных гражданах, содержащиеся в государственной информационной системе миграционного учета</w:t>
      </w:r>
    </w:p>
    <w:p>
      <w:r>
        <w:rPr>
          <w:b/>
        </w:rPr>
        <w:t xml:space="preserve">4. </w:t>
      </w:r>
      <w:r>
        <w:t>использовать дактилоскопическую информацию, полученную при проведении государственной дактилоскопической регистрации</w:t>
      </w:r>
    </w:p>
    <w:p>
      <w:r>
        <w:rPr>
          <w:b/>
        </w:rPr>
        <w:t xml:space="preserve">4. </w:t>
      </w:r>
      <w:r>
        <w:t>направлять запросы в дипломатические представительства или консульские учреждения иностранных государств в Российской Федерации, международные организации. (Дополнение подпунктом - Федеральный закон от 24.02.2021 № 22-ФЗ)</w:t>
      </w:r>
    </w:p>
    <w:p>
      <w:r>
        <w:rPr>
          <w:b/>
        </w:rPr>
        <w:t>Статья 11. Передвижение иностранных граждан в пределах Российской Федерации</w:t>
      </w:r>
    </w:p>
    <w:p>
      <w:r>
        <w:rPr>
          <w:b/>
        </w:rPr>
        <w:t xml:space="preserve">1. </w:t>
      </w:r>
      <w:r>
        <w:t>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 и случаев, предусмотренных настоящим Федеральным законом. (В редакции Федерального закона от 08.08.2024 № 260-ФЗ) Перечень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r>
        <w:rPr>
          <w:b/>
        </w:rPr>
        <w:t xml:space="preserve">11. </w:t>
      </w:r>
      <w:r>
        <w:t>(Дополнение пунктом - Федеральный закон от 07.03.2017 № 28-ФЗ) (Утратил силу - Федеральный закон от 31.07.2020 № 305-ФЗ)</w:t>
      </w:r>
    </w:p>
    <w:p>
      <w:r>
        <w:rPr>
          <w:b/>
        </w:rPr>
        <w:t xml:space="preserve">2. </w:t>
      </w:r>
      <w:r>
        <w:t>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 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 Действие абзацев первого и второго настоящего пункта не распространяется на временно проживающего в Российской Федерации иностранного гражданина, избирающего место своего проживания в пределах субъекта Российской Федерации, на территории которого ему разрешено временное проживание, либо вне пределов указанного субъекта Российской Федерации, в связи с получением статуса участника (члена семьи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в связи с переездом данного иностранного гражданина к новому месту жительства гражданина Российской Федерации, указанного в подпункте 4 пункта 3 статьи 6 настоящего Федерального закона, или в связи с изменением иностранным гражданином места военной службы, прохождение которой послужило основанием для получения разрешения на временное проживание, или в связи с переездом военнослужащего и (или) членов его семьи к новому месту прохождения военной службы военнослужащего. (В редакции Федерального закона от 10.07.2023 № 316-ФЗ) (Пункт в редакции Федерального закона от 27.12.2018 № 507-ФЗ)</w:t>
      </w:r>
    </w:p>
    <w:p>
      <w:r>
        <w:rPr>
          <w:b/>
        </w:rPr>
        <w:t xml:space="preserve">3. </w:t>
      </w:r>
      <w:r>
        <w:t>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пунктом 1 настоящей статьи</w:t>
      </w:r>
    </w:p>
    <w:p>
      <w:r>
        <w:rPr>
          <w:b/>
        </w:rPr>
        <w:t>Статья 12. Отношение иностранных граждан к избирательному праву</w:t>
      </w:r>
    </w:p>
    <w:p>
      <w:r>
        <w:rPr>
          <w:b/>
        </w:rPr>
        <w:t xml:space="preserve">1. </w:t>
      </w:r>
      <w:r>
        <w:t>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r>
        <w:rPr>
          <w:b/>
        </w:rPr>
        <w:t xml:space="preserve">2. </w:t>
      </w:r>
      <w:r>
        <w:t>Постоянно проживающие в Российской Федерации иностранные граждане в случаях и порядке, предусмотренных федеральными законами, имеют право избирать и быть избранными в органы местного самоуправления, а также участвовать в местном референдуме</w:t>
      </w:r>
    </w:p>
    <w:p>
      <w:r>
        <w:rPr>
          <w:b/>
        </w:rPr>
        <w:t>Статья 13. Трудовая деятельность иностранных граждан в Российской Федерации</w:t>
      </w:r>
    </w:p>
    <w:p>
      <w:r>
        <w:t>(Наименование в редакции Федерального закона от 24.11.2014 № 357-ФЗ)</w:t>
      </w:r>
    </w:p>
    <w:p>
      <w:r>
        <w:rPr>
          <w:b/>
        </w:rPr>
        <w:t xml:space="preserve">1. </w:t>
      </w:r>
      <w:r>
        <w:t>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r>
        <w:rPr>
          <w:b/>
        </w:rPr>
        <w:t xml:space="preserve">2. </w:t>
      </w:r>
      <w:r>
        <w:t>Работодателем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 (В редакции Федерального закона от 24.11.2014 № 357-ФЗ)</w:t>
      </w:r>
    </w:p>
    <w:p>
      <w:r>
        <w:rPr>
          <w:b/>
        </w:rPr>
        <w:t xml:space="preserve">3. </w:t>
      </w:r>
      <w:r>
        <w:t>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 (В редакции Федерального закона от 24.11.2014 № 357-ФЗ)</w:t>
      </w:r>
    </w:p>
    <w:p>
      <w:r>
        <w:rPr>
          <w:b/>
        </w:rPr>
        <w:t xml:space="preserve">4. </w:t>
      </w:r>
      <w:r>
        <w:t>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 (В редакции федеральных законов от 23.07.2013 № 204-ФЗ; от 24.11.2014 № 357-ФЗ) 1) постоянно или временно проживающих в Российской Федерации; (В редакции Федерального закона от 30.12.2012 № 320-ФЗ) 2)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r>
        <w:rPr>
          <w:b/>
        </w:rPr>
        <w:t xml:space="preserve">41. </w:t>
      </w:r>
      <w:r>
        <w:t>Особенности осуществления трудовой деятельности отдельными категориями иностранных граждан определяются статьями 132 - 137 настоящего Федерального закона. (Дополнение пунктом - Федеральный закон от 18.07.2006 № 110-ФЗ) (В редакции федеральных законов от 19.05.2010 № 86-ФЗ; от 23.07.2013 № 203-ФЗ; от 28.12.2013 № 390-ФЗ; от 24.11.2014 № 357-ФЗ; от 13.07.2015 № 213-ФЗ; от 17.06.2019 № 145-ФЗ)</w:t>
      </w:r>
    </w:p>
    <w:p>
      <w:r>
        <w:rPr>
          <w:b/>
        </w:rPr>
        <w:t xml:space="preserve">42. </w:t>
      </w:r>
      <w:r>
        <w:t>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(за исключением случаев, предусмотренных настоящим Федеральным законом), а также по профессии (специальности, должности, виду трудовой деятельности), не указанной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 (Дополнение пунктом - Федеральный закон от 18.07.2006 № 110-ФЗ) (В редакции федеральных законов от 23.07.2013 № 203-ФЗ, от 24.11.2014 № 357-ФЗ, от 01.12.2014 № 409-ФЗ, от 23.05.2025 № 121-ФЗ)</w:t>
      </w:r>
    </w:p>
    <w:p>
      <w:r>
        <w:rPr>
          <w:b/>
        </w:rPr>
        <w:t xml:space="preserve">43. </w:t>
      </w:r>
      <w:r>
        <w:t>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(Дополнение пунктом - Федеральный закон от 01.12.2007 № 310-ФЗ)</w:t>
      </w:r>
    </w:p>
    <w:p>
      <w:r>
        <w:rPr>
          <w:b/>
        </w:rPr>
        <w:t xml:space="preserve">44. </w:t>
      </w:r>
      <w:r>
        <w:t>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(Дополнение пунктом - Федеральный закон от 08.05.2009 № 93-ФЗ)</w:t>
      </w:r>
    </w:p>
    <w:p>
      <w:r>
        <w:rPr>
          <w:b/>
        </w:rPr>
        <w:t xml:space="preserve">45. </w:t>
      </w:r>
      <w:r>
        <w:t>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r>
        <w:rPr>
          <w:b/>
        </w:rPr>
        <w:t xml:space="preserve">46. </w:t>
      </w:r>
      <w:r>
        <w:t>Иностранные граждане при получении разрешений на работу в соответствии со статьями 132 и 135 настоящего Федерального закона подлежат обязательной государственной дактилоскопической регистрации и фотографированию. Иностранные граждане, прибывшие в Российскую Федерацию в порядке, не требующем получения визы, подлежат обязательной государственной дактилоскопической регистрации и фотографированию при обращении с заявлением об оформлении патента. (Дополнение пунктом - Федеральный закон от 19.05.2010 № 86-ФЗ) (В редакции Федерального закона от 01.07.2021 № 274-ФЗ)</w:t>
      </w:r>
    </w:p>
    <w:p>
      <w:r>
        <w:rPr>
          <w:b/>
        </w:rPr>
        <w:t xml:space="preserve">47. </w:t>
      </w:r>
      <w:r>
        <w:t>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органа исполнительной власти в сфере внутренних дел. Порядок представления уведомления о трудоустройстве иностранного гражданина на территории Российской Федерации и его форма устанавливаются федеральным органом исполнительной власти в сфере внутренних дел. (Дополнение пунктом - Федеральный закон от 19.05.2010 № 86-ФЗ) (В редакции Федерального закона от 27.12.2018 № 528-ФЗ)</w:t>
      </w:r>
    </w:p>
    <w:p>
      <w:r>
        <w:rPr>
          <w:b/>
        </w:rPr>
        <w:t xml:space="preserve">48. </w:t>
      </w:r>
      <w:r>
        <w:t>Особенности осуществления иностранными гражданами трудовой деятельности на территории инновационного центра "Сколково" устанавливаются Федеральным законом "Об инновационном центре "Сколково". (Дополнение пунктом - Федеральный закон от 28.09.2010 № 243-ФЗ)</w:t>
      </w:r>
    </w:p>
    <w:p>
      <w:r>
        <w:rPr>
          <w:b/>
        </w:rPr>
        <w:t xml:space="preserve">49. </w:t>
      </w:r>
      <w:r>
        <w:t>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законом. (Дополнение пунктом - Федеральный закон от 07.06.2013 № 108-ФЗ) (В редакции Федерального закона от 01.05.2019 № 100-ФЗ) 49-1. Особенности осуществления трудовой деятельности иностранными гражданами на территориях опережающего развития определяются Трудовым кодексом Российской Федерации. (Дополнение пунктом - Федеральный закон от 31.12.2014 № 519-ФЗ) (В редакции Федерального закона от 14.07.2022 № 271-ФЗ)</w:t>
      </w:r>
    </w:p>
    <w:p>
      <w:r>
        <w:rPr>
          <w:b/>
        </w:rPr>
        <w:t xml:space="preserve">410. </w:t>
      </w:r>
      <w:r>
        <w:t>Установленные подпунктами 6 и 7 пункта 4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 (Дополнение пунктом - Федеральный закон от 23.07.2013 № 203-ФЗ)</w:t>
      </w:r>
    </w:p>
    <w:p>
      <w:r>
        <w:rPr>
          <w:b/>
        </w:rPr>
        <w:t xml:space="preserve">411. </w:t>
      </w:r>
      <w:r>
        <w:t>Особенности осуществления трудовой деятельности на территории Российской Федерации иностранными гражданами, являющимися членами жюри Международного конкурса имени П.И.Чайковского, определяются Федеральным законом "О регулировании отдельных вопросов, связанных с проведением в Российской Федерации Международного конкурса имени П.И.Чайковского, и внесении изменения в Федеральный закон "О правовом положении иностранных граждан в Российской Федерации". (Дополнение пунктом - Федеральный закон от 23.05.2015 № 132-ФЗ) (В редакции Федерального закона от 06.06.2019 № 121-ФЗ)</w:t>
      </w:r>
    </w:p>
    <w:p>
      <w:r>
        <w:rPr>
          <w:b/>
        </w:rPr>
        <w:t xml:space="preserve">412. </w:t>
      </w:r>
      <w:r>
        <w:t>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 (Дополнение пунктом - Федеральный закон от 29.06.2015 № 160-ФЗ)</w:t>
      </w:r>
    </w:p>
    <w:p>
      <w:r>
        <w:rPr>
          <w:b/>
        </w:rPr>
        <w:t xml:space="preserve">413. </w:t>
      </w:r>
      <w:r>
        <w:t>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 (Дополнение пунктом - Федеральный закон от 29.07.2017 № 216-ФЗ)</w:t>
      </w:r>
    </w:p>
    <w:p>
      <w:r>
        <w:rPr>
          <w:b/>
        </w:rPr>
        <w:t xml:space="preserve">5. </w:t>
      </w:r>
      <w:r>
        <w:t>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r>
        <w:rPr>
          <w:b/>
        </w:rPr>
        <w:t xml:space="preserve">6. </w:t>
      </w:r>
      <w:r>
        <w:t>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случаи осуществления трудовой деятельности: (В редакции Федерального закона от 23.07.2008 № 160-ФЗ) 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 (В редакции федеральных законов от 23.07.2013 № 203-ФЗ, от 06.02.2020 № 16-ФЗ) 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 (Дополнение пунктом - Федеральный закон от 18.07.2006 № 110-ФЗ)</w:t>
      </w:r>
    </w:p>
    <w:p>
      <w:r>
        <w:rPr>
          <w:b/>
        </w:rPr>
        <w:t xml:space="preserve">7. </w:t>
      </w:r>
      <w:r>
        <w:t>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внутренних дел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 (В редакции Федерального закона от 27.12.2018 № 528-ФЗ) В случае отсутствия указанных сведений федеральный орган исполнительной власти в сфере внутренних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внутренних дел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 (В редакции Федерального закона от 27.12.2018 № 528-ФЗ) (Дополнение пунктом - Федеральный закон от 23.07.2013 № 248-ФЗ)</w:t>
      </w:r>
    </w:p>
    <w:p>
      <w:r>
        <w:rPr>
          <w:b/>
        </w:rPr>
        <w:t xml:space="preserve">8. </w:t>
      </w:r>
      <w:r>
        <w:t>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 (В редакции Федерального закона от 27.12.2018 № 528-ФЗ) В случае осуществления иностранным гражданином трудовой деятельности на территориях двух субъектов Российской Федерации в соответствии со статьей 133-1 настоящего Федерального закона работодатель или заказчик работ (услуг), привлекающие и использующие для осуществления трудовой деятельности иностранного гражданина, обязан подать уведомление, указанное в абзаце первом настоящего пункта, в территориальный орган федерального органа исполнительной власти в сфере внутренних дел в каждом субъекте Российской Федерации, на территории которого данный иностранный гражданин осуществляет трудовую деятельность. При этом, если иностранный гражданин, в отношении которого работодателем или заказчиком работ (услуг) уже подавалось уведомление, указанное в абзаце первом настоящего пункта, начинает осуществление трудовой деятельности на территории другого субъекта Российской Федерации, работодатель или заказчик работ (услуг) обязан подать уведомление, указанное в абзаце первом настоящего пункта, в территориальный орган федерального органа исполнительной власти в сфере внутренних дел в субъекте Российской Федерации, на территории которого трудовая деятельность начинает осуществляться, в течение трех рабочих дней с момента начала ее осуществления. (Дополнение абзацем - Федеральный закон от 23.05.2025 № 121-ФЗ) Уведомление, указанное в абзаце первом настоящего пункта, подается работодателем или заказчиком работ (услуг)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либо путем направления заказным почтовым отправлением с уведомлением о вручении, либо в форме электронного документа с использованием единого портала государственных и муниципальных услуг. (В редакции Федерального закона от 25.12.2023 № 648-ФЗ) Форма и порядок подачи указанного уведомления (в том числе в электронном виде) устанавливаются федеральным органом исполнительной власти в сфере внутренних дел. (В редакции Федерального закона от 27.12.2018 № 528-ФЗ) После получения уведомления, указанного в абзаце первом настоящего пункта, территориальным органом федерального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 (В редакции Федерального закона от 27.12.2018 № 528-ФЗ) Территориальные органы федерального органа исполнительной власти в сфере внутренних дел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 (В редакции Федерального закона от 27.12.2018 № 528-ФЗ) (Дополнение пунктом - Федеральный закон от 24.11.2014 № 357-ФЗ)</w:t>
      </w:r>
    </w:p>
    <w:p>
      <w:r>
        <w:rPr>
          <w:b/>
        </w:rPr>
        <w:t xml:space="preserve">81. </w:t>
      </w:r>
      <w:r>
        <w:t>Трудовой договор или гражданско-правовой договор на выполнение работ (оказание услуг), заключенные с иностранным гражданином, подлежит прекращению в случае, если иностранный гражданин досрочно прекратил обучение в профессиональной образовательной организации, образовательной организации высшего образования или научной организации. (Дополнение пунктом - Федеральный закон от 06.02.2020 № 16-ФЗ) (В редакции Федерального закона от 14.07.2022 № 357-ФЗ)</w:t>
      </w:r>
    </w:p>
    <w:p>
      <w:r>
        <w:rPr>
          <w:b/>
        </w:rPr>
        <w:t xml:space="preserve">82. </w:t>
      </w:r>
      <w:r>
        <w:t>При наличии у иностранного гражданина разрешения на временное проживание в целях получения образования договоры, указанные в пункте 81 настоящей статьи, подлежат прекращению по истечении срока действия такого разрешения. (Дополнение пунктом - Федеральный закон от 14.07.2022 № 357-ФЗ)</w:t>
      </w:r>
    </w:p>
    <w:p>
      <w:r>
        <w:rPr>
          <w:b/>
        </w:rPr>
        <w:t xml:space="preserve">83. </w:t>
      </w:r>
      <w:r>
        <w:t>Иностранный гражданин, прибывший в Российскую Федерацию в целях, не связанных с осуществлением трудовой деятельности, в порядке, не требующем получения визы, имеет право без выезда за пределы Российской Федерации изменить цель визита в Российскую Федерацию для осуществления трудовой деятельности в соответствии с настоящим Федеральным законом. В случае поступления в территориальный орган федерального органа исполнительной власти в сфере внутренних дел в соответствии с абзацем первым пункта 8 настоящей статьи уведомления о заключении работодателем или заказчиком работ (услуг) трудового договора или гражданско-правового договора на выполнение работ (оказание услуг) с иностранным гражданином, имеющим право на осуществление трудовой деятельности в Российской Федерации без разрешения на работу или патента в соответствии с настоящим Федеральным законом или международными договорами Российской Федерации, целью визита в Российскую Федерацию данного иностранного гражданина считается работа. Изменение цели визита в Российскую Федерацию иностранным гражданином, прибывшим в Российскую Федерацию в порядке, не требующем получения визы, в целях, не связанных с осуществлением трудовой деятельности, и обратившимся с заявлением об оформлении патента, осуществляется в соответствии с пунктом 21 статьи 133 настоящего Федерального закона. Сведения об изменении цели визита в Российскую Федерацию иностранного гражданина, указанного в абзаце втором настоящего пункта, не позднее рабочего дня, следующего за днем поступления в территориальный орган федерального органа исполнительной власти в сфере внутренних дел уведомления, указанного в настоящем пункте, вносятся в государственную информационную систему миграционного учета. (Дополнение пунктом - Федеральный закон от 14.07.2022 № 357-ФЗ)</w:t>
      </w:r>
    </w:p>
    <w:p>
      <w:r>
        <w:rPr>
          <w:b/>
        </w:rPr>
        <w:t xml:space="preserve">9. </w:t>
      </w:r>
      <w:r>
        <w:t>(Дополнение пунктом - Федеральный закон от 24.11.2014 № 357-ФЗ) (Утратил силу - Федеральный закон от 25.12.2023 № 648-ФЗ)</w:t>
      </w:r>
    </w:p>
    <w:p>
      <w:r>
        <w:rPr>
          <w:b/>
        </w:rPr>
        <w:t xml:space="preserve">10. </w:t>
      </w:r>
      <w:r>
        <w:t>(Дополнение пунктом - Федеральный закон от 01.12.2014 № 409-ФЗ) (Утратил силу - Федеральный закон от 14.07.2022 № 237-ФЗ)</w:t>
      </w:r>
    </w:p>
    <w:p>
      <w:r>
        <w:rPr>
          <w:b/>
        </w:rPr>
        <w:t xml:space="preserve">11. </w:t>
      </w:r>
      <w:r>
        <w:t>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разрешение на работу, непосредственно либо через подведомственное предприятие или уполномоченную организацию для внесения соответствующих изменений в сведения, содержащиеся в таком разрешении. (Дополнение пунктом - Федеральный закон от 29.06.2015 № 199-ФЗ) (В редакции федеральных законов от 27.12.2018 № 528-ФЗ, от 02.08.2019 № 257-ФЗ, от 25.12.2023 № 648-ФЗ)</w:t>
      </w:r>
    </w:p>
    <w:p>
      <w:r>
        <w:rPr>
          <w:b/>
        </w:rPr>
        <w:t xml:space="preserve">12. </w:t>
      </w:r>
      <w:r>
        <w:t>В случае принятия решения о выдаче разрешения на работу иностранный гражданин, прибывший в Российскую Федерацию на основании визы, обязан представить в течение тридцати календарных дней со дня въезда в Российскую Федерацию в федеральный орган исполнительной власти в сфере внутренних дел или его территориальный орган, принявшие решение о выдаче разрешения на работу, 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законом от 30 марта 1999 года №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пункте, на территории соответствующего субъекта Российской Федерации. (Дополнение пунктом - Федеральный закон от 02.07.2021 № 357-ФЗ) (В редакции федеральных законов от 14.07.2022 № 357-ФЗ, от 10.07.2023 № 316-ФЗ)</w:t>
      </w:r>
    </w:p>
    <w:p>
      <w:r>
        <w:rPr>
          <w:b/>
        </w:rPr>
        <w:t xml:space="preserve">4. </w:t>
      </w:r>
      <w:r>
        <w:t>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r>
        <w:rPr>
          <w:b/>
        </w:rPr>
        <w:t xml:space="preserve">4. </w:t>
      </w:r>
      <w:r>
        <w:t>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r>
        <w:rPr>
          <w:b/>
        </w:rPr>
        <w:t xml:space="preserve">4. </w:t>
      </w:r>
      <w:r>
        <w:t>являющихся журналистами, аккредитованными в Российской Федерации</w:t>
      </w:r>
    </w:p>
    <w:p>
      <w:r>
        <w:rPr>
          <w:b/>
        </w:rPr>
        <w:t xml:space="preserve">4. </w:t>
      </w:r>
      <w:r>
        <w:t>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выполняющих работы (оказывающих услуги) в течение каникул; (В редакции Федерального закона от 14.07.2022 № 357-ФЗ) 7) обучающихся в Российской Федерации в профессиональных образовательных организациях, образовательных организациях высшего образования и научных организациях и работающих в свободное от учебы время в этих образовательных и научных организациях, хозяйственных обществах или хозяйственных партнерствах, созданных бюджетными или автономными образовательными организациями высшего образования и бюджетными или автономными научными организациями, в которых они обучаются; (В редакции Федерального закона от 14.07.2022 № 357-ФЗ) 71) обучающихся в Российской Федерации по очной форме в профессиональных образовательных организациях, образовательных организациях высшего образования или научных организациях по образовательной программе среднего профессионального образования, программе бакалавриата, программе специалитета, программе магистратуры, программе ординатуры, программе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и работающих в свободное от учебы время; (Дополнение подпунктом - Федеральный закон от 06.02.2020 № 16-ФЗ) (В редакции Федерального закона от 14.07.2022 № 357-ФЗ) 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законодательством Российской Федерации, либо иными научными организациями и инновационными организациями согласно критериям и (или) перечню,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 (В редакции федеральных законов от 02.07.2013 № 185-ФЗ, от 30.12.2020 № 517-ФЗ) 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научно-исследовательской и (или) педагогической деятельностью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в научных организациях и образовательных организациях высшего образования, за исключением духовных образовательных организаций; (Дополнение подпунктом - Федеральный закон от 21.04.2011 № 80-ФЗ) (В редакции федеральных законов от 02.07.2013 № 185-ФЗ, от 17.06.2019 № 144-ФЗ, от 30.12.2020 № 517-ФЗ) 82) прибывших в Российскую Федерацию не более чем на тридцать суток для осуществления гастрольной деятельности (организации и проведения на основании гражданско-правовых договоров на возмездной и (или) безвозмездной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 либо для осуществления по приглашению и в интересах государственных учреждений культуры и искусства творческой, просветительской, научно-исследовательской и (или) педагогической деятельности; (Дополнение подпунктом - Федеральный закон от 28.11.2015 № 343-ФЗ) (В редакции Федерального закона от 17.06.2019 № 144-ФЗ) 83) приглашенных в Российскую Федерацию в качестве медицинских, педагогических или научных работников в случае их приглашения для занятия соответствующей деятельностью на территории международного медицинского кластера; (Дополнение подпунктом - Федеральный закон от 29.06.2015 № 160-ФЗ) 84) прибывших в Российскую Федерацию с гостевым визитом либо для осуществления научных или культурных связей и контактов и привлекаемых помимо этого государственными учреждениями культуры и искусства для осуществления деятельности, указанной в подпункте 82 настоящего пункта, в течение срока, не превышающего тридцати суток; (Дополнение подпунктом - Федеральный закон от 17.06.2019 № 144-ФЗ) 9) являющихся аккредитованными работниками аккредитованных в установленном порядке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 (В редакции Федерального закона от 05.05.2014 № 106-ФЗ) 10) осуществляющих трудовую деятельность в случае и порядке, предусмотренных частью четвертой статьи 63 и статьей 3488 Трудового кодекса Российской Федерации; (Дополнение подпунктом - Федеральный закон от 23.07.2013 № 204-ФЗ) 11) признанных беженцами на территории Российской Федерации, - до утраты ими статуса беженца или лишения их статуса беженца; (Дополнение подпунктом - Федеральный закон от 05.05.2014 № 127-ФЗ) 12) получивших временное убежище на территории Российской Федерации, - до утраты ими временного убежища или лишения их временного убежища; (Дополнение подпунктом - Федеральный закон от 05.05.2014 № 127-ФЗ) 13) имеющих временное удостоверение личности лица без гражданства в Российской Федерации; (Дополнение подпунктом - Федеральный закон от 24.02.2021 № 22-ФЗ) 14) являющихся специалистами в сфере информационных технологий и заключивших трудовой договор или гражданско-правовой договор на выполнение работ (оказание услуг) с организациями, осуществляющими деятельность в области информационных технологий и получившими в порядке,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(Дополнение подпунктом - Федеральный закон от 28.06.2022 № 207-ФЗ) (Пункт в редакции Федерального закона от 19.05.2010 № 86-ФЗ)</w:t>
      </w:r>
    </w:p>
    <w:p>
      <w:r>
        <w:rPr>
          <w:b/>
        </w:rPr>
        <w:t xml:space="preserve">45. </w:t>
      </w:r>
      <w:r>
        <w:t>прибыли в Российскую Федерацию в порядке, не требующем получения визы</w:t>
      </w:r>
    </w:p>
    <w:p>
      <w:r>
        <w:rPr>
          <w:b/>
        </w:rPr>
        <w:t xml:space="preserve">45. </w:t>
      </w:r>
      <w:r>
        <w:t>являются высококвалифицированными специалистами и привлекаются к трудовой деятельности в Российской Федерации в соответствии со статьей 132 настоящего Федерального закона</w:t>
      </w:r>
    </w:p>
    <w:p>
      <w:r>
        <w:rPr>
          <w:b/>
        </w:rPr>
        <w:t xml:space="preserve">45. </w:t>
      </w:r>
      <w:r>
        <w:t>являются членами семьи высококвалифицированного специалиста, привлеченного к трудовой деятельности в Российской Федерации в соответствии со статьей 132 настоящего Федерального закона; (Дополнение подпунктом - Федеральный закон от 20.03.2011 № 42-ФЗ) 4) (Дополнение подпунктом - Федеральный закон от 23.07.2013 № 203-ФЗ) (Утратил силу - Федеральный закон от 06.02.2020 № 16-ФЗ) 5) привлекаются к трудовой деятельности в Российской Федерации в соответствии со статьей 135 настоящего Федерального закона. (Дополнение подпунктом - Федеральный закон от 28.12.2013 № 390-ФЗ) (Дополнение пунктом - Федеральный закон от 19.05.2010 № 86-ФЗ)</w:t>
      </w:r>
    </w:p>
    <w:p>
      <w:r>
        <w:rPr>
          <w:b/>
        </w:rPr>
        <w:t>Статья 131</w:t>
      </w:r>
    </w:p>
    <w:p>
      <w:r>
        <w:t>(Дополнение статьей - Федеральный закон от 18.07.2006 № 110-ФЗ) (Утратила силу - Федеральный закон от 24.11.2014 № 357-ФЗ)</w:t>
      </w:r>
    </w:p>
    <w:p>
      <w:r>
        <w:rPr>
          <w:b/>
        </w:rPr>
        <w:t>Статья 132. Особенности осуществления трудовой деятельности иностранными гражданами - высококвалифицированными специалистами</w:t>
      </w:r>
    </w:p>
    <w:p>
      <w:r>
        <w:rPr>
          <w:b/>
        </w:rPr>
        <w:t xml:space="preserve">1. </w:t>
      </w:r>
      <w:r>
        <w:t>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p>
      <w:r>
        <w:rPr>
          <w:b/>
        </w:rPr>
        <w:t xml:space="preserve">11. </w:t>
      </w:r>
      <w:r>
        <w:t>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 (Дополнение пунктом - Федеральный закон от 23.12.2010 № 385-ФЗ)</w:t>
      </w:r>
    </w:p>
    <w:p>
      <w:r>
        <w:rPr>
          <w:b/>
        </w:rPr>
        <w:t xml:space="preserve">12. </w:t>
      </w:r>
      <w:r>
        <w:t>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 (Дополнение пунктом - Федеральный закон от 23.12.2010 № 385-ФЗ)</w:t>
      </w:r>
    </w:p>
    <w:p>
      <w:r>
        <w:rPr>
          <w:b/>
        </w:rPr>
        <w:t xml:space="preserve">13. </w:t>
      </w:r>
      <w:r>
        <w:t>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деятельности, связанной с ведением торговли. Перечень профессий (должностей, специальностей) работников, осуществляющих руководство и координацию деятельности, связанной с ведением торговли, и квалификационные требования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(Дополнение пунктом - Федеральный закон от 23.12.2010 № 385-ФЗ) (В редакции Федерального закона от 07.05.2013 № 82-ФЗ)</w:t>
      </w:r>
    </w:p>
    <w:p>
      <w:r>
        <w:rPr>
          <w:b/>
        </w:rPr>
        <w:t xml:space="preserve">14. </w:t>
      </w:r>
      <w:r>
        <w:t>При наличии перерыва в осуществлении трудовой деятельности в Российской Федерации высококвалифицированным специалистом, указанным в подпункте 1, 11 или 21 пункта 1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пункта 1 настоящей статьи. (Дополнение пунктом - Федеральный закон от 08.03.2015 № 56-ФЗ) (В редакции Федерального закона от 10.07.2023 № 316-ФЗ)</w:t>
      </w:r>
    </w:p>
    <w:p>
      <w:r>
        <w:rPr>
          <w:b/>
        </w:rPr>
        <w:t xml:space="preserve">2. </w:t>
      </w:r>
      <w:r>
        <w:t>Квота на выдачу иностранным гражданам приглашений на въезд в Российскую Федерацию в целях осуществления трудовой деятельности, квота на выдачу иностранным гражданам разрешений на работу, допустимая доля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высококвалифицированных специалистов и членов их семей. (В редакции Федерального закона от 07.05.2013 № 82-ФЗ)</w:t>
      </w:r>
    </w:p>
    <w:p>
      <w:r>
        <w:rPr>
          <w:b/>
        </w:rPr>
        <w:t xml:space="preserve">3. </w:t>
      </w:r>
      <w:r>
        <w:t>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r>
        <w:rPr>
          <w:b/>
        </w:rPr>
        <w:t xml:space="preserve">4. </w:t>
      </w:r>
      <w:r>
        <w:t>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p>
      <w:r>
        <w:rPr>
          <w:b/>
        </w:rPr>
        <w:t xml:space="preserve">5. </w:t>
      </w:r>
      <w:r>
        <w:t>Привлекать высококвалифицированных специалистов на условиях, установленных настоящей статьей, вправе работодатели или заказчики работ (услуг)</w:t>
      </w:r>
    </w:p>
    <w:p>
      <w:r>
        <w:rPr>
          <w:b/>
        </w:rPr>
        <w:t xml:space="preserve">6. </w:t>
      </w:r>
      <w:r>
        <w:t>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внутренних дел или его уполномоченный на то территориальный орган в соответствии с перечнем, установленным федеральным органом исполнительной власти в сфере внутренних дел (далее - его уполномоченный территориальный орган), непосредственно либо через подведомственное предприятие или уполномоченную организацию: (В редакции федеральных законов от 23.12.2010 № 385-ФЗ, от 30.12.2012 № 320-ФЗ, от 27.12.2018 № 528-ФЗ, от 25.12.2023 № 648-ФЗ) 1) ходатайство о привлечении высококвалифицированного специалиста;</w:t>
      </w:r>
    </w:p>
    <w:p>
      <w:r>
        <w:rPr>
          <w:b/>
        </w:rPr>
        <w:t xml:space="preserve">61. </w:t>
      </w:r>
      <w:r>
        <w:t>При рассмотрении ходатайства о привлечении высококвалифицированного специалиста федеральный орган исполнительной власти в сфере внутренних дел или его уполномоченный территориальный орган запрашивает в федеральном органе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абзаце втором или третьем подпункта 1 пункта 5 настоящей статьи, либо в уполномоченном Правительством Российской Федерации федеральном органе исполнительной власти сведения, подтверждающие факт аккредитации филиала, представительства иностранного юридического лица на территории Российской Федерации, в случае, если в соответствии с абзацем четвертым подпункта 1 пункта 5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 (Дополнение пунктом - Федеральный закон от 01.07.2011 № 169-ФЗ) (В редакции федеральных законов от 30.12.2012 № 320-ФЗ; от 05.05.2014 № 106-ФЗ; от 27.12.2018 № 528-ФЗ)</w:t>
      </w:r>
    </w:p>
    <w:p>
      <w:r>
        <w:rPr>
          <w:b/>
        </w:rPr>
        <w:t xml:space="preserve">62. </w:t>
      </w:r>
      <w:r>
        <w:t>(Дополнение пунктом - Федеральный закон от 30.12.2012 № 320-ФЗ) (Утратил силу - Федеральный закон от 01.07.2021 № 274-ФЗ)</w:t>
      </w:r>
    </w:p>
    <w:p>
      <w:r>
        <w:rPr>
          <w:b/>
        </w:rPr>
        <w:t xml:space="preserve">7. </w:t>
      </w:r>
      <w:r>
        <w:t>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пункте 4 настоящей статьи,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статьей 182 настоящего Федерального закона. Форма указанного ходатайства устанавливается федеральным органом исполнительной власти в сфере внутренних дел. (В редакции федеральных законов от 02.07.2013 № 185-ФЗ, от 10.07.2023 № 316-ФЗ)</w:t>
      </w:r>
    </w:p>
    <w:p>
      <w:r>
        <w:rPr>
          <w:b/>
        </w:rPr>
        <w:t xml:space="preserve">8. </w:t>
      </w:r>
      <w:r>
        <w:t>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пунктом 6 настоящей статьи</w:t>
      </w:r>
    </w:p>
    <w:p>
      <w:r>
        <w:rPr>
          <w:b/>
        </w:rPr>
        <w:t xml:space="preserve">9. </w:t>
      </w:r>
      <w:r>
        <w:t>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внутренних дел или его уполномоченный территориальный орган. (В редакции федеральных законов от 30.12.2012 № 320-ФЗ; от 27.12.2018 № 528-ФЗ)</w:t>
      </w:r>
    </w:p>
    <w:p>
      <w:r>
        <w:rPr>
          <w:b/>
        </w:rPr>
        <w:t xml:space="preserve">10. </w:t>
      </w:r>
      <w:r>
        <w:t>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подпунктами 1 - 10 пункта 9 и пунктами 91 и 97 статьи 18 настоящего Федерального закона. (В редакции Федерального закона от 23.07.2013 № 203-ФЗ)</w:t>
      </w:r>
    </w:p>
    <w:p>
      <w:r>
        <w:rPr>
          <w:b/>
        </w:rPr>
        <w:t xml:space="preserve">11. </w:t>
      </w:r>
      <w:r>
        <w:t>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из числа указанных в пункте 5 настоящей статьи и получить новое разрешение на работу в порядке и на условиях, которые предусмотрены настоящей статьей. Выданные высококвалифицированному специалисту разрешение на работу, виза и вид на жительство, а также виза и вид на жительство, выданные членам его семьи, считаются действительными в течение указанного в абзаце первом настоящего пункта срока и в течение периода рассмотрения ходатайства, поданного работодателем или заказчиком работ (услуг), с которыми высококвалифицированный специалист заключил новый трудовой договор или гражданско-правовой договор на выполнение работ (оказание услуг). В случае удовлетворения указанного ходатайства высококвалифицированному специалисту и членам его семьи выдается новый вид на жительство в соответствии с пунктом 3 статьи 8 настоящего Федерального закона. В случае, если высококвалифицированный специалист не заключил новый трудовой договор или гражданско-правовой договор на выполнение работ (оказание услуг) по истечении срока, указанного в абзаце первом настоящего пункта, либо ходатайство работодателя или заказчика работ (услуг) о привлечении данного высококвалифицированного специалиста было отклонено, указанный 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 в течение тридцати календарных дней со дня истечения срока, указанного в абзаце первом настоящего пункта, либо со дня принятия решения об отклонении ходатайства работодателя или заказчика работ (услуг). Выданные высококвалифицированному специалисту разрешение на работу, виза и вид на жительство, а также виза и вид на жительство, выданные членам его семьи, по истечении указанных тридцати календарных дней считаются недействительными. (В редакции Федерального закона от 10.07.2023 № 316-ФЗ) (Пункт в редакции Федерального закона от 02.08.2019 № 257-ФЗ)</w:t>
      </w:r>
    </w:p>
    <w:p>
      <w:r>
        <w:rPr>
          <w:b/>
        </w:rPr>
        <w:t xml:space="preserve">12. </w:t>
      </w:r>
      <w:r>
        <w:t>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 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в обособленных подразделениях организации, в том числе в филиалах или представительствах юридического лица, расположенных вне пределов субъекта Российской Федерации, в котором находится работодатель или заказчик работ (услуг), либо у взаимозависимых лиц (за исключением физических лиц), расположенных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 В целях получения разрешения на работу, действующего на территориях двух и более субъектов Российской Федерации, работодатель или заказчик работ (услуг) обращается с ходатайством о привлечении высококвалифицированного специалиста в федеральный орган исполнительной власти в сфере внутренних дел или его уполномоченный территориальный орган по месту своего нахождения. (Пункт в редакции Федерального закона от 10.07.2023 № 316-ФЗ)</w:t>
      </w:r>
    </w:p>
    <w:p>
      <w:r>
        <w:rPr>
          <w:b/>
        </w:rPr>
        <w:t xml:space="preserve">121. </w:t>
      </w:r>
      <w:r>
        <w:t>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иную деятельность, не запрещенную законодательством Российской Федерации. (Дополнение пунктом - Федеральный закон от 20.03.2011 № 42-ФЗ) (В редакции Федерального закона от 02.07.2013 № 185-ФЗ)</w:t>
      </w:r>
    </w:p>
    <w:p>
      <w:r>
        <w:rPr>
          <w:b/>
        </w:rPr>
        <w:t xml:space="preserve">13. </w:t>
      </w:r>
      <w:r>
        <w:t>Работодатели и заказчики работ (услуг), указанные в пункте 5 настоящей статьи, обязаны ежеквартально не позднее последнего рабочего дня месяца, следующего за отчетным кварталом, уведомлять федеральный орган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Форма и порядок подачи указанного уведомления устанавливаются федеральным органом исполнительной власти в сфере внутренних дел. (В редакции федеральных законов от 23.12.2010 № 385-ФЗ; от 23.07.2013 № 203-ФЗ; от 24.11.2014 № 357-ФЗ; от 27.12.2018 № 528-ФЗ) Уведомление, указанное в абзаце первом настоящего пункта, подается работодателем или 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непосредственно, либо через подведомственное предприятие или уполномоченную организацию, либо путем направления заказным почтовым отправлением с уведомлением о вручении, либо в форме электронного документа с использованием единого портала государственных и муниципальных услуг. (Дополнение абзацем - Федеральный закон от 30.12.2012 № 320-ФЗ) (В редакции Федерального закона от 25.12.2023 № 648-ФЗ)</w:t>
      </w:r>
    </w:p>
    <w:p>
      <w:r>
        <w:rPr>
          <w:b/>
        </w:rPr>
        <w:t xml:space="preserve">14. </w:t>
      </w:r>
      <w:r>
        <w:t>Высококвалифицированный специалист, являющийся временно пребывающим на территории Российской Федерации иностранным гражданином, и прибывшие в Российскую Федерацию неработающие члены семьи высококвалифицированного специалиста,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 (В редакции федеральных законов от 23.12.2010 № 385-ФЗ, от 14.07.2022 № 237-ФЗ)</w:t>
      </w:r>
    </w:p>
    <w:p>
      <w:r>
        <w:rPr>
          <w:b/>
        </w:rPr>
        <w:t xml:space="preserve">15. </w:t>
      </w:r>
      <w:r>
        <w:t>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 Разрешение на работу выдается высококвалифицированному специалисту по предъявлении документа, удостоверяющего его личность и признаваемого Российской Федерацией в этом качестве. Высококвалифицированный специалист обязан обратиться за получением (выдачей) разрешения на работу в федеральный орган исполнительной власти в сфере внутренних дел или его территориальный орган, принявшие решение о выдаче разрешения на работу, в течение тридцати календарных дней со дня принятия такого решения. При наличии уважительных причин разрешение на работу по ходатайству работодателя или заказчика работ (услуг), поданное в пределах срока, указанного в абзаце третьем настоящего пункта, может быть получено иностранным гражданином в более поздний срок, не превышающий тридцати календарных дней со дня поступления в федеральный орган исполнительной власти в сфере внутренних дел или его территориальный орган, принявшие решение о выдаче разрешения на работу, соответствующего ходатайства работодателя или заказчика работ (услуг). (Пункт в редакции Федерального закона от 10.07.2023 № 316-ФЗ)</w:t>
      </w:r>
    </w:p>
    <w:p>
      <w:r>
        <w:rPr>
          <w:b/>
        </w:rPr>
        <w:t xml:space="preserve">16. </w:t>
      </w:r>
      <w:r>
        <w:t>(Пункт утратил силу - Федеральный закон от 23.07.2013 № 248-ФЗ)</w:t>
      </w:r>
    </w:p>
    <w:p>
      <w:r>
        <w:rPr>
          <w:b/>
        </w:rPr>
        <w:t xml:space="preserve">17. </w:t>
      </w:r>
      <w:r>
        <w:t>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орган исполнительной власти в сфере внутренних дел или его уполномоченный территориальный орган непосредственно либо через подведомственное предприятие или уполномоченную организацию: (В редакции федеральных законов от 23.07.2013 № 203-ФЗ, от 27.12.2018 № 528-ФЗ, от 25.12.2023 № 648-ФЗ) 1) заявление работодателя или заказчика работ (услуг) о продлении срока действия разрешения на работу высококвалифицированному специалисту;</w:t>
      </w:r>
    </w:p>
    <w:p>
      <w:r>
        <w:rPr>
          <w:b/>
        </w:rPr>
        <w:t xml:space="preserve">171. </w:t>
      </w:r>
      <w:r>
        <w:t>(Дополнение пунктом - Федеральный закон от 30.12.2012 № 320-ФЗ) (Утратил силу - Федеральный закон от 01.07.2021 № 274-ФЗ)</w:t>
      </w:r>
    </w:p>
    <w:p>
      <w:r>
        <w:rPr>
          <w:b/>
        </w:rPr>
        <w:t xml:space="preserve">18. </w:t>
      </w:r>
      <w:r>
        <w:t>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подпунктами 1 - 4 пункта 17 настоящей статьи. (В редакции федеральных законов от 01.07.2011 № 169-ФЗ, от 03.12.2011 № 383-ФЗ, от 23.07.2013 № 203-ФЗ, от 23.07.2013 № 248-ФЗ, от 10.07.2023 № 316-ФЗ) Абзац. (Утратил силу - Федеральный закон от 03.12.2011 № 383-ФЗ)</w:t>
      </w:r>
    </w:p>
    <w:p>
      <w:r>
        <w:rPr>
          <w:b/>
        </w:rPr>
        <w:t xml:space="preserve">181. </w:t>
      </w:r>
      <w:r>
        <w:t>Высококвалифицированный специалист обязан обратиться за получением (выдачей) разрешения на работу, оформленного в связи с обращением работодателя или заказчика работ (услуг) о продлении срока действия разрешения на работу, в федеральный орган исполнительной власти в сфере внутренних дел или его территориальный орган, принявшие решение о продлении срока действия разрешения на работу, в течение тридцати календарных дней со дня принятия такого решения. При наличии уважительных причин разрешение на работу по ходатайству работодателя или заказчика работ (услуг), поданное в пределах срока, указанного в абзаце первом настоящего пункта, может быть получено иностранным гражданином в более поздний срок, не превышающий тридцати календарных дней со дня поступления в федеральный орган исполнительной власти в сфере внутренних дел или его территориальный орган, принявшие решение о выдаче разрешения на работу, соответствующего ходатайства работодателя или заказчика работ (услуг). (Дополнение пунктом - Федеральный закон от 10.07.2023 № 316-ФЗ)</w:t>
      </w:r>
    </w:p>
    <w:p>
      <w:r>
        <w:rPr>
          <w:b/>
        </w:rPr>
        <w:t xml:space="preserve">19. </w:t>
      </w:r>
      <w:r>
        <w:t>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 (В редакции федеральных законов от 30.12.2012 № 320-ФЗ; от 27.12.2018 № 528-ФЗ) В случае несоблюдения работодателем или заказчиком работ (услуг) условий, предусмотренных пунктами 1 и 5 настоящей статьи, указанное в абзаце первом настоящего пункта заявление отклоняется</w:t>
      </w:r>
    </w:p>
    <w:p>
      <w:r>
        <w:rPr>
          <w:b/>
        </w:rPr>
        <w:t xml:space="preserve">191. </w:t>
      </w:r>
      <w:r>
        <w:t>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непосредственно либо через подведомственное предприятие или уполномоченную организацию для внесения соответствующих изменений в сведения, содержащиеся в таком разрешении. (В редакции федеральных законов от 27.12.2018 № 528-ФЗ, от 25.12.2023 № 648-ФЗ) 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непосредственно либо через подведомственное предприятие или уполномоченную организацию для внесения соответствующих изменений в сведения, содержащиеся в таком разрешении. (В редакции федеральных законов от 27.12.2018 № 528-ФЗ, от 25.12.2023 № 648-ФЗ) (Дополнение пунктом - Федеральный закон от 29.06.2015 № 199-ФЗ)</w:t>
      </w:r>
    </w:p>
    <w:p>
      <w:r>
        <w:rPr>
          <w:b/>
        </w:rPr>
        <w:t xml:space="preserve">20. </w:t>
      </w:r>
      <w:r>
        <w:t>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статьей 182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Порядок заполнения указанного ходатайства и его форма устанавливаются федеральным органом исполнительной власти в сфере внутренних дел. (В редакции Федерального закона от 27.12.2018 № 528-ФЗ)</w:t>
      </w:r>
    </w:p>
    <w:p>
      <w:r>
        <w:rPr>
          <w:b/>
        </w:rPr>
        <w:t xml:space="preserve">21. </w:t>
      </w:r>
      <w:r>
        <w:t>Сведения, представленные иностранным гражданином в соответствии с пунктом 20 настоящей статьи, размещаются на официальном сайте федерального органа исполнительной власти в сфере внутренних дел. Российская Федерация не несет ответственность за достоверность сведений, представленных иностранными гражданами в соответствии с пунктом 20 настоящей статьи. (В редакции Федерального закона от 27.12.2018 № 528-ФЗ)</w:t>
      </w:r>
    </w:p>
    <w:p>
      <w:r>
        <w:rPr>
          <w:b/>
        </w:rPr>
        <w:t xml:space="preserve">22. </w:t>
      </w:r>
      <w:r>
        <w:t>Форма ходатайства, указанного в пункте 20 настоящей статьи, и порядок его заполнения размещаются на официальном сайте федерального органа исполнительной власти в сфере внутренних дел. (В редакции Федерального закона от 27.12.2018 № 528-ФЗ)</w:t>
      </w:r>
    </w:p>
    <w:p>
      <w:r>
        <w:rPr>
          <w:b/>
        </w:rPr>
        <w:t xml:space="preserve">23. </w:t>
      </w:r>
      <w:r>
        <w:t>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 (В редакции Федерального закона от 27.12.2018 № 528-ФЗ) Требования к содержанию и обязательным реквизитам письменного предложения о въезде в Российскую Федерацию, указанного в абзаце первом настоящего пункта, а также порядок взаимодействия федерального органа исполнительной власти в сфере внутренних дел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внутренних дел по согласованию с федеральным органом исполнительной власти, ведающим вопросами иностранных дел. (В редакции Федерального закона от 27.12.2018 № 528-ФЗ)</w:t>
      </w:r>
    </w:p>
    <w:p>
      <w:r>
        <w:rPr>
          <w:b/>
        </w:rPr>
        <w:t xml:space="preserve">24. </w:t>
      </w:r>
      <w:r>
        <w:t>Иностранному гражданину, указанному в пункте 20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r>
        <w:rPr>
          <w:b/>
        </w:rPr>
        <w:t xml:space="preserve">25. </w:t>
      </w:r>
      <w:r>
        <w:t>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r>
        <w:rPr>
          <w:b/>
        </w:rPr>
        <w:t xml:space="preserve">26. </w:t>
      </w:r>
      <w:r>
        <w:t>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w:t>
      </w:r>
    </w:p>
    <w:p>
      <w:r>
        <w:rPr>
          <w:b/>
        </w:rPr>
        <w:t xml:space="preserve">261. </w:t>
      </w:r>
      <w:r>
        <w:t>При выявлении одного из обстоятельств, указанных в подпунктах 1 - 3 пункта 26 настоящей статьи, федеральный орган исполнительной власти в сфере внутренних дел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 (В редакции федеральных законов от 27.12.2018 № 528-ФЗ, от 10.07.2023 № 316-ФЗ) Форма решения, указанного в абзаце первом настоящего пункта, и порядок его принятия утверждаются федеральным органом исполнительной власти в сфере внутренних дел. (В редакции Федерального закона от 27.12.2018 № 528-ФЗ) В случае обращения работодателя или заказчика работ (услуг), в отношении которых действует решение о запрете на привлечение иностранных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специалиста до истечения срока, указанного в абзаце первом настоящего пункта, федеральный орган исполнительной власти в сфере внутренних дел или его уполномоченный территориальный орган без рассмотрения указанного заявления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 (В редакции Федерального закона от 27.12.2018 № 528-ФЗ) (Дополнение пунктом - Федеральный закон от 31.12.2014 № 508-ФЗ)</w:t>
      </w:r>
    </w:p>
    <w:p>
      <w:r>
        <w:rPr>
          <w:b/>
        </w:rPr>
        <w:t xml:space="preserve">27. </w:t>
      </w:r>
      <w:r>
        <w:t>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подпунктами 1 - 7 пункта 1 и пунктом 2 статьи 9 настоящего Федерального закона. (В редакции федеральных законов от 23.12.2010 № 385-ФЗ; от 27.12.2018 № 528-ФЗ) 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 (Дополнение абзацем - Федеральный закон от 23.12.2010 № 385-ФЗ)</w:t>
      </w:r>
    </w:p>
    <w:p>
      <w:r>
        <w:rPr>
          <w:b/>
        </w:rPr>
        <w:t xml:space="preserve">28. </w:t>
      </w:r>
      <w:r>
        <w:t>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внутренних дел предоставляют информацию о полученных высококвалифицированными специалистами суммах дохода. Указанная информация используется федеральным органом исполнительной власти в сфере внутренних дел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федеральными законами. Порядок предоставления такой информации, в том числе в электронной форме, определяется федеральным органом исполнительной власти в сфере внутренних дел по согласованию с федеральным органом исполнительной власти, уполномоченным осуществлять функции по контролю и надзору в сфере налогов и сборов. (В редакции федеральных законов от 27.12.2018 № 528-ФЗ, от 24.02.2021 № 28-ФЗ, от 10.07.2023 № 316-ФЗ)</w:t>
      </w:r>
    </w:p>
    <w:p>
      <w:r>
        <w:rPr>
          <w:b/>
        </w:rPr>
        <w:t xml:space="preserve">29. </w:t>
      </w:r>
      <w:r>
        <w:t>Порядок оформления и выдачи высококвалифицированному специалисту разрешения на работу, продления срока его действия, форма указанного разрешения и порядок выдачи вида на жительство высококвалифицированному специалисту и членам его семьи устанавливаются федеральным органом исполнительной власти в сфере внутренних дел. (В редакции Федерального закона от 27.12.2018 № 528-ФЗ) 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электронного документа с использованием единого портала государственных и муниципальных услуг утверждается федеральным органом исполнительной власти в сфере внутренних дел. (Дополнение абзацем - Федеральный закон от 30.12.2012 № 320-ФЗ) (В редакции федеральных законов от 27.12.2018 № 528-ФЗ, от 25.12.2023 № 648-ФЗ)</w:t>
      </w:r>
    </w:p>
    <w:p>
      <w:r>
        <w:rPr>
          <w:b/>
        </w:rPr>
        <w:t xml:space="preserve">30. </w:t>
      </w:r>
      <w:r>
        <w:t>Особенности налогообложения доходов высококвалифицированных специалистов, получивших разрешение на работу, устанавливаются законодательством Российской Федерации о налогах и сборах</w:t>
      </w:r>
    </w:p>
    <w:p>
      <w:r>
        <w:rPr>
          <w:b/>
        </w:rPr>
        <w:t xml:space="preserve">31. </w:t>
      </w:r>
      <w:r>
        <w:t>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внутренних дел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 (Дополнение пунктом - Федеральный закон от 23.12.2010 № 385-ФЗ) (В редакции Федерального закона от 27.12.2018 № 528-ФЗ)</w:t>
      </w:r>
    </w:p>
    <w:p>
      <w:r>
        <w:rPr>
          <w:b/>
        </w:rPr>
        <w:t xml:space="preserve">32. </w:t>
      </w:r>
      <w:r>
        <w:t>Разрешения на работу, не полученные в сроки, предусмотренные пунктами 15 и 181 настоящей статьи, не выдаются, принятые решения о выдаче таких разрешений на работу отменяются. (Дополнение пунктом - Федеральный закон от 10.07.2023 № 316-ФЗ)</w:t>
      </w:r>
    </w:p>
    <w:p>
      <w:r>
        <w:rPr>
          <w:b/>
        </w:rPr>
        <w:t xml:space="preserve">33. </w:t>
      </w:r>
      <w:r>
        <w:t>Высококвалифицированный специалист и члены его семьи, не имеющие иных законных оснований для пребывания (проживания) в Российской Федерации, обязаны выехать из Российской Федерации в соответствии с законодательством Российской Федерации в течение пятнадцати календарных дней со дня истечения сроков, предусмотренных пунктами 15 и 181 настоящей статьи. Выданные высококвалифицированному специалисту и членам его семьи визы по истечении указанных пятнадцати календарных дней считаются недействительными. (Дополнение пунктом - Федеральный закон от 10.07.2023 № 316-ФЗ)</w:t>
      </w:r>
    </w:p>
    <w:p>
      <w:r>
        <w:rPr>
          <w:b/>
        </w:rPr>
        <w:t xml:space="preserve">34. </w:t>
      </w:r>
      <w:r>
        <w:t>Положения настоящей статьи, касающиеся вида на жительство, выданного высококвалифицированному специалисту и членам его семьи, применяются только к виду на жительство, предусмотренному абзацем шестым пункта 3 статьи 8 настоящего Федерального закона. (Дополнение пунктом - Федеральный закон от 10.07.2023 № 316-ФЗ) (Дополнение статьей - Федеральный закон от 19.05.2010 № 86-ФЗ)</w:t>
      </w:r>
    </w:p>
    <w:p>
      <w:r>
        <w:rPr>
          <w:b/>
        </w:rPr>
        <w:t xml:space="preserve">1. </w:t>
      </w:r>
      <w:r>
        <w:t>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абзацах втором и третьем подпункта 1 пункта 5 настоящей статьи, осуществляющими деятельность в области информационных технологий и получившими в порядке,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 (В редакции федеральных законов от 30.11.2011 № 365-ФЗ, от 02.07.2013 № 185-ФЗ, от 23.06.2014 № 164-ФЗ, от 08.03.2015 № 56-ФЗ, от 30.12.2020 № 517-ФЗ) 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 (Дополнение подпунктом - Федеральный закон от 30.11.2011 № 365-ФЗ) (В редакции Федерального закона от 08.03.2015 № 56-ФЗ) 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международного медицинского кластера; (Дополнение подпунктом - Федеральный закон от 29.06.2015 № 160-ФЗ) 2) без учета требования к размеру заработной платы - для иностранных граждан, участвующих в реализации проекта "Сколково" в соответствии с Федеральным законом "Об инновационном центре "Сколково",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(В редакции Федерального закона от 29.07.2017 № 216-ФЗ) 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 (Дополнение подпунктом - Федеральный закон от 29.11.2014 № 378-ФЗ) (В редакции Федерального закона от 08.03.2015 № 56-ФЗ) 22) без учета требования к размеру заработной платы - для иностранных граждан, привлеченных к трудовой деятельности юридическими лицами, осуществляющими деятельность по приоритетным направлениям развития федеральной территории "Сириус", по представлению органов публичной власти федеральной территории "Сириус"; (Дополнение подпунктом - Федеральный закон от 02.07.2021 № 351-ФЗ) 3) в размере не менее семисот пятидесяти тысяч рублей из расчета за один квартал - для иных иностранных граждан. (В редакции Федерального закона от 10.07.2023 № 316-ФЗ) (Пункт в редакции Федерального закона от 23.12.2010 № 385-ФЗ)</w:t>
      </w:r>
    </w:p>
    <w:p>
      <w:r>
        <w:rPr>
          <w:b/>
        </w:rPr>
        <w:t xml:space="preserve">5. </w:t>
      </w:r>
      <w:r>
        <w:t>являющиеся: российскими коммерческими организациями; 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 (В редакции Федерального закона от 02.07.2013 № 185-ФЗ) аккредитованными в установленном порядке на территории Российской Федерации филиалами, представительствами иностранных юридических лиц; (В редакции Федерального закона от 05.05.2014 № 106-ФЗ) 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перечень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статьей 204 Федерального закона от 4 декабря 2007 года № 329-ФЗ "О физической культуре и спорте в Российской Федерации"; (Дополнение абзацем - Федеральный закон от 29.06.2015 № 202-ФЗ) 2) не имеющие на момент подачи ходатайства о привлечении высококвалифицированных специалистов неисполненных постановлений о назначении административного наказания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(В редакции Федерального закона от 31.12.2014 № 508-ФЗ) 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граждан к трудовой деятельности в Российской Федерации в качестве высококвалифицированных специалистов. (Дополнение подпунктом - Федеральный закон от 31.12.2014 № 508-ФЗ)</w:t>
      </w:r>
    </w:p>
    <w:p>
      <w:r>
        <w:rPr>
          <w:b/>
        </w:rPr>
        <w:t xml:space="preserve">6. </w:t>
      </w:r>
      <w:r>
        <w:t>трудовой договор или гражданско-правовой договор на выполнение работ (оказание услуг) либо их копии, заверенные работодателем или заказчиком работ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 (В редакции Федерального закона от 10.07.2023 № 316-ФЗ) 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w:t>
      </w:r>
    </w:p>
    <w:p>
      <w:r>
        <w:rPr>
          <w:b/>
        </w:rPr>
        <w:t xml:space="preserve">6. </w:t>
      </w:r>
      <w:r>
        <w:t>(Подпункт утратил силу - Федеральный закон от 01.07.2011 № 169-ФЗ)</w:t>
      </w:r>
    </w:p>
    <w:p>
      <w:r>
        <w:rPr>
          <w:b/>
        </w:rPr>
        <w:t xml:space="preserve">17. </w:t>
      </w:r>
      <w:r>
        <w:t>трудовой договор или гражданско-правовой договор на выполнение работ (оказание услуг) либо их копии, заверенные работодателем или заказчиком работ (услуг), с высококвалифицированным специалистом, заключенные и оформленные в соответствии с законодательством Российской Федерации; (В редакции Федерального закона от 10.07.2023 № 316-ФЗ) 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временно пребывающим на территории Российской Федерации высококвалифицированным специалистом и неработающими членами семьи высококвалифицированного специалиста, являющимися иностранными гражданами; (В редакции федеральных законов от 23.12.2010 № 385-ФЗ, от 14.07.2022 № 237-ФЗ) 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r>
        <w:rPr>
          <w:b/>
        </w:rPr>
        <w:t xml:space="preserve">17. </w:t>
      </w:r>
      <w:r>
        <w:t>(Подпункт утратил силу - Федеральный закон от 10.07.2023 № 316-ФЗ) 6) (Подпункт утратил силу - Федеральный закон от 23.07.2013 № 248-ФЗ)</w:t>
      </w:r>
    </w:p>
    <w:p>
      <w:r>
        <w:rPr>
          <w:b/>
        </w:rPr>
        <w:t xml:space="preserve">26. </w:t>
      </w:r>
      <w:r>
        <w:t>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w:t>
      </w:r>
    </w:p>
    <w:p>
      <w:r>
        <w:rPr>
          <w:b/>
        </w:rPr>
        <w:t xml:space="preserve">26. </w:t>
      </w:r>
      <w:r>
        <w:t>представил в федеральный орган исполнительной власти в сфере внутренних дел или его уполномоченный территориальный орган поддельные или подложные документы; (В редакции Федерального закона от 27.12.2018 № 528-ФЗ) 3) не представил в налоговые органы по истечении шести месяцев, следующих за отчетным периодом, сведения об исчисленных, удержанных и о перечисленных суммах налога на доходы физических лиц в отношении высококвалифицированных специалистов либо в указанный срок представил в налоговые органы поддельные или подложные сведения об исчисленных, удержанных и о перечисленных суммах налога на доходы физических лиц в отношении высококвалифицированных специалистов. (Дополнение подпунктом - Федеральный закон от 10.07.2023 № 316-ФЗ) (Пункт в редакции Федерального закона от 31.12.2014 № 508-ФЗ)</w:t>
      </w:r>
    </w:p>
    <w:p>
      <w:r>
        <w:rPr>
          <w:b/>
        </w:rPr>
        <w:t>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r>
        <w:rPr>
          <w:b/>
        </w:rPr>
        <w:t xml:space="preserve">1. </w:t>
      </w:r>
      <w:r>
        <w:t>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 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 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w:t>
      </w:r>
    </w:p>
    <w:p>
      <w:r>
        <w:rPr>
          <w:b/>
        </w:rPr>
        <w:t xml:space="preserve">2. </w:t>
      </w:r>
      <w:r>
        <w:t>Для получения патента иностранный гражданин в течение тридцати календарных дней со дня въезда в Российскую Федерацию представляет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(В редакции Федерального закона от 25.12.2023 № 648-ФЗ) 1) заявление о выдаче патента;</w:t>
      </w:r>
    </w:p>
    <w:p>
      <w:r>
        <w:rPr>
          <w:b/>
        </w:rPr>
        <w:t xml:space="preserve">21. </w:t>
      </w:r>
      <w:r>
        <w:t>Иностранный гражданин, прибывший в Российскую Федерацию в целях, не связанных с осуществлением трудовой деятельности, имеет право на осуществление трудовой деятельности в случае изменения цели своего визита в Российскую Федерацию, о чем он указывает в заявлении о выдаче патента. При выдаче такому иностранному гражданину патента целью его визита в Российскую Федерацию считается работа. Сведения об изменении цели визита в Российскую Федерацию иностранного гражданина, указанного в абзаце первом настоящего пункта, не позднее рабочего дня, следующего за днем выдачи патента, указанного в настоящем пункте, вносятся в государственную информационную систему миграционного учета. (Дополнение пунктом - Федеральный закон от 14.07.2022 № 357-ФЗ)</w:t>
      </w:r>
    </w:p>
    <w:p>
      <w:r>
        <w:rPr>
          <w:b/>
        </w:rPr>
        <w:t xml:space="preserve">22. </w:t>
      </w:r>
      <w:r>
        <w:t>Требование к сроку подачи документов для оформления патента, указанное в абзаце первом пункта 2 настоящей статьи, не учитывается в случае введения Правительством Российской Федерации временных ограничений на транспортное сообщение с государством гражданской принадлежности иностранного гражданина. (Дополнение пунктом - Федеральный закон от 14.07.2022 № 357-ФЗ)</w:t>
      </w:r>
    </w:p>
    <w:p>
      <w:r>
        <w:rPr>
          <w:b/>
        </w:rPr>
        <w:t xml:space="preserve">3. </w:t>
      </w:r>
      <w:r>
        <w:t>Отказ в приеме заявления о выдаче патента не допускается, за исключением случая непредставления какого-либо из документов, указанных в подпунктах 1, 2, 4 - 7 пункта 2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 (В редакции Федерального закона от 27.12.2018 № 528-ФЗ) Отказ в приеме заявления о выдаче патента в связи с принятием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 (В редакции Федерального закона от 27.12.2018 № 528-ФЗ) Федеральный орган исполнительной власти в сфере внутренних дел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 (В редакции Федерального закона от 27.12.2018 № 528-ФЗ) 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пункте 7 статьи 181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r>
        <w:rPr>
          <w:b/>
        </w:rPr>
        <w:t xml:space="preserve">4. </w:t>
      </w:r>
      <w:r>
        <w:t>При рассмотрении документов, указанных в пункте 2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 (В редакции Федерального закона от 27.12.2018 № 528-ФЗ) Срок рассмотрения заявления о выдаче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 (В редакции Федерального закона от 14.07.2022 № 357-ФЗ)</w:t>
      </w:r>
    </w:p>
    <w:p>
      <w:r>
        <w:rPr>
          <w:b/>
        </w:rPr>
        <w:t xml:space="preserve">5. </w:t>
      </w:r>
      <w:r>
        <w:t>Патент выдается иностранному гражданину на срок от одного до двенадцати месяцев. 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 Срок действия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 (В редакции Федерального закона от 27.12.2018 № 528-ФЗ) 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
        <w:rPr>
          <w:b/>
        </w:rPr>
        <w:t xml:space="preserve">6. </w:t>
      </w:r>
      <w:r>
        <w:t>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в соответствии с пунктом 5 настоящей статьи</w:t>
      </w:r>
    </w:p>
    <w:p>
      <w:r>
        <w:rPr>
          <w:b/>
        </w:rPr>
        <w:t xml:space="preserve">7. </w:t>
      </w:r>
      <w:r>
        <w:t>В течение двух месяцев со дня выдачи патента иностранный гражданин обязан представить непосредственно либо через подведомственное предприятие или уполномоченную организацию, либо направить почтовым отправлением с уведомлением о вручении, либо направить в форме электронного документа с использованием единого портала государственных и муниципальных услуг в территориальный орган федерального органа исполнительной власти в сфере внутренних дел, выдавший патент, уведомление об осуществлении трудовой деятельности. (В редакции федеральных законов от 10.07.2023 № 316-ФЗ, от 25.12.2023 № 648-ФЗ) При поступлении документа, указанного в абзаце первом настоящего пункта, территориальный орган федерального органа исполнительной власти в сфере внутренних дел проводит проверку регистрации работодателя или заказчика работ (услуг), являющихся юридическим лицом или индивидуальным предпринимателем, в едином государственном реестре юридических лиц или едином государственном реестре индивидуальных предпринимателей и в течение трех рабочих дней вносит сведения о таком документе в банк данных об осуществлении иностранными гражданами трудовой деятельности, формируемый в соответствии со статьей 182 настоящего Федерального закона. (В редакции Федерального закона от 25.12.2023 № 648-ФЗ) К уведомлению, указанному в абзаце первом настоящего пункта, прилагается копия трудового договора или гражданско-правового договора на выполнение работ (оказание услуг), заключенных между работодателем, заказчиком работ (услуг) и иностранным гражданином, либо в уведомлении сообщаются сведения о гражданско-правовом договоре на выполнение работ (оказание услуг) в случае его заключения в устной форме. (Дополнение абзацем - Федеральный закон от 10.07.2023 № 316-ФЗ) Форма и порядок подачи уведомления, указанного в абзаце первом настоящего пункта, устанавливаются федеральным органом исполнительной власти в сфере внутренних дел. (Дополнение абзацем - Федеральный закон от 10.07.2023 № 316-ФЗ)</w:t>
      </w:r>
    </w:p>
    <w:p>
      <w:r>
        <w:rPr>
          <w:b/>
        </w:rPr>
        <w:t xml:space="preserve">8. </w:t>
      </w:r>
      <w:r>
        <w:t>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внутренних дел, выдавший патент, за переоформлением патента. (В редакции федеральных законов от 27.12.2018 № 528-ФЗ, от 24.04.2020 № 135-ФЗ)</w:t>
      </w:r>
    </w:p>
    <w:p>
      <w:r>
        <w:rPr>
          <w:b/>
        </w:rPr>
        <w:t xml:space="preserve">9. </w:t>
      </w:r>
      <w:r>
        <w:t>Для переоформления патента иностранный гражданин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непосредственно либо через подведомственное предприятие или уполномоченную организацию: (В редакции Федерального закона от 25.12.2023 № 648-ФЗ) 1) заявление о переоформлении патента;</w:t>
      </w:r>
    </w:p>
    <w:p>
      <w:r>
        <w:rPr>
          <w:b/>
        </w:rPr>
        <w:t xml:space="preserve">10. </w:t>
      </w:r>
      <w:r>
        <w:t>Отказ в приеме заявления о переоформлении патента не допускается, за исключением случаев непредставления какого-либо из документов, указанных в подпунктах 1, 2, 4 - 6, 8, 9 пункта 9 настоящей статьи, или нарушения срока обращения за переоформлением патента, установленного пунктом 8 настоящей статьи</w:t>
      </w:r>
    </w:p>
    <w:p>
      <w:r>
        <w:rPr>
          <w:b/>
        </w:rPr>
        <w:t xml:space="preserve">11. </w:t>
      </w:r>
      <w:r>
        <w:t>При рассмотрении документов, указанных в пункте 9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 (В редакции Федерального закона от 27.12.2018 № 528-ФЗ)</w:t>
      </w:r>
    </w:p>
    <w:p>
      <w:r>
        <w:rPr>
          <w:b/>
        </w:rPr>
        <w:t xml:space="preserve">12. </w:t>
      </w:r>
      <w:r>
        <w:t>Срок рассмотрения заявления о переоформлении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 (В редакции Федерального закона от 14.07.2022 № 357-ФЗ)</w:t>
      </w:r>
    </w:p>
    <w:p>
      <w:r>
        <w:rPr>
          <w:b/>
        </w:rPr>
        <w:t xml:space="preserve">13. </w:t>
      </w:r>
      <w:r>
        <w:t>Патент переоформляется иностранному гражданину на срок от одного до двенадцати месяцев. 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 Срок действия переоформленного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 (В редакции Федерального закона от 27.12.2018 № 528-ФЗ) 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
        <w:rPr>
          <w:b/>
        </w:rPr>
        <w:t xml:space="preserve">14. </w:t>
      </w:r>
      <w:r>
        <w:t>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переоформленного патента в соответствии с пунктом 13 настоящей статьи</w:t>
      </w:r>
    </w:p>
    <w:p>
      <w:r>
        <w:rPr>
          <w:b/>
        </w:rPr>
        <w:t xml:space="preserve">15. </w:t>
      </w:r>
      <w:r>
        <w:t>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патент, непосредственно либо через подведомственное предприятие или уполномоченную организацию для внесения соответствующих изменений в сведения, содержащиеся в патенте. (В редакции федеральных законов от 29.06.2015 № 199-ФЗ, от 27.12.2018 № 528-ФЗ, от 25.12.2023 № 648-ФЗ) 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внутренних дел, выдавший патент, непосредственно либо через подведомственное предприятие или уполномоченную организацию для внесения соответствующих изменений в сведения, содержащиеся в таком патенте. (Дополнение абзацем - Федеральный закон от 29.06.2015 № 199-ФЗ) (В редакции федеральных законов от 27.12.2018 № 528-ФЗ, от 25.12.2023 № 648-ФЗ)</w:t>
      </w:r>
    </w:p>
    <w:p>
      <w:r>
        <w:rPr>
          <w:b/>
        </w:rPr>
        <w:t xml:space="preserve">16. </w:t>
      </w:r>
      <w:r>
        <w:t>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за исключением случая, предусмотренного статьей 133-1 настоящего Федерального закона.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за исключением случая, предусмотренного указанной статьей. (В редакции Федерального закона от 23.05.2025 № 121-ФЗ) 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 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пунктом 2 настоящей статьи. (В редакции Федерального закона от 27.12.2018 № 528-ФЗ) Для получения патента, указанного в абзаце третьем настоящего пункта, иностранный гражданин представляет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и 5 пункта 2 настоящей статьи. (В редакции Федерального закона от 25.12.2023 № 648-ФЗ) Абзац. (Утратил силу - Федеральный закон от 25.12.2023 № 648-ФЗ)</w:t>
      </w:r>
    </w:p>
    <w:p>
      <w:r>
        <w:rPr>
          <w:b/>
        </w:rPr>
        <w:t xml:space="preserve">17. </w:t>
      </w:r>
      <w:r>
        <w:t>Отказ в приеме заявления о выдаче патента, предусмотренного пунктом 16 настоящей статьи, не допускается, за исключением случаев непредставления какого-либо из документов, указанных в абзаце четвертом пункта 16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(В редакции федеральных законов от 29.06.2015 № 199-ФЗ; от 27.12.2018 № 528-ФЗ)</w:t>
      </w:r>
    </w:p>
    <w:p>
      <w:r>
        <w:rPr>
          <w:b/>
        </w:rPr>
        <w:t xml:space="preserve">18. </w:t>
      </w:r>
      <w:r>
        <w:t>При рассмотрении документов, указанных в пункте 16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 (В редакции Федерального закона от 27.12.2018 № 528-ФЗ)</w:t>
      </w:r>
    </w:p>
    <w:p>
      <w:r>
        <w:rPr>
          <w:b/>
        </w:rPr>
        <w:t xml:space="preserve">19. </w:t>
      </w:r>
      <w:r>
        <w:t>Срок рассмотрения предусмотренного пунктом 16 настоящей статьи заявления о выдаче патента составляет не более десяти рабочих дней, а при наличии сведений о постановке иностранного гражданина на учет в налоговом органе не более пяти рабочих дней со дня поступления такого заявления в территориальный орган федерального органа исполнительной власти в сфере внутренних дел. (В редакции Федерального закона от 14.07.2022 № 357-ФЗ)</w:t>
      </w:r>
    </w:p>
    <w:p>
      <w:r>
        <w:rPr>
          <w:b/>
        </w:rPr>
        <w:t xml:space="preserve">20. </w:t>
      </w:r>
      <w:r>
        <w:t>Патент, предусмотренный пунктом 16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предусмотренного пунктом 16 настоящей статьи</w:t>
      </w:r>
    </w:p>
    <w:p>
      <w:r>
        <w:rPr>
          <w:b/>
        </w:rPr>
        <w:t xml:space="preserve">21. </w:t>
      </w:r>
      <w:r>
        <w:t>Срок действия патента, предусмотренного пунктом 16 настоящей статьи, не может превышать срок действия первоначально выданного патента</w:t>
      </w:r>
    </w:p>
    <w:p>
      <w:r>
        <w:rPr>
          <w:b/>
        </w:rPr>
        <w:t xml:space="preserve">22. </w:t>
      </w:r>
      <w:r>
        <w:t>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внутренних дел: (В редакции Федерального закона от 27.12.2018 № 528-ФЗ) 1) в случае осуществления трудовой деятельности с привлечением труда третьих лиц;</w:t>
      </w:r>
    </w:p>
    <w:p>
      <w:r>
        <w:rPr>
          <w:b/>
        </w:rPr>
        <w:t xml:space="preserve">23. </w:t>
      </w:r>
      <w:r>
        <w:t>Патент иностранному гражданину не переоформляется в случае отсутствия в территориальном органе федерального органа исполнительной власти в сфере внутренних дел сведений об осуществлении иностранным гражданином трудовой деятельности в период действия патента. (В редакции Федерального закона от 27.12.2018 № 528-ФЗ)</w:t>
      </w:r>
    </w:p>
    <w:p>
      <w:r>
        <w:rPr>
          <w:b/>
        </w:rPr>
        <w:t xml:space="preserve">24. </w:t>
      </w:r>
      <w:r>
        <w:t>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r>
        <w:rPr>
          <w:b/>
        </w:rPr>
        <w:t xml:space="preserve">25. </w:t>
      </w:r>
      <w:r>
        <w:t>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внутренних дел, выдавший патент, с заявлением о предоставлении дубликата патента. (В редакции Федерального закона от 27.12.2018 № 528-ФЗ)</w:t>
      </w:r>
    </w:p>
    <w:p>
      <w:r>
        <w:rPr>
          <w:b/>
        </w:rPr>
        <w:t xml:space="preserve">26. </w:t>
      </w:r>
      <w:r>
        <w:t>Для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 (В редакции Федерального закона от 27.12.2018 № 528-ФЗ) 1) заявление о выдаче дубликата патента;</w:t>
      </w:r>
    </w:p>
    <w:p>
      <w:r>
        <w:rPr>
          <w:b/>
        </w:rPr>
        <w:t xml:space="preserve">27. </w:t>
      </w:r>
      <w:r>
        <w:t>Территориальный орган федерального органа исполнительной власти в сфере внутренних дел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 (В редакции Федерального закона от 27.12.2018 № 528-ФЗ)</w:t>
      </w:r>
    </w:p>
    <w:p>
      <w:r>
        <w:rPr>
          <w:b/>
        </w:rPr>
        <w:t xml:space="preserve">28. </w:t>
      </w:r>
      <w:r>
        <w:t>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внутренних дел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 (В редакции Федерального закона от 27.12.2018 № 528-ФЗ)</w:t>
      </w:r>
    </w:p>
    <w:p>
      <w:r>
        <w:rPr>
          <w:b/>
        </w:rPr>
        <w:t xml:space="preserve">29. </w:t>
      </w:r>
      <w:r>
        <w:t>Порядок оформления, переоформления и выдачи патента, порядок внесения изменений в сведения, содержащиеся в патенте, порядок выдачи дубликата патента и порядок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внутренних дел. (В редакции Федерального закона от 27.12.2018 № 528-ФЗ) Формы патента, формы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а также перечень сведений, содержащихся в патенте, в том числе предусмотренном в абзаце третьем настоящего пункта, утверждается федеральным органом исполнительной власти в сфере внутренних дел. (В редакции Федерального закона от 01.07.2021 № 274-ФЗ) На территории Российской Федерации или территориях отдельных субъектов Российской Федерации патент при наличии технической возможности для его изготовления, определяемой федеральным органом исполнительной власти в сфере внутренних дел, выдается в форме карты с электронным носителем информации для хранения биометрических персональных данных владельца (электронного изображения лица человека и электронного изображения папиллярных узоров двух пальцев рук этого человека, пригодных для его идентификации), а также для хранения персональных данных владельца - фамилии, имени, отчества (последнее - при наличии), даты и места рождения, пола, гражданства, реквизитов документа, удостоверяющего личность иностранного гражданина. Указанный документ может использоваться органами государственной власти для идентификации иностранного гражданина с помощью биометрических персональных данных в порядке, определяемом федеральным органом исполнительной власти в сфере внутренних дел. (В редакции Федерального закона от 01.07.2021 № 274-ФЗ)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внутренних дел соответствующего субъекта Российской Федерации о принятом решении. (В редакции Федерального закона от 27.12.2018 № 528-ФЗ) 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внутренних дел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 (В редакции Федерального закона от 27.12.2018 № 528-ФЗ) Абзац. (Утратил силу - Федеральный закон от 01.07.2021 № 274-ФЗ)</w:t>
      </w:r>
    </w:p>
    <w:p>
      <w:r>
        <w:rPr>
          <w:b/>
        </w:rPr>
        <w:t xml:space="preserve">30. </w:t>
      </w:r>
      <w:r>
        <w:t>Заявления, указанные в пунктах 2, 9, 15, абзаце четвертом пункта 16 и пункте 26 настоящей статьи, с предоставлением необходимых документов могут быть поданы в территориальный орган федерального органа исполнительной власти в сфере внутренних дел в форме электронных документов с использованием единого портала государственных и муниципальных услуг. (Дополнение пунктом - Федеральный закон от 01.07.2021 № 274-ФЗ)</w:t>
      </w:r>
    </w:p>
    <w:p>
      <w:r>
        <w:rPr>
          <w:b/>
        </w:rPr>
        <w:t xml:space="preserve">31. </w:t>
      </w:r>
      <w:r>
        <w:t>Патент не может быть выдан в форме электронного документа. (Дополнение пунктом - Федеральный закон от 01.07.2021 № 274-ФЗ) (Дополнение статьей - Федеральный закон от 19.05.2010 № 86-ФЗ) (В редакции Федерального закона от 24.11.2014 № 357-ФЗ)</w:t>
      </w:r>
    </w:p>
    <w:p>
      <w:r>
        <w:rPr>
          <w:b/>
        </w:rPr>
        <w:t xml:space="preserve">2. </w:t>
      </w:r>
      <w:r>
        <w:t>документ, удостоверяющий личность данного иностранного гражданина и признаваемый Российской Федерацией в этом качестве</w:t>
      </w:r>
    </w:p>
    <w:p>
      <w:r>
        <w:rPr>
          <w:b/>
        </w:rPr>
        <w:t xml:space="preserve">2. </w:t>
      </w:r>
      <w:r>
        <w:t>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 (В редакции федеральных законов от 22.12.2014 № 446-ФЗ; от 27.12.2018 № 528-ФЗ) 4) 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законодательства Российской Федерации об обязательном медицинском страховании или сведения о нем.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 (В редакции федеральных законов от 02.07.2021 № 343-ФЗ, от 14.07.2022 № 237-ФЗ, от 10.07.2023 № 316-ФЗ) 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p>
      <w:r>
        <w:rPr>
          <w:b/>
        </w:rPr>
        <w:t xml:space="preserve">2. </w:t>
      </w:r>
      <w:r>
        <w:t>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законом от 30 марта 1999 года №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 (В редакции Федерального закона от 02.07.2021 № 357-ФЗ) 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w:t>
      </w:r>
    </w:p>
    <w:p>
      <w:r>
        <w:rPr>
          <w:b/>
        </w:rPr>
        <w:t xml:space="preserve">2. </w:t>
      </w:r>
      <w:r>
        <w:t>документ, подтверждающий уплату штрафа за нарушение срока обращения за оформлением патента, в случае представления документов, указанных в подпунктах 1 - 6 и 8 настоящего пункта, по истечении тридцати календарных дней со дня въезда в Российскую Федерацию</w:t>
      </w:r>
    </w:p>
    <w:p>
      <w:r>
        <w:rPr>
          <w:b/>
        </w:rPr>
        <w:t xml:space="preserve">2. </w:t>
      </w:r>
      <w:r>
        <w:t>(Подпункт утратил силу - Федеральный закон от 10.07.2023 № 316-ФЗ)</w:t>
      </w:r>
    </w:p>
    <w:p>
      <w:r>
        <w:rPr>
          <w:b/>
        </w:rPr>
        <w:t xml:space="preserve">9. </w:t>
      </w:r>
      <w:r>
        <w:t>документ, удостоверяющий личность данного иностранного гражданина и признаваемый Российской Федерацией в этом качестве</w:t>
      </w:r>
    </w:p>
    <w:p>
      <w:r>
        <w:rPr>
          <w:b/>
        </w:rPr>
        <w:t xml:space="preserve">9. </w:t>
      </w:r>
      <w:r>
        <w:t>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 (В редакции федеральных законов от 22.12.2014 № 446-ФЗ; от 27.12.2018 № 528-ФЗ) 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r>
        <w:rPr>
          <w:b/>
        </w:rPr>
        <w:t xml:space="preserve">9. </w:t>
      </w:r>
      <w:r>
        <w:t>действующий на территории Российской Федерации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либо полис обязательного медицинского страхования в соответствии с требованиями законодательства Российской Федерации об обязательном медицинском страховании или сведения о нем.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 (В редакции федеральных законов от 02.07.2021 № 343-ФЗ, от 14.07.2022 № 237-ФЗ, от 10.07.2023 № 316-ФЗ) 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r>
        <w:rPr>
          <w:b/>
        </w:rPr>
        <w:t xml:space="preserve">9. </w:t>
      </w:r>
      <w:r>
        <w:t>медицинские документы, подтверждающие отсутствие факта употребления им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Указанные медицинские документы и сертификат выдаются по результатам медицинского освидетельствования, проведенного в соответствии с Федеральным законом от 30 марта 1999 года № 52-ФЗ "О санитарно-эпидемиологическом благополучии населения" и иными нормативными правовыми актами Российской Федерации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проведение медицинского освидетельствования, указанного в настоящем подпункте, на территории соответствующего субъекта Российской Федерации; (В редакции Федерального закона от 02.07.2021 № 357-ФЗ) 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таком документе; (В редакции Федерального закона от 27.12.2018 № 528-ФЗ) 8) ходатайство работодателя, заказчика работ (услуг) о переоформлении иностранному гражданину патента</w:t>
      </w:r>
    </w:p>
    <w:p>
      <w:r>
        <w:rPr>
          <w:b/>
        </w:rPr>
        <w:t xml:space="preserve">9. </w:t>
      </w:r>
      <w:r>
        <w:t>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r>
        <w:rPr>
          <w:b/>
        </w:rPr>
        <w:t xml:space="preserve">22. </w:t>
      </w:r>
      <w:r>
        <w:t>при наличии обстоятельств, предусмотренных подпунктами 1 - 10, 15 пункта 9, пунктами 91, 92 и подпунктом 1 пункта 97 статьи 18 настоящего Федерального закона; (В редакции Федерального закона от 14.07.2022 № 357-ФЗ) 3) в случае поступления в территориальный орган федерального органа исполнительной власти в сфере внутренних дел, выдавший патент иностранному гражданину, заявления данного иностранного гражданина об аннулировании выданного ему патента; (В редакции Федерального закона от 27.12.2018 № 528-ФЗ) 4) в случае непредставления в соответствии с пунктом 7 настоящей статьи уведомления и копии трудового договора или гражданско-правового договора на выполнение работ (оказание услуг); (В редакции Федерального закона от 10.07.2023 № 316-ФЗ) 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
        <w:rPr>
          <w:b/>
        </w:rPr>
        <w:t xml:space="preserve">26. </w:t>
      </w:r>
      <w:r>
        <w:t>документ, удостоверяющий личность данного иностранного гражданина и признаваемый Российской Федерацией в этом качестве</w:t>
      </w:r>
    </w:p>
    <w:p>
      <w:r>
        <w:rPr>
          <w:b/>
        </w:rPr>
        <w:t xml:space="preserve">26. </w:t>
      </w:r>
      <w:r>
        <w:t>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 (В редакции федеральных законов от 22.12.2014 № 446-ФЗ; от 29.06.2015 № 199-ФЗ; от 27.12.2018 № 528-ФЗ) 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утраченного или испорченного патента</w:t>
      </w:r>
    </w:p>
    <w:p>
      <w:r>
        <w:rPr>
          <w:b/>
        </w:rPr>
        <w:t>Статья 133-1. Особенности осуществления трудовой деятельности иностранными гражданами, прибывшими в Российскую Федерацию в порядке, не требующем получения визы, на основании патента в отдельных субъектах Российской Федерации</w:t>
      </w:r>
    </w:p>
    <w:p>
      <w:r>
        <w:rPr>
          <w:b/>
        </w:rPr>
        <w:t xml:space="preserve">1. </w:t>
      </w:r>
      <w:r>
        <w:t>Высшее должностное лицо города федерального значения Москвы и высшее должностное лицо Московской области, а также высшее должностное лицо города федерального значения Санкт-Петербурга и высшее должностное лицо Ленинградской области вправе заключить соглашение между соответствующими субъектами Российской Федерации об осуществлении иностранными гражданами, прибывшими в Российскую Федерацию в порядке, не требующем получения визы, трудовой деятельности на основании патента, выданного на территории одного из указанных в соответствующем соглашении субъектов Российской Федерации, и о привлечении работодателями и заказчиками работ (услуг) таких иностранных граждан к трудовой деятельности в пределах территорий соответствующих субъектов Российской Федерации (далее - соглашение)</w:t>
      </w:r>
    </w:p>
    <w:p>
      <w:r>
        <w:rPr>
          <w:b/>
        </w:rPr>
        <w:t xml:space="preserve">2. </w:t>
      </w:r>
      <w:r>
        <w:t>В случае заключения соглашения</w:t>
      </w:r>
    </w:p>
    <w:p>
      <w:r>
        <w:rPr>
          <w:b/>
        </w:rPr>
        <w:t xml:space="preserve">3. </w:t>
      </w:r>
      <w:r>
        <w:t>Работодатели и заказчики работ (услуг) имеют право привлекать к трудовой деятельности иностранных граждан, осуществляющих трудовую деятельность на основании патента, на территориях субъектов Российской Федерации - сторон соглашения, а иностранные граждане имеют право осуществлять такую трудовую деятельность с учетом запрета на привлечение хозяйствующими субъектами иностранных граждан, осуществляющих трудовую деятельность на основании патентов, установленного в соответствии с пунктом 6 статьи 181 настоящего Федерального закона на территории соответствующего субъекта Российской Федерации</w:t>
      </w:r>
    </w:p>
    <w:p>
      <w:r>
        <w:rPr>
          <w:b/>
        </w:rPr>
        <w:t xml:space="preserve">4. </w:t>
      </w:r>
      <w:r>
        <w:t>Соглашение может быть заключено субъектами Российской Федерации при одновременном соблюдении следующих условий</w:t>
      </w:r>
    </w:p>
    <w:p>
      <w:r>
        <w:rPr>
          <w:b/>
        </w:rPr>
        <w:t xml:space="preserve">5. </w:t>
      </w:r>
      <w:r>
        <w:t>Условия, указанные в пункте 4 настоящей статьи, должны соблюдаться в течение всего периода действия соглашения</w:t>
      </w:r>
    </w:p>
    <w:p>
      <w:r>
        <w:rPr>
          <w:b/>
        </w:rPr>
        <w:t xml:space="preserve">6. </w:t>
      </w:r>
      <w:r>
        <w:t>В соглашении должны быть определены дата начала действия соглашения, условия предоставления межбюджетного трансферта бюджету субъекта Российской Федерации - стороны соглашения из бюджета другого субъекта Российской Федерации - стороны соглашения в целях его реализации и срок действия соглашения</w:t>
      </w:r>
    </w:p>
    <w:p>
      <w:r>
        <w:rPr>
          <w:b/>
        </w:rPr>
        <w:t xml:space="preserve">7. </w:t>
      </w:r>
      <w:r>
        <w:t>В соглашение могут включаться сведения о профессиях (специальностях, должностях, видах трудовой деятельности), по которым работодатели и заказчики работ (услуг) вправе привлекать иностранных граждан к трудовой деятельности на основании патента, ограничения продолжительности времени привлечения работодателем или заказчиком работ (услуг) иностранного гражданина к трудовой деятельности на основании патента вне пределов субъекта Российской Федерации, на территории которого иностранному гражданину выдан патент, а также иные условия взаимодействия соответствующих субъектов Российской Федерации. Заключенное соглашение направляется высшими должностными лицами субъектов Российской Федерации - сторон соглашения в федеральный орган исполнительной власти в сфере внутренних дел не позднее чем за пятнадцать календарных дней до определенной в соглашении даты начала действия соглашения. Информация о заключении соглашения, дате начала действия соглашения, сроке действия соглашения и прекращении действия соглашения, сведения о профессиях (специальностях, должностях, видах трудовой деятельности), по которым работодатели и заказчики работ (услуг) вправе привлекать иностранных граждан к трудовой деятельности на основании патента, ограничения продолжительности времени привлечения работодателем или заказчиком работ (услуг) иностранного гражданина к трудовой деятельности на основании патента вне пределов субъекта Российской Федерации, на территории которого иностранному гражданину выдан патент, а также иные условия взаимодействия соответствующих субъектов Российской Федерации размещаются на официальных сайтах высшего должностного лица субъекта Российской Федерации и высшего исполнительного органа субъекта Российской Федерации в информационно-телекоммуникационной сети Интернет не позднее чем за пятнадцать календарных дней до определенной в соглашении даты начала действия соглашения</w:t>
      </w:r>
    </w:p>
    <w:p>
      <w:r>
        <w:rPr>
          <w:b/>
        </w:rPr>
        <w:t xml:space="preserve">8. </w:t>
      </w:r>
      <w:r>
        <w:t>В случае внесения изменений в законодательство субъектов Российской Федерации - сторон соглашения, влекущих несоблюдение условий, указанных в пункте 4 настоящей статьи, либо в случае принятия федеральным органом исполнительной власти в сфере внутренних дел решения о приостановлении выдачи патентов на территории соответствующего субъекта Российской Федерации или принятия Правительством Российской Федерации решения о приостановлении на определенный срок выдачи патентов на территории Российской Федерации в соответствии с настоящим Федеральным законом действие соглашения прекращается по истечении тридцати дней со дня вступления в силу указанных изменений или решений</w:t>
      </w:r>
    </w:p>
    <w:p>
      <w:r>
        <w:rPr>
          <w:b/>
        </w:rPr>
        <w:t xml:space="preserve">9. </w:t>
      </w:r>
      <w:r>
        <w:t>Высшее должностное лицо субъекта Российской Федерации - стороны соглашения обязано проинформировать высшее должностное лицо другого субъекта Российской Федерации - стороны соглашения и федеральный орган исполнительной власти в сфере внутренних дел о внесении изменений в законодательство субъекта Российской Федерации, влияющих на соблюдение условий, указанных в пункте 4 настоящей статьи, в течение десяти календарных дней со дня вступления в силу соответствующих изменений</w:t>
      </w:r>
    </w:p>
    <w:p>
      <w:r>
        <w:rPr>
          <w:b/>
        </w:rPr>
        <w:t xml:space="preserve">10. </w:t>
      </w:r>
      <w:r>
        <w:t>Информация о прекращении действия соглашения направляется высшими должностными лицами субъектов Российской Федерации - сторон соглашения в федеральный орган исполнительной власти в сфере внутренних дел не позднее чем за пятнадцать календарных дней до даты прекращения действия соглашения</w:t>
      </w:r>
    </w:p>
    <w:p>
      <w:r>
        <w:rPr>
          <w:b/>
        </w:rPr>
        <w:t xml:space="preserve">11. </w:t>
      </w:r>
      <w:r>
        <w:t>В случае прекращения, в том числе досрочного, действия соглашения патент иностранного гражданина, выданный в период действия соглашения, продолжает действовать на территории субъекта Российской Федерации, в котором он выдан, в течение срока действия такого патента, но не более одного года со дня его выдачи. (Дополнение статьей - Федеральный закон от 23.05.2025 № 121-ФЗ)</w:t>
      </w:r>
    </w:p>
    <w:p>
      <w:r>
        <w:rPr>
          <w:b/>
        </w:rPr>
        <w:t xml:space="preserve">2. </w:t>
      </w:r>
      <w:r>
        <w:t>работодатели и заказчики работ (услуг) имеют право привлекать к трудовой деятельности иностранных граждан, осуществляющих трудовую деятельность на основании патента, выданного иностранному гражданину (в том числе до заключения субъектами Российской Федерации соглашения) в одном субъекте Российской Федерации - стороне соглашения, на территории другого субъекта Российской Федерации - стороны соглашения, в порядке и на условиях, которые предусмотрены соглашением</w:t>
      </w:r>
    </w:p>
    <w:p>
      <w:r>
        <w:rPr>
          <w:b/>
        </w:rPr>
        <w:t xml:space="preserve">2. </w:t>
      </w:r>
      <w:r>
        <w:t>иностранные граждане, осуществляющие трудовую деятельность на основании патента, выданного иностранному гражданину (в том числе до заключения субъектами Российской Федерации соглашения) в одном субъекте Российской Федерации - стороне соглашения, имеют право осуществлять трудовую деятельность у работодателя или заказчика работ (услуг), осуществляющих свою деятельность на территории другого субъекта Российской Федерации - стороны соглашения, в порядке и на условиях, которые предусмотрены соглашением</w:t>
      </w:r>
    </w:p>
    <w:p>
      <w:r>
        <w:rPr>
          <w:b/>
        </w:rPr>
        <w:t xml:space="preserve">4. </w:t>
      </w:r>
      <w:r>
        <w:t>соответствие установленных размеров коэффициентов, отражающих региональные особенности рынков труда в данных субъектах Российской Федерации в соответствии с пунктом 3 статьи 2271 Налогового кодекса Российской Федерации</w:t>
      </w:r>
    </w:p>
    <w:p>
      <w:r>
        <w:rPr>
          <w:b/>
        </w:rPr>
        <w:t xml:space="preserve">4. </w:t>
      </w:r>
      <w:r>
        <w:t>наличие (отсутствие) решений высших должностных лиц данных субъектов Российской Федерации об указании в патенте, выдаваемом на территории соответствующего субъекта Российской Федерации, профессии (специальности, должности, вида трудовой деятельности) иностранного гражданина в соответствии с абзацем четвертым пункта 29 статьи 133 настоящего Федерального закона</w:t>
      </w:r>
    </w:p>
    <w:p>
      <w:r>
        <w:rPr>
          <w:b/>
        </w:rPr>
        <w:t>Статья 134</w:t>
      </w:r>
    </w:p>
    <w:p>
      <w:r>
        <w:t>(Дополнение статьей - Федеральный закон от 23.07.2013 № 203-ФЗ) (Утратила силу - Федеральный закон от 06.02.2020 № 16-ФЗ)</w:t>
      </w:r>
    </w:p>
    <w:p>
      <w:r>
        <w:rPr>
          <w:b/>
        </w:rPr>
        <w:t>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p>
    <w:p>
      <w:r>
        <w:rPr>
          <w:b/>
        </w:rPr>
        <w:t xml:space="preserve">1. </w:t>
      </w:r>
      <w:r>
        <w:t>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p>
      <w:r>
        <w:rPr>
          <w:b/>
        </w:rPr>
        <w:t xml:space="preserve">2. </w:t>
      </w:r>
      <w:r>
        <w:t>Иностранные граждане, указанные в пункте 1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r>
        <w:rPr>
          <w:b/>
        </w:rPr>
        <w:t xml:space="preserve">3. </w:t>
      </w:r>
      <w:r>
        <w:t>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иностранных юридических лиц. (В редакции Федерального закона от 05.05.2014 № 106-ФЗ)</w:t>
      </w:r>
    </w:p>
    <w:p>
      <w:r>
        <w:rPr>
          <w:b/>
        </w:rPr>
        <w:t xml:space="preserve">4. </w:t>
      </w:r>
      <w:r>
        <w:t>Квота на выдачу иностранным гражданам приглашений на въезд в Российскую Федерацию в целях осуществления трудовой деятельности и квота на выдачу иностранным гражданам разрешений на работу, предусмотренные статьями 18 и 181 настоящего Федерального закона, не распространяются на иностранных граждан, указанных в пункте 1 настоящей статьи</w:t>
      </w:r>
    </w:p>
    <w:p>
      <w:r>
        <w:rPr>
          <w:b/>
        </w:rPr>
        <w:t xml:space="preserve">5. </w:t>
      </w:r>
      <w:r>
        <w:t>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пункте 1 настоящей статьи, если иное не предусмотрено международным договором Российской Федерации</w:t>
      </w:r>
    </w:p>
    <w:p>
      <w:r>
        <w:rPr>
          <w:b/>
        </w:rPr>
        <w:t xml:space="preserve">6. </w:t>
      </w:r>
      <w:r>
        <w:t>Иностранные граждане, указанные в пункте 1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r>
        <w:rPr>
          <w:b/>
        </w:rPr>
        <w:t xml:space="preserve">7. </w:t>
      </w:r>
      <w:r>
        <w:t>Разрешение на работу иностранным гражданам, указанным в пункте 1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 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пункте 1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r>
        <w:rPr>
          <w:b/>
        </w:rPr>
        <w:t xml:space="preserve">8. </w:t>
      </w:r>
      <w:r>
        <w:t>Разрешение на работу иностранным гражданам, указанным в пункте 1 настоящей статьи, не выдается, а ранее выданное разрешение на работу аннулируется</w:t>
      </w:r>
    </w:p>
    <w:p>
      <w:r>
        <w:rPr>
          <w:b/>
        </w:rPr>
        <w:t xml:space="preserve">9. </w:t>
      </w:r>
      <w:r>
        <w:t>Для получения разрешения на работу иностранным гражданам, указанным в пункте 1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власти в сфере внутренних дел или уполномоченный им территориальный орган непосредственно либо через подведомственное предприятие: (В редакции федеральных законов от 27.12.2018 № 528-ФЗ, от 25.12.2023 № 648-ФЗ, от 08.08.2024 № 253-ФЗ) 1) 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r>
        <w:rPr>
          <w:b/>
        </w:rPr>
        <w:t xml:space="preserve">10. </w:t>
      </w:r>
      <w:r>
        <w:t>Одновременно с документами, указанными в пункте 9 настоящей статьи, в федеральный орган исполнительной власти в сфере внутренних дел или уполномоченный им территориальный орган непосредственно либо через подведомственное предприятие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внутренних дел или уполномоченный им территориальный орган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(В редакции федеральных законов от 27.12.2018 № 528-ФЗ, от 25.12.2023 № 648-ФЗ, от 08.08.2024 № 253-ФЗ)</w:t>
      </w:r>
    </w:p>
    <w:p>
      <w:r>
        <w:rPr>
          <w:b/>
        </w:rPr>
        <w:t xml:space="preserve">11. </w:t>
      </w:r>
      <w:r>
        <w:t>При рассмотрении ходатайства о выдаче разрешения на работу федеральный орган исполнительной власти в сфере внутренних дел или уполномоченный им территориальный орган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 (В редакции федеральных законов от 05.05.2014 № 106-ФЗ, от 27.12.2018 № 528-ФЗ, от 08.08.2024 № 253-ФЗ)</w:t>
      </w:r>
    </w:p>
    <w:p>
      <w:r>
        <w:rPr>
          <w:b/>
        </w:rPr>
        <w:t xml:space="preserve">12. </w:t>
      </w:r>
      <w:r>
        <w:t>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r>
        <w:rPr>
          <w:b/>
        </w:rPr>
        <w:t xml:space="preserve">13. </w:t>
      </w:r>
      <w:r>
        <w:t>Оценку предусмотренных подпунктом 2 пункта 2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r>
        <w:rPr>
          <w:b/>
        </w:rPr>
        <w:t xml:space="preserve">14. </w:t>
      </w:r>
      <w:r>
        <w:t>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пунктом 9 настоящей статьи</w:t>
      </w:r>
    </w:p>
    <w:p>
      <w:r>
        <w:rPr>
          <w:b/>
        </w:rPr>
        <w:t xml:space="preserve">15. </w:t>
      </w:r>
      <w:r>
        <w:t>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подпунктах 1 - 3 пункта 1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 или уполномоченный им территориальный орган непосредственно либо через подведомственное предприятие: (В редакции федеральных законов от 27.12.2018 № 528-ФЗ, от 25.12.2023 № 648-ФЗ, от 08.08.2024 № 253-ФЗ) 1) заявление о продлении срока действия разрешения на работу;</w:t>
      </w:r>
    </w:p>
    <w:p>
      <w:r>
        <w:rPr>
          <w:b/>
        </w:rPr>
        <w:t xml:space="preserve">16. </w:t>
      </w:r>
      <w:r>
        <w:t>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пунктом 15 настоящей статьи</w:t>
      </w:r>
    </w:p>
    <w:p>
      <w:r>
        <w:rPr>
          <w:b/>
        </w:rPr>
        <w:t xml:space="preserve">17. </w:t>
      </w:r>
      <w:r>
        <w:t>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внутренних дел или уполномоченный им территориальный орган. (В редакции федеральных законов от 27.12.2018 № 528-ФЗ, от 08.08.2024 № 253-ФЗ)</w:t>
      </w:r>
    </w:p>
    <w:p>
      <w:r>
        <w:rPr>
          <w:b/>
        </w:rPr>
        <w:t xml:space="preserve">171. </w:t>
      </w:r>
      <w:r>
        <w:t>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пункте 1 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 внутренних дел или уполномоченный им территориальный орган для внесения соответствующих изменений в сведения, содержащиеся в таком разрешении. (В редакции федеральных законов от 27.12.2018 № 528-ФЗ, от 08.08.2024 № 253-ФЗ) В случае необходимости осуществления иностранным гражданином, указанным в пункте 1 настоящей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внутренних дел или уполномоченный им территориальный орган для внесения соответствующих изменений в сведения, содержащиеся в таком разрешении. (В редакции федеральных законов от 27.12.2018 № 528-ФЗ, от 08.08.2024 № 253-ФЗ) (Дополнение пунктом - Федеральный закон от 29.06.2015 № 199-ФЗ)</w:t>
      </w:r>
    </w:p>
    <w:p>
      <w:r>
        <w:rPr>
          <w:b/>
        </w:rPr>
        <w:t xml:space="preserve">18. </w:t>
      </w:r>
      <w:r>
        <w:t>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внутренних дел или уполномоченному им территориальному органу. (В редакции федеральных законов от 27.12.2018 № 528-ФЗ, от 08.08.2024 № 253-ФЗ) В случае обращения филиала, представительства или дочерней организации иностранной коммерческой организации до истечения срока, указанного в абзаце первом настоящего пункта, в федеральный орган исполнительной власти в сфере внутренних дел или уполномоченный им территориальный орган непосредственно либо через подведомственное предприятие с ходатайством о выдаче разрешения на работу в филиале, представительстве или дочерней организации иностранной коммерческой организации либо заявлением о продлении срока действия данного разрешения указанный федеральный орган или территориальный орган без рассмотрения по существу таких ходатайства либо заявления уведомляет в письменной форме работодателя о дате, начиная с которой он сможет обращаться с соответствующими ходатайством либо заявлением. (В редакции федеральных законов от 25.12.2023 № 648-ФЗ, от 08.08.2024 № 253-ФЗ)</w:t>
      </w:r>
    </w:p>
    <w:p>
      <w:r>
        <w:rPr>
          <w:b/>
        </w:rPr>
        <w:t xml:space="preserve">19. </w:t>
      </w:r>
      <w:r>
        <w:t>Порядок оформления и выдачи иностранным гражданам, указанным в пункте 1 настоящей статьи, разрешения на работу, продления срока его действия, форма указанного разрешения и форма ходатайства о выдаче разрешения на работу, форма заявления о продлении срока действия разрешения на работу устанавливаются федеральным органом исполнительной власти в сфере внутренних дел. (В редакции Федерального закона от 27.12.2018 № 528-ФЗ) Состав сведений, подтверждающих отнесение юридического лица к дочерней организации 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Федерации федеральным органом исполнительной власти</w:t>
      </w:r>
    </w:p>
    <w:p>
      <w:r>
        <w:rPr>
          <w:b/>
        </w:rPr>
        <w:t xml:space="preserve">20. </w:t>
      </w:r>
      <w:r>
        <w:t>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пункте 1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установлено международным договором Российской Федерации. (Дополнение статьей - Федеральный закон от 28.12.2013 № 390-ФЗ)</w:t>
      </w:r>
    </w:p>
    <w:p>
      <w:r>
        <w:rPr>
          <w:b/>
        </w:rPr>
        <w:t xml:space="preserve">1. </w:t>
      </w:r>
      <w:r>
        <w:t>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r>
        <w:rPr>
          <w:b/>
        </w:rPr>
        <w:t xml:space="preserve">1. </w:t>
      </w:r>
      <w:r>
        <w:t>в филиале иностранной коммерческой организации</w:t>
      </w:r>
    </w:p>
    <w:p>
      <w:r>
        <w:rPr>
          <w:b/>
        </w:rPr>
        <w:t xml:space="preserve">1. </w:t>
      </w:r>
      <w:r>
        <w:t>в представительстве иностранной коммерческой организации</w:t>
      </w:r>
    </w:p>
    <w:p>
      <w:r>
        <w:rPr>
          <w:b/>
        </w:rPr>
        <w:t xml:space="preserve">2. </w:t>
      </w:r>
      <w:r>
        <w:t>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r>
        <w:rPr>
          <w:b/>
        </w:rPr>
        <w:t xml:space="preserve">2. </w:t>
      </w:r>
      <w:r>
        <w:t>в филиал или дочернюю организацию иностранной коммерческой организации в качестве ключевого персонала: для замещения должности руководителя филиала либо дочерней организации иностранной коммерческой организации; 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требованиям, установленным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r>
        <w:rPr>
          <w:b/>
        </w:rPr>
        <w:t xml:space="preserve">8. </w:t>
      </w:r>
      <w:r>
        <w:t>при наличии оснований, предусмотренных подпунктами 1 - 7, 9 и 10 пункта 9, пунктами 91 и 92 статьи 18 настоящего Федерального закона</w:t>
      </w:r>
    </w:p>
    <w:p>
      <w:r>
        <w:rPr>
          <w:b/>
        </w:rPr>
        <w:t xml:space="preserve">8. </w:t>
      </w:r>
      <w:r>
        <w:t>при несоблюдении условий, указанных в пункте 2 настоящей статьи</w:t>
      </w:r>
    </w:p>
    <w:p>
      <w:r>
        <w:rPr>
          <w:b/>
        </w:rPr>
        <w:t xml:space="preserve">8. </w:t>
      </w:r>
      <w:r>
        <w:t>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Российской Федерации в рамках Всемирной торговой организации</w:t>
      </w:r>
    </w:p>
    <w:p>
      <w:r>
        <w:rPr>
          <w:b/>
        </w:rPr>
        <w:t xml:space="preserve">9. </w:t>
      </w:r>
      <w:r>
        <w:t>копию документа, удостоверяющего личность иностранного гражданина и признаваемого в этом качестве Российской Федерацией</w:t>
      </w:r>
    </w:p>
    <w:p>
      <w:r>
        <w:rPr>
          <w:b/>
        </w:rPr>
        <w:t xml:space="preserve">9. </w:t>
      </w:r>
      <w:r>
        <w:t>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r>
        <w:rPr>
          <w:b/>
        </w:rPr>
        <w:t xml:space="preserve">9. </w:t>
      </w:r>
      <w:r>
        <w:t>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r>
        <w:rPr>
          <w:b/>
        </w:rPr>
        <w:t xml:space="preserve">9. </w:t>
      </w:r>
      <w:r>
        <w:t>сведения о юридическом лице, подтверждающие его отнесение к дочерней организации иностранной коммерческой организации в соответствии с законодательством Российской Федерации</w:t>
      </w:r>
    </w:p>
    <w:p>
      <w:r>
        <w:rPr>
          <w:b/>
        </w:rPr>
        <w:t xml:space="preserve">9. </w:t>
      </w:r>
      <w:r>
        <w:t>проект трудового договора между направляемым иностранным гражданином и дочерней организацией иностранной коммерческой организации</w:t>
      </w:r>
    </w:p>
    <w:p>
      <w:r>
        <w:rPr>
          <w:b/>
        </w:rPr>
        <w:t xml:space="preserve">9. </w:t>
      </w:r>
      <w:r>
        <w:t>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r>
        <w:rPr>
          <w:b/>
        </w:rPr>
        <w:t xml:space="preserve">9. </w:t>
      </w:r>
      <w:r>
        <w:t>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r>
        <w:rPr>
          <w:b/>
        </w:rPr>
        <w:t xml:space="preserve">9. </w:t>
      </w:r>
      <w:r>
        <w:t>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сведения о нем в случае его заключения в форме электронного документа,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 (В редакции федеральных законов от 02.07.2021 № 343-ФЗ, от 10.07.2023 № 316-ФЗ)</w:t>
      </w:r>
    </w:p>
    <w:p>
      <w:r>
        <w:rPr>
          <w:b/>
        </w:rPr>
        <w:t xml:space="preserve">12. </w:t>
      </w:r>
      <w:r>
        <w:t>о соответствии уровня заработной платы требованиям, предусмотренным пунктом 2 настоящей статьи</w:t>
      </w:r>
    </w:p>
    <w:p>
      <w:r>
        <w:rPr>
          <w:b/>
        </w:rPr>
        <w:t xml:space="preserve">12. </w:t>
      </w:r>
      <w:r>
        <w:t>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r>
        <w:rPr>
          <w:b/>
        </w:rPr>
        <w:t xml:space="preserve">12. </w:t>
      </w:r>
      <w:r>
        <w:t>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r>
        <w:rPr>
          <w:b/>
        </w:rPr>
        <w:t xml:space="preserve">15. </w:t>
      </w:r>
      <w:r>
        <w:t>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r>
        <w:rPr>
          <w:b/>
        </w:rPr>
        <w:t xml:space="preserve">15. </w:t>
      </w:r>
      <w:r>
        <w:t>трудовой договор между направляемым иностранным гражданином и дочерней организацией иностранной коммерческой организации</w:t>
      </w:r>
    </w:p>
    <w:p>
      <w:r>
        <w:rPr>
          <w:b/>
        </w:rPr>
        <w:t xml:space="preserve">15. </w:t>
      </w:r>
      <w:r>
        <w:t>копию договора (полиса) медицинского страхования, заключенного иностранным гражданином со страховой организацией или с иностранной страховой организацией, имеющими право в соответствии со страховым законодательством на осуществление в Российской Федерации добровольного медицинского страхования,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 (В редакции Федерального закона от 02.07.2021 № 343-ФЗ) 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r>
        <w:rPr>
          <w:b/>
        </w:rPr>
        <w:t>Статья 136. Особенности осуществления трудовой деятельности иностранными гражданами, работающими у резидентов свободного порта Владивосток</w:t>
      </w:r>
    </w:p>
    <w:p>
      <w:r>
        <w:rPr>
          <w:b/>
        </w:rPr>
        <w:t xml:space="preserve">1. </w:t>
      </w:r>
      <w:r>
        <w:t>Работодатели, признаваемые резидентами свободного порта Владивосток в соответствии с Федеральным законом "О свободном порте Владивосток", привлекают и используют иностранных 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 работодателям не требуется получение разрешений на привлечение и использование иностранных работников; 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части 2 статьи 7 Федерального закона "О свободном порте Владивосток"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 при приеме на работу, при прочих равных условиях, приоритет имеют граждане Российской Федерации</w:t>
      </w:r>
    </w:p>
    <w:p>
      <w:r>
        <w:rPr>
          <w:b/>
        </w:rPr>
        <w:t xml:space="preserve">2. </w:t>
      </w:r>
      <w:r>
        <w:t>Форма разрешения на работу, выдаваемого иностранным гражданам, привлекаемым и используемым для осуществления трудовой деятельности на территории свободного порта Владивосток, устанавливается федеральным органом исполнительной власти в сфере внутренних дел. (В редакции Федерального закона от 27.12.2018 № 528-ФЗ) (Дополнение статьей - Федеральный закон от 13.07.2015 № 213-ФЗ)</w:t>
      </w:r>
    </w:p>
    <w:p>
      <w:r>
        <w:rPr>
          <w:b/>
        </w:rPr>
        <w:t>Статья 137. Особенности осуществления трудовой деятельности иностранными гражданами на территории Российской Федерации в связи с подготовкой и проведением чемпионатов по профессиональному мастерству, тренировками национальной сборной Российской Федерации по профессиональному мастерству для участия в международных соревнованиях</w:t>
      </w:r>
    </w:p>
    <w:p>
      <w:r>
        <w:rPr>
          <w:b/>
        </w:rPr>
        <w:t xml:space="preserve">1. </w:t>
      </w:r>
      <w:r>
        <w:t>В целях подготовки и проведения чемпионатов по профессиональному мастерству на территории Российской Федерации организация, которая определяется Правительством Российской Федерации для представления Российской Федерации в международной организации "WorldSkills International" (далее в настоящей статье - организация), привлекает и использует для осуществления трудовой деятельности иностранных граждан на период подготовки и проведения указанных чемпионатов в порядке и на условиях, которые предусмотрены законодательством о правовом положении иностранных граждан в Российской Федерации, при этом</w:t>
      </w:r>
    </w:p>
    <w:p>
      <w:r>
        <w:rPr>
          <w:b/>
        </w:rPr>
        <w:t xml:space="preserve">2. </w:t>
      </w:r>
      <w:r>
        <w:t>Для целей применения пункта 1 настоящей статьи перечень чемпионатов по профессиональному мастерству и периоды их подготовки и проведения на территории Российской Федерации определяются Правительством Российской Федерации</w:t>
      </w:r>
    </w:p>
    <w:p>
      <w:r>
        <w:rPr>
          <w:b/>
        </w:rPr>
        <w:t xml:space="preserve">3. </w:t>
      </w:r>
      <w:r>
        <w:t>В целях проведения тренировок национальной сборной Российской Федерации по профессиональному мастерству для участия в международных соревнованиях организация привлекает и использует для осуществления трудовой деятельности иностранных граждан, прибывших в Российскую Федерацию в указанных целях, в течение не более тридцати дней, при этом</w:t>
      </w:r>
    </w:p>
    <w:p>
      <w:r>
        <w:rPr>
          <w:b/>
        </w:rPr>
        <w:t xml:space="preserve">1. </w:t>
      </w:r>
      <w:r>
        <w:t>организации не требуется получение разрешения на привлечение и использование иностранных работников</w:t>
      </w:r>
    </w:p>
    <w:p>
      <w:r>
        <w:rPr>
          <w:b/>
        </w:rPr>
        <w:t xml:space="preserve">1. </w:t>
      </w:r>
      <w:r>
        <w:t>иностранному гражданину, привлекаемому для осуществления трудовой деятельности, не требуется получение разрешения на работу или патента</w:t>
      </w:r>
    </w:p>
    <w:p>
      <w:r>
        <w:rPr>
          <w:b/>
        </w:rPr>
        <w:t xml:space="preserve">1. </w:t>
      </w:r>
      <w:r>
        <w:t>приглашение на въезд в Российскую Федерацию в целях осуществления трудовой деятельности выдается иностранному гражданину без учета соответствующей квоты, утвержденной Правительством Российской Федерации</w:t>
      </w:r>
    </w:p>
    <w:p>
      <w:r>
        <w:rPr>
          <w:b/>
        </w:rPr>
        <w:t xml:space="preserve">3. </w:t>
      </w:r>
      <w:r>
        <w:t>организации не требуется получение разрешения на привлечение и использование иностранных работников</w:t>
      </w:r>
    </w:p>
    <w:p>
      <w:r>
        <w:rPr>
          <w:b/>
        </w:rPr>
        <w:t xml:space="preserve">3. </w:t>
      </w:r>
      <w:r>
        <w:t>иностранному гражданину, привлекаемому для осуществления трудовой деятельности, не требуется получение разрешения на работу или патента</w:t>
      </w:r>
    </w:p>
    <w:p>
      <w:r>
        <w:rPr>
          <w:b/>
        </w:rPr>
        <w:t xml:space="preserve">3. </w:t>
      </w:r>
      <w:r>
        <w:t>приглашение на въезд в Российскую Федерацию в целях осуществления трудовой деятельности выдается иностранному гражданину без учета соответствующей квоты, утвержденной Правительством Российской Федерации. (Дополнение статьей - Федеральный закон от 17.06.2019 № 145-ФЗ)</w:t>
      </w:r>
    </w:p>
    <w:p>
      <w:r>
        <w:rPr>
          <w:b/>
        </w:rPr>
        <w:t>Статья 14. Отношение иностранных граждан к отдельным видам деятельности</w:t>
      </w:r>
    </w:p>
    <w:p>
      <w:r>
        <w:t>(Наименование в редакции Федерального закона от 29.12.2022 № 602-ФЗ)</w:t>
      </w:r>
    </w:p>
    <w:p>
      <w:r>
        <w:rPr>
          <w:b/>
        </w:rPr>
        <w:t xml:space="preserve">1. </w:t>
      </w:r>
      <w:r>
        <w:t>Иностранный гражданин не имеет права</w:t>
      </w:r>
    </w:p>
    <w:p>
      <w:r>
        <w:rPr>
          <w:b/>
        </w:rPr>
        <w:t xml:space="preserve">11. </w:t>
      </w:r>
      <w:r>
        <w:t>(Дополнение пунктом - Федеральный закон от 29.07.2017 № 243-ФЗ) (Утратил силу - Федеральный закон от 29.12.2022 № 602-ФЗ)</w:t>
      </w:r>
    </w:p>
    <w:p>
      <w:r>
        <w:rPr>
          <w:b/>
        </w:rPr>
        <w:t xml:space="preserve">2. </w:t>
      </w:r>
      <w:r>
        <w:t>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r>
        <w:rPr>
          <w:b/>
        </w:rPr>
        <w:t xml:space="preserve">3. </w:t>
      </w:r>
      <w:r>
        <w:t>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требованиям, предусмотренным законодательством Российской Федерации. (Дополнение пунктом - Федеральный закон от 28.12.2013 № 390-ФЗ)</w:t>
      </w:r>
    </w:p>
    <w:p>
      <w:r>
        <w:rPr>
          <w:b/>
        </w:rPr>
        <w:t xml:space="preserve">1. </w:t>
      </w:r>
      <w:r>
        <w:t>(Подпункт утратил силу - Федеральный закон от 29.12.2022 № 602-ФЗ) 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Кодексом торгового мореплавания Российской Федерации</w:t>
      </w:r>
    </w:p>
    <w:p>
      <w:r>
        <w:rPr>
          <w:b/>
        </w:rPr>
        <w:t xml:space="preserve">1. </w:t>
      </w:r>
      <w:r>
        <w:t>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авиации; (В редакции Федерального закона от 27.12.2019 № 503-ФЗ) 31) быть командиром экспериментального воздушного судна или, если иное не установлено федеральным законом, другим членом экипажа экспериментального воздушного судна; (Дополнение подпунктом - Федеральный закон от 27.12.2019 № 503-ФЗ) 4) быть командиром гражданского воздушного судна, если иное не установлено федеральным законом; (В редакции Федерального закона от 20.04.2014 № 73-ФЗ) 5) быть принятым на работу на объекты и в организации, деятельность которых связана с обеспечением безопасности Российской Федерации. Перечень таких объектов и организаций утверждается Правительством Российской Федерации</w:t>
      </w:r>
    </w:p>
    <w:p>
      <w:r>
        <w:rPr>
          <w:b/>
        </w:rPr>
        <w:t xml:space="preserve">1. </w:t>
      </w:r>
      <w:r>
        <w:t>заниматься иной деятельностью и замещать иные должности, допуск иностранных граждан к которым ограничен федеральным законом</w:t>
      </w:r>
    </w:p>
    <w:p>
      <w:r>
        <w:rPr>
          <w:b/>
        </w:rPr>
        <w:t>Статья 15. Отношение иностранных граждан к военной службе</w:t>
      </w:r>
    </w:p>
    <w:p>
      <w:r>
        <w:rPr>
          <w:b/>
        </w:rPr>
        <w:t xml:space="preserve">1. </w:t>
      </w:r>
      <w:r>
        <w:t>Иностранные граждане не могут быть призваны на военную службу (альтернативную гражданскую службу)</w:t>
      </w:r>
    </w:p>
    <w:p>
      <w:r>
        <w:rPr>
          <w:b/>
        </w:rPr>
        <w:t xml:space="preserve">2. </w:t>
      </w:r>
      <w:r>
        <w:t>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законами и иными нормативными правовыми актами Российской Федерации. (В редакции Федерального закона от 04.12.2007 № 328-ФЗ) (Статья в редакции Федерального закона от 11.11.2003 № 141-ФЗ)</w:t>
      </w:r>
    </w:p>
    <w:p>
      <w:r>
        <w:rPr>
          <w:b/>
        </w:rPr>
        <w:t>Статья 151. Подтверждение иностранными гражданами владения русским языком, знания истории России и основ законодательства Российской Федерации</w:t>
      </w:r>
    </w:p>
    <w:p>
      <w:r>
        <w:rPr>
          <w:b/>
        </w:rPr>
        <w:t xml:space="preserve">1. </w:t>
      </w:r>
      <w:r>
        <w:t>Если иное не предусмотрено международным договором Российской Федерации и настоящей статьей, иностранный гражданин в целях получения разрешения на временное проживание, вида на жительство, разрешения на работу либо патента, указанного в статье 133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 (В редакции Федерального закона от 08.12.2020 № 412-ФЗ) 1) сертификатом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настоящего Федерального закона; (В редакции Федерального закона от 08.12.2020 № 412-ФЗ) 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r>
        <w:rPr>
          <w:b/>
        </w:rPr>
        <w:t xml:space="preserve">2. </w:t>
      </w:r>
      <w:r>
        <w:t>Сертификат, указанный в подпункте 1 пункта 1 настоящей статьи, выдается на территории Российской Федерации либо за ее пределами государственными учреждениями, включенными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(далее - перечень), иностранным гражданам, сдавшим указанный экзамен. Включение государственных учреждений в перечень осуществляется Правительством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в сфере внутренних дел и федеральным органом исполнительной власти, осуществляющим функции по нормативно-правовому регулированию в сфере федерального государственного контроля (надзора)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(В редакции Федерального закона от 09.11.2024 № 377-ФЗ) Перечень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 (В редакции Федерального закона от 09.11.2024 № 377-ФЗ) Порядок и критерии включения государственных учреждений в перечень, порядок ведения перечня, порядок и основания исключения государственных учреждений из перечня утверждаются Правительством Российской Федерации. (В редакции Федерального закона от 09.11.2024 № 377-ФЗ) Срок действия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указанного в статье 133 настоящего Федерального закона, устанавливается Правительством Российской Федерации. Иностранный гражданин в целях получения разрешения на временное проживание, разрешения на работу или патента, указанного в статье 133 настоящего Федерального закона, вправе подтвердить сертификатом, указанным в подпункте 1 пункта 1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вида на жительство. Иностранный гражданин в целях получения разрешения на работу или патента, указанного в статье 133 настоящего Федерального закона, вправе подтвердить сертификатом, указанным в подпункте 1 пункта 1 настоящей статьи, владение русским языком, знание истории России и основ законодательства Российской Федерации на уровне, соответствующем цели получения разрешения на временное проживание. (Пункт в редакции Федерального закона от 08.12.2020 № 412-ФЗ)</w:t>
      </w:r>
    </w:p>
    <w:p>
      <w:r>
        <w:rPr>
          <w:b/>
        </w:rPr>
        <w:t xml:space="preserve">3. </w:t>
      </w:r>
      <w:r>
        <w:t>Сведения о сертификате, указанном в подпункте 1 пункта 1 настоящей статьи, вносятся выдавшими его государственными учреждениями, включенными в перечень, в федеральную информационную систему "Федеральный реестр сведений о документах об образовании и (или) о квалификации, документах об обучении" и подписываются усиленной квалифицированной электронной подписью. (В редакции федеральных законов от 09.11.2024 № 377-ФЗ, от 31.07.2025 № 329-ФЗ) В целях подтверждения наличия сведений о выданных сертификатах о владении русским языком, знании истории России и основ законодательства Российской Федерации федеральный орган исполнительной власти в сфере внутренних дел, его территориальные органы,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и науки, взаимодействуют, в том числе с использованием информационных систем, входящих в информационно-технологическую и коммуникационную инфраструктуры, используемые для предоставления государственных и муниципальных услуг и исполнения государственных и муниципальных функций. (В редакции Федерального закона от 31.07.2025 № 329-ФЗ) (Пункт в редакции Федерального закона от 08.12.2020 № 412-ФЗ)</w:t>
      </w:r>
    </w:p>
    <w:p>
      <w:r>
        <w:rPr>
          <w:b/>
        </w:rPr>
        <w:t xml:space="preserve">1. </w:t>
      </w:r>
      <w:r>
        <w:t>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r>
        <w:rPr>
          <w:b/>
        </w:rPr>
        <w:t xml:space="preserve">1. </w:t>
      </w:r>
      <w:r>
        <w:t>решением о признании носителем русского языка, принятым до 26 октября 2023 года комиссией федерального органа исполнительной власти в сфере внутренних дел или его территориального органа по признанию иностранного гражданина или лица без гражданства носителем русского языка. (Дополнение подпунктом - Федеральный закон от 28.12.2024 № 517-ФЗ)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