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Правительством Российской Федерации и Правительством Республики Казахстан об аренде испытательного полигона Сары-Шаган</w:t>
      </w:r>
    </w:p>
    <w:p>
      <w:r>
        <w:rPr>
          <w:b/>
        </w:rPr>
        <w:t>Статья None. Федеральный закон   от 14.11.2002 № 139-ФЗ</w:t>
      </w:r>
    </w:p>
    <w:p>
      <w:r>
        <w:t>О ратификации Договора между Правительством Российской Федерации и Правительством Республики Казахстан об аренде испытательного полигона Сары-Шаган РОССИЙСКАЯ ФЕДЕРАЦИЯ ФЕДЕРАЛЬНЫЙ ЗАКОН О ратификации Договора между Правительством Российской Федерации и Правительством Республики Казахстан об аренде испытательного полигона Сары-Шаган Принят Государственной Думой 11 октября 2002 года Одобрен Советом Федерации 30 октября 2002 года Ратифицировать Договор между Правительством Российской Федерации и Правительством Республики Казахстан об аренде испытательного полигона Сары-Шаган, подписанный в городе Москве 18 октября 1996 года, со следующим заявлением: "Учитывая, что задолженность Российской Федерации перед Республикой Казахстан за пользование испытательным полигоном Сары-Шаган в 1992 - 1998 годах погашена в полном объеме в соответствии с Соглашением между Российской Федерацией и Республикой Казахстан об урегулировании взаимных финансовых вопросов от 8 октября 1998 года, а также то, что Российской Стороной осуществлен возврат Казахстанской Стороне части арендованного имущества испытательного полигона Сары-Шаган, Российская Сторона исходит из того, что согласно статье 4 Договора сумма арендной платы за 1999 год и последующие годы будет согласовываться между Сторонами с учетом состава имущества и размеров площадей земельных участков, арендуемых Российской Стороной у Казахстанской Стороны в соответствующем году". Президент Российской Федерации В.Путин Москва, Кремль 14 ноября 2002 года № 139-ФЗ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