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12.12.2002 № 171-ФЗ</w:t>
      </w:r>
    </w:p>
    <w:p>
      <w:r>
        <w:t>О ратификации Соглашения между Правительством Российской Федерации и Правительством Республики Молдова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Республики Молдова о принципах взимания косвенных налогов во взаимной торговле Принят Государственной Думой 13 ноября 2002 года Одобрен Советом Федерации 27 ноября 2002 года Ратифицировать Соглашение между Правительством Российской Федерации и Правительством Республики Молдова о принципах взимания косвенных налогов во взаимной торговле, подписанное в городе Кишиневе 29 мая 2001 года. Президент Российской Федерации В.Путин Москва, Кремль 12 декабря 2002 года № 171-ФЗ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