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обороте земель сельскохозяйственного назначения</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 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законом от 27 декабря 2019 года № 468-ФЗ "О виноградарстве и виноделии в Российской Федерации"). Оборот указанных земельных участков регулируется Земельным кодексом Российской Федерации. (В редакции федеральных законов от 03.07.2016 № 354-ФЗ, от 29.12.2017 № 447-ФЗ, от 05.04.2021 № 79-ФЗ, от 02.07.2021 № 299-ФЗ, от 29.12.2025 № 579-ФЗ)</w:t>
      </w:r>
    </w:p>
    <w:p>
      <w:r>
        <w:rPr>
          <w:b/>
        </w:rPr>
        <w:t xml:space="preserve">2. </w:t>
      </w:r>
      <w:r>
        <w:t>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Земельным кодексом Российской Федерации, Гражданским кодексом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
        <w:rPr>
          <w:b/>
        </w:rPr>
        <w:t xml:space="preserve">3. </w:t>
      </w:r>
      <w:r>
        <w:t>Оборот земель сельскохозяйственного назначения основывается на следующих принципах</w:t>
      </w:r>
    </w:p>
    <w:p>
      <w:r>
        <w:rPr>
          <w:b/>
        </w:rPr>
        <w:t xml:space="preserve">4. </w:t>
      </w:r>
      <w:r>
        <w:t>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
        <w:rPr>
          <w:b/>
        </w:rPr>
        <w:t xml:space="preserve">5. </w:t>
      </w:r>
      <w:r>
        <w:t>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
        <w:rPr>
          <w:b/>
        </w:rPr>
        <w:t xml:space="preserve">6. </w:t>
      </w:r>
      <w:r>
        <w:t>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
        <w:rPr>
          <w:b/>
        </w:rPr>
        <w:t xml:space="preserve">3. </w:t>
      </w:r>
      <w:r>
        <w:t>сохранение целевого использования земельных участков</w:t>
      </w:r>
    </w:p>
    <w:p>
      <w:r>
        <w:rPr>
          <w:b/>
        </w:rPr>
        <w:t xml:space="preserve">3. </w:t>
      </w:r>
      <w:r>
        <w:t>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(В редакции федеральных законов от 18.07.2005 № 87-ФЗ, от 13.06.2023 № 228-ФЗ) 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 (В редакции Федерального закона от 07.07.2003 № 113-ФЗ) 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 (В редакции Федерального закона от 18.07.2005 № 87-ФЗ) 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
        <w:rPr>
          <w:b/>
        </w:rPr>
        <w:t xml:space="preserve">3. </w:t>
      </w:r>
      <w:r>
        <w:t>(Подпункт утратил силу - Федеральный закон от 18.07.2005 № 87-ФЗ)</w:t>
      </w:r>
    </w:p>
    <w:p>
      <w:r>
        <w:rPr>
          <w:b/>
        </w:rPr>
        <w:t>Статья 2. Участники отношений, регулируемых настоящим Федеральным законом</w:t>
      </w:r>
    </w:p>
    <w:p>
      <w:r>
        <w:rPr>
          <w:b/>
        </w:rPr>
        <w:t xml:space="preserve">1. </w:t>
      </w:r>
      <w:r>
        <w:t>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
        <w:rPr>
          <w:b/>
        </w:rPr>
        <w:t xml:space="preserve">2. </w:t>
      </w:r>
      <w:r>
        <w:t>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 (В редакции Федерального закона от 18.07.2005 № 87-ФЗ)</w:t>
      </w:r>
    </w:p>
    <w:p>
      <w:r>
        <w:rPr>
          <w:b/>
        </w:rP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редакции федеральных законов от 27.12.2018 № 503-ФЗ, от 28.06.2021 № 226-ФЗ) (Статья в редакции Федерального закона от 18.07.2005 № 87-ФЗ)</w:t>
      </w:r>
    </w:p>
    <w:p>
      <w:r>
        <w:rPr>
          <w:b/>
        </w:rPr>
        <w:t>Статья 4. Предельные размеры и требования к местоположению земельных участков из земель сельскохозяйственного назначения</w:t>
      </w:r>
    </w:p>
    <w:p>
      <w:r>
        <w:rPr>
          <w:b/>
        </w:rPr>
        <w:t xml:space="preserve">1. </w:t>
      </w:r>
      <w:r>
        <w:t>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(В редакции федеральных законов от 07.07.2003 № 113-ФЗ; от 13.05.2008 № 66-ФЗ) Абзац. (Утратил силу - Федеральный закон от 29.12.2010 № 435-ФЗ) 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 (В редакции Федерального закона от 29.12.2010 № 435-ФЗ) 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 (Дополнение абзацем - Федеральный закон от 07.07.2003 № 113-ФЗ) (В редакции федеральных законов от 03.12.2008 № 250-ФЗ; от 28.12.2010 № 420-ФЗ) 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 (Дополнение абзацем - Федеральный закон от 21.12.2004 № 172-ФЗ) (В редакции федеральных законов от 23.06.2014 № 171-ФЗ; от 31.12.2014 № 499-ФЗ)</w:t>
      </w:r>
    </w:p>
    <w:p>
      <w:r>
        <w:rPr>
          <w:b/>
        </w:rPr>
        <w:t xml:space="preserve">2. </w:t>
      </w:r>
      <w:r>
        <w:t>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(В редакции федеральных законов от 18.07.2005 № 87-ФЗ, от 13.06.2023 № 228-ФЗ)</w:t>
      </w:r>
    </w:p>
    <w:p>
      <w:r>
        <w:rPr>
          <w:b/>
        </w:rP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
        <w:rPr>
          <w:b/>
        </w:rPr>
        <w:t xml:space="preserve">1. </w:t>
      </w:r>
      <w:r>
        <w:t>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статьи 3 и (или) пункта 2 статьи 4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 (В редакции федеральных законов от 07.07.2003 № 113-ФЗ; от 18.07.2005 № 87-ФЗ) Абзац. (Утратил силу - Федеральный закон от 18.07.2005 № 87-ФЗ) В случае, если при нарушении требований статьи 3 и (или) пункта 2 статьи 4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 (В редакции федеральных законов от 07.07.2003 № 113-ФЗ; от 29.06.2004 № 58-ФЗ; от 03.07.2016 № 361-ФЗ)</w:t>
      </w:r>
    </w:p>
    <w:p>
      <w:r>
        <w:rPr>
          <w:b/>
        </w:rPr>
        <w:t xml:space="preserve">2. </w:t>
      </w:r>
      <w:r>
        <w:t>Орган государственной власти субъекта Российской Федерации в течение месяца со дня, когда ему стало известно о нарушении требований статьи 3 и (или) пункта 2 статьи 4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 (В редакции Федерального закона от 07.07.2003 № 113-ФЗ)</w:t>
      </w:r>
    </w:p>
    <w:p>
      <w:r>
        <w:rPr>
          <w:b/>
        </w:rPr>
        <w:t xml:space="preserve">3. </w:t>
      </w:r>
      <w:r>
        <w:t>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(В редакции Федерального закона от 18.07.2005 № 87-ФЗ)</w:t>
      </w:r>
    </w:p>
    <w:p>
      <w:r>
        <w:rPr>
          <w:b/>
        </w:rP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r>
        <w:rPr>
          <w:b/>
        </w:rPr>
        <w:t xml:space="preserve">1. </w:t>
      </w:r>
      <w:r>
        <w:t>Земельный участок из земель сельскохозяйственного назначения может быть изъят у его собственника по решению суда в случае, если</w:t>
      </w:r>
    </w:p>
    <w:p>
      <w:r>
        <w:rPr>
          <w:b/>
        </w:rPr>
        <w:t xml:space="preserve">2. </w:t>
      </w:r>
      <w:r>
        <w:t>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 Критерии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законом от 10 января 2002 года № 7-ФЗ "Об охране окружающей среды"</w:t>
      </w:r>
    </w:p>
    <w:p>
      <w:r>
        <w:rPr>
          <w:b/>
        </w:rPr>
        <w:t xml:space="preserve">3. </w:t>
      </w:r>
      <w:r>
        <w:t>В срок, указанный в подпункте 1 пункта 1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подпункте 1 пункта 1 настоящей статьи</w:t>
      </w:r>
    </w:p>
    <w:p>
      <w:r>
        <w:rPr>
          <w:b/>
        </w:rPr>
        <w:t xml:space="preserve">4. </w:t>
      </w:r>
      <w:r>
        <w:t>В случае неустранения правонарушений, указанных в пункте 1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
        <w:rPr>
          <w:b/>
        </w:rPr>
        <w:t xml:space="preserve">5. </w:t>
      </w:r>
      <w:r>
        <w:t>Уполномоченный орган исполнительной власти субъекта Российской Федерации в течение двух месяцев со дня поступления материалов, указанных в подпункте 1 пункта 4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w:t>
      </w:r>
    </w:p>
    <w:p>
      <w:r>
        <w:rPr>
          <w:b/>
        </w:rPr>
        <w:t xml:space="preserve">6. </w:t>
      </w:r>
      <w:r>
        <w:t>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
        <w:rPr>
          <w:b/>
        </w:rPr>
        <w:t xml:space="preserve">7. </w:t>
      </w:r>
      <w:r>
        <w:t>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 (В редакции Федерального закона от 15.12.2025 № 465-ФЗ)</w:t>
      </w:r>
    </w:p>
    <w:p>
      <w:r>
        <w:rPr>
          <w:b/>
        </w:rPr>
        <w:t xml:space="preserve">8. </w:t>
      </w:r>
      <w:r>
        <w:t>В случае, если по результатам обследований, предусмотренных Федеральным законом от 16 июля 1998 года №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 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
        <w:rPr>
          <w:b/>
        </w:rPr>
        <w:t xml:space="preserve">9. </w:t>
      </w:r>
      <w:r>
        <w:t>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
        <w:rPr>
          <w:b/>
        </w:rPr>
        <w:t xml:space="preserve">10. </w:t>
      </w:r>
      <w:r>
        <w:t>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 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 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
        <w:rPr>
          <w:b/>
        </w:rPr>
        <w:t xml:space="preserve">11. </w:t>
      </w:r>
      <w:r>
        <w:t>Информационное сообщение о проведении торгов в форме публичного предложения должно содержать следующие сведения</w:t>
      </w:r>
    </w:p>
    <w:p>
      <w:r>
        <w:rPr>
          <w:b/>
        </w:rPr>
        <w:t xml:space="preserve">12. </w:t>
      </w:r>
      <w:r>
        <w:t>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 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 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 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 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
        <w:rPr>
          <w:b/>
        </w:rPr>
        <w:t xml:space="preserve">13. </w:t>
      </w:r>
      <w:r>
        <w:t>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
        <w:rPr>
          <w:b/>
        </w:rPr>
        <w:t xml:space="preserve">14. </w:t>
      </w:r>
      <w:r>
        <w:t>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r>
        <w:rPr>
          <w:b/>
        </w:rPr>
        <w:t xml:space="preserve">15. </w:t>
      </w:r>
      <w:r>
        <w:t>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
        <w:rPr>
          <w:b/>
        </w:rPr>
        <w:t xml:space="preserve">16. </w:t>
      </w:r>
      <w:r>
        <w:t>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 (Статья в редакции Федерального закона от 05.12.2022 № 507-ФЗ)</w:t>
      </w:r>
    </w:p>
    <w:p>
      <w:r>
        <w:rPr>
          <w:b/>
        </w:rPr>
        <w:t xml:space="preserve">1. </w:t>
      </w:r>
      <w:r>
        <w:t>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
        <w:rPr>
          <w:b/>
        </w:rPr>
        <w:t xml:space="preserve">1. </w:t>
      </w:r>
      <w:r>
        <w:t>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r>
        <w:rPr>
          <w:b/>
        </w:rPr>
        <w:t xml:space="preserve">1. </w:t>
      </w:r>
      <w:r>
        <w:t>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r>
        <w:rPr>
          <w:b/>
        </w:rPr>
        <w:t xml:space="preserve">1. </w:t>
      </w:r>
      <w:r>
        <w:t>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
        <w:rPr>
          <w:b/>
        </w:rPr>
        <w:t xml:space="preserve">4. </w:t>
      </w:r>
      <w:r>
        <w:t>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w:t>
      </w:r>
    </w:p>
    <w:p>
      <w:r>
        <w:rPr>
          <w:b/>
        </w:rPr>
        <w:t xml:space="preserve">4. </w:t>
      </w:r>
      <w:r>
        <w:t>подает в порядке, установленном Федеральным законом от 13 июля 2015 года №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
        <w:rPr>
          <w:b/>
        </w:rPr>
        <w:t xml:space="preserve">11. </w:t>
      </w:r>
      <w:r>
        <w:t>наименование организатора торгов</w:t>
      </w:r>
    </w:p>
    <w:p>
      <w:r>
        <w:rPr>
          <w:b/>
        </w:rPr>
        <w:t xml:space="preserve">11. </w:t>
      </w:r>
      <w:r>
        <w:t>место, дата, время и порядок проведения торгов в форме публичного предложения</w:t>
      </w:r>
    </w:p>
    <w:p>
      <w:r>
        <w:rPr>
          <w:b/>
        </w:rPr>
        <w:t xml:space="preserve">11. </w:t>
      </w:r>
      <w:r>
        <w:t>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
        <w:rPr>
          <w:b/>
        </w:rPr>
        <w:t xml:space="preserve">11. </w:t>
      </w:r>
      <w:r>
        <w:t>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
        <w:rPr>
          <w:b/>
        </w:rPr>
        <w:t xml:space="preserve">11. </w:t>
      </w:r>
      <w:r>
        <w:t>начальная цена продажи такого земельного участка</w:t>
      </w:r>
    </w:p>
    <w:p>
      <w:r>
        <w:rPr>
          <w:b/>
        </w:rPr>
        <w:t xml:space="preserve">11. </w:t>
      </w:r>
      <w:r>
        <w:t>минимальная цена предложения, по которой может быть продан такой земельный участок</w:t>
      </w:r>
    </w:p>
    <w:p>
      <w:r>
        <w:rPr>
          <w:b/>
        </w:rPr>
        <w:t xml:space="preserve">11. </w:t>
      </w:r>
      <w:r>
        <w:t>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
        <w:rPr>
          <w:b/>
        </w:rPr>
        <w:t xml:space="preserve">11. </w:t>
      </w:r>
      <w:r>
        <w:t>величина повышения начальной цены продажи такого земельного участка</w:t>
      </w:r>
    </w:p>
    <w:p>
      <w:r>
        <w:rPr>
          <w:b/>
        </w:rPr>
        <w:t xml:space="preserve">11. </w:t>
      </w:r>
      <w:r>
        <w:t>форма подачи предложений, порядок их приема, адрес места их приема, дата и время начала и окончания приема предложений</w:t>
      </w:r>
    </w:p>
    <w:p>
      <w:r>
        <w:rPr>
          <w:b/>
        </w:rPr>
        <w:t xml:space="preserve">11. </w:t>
      </w:r>
      <w:r>
        <w:t>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
        <w:rPr>
          <w:b/>
        </w:rPr>
        <w:t xml:space="preserve">11. </w:t>
      </w:r>
      <w:r>
        <w:t>перечень представляемых участниками торгов в форме публичного предложения документов и требования к их оформлению</w:t>
      </w:r>
    </w:p>
    <w:p>
      <w:r>
        <w:rPr>
          <w:b/>
        </w:rPr>
        <w:t xml:space="preserve">11. </w:t>
      </w:r>
      <w:r>
        <w:t>срок заключения договора купли-продажи такого земельного участка</w:t>
      </w:r>
    </w:p>
    <w:p>
      <w:r>
        <w:rPr>
          <w:b/>
        </w:rPr>
        <w:t xml:space="preserve">11. </w:t>
      </w:r>
      <w:r>
        <w:t>место и срок подведения итогов торгов в форме публичного предложения</w:t>
      </w:r>
    </w:p>
    <w:p>
      <w:r>
        <w:rPr>
          <w:b/>
        </w:rPr>
        <w:t>Статья 61. Принудительное изъятие земельных участков для государственных и муниципальных нужд</w:t>
      </w:r>
    </w:p>
    <w:p>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 (Дополнение статьей - Федеральный закон от 05.12.2022 № 507-ФЗ)</w:t>
      </w:r>
    </w:p>
    <w:p>
      <w:r>
        <w:rPr>
          <w:b/>
        </w:rPr>
        <w:t>Статья 7. Залог земельных участков из земель сельскохозяйственного назначения</w:t>
      </w:r>
    </w:p>
    <w:p>
      <w:r>
        <w:t>Залог земельных участков из земель сельскохозяйственного назначения осуществляется в соответствии с Федеральным законом от 16 июля 1998 года № 102-ФЗ "Об ипотеке (залоге недвижимости)" и настоящим Федеральным законом. (В редакции Федерального закона от 06.06.2019 № 138-ФЗ)</w:t>
      </w:r>
    </w:p>
    <w:p>
      <w:pPr>
        <w:pStyle w:val="Heading3"/>
      </w:pPr>
      <w:r>
        <w:t>ОСОБЕННОСТИ ОБОРОТА ЗЕМЕЛЬНЫХ УЧАСТКОВ ИЗ ЗЕМЕЛЬ СЕЛЬСКОХОЗЯЙСТВЕННОГО НАЗНАЧЕНИЯ</w:t>
      </w:r>
    </w:p>
    <w:p>
      <w:r>
        <w:rPr>
          <w:b/>
        </w:rPr>
        <w:t>Статья 8. Купля-продажа земельного участка из земель сельскохозяйственного назначения</w:t>
      </w:r>
    </w:p>
    <w:p>
      <w:r>
        <w:rPr>
          <w:b/>
        </w:rPr>
        <w:t xml:space="preserve">1. </w:t>
      </w:r>
      <w:r>
        <w:t>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(В редакции федеральных законов от 07.07.2003 № 113-ФЗ; от 31.12.2014 № 499-ФЗ)</w:t>
      </w:r>
    </w:p>
    <w:p>
      <w:r>
        <w:rPr>
          <w:b/>
        </w:rPr>
        <w:t xml:space="preserve">2. </w:t>
      </w:r>
      <w:r>
        <w:t>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 (В редакции Федерального закона от 18.07.2005 № 87-ФЗ) Извещение вручается под расписку или направляется заказным письмом с уведомлением о вручении</w:t>
      </w:r>
    </w:p>
    <w:p>
      <w:r>
        <w:rPr>
          <w:b/>
        </w:rPr>
        <w:t xml:space="preserve">3. </w:t>
      </w:r>
      <w:r>
        <w:t>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 (В редакции Федерального закона от 18.07.2005 № 87-ФЗ) 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
        <w:rPr>
          <w:b/>
        </w:rPr>
        <w:t xml:space="preserve">4. </w:t>
      </w:r>
      <w:r>
        <w:t>Сделка по продаже земельного участка, совершенная с нарушением преимущественного права покупки, ничтожна. (В редакции Федерального закона от 18.07.2005 № 87-ФЗ)</w:t>
      </w:r>
    </w:p>
    <w:p>
      <w:r>
        <w:rPr>
          <w:b/>
        </w:rPr>
        <w:t xml:space="preserve">5. </w:t>
      </w:r>
      <w:r>
        <w:t>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 (Дополнение пунктом - Федеральный закон от 05.12.2022 № 507-ФЗ)</w:t>
      </w:r>
    </w:p>
    <w:p>
      <w:r>
        <w:rPr>
          <w:b/>
        </w:rPr>
        <w:t>Статья 9. Аренда земельных участков из земель сельскохозяйственного назначения</w:t>
      </w:r>
    </w:p>
    <w:p>
      <w:r>
        <w:rPr>
          <w:b/>
        </w:rPr>
        <w:t xml:space="preserve">1. </w:t>
      </w:r>
      <w:r>
        <w:t>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
        <w:rPr>
          <w:b/>
        </w:rPr>
        <w:t xml:space="preserve">2. </w:t>
      </w:r>
      <w:r>
        <w:t>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 (В редакции федеральных законов от 29.12.2010 № 435-ФЗ, от 14.07.2022 № 284-ФЗ)</w:t>
      </w:r>
    </w:p>
    <w:p>
      <w:r>
        <w:rPr>
          <w:b/>
        </w:rPr>
        <w:t xml:space="preserve">3. </w:t>
      </w:r>
      <w:r>
        <w:t>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 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 (В редакции Федерального закона от 05.12.2022 № 507-ФЗ) (Пункт в редакции Федерального закона от 02.12.2013 № 327-ФЗ)</w:t>
      </w:r>
    </w:p>
    <w:p>
      <w:r>
        <w:rPr>
          <w:b/>
        </w:rPr>
        <w:t xml:space="preserve">4. </w:t>
      </w:r>
      <w:r>
        <w:t>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статьями 8 и 10 настоящего Федерального закона</w:t>
      </w:r>
    </w:p>
    <w:p>
      <w:r>
        <w:rPr>
          <w:b/>
        </w:rPr>
        <w:t xml:space="preserve">5. </w:t>
      </w:r>
      <w:r>
        <w:t>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
        <w:rPr>
          <w:b/>
        </w:rPr>
        <w:t xml:space="preserve">6. </w:t>
      </w:r>
      <w:r>
        <w:t>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
        <w:rPr>
          <w:b/>
        </w:rPr>
        <w:t xml:space="preserve">7. </w:t>
      </w:r>
      <w:r>
        <w:t>(Пункт утратил силу - Федеральный закон от 18.07.2005 № 87-ФЗ)</w:t>
      </w:r>
    </w:p>
    <w:p>
      <w:r>
        <w:rPr>
          <w:b/>
        </w:rPr>
        <w:t xml:space="preserve">8. </w:t>
      </w:r>
      <w:r>
        <w:t>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 (Дополнение пунктом - Федеральный закон от 18.07.2005 № 87-ФЗ)</w:t>
      </w:r>
    </w:p>
    <w:p>
      <w:r>
        <w:rPr>
          <w:b/>
        </w:rPr>
        <w:t xml:space="preserve">9. </w:t>
      </w:r>
      <w:r>
        <w:t>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 (Дополнение пунктом - Федеральный закон от 14.07.2022 № 316-ФЗ)</w:t>
      </w:r>
    </w:p>
    <w:p>
      <w:r>
        <w:rPr>
          <w:b/>
        </w:rP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
        <w:rPr>
          <w:b/>
        </w:rPr>
        <w:t xml:space="preserve">1. </w:t>
      </w:r>
      <w:r>
        <w:t>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кодексом Российской Федерации. (В редакции Федерального закона от 23.06.2014 № 171-ФЗ)</w:t>
      </w:r>
    </w:p>
    <w:p>
      <w:r>
        <w:rPr>
          <w:b/>
        </w:rPr>
        <w:t xml:space="preserve">2. </w:t>
      </w:r>
      <w:r>
        <w:t>(Пункт утратил силу - Федеральный закон от 23.06.2014 № 171-ФЗ)</w:t>
      </w:r>
    </w:p>
    <w:p>
      <w:r>
        <w:rPr>
          <w:b/>
        </w:rPr>
        <w:t xml:space="preserve">3. </w:t>
      </w:r>
      <w:r>
        <w:t>(Пункт утратил силу - Федеральный закон от 23.06.2014 № 171-ФЗ)</w:t>
      </w:r>
    </w:p>
    <w:p>
      <w:r>
        <w:rPr>
          <w:b/>
        </w:rPr>
        <w:t xml:space="preserve">4. </w:t>
      </w:r>
      <w:r>
        <w:t>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статье 392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кодексом Российской Федерации. (В редакции федеральных законов от 23.06.2014 № 171-ФЗ; от 03.07.2016 № 336-ФЗ) Абзац. (Утратил силу - Федеральный закон от 03.07.2016 № 336-ФЗ) Абзац. (Дополнение абзацем - Федеральный закон от 07.07.2003 № 113-ФЗ) (Утратил силу - Федеральный закон от 23.06.2014 № 171-ФЗ) Абзац. (Дополнение абзацем - Федеральный закон от 07.07.2003 № 113-ФЗ) (Утратил силу - Федеральный закон от 23.06.2014 № 171-ФЗ) 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 (Дополнение абзацем - Федеральный закон от 07.07.2003 № 113-ФЗ) Абзац. (Дополнение абзацем - Федеральный закон от 03.10.2004 № 123-ФЗ) (Утратил силу - Федеральный закон от 23.06.2014 № 171-ФЗ)</w:t>
      </w:r>
    </w:p>
    <w:p>
      <w:r>
        <w:rPr>
          <w:b/>
        </w:rPr>
        <w:t xml:space="preserve">5. </w:t>
      </w:r>
      <w:r>
        <w:t>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народов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кодексом Российской Федерации. (В редакции федеральных законов от 23.06.2014 № 171-ФЗ, от 27.06.2018 № 164-ФЗ, от 30.04.2021 № 117-ФЗ) При этом выкуп арендуемого земельного участка в собственность не допускается</w:t>
      </w:r>
    </w:p>
    <w:p>
      <w:r>
        <w:rPr>
          <w:b/>
        </w:rPr>
        <w:t xml:space="preserve">51. </w:t>
      </w:r>
      <w:r>
        <w:t>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 (В редакции Федерального закона от 02.12.2013 № 327-ФЗ) 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 (Дополнение пунктом - Федеральный закон от 29.12.2010 № 435-ФЗ)</w:t>
      </w:r>
    </w:p>
    <w:p>
      <w:r>
        <w:rPr>
          <w:b/>
        </w:rPr>
        <w:t xml:space="preserve">52. </w:t>
      </w:r>
      <w:r>
        <w:t>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статьей 201 Федерального закона от 10 января 1996 года №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 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 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пунктом 3 статьи 9 настоящего Федерального закона.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 (Дополнение пунктом - Федеральный закон от 04.08.2023 № 463-ФЗ)</w:t>
      </w:r>
    </w:p>
    <w:p>
      <w:r>
        <w:rPr>
          <w:b/>
        </w:rPr>
        <w:t xml:space="preserve">6. </w:t>
      </w:r>
      <w:r>
        <w:t>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 (В редакции федеральных законов от 18.07.2005 № 87-ФЗ; от 23.06.2014 № 171-ФЗ)</w:t>
      </w:r>
    </w:p>
    <w:p>
      <w:r>
        <w:rPr>
          <w:b/>
        </w:rPr>
        <w:t xml:space="preserve">7. </w:t>
      </w:r>
      <w:r>
        <w:t>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законом от 25 октября 2001 года №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 (Дополнение пунктом - Федеральный закон от 18.07.2005 № 87-ФЗ) (В редакции федеральных законов от 29.12.2010 № 435-ФЗ; от 28.12.2013 № 446-ФЗ)</w:t>
      </w:r>
    </w:p>
    <w:p>
      <w:r>
        <w:rPr>
          <w:b/>
        </w:rPr>
        <w:t xml:space="preserve">8. </w:t>
      </w:r>
      <w:r>
        <w:t>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Земельного кодекса Российской Федерации. (В редакции федеральных законов от 14.07.2022 № 316-ФЗ, от 08.08.2024 № 319-ФЗ) Абзац. (Утратил силу - Федеральный закон от 08.08.2024 № 319-ФЗ) (Дополнение пунктом - Федеральный закон от 03.07.2016 № 354-ФЗ)</w:t>
      </w:r>
    </w:p>
    <w:p>
      <w:r>
        <w:rPr>
          <w:b/>
        </w:rP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r>
        <w:rPr>
          <w:b/>
        </w:rPr>
        <w:t xml:space="preserve">1. </w:t>
      </w:r>
      <w:r>
        <w:t>Гражданин или крестьянское (фермерское) хозяйство наряду со случаями, предусмотренными статьей 10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 (В редакции Федерального закона от 08.08.2024 № 319-ФЗ)</w:t>
      </w:r>
    </w:p>
    <w:p>
      <w:r>
        <w:rPr>
          <w:b/>
        </w:rPr>
        <w:t xml:space="preserve">2. </w:t>
      </w:r>
      <w:r>
        <w:t>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кодексом Российской Федерации, с учетом особенностей, предусмотренных настоящей статьей</w:t>
      </w:r>
    </w:p>
    <w:p>
      <w:r>
        <w:rPr>
          <w:b/>
        </w:rPr>
        <w:t xml:space="preserve">3. </w:t>
      </w:r>
      <w:r>
        <w:t>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
        <w:rPr>
          <w:b/>
        </w:rPr>
        <w:t xml:space="preserve">4. </w:t>
      </w:r>
      <w:r>
        <w:t>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
        <w:rPr>
          <w:b/>
        </w:rPr>
        <w:t xml:space="preserve">5. </w:t>
      </w: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
        <w:rPr>
          <w:b/>
        </w:rPr>
        <w:t xml:space="preserve">6. </w:t>
      </w:r>
      <w:r>
        <w:t>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
        <w:rPr>
          <w:b/>
        </w:rPr>
        <w:t xml:space="preserve">7. </w:t>
      </w:r>
      <w:r>
        <w:t>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статьей 3916 Земельного кодекса Российской Федерации, хотя бы одного из следующих оснований</w:t>
      </w:r>
    </w:p>
    <w:p>
      <w:r>
        <w:rPr>
          <w:b/>
        </w:rPr>
        <w:t xml:space="preserve">7. </w:t>
      </w:r>
      <w: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
        <w:rPr>
          <w:b/>
        </w:rPr>
        <w:t xml:space="preserve">7. </w:t>
      </w:r>
      <w: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 (Дополнение статьей - Федеральный закон от 14.07.2022 № 316-ФЗ)</w:t>
      </w:r>
    </w:p>
    <w:p>
      <w:r>
        <w:rPr>
          <w:b/>
        </w:rPr>
        <w:t>Статья 11. Наследование земельных участков из земель сельскохозяйственного назначения</w:t>
      </w:r>
    </w:p>
    <w:p>
      <w:r>
        <w:t>В случае, если принятие наследства привело к нарушению требований, установленных статьями 3 и (или) 4 настоящего Федерального закона, к наследникам применяются требования, установленные статьей 5 настоящего Федерального закона. (В редакции Федерального закона от 07.07.2003 № 113-ФЗ)</w:t>
      </w:r>
    </w:p>
    <w:p>
      <w:pPr>
        <w:pStyle w:val="Heading3"/>
      </w:pPr>
      <w:r>
        <w:t>ОСОБЕННОСТИ ОБОРОТА ДОЛЕЙ В ПРАВЕ ОБЩЕЙ СОБСТВЕННОСТИ НА ЗЕМЕЛЬНЫЕ УЧАСТКИ ИЗ ЗЕМЕЛЬ СЕЛЬСКОХОЗЯЙСТВЕННОГО НАЗНАЧЕНИЯ</w:t>
      </w:r>
    </w:p>
    <w:p>
      <w:r>
        <w:rPr>
          <w:b/>
        </w:rPr>
        <w:t>Статья 12. Особенности совершения сделок с долями в праве общей собственности на земельный участок из земель сельскохозяйственного назначения</w:t>
      </w:r>
    </w:p>
    <w:p>
      <w:r>
        <w:rPr>
          <w:b/>
        </w:rPr>
        <w:t xml:space="preserve">1. </w:t>
      </w:r>
      <w:r>
        <w:t>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кодекса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кодекса Российской Федерации применяются с учетом особенностей, установленных настоящей статьей, а также статьями 13 и 14 настоящего Федерального закона. 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 (В редакции Федерального закона от 29.12.2010 № 435-ФЗ) 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статьей 18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 (В редакции Федерального закона от 29.12.2010 № 435-ФЗ)</w:t>
      </w:r>
    </w:p>
    <w:p>
      <w:r>
        <w:rPr>
          <w:b/>
        </w:rPr>
        <w:t xml:space="preserve">11. </w:t>
      </w:r>
      <w:r>
        <w:t>Отказ от права собственности на земельную долю осуществляется путем подачи заявления в орган регистрации прав.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 (Дополнение пунктом - Федеральный закон от 29.12.2010 № 435-ФЗ) (В редакции федеральных законов от 03.07.2016 № 361-ФЗ, от 13.06.2023 № 228-ФЗ)</w:t>
      </w:r>
    </w:p>
    <w:p>
      <w:r>
        <w:rPr>
          <w:b/>
        </w:rPr>
        <w:t xml:space="preserve">2. </w:t>
      </w:r>
      <w:r>
        <w:t>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
        <w:rPr>
          <w:b/>
        </w:rPr>
        <w:t xml:space="preserve">3. </w:t>
      </w:r>
      <w:r>
        <w:t>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
        <w:rPr>
          <w:b/>
        </w:rPr>
        <w:t xml:space="preserve">4. </w:t>
      </w:r>
      <w:r>
        <w:t>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 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 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 (Дополнение пунктом - Федеральный закон от 29.12.2010 № 435-ФЗ)</w:t>
      </w:r>
    </w:p>
    <w:p>
      <w:r>
        <w:rPr>
          <w:b/>
        </w:rPr>
        <w:t xml:space="preserve">5. </w:t>
      </w:r>
      <w:r>
        <w:t>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 (Дополнение пунктом - Федеральный закон от 29.12.2010 № 435-ФЗ) (Статья в редакции Федерального закона от 18.07.2005 № 87-ФЗ)</w:t>
      </w:r>
    </w:p>
    <w:p>
      <w:r>
        <w:rPr>
          <w:b/>
        </w:rPr>
        <w:t>Статья 121. Невостребованные земельные доли</w:t>
      </w:r>
    </w:p>
    <w:p>
      <w:r>
        <w:rPr>
          <w:b/>
        </w:rPr>
        <w:t xml:space="preserve">1. </w:t>
      </w:r>
      <w:r>
        <w:t>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 июля 2015 года №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 (В редакции Федерального закона от 03.07.2016 № 361-ФЗ)</w:t>
      </w:r>
    </w:p>
    <w:p>
      <w:r>
        <w:rPr>
          <w:b/>
        </w:rPr>
        <w:t xml:space="preserve">2. </w:t>
      </w:r>
      <w:r>
        <w:t>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13 июля 2015 года № 218-ФЗ "О государственной регистрации недвижимости" решениях органов местного самоуправления о приватизации сельскохозяйственных угодий. (В редакции федеральных законов от 03.07.2016 № 361-ФЗ, от 29.12.2022 № 639-ФЗ)</w:t>
      </w:r>
    </w:p>
    <w:p>
      <w:r>
        <w:rPr>
          <w:b/>
        </w:rPr>
        <w:t xml:space="preserve">3. </w:t>
      </w:r>
      <w:r>
        <w:t>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(далее в целях настоящей статьи - список невостребованных земельных долей). (В редакции Федерального закона от 13.06.2023 № 228-ФЗ)</w:t>
      </w:r>
    </w:p>
    <w:p>
      <w:r>
        <w:rPr>
          <w:b/>
        </w:rPr>
        <w:t xml:space="preserve">4. </w:t>
      </w:r>
      <w:r>
        <w:t>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 (В редакции Федерального закона от 13.06.2023 № 228-ФЗ)</w:t>
      </w:r>
    </w:p>
    <w:p>
      <w:r>
        <w:rPr>
          <w:b/>
        </w:rPr>
        <w:t xml:space="preserve">5. </w:t>
      </w:r>
      <w:r>
        <w:t>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 (В редакции Федерального закона от 13.06.2023 № 228-ФЗ)</w:t>
      </w:r>
    </w:p>
    <w:p>
      <w:r>
        <w:rPr>
          <w:b/>
        </w:rPr>
        <w:t xml:space="preserve">6. </w:t>
      </w:r>
      <w:r>
        <w:t>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 (В редакции Федерального закона от 13.06.2023 № 228-ФЗ)</w:t>
      </w:r>
    </w:p>
    <w:p>
      <w:r>
        <w:rPr>
          <w:b/>
        </w:rPr>
        <w:t xml:space="preserve">7. </w:t>
      </w:r>
      <w:r>
        <w:t>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 (В редакции федеральных законов от 29.12.2022 № 639-ФЗ, от 13.06.2023 № 228-ФЗ)</w:t>
      </w:r>
    </w:p>
    <w:p>
      <w:r>
        <w:rPr>
          <w:b/>
        </w:rPr>
        <w:t xml:space="preserve">8. </w:t>
      </w:r>
      <w:r>
        <w:t>(Пункт утратил силу - Федеральный закон от 29.12.2022 № 639-ФЗ) (Дополнение статьей - Федеральный закон от 29.12.2010 № 435-ФЗ)</w:t>
      </w:r>
    </w:p>
    <w:p>
      <w:r>
        <w:rPr>
          <w:b/>
        </w:rPr>
        <w:t>Статья 122. Наследование земельных долей</w:t>
      </w:r>
    </w:p>
    <w:p>
      <w:r>
        <w:t>Наследование земельных долей, в том числе земельных долей, являющихся выморочным имуществом, осуществляется в соответствии с гражданским законодательством. (Дополнение статьей - Федеральный закон от 29.12.2022 № 639-ФЗ)</w:t>
      </w:r>
    </w:p>
    <w:p>
      <w:r>
        <w:rPr>
          <w:b/>
        </w:rPr>
        <w:t>Статья 13. Образование земельного участка из земельного участка, находящегося в долевой собственности</w:t>
      </w:r>
    </w:p>
    <w:p>
      <w:r>
        <w:rPr>
          <w:b/>
        </w:rPr>
        <w:t xml:space="preserve">1. </w:t>
      </w:r>
      <w:r>
        <w:t>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кодексом Российской Федерации и настоящим Федеральным законом</w:t>
      </w:r>
    </w:p>
    <w:p>
      <w:r>
        <w:rPr>
          <w:b/>
        </w:rPr>
        <w:t xml:space="preserve">2. </w:t>
      </w:r>
      <w:r>
        <w:t>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пунктами 4 - 6 настоящей статьи</w:t>
      </w:r>
    </w:p>
    <w:p>
      <w:r>
        <w:rPr>
          <w:b/>
        </w:rPr>
        <w:t xml:space="preserve">3. </w:t>
      </w:r>
      <w:r>
        <w:t>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
        <w:rPr>
          <w:b/>
        </w:rPr>
        <w:t xml:space="preserve">4. </w:t>
      </w:r>
      <w:r>
        <w:t>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
        <w:rPr>
          <w:b/>
        </w:rPr>
        <w:t xml:space="preserve">5. </w:t>
      </w:r>
      <w:r>
        <w:t>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
        <w:rPr>
          <w:b/>
        </w:rPr>
        <w:t xml:space="preserve">6. </w:t>
      </w:r>
      <w:r>
        <w:t>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w:t>
      </w:r>
    </w:p>
    <w:p>
      <w:r>
        <w:rPr>
          <w:b/>
        </w:rPr>
        <w:t xml:space="preserve">7. </w:t>
      </w:r>
      <w:r>
        <w:t>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
        <w:rPr>
          <w:b/>
        </w:rPr>
        <w:t xml:space="preserve">8. </w:t>
      </w:r>
      <w:r>
        <w:t>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 (В редакции Федерального закона от 03.07.2016 № 352-ФЗ) (Статья в редакции Федерального закона от 29.12.2010 № 435-ФЗ)</w:t>
      </w:r>
    </w:p>
    <w:p>
      <w:r>
        <w:rPr>
          <w:b/>
        </w:rPr>
        <w:t>Статья 131. Проект межевания земельного участка</w:t>
      </w:r>
    </w:p>
    <w:p>
      <w:r>
        <w:rPr>
          <w:b/>
        </w:rPr>
        <w:t xml:space="preserve">1. </w:t>
      </w:r>
      <w:r>
        <w:t>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
        <w:rPr>
          <w:b/>
        </w:rPr>
        <w:t xml:space="preserve">2. </w:t>
      </w:r>
      <w:r>
        <w:t>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
        <w:rPr>
          <w:b/>
        </w:rPr>
        <w:t xml:space="preserve">3. </w:t>
      </w:r>
      <w:r>
        <w:t>Требования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(В редакции Федерального закона от 03.07.2016 № 361-ФЗ)</w:t>
      </w:r>
    </w:p>
    <w:p>
      <w:r>
        <w:rPr>
          <w:b/>
        </w:rPr>
        <w:t xml:space="preserve">4. </w:t>
      </w:r>
      <w:r>
        <w:t>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
        <w:rPr>
          <w:b/>
        </w:rPr>
        <w:t xml:space="preserve">5. </w:t>
      </w:r>
      <w:r>
        <w:t>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пункте 4 статьи 13 настоящего Федерального закона, решением собственника земельной доли или земельных долей. 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
        <w:rPr>
          <w:b/>
        </w:rPr>
        <w:t xml:space="preserve">6. </w:t>
      </w:r>
      <w:r>
        <w:t>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 (В редакции Федерального закона от 13.06.2023 № 228-ФЗ)</w:t>
      </w:r>
    </w:p>
    <w:p>
      <w:r>
        <w:rPr>
          <w:b/>
        </w:rPr>
        <w:t xml:space="preserve">7. </w:t>
      </w:r>
      <w:r>
        <w:t>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
        <w:rPr>
          <w:b/>
        </w:rPr>
        <w:t xml:space="preserve">8. </w:t>
      </w:r>
      <w:r>
        <w:t>Извещение, указанное в пункте 7 настоящей статьи, должно содержать</w:t>
      </w:r>
    </w:p>
    <w:p>
      <w:r>
        <w:rPr>
          <w:b/>
        </w:rPr>
        <w:t xml:space="preserve">9. </w:t>
      </w:r>
      <w:r>
        <w:t>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
        <w:rPr>
          <w:b/>
        </w:rPr>
        <w:t xml:space="preserve">10. </w:t>
      </w:r>
      <w:r>
        <w:t>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
        <w:rPr>
          <w:b/>
        </w:rPr>
        <w:t xml:space="preserve">11. </w:t>
      </w:r>
      <w:r>
        <w:t>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
        <w:rPr>
          <w:b/>
        </w:rPr>
        <w:t xml:space="preserve">12. </w:t>
      </w:r>
      <w:r>
        <w:t>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пунктами 9 - 11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
        <w:rPr>
          <w:b/>
        </w:rPr>
        <w:t xml:space="preserve">13. </w:t>
      </w:r>
      <w:r>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
        <w:rPr>
          <w:b/>
        </w:rPr>
        <w:t xml:space="preserve">14. </w:t>
      </w:r>
      <w:r>
        <w:t>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 (В редакции Федерального закона от 03.07.2016 № 361-ФЗ)</w:t>
      </w:r>
    </w:p>
    <w:p>
      <w:r>
        <w:rPr>
          <w:b/>
        </w:rPr>
        <w:t xml:space="preserve">15. </w:t>
      </w:r>
      <w:r>
        <w:t>Споры о размере и местоположении границ выделяемого в счет земельной доли или земельных долей земельного участка рассматриваются в суде</w:t>
      </w:r>
    </w:p>
    <w:p>
      <w:r>
        <w:rPr>
          <w:b/>
        </w:rPr>
        <w:t xml:space="preserve">16. </w:t>
      </w:r>
      <w:r>
        <w:t>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 (В редакции Федерального закона от 23.06.2014 № 171-ФЗ) (Дополнение статьей - Федеральный закон от 29.12.2010 № 435-ФЗ)</w:t>
      </w:r>
    </w:p>
    <w:p>
      <w:r>
        <w:rPr>
          <w:b/>
        </w:rPr>
        <w:t xml:space="preserve">8. </w:t>
      </w:r>
      <w:r>
        <w:t>сведения о заказчике работ по подготовке проекта межевания земельных участков, в том числе почтовый адрес и номер контактного телефона</w:t>
      </w:r>
    </w:p>
    <w:p>
      <w:r>
        <w:rPr>
          <w:b/>
        </w:rPr>
        <w:t xml:space="preserve">8. </w:t>
      </w:r>
      <w:r>
        <w:t>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
        <w:rPr>
          <w:b/>
        </w:rPr>
        <w:t xml:space="preserve">8. </w:t>
      </w:r>
      <w:r>
        <w:t>кадастровый номер и адрес каждого исходного земельного участка</w:t>
      </w:r>
    </w:p>
    <w:p>
      <w:r>
        <w:rPr>
          <w:b/>
        </w:rPr>
        <w:t xml:space="preserve">8. </w:t>
      </w:r>
      <w:r>
        <w:t>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
        <w:rPr>
          <w:b/>
        </w:rPr>
        <w:t xml:space="preserve">8. </w:t>
      </w:r>
      <w:r>
        <w:t>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
        <w:rPr>
          <w:b/>
        </w:rP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
        <w:rPr>
          <w:b/>
        </w:rPr>
        <w:t xml:space="preserve">1. </w:t>
      </w:r>
      <w:r>
        <w:t>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
        <w:rPr>
          <w:b/>
        </w:rPr>
        <w:t xml:space="preserve">2. </w:t>
      </w:r>
      <w:r>
        <w:t>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 (В редакции Федерального закона от 13.06.2023 № 228-ФЗ)</w:t>
      </w:r>
    </w:p>
    <w:p>
      <w:r>
        <w:rPr>
          <w:b/>
        </w:rPr>
        <w:t xml:space="preserve">3. </w:t>
      </w:r>
      <w:r>
        <w:t>Участники долевой собственности на общем собрании могут принять решения</w:t>
      </w:r>
    </w:p>
    <w:p>
      <w:r>
        <w:rPr>
          <w:b/>
        </w:rPr>
        <w:t xml:space="preserve">4. </w:t>
      </w:r>
      <w: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 (В редакции Федерального закона от 13.06.2023 № 228-ФЗ) 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 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 Полномочия, предусмотренные настоящим пунктом, могут быть отозваны только по решению общего собрания участников долевой собственности</w:t>
      </w:r>
    </w:p>
    <w:p>
      <w:r>
        <w:rPr>
          <w:b/>
        </w:rPr>
        <w:t xml:space="preserve">5. </w:t>
      </w:r>
      <w:r>
        <w:t>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 (Статья в редакции Федерального закона от 29.12.2010 № 435-ФЗ)</w:t>
      </w:r>
    </w:p>
    <w:p>
      <w:r>
        <w:rPr>
          <w:b/>
        </w:rPr>
        <w:t xml:space="preserve">3. </w:t>
      </w:r>
      <w:r>
        <w:t>о предложениях относительно проекта межевания земельных участков</w:t>
      </w:r>
    </w:p>
    <w:p>
      <w:r>
        <w:rPr>
          <w:b/>
        </w:rPr>
        <w:t xml:space="preserve">3. </w:t>
      </w:r>
      <w:r>
        <w:t>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
        <w:rPr>
          <w:b/>
        </w:rPr>
        <w:t xml:space="preserve">3. </w:t>
      </w:r>
      <w:r>
        <w:t>об утверждении перечня собственников земельных участков, образуемых в соответствии с проектом межевания земельных участков</w:t>
      </w:r>
    </w:p>
    <w:p>
      <w:r>
        <w:rPr>
          <w:b/>
        </w:rPr>
        <w:t xml:space="preserve">3. </w:t>
      </w:r>
      <w:r>
        <w:t>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
        <w:rPr>
          <w:b/>
        </w:rPr>
        <w:t xml:space="preserve">3. </w:t>
      </w:r>
      <w:r>
        <w:t>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
        <w:rPr>
          <w:b/>
        </w:rPr>
        <w:t xml:space="preserve">3. </w:t>
      </w:r>
      <w: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 (В редакции федеральных законов от 31.12.2014 № 499-ФЗ; от 03.07.2016 № 361-ФЗ; от 03.08.2018 № 341-ФЗ) 7) об условиях договора аренды земельного участка, находящегося в долевой собственности</w:t>
      </w:r>
    </w:p>
    <w:p>
      <w:r>
        <w:rPr>
          <w:b/>
        </w:rPr>
        <w:t xml:space="preserve">3. </w:t>
      </w:r>
      <w:r>
        <w:t>об условиях установления сервитута в отношении земельного участка, находящегося в долевой собственности; (В редакции Федерального закона от 14.07.2022 № 284-ФЗ) 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
        <w:rPr>
          <w:b/>
        </w:rPr>
        <w:t xml:space="preserve">3. </w:t>
      </w:r>
      <w:r>
        <w:t>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(Дополнение подпунктом - Федеральный закон от 31.12.2014 № 499-ФЗ)</w:t>
      </w:r>
    </w:p>
    <w:p>
      <w:r>
        <w:rPr>
          <w:b/>
        </w:rPr>
        <w:t>Статья 141. Общее собрание участников долевой собственности</w:t>
      </w:r>
    </w:p>
    <w:p>
      <w:r>
        <w:rPr>
          <w:b/>
        </w:rPr>
        <w:t xml:space="preserve">1. </w:t>
      </w:r>
      <w:r>
        <w:t>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настоящего Федерального закона. (В редакции Федерального закона от 13.06.2023 № 228-ФЗ)</w:t>
      </w:r>
    </w:p>
    <w:p>
      <w:r>
        <w:rPr>
          <w:b/>
        </w:rPr>
        <w:t xml:space="preserve">2. </w:t>
      </w:r>
      <w:r>
        <w:t>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 (В редакции федеральных законов от 29.12.2017 № 447-ФЗ, от 13.06.2023 № 228-ФЗ)</w:t>
      </w:r>
    </w:p>
    <w:p>
      <w:r>
        <w:rPr>
          <w:b/>
        </w:rPr>
        <w:t xml:space="preserve">3. </w:t>
      </w:r>
      <w:r>
        <w:t>Указанные в пункте 2 настоящей статьи сообщение и уведомление о проведении общего собрания должны содержать</w:t>
      </w:r>
    </w:p>
    <w:p>
      <w:r>
        <w:rPr>
          <w:b/>
        </w:rPr>
        <w:t xml:space="preserve">4. </w:t>
      </w:r>
      <w:r>
        <w:t>Если в предлагаемую повестку дня общего собрания включаются вопросы об утверждении проекта межевания земельных участков, указанные в пункте 2 настоящей статьи сообщение и уведомление о проведении общего собрания должны содержать также информацию, предусмотренную пунктом 8 статьи 131 настоящего Федерального закона</w:t>
      </w:r>
    </w:p>
    <w:p>
      <w:r>
        <w:rPr>
          <w:b/>
        </w:rPr>
        <w:t xml:space="preserve">41. </w:t>
      </w:r>
      <w:r>
        <w:t>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 Не допускается включение в повестку дня общего собрания вопросов, которые предусмотрены подпунктами 7, 8 и 10 пункта 3 статьи 14 настоящего Федерального закона, если решение по ним принято менее трех месяцев назад. Решения общего собрания, отменяющие и (или) изменяющие ранее принятые решения общего собрания, должны содержать указание на такие решения. (Дополнение пунктом - Федеральный закон от 29.12.2017 № 447-ФЗ)</w:t>
      </w:r>
    </w:p>
    <w:p>
      <w:r>
        <w:rPr>
          <w:b/>
        </w:rPr>
        <w:t xml:space="preserve">5. </w:t>
      </w:r>
      <w:r>
        <w:t>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(В редакции Федерального закона от 29.12.2017 № 447-ФЗ)</w:t>
      </w:r>
    </w:p>
    <w:p>
      <w:r>
        <w:rPr>
          <w:b/>
        </w:rPr>
        <w:t xml:space="preserve">51. </w:t>
      </w:r>
      <w:r>
        <w:t>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пунктом 5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 (Дополнение пунктом - Федеральный закон от 29.12.2017 № 447-ФЗ)</w:t>
      </w:r>
    </w:p>
    <w:p>
      <w:r>
        <w:rPr>
          <w:b/>
        </w:rPr>
        <w:t xml:space="preserve">52. </w:t>
      </w:r>
      <w:r>
        <w:t>Повторное общее собрание участников долевой собственности может быть проведено не позднее двух месяцев после несостоявшегося общего собрания. 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пунктом 2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 (В редакции Федерального закона от 13.06.2023 № 228-ФЗ) (Дополнение пунктом - Федеральный закон от 29.12.2017 № 447-ФЗ)</w:t>
      </w:r>
    </w:p>
    <w:p>
      <w:r>
        <w:rPr>
          <w:b/>
        </w:rPr>
        <w:t xml:space="preserve">6. </w:t>
      </w:r>
      <w:r>
        <w:t>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
        <w:rPr>
          <w:b/>
        </w:rPr>
        <w:t xml:space="preserve">7. </w:t>
      </w:r>
      <w:r>
        <w:t>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 редакции Федерального закона от 13.06.2023 № 228-ФЗ)</w:t>
      </w:r>
    </w:p>
    <w:p>
      <w:r>
        <w:rPr>
          <w:b/>
        </w:rPr>
        <w:t xml:space="preserve">8. </w:t>
      </w:r>
      <w:r>
        <w:t>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 (В редакции Федерального закона от 29.12.2017 № 447-ФЗ)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
        <w:rPr>
          <w:b/>
        </w:rPr>
        <w:t xml:space="preserve">9. </w:t>
      </w:r>
      <w:r>
        <w:t>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статьи 15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 (В редакции Федерального закона от 13.06.2023 № 228-ФЗ)</w:t>
      </w:r>
    </w:p>
    <w:p>
      <w:r>
        <w:rPr>
          <w:b/>
        </w:rPr>
        <w:t xml:space="preserve">10. </w:t>
      </w:r>
      <w:r>
        <w:t>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 (В редакции Федерального закона от 13.06.2023 № 228-ФЗ) 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
        <w:rPr>
          <w:b/>
        </w:rPr>
        <w:t xml:space="preserve">11. </w:t>
      </w:r>
      <w:r>
        <w:t>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 (В редакции Федерального закона от 13.06.2023 № 228-ФЗ)</w:t>
      </w:r>
    </w:p>
    <w:p>
      <w:r>
        <w:rPr>
          <w:b/>
        </w:rPr>
        <w:t xml:space="preserve">12. </w:t>
      </w:r>
      <w:r>
        <w:t>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 (В редакции Федерального закона от 13.06.2023 № 228-ФЗ)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 (Дополнение абзацем - Федеральный закон от 29.12.2017 № 447-ФЗ) (В редакции Федерального закона от 13.06.2023 № 228-ФЗ)</w:t>
      </w:r>
    </w:p>
    <w:p>
      <w:r>
        <w:rPr>
          <w:b/>
        </w:rPr>
        <w:t xml:space="preserve">13. </w:t>
      </w:r>
      <w:r>
        <w:t>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 (В редакции Федерального закона от 13.06.2023 № 228-ФЗ) (Дополнение статьей - Федеральный закон от 29.12.2010 № 435-ФЗ)</w:t>
      </w:r>
    </w:p>
    <w:p>
      <w:r>
        <w:rPr>
          <w:b/>
        </w:rPr>
        <w:t xml:space="preserve">3. </w:t>
      </w:r>
      <w:r>
        <w:t>дату и время проведения общего собрания</w:t>
      </w:r>
    </w:p>
    <w:p>
      <w:r>
        <w:rPr>
          <w:b/>
        </w:rPr>
        <w:t xml:space="preserve">3. </w:t>
      </w:r>
      <w:r>
        <w:t>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
        <w:rPr>
          <w:b/>
        </w:rPr>
        <w:t xml:space="preserve">3. </w:t>
      </w:r>
      <w:r>
        <w:t>повестку дня общего собрания</w:t>
      </w:r>
    </w:p>
    <w:p>
      <w:r>
        <w:rPr>
          <w:b/>
        </w:rPr>
        <w:t xml:space="preserve">3. </w:t>
      </w:r>
      <w:r>
        <w:t>адрес места ознакомления с документами по вопросам, вынесенным на обсуждение общего собрания, и сроки такого ознакомления</w:t>
      </w:r>
    </w:p>
    <w:p>
      <w:r>
        <w:rPr>
          <w:b/>
        </w:rPr>
        <w:t xml:space="preserve">10. </w:t>
      </w:r>
      <w:r>
        <w:t>удостоверяет полномочия присутствующих на собрании лиц</w:t>
      </w:r>
    </w:p>
    <w:p>
      <w:r>
        <w:rPr>
          <w:b/>
        </w:rPr>
        <w:t xml:space="preserve">10. </w:t>
      </w:r>
      <w:r>
        <w:t>председательствует при открытии и ведении общего собрания, если иной председатель не будет избран</w:t>
      </w:r>
    </w:p>
    <w:p>
      <w:r>
        <w:rPr>
          <w:b/>
        </w:rPr>
        <w:t xml:space="preserve">10. </w:t>
      </w:r>
      <w:r>
        <w:t>обеспечивает соблюдение требований настоящего Федерального закона к порядку проведения общего собрания</w:t>
      </w:r>
    </w:p>
    <w:p>
      <w:r>
        <w:rPr>
          <w:b/>
        </w:rPr>
        <w:t xml:space="preserve">10. </w:t>
      </w:r>
      <w:r>
        <w:t>разъясняет участникам долевой собственности их права и обязанности при проведении общего собрания</w:t>
      </w:r>
    </w:p>
    <w:p>
      <w:r>
        <w:rPr>
          <w:b/>
        </w:rPr>
        <w:t xml:space="preserve">10. </w:t>
      </w:r>
      <w:r>
        <w:t>подписывает протокол общего собрания</w:t>
      </w:r>
    </w:p>
    <w:p>
      <w:r>
        <w:rPr>
          <w:b/>
        </w:rPr>
        <w:t xml:space="preserve">10. </w:t>
      </w:r>
      <w:r>
        <w:t>участвует в обсуждении вопросов с правом совещательного голоса. (Пункт в редакции Федерального закона от 29.12.2017 № 447-ФЗ)</w:t>
      </w:r>
    </w:p>
    <w:p>
      <w:pPr>
        <w:pStyle w:val="Heading3"/>
      </w:pPr>
      <w:r>
        <w:t>ПЕРЕХОДНЫЕ И ЗАКЛЮЧИТЕЛЬНЫЕ ПОЛОЖЕНИЯ</w:t>
      </w:r>
    </w:p>
    <w:p>
      <w:r>
        <w:rPr>
          <w:b/>
        </w:rPr>
        <w:t>Статья 15. Понятие земельной доли</w:t>
      </w:r>
    </w:p>
    <w:p>
      <w:r>
        <w:rPr>
          <w:b/>
        </w:rPr>
        <w:t xml:space="preserve">1. </w:t>
      </w:r>
      <w:r>
        <w:t>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 (В редакции Федерального закона от 29.12.2010 № 435-ФЗ)</w:t>
      </w:r>
    </w:p>
    <w:p>
      <w:r>
        <w:rPr>
          <w:b/>
        </w:rPr>
        <w:t xml:space="preserve">2. </w:t>
      </w:r>
      <w:r>
        <w:t>Определение размеров земельных долей в виде простой правильной дроби, в гектарах или балло-гектарах является юридически действительным. (Дополнение пунктом - Федеральный закон от 29.12.2010 № 435-ФЗ) (В редакции Федерального закона от 14.07.2022 № 316-ФЗ)</w:t>
      </w:r>
    </w:p>
    <w:p>
      <w:r>
        <w:rPr>
          <w:b/>
        </w:rPr>
        <w:t xml:space="preserve">21. </w:t>
      </w:r>
      <w:r>
        <w:t>Земельная доля, выраженная в гектарах или балло-гектарах, подлежит определению в виде простой правильной дроби. (Дополнение пунктом - Федеральный закон от 14.07.2022 № 316-ФЗ)</w:t>
      </w:r>
    </w:p>
    <w:p>
      <w:r>
        <w:rPr>
          <w:b/>
        </w:rPr>
        <w:t xml:space="preserve">3. </w:t>
      </w:r>
      <w:r>
        <w:t>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
        <w:rPr>
          <w:b/>
        </w:rPr>
        <w:t xml:space="preserve">4. </w:t>
      </w:r>
      <w:r>
        <w:t>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 (Дополнение пунктом - Федеральный закон от 03.07.2016 № 352-ФЗ) (В редакции Федерального закона от 14.07.2022 № 316-ФЗ)</w:t>
      </w:r>
    </w:p>
    <w:p>
      <w:r>
        <w:rPr>
          <w:b/>
        </w:rPr>
        <w:t xml:space="preserve">3. </w:t>
      </w:r>
      <w:r>
        <w:t>площадь земельного участка определяется как площадь, указанная в выписке из Единого государственного реестра недвижимости о таком земельном участке; (В редакции Федерального закона от 03.07.2016 № 361-ФЗ) 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
        <w:rPr>
          <w:b/>
        </w:rPr>
        <w:t xml:space="preserve">3. </w:t>
      </w:r>
      <w:r>
        <w:t>(Подпункт утратил силу - Федеральный закон от 14.07.2022 № 316-ФЗ) 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 (Дополнение пунктом - Федеральный закон от 29.12.2010 № 435-ФЗ)</w:t>
      </w:r>
    </w:p>
    <w:p>
      <w:r>
        <w:rPr>
          <w:b/>
        </w:rP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
        <w:rPr>
          <w:b/>
        </w:rPr>
        <w:t xml:space="preserve">1. </w:t>
      </w:r>
      <w:r>
        <w:t>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кодекса Российской Федерации и пункта 2 статьи 9 настоящего Федерального закона в течение восьми лет со дня вступления в силу настоящего Федерального закона. (В редакции федеральных законов от 07.03.2005 № 10-ФЗ; от 05.02.2007 № 11-ФЗ; от 30.12.2008 № 297-ФЗ)</w:t>
      </w:r>
    </w:p>
    <w:p>
      <w:r>
        <w:rPr>
          <w:b/>
        </w:rPr>
        <w:t xml:space="preserve">2. </w:t>
      </w:r>
      <w:r>
        <w:t>(Пункт утратил силу - Федеральный закон от 29.12.2010 № 435-ФЗ)</w:t>
      </w:r>
    </w:p>
    <w:p>
      <w:r>
        <w:rPr>
          <w:b/>
        </w:rPr>
        <w:t xml:space="preserve">3. </w:t>
      </w:r>
      <w:r>
        <w:t>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 (Дополнение пунктом - Федеральный закон от 18.07.2005 № 87-ФЗ)</w:t>
      </w:r>
    </w:p>
    <w:p>
      <w:r>
        <w:rPr>
          <w:b/>
        </w:rPr>
        <w:t>Статья 17</w:t>
      </w:r>
    </w:p>
    <w:p>
      <w:r>
        <w:t>(Статья утратила силу- Федеральный закон от 13.05.2008 № 66-ФЗ)</w:t>
      </w:r>
    </w:p>
    <w:p>
      <w:r>
        <w:rPr>
          <w:b/>
        </w:rPr>
        <w:t>Статья 18. Документы, удостоверяющие право на земельную долю</w:t>
      </w:r>
    </w:p>
    <w:p>
      <w:r>
        <w:t>Свидетельства о праве на земельные доли, выданные до вступления в силу Федерального закона от 21 июля 1997 года №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 (В редакции Федерального закона от 29.12.2022 № 639-ФЗ)</w:t>
      </w:r>
    </w:p>
    <w:p>
      <w:r>
        <w:rPr>
          <w:b/>
        </w:rPr>
        <w:t>Статья 19. Вступление в силу настоящего Федерального закона</w:t>
      </w:r>
    </w:p>
    <w:p>
      <w:r>
        <w:t>Настоящий Федеральный закон вступает в силу через шесть месяцев после его официального опубликования.</w:t>
      </w:r>
    </w:p>
    <w:p>
      <w:r>
        <w:rPr>
          <w:b/>
        </w:rPr>
        <w:t>Статья 191. Применение отдельных положений настоящего Федерального закона</w:t>
      </w:r>
    </w:p>
    <w:p>
      <w:r>
        <w:rPr>
          <w:b/>
        </w:rPr>
        <w:t xml:space="preserve">1. </w:t>
      </w:r>
      <w:r>
        <w:t>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
        <w:rPr>
          <w:b/>
        </w:rPr>
        <w:t xml:space="preserve">2. </w:t>
      </w:r>
      <w:r>
        <w:t>Положения настоящей статьи действуют до вступления в силу закона субъекта Российской Федерации, регулирующего указанные правоотношения</w:t>
      </w:r>
    </w:p>
    <w:p>
      <w:r>
        <w:rPr>
          <w:b/>
        </w:rPr>
        <w:t xml:space="preserve">3. </w:t>
      </w:r>
      <w:r>
        <w:t>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 (В редакции федеральных законов от 29.12.2022 № 639-ФЗ, от 13.06.2023 № 228-ФЗ) 1) провести общие собрания с внесением в повестки дня этих собраний вопросов, указанных в пункте 3 статьи 14 настоящего Федерального закона;</w:t>
      </w:r>
    </w:p>
    <w:p>
      <w:r>
        <w:rPr>
          <w:b/>
        </w:rPr>
        <w:t xml:space="preserve">4. </w:t>
      </w:r>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(В редакции федеральных законов от 03.07.2016 № 361-ФЗ, от 13.06.2023 № 228-ФЗ) 1) принятие общим собранием решения о подготовке проекта межевания земельных участков;</w:t>
      </w:r>
    </w:p>
    <w:p>
      <w:r>
        <w:rPr>
          <w:b/>
        </w:rPr>
        <w:t xml:space="preserve">5. </w:t>
      </w:r>
      <w:r>
        <w:t>Сведения, указанные в пункте 4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пунктом 4 настоящей статьи. (Дополнение пунктом - Федеральный закон от 29.12.2010 № 435-ФЗ)</w:t>
      </w:r>
    </w:p>
    <w:p>
      <w:r>
        <w:rPr>
          <w:b/>
        </w:rPr>
        <w:t xml:space="preserve">6. </w:t>
      </w:r>
      <w:r>
        <w:t>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 (Дополнение пунктом - Федеральный закон от 29.12.2010 № 435-ФЗ)</w:t>
      </w:r>
    </w:p>
    <w:p>
      <w:r>
        <w:rPr>
          <w:b/>
        </w:rPr>
        <w:t xml:space="preserve">7. </w:t>
      </w:r>
      <w:r>
        <w:t>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статьей 8 настоящего Федерального закона. (Дополнение пунктом - Федеральный закон от 29.06.2012 № 96-ФЗ) (В редакции Федерального закона от 26.12.2024 № 486-ФЗ)</w:t>
      </w:r>
    </w:p>
    <w:p>
      <w:r>
        <w:rPr>
          <w:b/>
        </w:rPr>
        <w:t xml:space="preserve">8. </w:t>
      </w:r>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пунктом 4 статьи 15 настоящего Федерального закона. (Дополнение пунктом - Федеральный закон от 14.07.2022 № 316-ФЗ)</w:t>
      </w:r>
    </w:p>
    <w:p>
      <w:r>
        <w:rPr>
          <w:b/>
        </w:rPr>
        <w:t xml:space="preserve">9. </w:t>
      </w:r>
      <w:r>
        <w:t>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(Дополнение пунктом - Федеральный закон от 14.07.2022 № 316-ФЗ)</w:t>
      </w:r>
    </w:p>
    <w:p>
      <w:r>
        <w:rPr>
          <w:b/>
        </w:rPr>
        <w:t xml:space="preserve">10. </w:t>
      </w:r>
      <w:r>
        <w:t>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 (Дополнение пунктом - Федеральный закон от 14.07.2022 № 316-ФЗ)</w:t>
      </w:r>
    </w:p>
    <w:p>
      <w:r>
        <w:rPr>
          <w:b/>
        </w:rPr>
        <w:t xml:space="preserve">11. </w:t>
      </w:r>
      <w:r>
        <w:t>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пунктом 10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 июля 2015 года № 218-ФЗ "О государственной регистрации недвижимости". (Дополнение пунктом - Федеральный закон от 14.07.2022 № 316-ФЗ) (Дополнение статьей - Федеральный закон от 07.07.2003 № 113-ФЗ)</w:t>
      </w:r>
    </w:p>
    <w:p>
      <w:r>
        <w:rPr>
          <w:b/>
        </w:rPr>
        <w:t xml:space="preserve">1. </w:t>
      </w:r>
      <w:r>
        <w:t>приватизация земельных участков из земель сельскохозяйственного назначения, предусмотренная пунктом 4 статьи 1 настоящего Федерального закона, осуществляется с 1 января 2004 года</w:t>
      </w:r>
    </w:p>
    <w:p>
      <w:r>
        <w:rPr>
          <w:b/>
        </w:rPr>
        <w:t xml:space="preserve">1. </w:t>
      </w:r>
      <w:r>
        <w:t>минимальные размеры земельных участков из земель сельскохозяйственного назначения, предусмотренные пунктом 1 статьи 4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 (В редакции Федерального закона от 23.06.2014 № 171-ФЗ) 3) максимальный размер общей площади сельскохозяйственных угодий, предусмотренный пунктом 2 статьи 4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(В редакции федеральных законов от 18.07.2005 № 87-ФЗ, от 13.06.2023 № 228-ФЗ) 4) полномочия субъектов Российской Федерации, предусмотренные пунктом 3 статьи 5, пунктом 3 статьи 6, пунктом 1 статьи 8, пунктом 2 статьи 12 и пунктом 3 статьи 13 настоящего Федерального закона, относятся к компетенции высшего исполнительного органа государственной власти субъекта Российской Федерации</w:t>
      </w:r>
    </w:p>
    <w:p>
      <w:r>
        <w:rPr>
          <w:b/>
        </w:rPr>
        <w:t xml:space="preserve">1. </w:t>
      </w:r>
      <w:r>
        <w:t>средствами массовой информации, в которых в соответствии с пунктом 2 статьи 10, пунктом 2 статьи 12, пунктом 1 статьи 13 и статьей 14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
        <w:rPr>
          <w:b/>
        </w:rPr>
        <w:t xml:space="preserve">3. </w:t>
      </w:r>
      <w:r>
        <w:t>обеспечить подготовку проекта межевания земельных участков</w:t>
      </w:r>
    </w:p>
    <w:p>
      <w:r>
        <w:rPr>
          <w:b/>
        </w:rPr>
        <w:t xml:space="preserve">3. </w:t>
      </w:r>
      <w:r>
        <w:t>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 (Дополнение пунктом - Федеральный закон от 29.12.2010 № 435-ФЗ)</w:t>
      </w:r>
    </w:p>
    <w:p>
      <w:r>
        <w:rPr>
          <w:b/>
        </w:rPr>
        <w:t xml:space="preserve">4. </w:t>
      </w:r>
      <w:r>
        <w:t>принятие общим собранием решения о лице, указанном в подпункте 6 пункта 3 статьи 14 настоящего Федерального закона</w:t>
      </w:r>
    </w:p>
    <w:p>
      <w:r>
        <w:rPr>
          <w:b/>
        </w:rPr>
        <w:t xml:space="preserve">4. </w:t>
      </w:r>
      <w:r>
        <w:t>заключение договора на подготовку проекта межевания земельных участков. (Дополнение пунктом - Федеральный закон от 29.12.2010 № 435-ФЗ)</w:t>
      </w:r>
    </w:p>
    <w:p>
      <w:r>
        <w:rPr>
          <w:b/>
        </w:rP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
        <w:t>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пунктом 51 статьи 10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пунктом 51 статьи 10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 (Дополнение статьей - Федеральный закон от 13.07.2015 № 245-ФЗ)</w:t>
      </w:r>
    </w:p>
    <w:p>
      <w:r>
        <w:rPr>
          <w:b/>
        </w:rPr>
        <w:t>Статья 193. Особенности оборота невостребованных земельных долей</w:t>
      </w:r>
    </w:p>
    <w:p>
      <w:r>
        <w:rPr>
          <w:b/>
        </w:rPr>
        <w:t xml:space="preserve">1. </w:t>
      </w:r>
      <w:r>
        <w:t>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121 настоящего Федерального закона</w:t>
      </w:r>
    </w:p>
    <w:p>
      <w:r>
        <w:rPr>
          <w:b/>
        </w:rPr>
        <w:t xml:space="preserve">2. </w:t>
      </w:r>
      <w:r>
        <w:t>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пунктом 1 настоящей статьи</w:t>
      </w:r>
    </w:p>
    <w:p>
      <w:r>
        <w:rPr>
          <w:b/>
        </w:rPr>
        <w:t xml:space="preserve">3. </w:t>
      </w:r>
      <w:r>
        <w:t>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статьей 141 настоящего Федерального закона, от имени лиц, чьи земельные доли в соответствии со статьей 121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r>
        <w:rPr>
          <w:b/>
        </w:rPr>
        <w:t xml:space="preserve">4. </w:t>
      </w:r>
      <w:r>
        <w:t>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порядке, установленном земельным законодательством. (Дополнение статьей - Федеральный закон от 29.12.2022 № 639-ФЗ)</w:t>
      </w:r>
    </w:p>
    <w:p>
      <w:r>
        <w:rPr>
          <w:b/>
        </w:rPr>
        <w:t>Статья 20. Приведение нормативных правовых актов в соответствие с настоящим Федеральным законом</w:t>
      </w:r>
    </w:p>
    <w:p>
      <w:r>
        <w:rPr>
          <w:b/>
        </w:rPr>
        <w:t xml:space="preserve">1. </w:t>
      </w: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 xml:space="preserve">2. </w:t>
      </w:r>
      <w:r>
        <w:t>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