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выборах депутатов Государственной Думы Федерального Собрания Российской Федерации</w:t>
      </w:r>
    </w:p>
    <w:p>
      <w:pPr>
        <w:pStyle w:val="Heading3"/>
      </w:pPr>
      <w:r>
        <w:t>Общие положения</w:t>
      </w:r>
    </w:p>
    <w:p>
      <w:r>
        <w:rPr>
          <w:b/>
        </w:rPr>
        <w:t>Статья 1. Основные принципы проведения выборов депутатов Государственной Думы Федерального Собрания Российской Федерации</w:t>
      </w:r>
    </w:p>
    <w:p>
      <w:r>
        <w:t>Депутаты Государственной Думы Федерального Собрания Российской Федерации (далее - депутаты Государственной Думы) избираются гражданами Российской Федерации на основе всеобщего равного и прямого избирательного права при тайном голосовании. Участие гражданина Российской Федерации в выборах является свободным и добровольным. Никто не вправе принуждать гражданина Российской Федерации к участию или неучастию в выборах, а также препятствовать его свободному волеизъявлению.</w:t>
      </w:r>
    </w:p>
    <w:p>
      <w:r>
        <w:rPr>
          <w:b/>
        </w:rPr>
        <w:t>Статья 2. Законодательство о выборах депутатов Государственной Думы</w:t>
      </w:r>
    </w:p>
    <w:p>
      <w:r>
        <w:rPr>
          <w:b/>
        </w:rPr>
        <w:t xml:space="preserve">1. </w:t>
      </w:r>
      <w:r>
        <w:t>Законодательство о выборах депутатов Государственной Думы составляют Конституция Российской Федерации, Федеральный закон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настоящий Федеральный закон, другие федеральные законы</w:t>
      </w:r>
    </w:p>
    <w:p>
      <w:r>
        <w:rPr>
          <w:b/>
        </w:rPr>
        <w:t xml:space="preserve">2. </w:t>
      </w:r>
      <w:r>
        <w:t>Основные понятия и термины, используемые в настоящем Федеральном законе, применяются в том же значении, что и в Федеральном законе "Об основных гарантиях избирательных прав и права на участие в референдуме граждан Российской Федерации", если иное не предусмотрено настоящим Федеральным законом</w:t>
      </w:r>
    </w:p>
    <w:p>
      <w:r>
        <w:rPr>
          <w:b/>
        </w:rPr>
        <w:t>Статья 3. Выборы в Государственную Думу</w:t>
      </w:r>
    </w:p>
    <w:p>
      <w:r>
        <w:rPr>
          <w:b/>
        </w:rPr>
        <w:t xml:space="preserve">1. </w:t>
      </w:r>
      <w:r>
        <w:t>В соответствии с Конституцией Российской Федерации в Государственную Думу избирается 450 депутатов</w:t>
      </w:r>
    </w:p>
    <w:p>
      <w:r>
        <w:rPr>
          <w:b/>
        </w:rPr>
        <w:t xml:space="preserve">2. </w:t>
      </w:r>
      <w:r>
        <w:t>225 депутатов Государственной Думы избираются по одномандатным избирательным округам (один округ - один депутат), образуемым на основе единой нормы представительства избирателей на одномандатный избирательный округ, за исключением избирательных округов, образуемых в субъектах Российской Федерации, в которых число избирателей меньше единой нормы представительства. Единая норма представительства избирателей на одномандатный избирательный округ устанавливается путем деления общего числа избирателей, проживающих на территории Российской Федерации и зарегистрированных в Российской Федерации в соответствии с Федеральным законом "Об основных гарантиях избирательных прав и права на участие в референдуме граждан Российской Федерации", на общее число (225) одномандатных избирательных округов</w:t>
      </w:r>
    </w:p>
    <w:p>
      <w:r>
        <w:rPr>
          <w:b/>
        </w:rPr>
        <w:t xml:space="preserve">3. </w:t>
      </w:r>
      <w:r>
        <w:t>225 депутатов Государственной Думы избираются по федеральному избирательному округу пропорционально числу голосов, поданных за федеральные списки кандидатов в депутаты, выдвинутые политическими партиями, избирательными блоками</w:t>
      </w:r>
    </w:p>
    <w:p>
      <w:r>
        <w:rPr>
          <w:b/>
        </w:rPr>
        <w:t>Статья 4. Избирательные права гражданина Российской Федерации на выборах депутатов Государственной Думы</w:t>
      </w:r>
    </w:p>
    <w:p>
      <w:r>
        <w:rPr>
          <w:b/>
        </w:rPr>
        <w:t xml:space="preserve">1. </w:t>
      </w:r>
      <w:r>
        <w:t>Гражданин Российской Федерации, достигший на день голосования 18 лет, имеет право избирать депутатов Государственной Думы по федеральному избирательному округу</w:t>
      </w:r>
    </w:p>
    <w:p>
      <w:r>
        <w:rPr>
          <w:b/>
        </w:rPr>
        <w:t xml:space="preserve">2. </w:t>
      </w:r>
      <w:r>
        <w:t>Гражданин Российской Федерации, достигший на день голосования 18 лет, место жительства которого находится на территории соответствующего избирательного округа, имеет право избирать депутата Государственной Думы по одномандатному избирательному округу</w:t>
      </w:r>
    </w:p>
    <w:p>
      <w:r>
        <w:rPr>
          <w:b/>
        </w:rPr>
        <w:t xml:space="preserve">3. </w:t>
      </w:r>
      <w:r>
        <w:t>Гражданин Российской Федерации, достигший на день голосования 18 лет, имеет право участвовать в выдвижении кандидатов в депутаты Государственной Думы, списков кандидатов, предвыборной агитации, наблюдении за проведением выборов,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предусмотренном настоящим Федеральным законом, иными федеральными законами</w:t>
      </w:r>
    </w:p>
    <w:p>
      <w:r>
        <w:rPr>
          <w:b/>
        </w:rPr>
        <w:t xml:space="preserve">4. </w:t>
      </w:r>
      <w:r>
        <w:t>Депутатом Государственной Думы может быть избран гражданин Российской Федерации, достигший на день голосования 21 года</w:t>
      </w:r>
    </w:p>
    <w:p>
      <w:r>
        <w:rPr>
          <w:b/>
        </w:rPr>
        <w:t xml:space="preserve">5. </w:t>
      </w:r>
      <w:r>
        <w:t>Гражданин Российской Федерации, проживающий или находящийся в период подготовки и проведения выборов за пределами территории Российской Федерации, обладает равными с иными гражданами Российской Федерации правами на выборах депутатов Государственной Думы</w:t>
      </w:r>
    </w:p>
    <w:p>
      <w:r>
        <w:rPr>
          <w:b/>
        </w:rPr>
        <w:t xml:space="preserve">6. </w:t>
      </w:r>
      <w:r>
        <w:t>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w:t>
      </w:r>
    </w:p>
    <w:p>
      <w:r>
        <w:rPr>
          <w:b/>
        </w:rPr>
        <w:t xml:space="preserve">61. </w:t>
      </w:r>
      <w:r>
        <w:t>Не имеет права быть избранным депутатом Государственной Думы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(Пункт введен Федерального закона от 25.07.2006 № 128-ФЗ)</w:t>
      </w:r>
    </w:p>
    <w:p>
      <w:r>
        <w:rPr>
          <w:b/>
        </w:rPr>
        <w:t xml:space="preserve">7. </w:t>
      </w:r>
      <w:r>
        <w:t>Гражданин Российской Федерации, в отношении которого вступило в силу решение суда о лишении его права занимать государственные должности в течение определенного срока, не может быть зарегистрирован в качестве кандидата в депутаты Государственной Думы, если голосование на выборах депутатов Государственной Думы состоится до истечения установленного судом срока</w:t>
      </w:r>
    </w:p>
    <w:p>
      <w:r>
        <w:rPr>
          <w:b/>
        </w:rPr>
        <w:t>Статья 5. Назначение выборов депутатов Государственной Думы</w:t>
      </w:r>
    </w:p>
    <w:p>
      <w:r>
        <w:rPr>
          <w:b/>
        </w:rPr>
        <w:t xml:space="preserve">1. </w:t>
      </w:r>
      <w:r>
        <w:t>Проведение выборов депутатов Государственной Думы в сроки, установленные Конституцией Российской Федерации и настоящим Федеральным законом, является обязательным</w:t>
      </w:r>
    </w:p>
    <w:p>
      <w:r>
        <w:rPr>
          <w:b/>
        </w:rPr>
        <w:t xml:space="preserve">2. </w:t>
      </w:r>
      <w:r>
        <w:t>В соответствии с Конституцией Российской Федерации выборы депутатов Государственной Думы нового созыва назначает Президент Российской Федерации. Решение о назначении выборов должно быть принято не ранее чем за 110 дней и не позднее чем за 90 дней до дня голосования. Днем голосования на выборах депутатов Государственной Думы является первое воскресенье месяца, в котором истекает конституционный срок, на который была избрана Государственная Дума предыдущего созыва. Конституционный срок, на который избирается Государственная Дума, исчисляется со дня ее избрания. Днем избрания Государственной Думы является день голосования, в результате которого она была избрана в правомочном составе. Решение о назначении выборов подлежит официальному опубликованию в средствах массовой информации не позднее чем через пять дней со дня его принятия. (В редакции Федерального закона от 23.06.2003 № 82-ФЗ)</w:t>
      </w:r>
    </w:p>
    <w:p>
      <w:r>
        <w:rPr>
          <w:b/>
        </w:rPr>
        <w:t xml:space="preserve">3. </w:t>
      </w:r>
      <w:r>
        <w:t>Если Президент Российской Федерации не назначит выборы депутатов Государственной Думы в срок, установленный пунктом 2 настоящей статьи, выборы депутатов Государственной Думы назначаются и проводятся Центральной избирательной комиссией Российской Федерации в первое или во второе воскресенье месяца, следующего за месяцем, в котором истекает конституционный срок, на который была избрана Государственная Дума предыдущего созыва.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пунктом 2 настоящей статьи срока официального опубликования решения о назначении выборов</w:t>
      </w:r>
    </w:p>
    <w:p>
      <w:r>
        <w:rPr>
          <w:b/>
        </w:rPr>
        <w:t xml:space="preserve">4. </w:t>
      </w:r>
      <w:r>
        <w:t>При роспуске Государственной Думы в случаях и порядке, предусмотренных Конституцией Российской Федерации, Президент Российской Федерации одновременно назначает досрочные выборы депутатов Государственной Думы нового созыва. Днем голосования в этом случае является последнее воскресенье перед днем, когда истекают три месяца со дня роспуска Государственной Думы.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
        <w:rPr>
          <w:b/>
        </w:rPr>
        <w:t xml:space="preserve">5. </w:t>
      </w:r>
      <w:r>
        <w:t>Если Президент Российской Федерации, распустив Государственную Думу, не назначит выборы депутатов Государственной Думы нового созыва, выборы депутатов Государственной Думы назначаются и проводятся Центральной избирательной комиссией Российской Федерации в первое или во второе воскресенье по истечении трех месяцев со дня роспуска Государственной Думы.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пунктом 4 настоящей статьи срока официального опубликования решения о назначении досрочных выборов</w:t>
      </w:r>
    </w:p>
    <w:p>
      <w:r>
        <w:rPr>
          <w:b/>
        </w:rPr>
        <w:t xml:space="preserve">6. </w:t>
      </w:r>
      <w:r>
        <w:t>В случаях, предусмотренных пунктами 4 и 5 настоящей статьи, сроки осуществления избирательных действий, установленные настоящим Федеральным законом, сокращаются на четверть</w:t>
      </w:r>
    </w:p>
    <w:p>
      <w:r>
        <w:rPr>
          <w:b/>
        </w:rPr>
        <w:t xml:space="preserve">7. </w:t>
      </w:r>
      <w:r>
        <w:t>Если воскресенье, на которое должны быть назначены выборы, совпадает со днем, предшествующим нерабочему праздничному дню, или с нерабочим праздничным днем, или со днем, следующим после нерабочего праздничного дня, либо объявлено в установленном порядке рабочим днем, выборы назначаются на следующее воскресенье</w:t>
      </w:r>
    </w:p>
    <w:p>
      <w:r>
        <w:rPr>
          <w:b/>
        </w:rPr>
        <w:t>Статья 6. Право выдвижения кандидатов в депутаты Государственной Думы</w:t>
      </w:r>
    </w:p>
    <w:p>
      <w:r>
        <w:rPr>
          <w:b/>
        </w:rPr>
        <w:t xml:space="preserve">1. </w:t>
      </w:r>
      <w:r>
        <w:t>Кандидаты в депутаты Государственной Думы (далее - кандидаты) могут быть выдвинуты непосредственно, а также в составе федерального списка кандидатов</w:t>
      </w:r>
    </w:p>
    <w:p>
      <w:r>
        <w:rPr>
          <w:b/>
        </w:rPr>
        <w:t xml:space="preserve">2. </w:t>
      </w:r>
      <w:r>
        <w:t>Непосредственное выдвижение кандидатов может быть осуществлено путем самовыдвижения, а также путем выдвижения политической партией, избирательным блоком</w:t>
      </w:r>
    </w:p>
    <w:p>
      <w:r>
        <w:rPr>
          <w:b/>
        </w:rPr>
        <w:t xml:space="preserve">3. </w:t>
      </w:r>
      <w:r>
        <w:t>Выдвижение кандидатов в составе федерального списка кандидатов может быть осуществлено политическими партиями, имеющими в соответствии с Федеральным законом от 11 июля 2001 года № 95-ФЗ "О политических партиях" (далее - Федеральный закон "О политических партиях") право принимать участие в выборах, в том числе выдвигать списки кандидатов (далее - политические партии), а также избирательными блоками</w:t>
      </w:r>
    </w:p>
    <w:p>
      <w:r>
        <w:rPr>
          <w:b/>
        </w:rPr>
        <w:t>Статья 7. Подготовка и проведение выборов депутатов Государственной Думы избирательными комиссиями</w:t>
      </w:r>
    </w:p>
    <w:p>
      <w:r>
        <w:rPr>
          <w:b/>
        </w:rPr>
        <w:t xml:space="preserve">1. </w:t>
      </w:r>
      <w:r>
        <w:t>Подготовка и проведение выборов депутатов Государственной Думы, обеспечение реализации и защиты избирательных прав граждан и контроль за соблюдением указанных прав возлагаются на избирательные комиссии в пределах их компетенции, установленной настоящим Федеральным законом, иными федеральными законами</w:t>
      </w:r>
    </w:p>
    <w:p>
      <w:r>
        <w:rPr>
          <w:b/>
        </w:rPr>
        <w:t xml:space="preserve">2. </w:t>
      </w:r>
      <w:r>
        <w:t>При подготовке и проведении выборов депутатов Государственной Думы избирательные комиссии в пределах своей компетенции, установленной настоящим Федеральным законом, иными федеральными законами,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
        <w:rPr>
          <w:b/>
        </w:rPr>
        <w:t xml:space="preserve">3. </w:t>
      </w:r>
      <w:r>
        <w:t>Решения и акты избирательных комиссий, принятые в пределах их компетенции, установленной настоящим Федеральным законом, иными федеральными законами, обязательны для федеральных органов исполнительной власти, органов исполнительной власти субъектов Российской Федерации, государственных органов и учреждений, органов местного самоуправления, кандидатов, зарегистрированных кандидатов, политических партий, избирательных блоков, общественных объединений, организаций, должностных лиц, избирателей</w:t>
      </w:r>
    </w:p>
    <w:p>
      <w:r>
        <w:rPr>
          <w:b/>
        </w:rPr>
        <w:t xml:space="preserve">4. </w:t>
      </w:r>
      <w:r>
        <w:t>При подготовке и проведении выборов депутатов Государственной Думы избирательные комиссии вправе использовать государственную автоматизированную информационную систему в целях информирования избирателей о ходе подготовки и проведения выборов, результатах выборов, а также в целях поиска, сбора, пополнения, обработки, передачи и хранения информации, используемой при подготовке и проведении выборов, информационного обеспечения деятельности избирательных комиссий, осуществляемой ими в пределах своих полномочий, установленных настоящим Федеральным законом, иными федеральными законами</w:t>
      </w:r>
    </w:p>
    <w:p>
      <w:r>
        <w:rPr>
          <w:b/>
        </w:rPr>
        <w:t>Статья 8. Право на предвыборную агитацию</w:t>
      </w:r>
    </w:p>
    <w:p>
      <w:r>
        <w:rPr>
          <w:b/>
        </w:rPr>
        <w:t xml:space="preserve">1. </w:t>
      </w:r>
      <w:r>
        <w:t>Граждане Российской Федерации, политические партии, иные общественные объединения вправе проводить предвыборную агитацию в допускаемых законом формах и законными методами</w:t>
      </w:r>
    </w:p>
    <w:p>
      <w:r>
        <w:rPr>
          <w:b/>
        </w:rPr>
        <w:t xml:space="preserve">2. </w:t>
      </w:r>
      <w:r>
        <w:t>Под предвыборной агитацией в настоящем Федеральном законе понимается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кандидатов или против него (них) либо против всех кандидатов (против всех списков кандидатов)</w:t>
      </w:r>
    </w:p>
    <w:p>
      <w:r>
        <w:rPr>
          <w:b/>
        </w:rPr>
        <w:t xml:space="preserve">3. </w:t>
      </w:r>
      <w:r>
        <w:t>Государство обеспечивает гражданам Российской Федерации, политическим партиям, иным общественным объединениям свободу проведения предвыборной агитации в соответствии с настоящим Федеральным законом, иными федеральными законами</w:t>
      </w:r>
    </w:p>
    <w:p>
      <w:r>
        <w:rPr>
          <w:b/>
        </w:rPr>
        <w:t xml:space="preserve">4. </w:t>
      </w:r>
      <w:r>
        <w:t>Зарегистрированным кандидатам, а также политическим партиям, избирательным блокам, зарегистрировавшим федеральные списки кандидатов, гарантируются равные условия доступа к средствам массовой информации для проведения предвыборной агитации</w:t>
      </w:r>
    </w:p>
    <w:p>
      <w:r>
        <w:rPr>
          <w:b/>
        </w:rPr>
        <w:t>Статья 9. Финансирование выборов депутатов Государственной Думы</w:t>
      </w:r>
    </w:p>
    <w:p>
      <w:r>
        <w:rPr>
          <w:b/>
        </w:rPr>
        <w:t xml:space="preserve">1. </w:t>
      </w:r>
      <w:r>
        <w:t>Расходы на подготовку и проведение выборов депутатов Государственной Думы производятся за счет средств федерального бюджета</w:t>
      </w:r>
    </w:p>
    <w:p>
      <w:r>
        <w:rPr>
          <w:b/>
        </w:rPr>
        <w:t xml:space="preserve">2. </w:t>
      </w:r>
      <w:r>
        <w:t>Кандидаты, политические партии, избирательные блоки обязаны создавать собственные избирательные фонды для финансирования своей избирательной кампании</w:t>
      </w:r>
    </w:p>
    <w:p>
      <w:r>
        <w:rPr>
          <w:b/>
        </w:rPr>
        <w:t>Статья 10. Гласность при подготовке и проведении выборов депутатов Государственной Думы</w:t>
      </w:r>
    </w:p>
    <w:p>
      <w:r>
        <w:rPr>
          <w:b/>
        </w:rPr>
        <w:t xml:space="preserve">1. </w:t>
      </w:r>
      <w:r>
        <w:t>Подготовка и проведение выборов депутатов Государственной Думы осуществляются открыто и гласно</w:t>
      </w:r>
    </w:p>
    <w:p>
      <w:r>
        <w:rPr>
          <w:b/>
        </w:rPr>
        <w:t xml:space="preserve">2. </w:t>
      </w:r>
      <w:r>
        <w:t>Нормативные акты избирательных комиссий, органов государственной власти и органов местного самоуправления, непосредственно связанные с подготовкой и проведением выборов, публикуются в государственных и муниципальных периодических печатных изданиях. Другие решения указанных органов, непосредственно связанные с подготовкой и проведением выборов, публикуются либо доводятся до всеобщего сведения иным путем</w:t>
      </w:r>
    </w:p>
    <w:p>
      <w:r>
        <w:rPr>
          <w:b/>
        </w:rPr>
        <w:t>Статья 11. Недопустимость участия в избирательных кампаниях иностранных граждан, лиц без гражданства и иностранных юридических лиц</w:t>
      </w:r>
    </w:p>
    <w:p>
      <w:r>
        <w:t>Иностранные граждане, лица без гражданства, иностранные юридические лица не вправе осуществлять деятельность, способствующую либо препятствующую выдвижению, регистрации кандидатов, списков кандидатов, избранию зарегистрированных кандидатов.</w:t>
      </w:r>
    </w:p>
    <w:p>
      <w:pPr>
        <w:pStyle w:val="Heading3"/>
      </w:pPr>
      <w:r>
        <w:t>Избирательные округа и избирательные участки</w:t>
      </w:r>
    </w:p>
    <w:p>
      <w:r>
        <w:rPr>
          <w:b/>
        </w:rPr>
        <w:t>Статья 12. Образование одномандатных избирательных округов</w:t>
      </w:r>
    </w:p>
    <w:p>
      <w:r>
        <w:rPr>
          <w:b/>
        </w:rPr>
        <w:t xml:space="preserve">1. </w:t>
      </w:r>
      <w:r>
        <w:t>Для проведения выборов депутатов Государственной Думы, избираемых по одномандатным избирательным округам, на территории Российской Федерации образуются 225 одномандатных избирательных округов на основании представленных в Центральную избирательную комиссию Российской Федерации исполнительными органами государственной власти субъектов Российской Федерации данных о числе избирателей, зарегистрированных в соответствии с требованиями статьи 16 Федерального закона "Об основных гарантиях избирательных прав и права на участие в референдуме граждан Российской Федерации" на территориях субъектов Российской Федерации</w:t>
      </w:r>
    </w:p>
    <w:p>
      <w:r>
        <w:rPr>
          <w:b/>
        </w:rPr>
        <w:t xml:space="preserve">2. </w:t>
      </w:r>
      <w:r>
        <w:t>Избиратели, проживающие за пределами территории Российской Федерации, приписываются к одномандатным избирательным округам, образованным на территории Российской Федерации. Данные о числе избирателей, зарегистрированных в соответствии с требованиями статьи 16 Федерального закона "Об основных гарантиях избирательных прав и права на участие в референдуме граждан Российской Федерации" за пределами территории Российской Федерации, представляются в Центральную избирательную комиссию Российской Федерации Министерством иностранных дел Российской Федерации. Число избирателей одномандатного избирательного округа, к которому приписываются избиратели, проживающие за пределами территории Российской Федерации, должно быть меньше единой нормы представительства избирателей. Число избирателей, приписанных к одномандатному избирательному округу, не должно превышать 10 процентов от числа избирателей, зарегистрированных на территории этого одномандатного избирательного округа</w:t>
      </w:r>
    </w:p>
    <w:p>
      <w:r>
        <w:rPr>
          <w:b/>
        </w:rPr>
        <w:t xml:space="preserve">3. </w:t>
      </w:r>
      <w:r>
        <w:t>Одномандатные избирательные округа образуются с соблюдением следующих требований</w:t>
      </w:r>
    </w:p>
    <w:p>
      <w:r>
        <w:rPr>
          <w:b/>
        </w:rPr>
        <w:t xml:space="preserve">4. </w:t>
      </w:r>
      <w:r>
        <w:t>При соблюдении требований к образованию одномандатных избирательных округов, указанных в пункте 3 настоящей статьи, учитываются административно-территориальное устройство (деление) субъекта Российской Федерации, границы муниципальных образований</w:t>
      </w:r>
    </w:p>
    <w:p>
      <w:r>
        <w:rPr>
          <w:b/>
        </w:rPr>
        <w:t xml:space="preserve">5. </w:t>
      </w:r>
      <w:r>
        <w:t>Центральная избирательная комиссия Российской Федерации на основании имеющихся данных об избирателях, полученных в соответствии с утверждаемым ею положением о Государственной системе регистрации (учета) избирателей, участников референдума, разрабатывает и не позднее чем за 190 дней до дня истечения конституционного срока, на который была избрана Государственная Дума действующего созыва, в установленном порядке представляет на рассмотрение Государственной Думы схему одномандатных избирательных округов и графическое изображение этой схемы. В схеме одномандатных избирательных округов должны быть указаны</w:t>
      </w:r>
    </w:p>
    <w:p>
      <w:r>
        <w:rPr>
          <w:b/>
        </w:rPr>
        <w:t xml:space="preserve">6. </w:t>
      </w:r>
      <w:r>
        <w:t>При образовании одномандатных избирательных округов и определении их схемы может использоваться государственная автоматизированная информационная система</w:t>
      </w:r>
    </w:p>
    <w:p>
      <w:r>
        <w:rPr>
          <w:b/>
        </w:rPr>
        <w:t xml:space="preserve">7. </w:t>
      </w:r>
      <w:r>
        <w:t>Схема одномандатных избирательных округов утверждается федеральным законом, который должен быть опубликован (обнародован) не позднее чем за 120 дней до истечения конституционного срока, на который была избрана Государственная Дума действующего созыва</w:t>
      </w:r>
    </w:p>
    <w:p>
      <w:r>
        <w:rPr>
          <w:b/>
        </w:rPr>
        <w:t xml:space="preserve">8. </w:t>
      </w:r>
      <w:r>
        <w:t>В случае, если федеральный закон, указанный в пункте 7 настоящей статьи, включая схему одномандатных избирательных округов, не опубликован (не обнародован) в срок, установленный пунктом 7 настоящей статьи, либо в случае роспуска Государственной Думы Центральная избирательная комиссия Российской Федерации принимает одно из следующих решений</w:t>
      </w:r>
    </w:p>
    <w:p>
      <w:r>
        <w:rPr>
          <w:b/>
        </w:rPr>
        <w:t xml:space="preserve">3. </w:t>
      </w:r>
      <w:r>
        <w:t>должно соблюдаться примерное равенство одномандатных избирательных округов по числу зарегистрированных на их территориях избирателей с допустимым отклонением от средней нормы представительства в пределах одного субъекта Российской Федерации не более чем на 10 процентов, а в труднодоступных или отдаленных местностях - не более чем на 15 процентов. Перечень труднодоступных и отдаленных местностей устанавливается законом субъекта Российской Федерации, вступившим в силу до дня официального опубликования (публикации) решения о назначении выборов</w:t>
      </w:r>
    </w:p>
    <w:p>
      <w:r>
        <w:rPr>
          <w:b/>
        </w:rPr>
        <w:t xml:space="preserve">3. </w:t>
      </w:r>
      <w:r>
        <w:t>в пределах территории субъекта Российской Федерации не допускается образование одномандатного избирательного округа из территорий, не граничащих между собой, за исключением территорий, анклавных для субъекта Российской Федерации, муниципального образования, иной административно-территориальной единицы</w:t>
      </w:r>
    </w:p>
    <w:p>
      <w:r>
        <w:rPr>
          <w:b/>
        </w:rPr>
        <w:t xml:space="preserve">3. </w:t>
      </w:r>
      <w:r>
        <w:t>не допускается образование одномандатного избирательного округа из территорий двух и более субъектов Российской Федерации</w:t>
      </w:r>
    </w:p>
    <w:p>
      <w:r>
        <w:rPr>
          <w:b/>
        </w:rPr>
        <w:t xml:space="preserve">3. </w:t>
      </w:r>
      <w:r>
        <w:t>на территории каждого субъекта Российской Федерации должно быть образовано не менее одного одномандатного избирательного округа</w:t>
      </w:r>
    </w:p>
    <w:p>
      <w:r>
        <w:rPr>
          <w:b/>
        </w:rPr>
        <w:t xml:space="preserve">3. </w:t>
      </w:r>
      <w:r>
        <w:t>распределение одномандатных избирательных округов между субъектами Российской Федерации должно обеспечивать максимально возможное с учетом требований подпунктов 3 и 4 настоящего пункта равенство представленности в Государственной Думе избирателей, проживающих в различных субъектах Российской Федерации</w:t>
      </w:r>
    </w:p>
    <w:p>
      <w:r>
        <w:rPr>
          <w:b/>
        </w:rPr>
        <w:t xml:space="preserve">5. </w:t>
      </w:r>
      <w:r>
        <w:t>название каждого одномандатного избирательного округа и его номер</w:t>
      </w:r>
    </w:p>
    <w:p>
      <w:r>
        <w:rPr>
          <w:b/>
        </w:rPr>
        <w:t xml:space="preserve">5. </w:t>
      </w:r>
      <w:r>
        <w:t>перечень входящих в каждый одномандатный избирательный округ административно-территориальных единиц, или муниципальных образований, или населенных пунктов городского, районного, районного в городе либо иных населенных пунктов соответствующего уровня. Если одномандатный избирательный округ включает в себя часть территории административно-территориальной единицы, муниципального образования либо населенного пункта, в указанной схеме должны быть обозначены границы этой части административно-территориальной единицы, муниципального образования либо населенного пункта. Если на территории субъекта Российской Федерации образован один одномандатный избирательный округ, перечень административно-территориальных единиц, или муниципальных образований, или населенных пунктов, входящих в этот одномандатный избирательный округ, в схему одномандатных избирательных округов не включается</w:t>
      </w:r>
    </w:p>
    <w:p>
      <w:r>
        <w:rPr>
          <w:b/>
        </w:rPr>
        <w:t xml:space="preserve">5. </w:t>
      </w:r>
      <w:r>
        <w:t>место нахождения каждой окружной избирательной комиссии или избирательной комиссии субъекта Российской Федерации, на которую возложены полномочия окружной избирательной комиссии</w:t>
      </w:r>
    </w:p>
    <w:p>
      <w:r>
        <w:rPr>
          <w:b/>
        </w:rPr>
        <w:t xml:space="preserve">5. </w:t>
      </w:r>
      <w:r>
        <w:t>число избирателей, зарегистрированных в каждом одномандатном избирательном округе, а если на территории субъекта Российской Федерации образовано более одного одномандатного избирательного округа, - также число избирателей, зарегистрированных в каждой административно-территориальной единице, или каждом муниципальном образовании, или каждом населенном пункте (или их части), входящих в состав каждого одномандатного избирательного округа</w:t>
      </w:r>
    </w:p>
    <w:p>
      <w:r>
        <w:rPr>
          <w:b/>
        </w:rPr>
        <w:t xml:space="preserve">5. </w:t>
      </w:r>
      <w:r>
        <w:t>число избирателей, приписанных в соответствии с пунктом 2 настоящей статьи к соответствующим одномандатным избирательным округам, с указанием иностранных государств, в которых проживают эти избиратели</w:t>
      </w:r>
    </w:p>
    <w:p>
      <w:r>
        <w:rPr>
          <w:b/>
        </w:rPr>
        <w:t xml:space="preserve">8. </w:t>
      </w:r>
      <w:r>
        <w:t>о проведении выборов депутатов Государственной Думы нового созыва по схеме одномандатных избирательных округов, которая была использована при выборах Государственной Думы предыдущего созыва (далее - прежняя схема округов), если эта схема соответствует требованиям пункта 3 настоящей статьи. В этом случае прежняя схема округов публикуется (обнародуется) Центральной избирательной комиссией Российской Федерации не позднее чем через 10 дней со дня истечения срока, указанного в пункте 7 настоящей статьи, а в случае досрочных выборов - не позднее чем за 75 дней до дня голосования</w:t>
      </w:r>
    </w:p>
    <w:p>
      <w:r>
        <w:rPr>
          <w:b/>
        </w:rPr>
        <w:t xml:space="preserve">8. </w:t>
      </w:r>
      <w:r>
        <w:t>о проведении выборов депутатов Государственной Думы по одномандатным избирательным округам, схема которых определяется, утверждается и публикуется (обнародуется) Центральной избирательной комиссией Российской Федерации не позднее чем через 10 дней со дня истечения срока, указанного в пункте 7 настоящей статьи, а в случае досрочных выборов - не позднее чем за 75 дней до дня голосования, если прежняя схема округов не соответствует требованиям пункта 3 настоящей статьи. При определении указанной схемы Центральная избирательная комиссия Российской Федерации уточняет численность избирателей и вносит в прежнюю схему округов изменения, в соответствии с которыми изменению подлежат только округа, не соответствующие требованиям пункта 3 настоящей статьи. Если указанные изменения повлекли за собой необходимость изменения границ иных округов в прежней схеме округов, Центральная избирательная комиссия Российской Федерации вправе также изменить границы таких округов в соответствии с требованиями пункта 3 настоящей статьи</w:t>
      </w:r>
    </w:p>
    <w:p>
      <w:r>
        <w:rPr>
          <w:b/>
        </w:rPr>
        <w:t>Статья 13. Федеральный избирательный округ</w:t>
      </w:r>
    </w:p>
    <w:p>
      <w:r>
        <w:t>Федеральный избирательный округ, по которому избираются депутаты Государственной Думы пропорционально числу голосов, поданных за федеральные списки кандидатов, выдвинутые политическими партиями, избирательными блоками, включает в себя всю территорию Российской Федерации. Приписанные в соответствии с пунктом 2 статьи 12 настоящего Федерального закона к одномандатным избирательным округам избиратели считаются также приписанными к федеральному избирательному округу.</w:t>
      </w:r>
    </w:p>
    <w:p>
      <w:r>
        <w:rPr>
          <w:b/>
        </w:rPr>
        <w:t>Статья 14. Образование избирательных участков</w:t>
      </w:r>
    </w:p>
    <w:p>
      <w:r>
        <w:rPr>
          <w:b/>
        </w:rPr>
        <w:t xml:space="preserve">1. </w:t>
      </w:r>
      <w:r>
        <w:t>Для проведения голосования и подсчета голосов избирателей на выборах депутатов Государственной Думы образуются избирательные участки на основании данных о числе избирателей, зарегистрированных на территориях муниципальных образований в соответствии с требованиями статьи 16 Федерального закона "Об основных гарантиях избирательных прав и права на участие в референдуме граждан Российской Федерации"</w:t>
      </w:r>
    </w:p>
    <w:p>
      <w:r>
        <w:rPr>
          <w:b/>
        </w:rPr>
        <w:t xml:space="preserve">2. </w:t>
      </w:r>
      <w:r>
        <w:t>Избирательные участки образуются по согласованию с соответствующей территориальной избирательной комиссией главой муниципального образования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либо лицами, указанными в пунктах 5 и 6 настоящей статьи. В случаях, предусмотренных пунктом 4 настоящей статьи, избирательные участки образуются территориальной избирательной комиссией. Избирательные участки образуются не позднее чем за 50 дней до дня голосования с учетом местных и иных условий и исходя из необходимости создания максимальных удобств для избирателей</w:t>
      </w:r>
    </w:p>
    <w:p>
      <w:r>
        <w:rPr>
          <w:b/>
        </w:rPr>
        <w:t xml:space="preserve">3. </w:t>
      </w:r>
      <w:r>
        <w:t>Избирательные участки образуются с соблюдением следующих требований: на территории каждого избирательного участка должно быть зарегистрировано не более 3000 избирателей; недопустимо пересечение границ избирательных округов границами избирательных участков</w:t>
      </w:r>
    </w:p>
    <w:p>
      <w:r>
        <w:rPr>
          <w:b/>
        </w:rPr>
        <w:t xml:space="preserve">4. </w:t>
      </w:r>
      <w:r>
        <w:t>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или отдаленных местностях, на судах, находящихся в день голосования в плавании, на полярных станциях избирательные участки могут образовываться в срок, установленный пунктом 2 настоящей статьи, а в исключительных случаях - по согласованию с окружной избирательной комиссией не позднее чем за пять дней до дня голосования. Такие избирательные участки входят в одномандатные избирательные округа по месту их расположения или по месту приписки судна. В труднодоступных или отдаленных местностях, на судах, находящихся в день голосования в плавании, и на полярных станциях избирательные участки могут образовываться вышестоящей территориальной избирательной комиссией по согласованию с капитаном судна, начальником полярной станции, руководителями других объектов, расположенных в труднодоступных или отдаленных местностях</w:t>
      </w:r>
    </w:p>
    <w:p>
      <w:r>
        <w:rPr>
          <w:b/>
        </w:rPr>
        <w:t xml:space="preserve">5. </w:t>
      </w:r>
      <w:r>
        <w:t>Военнослужащие голосуют на общих избирательных участках. В порядке исключения допускается образование избирательных участков на территориях воинских частей, расположенных в обособленных, удаленных от населенных пунктов местностях. Избирательные участки в этих случаях образуются в срок, установленный пунктом 2 настоящей статьи, а в исключительных случаях - не позднее чем за пять дней до дня голосования командирами воинских частей по решению соответствующей окружной избирательной комиссии</w:t>
      </w:r>
    </w:p>
    <w:p>
      <w:r>
        <w:rPr>
          <w:b/>
        </w:rPr>
        <w:t xml:space="preserve">6. </w:t>
      </w:r>
      <w:r>
        <w:t>Избирательные участки для проведения голосования и подсчета голосов избирателей, находящихся в день голосования на территориях иностранных государств, образуются не позднее чем за 50 дней до дня голосования руководителями дипломатических представительств или консульских учреждений Российской Федерации на территории страны их пребывания. При этом требование к числу зарегистрированных избирателей, указанное в пункте 3 настоящей статьи, может не соблюдаться</w:t>
      </w:r>
    </w:p>
    <w:p>
      <w:r>
        <w:rPr>
          <w:b/>
        </w:rPr>
        <w:t xml:space="preserve">7. </w:t>
      </w:r>
      <w:r>
        <w:t>Списки избирательных участков с указанием их номеров и границ (если избирательный участок включает в себя территорию части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муниципального образования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не позднее чем за 45 дней до дня голосования. Информация об избирательных участках, образованных позднее срока, установленного пунктом 2 настоящей статьи, должна быть опубликована главой муниципального образования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не позднее чем через три дня после их образования</w:t>
      </w:r>
    </w:p>
    <w:p>
      <w:r>
        <w:rPr>
          <w:b/>
        </w:rPr>
        <w:t xml:space="preserve">8. </w:t>
      </w:r>
      <w:r>
        <w:t>Вопросы публикации указанных в пункте 7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w:t>
      </w:r>
    </w:p>
    <w:p>
      <w:pPr>
        <w:pStyle w:val="Heading3"/>
      </w:pPr>
      <w:r>
        <w:t>Списки избирателей</w:t>
      </w:r>
    </w:p>
    <w:p>
      <w:r>
        <w:rPr>
          <w:b/>
        </w:rPr>
        <w:t>Статья 15. Составление списков избирателей</w:t>
      </w:r>
    </w:p>
    <w:p>
      <w:r>
        <w:rPr>
          <w:b/>
        </w:rPr>
        <w:t xml:space="preserve">1. </w:t>
      </w:r>
      <w:r>
        <w:t>Списки избирателей составляются соответствующими избирательными комиссиями отдельно по каждому избирательному участку по форме, установленной Центральной избирательной комиссией Российской Федерации</w:t>
      </w:r>
    </w:p>
    <w:p>
      <w:r>
        <w:rPr>
          <w:b/>
        </w:rPr>
        <w:t xml:space="preserve">2. </w:t>
      </w:r>
      <w:r>
        <w:t>Списки избирателей составляются территориальной избирательной комиссией не позднее чем за 26 дней до дня голосования на основании сведений об избирателях, представляемых главой муниципального образования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командиром воинской части, а также руководителем учреждения, в котором избиратели временно пребывают</w:t>
      </w:r>
    </w:p>
    <w:p>
      <w:r>
        <w:rPr>
          <w:b/>
        </w:rPr>
        <w:t xml:space="preserve">3. </w:t>
      </w:r>
      <w:r>
        <w:t>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25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муниципального образования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w:t>
      </w:r>
    </w:p>
    <w:p>
      <w:r>
        <w:rPr>
          <w:b/>
        </w:rPr>
        <w:t xml:space="preserve">4. </w:t>
      </w:r>
      <w:r>
        <w:t>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25 дней до дня голосования на основании сведений об избирателях, представляемых командиром воинской части</w:t>
      </w:r>
    </w:p>
    <w:p>
      <w:r>
        <w:rPr>
          <w:b/>
        </w:rPr>
        <w:t xml:space="preserve">5. </w:t>
      </w:r>
      <w:r>
        <w:t>Список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на судне, находящемся в день голосования в плавании, либо на полярной станции,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учреждения, в котором избиратель временно пребывает, капитаном судна либо руководителем указанной станции</w:t>
      </w:r>
    </w:p>
    <w:p>
      <w:r>
        <w:rPr>
          <w:b/>
        </w:rPr>
        <w:t xml:space="preserve">6. </w:t>
      </w:r>
      <w:r>
        <w:t>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по обращениям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 в соответствии с пунктом 4 статьи 16 настоящего Федерального закона</w:t>
      </w:r>
    </w:p>
    <w:p>
      <w:r>
        <w:rPr>
          <w:b/>
        </w:rPr>
        <w:t xml:space="preserve">7. </w:t>
      </w:r>
      <w:r>
        <w:t>Сведения об избирателях собираются и уточняются должностными лицами, указанными в пунктах 2 - 5 настоящей статьи, в порядке, предусмотренном положением о Государственной системе регистрации (учета) избирателей, участников референдума, и представляются в территориальные избирательные комиссии не позднее чем за 60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w:t>
      </w:r>
    </w:p>
    <w:p>
      <w:r>
        <w:rPr>
          <w:b/>
        </w:rPr>
        <w:t xml:space="preserve">8. </w:t>
      </w:r>
      <w:r>
        <w:t>Список избирателей составляется в двух экземплярах.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В списке избирателей должны быть предусмотрены места для проставления избирателем серии и номера своего паспорта или документа, заменяющего паспорт гражданина, для подписи за каждый полученный избирателем бюллетень, для подписи члена участковой избирательной комиссии, выдавшего бюллетень (бюллетени) избирателю, а также для внесения суммарных данных по выборам депутатов Государственной Думы как по одномандатному, так и по федеральному избирательному округу</w:t>
      </w:r>
    </w:p>
    <w:p>
      <w:r>
        <w:rPr>
          <w:b/>
        </w:rPr>
        <w:t xml:space="preserve">9. </w:t>
      </w:r>
      <w:r>
        <w:t>При составлении списка избирателей может использоваться государственная автоматизированная информационная система. Первый экземпляр списка избирателей изготавливается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
        <w:rPr>
          <w:b/>
        </w:rPr>
        <w:t xml:space="preserve">10. </w:t>
      </w:r>
      <w:r>
        <w:t>Первый экземпляр списка избирателей, составленный в соответствии с пунктом 2 настоящей статьи, передается по акту в соответствующую участковую избирательную комиссию за 25 дней до дня голосования, а второй экземпляр в машиночитаемом виде хранится в территориальной избирательной комиссии и используется в порядке, устанавливаемом 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и заверяется печатью территориальной избирательной комиссии</w:t>
      </w:r>
    </w:p>
    <w:p>
      <w:r>
        <w:rPr>
          <w:b/>
        </w:rPr>
        <w:t xml:space="preserve">11. </w:t>
      </w:r>
      <w:r>
        <w:t>Список избирателей по избирательному участку, образованному в соответствии с пунктами 4 - 6 статьи 14 настоящего Федерального закона, подписывается председателем и секретарем участковой избирательной комиссии и заверяется печатью участковой избирательной комиссии</w:t>
      </w:r>
    </w:p>
    <w:p>
      <w:r>
        <w:rPr>
          <w:b/>
        </w:rPr>
        <w:t xml:space="preserve">12. </w:t>
      </w:r>
      <w:r>
        <w:t>Участковая избирательная комиссия вправе разделить первый экземпляр списка избирателей на отдельные книги с сохранением единой нумерации списка избирателей.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w:t>
      </w:r>
    </w:p>
    <w:p>
      <w:r>
        <w:rPr>
          <w:b/>
        </w:rPr>
        <w:t xml:space="preserve">13. </w:t>
      </w:r>
      <w:r>
        <w:t>Участковая избирательная комиссия после получения списка избирателей выверяет его и вносит в него необходимые изменения на основании личных обращений граждан в соответствии со статьей 17 настоящего Федерального закона,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с указанием количества сброшюрованных отдельных книг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
        <w:rPr>
          <w:b/>
        </w:rPr>
        <w:t xml:space="preserve">14. </w:t>
      </w:r>
      <w:r>
        <w:t>Лица, представляющие сведения об избирателях, несут ответственность за достоверность, полный объем соответствующих сведений и своевременность их передачи</w:t>
      </w:r>
    </w:p>
    <w:p>
      <w:r>
        <w:rPr>
          <w:b/>
        </w:rPr>
        <w:t>Статья 16. Порядок включения граждан в список избирателей и их исключения из списка избирателей</w:t>
      </w:r>
    </w:p>
    <w:p>
      <w:r>
        <w:rPr>
          <w:b/>
        </w:rPr>
        <w:t xml:space="preserve">1. </w:t>
      </w:r>
      <w:r>
        <w:t>Все граждане Российской Федерации, обладающие активным избирательным правом в соответствии со статьей 4 настоящего Федерального закона, включаются в списки избирателей, за исключением случая, предусмотренного пунктом 4 настоящей статьи</w:t>
      </w:r>
    </w:p>
    <w:p>
      <w:r>
        <w:rPr>
          <w:b/>
        </w:rPr>
        <w:t xml:space="preserve">2. </w:t>
      </w:r>
      <w:r>
        <w:t>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законом, регулирующим порядок реализации права граждан Российской Федерации на свободу передвижения, выбор места пребывания и места жительства в пределах Российской Федерации</w:t>
      </w:r>
    </w:p>
    <w:p>
      <w:r>
        <w:rPr>
          <w:b/>
        </w:rPr>
        <w:t xml:space="preserve">3. </w:t>
      </w:r>
      <w:r>
        <w:t>Военнослужащие, проживающие вне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службу по призыву</w:t>
      </w:r>
    </w:p>
    <w:p>
      <w:r>
        <w:rPr>
          <w:b/>
        </w:rPr>
        <w:t xml:space="preserve">4. </w:t>
      </w:r>
      <w:r>
        <w:t>Основанием для включения в список избирателей гражданина Российской Федерации, постоянно проживающего за пределами территории Российской Федерации или находящегося в длительной заграничной командировке, является его письменное обращение, поданное не позднее дня, предшествующего дню голосования, либо устное обращение, поданное в соответствующую участковую избирательную комиссию при явке избирателя в день голосования в помещение этой участковой избирательной комиссии</w:t>
      </w:r>
    </w:p>
    <w:p>
      <w:r>
        <w:rPr>
          <w:b/>
        </w:rPr>
        <w:t xml:space="preserve">5. </w:t>
      </w:r>
      <w:r>
        <w:t>Избиратели, обучающиеся по очной форме обучения и зарегистрированные по месту жительства в общежитии (по месту нахождения образовательного учреждения), включаются в списки избирателей по месту нахождения общежития (образовательного учреждения)</w:t>
      </w:r>
    </w:p>
    <w:p>
      <w:r>
        <w:rPr>
          <w:b/>
        </w:rPr>
        <w:t xml:space="preserve">6. </w:t>
      </w:r>
      <w:r>
        <w:t>Избиратели, находящиеся в день голосования в больницах, санаториях, домах отдыха, местах содержания под стражей подозреваемых и обвиняемых и других местах временного пребывания, включаются в список избирателей на основании паспорта или документа, заменяющего паспорт гражданина, и открепительного удостоверения для голосования на выборах депутатов Государственной Думы (далее - открепительное удостоверение). Избиратели, находящиеся в местах временного пребывания, работающие на предприятиях с непрерывным циклом работы, а также военнослужащие, находящиеся вне места дислокации воинской части и не имевшие возможности получить открепительное удостоверение, могут быть решением участковой избирательной комиссии включены в список избирателей по личному письменному заявлению, поданному в территориальную либо участковую избирательную комиссию не позднее чем за семь дней до дня голосования</w:t>
      </w:r>
    </w:p>
    <w:p>
      <w:r>
        <w:rPr>
          <w:b/>
        </w:rPr>
        <w:t xml:space="preserve">7. </w:t>
      </w:r>
      <w:r>
        <w:t>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или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
        <w:rPr>
          <w:b/>
        </w:rPr>
        <w:t xml:space="preserve">8. </w:t>
      </w:r>
      <w:r>
        <w:t>Обладающие активным избирательным правом граждане Российской Федерации, находящиеся в иностранных государствах по частным приглашениям, в служебных, деловых и туристических поездках, включаются в список избирателей на основании устного обращения при их явке в помещение участковой избирательной комиссии по предъявлении паспорта или документа, заменяющего паспорт гражданина, и открепительного удостоверения. Указанные граждане, не имевшие возможности получить открепительное удостоверение, включаются участковой избирательной комиссией в список избирателей на основании устного обращения при их явке в день голосования в помещение участковой избирательной комиссии для голосования</w:t>
      </w:r>
    </w:p>
    <w:p>
      <w:r>
        <w:rPr>
          <w:b/>
        </w:rPr>
        <w:t xml:space="preserve">9. </w:t>
      </w:r>
      <w:r>
        <w:t>Избиратели, поселившиеся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жительства избирателя на территории данного избирательного участка</w:t>
      </w:r>
    </w:p>
    <w:p>
      <w:r>
        <w:rPr>
          <w:b/>
        </w:rPr>
        <w:t xml:space="preserve">10. </w:t>
      </w:r>
      <w:r>
        <w:t>Избиратель может быть включен в список избирателей только на одном избирательном участке</w:t>
      </w:r>
    </w:p>
    <w:p>
      <w:r>
        <w:rPr>
          <w:b/>
        </w:rPr>
        <w:t xml:space="preserve">11. </w:t>
      </w:r>
      <w:r>
        <w:t>Исключение гражданина из списка избирателей после его подписания председателем и секретарем территориальной избирательной комиссии производится только на основании официальных документов, а также в случае выдачи избирателю открепительного удостоверения в порядке, установленном настоящим Федеральным законом. При этом в списке избирателей указываются дата исключения гражданина из списка и причина этого исключения. Соответствующая запись заверяется подписью председателя участковой избирательной комиссии, а при выдаче открепительного удостоверения - подписью члена избирательной комиссии, выдавшего это удостоверение</w:t>
      </w:r>
    </w:p>
    <w:p>
      <w:r>
        <w:rPr>
          <w:b/>
        </w:rPr>
        <w:t xml:space="preserve">12. </w:t>
      </w:r>
      <w:r>
        <w:t>Вносить какие-либо изменения в списки избирателей после окончания голосования и начала подсчета голосов избирателей запрещается</w:t>
      </w:r>
    </w:p>
    <w:p>
      <w:r>
        <w:rPr>
          <w:b/>
        </w:rPr>
        <w:t>Статья 17. Ознакомление избирателей со списками избирателей</w:t>
      </w:r>
    </w:p>
    <w:p>
      <w:r>
        <w:rPr>
          <w:b/>
        </w:rPr>
        <w:t xml:space="preserve">1. </w:t>
      </w:r>
      <w:r>
        <w:t>Список избирателей представляется участковой избирательной комиссией для ознакомления избирателей и дополнительного уточнения не позднее чем за 20 дней до дня голосования</w:t>
      </w:r>
    </w:p>
    <w:p>
      <w:r>
        <w:rPr>
          <w:b/>
        </w:rPr>
        <w:t xml:space="preserve">2. </w:t>
      </w:r>
      <w:r>
        <w:t>Гражданин Российской Федерации, обладающий активным избирательным правом, вправе заявить в участковую избирательную комиссию о невключении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 в течение двух часов с момента обращения, но не позднее момента окончания голосования участковая избирательная комиссия обязана проверить заявление и представленные документы и либо устранить ошибку или неточность, либо дать заявителю письменный ответ с указанием причин отклонения заявления</w:t>
      </w:r>
    </w:p>
    <w:p>
      <w:r>
        <w:rPr>
          <w:b/>
        </w:rPr>
        <w:t xml:space="preserve">3. </w:t>
      </w:r>
      <w:r>
        <w:t>Решение участковой избирательной комиссии о включении или о невключении гражданина в список избирателей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дня до дня голосования и в день голосования - немедленно. При положительном для заявителя решении исправление в списке избирателей производится участковой избирательной комиссией немедленно</w:t>
      </w:r>
    </w:p>
    <w:p>
      <w:r>
        <w:rPr>
          <w:b/>
        </w:rPr>
        <w:t xml:space="preserve">4. </w:t>
      </w:r>
      <w:r>
        <w:t>Каждый гражданин Российской Федерации вправе сообщить в участковую избирательную комиссию об изменении указанных в пункте 8 статьи 15 настоящего Федерального закона сведений об избирателях, включенных в список избирателей на соответствующем избирательном участке</w:t>
      </w:r>
    </w:p>
    <w:p>
      <w:pPr>
        <w:pStyle w:val="Heading3"/>
      </w:pPr>
      <w:r>
        <w:t>Избирательные комиссии</w:t>
      </w:r>
    </w:p>
    <w:p>
      <w:r>
        <w:rPr>
          <w:b/>
        </w:rPr>
        <w:t>Статья 18. Система и статус избирательных комиссий по выборам депутатов Государственной Думы</w:t>
      </w:r>
    </w:p>
    <w:p>
      <w:r>
        <w:rPr>
          <w:b/>
        </w:rPr>
        <w:t xml:space="preserve">1. </w:t>
      </w:r>
      <w:r>
        <w:t>Подготовку и проведение выборов депутатов Государственной Думы осуществляют: Центральная избирательная комиссия Российской Федерации; избирательные комиссии субъектов Российской Федерации; окружные избирательные комиссии; территориальные (районные, городские и другие) избирательные комиссии; участковые избирательные комиссии</w:t>
      </w:r>
    </w:p>
    <w:p>
      <w:r>
        <w:rPr>
          <w:b/>
        </w:rPr>
        <w:t xml:space="preserve">2. </w:t>
      </w:r>
      <w:r>
        <w:t>Полномочия и порядок деятельности избирательных комиссий по выборам депутатов Государственной Думы (далее - избирательные комиссии) устанавливаются Федеральным законом "Об основных гарантиях избирательных прав и права на участие в референдуме граждан Российской Федерации", настоящим Федеральным законом, иными федеральными законами</w:t>
      </w:r>
    </w:p>
    <w:p>
      <w:r>
        <w:rPr>
          <w:b/>
        </w:rPr>
        <w:t xml:space="preserve">3. </w:t>
      </w:r>
      <w:r>
        <w:t>На выборах депутатов Государственной Думы Центральная избирательная комиссия Российской Федерации является вышестоящей для всех избирательных комиссий</w:t>
      </w:r>
    </w:p>
    <w:p>
      <w:r>
        <w:rPr>
          <w:b/>
        </w:rPr>
        <w:t xml:space="preserve">4. </w:t>
      </w:r>
      <w:r>
        <w:t>Избирательная комиссия субъекта Российской Федерации является вышестоящей для окружных, территориальных и участковых избирательных комиссий, действующих на территории данного субъекта Российской Федерации, а также для соответствующих участковых избирательных комиссий, сформированных на избирательных участках, образованных за пределами территории Российской Федерации, и для территориальных избирательных комиссий, сформированных в соответствии с пунктом 3 статьи 21 настоящего Федерального закона для руководства деятельностью указанных участковых избирательных комиссий</w:t>
      </w:r>
    </w:p>
    <w:p>
      <w:r>
        <w:rPr>
          <w:b/>
        </w:rPr>
        <w:t xml:space="preserve">5. </w:t>
      </w:r>
      <w:r>
        <w:t>Окружная избирательная комиссия является вышестоящей для территориальных и участковых избирательных комиссий, действующих на территории соответствующего одномандатного избирательного округа, а также для соответствующих участковых избирательных комиссий, сформированных на избирательных участках, образованных за пределами территории Российской Федерации, и для территориальных избирательных комиссий, сформированных в соответствии с пунктом 3 статьи 21 настоящего Федерального закона для руководства деятельностью указанных участковых избирательных комиссий</w:t>
      </w:r>
    </w:p>
    <w:p>
      <w:r>
        <w:rPr>
          <w:b/>
        </w:rPr>
        <w:t xml:space="preserve">6. </w:t>
      </w:r>
      <w:r>
        <w:t>Территориальная избирательная комиссия является вышестоящей для участковых избирательных комиссий, действующих на соответствующей территории. Территориальная избирательная комиссия, сформированная в соответствии с пунктом 2 или 3 статьи 21 настоящего Федерального закона для руководства деятельностью участковых избирательных комиссий, сформированных на избирательных участках, образованных на судах, полярных станциях, за пределами территории Российской Федерации, является вышестоящей для указанных участковых избирательных комиссий</w:t>
      </w:r>
    </w:p>
    <w:p>
      <w:r>
        <w:rPr>
          <w:b/>
        </w:rPr>
        <w:t xml:space="preserve">7. </w:t>
      </w:r>
      <w:r>
        <w:t>Решения вышестоящей избирательной комиссии, принятые в пределах ее компетенции, обязательны для нижестоящих избирательных комиссий</w:t>
      </w:r>
    </w:p>
    <w:p>
      <w:r>
        <w:rPr>
          <w:b/>
        </w:rPr>
        <w:t xml:space="preserve">8. </w:t>
      </w:r>
      <w:r>
        <w:t>Избирательные комиссии обязаны в пределах своей компетенции рассматривать поступившие к ним в ходе избирательной кампании обращения о нарушениях настоящего Федерального закона, иных федеральных законов в части, регулирующей подготовку и проведение выборов,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в день голосования или в день, следующий за днем голосования, - немедленно. Если факты, содержащиеся в указанных обращениях, требуют дополнительной проверки, решения по ним принимаются не позднее чем в десятидневный срок. Если в обращении указывается на нарушение закона кандидатом, политической партией, избирательным блоком, то кандидат, политическая партия, избирательный блок или их уполномоченные представители должны быть незамедлительно оповещены о поступлении указанного обращения. Кандидат или его уполномоченный представитель, уполномоченные представители политической партии, избирательного блока вправе дать объяснения по существу обращения. В случае нарушения кандидатом, политической партией, избирательным блоком настоящего Федерального закона соответствующая избирательная комиссия вправе вынести этим кандидату, политической партии, избирательному блоку предупреждение, которое доводится до сведения избирателей через средства массовой информации либо иным способом</w:t>
      </w:r>
    </w:p>
    <w:p>
      <w:r>
        <w:rPr>
          <w:b/>
        </w:rPr>
        <w:t xml:space="preserve">9. </w:t>
      </w:r>
      <w:r>
        <w:t>Избирательные комиссии вправе, в том числе в связи с обращениями, указанными в пункте 8 настоящей статьи, обращаться с представлениями о проведении соответствующих проверок и пресечении нарушений настоящего Федерального закона, иных федеральных законов в части, регулирующей подготовку и проведение выборов, в правоохранительные органы, которые обязаны принять установленные законом меры по пресечению этих нарушений и проинформировать о результатах обратившуюся избирательную комиссию в пятидневный срок, при получении представления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Если факты, содержащиеся в представлении, требуют дополнительной проверки, указанные меры принимаются не позднее чем в десятидневный срок</w:t>
      </w:r>
    </w:p>
    <w:p>
      <w:r>
        <w:rPr>
          <w:b/>
        </w:rPr>
        <w:t xml:space="preserve">10. </w:t>
      </w:r>
      <w:r>
        <w:t>Избирательные комиссии обеспечивают информирование избирателей о сроках и порядке осуществления избирательных действий, о ходе избирательной кампании, о кандидатах, политических партиях, об избирательных блоках, выдвинувших списки кандидатов</w:t>
      </w:r>
    </w:p>
    <w:p>
      <w:r>
        <w:rPr>
          <w:b/>
        </w:rPr>
        <w:t xml:space="preserve">11. </w:t>
      </w:r>
      <w:r>
        <w:t>Решение избирательной комиссии, противоречащее федеральным законам либо принятое с превышением пределов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соответствующие материалы на повторное рассмотрение избирательной комиссией, решение которой было отменено</w:t>
      </w:r>
    </w:p>
    <w:p>
      <w:r>
        <w:rPr>
          <w:b/>
        </w:rPr>
        <w:t xml:space="preserve">12. </w:t>
      </w:r>
      <w:r>
        <w:t>Государственные органы, государственные организации и учреждения, их должностные лица обязаны оказывать избирательным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до передачи ее в архив либо уничтожения по истечении сроков хранения, установленных законодательством Российской Федерации, обеспечивать охрану этих помещений и указанной документации, а также предоставлять транспортные средства, средства связи, техническое оборудование</w:t>
      </w:r>
    </w:p>
    <w:p>
      <w:r>
        <w:rPr>
          <w:b/>
        </w:rPr>
        <w:t xml:space="preserve">13. </w:t>
      </w:r>
      <w:r>
        <w:t>Организации, имеющие государственную и (или) муниципальную долю в своем уставном (складочном) капитале, превышающую 30 процентов на день официального опубликования (публикации) решения о назначении выборов, органы местного самоуправления, их должностные лица обязаны оказывать избирательным комиссиям содействие в реализации их полномочий, в частности предоставлять транспортные средства, средства связи, техническое оборудование, помещения, в том числе для хранения избирательной документации до передачи ее в архив либо уничтожения по истечении сроков хранения, установленных законодательством Российской Федерации, и обеспечивать охрану этих помещений и указанной документации</w:t>
      </w:r>
    </w:p>
    <w:p>
      <w:r>
        <w:rPr>
          <w:b/>
        </w:rPr>
        <w:t xml:space="preserve">14. </w:t>
      </w:r>
      <w:r>
        <w:t>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обязаны предоставлять избирательным комиссиям бесплатное эфирное время для информирования избирателей в порядке, установленном настоящим Федеральным законом, иными федеральными законами, а также бесплатную печатную площадь для опубликования решений и актов избирательных комиссий, размещения иной печатной информации. При этом расходы указанных организаций, осуществляющих теле- и (или) радиовещание, и редакций периодических печатных изданий осуществляются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
        <w:rPr>
          <w:b/>
        </w:rPr>
        <w:t xml:space="preserve">15. </w:t>
      </w:r>
      <w:r>
        <w:t>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а на обращения, поступившие за пять и менее дней до дня голосования и в день голосования, - немедленно. Указанные сведения и материалы предоставляются избирательным комиссиям бесплатно</w:t>
      </w:r>
    </w:p>
    <w:p>
      <w:r>
        <w:rPr>
          <w:b/>
        </w:rPr>
        <w:t>Статья 19. Порядок формирования Центральной избирательной комиссии Российской Федерации, избирательных комиссий субъектов Российской Федерации</w:t>
      </w:r>
    </w:p>
    <w:p>
      <w:r>
        <w:t>Центральная избирательная комиссия Российской Федерации, избирательные комиссии субъектов Российской Федерации формируются в соответствии с Федеральным законом "Об основных гарантиях избирательных прав и права на участие в референдуме граждан Российской Федерации".</w:t>
      </w:r>
    </w:p>
    <w:p>
      <w:r>
        <w:rPr>
          <w:b/>
        </w:rPr>
        <w:t>Статья 20. Порядок формирования окружной избирательной комиссии</w:t>
      </w:r>
    </w:p>
    <w:p>
      <w:r>
        <w:rPr>
          <w:b/>
        </w:rPr>
        <w:t xml:space="preserve">1. </w:t>
      </w:r>
      <w:r>
        <w:t>Окружная избирательная комиссия формируется в каждом одномандатном избирательном округе</w:t>
      </w:r>
    </w:p>
    <w:p>
      <w:r>
        <w:rPr>
          <w:b/>
        </w:rPr>
        <w:t xml:space="preserve">2. </w:t>
      </w:r>
      <w:r>
        <w:t>Окружная избирательная комиссия формируется не позднее чем за 80 дней до дня голосования в количестве 8 - 14 членов с правом решающего голоса избирательной комиссией субъекта Российской Федерации, на территории которого расположен соответствующий избирательный округ, с соблюдением общих условий формирования избирательных комиссий, а также порядка формирования окружных избирательных комиссий по выборам в федеральные органы государственной власти, установленных Федеральным законом "Об основных гарантиях избирательных прав и права на участие в референдуме граждан Российской Федерации". При этом избирательная комиссия субъекта Российской Федерации устанавливает срок приема предложений по составу окружной избирательной комиссии. Указанный срок не может составлять менее десяти дней. Решение избирательной комиссии субъекта Российской Федерации, устанавливающее указанный срок, подлежит опубликованию</w:t>
      </w:r>
    </w:p>
    <w:p>
      <w:r>
        <w:rPr>
          <w:b/>
        </w:rPr>
        <w:t xml:space="preserve">3. </w:t>
      </w:r>
      <w:r>
        <w:t>Если избирательная комиссия субъекта Российской Федерации не назначила состав либо часть состава окружной избирательной комиссии в срок, установленный пунктом 2 настоящей статьи, формирование окружной избирательной комиссии либо назначение части ее состава производится Центральной избирательной комиссией Российской Федерации с соблюдением требований, установленных настоящим Федеральным законом</w:t>
      </w:r>
    </w:p>
    <w:p>
      <w:r>
        <w:rPr>
          <w:b/>
        </w:rPr>
        <w:t xml:space="preserve">4. </w:t>
      </w:r>
      <w:r>
        <w:t>Если в субъекте Российской Федерации образован только один одномандатный избирательный округ, окружная избирательная комиссия по решению Центральной избирательной комиссии Российской Федерации может не формироваться. В этом случае Центральная избирательная комиссия Российской Федерации возлагает полномочия окружной избирательной комиссии на избирательную комиссию данного субъекта Российской Федерации</w:t>
      </w:r>
    </w:p>
    <w:p>
      <w:r>
        <w:rPr>
          <w:b/>
        </w:rPr>
        <w:t>Статья 21. Порядок формирования территориальных избирательных комиссий</w:t>
      </w:r>
    </w:p>
    <w:p>
      <w:r>
        <w:rPr>
          <w:b/>
        </w:rPr>
        <w:t xml:space="preserve">1. </w:t>
      </w:r>
      <w:r>
        <w:t>Полномочия территориальных избирательных комиссий по выборам депутатов Государственной Думы осуществляют территориальные избирательные комиссии, сформированные в соответствии с Федеральным законом "Об основных гарантиях избирательных прав и права на участие в референдуме граждан Российской Федерации", либо избирательные комиссии муниципальных образований, на которые возложены полномочия территориальных избирательных комиссий. Если на соответствующей территории отсутствует такая территориальная избирательная комиссия, то она формируется в соответствии с указанным Федеральным законом не позднее чем через 35 дней со дня официального опубликования (публикации) решения о назначении выборов. При этом избирательная комиссия субъекта Российской Федерации устанавливает срок приема предложений по составу территориальной избирательной комиссии, который не может быть менее одного месяца. Решение избирательной комиссии субъекта Российской Федерации, устанавливающее указанный срок, подлежит опубликованию</w:t>
      </w:r>
    </w:p>
    <w:p>
      <w:r>
        <w:rPr>
          <w:b/>
        </w:rPr>
        <w:t xml:space="preserve">2. </w:t>
      </w:r>
      <w:r>
        <w:t>Избирательная комиссия субъекта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которые образованы на судах и полярных станциях</w:t>
      </w:r>
    </w:p>
    <w:p>
      <w:r>
        <w:rPr>
          <w:b/>
        </w:rPr>
        <w:t xml:space="preserve">3. </w:t>
      </w:r>
      <w:r>
        <w:t>Центральная избирательная комиссия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которые образованы за пределами территории Российской Федерации</w:t>
      </w:r>
    </w:p>
    <w:p>
      <w:r>
        <w:rPr>
          <w:b/>
        </w:rPr>
        <w:t xml:space="preserve">4. </w:t>
      </w:r>
      <w:r>
        <w:t>Территориальные избирательные комиссии, указанные в пунктах 2 и 3 настоящей статьи, формируются с соблюдением общих условий формирования избирательных комиссий, а также порядка формирования территориальных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w:t>
      </w:r>
    </w:p>
    <w:p>
      <w:r>
        <w:rPr>
          <w:b/>
        </w:rPr>
        <w:t>Статья 22. Порядок формирования участковых избирательных комиссий</w:t>
      </w:r>
    </w:p>
    <w:p>
      <w:r>
        <w:rPr>
          <w:b/>
        </w:rPr>
        <w:t xml:space="preserve">1. </w:t>
      </w:r>
      <w:r>
        <w:t>Участковая избирательная комиссия формируется не ранее чем за 30 дней и не позднее чем за 28 дней до дня голосования вышестоящей территориальной избирательной комиссией с соблюдением общих условий формирования избирательных комиссий, а также порядка формирования участковых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 в следующем количестве в зависимости от числа избирателей, зарегистрированных на территории избирательного участка: до 1000 избирателей - 3 - 7 членов избирательной комиссии с правом решающего голоса; от 1001 до 2000 избирателей - 5 - 11 членов избирательной комиссии с правом решающего голоса; более 2000 избирателей - 5 - 15 членов избирательной комиссии с правом решающего голоса</w:t>
      </w:r>
    </w:p>
    <w:p>
      <w:r>
        <w:rPr>
          <w:b/>
        </w:rPr>
        <w:t xml:space="preserve">2. </w:t>
      </w:r>
      <w:r>
        <w:t>В случае совмещения с днем голосования на выборах депутатов Государственной Думы дня голосования на выборах в органы государственной власти субъекта Российской Федерации, органы местного самоуправления, дня голосования на референдуме субъекта Российской Федерации, местном референдуме максимальное количество членов участковой избирательной комиссии с правом решающего голоса, указанное в пункте 1 настоящей статьи, может быть увеличено, но не более чем на четыре члена комиссии. При этом дополнительная оплата труда (вознаграждение) данных членов избирательной комиссии, а также выплата им компенсации за период, в течение которого они были освобождены от основной работы, производится за счет средств соответствующего бюджета</w:t>
      </w:r>
    </w:p>
    <w:p>
      <w:r>
        <w:rPr>
          <w:b/>
        </w:rPr>
        <w:t xml:space="preserve">3. </w:t>
      </w:r>
      <w:r>
        <w:t>Территориальная избирательная комиссия устанавливает срок приема предложений по составу участковой избирательной комиссии. Указанный срок не может составлять менее 15 дней. Решение территориальной избирательной комиссии, устанавливающее указанный срок, подлежит опубликованию</w:t>
      </w:r>
    </w:p>
    <w:p>
      <w:r>
        <w:rPr>
          <w:b/>
        </w:rPr>
        <w:t xml:space="preserve">4. </w:t>
      </w:r>
      <w:r>
        <w:t>На избирательном участке, образованном на судне, находящемся в плавании, на полярной станции или на территории воинской части, расположенной в обособленной, удаленной от населенных пунктов местности, в труднодоступной или отдаленной местности, состав участковой избирательной комиссии назначается в срок, установленный пунктом 1 настоящей статьи, а в исключительных случаях - не позднее чем за три дня до дня голосования</w:t>
      </w:r>
    </w:p>
    <w:p>
      <w:r>
        <w:rPr>
          <w:b/>
        </w:rPr>
        <w:t xml:space="preserve">5. </w:t>
      </w:r>
      <w:r>
        <w:t>На избирательном участке, образованном за пределами территории Российской Федерации, участковая избирательная комиссия формируется в срок, установленный пунктом 1 настоящей статьи,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w:t>
      </w:r>
    </w:p>
    <w:p>
      <w:r>
        <w:rPr>
          <w:b/>
        </w:rPr>
        <w:t>Статья 23. Назначение членов избирательной комиссии с правом совещательного голоса</w:t>
      </w:r>
    </w:p>
    <w:p>
      <w:r>
        <w:rPr>
          <w:b/>
        </w:rPr>
        <w:t xml:space="preserve">1. </w:t>
      </w:r>
      <w:r>
        <w:t>Политическая партия, избирательный блок, выдвинувшие федеральный список кандидатов, со дня представления в Центральную избирательную комиссию Российской Федерации документов для регистрации федерального списка кандидатов вправе назначить по одному члену избирательной комиссии с правом совещательного голоса в Центральную избирательную комиссию Российской Федерации, в каждую избирательную комиссию субъекта Российской Федерации, в каждую окружную, территориальную, участковую избирательные комиссии</w:t>
      </w:r>
    </w:p>
    <w:p>
      <w:r>
        <w:rPr>
          <w:b/>
        </w:rPr>
        <w:t xml:space="preserve">2. </w:t>
      </w:r>
      <w:r>
        <w:t>Выдвинутый по одномандатному избирательному округу кандидат вправе со дня представления документов для регистрации в окружную избирательную комиссию назначить по одному члену избирательной комиссии с правом совещательного голоса в эту окружную избирательную комиссию, а также в каждую территориальную и участковую избирательные комиссии того одномандатного избирательного округа, по которому этот кандидат выдвинут</w:t>
      </w:r>
    </w:p>
    <w:p>
      <w:r>
        <w:rPr>
          <w:b/>
        </w:rPr>
        <w:t xml:space="preserve">3. </w:t>
      </w:r>
      <w:r>
        <w:t>Политическая партия, избирательный блок, не подпадающие под действие пункта 1 настоящей статьи, выдвинувшие зарегистрированного (зарегистрированных) по одномандатному избирательному округу кандидата (кандидатов), также вправе назначить по одному члену избирательной комиссии с правом совещательного голоса в Центральную избирательную комиссию Российской Федерации, в избирательную комиссию субъекта Российской Федерации</w:t>
      </w:r>
    </w:p>
    <w:p>
      <w:r>
        <w:rPr>
          <w:b/>
        </w:rPr>
        <w:t xml:space="preserve">4. </w:t>
      </w:r>
      <w:r>
        <w:t>Членами избирательных комиссий с правом совещательного голоса не могут быть назначены выборные должностные лица, лица, замещающие командные должности в воинских частях, военных организациях и учреждениях, судьи, прокуроры</w:t>
      </w:r>
    </w:p>
    <w:p>
      <w:r>
        <w:rPr>
          <w:b/>
        </w:rPr>
        <w:t xml:space="preserve">5. </w:t>
      </w:r>
      <w:r>
        <w:t>Член избирательной комиссии с правом совещательного голоса обладает равными правами с членом избирательной комиссии с правом решающего голоса по вопросам подготовки и проведения выборов, за исключением права</w:t>
      </w:r>
    </w:p>
    <w:p>
      <w:r>
        <w:rPr>
          <w:b/>
        </w:rPr>
        <w:t xml:space="preserve">6. </w:t>
      </w:r>
      <w:r>
        <w:t>Член избирательной комиссии с правом совещательного голоса</w:t>
      </w:r>
    </w:p>
    <w:p>
      <w:r>
        <w:rPr>
          <w:b/>
        </w:rPr>
        <w:t xml:space="preserve">7. </w:t>
      </w:r>
      <w:r>
        <w:t>Членам избирательной комиссии с правом совещательного голоса выдаются удостоверения, форма которых устанавливается Центральной избирательной комиссией Российской Федерации</w:t>
      </w:r>
    </w:p>
    <w:p>
      <w:r>
        <w:rPr>
          <w:b/>
        </w:rPr>
        <w:t xml:space="preserve">8. </w:t>
      </w:r>
      <w:r>
        <w:t>Полномочия члена избирательной комиссии с правом совещательного голоса могут быть прекращены в любое время в течение срока его полномочий по решению лица или органа, назначивших данного члена избирательной комиссии, и переданы другому лицу</w:t>
      </w:r>
    </w:p>
    <w:p>
      <w:r>
        <w:rPr>
          <w:b/>
        </w:rPr>
        <w:t xml:space="preserve">9. </w:t>
      </w:r>
      <w:r>
        <w:t>За депутатами Государственной Думы, избранными по одномандатным избирательным округам, а также за политическими партиями, избирательными блоками, списки кандидатов которых были допущены к распределению депутатских мандатов, в течение срока полномочий депутата (депутатов)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
        <w:rPr>
          <w:b/>
        </w:rPr>
        <w:t xml:space="preserve">5. </w:t>
      </w:r>
      <w:r>
        <w:t>выдавать и подписывать избирательные бюллетени, открепительные удостоверения</w:t>
      </w:r>
    </w:p>
    <w:p>
      <w:r>
        <w:rPr>
          <w:b/>
        </w:rPr>
        <w:t xml:space="preserve">5. </w:t>
      </w:r>
      <w:r>
        <w:t>участвовать в сортировке, подсчете и погашении избирательных бюллетеней</w:t>
      </w:r>
    </w:p>
    <w:p>
      <w:r>
        <w:rPr>
          <w:b/>
        </w:rPr>
        <w:t xml:space="preserve">5. </w:t>
      </w:r>
      <w:r>
        <w:t>составлять протокол об итогах голосования, о результатах выборов</w:t>
      </w:r>
    </w:p>
    <w:p>
      <w:r>
        <w:rPr>
          <w:b/>
        </w:rPr>
        <w:t xml:space="preserve">5. </w:t>
      </w:r>
      <w:r>
        <w:t>участвовать в голосовании при принятии решения по вопросу, отнесенному к компетенции соответствующей избирательной комиссии, и подписывать решения избирательной комиссии. Положения настоящего пункта не могут служить основанием для отказа члену избирательной комиссии с правом совещательного голоса присутствовать при совершении указанных в настоящем пункте действий</w:t>
      </w:r>
    </w:p>
    <w:p>
      <w:r>
        <w:rPr>
          <w:b/>
        </w:rPr>
        <w:t xml:space="preserve">6. </w:t>
      </w:r>
      <w:r>
        <w:t>заблаговременно извещается о заседаниях соответствующей избирательной комиссии</w:t>
      </w:r>
    </w:p>
    <w:p>
      <w:r>
        <w:rPr>
          <w:b/>
        </w:rPr>
        <w:t xml:space="preserve">6. </w:t>
      </w:r>
      <w:r>
        <w:t>вправе выступать на заседании избирательной комиссии, вносить предложения по вопросам, отнесенным к компетенции соответствующей избирательной комиссии, и требовать проведения по данным вопросам голосования</w:t>
      </w:r>
    </w:p>
    <w:p>
      <w:r>
        <w:rPr>
          <w:b/>
        </w:rPr>
        <w:t xml:space="preserve">6. </w:t>
      </w:r>
      <w:r>
        <w:t>вправе задавать другим участникам заседания избирательной комиссии вопросы в соответствии с повесткой дня и получать на них ответы по существу</w:t>
      </w:r>
    </w:p>
    <w:p>
      <w:r>
        <w:rPr>
          <w:b/>
        </w:rPr>
        <w:t xml:space="preserve">6. </w:t>
      </w:r>
      <w:r>
        <w:t>вправе знакомиться с документами и материалами (в том числе со списками избирателей, с подписными листами, финансовыми отчетами кандидатов, политических партий, избирательных блоков, избирательными бюллетенями), непосредственно связанными с выборами, включая документы и материалы, находящиеся на машиночитаемых носителях, соответствующей и нижестоящих избирательных комиссий и получать копии этих документов и материалов (за исключением избирательных бюллетеней, открепительных удостоверений, списков избирателей,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
        <w:rPr>
          <w:b/>
        </w:rPr>
        <w:t xml:space="preserve">6. </w:t>
      </w:r>
      <w:r>
        <w:t>вправе удостовериться в правильности подсчета по спискам избирателей числа лиц, принявших участие в голосовании, в правильности сортировки избирательных бюллетеней по кандидатам, политическим партиям, избирательным блокам</w:t>
      </w:r>
    </w:p>
    <w:p>
      <w:r>
        <w:rPr>
          <w:b/>
        </w:rPr>
        <w:t xml:space="preserve">6. </w:t>
      </w:r>
      <w:r>
        <w:t>вправе обжаловать действия (бездействие) избирательной комиссии в соответствующую вышестоящую избирательную комиссию или в суд</w:t>
      </w:r>
    </w:p>
    <w:p>
      <w:r>
        <w:rPr>
          <w:b/>
        </w:rPr>
        <w:t>Статья 24. Организация деятельности избирательных комиссий</w:t>
      </w:r>
    </w:p>
    <w:p>
      <w:r>
        <w:rPr>
          <w:b/>
        </w:rPr>
        <w:t xml:space="preserve">1. </w:t>
      </w:r>
      <w:r>
        <w:t>Организация деятельности избирательных комиссий осуществляется в соответствии со статьей 28 Федерального закона "Об основных гарантиях избирательных прав и права на участие в референдуме граждан Российской Федерации"</w:t>
      </w:r>
    </w:p>
    <w:p>
      <w:r>
        <w:rPr>
          <w:b/>
        </w:rPr>
        <w:t xml:space="preserve">2. </w:t>
      </w:r>
      <w:r>
        <w:t>В период избирательной кампании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15 минут эфирного времени, а региональные государственные организации телерадиовещания - избирательным комиссиям субъектов Российской Федерации не менее 10 минут эфирного времени, окружным избирательным комиссиям не менее 5 минут эфирного времени еженедельно на каждом из своих каналов для разъяснения избирательного законодательства, информирования избирателей о сроках и порядке осуществления избирательных действий, кандидатах, политических партиях, об избирательных блоках, о ходе избирательной кампании, для ответов на вопросы избирателей. Общероссийские государственные организации телерадиовещания также безвозмездно предоставляют Центральной избирательной комиссии Российской Федерации не менее 10 минут эфирного времени еженедельно на каждом из своих каналов для указанных целей в период, который начинается за 90 дней до истечения срока, когда должны быть назначены выборы депутатов Государственной Думы, и заканчивается в день официального опубликования (публикации) решения о назначении выборов</w:t>
      </w:r>
    </w:p>
    <w:p>
      <w:r>
        <w:rPr>
          <w:b/>
        </w:rPr>
        <w:t xml:space="preserve">3. </w:t>
      </w:r>
      <w:r>
        <w:t>Редакции общероссийских государственных периодических печатных изданий, выходящих не реже одного раза в неделю, в период избирательной кампании безвозмездно предоставляют Центральной избирательной комиссии Российской Федерации не менее одной сотой от еженедельного объема печатной площади. Редакции региональных государственных периодических печатных изданий, выходящих не реже одного раза в неделю, в период избирательной кампании безвозмездно предоставляют избирательным комиссиям субъектов Российской Федерации не менее одной сотой от еженедельного объема печатной площади, а окружным избирательным комиссиям не менее одной двухсотой от еженедельного объема печатной площади. Избирательные комиссии используют указанную печатную площадь для разъяснения избирательного законодательства, информирования избирателей о сроках и порядке осуществления избирательных действий, кандидатах, политических партиях, об избирательных блоках, о ходе избирательной кампании, для ответов на вопросы избирателей</w:t>
      </w:r>
    </w:p>
    <w:p>
      <w:r>
        <w:rPr>
          <w:b/>
        </w:rPr>
        <w:t>Статья 25. Статус членов избирательных комиссий</w:t>
      </w:r>
    </w:p>
    <w:p>
      <w:r>
        <w:t>Статус членов избирательных комиссий с правом решающего голоса, статус членов избирательных комиссий с правом совещательного голоса устанавливаются статьей 29 Федерального закона "Об основных гарантиях избирательных прав и права на участие в референдуме граждан Российской Федерации", статьей 23 настоящего Федерального закона.</w:t>
      </w:r>
    </w:p>
    <w:p>
      <w:r>
        <w:rPr>
          <w:b/>
        </w:rPr>
        <w:t>Статья 26. Полномочия Центральной избирательной комиссии Российской Федерации</w:t>
      </w:r>
    </w:p>
    <w:p>
      <w:r>
        <w:t>Центральная избирательная комиссия Российской Федерации при подготовке и проведении выборов депутатов Государственной Думы в пределах своих полномочий, установленных федеральными законами</w:t>
      </w:r>
    </w:p>
    <w:p>
      <w:r>
        <w:t>руководит деятельностью избирательных комиссий</w:t>
      </w:r>
    </w:p>
    <w:p>
      <w:r>
        <w:t>осуществляет контроль за соблюдением избирательных прав граждан Российской Федерации при подготовке и проведении выборов, обеспечивает единообразное применение настоящего Федерального закона</w:t>
      </w:r>
    </w:p>
    <w:p>
      <w:r>
        <w:t>разрабатывает и в установленном порядке представляет на рассмотрение Государственной Думы схему одномандатных избирательных округов, а в случае, предусмотренном подпунктом 2 пункта 8 статьи 12 настоящего Федерального закона, утверждает схему одномандатных избирательных округов</w:t>
      </w:r>
    </w:p>
    <w:p>
      <w:r>
        <w:t>при определении схемы одномандатных избирательных округов решает вопрос о приписке избирателей, проживающих за пределами территории Российской Федерации, к соответствующим одномандатным избирательным округам</w:t>
      </w:r>
    </w:p>
    <w:p>
      <w:r>
        <w:t>издает инструкции и иные нормативные акты по вопросам применения настоящего Федерального закона</w:t>
      </w:r>
    </w:p>
    <w:p>
      <w:r>
        <w:t>оказывает правовую, методическую, организационно-техническую помощь избирательным комиссиям</w:t>
      </w:r>
    </w:p>
    <w:p>
      <w:r>
        <w:t>осуществляет руководство деятельностью избирательных комиссий по единообразному использованию государственной автоматизированной информационной системы, ее отдельных технических средств, в том числе технических средств подсчета голосов</w:t>
      </w:r>
    </w:p>
    <w:p>
      <w:r>
        <w:t>регистрирует избирательные блоки</w:t>
      </w:r>
    </w:p>
    <w:p>
      <w:r>
        <w:t>заверяет федеральные списки кандидатов и списки кандидатов, выдвинутых по одномандатным избирательным округам политическими партиями, избирательными блоками</w:t>
      </w:r>
    </w:p>
    <w:p>
      <w:r>
        <w:t>регистрирует федеральные списки кандидатов, выдвинутые политическими партиями, избирательными блоками</w:t>
      </w:r>
    </w:p>
    <w:p>
      <w:r>
        <w:t>публикует зарегистрированные федеральные списки кандидатов</w:t>
      </w:r>
    </w:p>
    <w:p>
      <w:r>
        <w:t>регистрирует доверенных лиц, уполномоченных представителей по финансовым вопросам политических партий, избирательных блоков</w:t>
      </w:r>
    </w:p>
    <w:p>
      <w:r>
        <w:t>выдает кандидатам, зарегистрированным по федеральному избирательному округу, доверенным лицам политических партий, избирательных блоков удостоверения установленного образца</w:t>
      </w:r>
    </w:p>
    <w:p>
      <w:r>
        <w:t>обеспечивает для всех кандидатов, политических партий, избирательных блоков соблюдение установленных настоящим Федеральным законом, иными федеральными законами условий предвыборной деятельности</w:t>
      </w:r>
    </w:p>
    <w:p>
      <w:r>
        <w:t>заслушивает сообщения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w:t>
      </w:r>
    </w:p>
    <w:p>
      <w:r>
        <w:t>устанавливает единую нумерацию избирательных участков, образованных за пределами территории Российской Федерации</w:t>
      </w:r>
    </w:p>
    <w:p>
      <w:r>
        <w:t>устанавливает форму избирательных бюллетеней, списка избирателей и других избирательных документов, решает вопросы, связанные с их изготовлением</w:t>
      </w:r>
    </w:p>
    <w:p>
      <w:r>
        <w:t>устанавливает форму открепительного удостоверения, обеспечивает изготовление открепительных удостоверений и снабжение ими избирательных комиссий субъектов Российской Федерации</w:t>
      </w:r>
    </w:p>
    <w:p>
      <w:r>
        <w:t>утверждает текст избирательного бюллетеня на русском языке для голосования по федеральному избирательному округу</w:t>
      </w:r>
    </w:p>
    <w:p>
      <w:r>
        <w:t>утверждает образцы печатей избирательных комиссий</w:t>
      </w:r>
    </w:p>
    <w:p>
      <w:r>
        <w:t>утверждает по согласованию с Федеральной архивной службой России порядок хранения, передачи в архивы и уничтожения по истечении сроков хранения избирательных документов</w:t>
      </w:r>
    </w:p>
    <w:p>
      <w:r>
        <w:t>распределяет средства, выделенные из федерального бюджета на финансовое обеспечение подготовки и проведения выборов депутатов Государственной Думы,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указанных средств, а также средств, поступивших в избирательные фонды кандидатов, политических партий, избирательных блоков</w:t>
      </w:r>
    </w:p>
    <w:p>
      <w:r>
        <w:t>осуществляет меры по реализации единого порядка распределения эфирного времени и печатной площади между зарегистрированными кандидатами, политическими партиями, избирательными блоками для проведения предвыборной агитации</w:t>
      </w:r>
    </w:p>
    <w:p>
      <w:r>
        <w:t>разрабатывает нормативы технологического оборудования, необходимого для работы окружных, территориальных и участковых избирательных комиссий, утверждает указанные нормативы и осуществляет контроль за их соблюдением</w:t>
      </w:r>
    </w:p>
    <w:p>
      <w:r>
        <w:t>рассматривает вопросы материально-технического обеспечения выборов</w:t>
      </w:r>
    </w:p>
    <w:p>
      <w:r>
        <w:t>обеспечивает информирование избирателей о сроках и порядке осуществления избирательных действий, ходе избирательной кампании, политических партиях, об избирательных блоках</w:t>
      </w:r>
    </w:p>
    <w:p>
      <w:r>
        <w:t>рассматривает жалобы (заявления) на решения и действия (бездействие) избирательных комиссий субъектов Российской Федерации и их должностных лиц, жалобы на решения окружных избирательных комиссий о регистрации (об отказе в регистрации) кандидатов, принимает по жалобам (заявлениям) мотивированные решения</w:t>
      </w:r>
    </w:p>
    <w:p>
      <w:r>
        <w:t>устанавливает, кто из зарегистрированных кандидатов, включенных в федеральные списки кандидатов, выдвинутые политическими партиями, избирательными блоками, избраны депутатами Государственной Думы по федеральному избирательному округу, и выдает им удостоверения об избрании</w:t>
      </w:r>
    </w:p>
    <w:p>
      <w:r>
        <w:t>определяет общие результаты выборов депутатов Государственной Думы в целом по Российской Федерации и осуществляет их официальное опубликование</w:t>
      </w:r>
    </w:p>
    <w:p>
      <w:r>
        <w:t>составляет списки лиц, избранных депутатами Государственной Думы, и передает эти списки и необходимые документы в Государственную Думу</w:t>
      </w:r>
    </w:p>
    <w:p>
      <w:r>
        <w:t>назначает и организует повторные выборы депутатов Государственной Думы и выборы депутатов Государственной Думы вместо выбывших (дополнительные выборы)</w:t>
      </w:r>
    </w:p>
    <w:p>
      <w:r>
        <w:t>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w:t>
      </w:r>
    </w:p>
    <w:p>
      <w:r>
        <w:rPr>
          <w:b/>
        </w:rPr>
        <w:t>Статья 27. Полномочия избирательной комиссии субъекта Российской Федерации</w:t>
      </w:r>
    </w:p>
    <w:p>
      <w:r>
        <w:t>Избирательная комиссия субъекта Российской Федерации</w:t>
      </w:r>
    </w:p>
    <w:p>
      <w:r>
        <w:t>координирует деятельность избирательных комиссий на территории субъекта Российской Федерации</w:t>
      </w:r>
    </w:p>
    <w:p>
      <w:r>
        <w:t>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w:t>
      </w:r>
    </w:p>
    <w:p>
      <w:r>
        <w:t>осуществляет контроль за соблюдением избирательных прав граждан Российской Федерации на территории субъекта Российской Федерации</w:t>
      </w:r>
    </w:p>
    <w:p>
      <w:r>
        <w:t>обеспечивает на территории субъекта Российской Федерации для всех кандидатов, зарегистрированных кандидатов, политических партий, избирательных блоков соблюдение установленных настоящим Федеральным законом, иными федеральными законами условий предвыборной деятельности</w:t>
      </w:r>
    </w:p>
    <w:p>
      <w:r>
        <w:t>осуществляет меры по распределению эфирного времени и печатной площади между зарегистрированными кандидатами, региональными группами кандидатов</w:t>
      </w:r>
    </w:p>
    <w:p>
      <w:r>
        <w:t>осуществляет контроль за соблюдением требования о предельной сумме всех расходов из средств избирательных фондов кандидата, установленного пунктом 11 статьи 66 настоящего Федерального закона, при создании кандидатом в соответствии с настоящим Федеральным законом и законодательством субъекта Российской Федерации избирательных фондов в нескольких избирательных округах на разных выборах</w:t>
      </w:r>
    </w:p>
    <w:p>
      <w:r>
        <w:t>обеспечивает единообразное использование на территории субъекта Российской Федерации государственной автоматизированной информационной системы в соответствии с порядком, установленным Центральной избирательной комиссией Российской Федерации</w:t>
      </w:r>
    </w:p>
    <w:p>
      <w:r>
        <w:t>формирует окружные избирательные комиссии и назначает их председателей</w:t>
      </w:r>
    </w:p>
    <w:p>
      <w:r>
        <w:t>обеспечивает в соответствии с решениями Центральной избирательной комиссии Российской Федерации изготовление избирательных бюллетеней по федеральному избирательному округу и одномандатным избирательным округам, образованным на территории соответствующего субъекта Российской Федерации, и снабжение ими окружных и территориальных избирательных комиссий</w:t>
      </w:r>
    </w:p>
    <w:p>
      <w:r>
        <w:t>обеспечивает доставку в нижестоящие избирательные комиссии открепительных удостоверений, других избирательных документов</w:t>
      </w:r>
    </w:p>
    <w:p>
      <w:r>
        <w:t>распределяет средства, выделенные ей на финансовое обеспечение подготовки и проведения выборов в субъекте Российской Федерации, в том числе распределяет часть этих средств между окружными и территориальными избирательными комиссиями, и осуществляет контроль за целевым использованием этих средств, а также за поступлением и расходованием средств избирательных фондов кандидатов, политических партий, избирательных блоков на территории субъекта Российской Федерации</w:t>
      </w:r>
    </w:p>
    <w:p>
      <w:r>
        <w:t>устанавливает единую нумерацию избирательных участков на территории субъекта Российской Федерации</w:t>
      </w:r>
    </w:p>
    <w:p>
      <w:r>
        <w:t>обеспечивает соблюдение утвержденных Центральной избирательной комиссией Российской Федерации нормативов технологического оборудования, порядка хранения, передачи в архивы и уничтожения по истечении сроков хранения избирательных документов</w:t>
      </w:r>
    </w:p>
    <w:p>
      <w:r>
        <w:t>контролирует соблюдение на территории субъекта Российской Федерации единого порядка подсчета голосов, установления итогов голосования и определения результатов выборов</w:t>
      </w:r>
    </w:p>
    <w:p>
      <w:r>
        <w:t>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w:t>
      </w:r>
    </w:p>
    <w:p>
      <w:r>
        <w:t>рассматривает жалобы (заявления) на решения и действия (бездействие) окружных избирательных комиссий в данном субъекте Российской Федерации и их должностных лиц, а если на избирательную комиссию субъекта Российской Федерации возложены полномочия окружной избирательной комиссии, - жалобы (заявления) на решения и действия (бездействие) территориальных избирательных комиссий в данном субъекте Российской Федерации и их должностных лиц, принимает по жалобам (заявлениям) мотивированные решения</w:t>
      </w:r>
    </w:p>
    <w:p>
      <w:r>
        <w:t>обеспечивает информирование избирателей о сроках и порядке осуществления избирательных действий, ходе избирательной кампании, кандидатах, политических партиях, об избирательных блоках</w:t>
      </w:r>
    </w:p>
    <w:p>
      <w:r>
        <w:t>осуществляет иные полномочия в соответствии с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w:t>
      </w:r>
    </w:p>
    <w:p>
      <w:r>
        <w:rPr>
          <w:b/>
        </w:rPr>
        <w:t>Статья 28. Полномочия окружной избирательной комиссии</w:t>
      </w:r>
    </w:p>
    <w:p>
      <w:r>
        <w:rPr>
          <w:b/>
        </w:rPr>
        <w:t xml:space="preserve">1. </w:t>
      </w:r>
      <w:r>
        <w:t>Окружная избирательная комиссия</w:t>
      </w:r>
    </w:p>
    <w:p>
      <w:r>
        <w:rPr>
          <w:b/>
        </w:rPr>
        <w:t xml:space="preserve">2. </w:t>
      </w:r>
      <w:r>
        <w:t>Срок полномочий окружной избирательной комиссии истекает в день официального опубликования (публикации) решения о назначении выборов депутатов Государственной Думы нового созыва</w:t>
      </w:r>
    </w:p>
    <w:p>
      <w:r>
        <w:rPr>
          <w:b/>
        </w:rPr>
        <w:t xml:space="preserve">1. </w:t>
      </w:r>
      <w:r>
        <w:t>осуществляет контроль за исполнением настоящего Федерального закона на территории избирательного округа</w:t>
      </w:r>
    </w:p>
    <w:p>
      <w:r>
        <w:rPr>
          <w:b/>
        </w:rPr>
        <w:t xml:space="preserve">1. </w:t>
      </w:r>
      <w:r>
        <w:t>координирует деятельность территориальных и участковых избирательных комиссий, рассматривает жалобы (заявления) на решения и действия (бездействие) территориальных избирательных комиссий и их должностных лиц, принимает по жалобам (заявлениям) мотивированные решения</w:t>
      </w:r>
    </w:p>
    <w:p>
      <w:r>
        <w:rPr>
          <w:b/>
        </w:rPr>
        <w:t xml:space="preserve">1. </w:t>
      </w:r>
      <w:r>
        <w:t>обеспечивает информирование участников избирательного процесса о сведениях, представленных кандидатами, выдвинутыми по соответствующему одномандатному избирательному округу, публикует сведения о зарегистрированных кандидатах</w:t>
      </w:r>
    </w:p>
    <w:p>
      <w:r>
        <w:rPr>
          <w:b/>
        </w:rPr>
        <w:t xml:space="preserve">1. </w:t>
      </w:r>
      <w:r>
        <w:t>регистрирует кандидатов по соответствующему одномандатному избирательному округу, их доверенных лиц, выдает кандидатам и их доверенным лицам удостоверения установленного образца, регистрирует уполномоченных представителей по финансовым вопросам кандидатов</w:t>
      </w:r>
    </w:p>
    <w:p>
      <w:r>
        <w:rPr>
          <w:b/>
        </w:rPr>
        <w:t xml:space="preserve">1. </w:t>
      </w:r>
      <w:r>
        <w:t>обеспечивает на соответствующей территории для всех кандидатов, политических партий, избирательных блоков соблюдение установленных настоящим Федеральным законом, иными федеральными законами условий предвыборной деятельности</w:t>
      </w:r>
    </w:p>
    <w:p>
      <w:r>
        <w:rPr>
          <w:b/>
        </w:rPr>
        <w:t xml:space="preserve">1. </w:t>
      </w:r>
      <w:r>
        <w:t>обеспечивает на территории избирательного округа использование государственной автоматизированной информационной системы в соответствии с порядком, установленным Центральной избирательной комиссией Российской Федерации</w:t>
      </w:r>
    </w:p>
    <w:p>
      <w:r>
        <w:rPr>
          <w:b/>
        </w:rPr>
        <w:t xml:space="preserve">1. </w:t>
      </w:r>
      <w:r>
        <w:t>заслушивает сообщения органов исполнительной власти соответствующего субъекта Российской Федерации и органов местного самоуправления по вопросам, связанным с подготовкой и проведением выборов</w:t>
      </w:r>
    </w:p>
    <w:p>
      <w:r>
        <w:rPr>
          <w:b/>
        </w:rPr>
        <w:t xml:space="preserve">1. </w:t>
      </w:r>
      <w:r>
        <w:t>осуществляет контроль за соблюдением участниками избирательного процесса порядка и правил проведения предвыборной агитации</w:t>
      </w:r>
    </w:p>
    <w:p>
      <w:r>
        <w:rPr>
          <w:b/>
        </w:rPr>
        <w:t xml:space="preserve">1. </w:t>
      </w:r>
      <w:r>
        <w:t>обеспечивает контроль за целевым использованием денежных средств, выделенных ей на подготовку и проведение выборов, а также за поступлением и расходованием средств избирательных фондов кандидатов</w:t>
      </w:r>
    </w:p>
    <w:p>
      <w:r>
        <w:rPr>
          <w:b/>
        </w:rPr>
        <w:t xml:space="preserve">1. </w:t>
      </w:r>
      <w:r>
        <w:t>утверждает текст избирательного бюллетеня для голосования по одномандатному избирательному округу, а при наличии соответствующего решения Центральной избирательной комиссии Российской Федерации обеспечивает изготовление избирательных бюллетеней для голосования по одномандатному избирательному округу</w:t>
      </w:r>
    </w:p>
    <w:p>
      <w:r>
        <w:rPr>
          <w:b/>
        </w:rPr>
        <w:t xml:space="preserve">1. </w:t>
      </w:r>
      <w:r>
        <w:t>обеспечивает снабжение территориальных избирательных комиссий избирательными бюллетенями по федеральному и одномандатному избирательным округам в случаях, предусмотренных настоящим Федеральным законом</w:t>
      </w:r>
    </w:p>
    <w:p>
      <w:r>
        <w:rPr>
          <w:b/>
        </w:rPr>
        <w:t xml:space="preserve">1. </w:t>
      </w:r>
      <w:r>
        <w:t>обеспечивает доставку в нижестоящие избирательные комиссии открепительных удостоверений, других избирательных документов в порядке, установленном Центральной избирательной комиссией Российской Федерации</w:t>
      </w:r>
    </w:p>
    <w:p>
      <w:r>
        <w:rPr>
          <w:b/>
        </w:rPr>
        <w:t xml:space="preserve">1. </w:t>
      </w:r>
      <w:r>
        <w:t>контролирует соблюдение на территории избирательного округа единого порядка подсчета голосов, установления итогов голосования и определения результатов выборов</w:t>
      </w:r>
    </w:p>
    <w:p>
      <w:r>
        <w:rPr>
          <w:b/>
        </w:rPr>
        <w:t xml:space="preserve">1. </w:t>
      </w:r>
      <w:r>
        <w:t>определяет результаты выборов по одномандатному избирательному округу и итоги голосования по федеральному избирательному округу, направляет данные о результатах выборов по одномандатному избирательному округу и об итогах голосования по федеральному избирательному округу на соответствующей территории в Центральную избирательную комиссию Российской Федерации, публикует общие данные о результатах выборов и данные, которые содержатся в протоколах об итогах голосования нижестоящих избирательных комиссий, в порядке и сроки, которые установлены настоящим Федеральным законом</w:t>
      </w:r>
    </w:p>
    <w:p>
      <w:r>
        <w:rPr>
          <w:b/>
        </w:rPr>
        <w:t xml:space="preserve">1. </w:t>
      </w:r>
      <w:r>
        <w:t>выдает удостоверение об избрании зарегистрированному кандидату, избранному депутатом Государственной Думы по соответствующему одномандатному избирательному округу</w:t>
      </w:r>
    </w:p>
    <w:p>
      <w:r>
        <w:rPr>
          <w:b/>
        </w:rPr>
        <w:t xml:space="preserve">1. </w:t>
      </w:r>
      <w:r>
        <w:t>контролирует обеспечение территориальных и участковых избирательных комиссий помещениями, транспортными средствами, средствами связи и выполнение принятых избирательными комиссиями решений по иным вопросам материально-технического обеспечения выборов</w:t>
      </w:r>
    </w:p>
    <w:p>
      <w:r>
        <w:rPr>
          <w:b/>
        </w:rPr>
        <w:t xml:space="preserve">1. </w:t>
      </w:r>
      <w:r>
        <w:t>обеспечивает соблюдение утвержденных Центральной избирательной комиссией Российской Федерации нормативов технологического оборудования, порядка хранения, передачи в архивы и уничтожения по истечении сроков хранения избирательных документов</w:t>
      </w:r>
    </w:p>
    <w:p>
      <w:r>
        <w:rPr>
          <w:b/>
        </w:rPr>
        <w:t xml:space="preserve">1. </w:t>
      </w:r>
      <w:r>
        <w:t>обеспечивает информирование избирателей о сроках и порядке осуществления избирательных действий, ходе избирательной кампании, кандидатах</w:t>
      </w:r>
    </w:p>
    <w:p>
      <w:r>
        <w:rPr>
          <w:b/>
        </w:rPr>
        <w:t xml:space="preserve">1. </w:t>
      </w:r>
      <w:r>
        <w:t>проводит повторные и дополнительные выборы депутатов Государственной Думы</w:t>
      </w:r>
    </w:p>
    <w:p>
      <w:r>
        <w:rPr>
          <w:b/>
        </w:rPr>
        <w:t xml:space="preserve">1. </w:t>
      </w:r>
      <w:r>
        <w:t>осуществляет иные полномочия в соответствии с настоящим Федеральным законом</w:t>
      </w:r>
    </w:p>
    <w:p>
      <w:r>
        <w:rPr>
          <w:b/>
        </w:rPr>
        <w:t>Статья 29. Полномочия территориальной избирательной комиссии</w:t>
      </w:r>
    </w:p>
    <w:p>
      <w:r>
        <w:rPr>
          <w:b/>
        </w:rPr>
        <w:t xml:space="preserve">1. </w:t>
      </w:r>
      <w:r>
        <w:t>Территориальная избирательная комиссия</w:t>
      </w:r>
    </w:p>
    <w:p>
      <w:r>
        <w:rPr>
          <w:b/>
        </w:rPr>
        <w:t xml:space="preserve">2. </w:t>
      </w:r>
      <w:r>
        <w:t>Территориальные избирательные комиссии, сформированные в случаях, предусмотренных пунктами 2 и 3 статьи 21 настоящего Федерального закона, обладают полномочиями, указанными в пункте 1 настоящей статьи, за исключением полномочий, указанных в подпунктах 2, 11 и 17 пункта 1 настоящей статьи</w:t>
      </w:r>
    </w:p>
    <w:p>
      <w:r>
        <w:rPr>
          <w:b/>
        </w:rPr>
        <w:t xml:space="preserve">1. </w:t>
      </w:r>
      <w:r>
        <w:t>осуществляет контроль за подготовкой и проведением выборов депутатов Государственной Думы на соответствующей территории</w:t>
      </w:r>
    </w:p>
    <w:p>
      <w:r>
        <w:rPr>
          <w:b/>
        </w:rPr>
        <w:t xml:space="preserve">1. </w:t>
      </w:r>
      <w:r>
        <w:t>формирует участковые избирательные комиссии и назначает их председателей</w:t>
      </w:r>
    </w:p>
    <w:p>
      <w:r>
        <w:rPr>
          <w:b/>
        </w:rPr>
        <w:t xml:space="preserve">1. </w:t>
      </w:r>
      <w:r>
        <w:t>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принимает по жалобам (заявлениям) мотивированные решения</w:t>
      </w:r>
    </w:p>
    <w:p>
      <w:r>
        <w:rPr>
          <w:b/>
        </w:rPr>
        <w:t xml:space="preserve">1. </w:t>
      </w:r>
      <w:r>
        <w:t>заслушивает сообщения органов местного самоуправления по вопросам, связанным с подготовкой и проведением выборов</w:t>
      </w:r>
    </w:p>
    <w:p>
      <w:r>
        <w:rPr>
          <w:b/>
        </w:rPr>
        <w:t xml:space="preserve">1. </w:t>
      </w:r>
      <w:r>
        <w:t>составляет списки избирателей по соответствующей территории отдельно по каждому избирательному участку, за исключением случаев, предусмотренных пунктами 3 - 6 статьи 15 настоящего Федерального закона</w:t>
      </w:r>
    </w:p>
    <w:p>
      <w:r>
        <w:rPr>
          <w:b/>
        </w:rPr>
        <w:t xml:space="preserve">1. </w:t>
      </w:r>
      <w:r>
        <w:t>распределяет средства, выделенные ей на финансовое обеспечение подготовки и проведения выборов, в том числе распределяет часть этих средств между участковыми избирательными комиссиями, и контролирует их целевое использование</w:t>
      </w:r>
    </w:p>
    <w:p>
      <w:r>
        <w:rPr>
          <w:b/>
        </w:rPr>
        <w:t xml:space="preserve">1. </w:t>
      </w:r>
      <w:r>
        <w:t>обеспечивает совместно с окружной избирательной комиссией на соответствующей территории для всех кандидатов, политических партий, избирательных блоков соблюдение установленных настоящим Федеральным законом, иными федеральными законами условий предвыборной деятельности</w:t>
      </w:r>
    </w:p>
    <w:p>
      <w:r>
        <w:rPr>
          <w:b/>
        </w:rPr>
        <w:t xml:space="preserve">1. </w:t>
      </w:r>
      <w:r>
        <w:t>осуществляет контроль за соблюдением участниками избирательного процесса порядка и правил проведения предвыборной агитации</w:t>
      </w:r>
    </w:p>
    <w:p>
      <w:r>
        <w:rPr>
          <w:b/>
        </w:rPr>
        <w:t xml:space="preserve">1. </w:t>
      </w:r>
      <w:r>
        <w:t>обеспечивает на соответствующей территории использование государственной автоматизированной информационной системы в соответствии с порядком, установленным Центральной избирательной комиссией Российской Федерации</w:t>
      </w:r>
    </w:p>
    <w:p>
      <w:r>
        <w:rPr>
          <w:b/>
        </w:rPr>
        <w:t xml:space="preserve">1. </w:t>
      </w:r>
      <w:r>
        <w:t>организует доставку избирательных бюллетеней и других избирательных документов в участковые избирательные комиссии</w:t>
      </w:r>
    </w:p>
    <w:p>
      <w:r>
        <w:rPr>
          <w:b/>
        </w:rPr>
        <w:t xml:space="preserve">1. </w:t>
      </w:r>
      <w:r>
        <w:t>выдает избирателям открепительные удостоверения</w:t>
      </w:r>
    </w:p>
    <w:p>
      <w:r>
        <w:rPr>
          <w:b/>
        </w:rPr>
        <w:t xml:space="preserve">1. </w:t>
      </w:r>
      <w:r>
        <w:t>оказывает организационно-техническую помощь участковым избирательным комиссиям в проведении голосования на избирательных участках</w:t>
      </w:r>
    </w:p>
    <w:p>
      <w:r>
        <w:rPr>
          <w:b/>
        </w:rPr>
        <w:t xml:space="preserve">1. </w:t>
      </w:r>
      <w:r>
        <w:t>контролирует соблюдение на соответствующей территории единого порядка подсчета голосов, установления итогов голосования и определения результатов выборов</w:t>
      </w:r>
    </w:p>
    <w:p>
      <w:r>
        <w:rPr>
          <w:b/>
        </w:rPr>
        <w:t xml:space="preserve">1. </w:t>
      </w:r>
      <w:r>
        <w:t>устанавливает итоги голосования на соответствующей территории, сообщает их представителям средств массовой информации и передает протоколы об итогах голосования в окружную избирательную комиссию</w:t>
      </w:r>
    </w:p>
    <w:p>
      <w:r>
        <w:rPr>
          <w:b/>
        </w:rPr>
        <w:t xml:space="preserve">1. </w:t>
      </w:r>
      <w:r>
        <w:t>обеспечивает хранение и передачу в вышестоящую избирательную комиссию или в архив документов, связанных с подготовкой и проведением выборов, в соответствии с утвержденным Центральной избирательной комиссией Российской Федерации порядком, уничтожает избирательные документы по истечении сроков хранения</w:t>
      </w:r>
    </w:p>
    <w:p>
      <w:r>
        <w:rPr>
          <w:b/>
        </w:rPr>
        <w:t xml:space="preserve">1. </w:t>
      </w:r>
      <w:r>
        <w:t>обеспечивает соблюдение утвержденных Центральной избирательной комиссией Российской Федерации нормативов технологического оборудования</w:t>
      </w:r>
    </w:p>
    <w:p>
      <w:r>
        <w:rPr>
          <w:b/>
        </w:rPr>
        <w:t xml:space="preserve">1. </w:t>
      </w:r>
      <w:r>
        <w:t>обеспечивает информирование избирателей о сроках и порядке осуществления избирательных действий, ходе избирательной кампании, кандидатах</w:t>
      </w:r>
    </w:p>
    <w:p>
      <w:r>
        <w:rPr>
          <w:b/>
        </w:rPr>
        <w:t xml:space="preserve">1. </w:t>
      </w:r>
      <w:r>
        <w:t>осуществляет иные полномочия в соответствии с настоящим Федеральным законом</w:t>
      </w:r>
    </w:p>
    <w:p>
      <w:r>
        <w:rPr>
          <w:b/>
        </w:rPr>
        <w:t>Статья 30. Полномочия участковой избирательной комиссии</w:t>
      </w:r>
    </w:p>
    <w:p>
      <w:r>
        <w:rPr>
          <w:b/>
        </w:rPr>
        <w:t xml:space="preserve">1. </w:t>
      </w:r>
      <w:r>
        <w:t>Участковая избирательная комиссия</w:t>
      </w:r>
    </w:p>
    <w:p>
      <w:r>
        <w:rPr>
          <w:b/>
        </w:rPr>
        <w:t xml:space="preserve">2. </w:t>
      </w:r>
      <w:r>
        <w:t>Срок полномочий участковой избирательной комиссии истекает через десять дней со дня официального опубликования общих результатов выборов, если в вышестоящую избирательную комиссию не поступило жалоб (заявлений) и протестов на решения и действия (бездействие) данной избирательной комиссии, в результате которых были нарушены порядок голосования и порядок подсчета голосов, а также если по данным фактам не ведется судебное разбирательство. В случае обжалования или опротестования итогов голосования полномочия участковой комиссии прекращаются после вынесения вышестоящей комиссией или судом окончательного решения по существу жалобы (заявления) или протеста</w:t>
      </w:r>
    </w:p>
    <w:p>
      <w:r>
        <w:rPr>
          <w:b/>
        </w:rPr>
        <w:t xml:space="preserve">1. </w:t>
      </w:r>
      <w:r>
        <w:t>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
        <w:rPr>
          <w:b/>
        </w:rPr>
        <w:t xml:space="preserve">1. </w:t>
      </w:r>
      <w:r>
        <w:t>уточняет, а в случаях, предусмотренных пунктами 3 - 6 статьи 15 настоящего Федерального закона, составляет и уточняет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 о внесении в него соответствующих изменений</w:t>
      </w:r>
    </w:p>
    <w:p>
      <w:r>
        <w:rPr>
          <w:b/>
        </w:rPr>
        <w:t xml:space="preserve">1. </w:t>
      </w:r>
      <w:r>
        <w:t>обеспечивает подготовку помещений для голосования, ящиков для голосования и другого оборудования</w:t>
      </w:r>
    </w:p>
    <w:p>
      <w:r>
        <w:rPr>
          <w:b/>
        </w:rPr>
        <w:t xml:space="preserve">1. </w:t>
      </w:r>
      <w:r>
        <w:t>обеспечивает информирование избирателей о зарегистрированных кандидатах, списках кандидатов на основе сведений, полученных из вышестоящей избирательной комиссии</w:t>
      </w:r>
    </w:p>
    <w:p>
      <w:r>
        <w:rPr>
          <w:b/>
        </w:rPr>
        <w:t xml:space="preserve">1. </w:t>
      </w:r>
      <w:r>
        <w:t>контролирует соблюдение на территории избирательного участка правил проведения предвыборной агитации</w:t>
      </w:r>
    </w:p>
    <w:p>
      <w:r>
        <w:rPr>
          <w:b/>
        </w:rPr>
        <w:t xml:space="preserve">1. </w:t>
      </w:r>
      <w:r>
        <w:t>выдает избирателям открепительные удостоверения</w:t>
      </w:r>
    </w:p>
    <w:p>
      <w:r>
        <w:rPr>
          <w:b/>
        </w:rPr>
        <w:t xml:space="preserve">1. </w:t>
      </w:r>
      <w:r>
        <w:t>организует на участке голосование в день голосования, а также досрочное голосование</w:t>
      </w:r>
    </w:p>
    <w:p>
      <w:r>
        <w:rPr>
          <w:b/>
        </w:rPr>
        <w:t xml:space="preserve">1. </w:t>
      </w:r>
      <w:r>
        <w:t>проводит подсчет голосов, устанавливает итоги голосования на избирательном участке и передает протоколы об итогах голосования в территориальную избирательную комиссию</w:t>
      </w:r>
    </w:p>
    <w:p>
      <w:r>
        <w:rPr>
          <w:b/>
        </w:rPr>
        <w:t xml:space="preserve">1. </w:t>
      </w:r>
      <w:r>
        <w:t>в пределах своих полномочий рассматривает жалобы (заявления) на нарушения настоящего Федерального закона и принимает по жалобам (заявлениям) мотивированные решения по существу</w:t>
      </w:r>
    </w:p>
    <w:p>
      <w:r>
        <w:rPr>
          <w:b/>
        </w:rPr>
        <w:t xml:space="preserve">1. </w:t>
      </w:r>
      <w:r>
        <w:t>обеспечивает хранение и передачу документов, связанных с подготовкой и проведением выборов, в соответствии с утвержденным Центральной избирательной комиссией Российской Федерации порядком</w:t>
      </w:r>
    </w:p>
    <w:p>
      <w:r>
        <w:rPr>
          <w:b/>
        </w:rPr>
        <w:t xml:space="preserve">1. </w:t>
      </w:r>
      <w:r>
        <w:t>осуществляет иные полномочия в соответствии с настоящим Федеральным законом</w:t>
      </w:r>
    </w:p>
    <w:p>
      <w:r>
        <w:rPr>
          <w:b/>
        </w:rPr>
        <w:t>Статья 31. Гласность в деятельности избирательных комиссий</w:t>
      </w:r>
    </w:p>
    <w:p>
      <w:r>
        <w:rPr>
          <w:b/>
        </w:rPr>
        <w:t xml:space="preserve">1. </w:t>
      </w:r>
      <w:r>
        <w:t>На всех заседаниях любой избирательной комиссии, а также при осуществлении участковой, территориальной избирательными комиссиями работы со списками избирателей, с избирательными бюллетенями, открепительными удостоверениями, протоколами об итогах голосования вправе присутствовать члены вышестоящих избирательных комиссий, кандидат, зарегистрированный данной либо вышестоящей избирательной комиссией, или его доверенное лицо, или его уполномоченный представитель по финансовым вопросам, уполномоченный представитель или доверенное лицо политической партии, избирательного блока, федеральный список кандидатов которых зарегистрирован, или кандидат из указанного списка. Для присутствия на заседаниях избирательной комиссии и при осуществлении ею работы с перечисленными избирательными документами указанным лицам не требуется дополнительное разрешение. Соответствующая избирательная комиссия обязана обеспечить возможность свободного доступа указанных лиц на свои заседания и в помещения, в которых ведется подсчет голосов и осуществляется работа с перечисленными избирательными документами. На всех заседаниях избирательной комиссии и при осуществлении ею работы с перечисленными избирательными документами, при подсчете голосов избирателей также вправе присутствовать представители средств массовой информации</w:t>
      </w:r>
    </w:p>
    <w:p>
      <w:r>
        <w:rPr>
          <w:b/>
        </w:rPr>
        <w:t xml:space="preserve">2. </w:t>
      </w:r>
      <w:r>
        <w:t>Соответствующая избирательная комиссия обеспечивает информирование непосредственно вышестоящей избирательной комиссии, каждого кандидата, зарегистрированного по соответствующему одномандатному избирательному округу, или его доверенного лица, или его уполномоченного представителя по финансовым вопросам, уполномоченного представителя или доверенного лица каждой из политических партий, каждого из избирательных блоков, федеральные списки кандидатов которых зарегистрированы, о времени проведения заседаний комиссии и осуществления работы с перечисленными в пункте 1 настоящей статьи избирательными документами</w:t>
      </w:r>
    </w:p>
    <w:p>
      <w:r>
        <w:rPr>
          <w:b/>
        </w:rPr>
        <w:t xml:space="preserve">3. </w:t>
      </w:r>
      <w:r>
        <w:t>На заседаниях избирательных комиссий при рассмотрении жалоб (заявлений) вправе присутствовать представители заинтересованных сторон, которые вправе давать объяснения и представлять доказательства по существу рассматриваемого вопроса</w:t>
      </w:r>
    </w:p>
    <w:p>
      <w:r>
        <w:rPr>
          <w:b/>
        </w:rPr>
        <w:t xml:space="preserve">4. </w:t>
      </w:r>
      <w:r>
        <w:t>Избирательные комиссии доводят до сведения граждан итоги регистрации кандидатов, списков кандидатов, биографические данные зарегистрированных кандидатов и иные данные о них, поступающие в избирательные комиссии в соответствии с настоящим Федеральным законом, итоги голосования по каждому зарегистрированному кандидату, федеральному списку кандидатов</w:t>
      </w:r>
    </w:p>
    <w:p>
      <w:r>
        <w:rPr>
          <w:b/>
        </w:rPr>
        <w:t xml:space="preserve">5. </w:t>
      </w:r>
      <w:r>
        <w:t>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избирателей на избирательных участках вправе присутствовать лица, указанные в пункте 1 настоящей статьи, наблюдатели, иностранные (международные) наблюдатели</w:t>
      </w:r>
    </w:p>
    <w:p>
      <w:r>
        <w:rPr>
          <w:b/>
        </w:rPr>
        <w:t xml:space="preserve">6. </w:t>
      </w:r>
      <w:r>
        <w:t>Наблюдатели, представители средств массовой информации, иностранные (международные) наблюдатели вправе присутствовать в иных избирательных комиссиях при установлении ими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
        <w:rPr>
          <w:b/>
        </w:rPr>
        <w:t xml:space="preserve">7. </w:t>
      </w:r>
      <w:r>
        <w:t>Всем членам избирательной комиссии, лицам, указанным в пункте 1 настоящей статьи, наблюдателям должен быть обеспечен доступ в помещение участковой избирательной комиссии, сформированной на избирательном участке, который образован в воинской части, закрытом административно-территориальном образовании, больнице, санатории, доме отдыха, месте содержания под стражей подозреваемых и обвиняемых или в другом месте временного пребывания, а также в помещение для голосования на этом избирательном участке</w:t>
      </w:r>
    </w:p>
    <w:p>
      <w:r>
        <w:rPr>
          <w:b/>
        </w:rPr>
        <w:t xml:space="preserve">8. </w:t>
      </w:r>
      <w:r>
        <w:t>Наблюдателей вправе назначить каждый зарегистрированный по соответствующему одномандатному избирательному округу кандидат, каждая из политических партий, каждый из избирательных блоков, зарегистрировавших федеральный список кандидатов, каждое из общероссийских общественных объединений, зарегистрированных в соответствии с федеральным законом. Наблюдателями не могут быть назначены выборные должностные лица, лица, находящиеся в их непосредственном подчинении, судьи, прокуроры</w:t>
      </w:r>
    </w:p>
    <w:p>
      <w:r>
        <w:rPr>
          <w:b/>
        </w:rPr>
        <w:t xml:space="preserve">9. </w:t>
      </w:r>
      <w:r>
        <w:t>Полномочия наблюдателя должны быть удостоверены в письменной форме в направлении, выданном зарегистрированным по одномандатному избирательному округу кандидатом или его доверенным лицом, политической партией, избирательным блоком, иным общественным объединением, интересы которых представляет данный наблюдатель.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(окружной, территориальной, участковой), куда он направляется. Указание каких-либо дополнительных сведений о наблюдателе, а в случае направления наблюдателя кандидатом или его доверенным лицом и проставление печати не требуются. Направление действительно при предъявлении документа, удостоверяющего личность наблюдателя. Предварительное уведомление о направлении наблюдателя не требуется</w:t>
      </w:r>
    </w:p>
    <w:p>
      <w:r>
        <w:rPr>
          <w:b/>
        </w:rPr>
        <w:t xml:space="preserve">10. </w:t>
      </w:r>
      <w:r>
        <w:t>Письменное направление, указанное в пункте 9 настоящей статьи, может быть предъявлено в участковую избирательную комиссию в период, указанный в пункте 5 настоящей статьи, в территориальную или иную избирательную комиссию - в период досрочного голосования либо в период с начала голосования на избирательных участках до окончания составления протокола об итогах голосования на соответствующей территории</w:t>
      </w:r>
    </w:p>
    <w:p>
      <w:r>
        <w:rPr>
          <w:b/>
        </w:rPr>
        <w:t xml:space="preserve">11. </w:t>
      </w:r>
      <w:r>
        <w:t>Не допускается одновременное осуществление полномочий наблюдателя в помещении избирательной комиссии, помещении для голосования двумя и более наблюдателями, представляющими интересы одного зарегистрированного кандидата, одной политической партии, одного избирательного блока, одного общественного объединения. Не допускается установление каких-либо иных, кроме установленных настоящим Федеральным законом, ограничений, касающихся присутствия наблюдателей в помещении избирательной комиссии,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протоколов об итогах голосования</w:t>
      </w:r>
    </w:p>
    <w:p>
      <w:r>
        <w:rPr>
          <w:b/>
        </w:rPr>
        <w:t xml:space="preserve">12. </w:t>
      </w:r>
      <w:r>
        <w:t>Наблюдатель вправе</w:t>
      </w:r>
    </w:p>
    <w:p>
      <w:r>
        <w:rPr>
          <w:b/>
        </w:rPr>
        <w:t xml:space="preserve">13. </w:t>
      </w:r>
      <w:r>
        <w:t>Наблюдатель не вправе</w:t>
      </w:r>
    </w:p>
    <w:p>
      <w:r>
        <w:rPr>
          <w:b/>
        </w:rPr>
        <w:t xml:space="preserve">14. </w:t>
      </w:r>
      <w:r>
        <w:t>Представители средств массовой информации вправе знакомиться с решениями и протоколами всех избирательных комиссий об итогах голосования, о результатах выборов, изготавливать либо получать от соответствующей избирательной комиссии копии указанных решений и протоколов и приложенных к ним документов. По требованию представителя средства массовой информации избирательная комиссия обязана заверить копию решения, протокола об итогах голосования, о результатах выборов</w:t>
      </w:r>
    </w:p>
    <w:p>
      <w:r>
        <w:rPr>
          <w:b/>
        </w:rPr>
        <w:t xml:space="preserve">15. </w:t>
      </w:r>
      <w:r>
        <w:t>Копии протоколов и иных документов избирательных комиссий заверяются председателем избирательной комиссии, или его заместителем, или секретарем избирательной комиссии. При этом в заверяемом документе указанные лица делают запись: "Верно", расписываются, указывают свои фамилию и инициалы, дату и время заверения и ставят печать избирательной комиссии</w:t>
      </w:r>
    </w:p>
    <w:p>
      <w:r>
        <w:rPr>
          <w:b/>
        </w:rPr>
        <w:t xml:space="preserve">16. </w:t>
      </w:r>
      <w:r>
        <w:t>Члены избирательных комиссий с правом совещательного голоса, наблюдатели, представители средств массовой информации, присутствующие при голосовании и подсчете голосов в участковых избирательных комиссиях, вправе носить нагрудные знаки, не содержащие признаков предвыборной агитации,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политической партии, избирательного блока, назначивших члена избирательной комиссии с правом совещательного голоса, фамилии, имени и отчества зарегистрированного кандидата или наименования политической партии, избирательного блока, общественного объединения, направивших наблюдателя в избирательную комиссию, а представители средств массовой информации - с указанием наименования организации, которую они представляют</w:t>
      </w:r>
    </w:p>
    <w:p>
      <w:r>
        <w:rPr>
          <w:b/>
        </w:rPr>
        <w:t xml:space="preserve">12. </w:t>
      </w:r>
      <w:r>
        <w:t>знакомиться со списками избирателей</w:t>
      </w:r>
    </w:p>
    <w:p>
      <w:r>
        <w:rPr>
          <w:b/>
        </w:rPr>
        <w:t xml:space="preserve">12. </w:t>
      </w:r>
      <w:r>
        <w:t>находиться в помещении для голосования соответствующего избирательного участка в любое время в период, указанный в пункте 5 настоящей статьи</w:t>
      </w:r>
    </w:p>
    <w:p>
      <w:r>
        <w:rPr>
          <w:b/>
        </w:rPr>
        <w:t xml:space="preserve">12. </w:t>
      </w:r>
      <w:r>
        <w:t>наблюдать за выдачей избирательных бюллетеней избирателям</w:t>
      </w:r>
    </w:p>
    <w:p>
      <w:r>
        <w:rPr>
          <w:b/>
        </w:rPr>
        <w:t xml:space="preserve">12. </w:t>
      </w:r>
      <w:r>
        <w:t>присутствовать при голосовании избирателей вне помещения для голосования</w:t>
      </w:r>
    </w:p>
    <w:p>
      <w:r>
        <w:rPr>
          <w:b/>
        </w:rPr>
        <w:t xml:space="preserve">12. </w:t>
      </w:r>
      <w:r>
        <w:t>наблюдать за подсчетом числа избирателей,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ему обозримость содержащихся в избирательных бюллетенях отметок избирателей; визуально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протоколов об итогах голосования и иных документов в период, указанный в пункте 5 настоящей статьи</w:t>
      </w:r>
    </w:p>
    <w:p>
      <w:r>
        <w:rPr>
          <w:b/>
        </w:rPr>
        <w:t xml:space="preserve">12. </w:t>
      </w:r>
      <w:r>
        <w:t>обращаться к председателю участковой избирательной комиссии, а в случае его отсутствия к лицу, его замещающему, с предложениями и замечаниями по вопросам организации голосования</w:t>
      </w:r>
    </w:p>
    <w:p>
      <w:r>
        <w:rPr>
          <w:b/>
        </w:rPr>
        <w:t xml:space="preserve">12. </w:t>
      </w:r>
      <w:r>
        <w:t>знакомиться с протоколами избирательной комиссии, в которую он направлен, и нижестоящих избирательных комиссий об итогах голосования, о результатах выборов, с документами, приложенными к протоколу об итогах голосования, о результатах выборов, получать от соответствующей избирательной комиссии заверенные копии указанных протоколов и приложенных к ним документов, а также иных документов, поступивших в соответствующие избирательные комиссии либо составленных этими комиссиями в период, указанный в пункте 5 настоящей статьи, в том числе списка лиц, присутствовавших при голосовании, либо изготавливать копии указанных протоколов и иных документов, при этом по требованию наблюдателя избирательная комиссия обязана заверить указанные копии</w:t>
      </w:r>
    </w:p>
    <w:p>
      <w:r>
        <w:rPr>
          <w:b/>
        </w:rPr>
        <w:t xml:space="preserve">12. </w:t>
      </w:r>
      <w:r>
        <w:t>обжаловать решения и действия (бездействие) участковой избирательной комиссии, иной избирательной комиссии в непосредственно вышестоящую избирательную комиссию или в суд</w:t>
      </w:r>
    </w:p>
    <w:p>
      <w:r>
        <w:rPr>
          <w:b/>
        </w:rPr>
        <w:t xml:space="preserve">12. </w:t>
      </w:r>
      <w:r>
        <w:t>присутствовать при повторном подсчете голосов избирателей в соответствующих комиссиях</w:t>
      </w:r>
    </w:p>
    <w:p>
      <w:r>
        <w:rPr>
          <w:b/>
        </w:rPr>
        <w:t xml:space="preserve">13. </w:t>
      </w:r>
      <w:r>
        <w:t>выдавать избирателям избирательные бюллетени</w:t>
      </w:r>
    </w:p>
    <w:p>
      <w:r>
        <w:rPr>
          <w:b/>
        </w:rPr>
        <w:t xml:space="preserve">13. </w:t>
      </w:r>
      <w:r>
        <w:t>расписываться за избирателя, в том числе по его просьбе, в получении избирательных бюллетеней</w:t>
      </w:r>
    </w:p>
    <w:p>
      <w:r>
        <w:rPr>
          <w:b/>
        </w:rPr>
        <w:t xml:space="preserve">13. </w:t>
      </w:r>
      <w:r>
        <w:t>заполнять за избирателя, в том числе по его просьбе, избирательные бюллетени</w:t>
      </w:r>
    </w:p>
    <w:p>
      <w:r>
        <w:rPr>
          <w:b/>
        </w:rPr>
        <w:t xml:space="preserve">13. </w:t>
      </w:r>
      <w:r>
        <w:t>предпринимать действия, нарушающие тайну голосования</w:t>
      </w:r>
    </w:p>
    <w:p>
      <w:r>
        <w:rPr>
          <w:b/>
        </w:rPr>
        <w:t xml:space="preserve">13. </w:t>
      </w:r>
      <w:r>
        <w:t>принимать непосредственное участие в проводимом членами избирательной комиссии с правом решающего голоса подсчете избирательных бюллетеней</w:t>
      </w:r>
    </w:p>
    <w:p>
      <w:r>
        <w:rPr>
          <w:b/>
        </w:rPr>
        <w:t xml:space="preserve">13. </w:t>
      </w:r>
      <w:r>
        <w:t>совершать действия, препятствующие работе избирательной комиссии</w:t>
      </w:r>
    </w:p>
    <w:p>
      <w:r>
        <w:rPr>
          <w:b/>
        </w:rPr>
        <w:t xml:space="preserve">13. </w:t>
      </w:r>
      <w:r>
        <w:t>проводить предвыборную агитацию среди избирателей</w:t>
      </w:r>
    </w:p>
    <w:p>
      <w:r>
        <w:rPr>
          <w:b/>
        </w:rPr>
        <w:t xml:space="preserve">13. </w:t>
      </w:r>
      <w:r>
        <w:t>участвовать в принятии решений соответствующей избирательной комиссией</w:t>
      </w:r>
    </w:p>
    <w:p>
      <w:r>
        <w:rPr>
          <w:b/>
        </w:rPr>
        <w:t>Статья 32. Иностранные (международные) наблюдатели</w:t>
      </w:r>
    </w:p>
    <w:p>
      <w:r>
        <w:rPr>
          <w:b/>
        </w:rPr>
        <w:t xml:space="preserve">1. </w:t>
      </w:r>
      <w:r>
        <w:t>Иностранные (международные) наблюдатели получают разрешение на въезд в Российскую Федерацию в порядке, установленном федеральным законом, и при наличии соответствующего приглашения аккредитуются Центральной избирательной комиссией Российской Федерации</w:t>
      </w:r>
    </w:p>
    <w:p>
      <w:r>
        <w:rPr>
          <w:b/>
        </w:rPr>
        <w:t xml:space="preserve">2. </w:t>
      </w:r>
      <w:r>
        <w:t>Приглашения могут быть направлены Президентом Российской Федерации, Советом Федерации и Государственной Думой Федерального Собрания Российской Федерации, Правительством Российской Федерации, Уполномоченным по правам человека в Российской Федерации, Центральной избирательной комиссией Российской Федерации после официального опубликования (публикации) решения о назначении выборов. Предложения о направлении приглашений могут быть поданы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и свобод человека и гражданина. Государственная Дума направляет приглашения в соответствии с предложениями каждой из политических партий, каждого из избирательных блоков, федеральные списки которых допущены к распределению депутатских мандатов</w:t>
      </w:r>
    </w:p>
    <w:p>
      <w:r>
        <w:rPr>
          <w:b/>
        </w:rPr>
        <w:t xml:space="preserve">3. </w:t>
      </w:r>
      <w:r>
        <w:t>Центральная избирательная комиссия Российской Федерации выдает иностранному (международному) наблюдателю удостоверение установленного образца в соответствии с представленными им документами, удостоверяющими наличие приглашения любого из органов или лиц, указанных в пункте 2 настоящей статьи. Такое удостоверение дает право иностранному (международному) наблюдателю осуществлять свою деятельность в период подготовки и проведения выборов</w:t>
      </w:r>
    </w:p>
    <w:p>
      <w:r>
        <w:rPr>
          <w:b/>
        </w:rPr>
        <w:t xml:space="preserve">4. </w:t>
      </w:r>
      <w:r>
        <w:t>Деятельность иностранных (международных) наблюдателей регулируется настоящим Федеральным законом, иными федеральными законами</w:t>
      </w:r>
    </w:p>
    <w:p>
      <w:r>
        <w:rPr>
          <w:b/>
        </w:rPr>
        <w:t xml:space="preserve">5. </w:t>
      </w:r>
      <w:r>
        <w:t>Срок полномочий иностранного (международного) наблюдателя начинается со дня аккредитации в Центральной избирательной комиссии Российской Федерации и заканчивается в день официального опубликования общих результатов выборов</w:t>
      </w:r>
    </w:p>
    <w:p>
      <w:r>
        <w:rPr>
          <w:b/>
        </w:rPr>
        <w:t xml:space="preserve">6. </w:t>
      </w:r>
      <w:r>
        <w:t>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производится за счет средств стороны, направившей наблюдателя, или за счет его собственных средств</w:t>
      </w:r>
    </w:p>
    <w:p>
      <w:r>
        <w:rPr>
          <w:b/>
        </w:rPr>
        <w:t xml:space="preserve">7. </w:t>
      </w:r>
      <w:r>
        <w:t>Иностранный (международный) наблюдатель во время пребывания на территории Российской Федерации находится под покровительством Российской Федерации. Избирательные комиссии, федеральные органы государственной власти и органы государственной власти субъектов Российской Федерации обязаны оказывать ему необходимое содействие</w:t>
      </w:r>
    </w:p>
    <w:p>
      <w:r>
        <w:rPr>
          <w:b/>
        </w:rPr>
        <w:t xml:space="preserve">8. </w:t>
      </w:r>
      <w:r>
        <w:t>Иностранные (международные) наблюдатели вправе после окончания времени голосования излагать свое мнение об избирательном законодательстве и о подготовке и проведении выборов, проводить пресс-конференции и обращаться в средства массовой информации</w:t>
      </w:r>
    </w:p>
    <w:p>
      <w:r>
        <w:rPr>
          <w:b/>
        </w:rPr>
        <w:t xml:space="preserve">9. </w:t>
      </w:r>
      <w:r>
        <w:t>Иностранные (международные) наблюдатели вправе встречаться с кандидатами и их доверенными лицами, уполномоченными представителями и доверенными лицами политических партий, избирательных блоков</w:t>
      </w:r>
    </w:p>
    <w:p>
      <w:r>
        <w:rPr>
          <w:b/>
        </w:rPr>
        <w:t xml:space="preserve">10. </w:t>
      </w:r>
      <w:r>
        <w:t>Иностранные (международные) наблюдатели не вправе использовать свой статус для осуществления деятельности, не связанной с наблюдением за ходом избирательной кампании, подготовкой и проведением выборов</w:t>
      </w:r>
    </w:p>
    <w:p>
      <w:r>
        <w:rPr>
          <w:b/>
        </w:rPr>
        <w:t xml:space="preserve">11. </w:t>
      </w:r>
      <w:r>
        <w:t>Центральная избирательная комиссия Российской Федерации вправе отозвать аккредитацию иностранного (международного) наблюдателя в случае нарушения им федеральных законов или общепризнанных принципов и норм международного права</w:t>
      </w:r>
    </w:p>
    <w:p>
      <w:pPr>
        <w:pStyle w:val="Heading3"/>
      </w:pPr>
      <w:r>
        <w:t>Политические партии, избирательные блоки</w:t>
      </w:r>
    </w:p>
    <w:p>
      <w:r>
        <w:rPr>
          <w:b/>
        </w:rPr>
        <w:t>Статья 33. Участие политических партий в выборах депутатов Государственной Думы</w:t>
      </w:r>
    </w:p>
    <w:p>
      <w:r>
        <w:rPr>
          <w:b/>
        </w:rPr>
        <w:t xml:space="preserve">1. </w:t>
      </w:r>
      <w:r>
        <w:t>Политические партии участвуют в выборах депутатов Государственной Думы, в том числе выдвигают списки кандидатов, в соответствии с настоящим Федеральным законом и Федеральным законом "О политических партиях"</w:t>
      </w:r>
    </w:p>
    <w:p>
      <w:r>
        <w:rPr>
          <w:b/>
        </w:rPr>
        <w:t xml:space="preserve">2. </w:t>
      </w:r>
      <w:r>
        <w:t>Список политических партий, имеющих право в соответствии с Федеральным законом "О политических партиях" и настоящим Федеральным законом принимать участие в выборах депутатов Государственной Думы, в том числе выдвигать списки кандидатов, составляется федеральным органом, уполномоченным принимать решение о регистрации политических партий. На основании запроса Центральной избирательной комиссии Российской Федерации указанный список по состоянию на день официального опубликования (публикации) решения о назначении выборов направляется в Центральную избирательную комиссию Российской Федерации в десятидневный срок со дня получения запроса. Центральная избирательная комиссия Российской Федерации направляет список политических партий в средства массовой информации для опубликования в пятидневный срок со дня его получения</w:t>
      </w:r>
    </w:p>
    <w:p>
      <w:r>
        <w:rPr>
          <w:b/>
        </w:rPr>
        <w:t>Статья 34. Участие избирательных блоков в выборах депутатов Государственной Думы</w:t>
      </w:r>
    </w:p>
    <w:p>
      <w:r>
        <w:rPr>
          <w:b/>
        </w:rPr>
        <w:t xml:space="preserve">1. </w:t>
      </w:r>
      <w:r>
        <w:t>Избирательным блоком является создаваемый для совместного участия в выборах добровольный союз двух или трех политических партий, включенных в список, указанный в статье 33 настоящего Федерального закона</w:t>
      </w:r>
    </w:p>
    <w:p>
      <w:r>
        <w:rPr>
          <w:b/>
        </w:rPr>
        <w:t xml:space="preserve">2. </w:t>
      </w:r>
      <w:r>
        <w:t>Решение о вхождении в избирательный блок принимается на съезде каждой из политических партий с указанием наименования (наименований) политической партии (политических партий), с которой (с которыми) предполагается создать избирательный блок. После этого представителями этих политических партий подписывается соглашение о создании избирательного блока</w:t>
      </w:r>
    </w:p>
    <w:p>
      <w:r>
        <w:rPr>
          <w:b/>
        </w:rPr>
        <w:t xml:space="preserve">3. </w:t>
      </w:r>
      <w:r>
        <w:t>Для регистрации избирательного блока его уполномоченный представитель представляет в Центральную избирательную комиссию Российской Федерации следующие документы</w:t>
      </w:r>
    </w:p>
    <w:p>
      <w:r>
        <w:rPr>
          <w:b/>
        </w:rPr>
        <w:t xml:space="preserve">4. </w:t>
      </w:r>
      <w:r>
        <w:t>Избирательные блоки подлежат регистрации в Центральной избирательной комиссии Российской Федерации не позднее чем в пятидневный срок после представления соответствующих документов. Данные документы могут представляться одновременно с представлением совместного федерального списка кандидатов и (или) списка кандидатов, выдвинутых по одномандатным избирательным округам, но не позднее указанного представления</w:t>
      </w:r>
    </w:p>
    <w:p>
      <w:r>
        <w:rPr>
          <w:b/>
        </w:rPr>
        <w:t xml:space="preserve">5. </w:t>
      </w:r>
      <w:r>
        <w:t>Основаниями для отказа в регистрации избирательного блока могут быть только отсутствие либо ненадлежащее оформление документов, указанных в пункте 3 настоящей статьи, несоответствие одной или нескольких вошедших в избирательный блок политических партий требованиям статьи 33 настоящего Федерального закона, нарушение требований пунктов 1, 2 и 6 настоящей статьи, пункта 3 статьи 35 настоящего Федерального закона. Создание избирательного блока с меньшим составом участников, чем это было зафиксировано в решениях съездов политической партии (политических партий) о создании данного избирательного блока, не может служить основанием для отказа в его регистрации</w:t>
      </w:r>
    </w:p>
    <w:p>
      <w:r>
        <w:rPr>
          <w:b/>
        </w:rPr>
        <w:t xml:space="preserve">6. </w:t>
      </w:r>
      <w:r>
        <w:t>Вошедшие в избирательный блок политические партии не могут на тех же выборах депутатов Государственной Думы входить в иные избирательные блоки или выступать на выборах депутатов Государственной Думы самостоятельно</w:t>
      </w:r>
    </w:p>
    <w:p>
      <w:r>
        <w:rPr>
          <w:b/>
        </w:rPr>
        <w:t xml:space="preserve">7. </w:t>
      </w:r>
      <w:r>
        <w:t>После регистрации избирательного блока Центральной избирательной комиссией Российской Федерации в его состав не могут быть включены какие-либо другие политические партии</w:t>
      </w:r>
    </w:p>
    <w:p>
      <w:r>
        <w:rPr>
          <w:b/>
        </w:rPr>
        <w:t xml:space="preserve">8. </w:t>
      </w:r>
      <w:r>
        <w:t>Избирательный блок при его создании обязан уполномочить орган избирательного блока или одну из входящих в него политических партий выступать от имени избирательного блока в период избирательной кампании, а также в течение срока полномочий Государственной Думы соответствующего созыва, если выдвинутый этим избирательным блоком федеральный список кандидатов будет допущен к распределению депутатских мандатов. (Статья в редакции Федерального закона от 23.06.2003 № 85-ФЗ)</w:t>
      </w:r>
    </w:p>
    <w:p>
      <w:r>
        <w:rPr>
          <w:b/>
        </w:rPr>
        <w:t xml:space="preserve">3. </w:t>
      </w:r>
      <w:r>
        <w:t>нотариально удостоверенные копии уставов политических партий, вошедших в избирательный блок</w:t>
      </w:r>
    </w:p>
    <w:p>
      <w:r>
        <w:rPr>
          <w:b/>
        </w:rPr>
        <w:t xml:space="preserve">3. </w:t>
      </w:r>
      <w:r>
        <w:t>нотариально удостоверенные копии документов, подтверждающих факт внесения в единый государственный реестр юридических лиц записи о политических партиях, вошедших в избирательный блок</w:t>
      </w:r>
    </w:p>
    <w:p>
      <w:r>
        <w:rPr>
          <w:b/>
        </w:rPr>
        <w:t xml:space="preserve">3. </w:t>
      </w:r>
      <w:r>
        <w:t>протоколы съездов политических партий с решениями о вхождении в избирательный блок</w:t>
      </w:r>
    </w:p>
    <w:p>
      <w:r>
        <w:rPr>
          <w:b/>
        </w:rPr>
        <w:t xml:space="preserve">3. </w:t>
      </w:r>
      <w:r>
        <w:t>соглашение о создании избирательного блока, подписанное представителями политических партий и заверенное печатями этих политических партий</w:t>
      </w:r>
    </w:p>
    <w:p>
      <w:r>
        <w:rPr>
          <w:b/>
        </w:rPr>
        <w:t xml:space="preserve">3. </w:t>
      </w:r>
      <w:r>
        <w:t>сведения о полном и кратком (состоящем не более чем из семи слов) наименовании избирательного блока</w:t>
      </w:r>
    </w:p>
    <w:p>
      <w:r>
        <w:rPr>
          <w:b/>
        </w:rPr>
        <w:t>Статья 35. Наименование и эмблема политической партии, избирательного блока</w:t>
      </w:r>
    </w:p>
    <w:p>
      <w:r>
        <w:rPr>
          <w:b/>
        </w:rPr>
        <w:t xml:space="preserve">1. </w:t>
      </w:r>
      <w:r>
        <w:t>Политическая партия, избирательный блок представляют в Центральную избирательную комиссию Российской Федерации сведения о своем наименовании</w:t>
      </w:r>
    </w:p>
    <w:p>
      <w:r>
        <w:rPr>
          <w:b/>
        </w:rPr>
        <w:t xml:space="preserve">2. </w:t>
      </w:r>
      <w:r>
        <w:t>Наименованием политической партии является наименование, указанное в ее уставе</w:t>
      </w:r>
    </w:p>
    <w:p>
      <w:r>
        <w:rPr>
          <w:b/>
        </w:rPr>
        <w:t xml:space="preserve">3. </w:t>
      </w:r>
      <w:r>
        <w:t>Наименование избирательного блока определяется на съезде (конференции) представителей политических партий, вошедших в данный избирательный блок. В наименовании избирательного блока не может быть использовано наименование политической партии, не вошедшей в данный избирательный блок, вне зависимости от ее участия или неучастия в выборах, иного зарегистрированного общероссийского общественного объединения, а также наименование иного ранее зарегистрированного на данных выборах избирательного блока. Не допускается также использование в качестве наименования избирательного блока наименования, использованного избирательным блоком на предыдущих выборах депутатов Государственной Думы, если в избирательный блок не входит более половины участников (их правопреемников), образовывавших соответствующий избирательный блок на предыдущих выборах. Использование имени и фамилии, псевдонима конкретного лица, наименования государственной или муниципальной должности в наименовании избирательного блока не допускается. (Пункт в редакции Федерального закона от 23.06.2003 № 85-ФЗ)</w:t>
      </w:r>
    </w:p>
    <w:p>
      <w:r>
        <w:rPr>
          <w:b/>
        </w:rPr>
        <w:t xml:space="preserve">4. </w:t>
      </w:r>
      <w:r>
        <w:t>Политическая партия, избирательный блок одновременно с представлением списков кандидатов для заверения вправе представить в Центральную избирательную комиссию Российской Федерации свою эмблему. При этом политическая партия вправе представить эмблему, описание которой содержится в ее уставе (далее - зарегистрированная эмблема), а при отсутствии таковой - иную эмблему. Избирательный блок вправе представить зарегистрированную эмблему любой из входящих в него политических партий либо другую эмблему, за исключением зарегистрированных эмблем политических партий, входящих в другие избирательные блоки, а также эмблем, представленных другими избирательными блоками на данных либо предыдущих выборах депутатов Государственной Думы (если представляющий эмблему избирательный блок не имеет в соответствии с пунктом 3 настоящей статьи права на использование наименования соответствующего избирательного блока). Символика политической партии, избирательного блока не должна нарушать право на интеллектуальную собственность, оскорблять или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гимны субъектов Российской Федерации, муниципальных образований, иностранных государств, религиозные символы, национальные чувства, нарушать общепризнанные нормы морали. (В редакции Федерального закона от 23.06.2003 № 85-ФЗ)</w:t>
      </w:r>
    </w:p>
    <w:p>
      <w:r>
        <w:rPr>
          <w:b/>
        </w:rPr>
        <w:t xml:space="preserve">5. </w:t>
      </w:r>
      <w:r>
        <w:t>Политическая партия, избирательный блок согласуют с Центральной избирательной комиссией Российской Федерации краткое (состоящее не более чем из семи слов) наименование и эмблему, используемые в избирательных документах</w:t>
      </w:r>
    </w:p>
    <w:p>
      <w:r>
        <w:rPr>
          <w:b/>
        </w:rPr>
        <w:t xml:space="preserve">6. </w:t>
      </w:r>
      <w:r>
        <w:t>Изменение наименований и эмблем политических партий, избирательных блоков после представления таких наименований и эмблем в Центральную избирательную комиссию Российской Федерации не допускается</w:t>
      </w:r>
    </w:p>
    <w:p>
      <w:r>
        <w:rPr>
          <w:b/>
        </w:rPr>
        <w:t>Статья 36. Уполномоченные представители политической партии, избирательного блока</w:t>
      </w:r>
    </w:p>
    <w:p>
      <w:r>
        <w:rPr>
          <w:b/>
        </w:rPr>
        <w:t xml:space="preserve">1. </w:t>
      </w:r>
      <w:r>
        <w:t>Политическая партия, избирательный блок назначают представителей, уполномоченных в соответствии с настоящим Федеральным законом представлять политическую партию, избирательный блок по всем вопросам, связанным с участием политической партии, избирательного блока в выборах депутатов Государственной Думы, в том числе по финансовым вопросам</w:t>
      </w:r>
    </w:p>
    <w:p>
      <w:r>
        <w:rPr>
          <w:b/>
        </w:rPr>
        <w:t xml:space="preserve">2. </w:t>
      </w:r>
      <w:r>
        <w:t>Уполномоченные представители назначаются решением съезда политической партии, съезда (конференции) представителей политических партий, вошедших в избирательный блок, либо решением органа, уполномоченного на то съездом политической партии, съездом (конференцией) представителей политических партий, вошедших в избирательный блок. (В редакции Федерального закона от 23.06.2003 № 85-ФЗ)</w:t>
      </w:r>
    </w:p>
    <w:p>
      <w:r>
        <w:rPr>
          <w:b/>
        </w:rPr>
        <w:t xml:space="preserve">3. </w:t>
      </w:r>
      <w:r>
        <w:t>Уполномоченный представитель политической партии, избирательного блока осуществляет свои функции на основании решения, которое предусмотрено пунктом 2 настоящей статьи и в котором указываются его полномочия, фамилия, имя, отчество, дата рождения, серия, номер,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а для уполномоченного представителя по финансовым вопросам также право подписи финансовых документов и образец печати для финансовых документов</w:t>
      </w:r>
    </w:p>
    <w:p>
      <w:r>
        <w:rPr>
          <w:b/>
        </w:rPr>
        <w:t xml:space="preserve">4. </w:t>
      </w:r>
      <w:r>
        <w:t>Список назначенных уполномоченных представителей политической партии, избирательного блока представляется в Центральную избирательную комиссию Российской Федерации. В списке уполномоченных представителей политической партии, избирательного блока указываются фамилия, имя, отчество, дата рождения, серия, номер,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политической партии, избирательного блока, а для уполномоченного представителя по финансовым вопросам также сведения о том, что это уполномоченный представитель по финансовым вопросам. К данному списку прилагается также письменное согласие каждого из перечисленных лиц осуществлять указанную деятельность</w:t>
      </w:r>
    </w:p>
    <w:p>
      <w:r>
        <w:rPr>
          <w:b/>
        </w:rPr>
        <w:t xml:space="preserve">5. </w:t>
      </w:r>
      <w:r>
        <w:t>Уполномоченные представители политической партии, избирательного блока по финансовым вопросам подлежат регистрации Центральной избирательной комиссией Российской Федерации</w:t>
      </w:r>
    </w:p>
    <w:p>
      <w:r>
        <w:rPr>
          <w:b/>
        </w:rPr>
        <w:t xml:space="preserve">6. </w:t>
      </w:r>
      <w:r>
        <w:t>Политическая партия, избирательный блок по решению уполномоченного на то органа политической партии, избирательного блока вправе в любое время прекратить полномочия уполномоченного представителя, письменно известив его об этом и направив копию соответствующего решения в Центральную избирательную комиссию Российской Федерации</w:t>
      </w:r>
    </w:p>
    <w:p>
      <w:r>
        <w:rPr>
          <w:b/>
        </w:rPr>
        <w:t xml:space="preserve">7. </w:t>
      </w:r>
      <w:r>
        <w:t>Уполномоченные представители политических партий, избирательных блоков, замещающие государственные или муниципальные должности, не вправе использовать преимущества своего должностного или служебного положения</w:t>
      </w:r>
    </w:p>
    <w:p>
      <w:r>
        <w:rPr>
          <w:b/>
        </w:rPr>
        <w:t xml:space="preserve">8. </w:t>
      </w:r>
      <w:r>
        <w:t>Срок полномочий уполномоченных представителей политической партии, избирательного блока начинается со дня их назначения и истекает с момента утраты статуса всеми кандидатами, выдвинутыми в составе соответствующего списка кандидатов назначивших их политической партии, избирательного блока, но не позднее дня официального опубликования общих результатов выборов. Срок полномочий уполномоченных представителей политической партии, избирательного блока по финансовым вопросам истекает через 60 дней со дня голосования, а если в соответствии с настоящим Федеральным законом ведется судебное разбирательство с участием соответствующих политической партии, избирательного блока, - с момента вынесения окончательного решения судом</w:t>
      </w:r>
    </w:p>
    <w:p>
      <w:r>
        <w:rPr>
          <w:b/>
        </w:rPr>
        <w:t>Статья 37. Участие политических партий, избирательных блоков в выборах депутатов Государственной Думы</w:t>
      </w:r>
    </w:p>
    <w:p>
      <w:r>
        <w:t>Политические партии, избирательные блоки участвуют в выборах депутатов Государственной Думы на равных основаниях в порядке, установленном настоящим Федеральным законом.</w:t>
      </w:r>
    </w:p>
    <w:p>
      <w:pPr>
        <w:pStyle w:val="Heading3"/>
      </w:pPr>
      <w:r>
        <w:t>Выдвижение и регистрация кандидатов</w:t>
      </w:r>
    </w:p>
    <w:p>
      <w:r>
        <w:rPr>
          <w:b/>
        </w:rPr>
        <w:t>Статья 38. Самовыдвижение кандидата</w:t>
      </w:r>
    </w:p>
    <w:p>
      <w:r>
        <w:rPr>
          <w:b/>
        </w:rPr>
        <w:t xml:space="preserve">1. </w:t>
      </w:r>
      <w:r>
        <w:t>Право выдвинуть свою кандидатуру по одномандатному избирательному округу принадлежит каждому гражданину Российской Федерации, обладающему пассивным избирательным правом</w:t>
      </w:r>
    </w:p>
    <w:p>
      <w:r>
        <w:rPr>
          <w:b/>
        </w:rPr>
        <w:t xml:space="preserve">2. </w:t>
      </w:r>
      <w:r>
        <w:t>Гражданин Российской Федерации может выдвинуть свою кандидатуру только в одном одномандатном избирательном округе. Кандидат, выдвинувший свою кандидатуру, не может быть выдвинут политической партией, избирательным блоком. В случае нарушения данного требования действительным считается выдвижение, о котором избирательная комиссия была уведомлена раньше, если в течение суток после приема избирательной комиссией более позднего уведомления кандидат не подаст заявление об отзыве ранее представленного уведомления</w:t>
      </w:r>
    </w:p>
    <w:p>
      <w:r>
        <w:rPr>
          <w:b/>
        </w:rPr>
        <w:t xml:space="preserve">3. </w:t>
      </w:r>
      <w:r>
        <w:t>Самовыдвижение кандидата по одномандатному избирательному округу может производиться после официального опубликования (публикации) решения о назначении выборов, но не ранее дня официального опубликования (публикации) схемы одномандатных избирательных округов и не позднее чем через 30 дней после официального опубликования (публикации) решения о назначении выборов</w:t>
      </w:r>
    </w:p>
    <w:p>
      <w:r>
        <w:rPr>
          <w:b/>
        </w:rPr>
        <w:t xml:space="preserve">4. </w:t>
      </w:r>
      <w:r>
        <w:t>В случае роспуска Государственной Думы самовыдвижение кандидата по одномандатному избирательному округу может производиться после официального опубликования указа Президента Российской Федерации о назначении досрочных выборов депутатов Государственной Думы нового созыва либо публикации решения Центральной избирательной комиссии Российской Федерации, принятого в соответствии с пунктом 5 статьи 5 настоящего Федерального закона, но не позднее чем за пять дней до дня представления в соответствующую окружную избирательную комиссию документов для регистрации кандидата</w:t>
      </w:r>
    </w:p>
    <w:p>
      <w:r>
        <w:rPr>
          <w:b/>
        </w:rPr>
        <w:t xml:space="preserve">5. </w:t>
      </w:r>
      <w:r>
        <w:t>Самовыдвижение кандидата по одномандатному избирательному округу на повторных и дополнительных выборах может производиться после публикации решения о назначении этих выборов</w:t>
      </w:r>
    </w:p>
    <w:p>
      <w:r>
        <w:rPr>
          <w:b/>
        </w:rPr>
        <w:t xml:space="preserve">6. </w:t>
      </w:r>
      <w:r>
        <w:t>Гражданин Российской Федерации, выдвинувший свою кандидатуру по одномандатному избирательному округу, направляет в соответствующую окружную избирательную комиссию письменное уведомление о самовыдвижении. В уведомлении должны быть указаны фамилия, имя, отчество, дата рождения, адрес места жительства кандидата</w:t>
      </w:r>
    </w:p>
    <w:p>
      <w:r>
        <w:rPr>
          <w:b/>
        </w:rPr>
        <w:t xml:space="preserve">7. </w:t>
      </w:r>
      <w:r>
        <w:t>Одновременно с уведомлением, указанным в пункте 6 настоящей статьи, в соответствующую окружную избирательную комиссию должны быть представлены</w:t>
      </w:r>
    </w:p>
    <w:p>
      <w:r>
        <w:rPr>
          <w:b/>
        </w:rPr>
        <w:t xml:space="preserve">8. </w:t>
      </w:r>
      <w:r>
        <w:t>Кандидат, выдвинутый в порядке самовыдвижения, вправе указать в заявлении, предусмотренном пунктом 7 настоящей статьи, свою принадлежность не более чем к одной политической партии, зарегистрированной в установленном федеральным законом порядке, либо иному общественному объединению, зарегистрированному не позднее чем за один год до дня голосования в установленном законом порядке, и свой статус в данном общественном объединении при условии представления документа, подтверждающего указанные сведения и официально заверенного постоянно действующим руководящим органом соответствующего общественного объединения. При этом кандидат согласует с окружной избирательной комиссией краткое (состоящее не более чем из семи слов) наименование данного общественного объединения</w:t>
      </w:r>
    </w:p>
    <w:p>
      <w:r>
        <w:rPr>
          <w:b/>
        </w:rPr>
        <w:t xml:space="preserve">9. </w:t>
      </w:r>
      <w:r>
        <w:t>Уведомление о самовыдвижении кандидата и иные документы, предусмотренные настоящей статьей, кандидат, выдвинувший свою кандидатуру, обязан представить в сроки, установленные пунктами 3 - 5 настоящей статьи, в окружную избирательную комиссию лично. Уведомление о самовыдвижении кандидата и иные документы, предусмотренные настоящей статьей,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должна быть нотариально удостоверена либо письменно заверена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p>
      <w:r>
        <w:rPr>
          <w:b/>
        </w:rPr>
        <w:t xml:space="preserve">10. </w:t>
      </w:r>
      <w:r>
        <w:t>Если к моменту выдвижения кандидата окружная избирательная комиссия не сформирована, уведомление, указанное в пункте 6 настоящей статьи, заявление кандидата о согласии баллотироваться и другие документы, указанные в пункте 7 настоящей статьи, представляются в избирательную комиссию субъекта Российской Федерации, которая осуществляет функции окружной избирательной комиссии по работе с представленными документами до ее сформирования. Избирательная комиссия субъекта Российской Федерации передает указанные документы в окружную избирательную комиссию после ее сформирования и назначения ее председателя</w:t>
      </w:r>
    </w:p>
    <w:p>
      <w:r>
        <w:rPr>
          <w:b/>
        </w:rPr>
        <w:t xml:space="preserve">11. </w:t>
      </w:r>
      <w:r>
        <w:t>Уведомление о самовыдвижении кандидата и прилагаемые к нему документы принимаются соответствующей избирательной комиссией при предъявлении документа, удостоверяющего личность кандидата (если уведомление представляется иным лицом, - при предъявлении нотариально удостоверенной копии документа, удостоверяющего личность кандидата). Копия документа, удостоверяющего личность кандидата, изготавливается в окружной избирательной комиссии в присутствии кандидата, заверяется подписью лица, принявшего уведомление, и прилагается к уведомлению. Кандидат (иное лицо) также предъявляет документы, подтверждающие указанные в заявлении кандидата о согласии баллотироваться сведения об образовании, основном месте работы или службы, о занимаемой должности (роде занятий), сведения о том, что кандидат является депутатом</w:t>
      </w:r>
    </w:p>
    <w:p>
      <w:r>
        <w:rPr>
          <w:b/>
        </w:rPr>
        <w:t xml:space="preserve">12. </w:t>
      </w:r>
      <w:r>
        <w:t>Соответствующая избирательная комиссия обязана выдать письменное подтверждение получения уведомления, указанного в пункте 6 настоящей статьи, заявления кандидата о согласии баллотироваться и других документов, указанных в настоящей статье, лицам, представившим эти документы. Указанное письменное подтверждение выдается незамедлительно после представления этих документов</w:t>
      </w:r>
    </w:p>
    <w:p>
      <w:r>
        <w:rPr>
          <w:b/>
        </w:rPr>
        <w:t xml:space="preserve">7. </w:t>
      </w:r>
      <w:r>
        <w:t>заявление кандидата о его согласии баллотироваться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В этом заявлении указываются сведения биографического характера: фамилия, имя, отчество, дата и место рождения, адрес места жительства, гражданство, образование,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вид, серия, номер, дата выдачи документа, удостоверяющего личность и содержащего сведения о гражданстве и об адресе места жительства, наименование или код органа, выдавшего данный документ. В случае наличия у кандидата неснятой и непогашенной судимости в заявлении также должны указываться сведения о судимости кандидата; (В редакции Федерального закона от 25.07.2006 № 128-ФЗ) 2)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Сведения о размере и об источниках доходов представляются в виде копии налоговой декларации гражданина, являющегося кандидатом, за год, предшествующий году назначения выборов (с отметкой налогового органа по месту представления). Если в соответствии с законодательством Российской Федерации гражданин, являющийся кандидатом, не обязан представлять налоговую декларацию, представляется (представляются) справка (справки) о величине его доходов (включая пенсии, пособия, иные выплаты) за год, предшествующий году назначения выборов, от юридических и (или) физических лиц, являющихся налоговыми агентами в соответствии с федеральным законом, от организаций, осуществляющих соответствующие выплаты. Сведения об имуществе, принадлежащем кандидату на праве собственности, а также иные сведения, указанные в настоящем пункте, представляются по форме, установленной в приложении 4 к настоящему Федеральному закону. Если кандидат в течение года, предшествующего году назначения выборов, не получал доходов и (или) не имеет имущества, принадлежащего ему на праве собственности, сведения о которых должны представляться согласно настоящему пункту, это указывается в заявлении кандидата о согласии баллотироваться</w:t>
      </w:r>
    </w:p>
    <w:p>
      <w:r>
        <w:rPr>
          <w:b/>
        </w:rPr>
        <w:t>Статья 39. Выдвижение кандидатов политической партией, избирательным блоком по одномандатным избирательным округам</w:t>
      </w:r>
    </w:p>
    <w:p>
      <w:r>
        <w:rPr>
          <w:b/>
        </w:rPr>
        <w:t xml:space="preserve">1. </w:t>
      </w:r>
      <w:r>
        <w:t>Решение о выдвижении кандидатов по одномандатным избирательным округам политической партией принимается тайным голосованием на съезде политической партии в соответствии с Федеральным законом "О политических партиях" и уставом политической партии</w:t>
      </w:r>
    </w:p>
    <w:p>
      <w:r>
        <w:rPr>
          <w:b/>
        </w:rPr>
        <w:t xml:space="preserve">2. </w:t>
      </w:r>
      <w:r>
        <w:t>Политическая партия, избирательный блок вправе выдвигать по одному одномандатному избирательному округу не более одного кандидата</w:t>
      </w:r>
    </w:p>
    <w:p>
      <w:r>
        <w:rPr>
          <w:b/>
        </w:rPr>
        <w:t xml:space="preserve">3. </w:t>
      </w:r>
      <w:r>
        <w:t>Решение о выдвижении кандидатов по одномандатным избирательным округам на повторных и дополнительных выборах после официального опубликования решения о назначении соответствующих выборов может быть принято постоянно действующим руководящим органом политической партии, если это предусмотрено ее уставом, уполномоченным органом избирательного блока, федеральный список которого допущен к распределению депутатских мандатов на выборах депутатов Государственной Думы, если это предусмотрено соглашением о создании избирательного блока</w:t>
      </w:r>
    </w:p>
    <w:p>
      <w:r>
        <w:rPr>
          <w:b/>
        </w:rPr>
        <w:t xml:space="preserve">4. </w:t>
      </w:r>
      <w:r>
        <w:t>При выдвижении кандидатов по одномандатным избирательным округам избирательным блоком кандидатуры, предложенные политической партией к выдвижению от избирательного блока, должны быть поддержаны на съезде соответствующих политических партий, входящих в избирательный блок, тайным голосованием и с соблюдением иных требований, предъявляемых Федеральным законом "О политических партиях" к выдвижению кандидатов. Съезд политической партии утверждает также представителей, уполномоченных принять решение о выдвижении кандидатов по одномандатным избирательным округам на съезде (конференции) представителей политических партий, вошедших в этот избирательный блок. Решение о выдвижении кандидатов по одномандатным избирательным округам от избирательного блока принимается на указанном съезде (указанной конференции) представителей политических партий. (Пункт в редакции Федерального закона от 23.06.2003 № 85-ФЗ)</w:t>
      </w:r>
    </w:p>
    <w:p>
      <w:r>
        <w:rPr>
          <w:b/>
        </w:rPr>
        <w:t xml:space="preserve">5. </w:t>
      </w:r>
      <w:r>
        <w:t>Выдвижение кандидатов по одномандатным избирательным округам политической партией, избирательным блоком производится в течение 30 дней после официального опубликования (публикации) решения о назначении выборов, но не ранее дня официального опубликования (публикации) схемы одномандатных избирательных округов</w:t>
      </w:r>
    </w:p>
    <w:p>
      <w:r>
        <w:rPr>
          <w:b/>
        </w:rPr>
        <w:t xml:space="preserve">6. </w:t>
      </w:r>
      <w:r>
        <w:t>В случае роспуска Государственной Думы выдвижение кандидатов по одномандатным избирательным округам политической партией, избирательным блоком производится с момента официального опубликования указа Президента Российской Федерации о назначении досрочных выборов депутатов Государственной Думы нового созыва либо публикации решения Центральной избирательной комиссии Российской Федерации, принятого в соответствии с пунктом 5 статьи 5 настоящего Федерального закона, но не позднее чем за 10 дней до дня представления в окружную избирательную комиссию документов для регистрации кандидата</w:t>
      </w:r>
    </w:p>
    <w:p>
      <w:r>
        <w:rPr>
          <w:b/>
        </w:rPr>
        <w:t xml:space="preserve">7. </w:t>
      </w:r>
      <w:r>
        <w:t>Решение съезда (конференции) политической партии, избирательного блока о выдвижении кандидатов оформляется протоколом (иным документом), в котором должны быть указаны</w:t>
      </w:r>
    </w:p>
    <w:p>
      <w:r>
        <w:rPr>
          <w:b/>
        </w:rPr>
        <w:t xml:space="preserve">8. </w:t>
      </w:r>
      <w:r>
        <w:t>Список выдвинутых по одномандатным избирательным округам кандидатов должен содержать наименование и номер избирательного округа, в котором будет баллотироваться каждый кандидат. Список кандидатов, выдвинутых политической партией по одномандатным избирательным округам, заверяется подписью руководителя политической партии и печатью политической партии. При выдвижении кандидатов по одномандатным избирательным округам от избирательного блока решение политической партии, вошедшей в избирательный блок, о предложении кандидатур к выдвижению кандидатами от избирательного блока заверяется подписью руководителя этой политической партии и печатью политической партии, а список кандидатов, выдвинутых избирательным блоком, - подписями уполномоченных представителей избирательного блока и печатями политических партий, вошедших в избирательный блок. (В редакции Федерального закона от 23.06.2003 № 85-ФЗ)</w:t>
      </w:r>
    </w:p>
    <w:p>
      <w:r>
        <w:rPr>
          <w:b/>
        </w:rPr>
        <w:t xml:space="preserve">9. </w:t>
      </w:r>
      <w:r>
        <w:t>Политическая партия, избирательный блок по решению уполномоченных на то органов политической партии, избирательного блока, определенных в уставе политической партии или на съезде политической партии, на съезде политических партий, вошедших в избирательный блок, не позднее чем за 55 дней до дня голосования вправе с согласия кандидата изменить одномандатный округ, по которому этот кандидат первоначально был выдвинут, подав письменное уведомление об этом в Центральную избирательную комиссию Российской Федерации и соответствующие окружные избирательные комиссии. Политическая партия, избирательный блок также вправе по решению уполномоченных на то органов политической партии, избирательного блока не позднее чем за 55 дней до дня голосования с согласия кандидата, включенного в федеральный список кандидатов, выдвинуть его в любом одномандатном избирательном округе, подав письменное уведомление об этом в Центральную избирательную комиссию Российской Федерации и соответствующую окружную избирательную комиссию, а если она еще не сформирована, - в избирательную комиссию субъекта Российской Федерации. (В редакции Федерального закона от 23.06.2003 № 85-ФЗ)</w:t>
      </w:r>
    </w:p>
    <w:p>
      <w:r>
        <w:rPr>
          <w:b/>
        </w:rPr>
        <w:t xml:space="preserve">10. </w:t>
      </w:r>
      <w:r>
        <w:t>Политическая партия, избирательный блок вправе выдвигать кандидатами лиц, не являющихся членами данной политической партии, других политических партий, вошедших в избирательный блок. (В редакции Федерального закона от 23.06.2003 № 85-ФЗ)</w:t>
      </w:r>
    </w:p>
    <w:p>
      <w:r>
        <w:rPr>
          <w:b/>
        </w:rPr>
        <w:t xml:space="preserve">7. </w:t>
      </w:r>
      <w:r>
        <w:t>число зарегистрированных участников съезда (конференции)</w:t>
      </w:r>
    </w:p>
    <w:p>
      <w:r>
        <w:rPr>
          <w:b/>
        </w:rPr>
        <w:t xml:space="preserve">7. </w:t>
      </w:r>
      <w:r>
        <w:t>число участников, необходимое для принятия решения в соответствии с уставом политической партии, соглашением о создании избирательного блока</w:t>
      </w:r>
    </w:p>
    <w:p>
      <w:r>
        <w:rPr>
          <w:b/>
        </w:rPr>
        <w:t xml:space="preserve">7. </w:t>
      </w:r>
      <w:r>
        <w:t>решение о выдвижении кандидатов и итоги голосования по этому решению (с приложением списка кандидатов, выдвинутых по одномандатным избирательным округам)</w:t>
      </w:r>
    </w:p>
    <w:p>
      <w:r>
        <w:rPr>
          <w:b/>
        </w:rPr>
        <w:t xml:space="preserve">7. </w:t>
      </w:r>
      <w:r>
        <w:t>решение о назначении уполномоченных представителей политической партии, избирательного блока</w:t>
      </w:r>
    </w:p>
    <w:p>
      <w:r>
        <w:rPr>
          <w:b/>
        </w:rPr>
        <w:t xml:space="preserve">7. </w:t>
      </w:r>
      <w:r>
        <w:t>дата принятия решения</w:t>
      </w:r>
    </w:p>
    <w:p>
      <w:r>
        <w:rPr>
          <w:b/>
        </w:rPr>
        <w:t>Статья 40. Выдвижение федерального списка кандидатов политической партией, избирательным блоком</w:t>
      </w:r>
    </w:p>
    <w:p>
      <w:r>
        <w:rPr>
          <w:b/>
        </w:rPr>
        <w:t xml:space="preserve">1. </w:t>
      </w:r>
      <w:r>
        <w:t>Решение о выдвижении федерального списка кандидатов политической партией принимается тайным голосованием на съезде политической партии</w:t>
      </w:r>
    </w:p>
    <w:p>
      <w:r>
        <w:rPr>
          <w:b/>
        </w:rPr>
        <w:t xml:space="preserve">2. </w:t>
      </w:r>
      <w:r>
        <w:t>При выдвижении федерального списка кандидатов избирательным блоком кандидатуры, предложенные политической партией к выдвижению в составе федерального списка кандидатов избирательного блока, должны быть поддержаны на съезде соответствующей политической партии, входящей в избирательный блок, тайным голосованием и с соблюдением иных требований, предъявляемых Федеральным законом "О политических партиях" к выдвижению кандидатов. Съезд политической партии утверждает также представителей, уполномоченных принять решение о выдвижении федерального списка кандидатов от избирательного блока на съезде (конференции) представителей политических партий, вошедших в этот избирательный блок. Решение о выдвижении федерального списка кандидатов принимается на указанном съезде (указанной конференции) представителей политических партий. (Пункт в редакции Федерального закона от 23.06.2003 № 85-ФЗ)</w:t>
      </w:r>
    </w:p>
    <w:p>
      <w:r>
        <w:rPr>
          <w:b/>
        </w:rPr>
        <w:t xml:space="preserve">3. </w:t>
      </w:r>
      <w:r>
        <w:t>Выдвижение федерального списка кандидатов политической партией, избирательным блоком может производиться после официального опубликования (публикации) решения о назначении выборов</w:t>
      </w:r>
    </w:p>
    <w:p>
      <w:r>
        <w:rPr>
          <w:b/>
        </w:rPr>
        <w:t xml:space="preserve">4. </w:t>
      </w:r>
      <w:r>
        <w:t>В случае роспуска Государственной Думы выдвижение федерального списка кандидатов политической партией, избирательным блоком может производиться с момента официального опубликования указа Президента Российской Федерации о назначении досрочных выборов депутатов Государственной Думы нового созыва либо публикации решения Центральной избирательной комиссии Российской Федерации, принятого в соответствии с пунктом 5 статьи 5 настоящего Федерального закона, но не позднее чем за 10 дней до дня представления в Центральную избирательную комиссию Российской Федерации документов для регистрации федерального списка кандидатов</w:t>
      </w:r>
    </w:p>
    <w:p>
      <w:r>
        <w:rPr>
          <w:b/>
        </w:rPr>
        <w:t xml:space="preserve">5. </w:t>
      </w:r>
      <w:r>
        <w:t>Решение съезда (конференции) политической партии, избирательного блока о выдвижении федерального списка кандидатов оформляется протоколом (иным документом), в котором должны быть указаны</w:t>
      </w:r>
    </w:p>
    <w:p>
      <w:r>
        <w:rPr>
          <w:b/>
        </w:rPr>
        <w:t xml:space="preserve">6. </w:t>
      </w:r>
      <w:r>
        <w:t>Политическая партия, избирательный блок вправе выдвигать в составе федерального списка кандидатов лиц, не являющихся членами данной политической партии, других политических партий, вошедших в избирательный блок. (В редакции Федерального закона от 23.06.2003 № 85-ФЗ)</w:t>
      </w:r>
    </w:p>
    <w:p>
      <w:r>
        <w:rPr>
          <w:b/>
        </w:rPr>
        <w:t xml:space="preserve">7. </w:t>
      </w:r>
      <w:r>
        <w:t>Федеральный список кандидатов, выдвинутый политической партией, заверяется подписью руководителя политической партии и печатью политической партии. При выдвижении федерального списка кандидатов от избирательного блока решение политической партии, вошедшей в избирательный блок, о предложении кандидатур к выдвижению кандидатами от избирательного блока в составе федерального списка кандидатов заверяется подписью руководителя этой политической партии и печатью политической партии, а федеральный список кандидатов, выдвинутый избирательным блоком, - подписями уполномоченных представителей избирательного блока и печатями политических партий, вошедших в избирательный блок. (В редакции Федерального закона от 23.06.2003 № 85-ФЗ)</w:t>
      </w:r>
    </w:p>
    <w:p>
      <w:r>
        <w:rPr>
          <w:b/>
        </w:rPr>
        <w:t xml:space="preserve">8. </w:t>
      </w:r>
      <w:r>
        <w:t>Состав федерального списка кандидатов и порядок размещения в нем кандидатов определяются политической партией, избирательным блоком. Политическая партия, избирательный блок, определяя порядок размещения кандидатов в федеральном списке кандидатов, разбивают его полностью или частично на региональные группы кандидатов, соответствующие субъектам Российской Федерации или группам субъектов Российской Федерации (далее - региональные группы кандидатов), при этом в региональной части федерального списка кандидатов должно быть указано, какому субъекту Российской Федерации или группе субъектов Российской Федерации (с указанием перечня субъектов Российской Федерации) соответствует каждая из региональных групп кандидатов, и название каждой из региональных групп кандидатов, состоящее не более чем из пяти слов. Число региональных групп кандидатов не может быть менее семи. Общефедеральная часть федерального списка кандидатов, в которую внесены кандидаты, не входящие в региональные группы кандидатов, может включать в себя не более 18 кандидатов. Кандидат может упоминаться в федеральном списке кандидатов только один раз</w:t>
      </w:r>
    </w:p>
    <w:p>
      <w:r>
        <w:rPr>
          <w:b/>
        </w:rPr>
        <w:t xml:space="preserve">9. </w:t>
      </w:r>
      <w:r>
        <w:t>В федеральный список кандидатов могут входить кандидаты, выдвигаемые той же политической партией, тем же избирательным блоком по одномандатным избирательным округам</w:t>
      </w:r>
    </w:p>
    <w:p>
      <w:r>
        <w:rPr>
          <w:b/>
        </w:rPr>
        <w:t xml:space="preserve">10. </w:t>
      </w:r>
      <w:r>
        <w:t>Общее число кандидатов, выдвигаемых политической партией, избирательным блоком по федеральному избирательному округу, не может превышать 270 человек</w:t>
      </w:r>
    </w:p>
    <w:p>
      <w:r>
        <w:rPr>
          <w:b/>
        </w:rPr>
        <w:t xml:space="preserve">5. </w:t>
      </w:r>
      <w:r>
        <w:t>число зарегистрированных участников съезда (конференции)</w:t>
      </w:r>
    </w:p>
    <w:p>
      <w:r>
        <w:rPr>
          <w:b/>
        </w:rPr>
        <w:t xml:space="preserve">5. </w:t>
      </w:r>
      <w:r>
        <w:t>число участников, необходимое для принятия решения в соответствии с уставом политической партии, соглашением о создании избирательного блока</w:t>
      </w:r>
    </w:p>
    <w:p>
      <w:r>
        <w:rPr>
          <w:b/>
        </w:rPr>
        <w:t xml:space="preserve">5. </w:t>
      </w:r>
      <w:r>
        <w:t>решение о выдвижении кандидатов и итоги голосования по этому решению (с приложением федерального списка кандидатов)</w:t>
      </w:r>
    </w:p>
    <w:p>
      <w:r>
        <w:rPr>
          <w:b/>
        </w:rPr>
        <w:t xml:space="preserve">5. </w:t>
      </w:r>
      <w:r>
        <w:t>решение о назначении уполномоченных представителей политической партии, избирательного блока</w:t>
      </w:r>
    </w:p>
    <w:p>
      <w:r>
        <w:rPr>
          <w:b/>
        </w:rPr>
        <w:t xml:space="preserve">5. </w:t>
      </w:r>
      <w:r>
        <w:t>дата принятия решения</w:t>
      </w:r>
    </w:p>
    <w:p>
      <w:r>
        <w:rPr>
          <w:b/>
        </w:rPr>
        <w:t>Статья 41. Представление списков кандидатов и иных избирательных документов политических партий, избирательных блоков в Центральную избирательную комиссию Российской Федерации. Представление документов кандидатов, выдвинутых политическими партиями, избирательными блоками по одномандатным избирательным округам, в окружные избирательные комиссии</w:t>
      </w:r>
    </w:p>
    <w:p>
      <w:r>
        <w:rPr>
          <w:b/>
        </w:rPr>
        <w:t xml:space="preserve">1. </w:t>
      </w:r>
      <w:r>
        <w:t>Федеральный список кандидатов и список кандидатов, выдвинутых политической партией, избирательным блоком по одномандатным избирательным округам, представляются уполномоченным представителем политической партии, избирательного блока в Центральную избирательную комиссию Российской Федерации не позднее чем через 30 дней после официального опубликования (публикации) решения о назначении выборов. В этих списках указываются фамилия, имя, отчество, дата рождения, образование, наименование субъекта Российской Федерации, район, город, иной населенный пункт, где находится место жительства, основное место работы или службы и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сведения о судимости кандидатов, а также по желанию кандидата его принадлежность не более чем к одному зарегистрированному не позднее чем за один год до дня голосования общественному объединению и статус в нем при условии представления документа, подтверждающего указанные сведения и официально заверенного постоянно действующим руководящим органом соответствующего общественного объединения. Списки кандидатов представляются в Центральную избирательную комиссию Российской Федерации в печатном и машиночитаемом виде по форме, установленной Центральной избирательной комиссией Российской Федерации. (В редакции Федерального закона от 25.07.2006 № 128-ФЗ)</w:t>
      </w:r>
    </w:p>
    <w:p>
      <w:r>
        <w:rPr>
          <w:b/>
        </w:rPr>
        <w:t xml:space="preserve">2. </w:t>
      </w:r>
      <w:r>
        <w:t>Одновременно со списками кандидатов, указанными в пункте 1 настоящей статьи (далее - списки кандидатов), уполномоченный представитель политической партии представляет следующие документы</w:t>
      </w:r>
    </w:p>
    <w:p>
      <w:r>
        <w:rPr>
          <w:b/>
        </w:rPr>
        <w:t xml:space="preserve">3. </w:t>
      </w:r>
      <w:r>
        <w:t>Уполномоченный представитель избирательного блока представляет следующие документы</w:t>
      </w:r>
    </w:p>
    <w:p>
      <w:r>
        <w:rPr>
          <w:b/>
        </w:rPr>
        <w:t xml:space="preserve">4. </w:t>
      </w:r>
      <w:r>
        <w:t>Уполномоченный представитель политической партии, избирательного блока одновременно с указанными в пунктах 1 - 3 настоящей статьи документами представляет</w:t>
      </w:r>
    </w:p>
    <w:p>
      <w:r>
        <w:rPr>
          <w:b/>
        </w:rPr>
        <w:t xml:space="preserve">5. </w:t>
      </w:r>
      <w:r>
        <w:t>Кандидат, выдвинутый политической партией, избирательным блоком, может быть включен в состав только одного федерального списка кандидатов и выдвинут только по одному одномандатному избирательному округу. Кандидат, выдвинутый политической партией, избирательным блоком, не может выдвинуть свою кандидатуру в порядке самовыдвижения</w:t>
      </w:r>
    </w:p>
    <w:p>
      <w:r>
        <w:rPr>
          <w:b/>
        </w:rPr>
        <w:t xml:space="preserve">6. </w:t>
      </w:r>
      <w:r>
        <w:t>Списки кандидатов и прилагаемые к ним документы принимаются Центральной избирательной комиссией Российской Федерации вместе с заверенными уполномоченным представителем политической партии, избирательного блока копиями документа, удостоверяющего личность кандидата, а также документов, подтверждающих указанные в его заявлении о согласии баллотироваться сведения об образовании, основном месте работы или службы, о занимаемой должности (роде занятий), сведения о том, что кандидат является депутатом. Заверенные копии документов представляются в отношении каждого кандидата, включенного в список</w:t>
      </w:r>
    </w:p>
    <w:p>
      <w:r>
        <w:rPr>
          <w:b/>
        </w:rPr>
        <w:t xml:space="preserve">7. </w:t>
      </w:r>
      <w:r>
        <w:t>Центральная избирательная комиссия Российской Федерации в трехдневный срок рассматривает представленные документы и выдает уполномоченному представителю политической партии, избирательного блока заверенную копию федерального списка кандидатов и (или) заверенную копию списка кандидатов, выдвинутых по одномандатным избирательным округам, либо мотивированное решение об отказе в выдаче таковых. Если избирательный блок одновременно представил в Центральную избирательную комиссию Российской Федерации документы для регистрации избирательного блока в порядке, предусмотренном статьей 34 настоящего Федерального закона, и списки кандидатов, Центральная избирательная комиссия Российской Федерации рассматривает все представленные документы не позднее чем в пятидневный срок</w:t>
      </w:r>
    </w:p>
    <w:p>
      <w:r>
        <w:rPr>
          <w:b/>
        </w:rPr>
        <w:t xml:space="preserve">8. </w:t>
      </w:r>
      <w:r>
        <w:t>Основанием для отказа политической партии, избирательному блоку в выдаче заверенных копий списков кандидатов могут служить отсутствие, неполный набор либо ненадлежащее оформление документов, указанных в пунктах 1 - 4 настоящей статьи, нарушения порядка выдвижения кандидатов, установленного статьями 39 и 40 настоящего Федерального закона и пунктом 5 настоящей статьи</w:t>
      </w:r>
    </w:p>
    <w:p>
      <w:r>
        <w:rPr>
          <w:b/>
        </w:rPr>
        <w:t xml:space="preserve">9. </w:t>
      </w:r>
      <w:r>
        <w:t>Отказ в выдаче заверенных копий списков кандидатов может быть обжалован политической партией, избирательным блоком в Верховный Суд Российской Федерации, который обязан рассмотреть жалобу не позднее чем в трехдневный срок</w:t>
      </w:r>
    </w:p>
    <w:p>
      <w:r>
        <w:rPr>
          <w:b/>
        </w:rPr>
        <w:t xml:space="preserve">10. </w:t>
      </w:r>
      <w:r>
        <w:t>После представления в Центральную избирательную комиссию Российской Федерации федерального списка кандидатов, списка кандидатов, выдвинутых по одномандатным избирательным округам, в состав списков и в порядок размещения в них кандидатов не могут быть внесены изменения, за исключением изменений, вызванных выбытием кандидатов либо по их личным заявлениям, либо в связи с отзывом кандидатов политической партией, избирательным блоком, либо в связи со смертью кандидата, либо в связи с обстоятельствами, указанными в пункте 9 статьи 39 настоящего Федерального закона, либо в связи с исключением кандидата из списка кандидатов решением Центральной избирательной комиссии Российской Федерации</w:t>
      </w:r>
    </w:p>
    <w:p>
      <w:r>
        <w:rPr>
          <w:b/>
        </w:rPr>
        <w:t xml:space="preserve">11. </w:t>
      </w:r>
      <w:r>
        <w:t>Центральная избирательная комиссия Российской Федерации направляет копии заверенного списка кандидатов, выдвинутых политической партией, избирательным блоком по одномандатным избирательным округам (заверенные выписки из указанного списка), в соответствующие окружные избирательные комиссии не позднее чем через три дня со дня заверения списка</w:t>
      </w:r>
    </w:p>
    <w:p>
      <w:r>
        <w:rPr>
          <w:b/>
        </w:rPr>
        <w:t xml:space="preserve">12. </w:t>
      </w:r>
      <w:r>
        <w:t>Кандидат, выдвинутый политической партией, избирательным блоком по одномандатному избирательному округу и находящийся в заверенном Центральной избирательной комиссией Российской Федерации списке кандидатов, обязан представить в соответствующую окружную избирательную комиссию свое заявление о согласии баллотироваться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и с иными сведениями о себе, указанными в подпункте 1 пункта 4 настоящей статьи. Кандидат вправе представить в окружную избирательную комиссию также заверенную Центральной избирательной комиссией Российской Федерации копию списка кандидатов, выдвинутых по одномандатным избирательным округам. Представление данных документов считается уведомлением о выдвижении кандидата по одномандатному избирательному округу</w:t>
      </w:r>
    </w:p>
    <w:p>
      <w:r>
        <w:rPr>
          <w:b/>
        </w:rPr>
        <w:t xml:space="preserve">13. </w:t>
      </w:r>
      <w:r>
        <w:t>Вместе с заявлением о согласии баллотироваться кандидат представляет в окружную избирательную комиссию сведения о размере и об источниках своих доходов и имуществе, принадлежащем ему на праве собственности (в том числе совместной собственности), о вкладах в банках, ценных бумагах. Сведения о размере и об источниках доходов представляются в виде копии налоговой декларации гражданина, являющегося кандидатом, за год, предшествующий году назначения выборов (с отметкой налогового органа по месту представления). Если в соответствии с законодательством Российской Федерации гражданин, являющийся кандидатом, не обязан представлять налоговую декларацию, представляется (представляются) справка (справки) о величине его доходов (включая пенсии, пособия, иные выплаты) за год, предшествующий году назначения выборов, от юридических и (или) физических лиц, являющихся налоговыми агентами в соответствии с федеральным законом, от организаций, осуществляющих соответствующие выплаты. Сведения об имуществе, принадлежащем кандидату на праве собственности, а также иные сведения, указанные в настоящем пункте, представляются по форме, установленной в приложении 4 к настоящему Федеральному закону. Если кандидат в течение года, предшествующего году назначения выборов, не получал доходов и (или) не имеет имущества, принадлежащего ему на праве собственности, сведения о которых должны представляться согласно настоящему пункту, это также указывается в заявлении кандидата о согласии баллотироваться</w:t>
      </w:r>
    </w:p>
    <w:p>
      <w:r>
        <w:rPr>
          <w:b/>
        </w:rPr>
        <w:t xml:space="preserve">14. </w:t>
      </w:r>
      <w:r>
        <w:t>Если окружная избирательная комиссия еще не сформирована, указанные в пунктах 12 и 13 настоящей статьи документы представляются в избирательную комиссию субъекта Российской Федерации, которая осуществляет функции окружной избирательной комиссии по работе с представленными документами до ее сформирования. Избирательная комиссия субъекта Российской Федерации передает указанные документы в окружную избирательную комиссию после ее сформирования и назначения ее председателя</w:t>
      </w:r>
    </w:p>
    <w:p>
      <w:r>
        <w:rPr>
          <w:b/>
        </w:rPr>
        <w:t xml:space="preserve">15. </w:t>
      </w:r>
      <w:r>
        <w:t>Уведомление о выдвижении кандидата и прилагаемые к нему документы принимаются окружной избирательной комиссией при предъявлении документа, удостоверяющего личность кандидата (если уведомление представляется иным лицом, - при предъявлении нотариально удостоверенной копии документа, удостоверяющего личность кандидата). Копия документа, удостоверяющего личность кандидата, изготавливается окружной избирательной комиссией в присутствии кандидата, заверяется подписью лица, принявшего уведомление, и прилагается к уведомлению. Кандидат (иное лицо) также предъявляет документы, подтверждающие указанные в заявлении кандидата о согласии баллотироваться сведения об образовании, основном месте работы или службы, о занимаемой должности (роде занятий), сведения о том, что кандидат является депутатом</w:t>
      </w:r>
    </w:p>
    <w:p>
      <w:r>
        <w:rPr>
          <w:b/>
        </w:rPr>
        <w:t xml:space="preserve">16. </w:t>
      </w:r>
      <w:r>
        <w:t>Соответствующая избирательная комиссия обязана выдать письменное подтверждение получения документов, указанных в пунктах 12 и 13 настоящей статьи, лицам, представившим эти документы. Подтверждение выдается незамедлительно после представления документов</w:t>
      </w:r>
    </w:p>
    <w:p>
      <w:r>
        <w:rPr>
          <w:b/>
        </w:rPr>
        <w:t xml:space="preserve">17. </w:t>
      </w:r>
      <w:r>
        <w:t>Центральная избирательная комиссия Российской Федерации обеспечивает оперативную доступность заверенных федеральных списков кандидатов и информации об изменениях в них (в режиме "только чтение") абонентам информационно-телекоммуникационных сетей общего пользования. Окружные избирательные комиссии или избирательные комиссии субъектов Российской Федерации обеспечивают доступ к информации, содержащей сведения о кандидатах, выдвинутых по одномандатным избирательным округам, а также к информации об изменении сведений о кандидатах</w:t>
      </w:r>
    </w:p>
    <w:p>
      <w:r>
        <w:rPr>
          <w:b/>
        </w:rPr>
        <w:t xml:space="preserve">2. </w:t>
      </w:r>
      <w:r>
        <w:t>нотариально удостоверенную копию документа, подтверждающего факт внесения записи о политической партии в единый государственный реестр юридических лиц</w:t>
      </w:r>
    </w:p>
    <w:p>
      <w:r>
        <w:rPr>
          <w:b/>
        </w:rPr>
        <w:t xml:space="preserve">2. </w:t>
      </w:r>
      <w:r>
        <w:t>нотариально удостоверенную копию устава политической партии</w:t>
      </w:r>
    </w:p>
    <w:p>
      <w:r>
        <w:rPr>
          <w:b/>
        </w:rPr>
        <w:t xml:space="preserve">2. </w:t>
      </w:r>
      <w:r>
        <w:t>решение (решения) съезда политической партии о выдвижении списка (списков) кандидатов</w:t>
      </w:r>
    </w:p>
    <w:p>
      <w:r>
        <w:rPr>
          <w:b/>
        </w:rPr>
        <w:t xml:space="preserve">2. </w:t>
      </w:r>
      <w:r>
        <w:t>список уполномоченных представителей политической партии с указанием сведений о них, перечисленных в пункте 3 статьи 36 настоящего Федерального закона</w:t>
      </w:r>
    </w:p>
    <w:p>
      <w:r>
        <w:rPr>
          <w:b/>
        </w:rPr>
        <w:t xml:space="preserve">2. </w:t>
      </w:r>
      <w:r>
        <w:t>оформленные в установленном настоящим Федеральным законом порядке доверенности уполномоченных представителей политической партии по финансовым вопросам</w:t>
      </w:r>
    </w:p>
    <w:p>
      <w:r>
        <w:rPr>
          <w:b/>
        </w:rPr>
        <w:t xml:space="preserve">3. </w:t>
      </w:r>
      <w:r>
        <w:t>протоколы съездов (конференций) политических партий, вошедших в избирательный блок, с решениями о кандидатурах, предложенных к выдвижению кандидатами от избирательного блока; (В редакции Федерального закона от 23.06.2003 № 85-ФЗ) 2) решение (решения) съезда (конференции) представителей политических партий, вошедших в избирательный блок, о выдвижении списка (списков) кандидатов избирательным блоком; (В редакции Федерального закона от 23.06.2003 № 85-ФЗ) 3) список уполномоченных представителей избирательного блока с указанием сведений о них, перечисленных в пункте 3 статьи 36 настоящего Федерального закона</w:t>
      </w:r>
    </w:p>
    <w:p>
      <w:r>
        <w:rPr>
          <w:b/>
        </w:rPr>
        <w:t xml:space="preserve">3. </w:t>
      </w:r>
      <w:r>
        <w:t>оформленные в установленном настоящим Федеральным законом порядке доверенности уполномоченных представителей избирательного блока по финансовым вопросам</w:t>
      </w:r>
    </w:p>
    <w:p>
      <w:r>
        <w:rPr>
          <w:b/>
        </w:rPr>
        <w:t xml:space="preserve">4. </w:t>
      </w:r>
      <w:r>
        <w:t>в отношении каждого из кандидатов - заявление кандидата о согласии баллотироваться по соответствующему избирательному округу с обязательством в случае избрания прекратить деятельность, несовместимую со статусом депутата Государственной Думы. В этом заявлении указываются сведения биографического характера: фамилия, имя, отчество, дата и место рождения, адрес места жительства, гражданство, образование, основное место работы или службы и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вид, серия, номер, дата выдачи документа, удостоверяющего личность и содержащего сведения о гражданстве и об адресе места жительства, наименование или код органа, выдавшего данный документ. Кандидат вправе указать в заявлении о согласии баллотироваться свою принадлежность не более чем к одной политической партии, зарегистрированной в установленном федеральным законом порядке, либо к иному общественному объединению, зарегистрированному не позднее чем за один год до дня голосования в установленном законом порядке, и свой статус в данном общественном объединении при условии представления документа, подтверждающего указанные сведения и официально заверенного постоянно действующим руководящим органом соответствующего общественного объединения. При этом кандидат согласует с указанным общественным объединением и с Центральной избирательной комиссией Российской Федерации краткое (состоящее не более чем из семи слов) наименование данного общественного объединения. В случае наличия у кандидата неснятой и непогашенной судимости в заявлении также должны указываться сведения о судимости кандидата; (В редакции Федерального закона от 25.07.2006 № 128-ФЗ) 2) в отношении кандидатов, включенных в федеральный список кандидатов, -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Сведения о размере и об источниках доходов представляются в виде копии налоговой декларации гражданина, являющегося кандидатом, за год, предшествующий году назначения выборов (с отметкой налогового органа по месту представления). Если в соответствии с законодательством Российской Федерации гражданин, являющийся кандидатом, не обязан представлять налоговую декларацию, представляется (представляются) справка (справки) о величине его доходов (включая пенсии, пособия, иные выплаты) за год, предшествующий году назначения выборов, от юридических и (или) физических лиц, являющихся налоговыми агентами в соответствии с федеральным законом, от организаций, осуществляющих соответствующие выплаты. Сведения об имуществе, принадлежащем кандидату на праве собственности, а также иные сведения, указанные в настоящем пункте, представляются по форме, установленной в приложении 4 к настоящему Федеральному закону. Если кандидат в течение года, предшествующего году назначения выборов, не получал доходов и (или) не имеет имущества, принадлежащего ему на праве собственности, сведения о которых должны представляться согласно настоящему пункту, это также указывается в заявлении кандидата о согласии баллотироваться</w:t>
      </w:r>
    </w:p>
    <w:p>
      <w:r>
        <w:rPr>
          <w:b/>
        </w:rPr>
        <w:t>Статья 42. Сбор подписей в поддержку кандидата, выдвинутого в порядке самовыдвижения</w:t>
      </w:r>
    </w:p>
    <w:p>
      <w:r>
        <w:rPr>
          <w:b/>
        </w:rPr>
        <w:t xml:space="preserve">1. </w:t>
      </w:r>
      <w:r>
        <w:t>Сбор подписей в поддержку кандидата, выдвинутого в порядке самовыдвижения, начинается со дня, следующего за днем уведомления соответствующей окружной избирательной комиссии (избирательной комиссии субъекта Российской Федерации) в порядке, установленном статьей 38 настоящего Федерального закона</w:t>
      </w:r>
    </w:p>
    <w:p>
      <w:r>
        <w:rPr>
          <w:b/>
        </w:rPr>
        <w:t xml:space="preserve">2. </w:t>
      </w:r>
      <w:r>
        <w:t>Если в поддержку кандидата собираются подписи избирателей, то их должно быть собрано не менее 1 процента от общего числа избирателей, зарегистрированных на территории соответствующего избирательного округа, а если в избирательном округе менее 100 тысяч избирателей, - не менее одной тысячи подписей. В случае проведения досрочных выборов в поддержку кандидата должно быть собрано соответственно не менее 0,5 процента и не менее 500 подписей избирателей</w:t>
      </w:r>
    </w:p>
    <w:p>
      <w:r>
        <w:rPr>
          <w:b/>
        </w:rPr>
        <w:t xml:space="preserve">3. </w:t>
      </w:r>
      <w:r>
        <w:t>Подписные листы изготавливаются за счет средств соответствующего избирательного фонда по форме, установленной в приложении 1 к настоящему Федеральному закону. В каждом подписном листе указываются фамилия, имя, отчество, дата рождения, основное место работы или службы и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наименование субъекта Российской Федерации, район, город, иной населенный пункт, где находится место жительства кандидата, и наименование избирательного округа, в котором он выдвигается. В случае наличия у кандидата неснятой и непогашенной судимости в подписном листе должны указываться сведения о судимости кандидата. (В редакции Федерального закона от 25.07.2006 № 128-ФЗ)</w:t>
      </w:r>
    </w:p>
    <w:p>
      <w:r>
        <w:rPr>
          <w:b/>
        </w:rPr>
        <w:t xml:space="preserve">4. </w:t>
      </w:r>
      <w:r>
        <w:t>В подписном листе указываются также сведения о принадлежности кандидата к общественному объединению, если о членстве в нем он указал в заявлении о согласии баллотироваться в соответствии с пунктом 8 статьи 38 настоящего Федерального закона, и о его статусе в этом общественном объединении</w:t>
      </w:r>
    </w:p>
    <w:p>
      <w:r>
        <w:rPr>
          <w:b/>
        </w:rPr>
        <w:t xml:space="preserve">5. </w:t>
      </w:r>
      <w:r>
        <w:t>Подписи могут собираться только среди избирателей того избирательного округа, в котором выдвинут кандидат</w:t>
      </w:r>
    </w:p>
    <w:p>
      <w:r>
        <w:rPr>
          <w:b/>
        </w:rPr>
        <w:t>Статья 43. Сбор подписей в поддержку кандидатов, федерального списка кандидатов, выдвинутых политической партией, избирательным блоком</w:t>
      </w:r>
    </w:p>
    <w:p>
      <w:r>
        <w:rPr>
          <w:b/>
        </w:rPr>
        <w:t xml:space="preserve">1. </w:t>
      </w:r>
      <w:r>
        <w:t>Если политическая партия, избирательный блок, выдвинувшие кандидатов по одномандатным избирательным округам, осуществляют в поддержку кандидата сбор подписей избирателей того избирательного округа, в котором выдвинут кандидат, то в поддержку каждого кандидата должны быть собраны подписи не менее 1 процента избирателей от общего числа избирателей, зарегистрированных на территории соответствующего избирательного округа, а если в избирательном округе менее 100 тысяч избирателей, - не менее одной тысячи подписей. В случае проведения досрочных выборов в поддержку кандидата должно быть собрано соответственно не менее 0,5 процента и не менее 500 подписей избирателей</w:t>
      </w:r>
    </w:p>
    <w:p>
      <w:r>
        <w:rPr>
          <w:b/>
        </w:rPr>
        <w:t xml:space="preserve">2. </w:t>
      </w:r>
      <w:r>
        <w:t>Если политическая партия, избирательный блок, выдвинувшие федеральный список кандидатов, собирают в его поддержку подписи избирателей, то они обязаны собрать не менее 200 тысяч подписей избирателей, при этом на один субъект Российской Федерации должно приходиться не более 14 тысяч из необходимого для регистрации количества подписей. В случае проведения досрочных выборов указанное количество подписей сокращается вдвое</w:t>
      </w:r>
    </w:p>
    <w:p>
      <w:r>
        <w:rPr>
          <w:b/>
        </w:rPr>
        <w:t xml:space="preserve">3. </w:t>
      </w:r>
      <w:r>
        <w:t>Политическая партия, избирательный блок вправе начать сбор подписей избирателей в поддержку выдвижения федерального списка кандидатов со дня, следующего за днем заверения Центральной избирательной комиссией Российской Федерации копии этого списка кандидатов. До заверения копии федерального списка кандидатов сбор подписей не допускается. Сбор подписей в поддержку кандидата, выдвинутого политической партией, избирательным блоком по одномандатному избирательному округу, начинается со дня представления в окружную избирательную комиссию либо в избирательную комиссию субъекта Российской Федерации документов и сведений, указанных в пунктах 12 и 13 статьи 41 настоящего Федерального закона</w:t>
      </w:r>
    </w:p>
    <w:p>
      <w:r>
        <w:rPr>
          <w:b/>
        </w:rPr>
        <w:t xml:space="preserve">4. </w:t>
      </w:r>
      <w:r>
        <w:t>Подписные листы изготавливаются за счет соответствующего избирательного фонда по форме, установленной приложениями 2 и 3 к настоящему Федеральному закону</w:t>
      </w:r>
    </w:p>
    <w:p>
      <w:r>
        <w:rPr>
          <w:b/>
        </w:rPr>
        <w:t xml:space="preserve">5. </w:t>
      </w:r>
      <w:r>
        <w:t>При сборе подписей в поддержку выдвижения федерального списка кандидатов в каждом подписном листе указываются фамилия, имя, отчество, дата рождения, основное место работы или службы, занимаемая должность (в случае отсутствия основного места работы или службы - род занятий), наименование субъекта Российской Федерации, район, город, иной населенный пункт, где находится место жительства первых трех кандидатов, возглавляющих общефедеральную часть федерального списка кандидатов, а также трех кандидатов, возглавляющих региональную группу кандидатов, относящуюся к субъекту Российской Федерации (группе субъектов Российской Федерации), в котором (в которых) осуществляется сбор подписей. В случае наличия у кого-либо из указанных кандидатов неснятой и непогашенной судимости в подписном листе должны указываться сведения о судимости кандидата. Если кандидат, сведения о котором содержатся в подписном листе, является депутатом и осуществляет свои полномочия на непостоянной основе, по желанию кандидата в подписном листе могут указываться сведения об этом с указанием наименования соответствующего представительного органа. По желанию кандидата, сведения о котором содержатся в подписном листе, в нем могут также указываться сведения о его принадлежности к общественному объединению, если это указано в его заявлении о согласии баллотироваться в соответствии с пунктом 4 статьи 41 настоящего Федерального закона, и о его статусе в этом общественном объединении. В каждом подписном листе также должно быть указано наименование субъекта Российской Федерации, в котором осуществляется сбор подписей. По требованию избирателя лицо, осуществляющее сбор подписей в поддержку выдвижения федерального списка кандидатов, обязано предъявить копию заверенного Центральной избирательной комиссией Российской Федерации федерального списка кандидатов. (В редакции Федерального закона от 25.07.2006 № 128-ФЗ)</w:t>
      </w:r>
    </w:p>
    <w:p>
      <w:r>
        <w:rPr>
          <w:b/>
        </w:rPr>
        <w:t xml:space="preserve">6. </w:t>
      </w:r>
      <w:r>
        <w:t>Если сбор подписей осуществляется в поддержку кандидата, выдвинутого политической партией, избирательным блоком по одномандатному избирательному округу, в подписном листе указываются перечисленные в пункте 5 настоящей статьи сведения о кандидате, а также о том, какая политическая партия, какой избирательный блок выдвинули этого кандидата</w:t>
      </w:r>
    </w:p>
    <w:p>
      <w:r>
        <w:rPr>
          <w:b/>
        </w:rPr>
        <w:t>Статья 44. Порядок сбора подписей избирателей в поддержку выдвижения кандидата, федерального списка кандидатов и оформления подписных листов</w:t>
      </w:r>
    </w:p>
    <w:p>
      <w:r>
        <w:rPr>
          <w:b/>
        </w:rPr>
        <w:t xml:space="preserve">1. </w:t>
      </w:r>
      <w:r>
        <w:t>Участие органов государственной власти, органов местного самоуправления, органов управления организаций всех форм собственности, учреждений, членов избирательных комиссий с правом решающего голоса в сборе подписей не допускается. Запрещается в процессе сбора подписей принуждать избирателей ставить свои подписи и вознаграждать их за это в любой форме, а также осуществлять сбор подписей на рабочих местах, в процессе и местах выдачи заработной платы, пенсий, пособий, стипендий, иных социальных выплат</w:t>
      </w:r>
    </w:p>
    <w:p>
      <w:r>
        <w:rPr>
          <w:b/>
        </w:rPr>
        <w:t xml:space="preserve">2. </w:t>
      </w:r>
      <w:r>
        <w:t>Право сбора подписей избирателей принадлежит дееспособному гражданину Российской Федерации, достигшему к моменту сбора подписей возраста 18 лет. Кандидат, политическая партия, избирательный блок могут заключать с лицом, осуществляющим сбор подписей избирателей, договор о сборе подписей. Оплата данной работы осуществляется только через избирательный фонд кандидата, политической партии, избирательного блока</w:t>
      </w:r>
    </w:p>
    <w:p>
      <w:r>
        <w:rPr>
          <w:b/>
        </w:rPr>
        <w:t xml:space="preserve">3. </w:t>
      </w:r>
      <w:r>
        <w:t>Сбор подписей избирателей в поддержку выдвижения кандидатов, федеральных списков кандидатов может осуществляться по месту учебы, жительства, а также в других местах, где проведение предвыборной агитации и сбор подписей не запрещены федеральным законом</w:t>
      </w:r>
    </w:p>
    <w:p>
      <w:r>
        <w:rPr>
          <w:b/>
        </w:rPr>
        <w:t xml:space="preserve">4. </w:t>
      </w:r>
      <w:r>
        <w:t>Избиратель вправе ставить подпись в поддержку выдвижения различных кандидатов (федеральных списков кандидатов), но только один раз в поддержку выдвижения одного и того же кандидата (федерального списка кандидатов). Избиратель в подписном листе ставит свою подпись и дату ее внесения, указывает свои фамилию, имя, отчество, год рождения (в возрасте 18 лет на день голосования - дополнительно день и месяц рождения), серию и номер паспорта или документа, заменяющего паспорт гражданина, а также адрес места жительства, указанный в паспорте или документе, заменяющем паспорт гражданина, содержащем сведения об адресе места жительства. Подпись в поддержку выдвижения кандидата, федерального списка кандидатов и дату ее внесения избиратель ставит собственноручно.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в поддержку выдвижения кандидата, федерального списка кандидатов. Указанные данные вносятся только от руки</w:t>
      </w:r>
    </w:p>
    <w:p>
      <w:r>
        <w:rPr>
          <w:b/>
        </w:rPr>
        <w:t xml:space="preserve">5. </w:t>
      </w:r>
      <w:r>
        <w:t>При сборе подписей избирателей в поддержку выдвижения кандидата, федерального списка кандидатов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заверительные подписи ставятся на оборотной стороне подписного листа</w:t>
      </w:r>
    </w:p>
    <w:p>
      <w:r>
        <w:rPr>
          <w:b/>
        </w:rPr>
        <w:t xml:space="preserve">6. </w:t>
      </w:r>
      <w:r>
        <w:t>При сборе подписей избирателей в поддержку кандидата, выдвинутого по одномандатному избирательному округу, подписной лист заверяется лицом, осуществлявшим сбор подписей, которое собственноручно указывает свои фамилию, имя, отчество, серию, номер и дату выдачи паспорта или документа, заменяющего паспорт гражданина, с указанием наименования или кода выдавшего его органа, а также адрес места жительства, ставит свою подпись и дату ее внесения, и кандидатом, который напротив своих фамилии, имени, отчества собственноручно ставит свою подпись и дату ее внесения</w:t>
      </w:r>
    </w:p>
    <w:p>
      <w:r>
        <w:rPr>
          <w:b/>
        </w:rPr>
        <w:t xml:space="preserve">7. </w:t>
      </w:r>
      <w:r>
        <w:t>При сборе подписей в поддержку выдвижения федерального списка кандидатов подписной лист заверяется лицом, осуществлявшим сбор подписей, которое собственноручно указывает свои фамилию, имя, отчество, адрес места жительства, серию, номер и дату выдачи паспорта или документа, заменяющего паспорт гражданина, с указанием наименования или кода выдавшего его органа, ставит свою подпись и дату ее внесения, и уполномоченным представителем политической партии, избирательного блока, который напротив своих фамилии, имени, отчества собственноручно ставит свою подпись и дату ее внесения</w:t>
      </w:r>
    </w:p>
    <w:p>
      <w:r>
        <w:rPr>
          <w:b/>
        </w:rPr>
        <w:t xml:space="preserve">8. </w:t>
      </w:r>
      <w:r>
        <w:t>После окончания сбора подписей избирателей в поддержку федерального списка кандидатов уполномоченные представители политической партии, избирательного блока подсчитывают количество собранных подписей по каждому субъекту Российской Федерации, где осуществлялся их сбор, а также общее количество подписей избирателей. По результатам подсчета составляется протокол об итогах сбора подписей избирателей, который подписывается уполномоченными представителями политической партии, избирательного блока</w:t>
      </w:r>
    </w:p>
    <w:p>
      <w:r>
        <w:rPr>
          <w:b/>
        </w:rPr>
        <w:t xml:space="preserve">9. </w:t>
      </w:r>
      <w:r>
        <w:t>Кандидат или уполномоченные представители политической партии, избирательного блока подсчитывают количество подписей избирателей, собранных в поддержку кандидата, выдвинутого по одномандатному избирательному округу, составляют и подписывают протокол об итогах сбора подписей избирателей</w:t>
      </w:r>
    </w:p>
    <w:p>
      <w:r>
        <w:rPr>
          <w:b/>
        </w:rPr>
        <w:t xml:space="preserve">10. </w:t>
      </w:r>
      <w:r>
        <w:t>Количество подписей избирателей, содержащихся в подписных листах, представляемых в избирательные комиссии, может превышать установленное настоящим Федеральным законом необходимое для регистрации количество подписей, но не более чем на 25 процентов</w:t>
      </w:r>
    </w:p>
    <w:p>
      <w:r>
        <w:rPr>
          <w:b/>
        </w:rPr>
        <w:t xml:space="preserve">11. </w:t>
      </w:r>
      <w:r>
        <w:t>Подписные листы, представляемые в соответствующие избирательные комиссии, должны быть сброшюрованы и пронумерованы. При этом подписные листы в поддержку выдвижения федерального списка кандидатов должны быть сброшюрованы в виде папок по субъектам Российской Федерации, где осуществлялся сбор подписей избирателей</w:t>
      </w:r>
    </w:p>
    <w:p>
      <w:r>
        <w:rPr>
          <w:b/>
        </w:rPr>
        <w:t>Статья 45. Представление избирательных документов для регистрации кандидатов, федеральных списков кандидатов</w:t>
      </w:r>
    </w:p>
    <w:p>
      <w:r>
        <w:rPr>
          <w:b/>
        </w:rPr>
        <w:t xml:space="preserve">1. </w:t>
      </w:r>
      <w:r>
        <w:t>Для регистрации кандидата, выдвинутого по одномандатному избирательному округу, кандидат либо уполномоченный представитель политической партии, избирательного блока не ранее чем за 75 дней и не позднее чем за 45 дней до дня голосования до 18 часов по местному времени представляет в соответствующую окружную избирательную комиссию следующие избирательные документы</w:t>
      </w:r>
    </w:p>
    <w:p>
      <w:r>
        <w:rPr>
          <w:b/>
        </w:rPr>
        <w:t xml:space="preserve">2. </w:t>
      </w:r>
      <w:r>
        <w:t>Для регистрации федерального списка кандидатов уполномоченный представитель политической партии, избирательного блока не ранее чем за 75 дней и не позднее чем за 45 дней до дня голосования до 18 часов по московскому времени представляет в Центральную избирательную комиссию Российской Федерации следующие избирательные документы</w:t>
      </w:r>
    </w:p>
    <w:p>
      <w:r>
        <w:rPr>
          <w:b/>
        </w:rPr>
        <w:t xml:space="preserve">3. </w:t>
      </w:r>
      <w:r>
        <w:t>При приеме избирательных документов избирательные комиссии заверяют каждую папку с подписными листами печатью избирательной комиссии, проверяют соответствие количества представленных подписных листов количеству, указанному в протоколе об итогах сбора подписей избирателей, а затем выдают кандидату или уполномоченному представителю политической партии, избирательного блока подтверждение в письменной форме о приеме подписных листов с указанием количества принятых подписных листов и заявленного количества подписей, даты и времени приема подписных листов. Соответствующая избирательная комиссия не вправе ограничивать доступ кандидата, уполномоченного представителя политической партии, избирательного блока в занимаемое ею помещение или отказывать указанным лицам в приеме избирательных документов, необходимых для регистрации, в случае, если документы доставлены до истечения указанного в пунктах 1 и 2 настоящей статьи времени, за исключением случаев, указанных в пункте 4 настоящей статьи</w:t>
      </w:r>
    </w:p>
    <w:p>
      <w:r>
        <w:rPr>
          <w:b/>
        </w:rPr>
        <w:t xml:space="preserve">4. </w:t>
      </w:r>
      <w:r>
        <w:t>Если к моменту представления в соответствующую избирательную комиссию документов для регистрации кандидата, федерального списка кандидатов на ее специальный счет этими кандидатом, политической партией, избирательным блоком, выдвинувшими данный список кандидатов, перечислен избирательный залог, а затем представлены подписные листы с подписями избирателей, то соответствующая избирательная комиссия производит проверку представленных подписей. В случае регистрации кандидата, федерального списка кандидатов по представленным подписям избирателей соответствующая избирательная комиссия в течение 10 дней перечисляет избирательный залог на специальный счет соответствующим кандидату, политической партии, избирательному блоку</w:t>
      </w:r>
    </w:p>
    <w:p>
      <w:r>
        <w:rPr>
          <w:b/>
        </w:rPr>
        <w:t xml:space="preserve">5. </w:t>
      </w:r>
      <w:r>
        <w:t>Кандидат вправе не собирать подписи в поддержку своего выдвижения, а политическая партия, избирательный блок в поддержку выдвижения кандидата, федерального списка кандидатов, а также не представлять в избирательную комиссию собранные подписи. В этом случае регистрация кандидата, федерального списка кандидатов может производиться соответствующей избирательной комиссией на основании избирательного залога - денежных средств, внесенных: кандидатом - на специальный счет избирательной комиссии субъекта Российской Федерации, а политической партией, избирательным блоком - на специальный счет Центральной избирательной комиссии Российской Федерации. Указанные счета открываются в филиалах Сберегательного банка Российской Федерации. Внесение избирательного залога кандидатом, политической партией, избирательным блоком должно сопровождаться представлением ими в соответствующую избирательную комиссию копии платежного документа о перечислении средств избирательного залога с отметкой Сберегательного банка Российской Федерации о принятии к исполнению, а также других документов, необходимых для регистрации кандидата, федерального списка кандидатов, указанных соответственно в пунктах 1 и 2 настоящей статьи и не связанных со сбором подписей избирателей. Размер избирательного залога и порядок его внесения устанавливаются статьей 68 настоящего Федерального закона</w:t>
      </w:r>
    </w:p>
    <w:p>
      <w:r>
        <w:rPr>
          <w:b/>
        </w:rPr>
        <w:t xml:space="preserve">6. </w:t>
      </w:r>
      <w:r>
        <w:t>Представление в окружные избирательные комиссии подписей избирателей, внесение избирательного залога для регистрации кандидатов, выдвинутых политической партией, избирательным блоком по одномандатным избирательным округам, не требуется, если федеральный список кандидатов, выдвинутый этими политической партией, избирательным блоком, зарегистрирован на основании представленных подписей избирателей</w:t>
      </w:r>
    </w:p>
    <w:p>
      <w:r>
        <w:rPr>
          <w:b/>
        </w:rPr>
        <w:t xml:space="preserve">7. </w:t>
      </w:r>
      <w:r>
        <w:t>Представление в окружные избирательные комиссии подписей избирателей, внесение избирательного залога для регистрации кандидатов, выдвинутых политической партией, избирательным блоком по одномандатным избирательным округам, не требуется, если федеральный список кандидатов, выдвинутый этой политической партией, избирательным блоком, состоявшим из тех же политических партий, что и данный избирательный блок, был допущен к распределению депутатских мандатов. (В редакции Федерального закона от 23.06.2003 № 85-ФЗ)</w:t>
      </w:r>
    </w:p>
    <w:p>
      <w:r>
        <w:rPr>
          <w:b/>
        </w:rPr>
        <w:t xml:space="preserve">8. </w:t>
      </w:r>
      <w:r>
        <w:t>Представление в Центральную избирательную комиссию Российской Федерации подписей избирателей, внесение избирательного залога для регистрации федерального списка кандидатов, выдвинутого политической партией, избирательным блоком, не требуется, если федеральный список кандидатов, выдвинутый этой политической партией, избирательным блоком, состоявшим из тех же политических партий, что и данный избирательный блок, был допущен к распределению депутатских мандатов. (В редакции Федерального закона от 23.06.2003 № 85-ФЗ)</w:t>
      </w:r>
    </w:p>
    <w:p>
      <w:r>
        <w:rPr>
          <w:b/>
        </w:rPr>
        <w:t xml:space="preserve">1. </w:t>
      </w:r>
      <w:r>
        <w:t>подписные листы с подписями избирателей, собранными в поддержку выдвижения кандидата (если в поддержку выдвижения кандидата осуществлялся сбор подписей)</w:t>
      </w:r>
    </w:p>
    <w:p>
      <w:r>
        <w:rPr>
          <w:b/>
        </w:rPr>
        <w:t xml:space="preserve">1. </w:t>
      </w:r>
      <w:r>
        <w:t>протокол об итогах сбора подписей избирателей на бумажном носителе в двух экземплярах по форме, установленной Центральной избирательной комиссией Российской Федерации (если в поддержку выдвижения кандидата осуществлялся сбор подписей)</w:t>
      </w:r>
    </w:p>
    <w:p>
      <w:r>
        <w:rPr>
          <w:b/>
        </w:rPr>
        <w:t xml:space="preserve">1. </w:t>
      </w:r>
      <w:r>
        <w:t>сведения об изменениях в данных о кандидате, ранее представленных в соответствии с пунктами 7 и 8 статьи 38, пунктами 12 и 13 статьи 41 настоящего Федерального закона</w:t>
      </w:r>
    </w:p>
    <w:p>
      <w:r>
        <w:rPr>
          <w:b/>
        </w:rPr>
        <w:t xml:space="preserve">1. </w:t>
      </w:r>
      <w:r>
        <w:t>первый финансовый отчет кандидата</w:t>
      </w:r>
    </w:p>
    <w:p>
      <w:r>
        <w:rPr>
          <w:b/>
        </w:rPr>
        <w:t xml:space="preserve">2. </w:t>
      </w:r>
      <w:r>
        <w:t>подписные листы с подписями избирателей, собранными в поддержку выдвижения федерального списка кандидатов (если в поддержку выдвижения федерального списка кандидатов осуществлялся сбор подписей)</w:t>
      </w:r>
    </w:p>
    <w:p>
      <w:r>
        <w:rPr>
          <w:b/>
        </w:rPr>
        <w:t xml:space="preserve">2. </w:t>
      </w:r>
      <w:r>
        <w:t>протокол об итогах сбора подписей избирателей на бумажном носителе в двух экземплярах и в машиночитаемом виде по форме, установленной Центральной избирательной комиссией Российской Федерации (если в поддержку выдвижения федерального списка кандидатов осуществлялся сбор подписей)</w:t>
      </w:r>
    </w:p>
    <w:p>
      <w:r>
        <w:rPr>
          <w:b/>
        </w:rPr>
        <w:t xml:space="preserve">2. </w:t>
      </w:r>
      <w:r>
        <w:t>сведения об изменениях, происшедших в федеральном списке кандидатов после заверения его копии, и изменениях в данных о каждом кандидате из федерального списка кандидатов, ранее представленных в соответствии с пунктами 1 и 4 статьи 41 настоящего Федерального закона</w:t>
      </w:r>
    </w:p>
    <w:p>
      <w:r>
        <w:rPr>
          <w:b/>
        </w:rPr>
        <w:t xml:space="preserve">2. </w:t>
      </w:r>
      <w:r>
        <w:t>первый финансовый отчет политической партии, избирательного блока</w:t>
      </w:r>
    </w:p>
    <w:p>
      <w:r>
        <w:rPr>
          <w:b/>
        </w:rPr>
        <w:t>Статья 46. Проверка избирательными комиссиями достоверности данных, содержащихся в подписных листах, и сведений, представленных кандидатами, политическими партиями, избирательными блоками</w:t>
      </w:r>
    </w:p>
    <w:p>
      <w:r>
        <w:rPr>
          <w:b/>
        </w:rPr>
        <w:t xml:space="preserve">1. </w:t>
      </w:r>
      <w:r>
        <w:t>Центральная избирательная комиссия Российской Федерации проверяет соблюдение порядка выдвижения федерального списка кандидатов, предусмотренного настоящим Федеральным законом, каждой политической партией, каждым избирательным блоком, представившими установленные настоящим Федеральным законом документы. Если политической партией, избирательным блоком представлены подписные листы с подписями избирателей, собранными в поддержку выдвижения федерального списка кандидатов, Центральная избирательная комиссия Российской Федерации проверяет соблюдение порядка сбора подписей, оформления подписных листов, достоверность сведений об избирателях и подписей избирателей, содержащихся в этих подписных листах. Центральная избирательная комиссия Российской Федерации вправе проверить достоверность биографических и иных сведений, представленных кандидатом, политической партией, избирательным блоком в соответствии с настоящим Федеральным законом</w:t>
      </w:r>
    </w:p>
    <w:p>
      <w:r>
        <w:rPr>
          <w:b/>
        </w:rPr>
        <w:t xml:space="preserve">2. </w:t>
      </w:r>
      <w:r>
        <w:t>Соответствующая окружная избирательная комиссия проверяет соответствие порядка выдвижения кандидата требованиям настоящего Федерального закона. Если кандидатом, политической партией, избирательным блоком представлены подписные листы с подписями избирателей, собранными в поддержку выдвижения кандидата, окружная избирательная комиссия проверяет соблюдение порядка сбора подписей, оформления подписных листов, достоверность сведений об избирателях и подписей избирателей, содержащихся в этих подписных листах. Окружная избирательная комиссия вправе проверить достоверность биографических и иных сведений, представленных кандидатом, политической партией, избирательным блоком, избирателем в соответствии с настоящим Федеральным законом</w:t>
      </w:r>
    </w:p>
    <w:p>
      <w:r>
        <w:rPr>
          <w:b/>
        </w:rPr>
        <w:t xml:space="preserve">3. </w:t>
      </w:r>
      <w:r>
        <w:t>Избирательная комиссия обязана обратиться с представлением о проверке достоверности данных и сведений, представляемых в соответствии с настоящим Федеральным законом, в соответствующие органы, которые обязаны в течение десяти дней, а за десять и менее дней до дня голосования - в срок, установленный избирательной комиссией, сообщить избирательной комиссии о результатах проверки</w:t>
      </w:r>
    </w:p>
    <w:p>
      <w:r>
        <w:rPr>
          <w:b/>
        </w:rPr>
        <w:t xml:space="preserve">4. </w:t>
      </w:r>
      <w:r>
        <w:t>Соответствующая избирательная комиссия для проведения проверки соблюдения порядка сбора подписей, оформления подписных листов, достоверности сведений об избирателях и подписей избирателей, содержащихся в этих подписных листах, может своим решением создавать рабочие группы из числа членов избирательной комиссии, работников аппарата избирательной комиссии, привлеченных специалистов. К такой проверке могут привлекаться члены нижестоящих избирательных комиссий, эксперты из числа специалистов органов внутренних дел Российской Федерации, органов юстиции Российской Федерации, военных комиссариатов, а также специализированных учреждений и организаций, осуществляющих учет населения Российской Федерации. Их заключения могут служить основанием для признания недостоверными данных, содержащихся в подписных листах. Для установления достоверности данных, содержащихся в подписных листах, избирательные комиссии вправе использовать Государственную систему регистрации (учета) избирателей, участников референдума</w:t>
      </w:r>
    </w:p>
    <w:p>
      <w:r>
        <w:rPr>
          <w:b/>
        </w:rPr>
        <w:t xml:space="preserve">5. </w:t>
      </w:r>
      <w:r>
        <w:t>Проверке подлежит не менее 20 процентов от необходимого для регистрации количества подписей в поддержку выдвижения каждого кандидата, федерального списка кандидатов и соответствующих им данных об избирателях, поставивших подписи. Для первоначальной проверки отбирается одинаковое количество подписей, собранных соответственно в поддержку выдвижения каждого кандидата, федерального списка кандидатов. Если необходимое для регистрации количество подписей не превышает одну тысячу подписей, проверке подлежат все подписи. Подписные листы для выборочной проверки отбираются посредством случайной выборки (жребия). Процедура проведения случайной выборки определяется соответствующей избирательной комиссией. При проведении жеребьевки и при проверке подписных листов в окружной избирательной комиссии вправе присутствовать кандидаты, выдвинутые по соответствующему избирательному округу, или их доверенные лица, уполномоченные представители политических партий, избирательных блоков, выдвинувших кандидатов по одномандатному избирательному округу, а в Центральной избирательной комиссии Российской Федерации - уполномоченные представители политических партий, избирательных блоков, выдвинувших федеральные списки кандидатов. О времени проведения соответствующих жеребьевки и проверки подписных листов должны извещаться представившие установленное для регистрации кандидата, федерального списка кандидатов количество подписей кандидат, уполномоченный представитель политической партии, избирательного блока, выдвинувших федеральный список кандидатов. Избирательная комиссия не вправе отказать в присутствии при проверке иным лицам, направленным кандидатом, политической партией, избирательным блоком. Проверке подлежат все подписи, содержащиеся в подписных листах, отобранных для проверки</w:t>
      </w:r>
    </w:p>
    <w:p>
      <w:r>
        <w:rPr>
          <w:b/>
        </w:rPr>
        <w:t xml:space="preserve">6. </w:t>
      </w:r>
      <w:r>
        <w:t>По результатам проверки достоверности данных, содержащихся в подписных листах, подпись избирателя может быть признана достоверной либо недостоверной или недействительной</w:t>
      </w:r>
    </w:p>
    <w:p>
      <w:r>
        <w:rPr>
          <w:b/>
        </w:rPr>
        <w:t xml:space="preserve">7. </w:t>
      </w:r>
      <w:r>
        <w:t>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лицами, заверяющими подписные листы, до представления подписных листов в соответствующую избирательную комиссию, если исключение (вычеркивание) специально отмечено указанными лицами в подписном листе или в протоколе об итогах сбора подписей до представления подписных листов в избирательную комиссию</w:t>
      </w:r>
    </w:p>
    <w:p>
      <w:r>
        <w:rPr>
          <w:b/>
        </w:rPr>
        <w:t xml:space="preserve">8. </w:t>
      </w:r>
      <w:r>
        <w:t>Если при проверке подписных листов обнаруживается несколько подписей одного и того же лица в поддержку выдвижения одного и того же кандидата, федерального списка кандидатов, достоверной считается только одна подпись, а остальные подписи считаются недействительными</w:t>
      </w:r>
    </w:p>
    <w:p>
      <w:r>
        <w:rPr>
          <w:b/>
        </w:rPr>
        <w:t xml:space="preserve">9. </w:t>
      </w:r>
      <w:r>
        <w:t>Недостоверными считаются подписи, выполненные от имени разных лиц одним лицом или от имени одного лица другим лицом. Подписи, выполненные указанным образом, признаются недостоверными на основании письменного заключения эксперта, привлеченного к работе по проверке достоверности подписей в соответствии с пунктом 4 настоящей статьи</w:t>
      </w:r>
    </w:p>
    <w:p>
      <w:r>
        <w:rPr>
          <w:b/>
        </w:rPr>
        <w:t xml:space="preserve">10. </w:t>
      </w:r>
      <w:r>
        <w:t>Недействительными считаются</w:t>
      </w:r>
    </w:p>
    <w:p>
      <w:r>
        <w:rPr>
          <w:b/>
        </w:rPr>
        <w:t xml:space="preserve">11. </w:t>
      </w:r>
      <w:r>
        <w:t>При обнаружении в подписном листе заполненной строки (заполненных строк), не соответствующей (не соответствующих) настоящему Федеральному закону, не учитывается только подпись в данной строке (данных строках), за исключением случаев, предусмотренных подпунктами 7 и 11 пункта 10 настоящей статьи</w:t>
      </w:r>
    </w:p>
    <w:p>
      <w:r>
        <w:rPr>
          <w:b/>
        </w:rPr>
        <w:t xml:space="preserve">12. </w:t>
      </w:r>
      <w:r>
        <w:t>Специально оговоренные при составлении подписного листа исправления и помарки не могут служить основанием для признания подписи недействительной, если не установлена ее недостоверность и (или) недействительность в соответствии с пунктами 8 - 10 настоящей статьи. Не могут служить основанием для признания подписи избирателя недействительной имеющиеся в сведениях о нем сокращения, не препятствующие однозначному восприятию этих сведений</w:t>
      </w:r>
    </w:p>
    <w:p>
      <w:r>
        <w:rPr>
          <w:b/>
        </w:rPr>
        <w:t xml:space="preserve">13. </w:t>
      </w:r>
      <w:r>
        <w:t>Установление достоверности подписи избирателя методом опроса запрещается</w:t>
      </w:r>
    </w:p>
    <w:p>
      <w:r>
        <w:rPr>
          <w:b/>
        </w:rPr>
        <w:t xml:space="preserve">14. </w:t>
      </w:r>
      <w:r>
        <w:t>Если количество недостоверных и недействительных подписей, выявленных при выборочной проверке, составит 25 и более процентов от общего количества подписей, отобранных для проверки, проводится дополнительная проверка в установленном настоящей статьей порядке еще 15 процентов подписей от необходимого для регистрации количества подписей избирателей</w:t>
      </w:r>
    </w:p>
    <w:p>
      <w:r>
        <w:rPr>
          <w:b/>
        </w:rPr>
        <w:t xml:space="preserve">15. </w:t>
      </w:r>
      <w:r>
        <w:t>Если суммарное количество недостоверных и недействительных подписей, выявленных при выборочной проверке, составит 25 и более процентов от общего количества подписей, подлежащих проверке в соответствии с пунктами 5 и 14 настоящей статьи, дальнейшая проверка подписных листов прекращается и регистрация кандидата, федерального списка кандидатов не производится</w:t>
      </w:r>
    </w:p>
    <w:p>
      <w:r>
        <w:rPr>
          <w:b/>
        </w:rPr>
        <w:t xml:space="preserve">16. </w:t>
      </w:r>
      <w:r>
        <w:t>Регистрация кандидата, федерального списка кандидатов не производится также в случае, если количества представленных подписей избирателей за вычетом количества подписей, признанных недостоверными и недействительными, недостаточно для регистрации</w:t>
      </w:r>
    </w:p>
    <w:p>
      <w:r>
        <w:rPr>
          <w:b/>
        </w:rPr>
        <w:t xml:space="preserve">17. </w:t>
      </w:r>
      <w:r>
        <w:t>По окончании проверки подписных листов по каждому кандидату, федеральному списку кандидатов составляется итоговый протокол, который подписывается руководителем рабочей группы - членом соответствующей избирательной комиссии с правом решающего голоса и представляется избирательной комиссии для принятия решения.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или недействительными, с указанием оснований признания их таковыми. Протокол прилагается к решению избирательной комиссии. Внесение изменений в протокол после принятия решения не допускается. Копия протокола передается кандидату, уполномоченным представителям политической партии, избирательного блока не менее чем за двое суток до заседания избирательной комиссии, на котором должен рассматриваться вопрос о регистрации кандидата, федерального списка кандидатов. Если количества достоверных подписей избирателей недостаточно или количество недостоверных или недействительных подписей составило 25 и более процентов от общего количества подписей, отобранных для проверки, кандидат, политическая партия, избирательный блок вправе получить в избирательной комиссии одновременно с копией протокола заверенную руководителем рабочей группы ведомость проверки, в которой называются основания (причины) признания подписей избирателей недостоверными или недействительными с указанием номера папки, подписного листа и строки в подписном листе, в которых каждая из таких подписей содержится, а также копии официальных документов, на основании которых подписи были признаны недостоверными или недействительными</w:t>
      </w:r>
    </w:p>
    <w:p>
      <w:r>
        <w:rPr>
          <w:b/>
        </w:rPr>
        <w:t xml:space="preserve">10. </w:t>
      </w:r>
      <w:r>
        <w:t>подписи лиц, не обладающих активным избирательным правом в соответствующем одномандатном избирательном округе, субъекте Российской Федерации</w:t>
      </w:r>
    </w:p>
    <w:p>
      <w:r>
        <w:rPr>
          <w:b/>
        </w:rPr>
        <w:t xml:space="preserve">10. </w:t>
      </w:r>
      <w:r>
        <w:t>подписи избирателей, указавших в подписном листе сведения, не соответствующие действительности. В этом случае подпись признается недействительной при наличии официальной справки органа внутренних дел Российской Федерации либо заключения эксперта, привлеченного к работе по проверке достоверности подписей в соответствии с пунктом 4 настоящей статьи</w:t>
      </w:r>
    </w:p>
    <w:p>
      <w:r>
        <w:rPr>
          <w:b/>
        </w:rPr>
        <w:t xml:space="preserve">10. </w:t>
      </w:r>
      <w:r>
        <w:t>подписи избирателей без указания каких-либо из требуемых в соответствии с настоящим Федеральным законом сведений либо без указания даты собственноручного внесения избирателем своей подписи</w:t>
      </w:r>
    </w:p>
    <w:p>
      <w:r>
        <w:rPr>
          <w:b/>
        </w:rPr>
        <w:t xml:space="preserve">10. </w:t>
      </w:r>
      <w:r>
        <w:t>подписи избирателей, данные о которых внесены в подписной лист нерукописным способом или карандашом</w:t>
      </w:r>
    </w:p>
    <w:p>
      <w:r>
        <w:rPr>
          <w:b/>
        </w:rPr>
        <w:t xml:space="preserve">10. </w:t>
      </w:r>
      <w:r>
        <w:t>подписи избирателей с исправлениями в датах их внесения в подписной лист, если эти исправления специально не отмечены избирателями, а также подписи избирателей, даты внесения которых проставлены избирателями несобственноручно</w:t>
      </w:r>
    </w:p>
    <w:p>
      <w:r>
        <w:rPr>
          <w:b/>
        </w:rPr>
        <w:t xml:space="preserve">10. </w:t>
      </w:r>
      <w:r>
        <w:t>подписи избирателей с исправлениями в соответствующих этим подписям сведениях об избирателях, если эти исправления специально не отмечены избирателями или лицами, заверяющими подписные листы</w:t>
      </w:r>
    </w:p>
    <w:p>
      <w:r>
        <w:rPr>
          <w:b/>
        </w:rPr>
        <w:t xml:space="preserve">10. </w:t>
      </w:r>
      <w:r>
        <w:t>все подписи в подписном листе в случае, если подписной лист не заверен собственноручной подписью лица, осуществлявшего сбор подписей, и (или) уполномоченного представителя политической партии, избирательного блока и (или) собственноручной подписью кандидата, либо если эта подпись недостоверна, либо если в сведениях о лице, осуществлявшем сбор подписей, в дате внесения подписи указанным лицом, уполномоченным представителем политической партии, избирательного блока, кандидатом имеются исправления, специально не отмеченные соответственно лицом, осуществлявшим сбор подписей, уполномоченным представителем политической партии, избирательного блока, кандидатом</w:t>
      </w:r>
    </w:p>
    <w:p>
      <w:r>
        <w:rPr>
          <w:b/>
        </w:rPr>
        <w:t xml:space="preserve">10. </w:t>
      </w:r>
      <w:r>
        <w:t>подписи избирателей, внесенные в подписной лист до дня, следующего за днем уведомления окружной избирательной комиссии, избирательной комиссии субъекта Российской Федерации о выдвижении кандидата, либо до дня, следующего за днем заверения копии федерального списка кандидатов Центральной избирательной комиссией Российской Федерации</w:t>
      </w:r>
    </w:p>
    <w:p>
      <w:r>
        <w:rPr>
          <w:b/>
        </w:rPr>
        <w:t xml:space="preserve">10. </w:t>
      </w:r>
      <w:r>
        <w:t>подписи, собранные с участием органов государственной власти, органов местного самоуправления, органов управления организаций всех форм собственности, учреждений, членов избирательных комиссий с правом решающего голоса, либо с принуждением избирателей в процессе сбора представленных подписей, либо с вознаграждением избирателей за внесение представленных подписей, либо на рабочих местах, либо в процессе и местах выдачи заработной платы, пенсий, пособий, стипендий, иных социальных выплат</w:t>
      </w:r>
    </w:p>
    <w:p>
      <w:r>
        <w:rPr>
          <w:b/>
        </w:rPr>
        <w:t xml:space="preserve">10. </w:t>
      </w:r>
      <w:r>
        <w:t>подписи избирателей, если сведения о них внесены в подписной лист не самими избирателями, ставящими подписи, и не лицом, осуществлявшим сбор подписей, внесенных в этот подписной лист, - на основании письменного заключения эксперта, привлеченного к работе по проверке достоверности подписей в соответствии с пунктом 4 настоящей статьи</w:t>
      </w:r>
    </w:p>
    <w:p>
      <w:r>
        <w:rPr>
          <w:b/>
        </w:rPr>
        <w:t xml:space="preserve">10. </w:t>
      </w:r>
      <w:r>
        <w:t>все подписи в подписном листе, изготовленном с нарушением требований, установленных приложениями 1, 2 и 3 к настоящему Федеральному закону</w:t>
      </w:r>
    </w:p>
    <w:p>
      <w:r>
        <w:rPr>
          <w:b/>
        </w:rPr>
        <w:t>Статья 47. Регистрация федерального списка кандидатов, кандидата</w:t>
      </w:r>
    </w:p>
    <w:p>
      <w:r>
        <w:rPr>
          <w:b/>
        </w:rPr>
        <w:t xml:space="preserve">1. </w:t>
      </w:r>
      <w:r>
        <w:t>Центральная избирательная комиссия Российской Федерации не позднее чем через десять дней после приема необходимых для регистрации федерального списка кандидатов документов (а в отношении политической партии, избирательного блока, внесших для регистрации федерального списка кандидатов избирательный залог, - после поступления избирательного залога на специальный счет Центральной избирательной комиссии Российской Федерации) обязана принять решение о регистрации федерального списка кандидатов либо мотивированное решение об отказе в регистрации указанного списка</w:t>
      </w:r>
    </w:p>
    <w:p>
      <w:r>
        <w:rPr>
          <w:b/>
        </w:rPr>
        <w:t xml:space="preserve">2. </w:t>
      </w:r>
      <w:r>
        <w:t>Окружная избирательная комиссия не позднее чем через десять дней после приема необходимых для регистрации кандидата по одномандатному избирательному округу документов (а в отношении кандидатов, внесших для регистрации избирательный залог, - после поступления избирательного залога на специальный счет избирательной комиссии субъекта Российской Федерации) обязана принять решение о регистрации кандидата по одномандатному избирательному округу либо мотивированное решение об отказе в регистрации указанного кандидата</w:t>
      </w:r>
    </w:p>
    <w:p>
      <w:r>
        <w:rPr>
          <w:b/>
        </w:rPr>
        <w:t xml:space="preserve">3. </w:t>
      </w:r>
      <w:r>
        <w:t>При регистрации кандидата, выдвинутого политической партией, избирательным блоком, в решении окружной избирательной комиссии о регистрации отмечается факт выдвижения кандидата соответствующими политической партией, избирательным блоком</w:t>
      </w:r>
    </w:p>
    <w:p>
      <w:r>
        <w:rPr>
          <w:b/>
        </w:rPr>
        <w:t xml:space="preserve">4. </w:t>
      </w:r>
      <w:r>
        <w:t>В решении о регистрации кандидата, федерального списка кандидатов указываются дата и время регистрации</w:t>
      </w:r>
    </w:p>
    <w:p>
      <w:r>
        <w:rPr>
          <w:b/>
        </w:rPr>
        <w:t xml:space="preserve">5. </w:t>
      </w:r>
      <w:r>
        <w:t>Не допускается регистрация одного и того же лица более чем в одном федеральном списке кандидатов, а также более чем по одному одномандатному избирательному округу. Кандидат, зарегистрированный по одномандатному избирательному округу как кандидат, выдвинутый в порядке самовыдвижения, не может быть одновременно зарегистрирован как кандидат от политической партии, избирательного блока. Кандидат, зарегистрированный по одномандатному избирательному округу как кандидат, выдвинутый политической партией, избирательным блоком, не может одновременно входить в зарегистрированный список кандидатов другой политической партии, другого избирательного блока</w:t>
      </w:r>
    </w:p>
    <w:p>
      <w:r>
        <w:rPr>
          <w:b/>
        </w:rPr>
        <w:t xml:space="preserve">6. </w:t>
      </w:r>
      <w:r>
        <w:t>Одно и то же лицо может быть одновременно зарегистрировано кандидатом по федеральному избирательному округу и по одному одномандатному избирательному округу, если кандидат по одномандатному избирательному округу и федеральный список кандидатов были выдвинуты одной и той же политической партией, одним и тем же избирательным блоком</w:t>
      </w:r>
    </w:p>
    <w:p>
      <w:r>
        <w:rPr>
          <w:b/>
        </w:rPr>
        <w:t xml:space="preserve">7. </w:t>
      </w:r>
      <w:r>
        <w:t>В случае нарушения правил регистрации кандидата, установленных пунктами 5 и 6 настоящей статьи, действительной считается регистрация кандидата, решение о которой принято раньше. Решение о регистрации, принятое позже, аннулируется соответствующей избирательной комиссией, если в течение суток после принятия более позднего решения о регистрации кандидат не подаст заявление об отказе от регистрации, состоявшейся раньше</w:t>
      </w:r>
    </w:p>
    <w:p>
      <w:r>
        <w:rPr>
          <w:b/>
        </w:rPr>
        <w:t xml:space="preserve">8. </w:t>
      </w:r>
      <w:r>
        <w:t>Приняв решение об отказе зарегистрировать кандидата, федеральный список кандидатов, соответствующая избирательная комиссия обязана в течение суток с момента его принятия выдать кандидату либо уполномоченным представителям политической партии, избирательного блока, выдвинувших федеральный список кандидатов, копию решения избирательной комиссии с изложением оснований отказа. Основаниями отказа могут быть</w:t>
      </w:r>
    </w:p>
    <w:p>
      <w:r>
        <w:rPr>
          <w:b/>
        </w:rPr>
        <w:t xml:space="preserve">9. </w:t>
      </w:r>
      <w:r>
        <w:t>Факт сбора и представления кандидатом, политической партией, избирательным блоком в избирательную комиссию подписей избирателей для регистрации соответствующего кандидата, федерального списка кандидатов не является основанием для отказа в регистрации на основании внесения избирательного залога, равно как и внесение избирательного залога не является основанием для отказа в регистрации на основании собранных подписей избирателей</w:t>
      </w:r>
    </w:p>
    <w:p>
      <w:r>
        <w:rPr>
          <w:b/>
        </w:rPr>
        <w:t xml:space="preserve">10. </w:t>
      </w:r>
      <w:r>
        <w:t>В случае отказа в регистрации кандидата, федерального списка кандидатов повторное их выдвижение возможно при соблюдении порядка и сроков, установленных настоящим Федеральным законом</w:t>
      </w:r>
    </w:p>
    <w:p>
      <w:r>
        <w:rPr>
          <w:b/>
        </w:rPr>
        <w:t xml:space="preserve">11. </w:t>
      </w:r>
      <w:r>
        <w:t>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избирательная комиссия направляет в правоохранительные органы, суд соответствующие документы и материалы для установления факта нарушения и для решения вопроса о привлечении к ответственности виновных лиц</w:t>
      </w:r>
    </w:p>
    <w:p>
      <w:r>
        <w:rPr>
          <w:b/>
        </w:rPr>
        <w:t xml:space="preserve">12. </w:t>
      </w:r>
      <w:r>
        <w:t>Решение Центральной избирательной комиссии Российской Федерации о регистрации федерального списка кандидатов либо об отказе в его регистрации может быть обжаловано в Верховный Суд Российской Федерации, а решение окружной избирательной комиссии о регистрации кандидата либо об отказе в его регистрации - в Центральную избирательную комиссию Российской Федерации или в верховный суд республики, краевой, областной суд, суд города федерального значения, суд автономной области, автономного округа. Жалоба должна быть рассмотрена в пятидневный срок</w:t>
      </w:r>
    </w:p>
    <w:p>
      <w:r>
        <w:rPr>
          <w:b/>
        </w:rPr>
        <w:t xml:space="preserve">13. </w:t>
      </w:r>
      <w:r>
        <w:t>Каждому зарегистрированному кандидату выдается удостоверение о регистрации</w:t>
      </w:r>
    </w:p>
    <w:p>
      <w:r>
        <w:rPr>
          <w:b/>
        </w:rPr>
        <w:t xml:space="preserve">14. </w:t>
      </w:r>
      <w:r>
        <w:t>Соответствующие избирательные комиссии передают в средства массовой информации зарегистрированные федеральные списки кандидатов со сведениями о включенных в них кандидатах и сведения о кандидатах, зарегистрированных по одномандатным избирательным округам, в течение 48 часов после регистрации. Перечень подлежащих опубликованию сведений о доходах и об имуществе зарегистрированных кандидатов и кандидатов, включенных в зарегистрированные федеральные списки кандидатов, устанавливается Центральной избирательной комиссией Российской Федерации</w:t>
      </w:r>
    </w:p>
    <w:p>
      <w:r>
        <w:rPr>
          <w:b/>
        </w:rPr>
        <w:t xml:space="preserve">15. </w:t>
      </w:r>
      <w:r>
        <w:t>Окружные и территориальные избирательные комиссии не позднее чем за 15 дней до дня голосования размещают на стендах в помещениях избирательных комиссий информацию о зарегистрированных кандидатах и федеральных списках кандидатов с указанием сведений, предусмотренных пунктами 3 - 5 статьи 74 настоящего Федерального закона. В том же порядке сообщается информация об отмене регистрации зарегистрированных кандидатов, федеральных списков кандидатов, изменениях в составах избирательных блоков, зарегистрировавших федеральные списки кандидатов, о выбытии кандидатов из зарегистрированных федеральных списков кандидатов. Сведения о зарегистрированных кандидатах, в том числе включенных в зарегистрированные федеральные списки кандидатов, политических партиях, об избирательных блоках размещаются в той же последовательности, что и в избирательных бюллетенях</w:t>
      </w:r>
    </w:p>
    <w:p>
      <w:r>
        <w:rPr>
          <w:b/>
        </w:rPr>
        <w:t xml:space="preserve">16. </w:t>
      </w:r>
      <w:r>
        <w:t>Если за 35 дней до дня голосования по одномандатному избирательному округу не будет зарегистрирован ни один кандидат либо будет зарегистрирован только один кандидат, а равно если по федеральному избирательному округу будет зарегистрировано менее трех федеральных списков кандидатов, выборы по решению соответственно окружной избирательной комиссии, Центральной избирательной комиссии Российской Федерации откладываются на срок не более двух месяцев для дополнительного выдвижения кандидатов, федеральных списков кандидатов и осуществления последующих избирательных действий</w:t>
      </w:r>
    </w:p>
    <w:p>
      <w:r>
        <w:rPr>
          <w:b/>
        </w:rPr>
        <w:t xml:space="preserve">8. </w:t>
      </w:r>
      <w:r>
        <w:t>отсутствие у кандидата, выдвинутого по одномандатному избирательному округу, пассивного избирательного права. Отсутствие пассивного избирательного права у отдельных кандидатов, включенных в федеральный список кандидатов, может служить основанием только для исключения этих кандидатов из заверенного федерального списка кандидатов</w:t>
      </w:r>
    </w:p>
    <w:p>
      <w:r>
        <w:rPr>
          <w:b/>
        </w:rPr>
        <w:t xml:space="preserve">8. </w:t>
      </w:r>
      <w:r>
        <w:t>для кандидатов, выдвинутых политической партией, избирательным блоком, для федеральных списков кандидатов - несоблюдение требований к выдвижению кандидата, списка кандидатов, предусмотренных федеральными законами "О политических партиях" и "Об основных гарантиях избирательных прав и права на участие в референдуме граждан Российской Федерации"</w:t>
      </w:r>
    </w:p>
    <w:p>
      <w:r>
        <w:rPr>
          <w:b/>
        </w:rPr>
        <w:t xml:space="preserve">8. </w:t>
      </w:r>
      <w:r>
        <w:t>отсутствие среди документов, представленных для регистрации, документов, необходимых в соответствии с настоящим Федеральным законом для регистрации кандидата, федерального списка кандидатов</w:t>
      </w:r>
    </w:p>
    <w:p>
      <w:r>
        <w:rPr>
          <w:b/>
        </w:rPr>
        <w:t xml:space="preserve">8. </w:t>
      </w:r>
      <w:r>
        <w:t>грубое или неоднократное нарушение запрета на сбор подписей избирателей в местах, где в соответствии с федеральным законом эта деятельность запрещена, если представленные для регистрации кандидата, федерального списка кандидатов подписи были собраны с нарушением этого запрета. Грубым нарушением считается сбор не менее 20 процентов от представленных для регистрации кандидата, федерального списка кандидатов подписей избирателей в местах, где сбор подписей запрещен</w:t>
      </w:r>
    </w:p>
    <w:p>
      <w:r>
        <w:rPr>
          <w:b/>
        </w:rPr>
        <w:t xml:space="preserve">8. </w:t>
      </w:r>
      <w:r>
        <w:t>недостаточное количество представленных достоверных подписей избирателей, собранных в поддержку выдвижения кандидата, федерального списка кандидатов, или выявление 25 и более процентов недостоверных и недействительных подписей избирателей от общего количества подписей, отобранных для проверки, если после представления в избирательную комиссию подписей не был внесен избирательный залог</w:t>
      </w:r>
    </w:p>
    <w:p>
      <w:r>
        <w:rPr>
          <w:b/>
        </w:rPr>
        <w:t xml:space="preserve">8. </w:t>
      </w:r>
      <w:r>
        <w:t>недостоверность сведений, представляемых кандидатами, политическими партиями, избирательными блоками в соответствии с подпунктом 1 пункта 7 статьи 38, подпунктом 1 пункта 4 и пунктом 12 статьи 41 настоящего Федерального закона. Недостоверность сведений, относящихся к отдельным кандидатам, включенным в федеральный список кандидатов, выдвинутый политической партией, избирательным блоком, может служить основанием только для исключения этих кандидатов из заверенного федерального списка кандидатов</w:t>
      </w:r>
    </w:p>
    <w:p>
      <w:r>
        <w:rPr>
          <w:b/>
        </w:rPr>
        <w:t xml:space="preserve">8. </w:t>
      </w:r>
      <w:r>
        <w:t>несоздание кандидатом, политической партией, избирательным блоком избирательного фонда</w:t>
      </w:r>
    </w:p>
    <w:p>
      <w:r>
        <w:rPr>
          <w:b/>
        </w:rPr>
        <w:t xml:space="preserve">8. </w:t>
      </w:r>
      <w:r>
        <w:t>использование кандидатом, политической партией, избирательным блоком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w:t>
      </w:r>
    </w:p>
    <w:p>
      <w:r>
        <w:rPr>
          <w:b/>
        </w:rPr>
        <w:t xml:space="preserve">8. </w:t>
      </w:r>
      <w:r>
        <w:t>превышение кандидатом, политической партией, избирательным блоком при финансировании своей избирательной кампании более чем на 5 процентов установленной настоящим Федеральным законом предельной суммы всех расходов из средств избирательного фонда</w:t>
      </w:r>
    </w:p>
    <w:p>
      <w:r>
        <w:rPr>
          <w:b/>
        </w:rPr>
        <w:t xml:space="preserve">8. </w:t>
      </w:r>
      <w:r>
        <w:t>превышение числа кандидатов, исключенных из федерального списка кандидатов по заявлениям о снятии своих кандидатур, по решению политической партии, избирательного блока (за исключением кандидатов, выбывших по вынуждающим к тому обстоятельствам), а также по решению избирательной комиссии по основаниям, предусмотренным настоящим пунктом, более чем на 25 процентов от общего числа кандидатов в заверенном федеральном списке кандидатов</w:t>
      </w:r>
    </w:p>
    <w:p>
      <w:r>
        <w:rPr>
          <w:b/>
        </w:rPr>
        <w:t xml:space="preserve">8. </w:t>
      </w:r>
      <w:r>
        <w:t>установление судебным решением факта нарушения кандидатом, уполномоченным представителем политической партии, избирательного блока в течение агитационного периода пункта 1 статьи 64 настоящего Федерального закона</w:t>
      </w:r>
    </w:p>
    <w:p>
      <w:r>
        <w:rPr>
          <w:b/>
        </w:rPr>
        <w:t xml:space="preserve">8. </w:t>
      </w:r>
      <w:r>
        <w:t>использование кандидатом (в том числе из федерального списка кандидатов), его доверенными лицами преимуществ должностного или служебного положения</w:t>
      </w:r>
    </w:p>
    <w:p>
      <w:r>
        <w:rPr>
          <w:b/>
        </w:rPr>
        <w:t xml:space="preserve">8. </w:t>
      </w:r>
      <w:r>
        <w:t>наличие факта регистрации кандидата в другом избирательном округе на данных выборах, за исключением случая выдвижения кандидата политической партией, избирательным блоком одновременно по одномандатному избирательному округу и в составе федерального списка кандидатов</w:t>
      </w:r>
    </w:p>
    <w:p>
      <w:r>
        <w:rPr>
          <w:b/>
        </w:rPr>
        <w:t xml:space="preserve">8. </w:t>
      </w:r>
      <w:r>
        <w:t>отказ от участия в выборах в составе избирательного блока всех политических партий, входящих в этот избирательный блок</w:t>
      </w:r>
    </w:p>
    <w:p>
      <w:r>
        <w:rPr>
          <w:b/>
        </w:rPr>
        <w:t xml:space="preserve">8. </w:t>
      </w:r>
      <w:r>
        <w:t>выбытие кандидатов, которое привело к тому, что в федеральном списке кандидатов осталось менее семи региональных групп кандидатов</w:t>
      </w:r>
    </w:p>
    <w:p>
      <w:pPr>
        <w:pStyle w:val="Heading3"/>
      </w:pPr>
      <w:r>
        <w:t>Статус кандидатов</w:t>
      </w:r>
    </w:p>
    <w:p>
      <w:r>
        <w:rPr>
          <w:b/>
        </w:rPr>
        <w:t>Статья 48. Равенство кандидатов</w:t>
      </w:r>
    </w:p>
    <w:p>
      <w:r>
        <w:rPr>
          <w:b/>
        </w:rPr>
        <w:t xml:space="preserve">1. </w:t>
      </w:r>
      <w:r>
        <w:t>Все кандидаты обладают равными правами и несут равные обязанности, за исключением случаев, установленных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w:t>
      </w:r>
    </w:p>
    <w:p>
      <w:r>
        <w:rPr>
          <w:b/>
        </w:rPr>
        <w:t xml:space="preserve">2. </w:t>
      </w:r>
      <w:r>
        <w:t>От имени кандидатов, выдвинутых по одномандатным избирательным округам, вправе выступать исключительно их уполномоченные представители по финансовым вопросам и доверенные лица, а в случае выдвижения кандидата в составе федерального списка кандидатов - уполномоченные представители и доверенные лица политической партии, избирательного блока, выдвинувших этот список</w:t>
      </w:r>
    </w:p>
    <w:p>
      <w:r>
        <w:rPr>
          <w:b/>
        </w:rPr>
        <w:t>Статья 49. Ограничения, связанные с должностным или со служебным положением</w:t>
      </w:r>
    </w:p>
    <w:p>
      <w:r>
        <w:rPr>
          <w:b/>
        </w:rPr>
        <w:t xml:space="preserve">1. </w:t>
      </w:r>
      <w:r>
        <w:t>Кандидаты, замещающие государственные или муниципальные должности либо находящиеся на государственной или муниципальной службе,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 своего должностного или служебного положения</w:t>
      </w:r>
    </w:p>
    <w:p>
      <w:r>
        <w:rPr>
          <w:b/>
        </w:rPr>
        <w:t xml:space="preserve">2. </w:t>
      </w:r>
      <w:r>
        <w:t>Зарегистрированные кандидаты, замещающие государственные должности категории "А" в органах исполнительной власти, включая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или судебной власти либо выборные муниципальные должности (за исключением депутатов представительных органов местного самоуправления), а также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(за исключением редакций периодических печатных изданий, учрежденных кандидатами, политическими партиями), на время их участия в выборах освобождаются от выполнения должностных или служебных обязанностей и представляют в зарегистрировавшую их избирательную комиссию заверенные копии соответствующих приказов (распоряжений) не позднее чем через три дня со дня регистрации</w:t>
      </w:r>
    </w:p>
    <w:p>
      <w:r>
        <w:rPr>
          <w:b/>
        </w:rPr>
        <w:t xml:space="preserve">3. </w:t>
      </w:r>
      <w:r>
        <w:t>Лица, не являющиеся кандидатами и замещающие государственные или муниципальные должности либо находящиеся на государственной или муниципальной службе, в период избирательной кампании не вправе использовать преимуществ своего должностного или служебного положения в целях выдвижения и (или) избрания кандидата, федерального списка кандидатов</w:t>
      </w:r>
    </w:p>
    <w:p>
      <w:r>
        <w:rPr>
          <w:b/>
        </w:rPr>
        <w:t xml:space="preserve">4. </w:t>
      </w:r>
      <w:r>
        <w:t>Под использованием преимуществ должностного или служебного положения в настоящем Федеральном законе следует понимать</w:t>
      </w:r>
    </w:p>
    <w:p>
      <w:r>
        <w:rPr>
          <w:b/>
        </w:rPr>
        <w:t xml:space="preserve">5. </w:t>
      </w:r>
      <w:r>
        <w:t>Соблюдение перечисленных в пункте 4 настоящей статьи ограничений не должно препятствовать осуществлению депутатами своих полномочий и выполнению ими своих обязанностей перед избирателями</w:t>
      </w:r>
    </w:p>
    <w:p>
      <w:r>
        <w:rPr>
          <w:b/>
        </w:rPr>
        <w:t xml:space="preserve">6. </w:t>
      </w:r>
      <w:r>
        <w:t>Должностным лицам, журналистам и другим творческим работникам организаций, осуществляющих выпуск средств массовой информации (за исключением редакций периодических печатных изданий, учрежденных кандидатами, политическими партиями), если указанные лица являются кандидатами либо уполномоченными представителями или доверенными лицами кандидатов, политических партий, избирательных блоков, запрещается участвовать в освещении избирательной кампании через средства массовой информации</w:t>
      </w:r>
    </w:p>
    <w:p>
      <w:r>
        <w:rPr>
          <w:b/>
        </w:rPr>
        <w:t xml:space="preserve">4. </w:t>
      </w:r>
      <w:r>
        <w:t>привлечение лиц, находящихся в подчинении или в иной служебной зависимости, государственных и муниципальных служащих к осуществлению в служебное время деятельности, способствующей выдвижению и (или) избранию кандидата (кандидатов)</w:t>
      </w:r>
    </w:p>
    <w:p>
      <w:r>
        <w:rPr>
          <w:b/>
        </w:rPr>
        <w:t xml:space="preserve">4. </w:t>
      </w:r>
      <w:r>
        <w:t>использование помещений, занимаемых государственными органами или органами местного самоуправления, для осуществления деятельности, способствующей выдвижению и (или) избранию кандидата (кандидатов), в случае, если иным кандидатам не будет гарантировано использование указанных помещений на таких же условиях</w:t>
      </w:r>
    </w:p>
    <w:p>
      <w:r>
        <w:rPr>
          <w:b/>
        </w:rPr>
        <w:t xml:space="preserve">4. </w:t>
      </w:r>
      <w:r>
        <w:t>использование телефонной, факсимильной и иных видов связи, информационных услуг, оргтехники, обеспечивающих функционирование государственных органов, органов местного самоуправления, государственных и муниципальных учреждений, для проведения предвыборной агитации</w:t>
      </w:r>
    </w:p>
    <w:p>
      <w:r>
        <w:rPr>
          <w:b/>
        </w:rPr>
        <w:t xml:space="preserve">4. </w:t>
      </w:r>
      <w:r>
        <w:t>использование на безвозмездной основе или на льготных условиях транспортных средств, находящихся в государственной или муниципальной собственности, для осуществления деятельности, способствующей выдвижению и (или) избранию кандидата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
        <w:rPr>
          <w:b/>
        </w:rPr>
        <w:t xml:space="preserve">4. </w:t>
      </w:r>
      <w:r>
        <w:t>сбор подписей, ведение предвыборной агитации лицами, замещающими государственные или муниципальные должности либо находящимися на государственной или муниципальной службе, в ходе служебных (оплачиваемых за счет государственных или муниципальных средств) командировок</w:t>
      </w:r>
    </w:p>
    <w:p>
      <w:r>
        <w:rPr>
          <w:b/>
        </w:rPr>
        <w:t xml:space="preserve">4. </w:t>
      </w:r>
      <w:r>
        <w:t>преимущественный по сравнению с другими кандидатами доступ к государственным и муниципальным средствам массовой информации в целях сбора подписей или ведения предвыборной агитации</w:t>
      </w:r>
    </w:p>
    <w:p>
      <w:r>
        <w:rPr>
          <w:b/>
        </w:rPr>
        <w:t xml:space="preserve">4. </w:t>
      </w:r>
      <w:r>
        <w:t>агитационное выступление в период избирательной кампании при проведении массового мероприятия, организуемого государственными и (или) муниципальными органом, организацией, за исключением выступления на мероприятии, предусмотренном пунктом 5 статьи 62 настоящего Федерального закона</w:t>
      </w:r>
    </w:p>
    <w:p>
      <w:r>
        <w:rPr>
          <w:b/>
        </w:rPr>
        <w:t xml:space="preserve">4. </w:t>
      </w:r>
      <w:r>
        <w:t>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соответствующего избирательного фонда. (В редакции Федерального закона от 23.06.2003 № 83-ФЗ)</w:t>
      </w:r>
    </w:p>
    <w:p>
      <w:r>
        <w:rPr>
          <w:b/>
        </w:rPr>
        <w:t>Статья 50. Гарантии деятельности зарегистрированного кандидата</w:t>
      </w:r>
    </w:p>
    <w:p>
      <w:r>
        <w:rPr>
          <w:b/>
        </w:rPr>
        <w:t xml:space="preserve">1. </w:t>
      </w:r>
      <w:r>
        <w:t>Работодатель, руководитель государственного органа или его соответствующего подразделения, командир воинской части, администрация учебного заведения, в которых работает, служит, проходит альтернативную гражданскую службу, проходит военные сборы, учится кандидат, со дня регистрации кандидата соответствующей избирательной комиссией до дня официального опубликования общих результатов выборов обязаны по заявлению, рапорту зарегистрированного кандидата освободить его от работы, службы, учебных занятий в любой день и на любое время в течение этого срока</w:t>
      </w:r>
    </w:p>
    <w:p>
      <w:r>
        <w:rPr>
          <w:b/>
        </w:rPr>
        <w:t xml:space="preserve">2. </w:t>
      </w:r>
      <w:r>
        <w:t>Кандидату, зарегистрированному по одномандатному избирательному округу, получившему по результатам голосования не менее 3 процентов голосов избирателей от общего числа избирателей, принявших участие в голосовании по одномандатному избирательному округу, либо признанному избранным, зарегистрированному кандидату, снявшему свою кандидатуру до дня голосования по вынуждающим к тому обстоятельствам, возмещаются транспортные расходы в размере стоимости проездных билетов на городском, а также пригородном (не более тридцати поездок) и междугородном (не более четырех поездок) транспорте общего пользования в пределах территории соответствующего округа. Если такой кандидат проживает вне пределов одномандатного избирательного округа, в котором он зарегистрирован, ему дополнительно возмещаются транспортные расходы в размере стоимости проездных билетов за четыре поездки на железнодорожном, водном или автомобильном транспорте общего пользования либо за две поездки на авиационном транспорте в избирательный округ и обратно. В городах, где имеется несколько избирательных округов, такому кандидату, зарегистрированному по одному из этих округов, возмещаются транспортные расходы в размере стоимости проездных билетов на городском транспорте. Возмещение транспортных расходов осуществляется соответствующей окружной избирательной комиссией за счет средств, выделенных из федерального бюджета на подготовку и проведение выборов</w:t>
      </w:r>
    </w:p>
    <w:p>
      <w:r>
        <w:rPr>
          <w:b/>
        </w:rPr>
        <w:t xml:space="preserve">3. </w:t>
      </w:r>
      <w:r>
        <w:t>Кандидату, включенному в общефедеральную часть зарегистрированного федерального списка кандидатов, получившего по результатам голосования не менее 2 процентов голосов избирателей от общего числа избирателей, принявших участие в голосовании по федеральному избирательному округу, либо отозванному политической партией, избирательным блоком по вынуждающим к тому обстоятельствам, а также кандидату, снявшему свою кандидатуру до дня голосования по вынуждающим к тому обстоятельствам, возмещаются транспортные расходы в размере стоимости проездных билетов за две поездки в пределах территории Российской Федерации на любом виде междугородного транспорта общего пользования. Зарегистрированному кандидату, включенному в региональную группу кандидатов такого федерального списка кандидатов, возмещаются транспортные расходы в размере стоимости проездных билетов на городском, а также пригородном (не более тридцати поездок) и междугородном (не более четырех поездок) транспорте общего пользования в пределах региона, в котором кандидат включен в региональную группу кандидатов. Если такой зарегистрированный кандидат проживает вне пределов региона, в котором он включен в региональную группу кандидатов, ему дополнительно возмещаются транспортные расходы в размере стоимости проездных билетов за четыре поездки на железнодорожном, водном или автомобильном транспорте общего пользования либо за две поездки на авиационном транспорте в регион и обратно. Возмещение транспортных расходов производится Центральной избирательной комиссией Российской Федерации за счет средств, выделенных из федерального бюджета на подготовку и проведение выборов</w:t>
      </w:r>
    </w:p>
    <w:p>
      <w:r>
        <w:rPr>
          <w:b/>
        </w:rPr>
        <w:t xml:space="preserve">4. </w:t>
      </w:r>
      <w:r>
        <w:t>Зарегистрированным кандидатам, указанным в пунктах 2 и 3 настоящей статьи, возмещаются транспортные расходы, произведенные со дня их регистрации до дня официального опубликования результатов выборов. Транспортные расходы за пользование такси и заказными рейсами не возмещаются. Транспортные расходы за пользование пригородным и междугородным транспортом возмещаются по предъявлении проездного билета на поездку (от пункта отправления до пункта прибытия), а за пользование городским транспортом - по предъявлении проездных билетов за соответствующий срок</w:t>
      </w:r>
    </w:p>
    <w:p>
      <w:r>
        <w:rPr>
          <w:b/>
        </w:rPr>
        <w:t xml:space="preserve">5. </w:t>
      </w:r>
      <w:r>
        <w:t>Возмещение транспортных расходов производится после официального опубликования общих результатов выборов и до сдачи в установленные настоящим Федеральным законом сроки в соответствующую избирательную комиссию итогового финансового отчета зарегистрированным кандидатом, политической партией, избирательным блоком, зарегистрировавшими федеральный список кандидатов. После сдачи в установленные настоящим Федеральным законом сроки в соответствующую избирательную комиссию итогового финансового отчета зарегистрированным кандидатом, политической партией, избирательным блоком, зарегистрировавшими федеральный список кандидатов, возмещение транспортных расходов не производится</w:t>
      </w:r>
    </w:p>
    <w:p>
      <w:r>
        <w:rPr>
          <w:b/>
        </w:rPr>
        <w:t xml:space="preserve">6. </w:t>
      </w:r>
      <w:r>
        <w:t>Зарегистрированный кандидат в течение срока, указанного в пункте 1 настоящей статьи, по инициативе администрации (работодателя) не может быть уволен с работы, со службы, отчислен из образовательного учреждения или без его согласия переведен на другую работу, в том числе на работу в другую местность, а также направлен в командировку, призван на военную службу и военные сборы или направлен на альтернативную гражданскую службу. Время участия зарегистрированного кандидата в выборах засчитывается в трудовой стаж по той специальности, по которой он работал до регистрации</w:t>
      </w:r>
    </w:p>
    <w:p>
      <w:r>
        <w:rPr>
          <w:b/>
        </w:rPr>
        <w:t xml:space="preserve">7. </w:t>
      </w:r>
      <w:r>
        <w:t>Зарегистрированный кандидат в течение срока, указанного в пункте 1 настоящей статьи, без согласия Генерального прокурора Российской Федерации не может быть привлечен к уголовной ответственности, арестован или подвергнут в судебном порядке административному наказанию. При даче такого согласия Генеральный прокурор Российской Федерации немедленно извещает об этом избирательную комиссию, зарегистрировавшую кандидата</w:t>
      </w:r>
    </w:p>
    <w:p>
      <w:r>
        <w:rPr>
          <w:b/>
        </w:rPr>
        <w:t xml:space="preserve">8. </w:t>
      </w:r>
      <w:r>
        <w:t>Зарегистрированный по одномандатному избирательному округу кандидат, уполномоченный представитель политической партии, избирательного блока, зарегистрировавших федеральный список кандидатов, имеют право получить в соответствующей окружной избирательной комиссии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
        <w:rPr>
          <w:b/>
        </w:rPr>
        <w:t>Статья 51. Доверенные лица кандидатов, политических партий, избирательных блоков</w:t>
      </w:r>
    </w:p>
    <w:p>
      <w:r>
        <w:rPr>
          <w:b/>
        </w:rPr>
        <w:t xml:space="preserve">1. </w:t>
      </w:r>
      <w:r>
        <w:t>Кандидат, выдвинутый по одномандатному избирательному округу, вправе назначить до 20 доверенных лиц, а политическая партия, избирательный блок, выдвинувшие федеральный список кандидатов, - до 500 доверенных лиц. Указанные лица регистрируются соответственно окружной избирательной комиссией или Центральной избирательной комиссией Российской Федерации. Регистрация доверенных лиц осуществляется в течение трех дней со дня поступления письменного заявления кандидата либо представления политической партии, избирательного блока о назначении доверенных лиц и заявления самого гражданина о согласии быть доверенным лицом. В заявлении либо представлении относительно каждой кандидатуры доверенного лица указываются его фамилия, имя, отчество, дата рождения, основное место работы или службы (в случае отсутствия основного места работы или службы - род занятий), занимаемая должность, адрес места жительства, серия, номер и дата выдачи паспорта или документа, заменяющего паспорт гражданина</w:t>
      </w:r>
    </w:p>
    <w:p>
      <w:r>
        <w:rPr>
          <w:b/>
        </w:rPr>
        <w:t xml:space="preserve">2. </w:t>
      </w:r>
      <w:r>
        <w:t>Доверенными лицами кандидатов, политических партий, избирательных блоков не могут быть кандидаты, лица, замещающие государственные должности категории "А" или выборные муниципальные должности, работники аппаратов избирательных комиссий.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находящегося на государственной или муниципальной службе, осуществляется при условии представления в избирательную комиссию соответствующего приказа (распоряжения)</w:t>
      </w:r>
    </w:p>
    <w:p>
      <w:r>
        <w:rPr>
          <w:b/>
        </w:rPr>
        <w:t xml:space="preserve">3. </w:t>
      </w:r>
      <w:r>
        <w:t>Доверенные лица получают от избирательной комиссии удостоверения. На период осуществления полномочий доверенного лица администрация (работодатель) обязана (обязан) предоставлять доверенному лицу по его просьбе неоплачиваемый отпуск</w:t>
      </w:r>
    </w:p>
    <w:p>
      <w:r>
        <w:rPr>
          <w:b/>
        </w:rPr>
        <w:t xml:space="preserve">4. </w:t>
      </w:r>
      <w:r>
        <w:t>Доверенные лица участвуют в избирательной кампании кандидата, политической партии, избирательного блока, в том числе осуществляют агитационную деятельность. Доверенное лицо имеет также полномочия наблюдателя</w:t>
      </w:r>
    </w:p>
    <w:p>
      <w:r>
        <w:rPr>
          <w:b/>
        </w:rPr>
        <w:t xml:space="preserve">5. </w:t>
      </w:r>
      <w:r>
        <w:t>Кандидаты, политические партии, избирательные блоки, назначившие доверенных лиц, вправе в любое время отозвать их и назначить взамен других доверенных лиц, уведомив об этом избирательную комиссию, которая аннулирует выданные отозванным доверенным лицам удостоверения. Доверенное лицо вправе в любое время по собственной инициативе сложить свои полномочия, вернув в соответствующую избирательную комиссию выданное ему удостоверение и уведомив об этом кандидата, политическую партию, избирательный блок, назначивших данное доверенное лицо</w:t>
      </w:r>
    </w:p>
    <w:p>
      <w:r>
        <w:rPr>
          <w:b/>
        </w:rPr>
        <w:t xml:space="preserve">6. </w:t>
      </w:r>
      <w:r>
        <w:t>Полномочия доверенных лиц начинаются со дня их регистрации соответствующей избирательной комиссией и заканчиваются вместе с утратой статуса назначившим их кандидатом или с утратой статуса всеми кандидатами, выдвинутыми в составе федерального списка кандидатов политической партией, избирательным блоком, назначившими данных доверенных лиц, за исключением случая, указанного в пункте 5 настоящей статьи, но не позднее дня официального опубликования общих результатов выборов, а если по жалобам, поданным на нарушения настоящего Федерального закона, ведется судебное разбирательство, - не позднее дня вынесения судом окончательного решения</w:t>
      </w:r>
    </w:p>
    <w:p>
      <w:r>
        <w:rPr>
          <w:b/>
        </w:rPr>
        <w:t>Статья 52. Выбытие кандидатов, отзыв федеральных списков кандидатов</w:t>
      </w:r>
    </w:p>
    <w:p>
      <w:r>
        <w:rPr>
          <w:b/>
        </w:rPr>
        <w:t xml:space="preserve">1. </w:t>
      </w:r>
      <w:r>
        <w:t>Кандидат, выдвинутый по одномандатному избирательному округу, вправе в любое время, но не позднее чем за три дня до дня голосования, а в случае наличия вынуждающих к тому обстоятельств - не позднее чем за один день до дня голосования снять свою кандидатуру, подав письменное заявление в соответствующую окружную избирательную комиссию. Указанное заявление не подлежит отзыву. Если кандидат был зарегистрирован, то на основании полученного заявления окружная избирательная комиссия в течение суток принимает решение об аннулировании регистрации подавшего заявление кандидата</w:t>
      </w:r>
    </w:p>
    <w:p>
      <w:r>
        <w:rPr>
          <w:b/>
        </w:rPr>
        <w:t xml:space="preserve">2. </w:t>
      </w:r>
      <w:r>
        <w:t>Кандидат, состоящий в федеральном списке кандидатов, вправе в любое время, но не позднее чем за пять дней до дня голосования, а в случае наличия вынуждающих к тому обстоятельств - не позднее чем за один день до дня голосования отказаться от дальнейшего участия в выборах в составе данного федерального списка кандидатов, подав письменное заявление в Центральную избирательную комиссию Российской Федерации. Указанное заявление не подлежит отзыву. На основании полученного заявления Центральная избирательная комиссия Российской Федерации в течение суток исключает подавшего заявление кандидата из соответствующего федерального списка кандидатов</w:t>
      </w:r>
    </w:p>
    <w:p>
      <w:r>
        <w:rPr>
          <w:b/>
        </w:rPr>
        <w:t xml:space="preserve">3. </w:t>
      </w:r>
      <w:r>
        <w:t>Действия, указанные в пунктах 1 и 2 настоящей статьи, не лишают лицо, их совершившее, права на повторное выдвижение на тех же выборах по любому одномандатному избирательному округу в порядке и сроки, предусмотренные настоящим Федеральным законом</w:t>
      </w:r>
    </w:p>
    <w:p>
      <w:r>
        <w:rPr>
          <w:b/>
        </w:rPr>
        <w:t xml:space="preserve">4. </w:t>
      </w:r>
      <w:r>
        <w:t>Политическая партия, избирательный блок, выдвинувшие федеральный список кандидатов, вправе в любое время, но не позднее чем за пять дней до дня голосования отозвать федеральный список кандидатов по решению уполномоченного на то органа соответствующих политической партии, избирательного блока, подав письменное заявление в Центральную избирательную комиссию Российской Федерации. Указанное заявление не подлежит отзыву</w:t>
      </w:r>
    </w:p>
    <w:p>
      <w:r>
        <w:rPr>
          <w:b/>
        </w:rPr>
        <w:t xml:space="preserve">5. </w:t>
      </w:r>
      <w:r>
        <w:t>Политическая партия, входящая в избирательный блок, вправе в любое время, но не позднее чем за пять дней до дня голосования отказаться от дальнейшего участия в выборах в составе данного избирательного блока по решению уполномоченного на то органа политической партии, подав письменное заявление в Центральную избирательную комиссию Российской Федерации. Политическая партия, отказавшаяся от дальнейшего участия в выборах в составе избирательного блока, вправе войти в другой избирательный блок, а также участвовать в выборах самостоятельно в порядке и сроки, предусмотренные настоящим Федеральным законом. Если после заверения Центральной избирательной комиссией Российской Федерации копии списка (списков) кандидатов, выдвинутых избирательным блоком, от участия в выборах откажутся все входящие в данный избирательный блок политические партии, за исключением одной, эта политическая партия вправе продолжать участвовать в выборах в качестве избирательного блока с использованием его наименования и эмблемы, а также с сохранением прав и обязанностей избирательного блока, представившего соответствующий список кандидатов. Это правило не распространяется на случай отказа в регистрации федерального списка кандидатов или аннулирования его регистрации в соответствии с подпунктом 10 пункта 8 статьи 47 и пунктом 4 статьи 95 настоящего Федерального закона. Если в результате отказа от участия в выборах в составе избирательного блока в нем не останется ни одной политической партии, Центральной избирательной комиссией Российской Федерации отменяются решения о регистрации избирательного блока, о заверении списка (списков) кандидатов, выдвинутого (выдвинутых) этим избирательным блоком, либо аннулируется регистрация федерального списка кандидатов, выдвинутого этим избирательным блоком. (Пункт в редакции Федерального закона от 23.06.2003 № 85-ФЗ)</w:t>
      </w:r>
    </w:p>
    <w:p>
      <w:r>
        <w:rPr>
          <w:b/>
        </w:rPr>
        <w:t xml:space="preserve">6. </w:t>
      </w:r>
      <w:r>
        <w:t>Отказ избирательного блока от участия в выборах не лишает входившие в него политические партии права на участие в этих выборах, для чего необходимо повторное выдвижение кандидатов и осуществление иных избирательных действий в порядке и сроки, предусмотренные настоящим Федеральным законом. (В редакции Федерального закона от 23.06.2003 № 85-ФЗ)</w:t>
      </w:r>
    </w:p>
    <w:p>
      <w:r>
        <w:rPr>
          <w:b/>
        </w:rPr>
        <w:t xml:space="preserve">7. </w:t>
      </w:r>
      <w:r>
        <w:t>Политическая партия в соответствии со своим уставом, избирательный блок по решению представителей, уполномоченных на то входящими в него политическими партиями, вправе в любое время, но не позднее чем за пять дней до дня голосования исключить некоторых кандидатов из федерального списка кандидатов, заверенного (зарегистрированного) Центральной избирательной комиссией Российской Федерации. (В редакции Федерального закона от 23.06.2003 № 85-ФЗ)</w:t>
      </w:r>
    </w:p>
    <w:p>
      <w:r>
        <w:rPr>
          <w:b/>
        </w:rPr>
        <w:t xml:space="preserve">8. </w:t>
      </w:r>
      <w:r>
        <w:t>Политическая партия в соответствии со своим уставом, избирательный блок по решению представителей, уполномоченных на то входящими в него политическими партиями, вправе в любое время, но не позднее чем за пять дней до дня голосования отозвать выдвинутого ими по одномандатному избирательному округу кандидата, подав письменное заявление об этом в соответствующую окружную избирательную комиссию, которая в случае, если кандидат был зарегистрирован, принимает решение об аннулировании регистрации кандидата. (В редакции Федерального закона от 23.06.2003 № 85-ФЗ)</w:t>
      </w:r>
    </w:p>
    <w:p>
      <w:r>
        <w:rPr>
          <w:b/>
        </w:rPr>
        <w:t xml:space="preserve">9. </w:t>
      </w:r>
      <w:r>
        <w:t>Избирательная комиссия, принявшая решение об аннулировании регистрации кандидата, незамедлительно уведомляет об этом лицо, в отношении которого принято данное решение, и выдает ему копию решения</w:t>
      </w:r>
    </w:p>
    <w:p>
      <w:r>
        <w:rPr>
          <w:b/>
        </w:rPr>
        <w:t xml:space="preserve">10. </w:t>
      </w:r>
      <w:r>
        <w:t>Не допускается дополнительное включение в список лиц, равно как и перемещение в списке кандидатов, за исключением случаев, когда такое перемещение вытекает из изменения очередности в связи с выбытием некоторых кандидатов, а также случая, предусмотренного пунктом 9 статьи 39 настоящего Федерального закона</w:t>
      </w:r>
    </w:p>
    <w:p>
      <w:r>
        <w:rPr>
          <w:b/>
        </w:rPr>
        <w:t xml:space="preserve">11. </w:t>
      </w:r>
      <w:r>
        <w:t>Если ко дню голосования в избирательном округе не останется ни одного зарегистрированного кандидата либо останется только один зарегистрированный кандидат, а равно если в федеральном избирательном округе останется менее трех федеральных списков кандидатов, то выборы по решению соответственно окружной избирательной комиссии, Центральной избирательной комиссии Российской Федерации откладываются на срок не более двух месяцев в одномандатном избирательном округе и не более трех месяцев в федеральном избирательном округе для дополнительного выдвижения кандидатов, федеральных списков кандидатов и осуществления последующих избирательных действий</w:t>
      </w:r>
    </w:p>
    <w:p>
      <w:r>
        <w:rPr>
          <w:b/>
        </w:rPr>
        <w:t xml:space="preserve">12. </w:t>
      </w:r>
      <w:r>
        <w:t>Если указанные в пункте 11 настоящей статьи обстоятельства наступили в результате того, что зарегистрированный кандидат снял свою кандидатуру без вынуждающих к тому обстоятельств, либо политическая партия, избирательный блок отозвали зарегистрированного кандидата без вынуждающих к тому обстоятельств, либо регистрация кандидата была отменена судом, либо политическая партия, избирательный блок без вынуждающих к тому обстоятельств отозвали зарегистрированный федеральный список кандидатов, либо регистрация федерального списка кандидатов была отменена судом, то все расходы, понесенные соответствующей избирательной комиссией при подготовке и проведении выборов, взыскиваются с этих зарегистрированного кандидата, политической партии, избирательного блока. Если обязанность возместить средства возлагается на избирательный блок, то указанные средства распределяются в равных долях между политическими партиями, входящими в этот блок на день принятия соответствующего решения избирательным блоком либо принятия Центральной избирательной комиссией Российской Федерации решения об отмене регистрации федерального списка кандидатов, если иное распределение не предусмотрено в решении о создании данного блока, представленном в Центральную избирательную комиссию Российской Федерации</w:t>
      </w:r>
    </w:p>
    <w:p>
      <w:r>
        <w:rPr>
          <w:b/>
        </w:rPr>
        <w:t xml:space="preserve">13. </w:t>
      </w:r>
      <w:r>
        <w:t>Под обстоятельствами, вынуждающими кандидата снять свою кандидатуру, а политическую партию, избирательный блок - отозвать кандидата, в настоящем Федеральном законе понимаются признание кандидата судом недееспособным, ограниченно дееспособным, тяжелая болезнь, стойкое расстройство здоровья кандидата или его близких родственников. Под обстоятельствами, вынуждающими политическую партию, избирательный блок отозвать федеральный список кандидатов, понимаются выбытие по вынуждающим к тому обстоятельствам либо в связи со смертью или с признанием умершими кандидатов, занимавших первые три места в общефедеральной части федерального списка кандидатов, и (или) выбытие более чем 25 процентов кандидатов из федерального списка кандидатов</w:t>
      </w:r>
    </w:p>
    <w:p>
      <w:pPr>
        <w:pStyle w:val="Heading3"/>
      </w:pPr>
      <w:r>
        <w:t>Информирование избирателей и предвыборная агитация</w:t>
      </w:r>
    </w:p>
    <w:p>
      <w:r>
        <w:rPr>
          <w:b/>
        </w:rPr>
        <w:t>Статья 53. Информационное обеспечение выборов</w:t>
      </w:r>
    </w:p>
    <w:p>
      <w:r>
        <w:t>Информационное обеспечение выборов включает в себя информирование избирателей и предвыборную агитацию, способствует осознанному волеизъявлению избирателей, гласности выборов.</w:t>
      </w:r>
    </w:p>
    <w:p>
      <w:r>
        <w:rPr>
          <w:b/>
        </w:rPr>
        <w:t>Статья 54. Информирование избирателей</w:t>
      </w:r>
    </w:p>
    <w:p>
      <w:r>
        <w:rPr>
          <w:b/>
        </w:rPr>
        <w:t xml:space="preserve">1. </w:t>
      </w:r>
      <w:r>
        <w:t>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юридические и физические лица в соответствии с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не вправе информировать избирателей о кандидатах, политических партиях, об избирательных блоках, выдвинувших списки кандидатов</w:t>
      </w:r>
    </w:p>
    <w:p>
      <w:r>
        <w:rPr>
          <w:b/>
        </w:rPr>
        <w:t xml:space="preserve">2. </w:t>
      </w:r>
      <w:r>
        <w:t>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равенство кандидатов, политических партий, избирательных блоков</w:t>
      </w:r>
    </w:p>
    <w:p>
      <w:r>
        <w:rPr>
          <w:b/>
        </w:rPr>
        <w:t xml:space="preserve">3. </w:t>
      </w:r>
      <w:r>
        <w:t>Информирование избирателей, в том числе через средства массовой информации, о подготовке и проведении выборов, сроках и порядке совершения избирательных действий, политических партиях, об избирательных блоках, о кандидатах, списках кандидатов, законодательстве Российской Федерации о выборах осуществляют избирательные комиссии</w:t>
      </w:r>
    </w:p>
    <w:p>
      <w:r>
        <w:rPr>
          <w:b/>
        </w:rPr>
        <w:t xml:space="preserve">4. </w:t>
      </w:r>
      <w:r>
        <w:t>Организации, осуществляющие выпуск средств массовой информации, свободны в своей деятельности по информированию избирателей</w:t>
      </w:r>
    </w:p>
    <w:p>
      <w:r>
        <w:rPr>
          <w:b/>
        </w:rPr>
        <w:t xml:space="preserve">5. </w:t>
      </w:r>
      <w:r>
        <w:t>В информационных теле- и радиопрограммах, публикациях в периодических печатных изданиях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кандидатами, политическими партиями, избирательными блоками. В них не должно отдаваться предпочтение каким бы то ни было кандидату, политической партии, избирательному блоку, в том числе по времени освещения их предвыборной деятельности, объему печатной площади, отведенной для таких сообщений</w:t>
      </w:r>
    </w:p>
    <w:p>
      <w:r>
        <w:rPr>
          <w:b/>
        </w:rPr>
        <w:t xml:space="preserve">6. </w:t>
      </w:r>
      <w:r>
        <w:t>Журналист, иной творческий работник, должностное лицо организации, осуществляющей выпуск средства массовой информации, участвовавшие в деятельности по информационному обеспечению выборов депутатов Государственной Думы в соответствии с законодательством Российской Федерации о выборах, по инициативе администрации (работодателя) не могут быть уволены с работы или без их согласия переведены на другую работу в период избирательной кампании по данным выборам депутатов Государственной Думы и в течение года после окончания этой избирательной кампании, за исключением случая, когда на них в соответствии с трудовым законодательством Российской Федерации было наложено взыскание, не оспоренное в судебном порядке либо признанное в судебном порядке законным и обоснованным</w:t>
      </w:r>
    </w:p>
    <w:p>
      <w:r>
        <w:rPr>
          <w:b/>
        </w:rPr>
        <w:t xml:space="preserve">7. </w:t>
      </w:r>
      <w:r>
        <w:t>В день голосования до момента окончания голосования на территории соответствующего избирательного округа запрещается опубликование (обнародование) данных о результатах выборов, включая размещение таких данных в информационно-телекоммуникационных сетях общего пользования (включая сеть "Интернет")</w:t>
      </w:r>
    </w:p>
    <w:p>
      <w:r>
        <w:rPr>
          <w:b/>
        </w:rPr>
        <w:t>Статья 55. Опросы общественного мнения</w:t>
      </w:r>
    </w:p>
    <w:p>
      <w:r>
        <w:rPr>
          <w:b/>
        </w:rPr>
        <w:t xml:space="preserve">1. </w:t>
      </w:r>
      <w:r>
        <w:t>Опубликование (обнародование) результатов опросов общественного мнения, связанных с выборами депутатов Государственной Думы, является разновидностью информирования избирателей. Несоблюдение требований пунктов 2 и 3 настоящей статьи при опубликовании (обнародовании) результатов опросов общественного мнения влечет за собой признание материалов, содержащих такие сведения, агитационными и ответственность, предусмотренную федеральным законом</w:t>
      </w:r>
    </w:p>
    <w:p>
      <w:r>
        <w:rPr>
          <w:b/>
        </w:rPr>
        <w:t xml:space="preserve">2. </w:t>
      </w:r>
      <w:r>
        <w:t>При опубликовании (обнародовании) результатов опросов общественного мнения, связанных с выборами депутатов Государственной Думы, средства массовой информации, граждане и организации, публикующие (обнародующие) их,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
        <w:rPr>
          <w:b/>
        </w:rPr>
        <w:t xml:space="preserve">3. </w:t>
      </w:r>
      <w:r>
        <w:t>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депутатов Государственной Думы, иных исследований, связанных с проводимыми выборами, в том числе их размещение в информационно-телекоммуникационных сетях общего пользования (включая сеть "Интернет")</w:t>
      </w:r>
    </w:p>
    <w:p>
      <w:r>
        <w:rPr>
          <w:b/>
        </w:rPr>
        <w:t>Статья 56. Организации телерадиовещания и периодические печатные издания, используемые для информационного обеспечения выборов депутатов Государственной Думы</w:t>
      </w:r>
    </w:p>
    <w:p>
      <w:r>
        <w:rPr>
          <w:b/>
        </w:rPr>
        <w:t xml:space="preserve">1. </w:t>
      </w:r>
      <w:r>
        <w:t>Информационное обеспечение выборов депутатов Государственной Думы осуществляется с использованием государственных, муниципальных и негосударственных организаций телерадиовещания, периодических печатных изданий</w:t>
      </w:r>
    </w:p>
    <w:p>
      <w:r>
        <w:rPr>
          <w:b/>
        </w:rPr>
        <w:t xml:space="preserve">2. </w:t>
      </w:r>
      <w:r>
        <w:t>Под 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оказывалась государственная поддержка в форме субсидий и (или) субвенций на текущее функционирование за счет средств федерального бюджета, бюджета субъекта Российской Федерации и (или) в уставном (складочном) капитале которых на день официального опубликования (публикации) решения о назначении выборов имеется государственная доля</w:t>
      </w:r>
    </w:p>
    <w:p>
      <w:r>
        <w:rPr>
          <w:b/>
        </w:rPr>
        <w:t xml:space="preserve">3. </w:t>
      </w:r>
      <w:r>
        <w:t>Под муниципальными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являются муниципальные органы и организации и (или) которым за год, предшествующий дню официального опубликования (публикации) решения о назначении выборов, оказывалась муниципальная поддержка в форме субсидий и (или) субвенций на текущее функционирование за счет средств местного бюджета и (или) в уставном (складочном) капитале которых на день официального опубликования (публикации) решения о назначении выборов имеется муниципальная доля</w:t>
      </w:r>
    </w:p>
    <w:p>
      <w:r>
        <w:rPr>
          <w:b/>
        </w:rPr>
        <w:t xml:space="preserve">4. </w:t>
      </w:r>
      <w:r>
        <w:t>Под негосударственными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пунктов 2 и 3 настоящей статьи</w:t>
      </w:r>
    </w:p>
    <w:p>
      <w:r>
        <w:rPr>
          <w:b/>
        </w:rPr>
        <w:t xml:space="preserve">5. </w:t>
      </w:r>
      <w:r>
        <w:t>В зависимости от территории распространения информации государственные организации телерадиовещания и периодические печатные издания разделяются в настоящем Федеральном законе на</w:t>
      </w:r>
    </w:p>
    <w:p>
      <w:r>
        <w:rPr>
          <w:b/>
        </w:rPr>
        <w:t xml:space="preserve">6. </w:t>
      </w:r>
      <w:r>
        <w:t>В периодических печатных изданиях, учрежденных законодательными (представительными), исполнительными и судебными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и иных актов, не могут публиковаться агитационные материалы, а также редакционные материалы, освещающие деятельность кандидатов, политических партий, избирательных блоков</w:t>
      </w:r>
    </w:p>
    <w:p>
      <w:r>
        <w:rPr>
          <w:b/>
        </w:rPr>
        <w:t xml:space="preserve">7. </w:t>
      </w:r>
      <w:r>
        <w:t>Перечень общероссийских государственных организаций телерадиовещания и периодических печатных изданий публикуется Центральной избирательной комиссией Российской Федерации по представлению федеральных органов исполнительной власти, разрабатывающих и осуществляющих государственную политику в области средств массовой информации, не позднее чем на десятый день после дня официального опубликования (публикации) решения о назначении выборов. Если общероссийское государственное периодическое печатное издание выходит реже одного раза в неделю, то сведения об этом указываются в данном перечне</w:t>
      </w:r>
    </w:p>
    <w:p>
      <w:r>
        <w:rPr>
          <w:b/>
        </w:rPr>
        <w:t xml:space="preserve">8. </w:t>
      </w:r>
      <w:r>
        <w:t>Перечень региональных государственных организаций телерадиовещания и периодических печатных изданий, а также муниципальных организаций телерадиовещания и редакций муниципальных периодических печатных изданий публикуется избирательными комиссиями субъектов Российской Федерации по представлению территориальных органов федеральных органов исполнительной власти, разрабатывающих и осуществляющих государственную политику в области средств массовой информации, и соответствующих органов исполнительной власти субъектов Российской Федерации не позднее чем на десятый день после дня официального опубликования (публикации) решения о назначении выборов. Если региональное государственное периодическое печатное издание выходит реже одного раза в неделю, то сведения об этом указываются в данном перечне</w:t>
      </w:r>
    </w:p>
    <w:p>
      <w:r>
        <w:rPr>
          <w:b/>
        </w:rPr>
        <w:t xml:space="preserve">5. </w:t>
      </w:r>
      <w:r>
        <w:t>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w:t>
      </w:r>
    </w:p>
    <w:p>
      <w:r>
        <w:rPr>
          <w:b/>
        </w:rPr>
        <w:t xml:space="preserve">5. </w:t>
      </w:r>
      <w:r>
        <w:t>региональные организации телерадиовещания, то есть организации телерадиовещания, имеющие лицензию на вещание на территориях менее чем половины субъектов Российской Федерации, а также соответствующие подразделения организаций телерадиовещания, указанных в подпункте 1 настоящего пункта</w:t>
      </w:r>
    </w:p>
    <w:p>
      <w:r>
        <w:rPr>
          <w:b/>
        </w:rPr>
        <w:t xml:space="preserve">5. </w:t>
      </w:r>
      <w:r>
        <w:t>общероссийские периодические печатные издания, зарегистрированные для распространения на территориях половины или более чем половины субъектов Российской Федерации</w:t>
      </w:r>
    </w:p>
    <w:p>
      <w:r>
        <w:rPr>
          <w:b/>
        </w:rPr>
        <w:t xml:space="preserve">5. </w:t>
      </w:r>
      <w:r>
        <w:t>региональные периодические печатные издания, зарегистрированные для распространения на территориях менее чем половины субъектов Российской Федерации</w:t>
      </w:r>
    </w:p>
    <w:p>
      <w:r>
        <w:rPr>
          <w:b/>
        </w:rPr>
        <w:t>Статья 57. Предвыборная агитация</w:t>
      </w:r>
    </w:p>
    <w:p>
      <w:r>
        <w:rPr>
          <w:b/>
        </w:rPr>
        <w:t xml:space="preserve">1. </w:t>
      </w:r>
      <w:r>
        <w:t>В период проведения избирательной кампании предвыборной агитацией признаются</w:t>
      </w:r>
    </w:p>
    <w:p>
      <w:r>
        <w:rPr>
          <w:b/>
        </w:rPr>
        <w:t xml:space="preserve">2. </w:t>
      </w:r>
      <w:r>
        <w:t>Предвыборная агитация может проводиться</w:t>
      </w:r>
    </w:p>
    <w:p>
      <w:r>
        <w:rPr>
          <w:b/>
        </w:rPr>
        <w:t xml:space="preserve">3. </w:t>
      </w:r>
      <w:r>
        <w:t>Предвыборная агитация на каналах организаций телерадиовещания и в периодических печатных изданиях проводится в форме публичных дебатов, дискуссий, "круглых столов", пресс-конференций, интервью, выступлений, показа телеочерков, видеофильмов о зарегистрированном кандидате, политической партии, об избирательном блоке, зарегистрировавших федеральный список кандидатов, и в иных не запрещенных законом формах</w:t>
      </w:r>
    </w:p>
    <w:p>
      <w:r>
        <w:rPr>
          <w:b/>
        </w:rPr>
        <w:t xml:space="preserve">4. </w:t>
      </w:r>
      <w:r>
        <w:t>Кандидат, политическая партия, избирательный блок вправе самостоятельно определять содержание, формы и методы своей предвыборной агитации, самостоятельно проводить ее, а также привлекать к ее проведению иных лиц в установленном законодательством Российской Федерации порядке</w:t>
      </w:r>
    </w:p>
    <w:p>
      <w:r>
        <w:rPr>
          <w:b/>
        </w:rPr>
        <w:t xml:space="preserve">5. </w:t>
      </w:r>
      <w:r>
        <w:t>Запрещается проводить предвыборную агитацию, выпускать, распространять любые агитационные материалы</w:t>
      </w:r>
    </w:p>
    <w:p>
      <w:r>
        <w:rPr>
          <w:b/>
        </w:rPr>
        <w:t xml:space="preserve">6. </w:t>
      </w:r>
      <w:r>
        <w:t>Лицам, замещающим государственные должности категории "А"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когда указанные лица зарегистрированы в качестве кандидатов</w:t>
      </w:r>
    </w:p>
    <w:p>
      <w:r>
        <w:rPr>
          <w:b/>
        </w:rPr>
        <w:t xml:space="preserve">7. </w:t>
      </w:r>
      <w:r>
        <w:t>Запрещается прямое или косвенное привлечение к предвыборной агитации лиц, не достигших на день голосования возраста 18 лет</w:t>
      </w:r>
    </w:p>
    <w:p>
      <w:r>
        <w:rPr>
          <w:b/>
        </w:rPr>
        <w:t xml:space="preserve">8. </w:t>
      </w:r>
      <w:r>
        <w:t>Использование изображения физического лица, положительных высказываний физического лица о кандидате, политической партии, об избирательном блоке в агитационных материалах кандидатов, политических партий, избирательных блоков возможно только с письменного согласия данного физического лица. Документ, подтверждающий согласие, представляется в избирательную комиссию вместе с экземплярами агитационных материалов, представляемых в соответствии с пунктом 5 статьи 63 настоящего Федерального закона, а в случае размещения агитационного материала на канале организации телерадиовещания либо в периодическом печатном издании - по требованию избирательной комиссии. Данное ограничение не распространяется на использование кандидатами, политическими партиями, избирательными блоками в предвыборной агитации публично высказанных и опубликованных (обнародованных) мнений с указанием даты (периода времени) публикации (обнародования) и наименования средства массовой информации, в котором была осуществлена эта публикация (обнародование). Ссылка в агитационных материалах на положительное высказывание физического лица, не имеющего в соответствии с настоящим Федеральным законом права проводить предвыборную агитацию, о кандидате, политической партии, об избирательном блоке допускается только в случае, если это высказывание было опубликовано (обнародовано) до официального опубликования (публикации) решения о назначении выборов. В такой ссылке должны указываться дата (период времени) опубликования (обнародования) этого высказывания и наименование средства массовой информации, в котором была осуществлена эта публикация (обнародование). (В редакции Федерального закона от 23.06.2003 № 85-ФЗ)</w:t>
      </w:r>
    </w:p>
    <w:p>
      <w:r>
        <w:rPr>
          <w:b/>
        </w:rPr>
        <w:t xml:space="preserve">9. </w:t>
      </w:r>
      <w:r>
        <w:t>Расходы на проведение предвыборной агитации осуществляются исключительно за счет средств соответствующих избирательных фондов. Агитация, имеющая целью побудить или побуждающая голосовать за кандидата, федеральный список кандидатов, выдвинутый политической партией, избирательным блоком, оплачиваемая из средств избирательных фондов других кандидатов, политических партий, избирательных блоков, запрещается</w:t>
      </w:r>
    </w:p>
    <w:p>
      <w:r>
        <w:rPr>
          <w:b/>
        </w:rPr>
        <w:t xml:space="preserve">10. </w:t>
      </w:r>
      <w:r>
        <w:t>Политическая партия, в том числе входящая в избирательный блок, в случае выдвижения ею или соответствующим избирательным блоком кандидата, списка (списков) кандидатов, регистрации федерального списка кандидатов не позднее чем за десять дней до дня голосования публикует свою предвыборную программу не менее чем в одном общероссийском государственном периодическом печатном издании, а также в сети "Интернет". Политическая партия, входящая в избирательный блок, вправе не публиковать свою предвыборную программу, если этот избирательный блок в указанный срок опубликует свою предвыборную программу. Такая публикация должна быть осуществлена в рамках бесплатной печатной площади, предоставляемой в соответствии с настоящим Федеральным законом, либо оплачена из избирательного фонда кандидата, политической партии, избирательного блока</w:t>
      </w:r>
    </w:p>
    <w:p>
      <w:r>
        <w:rPr>
          <w:b/>
        </w:rPr>
        <w:t xml:space="preserve">1. </w:t>
      </w:r>
      <w:r>
        <w:t>призывы голосовать за кандидата, федеральный список кандидатов или против кандидата, федерального списка кандидатов</w:t>
      </w:r>
    </w:p>
    <w:p>
      <w:r>
        <w:rPr>
          <w:b/>
        </w:rPr>
        <w:t xml:space="preserve">1. </w:t>
      </w:r>
      <w:r>
        <w:t>выражение предпочтения кому-либо из кандидатов, какой-либо политической партии, какому-либо избирательному блоку, в частности указание, за какого кандидата, какой федеральный список кандидатов, какую политическую партию, какой избирательный блок будет голосовать избиратель; (В редакции Федерального закона от 23.06.2003 № 85-ФЗ) 3) описание возможных последствий избрания или неизбрания кандидата, федерального списка кандидатов</w:t>
      </w:r>
    </w:p>
    <w:p>
      <w:r>
        <w:rPr>
          <w:b/>
        </w:rPr>
        <w:t xml:space="preserve">1. </w:t>
      </w:r>
      <w:r>
        <w:t>распространение информации с явным преобладанием сведений о каких-либо кандидатах, политических партиях, избирательных блоках в сочетании с позитивными либо негативными комментариями; (В редакции Федерального закона от 23.06.2003 № 85-ФЗ) 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
        <w:rPr>
          <w:b/>
        </w:rPr>
        <w:t xml:space="preserve">1. </w:t>
      </w:r>
      <w:r>
        <w:t>деятельность, способствующая формированию положительного или отрицательного отношения избирателей к кандидату, политической партии, к которой принадлежит кандидат, к политической партии, избирательному блоку, выдвинувшим кандидата (кандидатов), список (списки) кандидатов; (В редакции Федерального закона от 23.06.2003 № 85-ФЗ) 7) иные действия, имеющие целью побудить или побуждающие избирателей голосовать за кандидата, кандидатов, список кандидатов или против него (них) либо против всех кандидатов (против всех списков кандидатов)</w:t>
      </w:r>
    </w:p>
    <w:p>
      <w:r>
        <w:rPr>
          <w:b/>
        </w:rPr>
        <w:t xml:space="preserve">2. </w:t>
      </w:r>
      <w:r>
        <w:t>на каналах организаций телерадиовещания и в периодических печатных изданиях</w:t>
      </w:r>
    </w:p>
    <w:p>
      <w:r>
        <w:rPr>
          <w:b/>
        </w:rPr>
        <w:t xml:space="preserve">2. </w:t>
      </w:r>
      <w:r>
        <w:t>посредством проведения массовых мероприятий (собраний, встреч с гражданами, митингов, демонстраций, шествий, публичных дебатов и дискуссий)</w:t>
      </w:r>
    </w:p>
    <w:p>
      <w:r>
        <w:rPr>
          <w:b/>
        </w:rPr>
        <w:t xml:space="preserve">2. </w:t>
      </w:r>
      <w:r>
        <w:t>посредством выпуска и распространения печатных, аудиовизуальных и других агитационных материалов</w:t>
      </w:r>
    </w:p>
    <w:p>
      <w:r>
        <w:rPr>
          <w:b/>
        </w:rPr>
        <w:t xml:space="preserve">2. </w:t>
      </w:r>
      <w:r>
        <w:t>иными не запрещенными законом методами</w:t>
      </w:r>
    </w:p>
    <w:p>
      <w:r>
        <w:rPr>
          <w:b/>
        </w:rPr>
        <w:t xml:space="preserve">5. </w:t>
      </w:r>
      <w:r>
        <w:t>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
        <w:rPr>
          <w:b/>
        </w:rPr>
        <w:t xml:space="preserve">5. </w:t>
      </w:r>
      <w:r>
        <w:t>лицам, находящимся на государственной или муниципальной службе, в том числе военнослужащим, лицам, замещающим государственные должности категории "А" или выборные муниципальные должности, при исполнении ими своих должностных или служебных обязанностей и (или) с использованием преимуществ своего должностного или служебного положения</w:t>
      </w:r>
    </w:p>
    <w:p>
      <w:r>
        <w:rPr>
          <w:b/>
        </w:rPr>
        <w:t xml:space="preserve">5. </w:t>
      </w:r>
      <w:r>
        <w:t>воинским частям, военным учреждениям и организациям</w:t>
      </w:r>
    </w:p>
    <w:p>
      <w:r>
        <w:rPr>
          <w:b/>
        </w:rPr>
        <w:t xml:space="preserve">5. </w:t>
      </w:r>
      <w:r>
        <w:t>благотворительным организациям и религиозным объединениям, учрежденным ими организациям, а также представителям религиозных объединений при совершении обрядов и церемоний</w:t>
      </w:r>
    </w:p>
    <w:p>
      <w:r>
        <w:rPr>
          <w:b/>
        </w:rPr>
        <w:t xml:space="preserve">5. </w:t>
      </w:r>
      <w:r>
        <w:t>избирательным комиссиям, членам избирательных комиссий с правом решающего голоса</w:t>
      </w:r>
    </w:p>
    <w:p>
      <w:r>
        <w:rPr>
          <w:b/>
        </w:rPr>
        <w:t xml:space="preserve">5. </w:t>
      </w:r>
      <w:r>
        <w:t>иностранным гражданам, лицам без гражданства, иностранным юридическим лицам</w:t>
      </w:r>
    </w:p>
    <w:p>
      <w:r>
        <w:rPr>
          <w:b/>
        </w:rPr>
        <w:t xml:space="preserve">5. </w:t>
      </w:r>
      <w:r>
        <w:t>представителям организаций, осуществляющих выпуск средств массовой информации, при осуществлении ими профессиональной деятельности</w:t>
      </w:r>
    </w:p>
    <w:p>
      <w:r>
        <w:rPr>
          <w:b/>
        </w:rPr>
        <w:t>Статья 58. Агитационный период</w:t>
      </w:r>
    </w:p>
    <w:p>
      <w:r>
        <w:rPr>
          <w:b/>
        </w:rPr>
        <w:t xml:space="preserve">1. </w:t>
      </w:r>
      <w:r>
        <w:t>Агитационный период начинается со дня выдвижения кандидата, федерального списка кандидатов и прекращается в ноль часов по местному времени за сутки до дня голосования</w:t>
      </w:r>
    </w:p>
    <w:p>
      <w:r>
        <w:rPr>
          <w:b/>
        </w:rPr>
        <w:t xml:space="preserve">2. </w:t>
      </w:r>
      <w:r>
        <w:t>Предвыборная агитация на каналах организаций телерадиовещания и в периодических печатных изданиях проводится в период, который начинается за 30 дней до дня голосования и прекращается в ноль часов по местному времени за сутки до дня голосования</w:t>
      </w:r>
    </w:p>
    <w:p>
      <w:r>
        <w:rPr>
          <w:b/>
        </w:rPr>
        <w:t xml:space="preserve">3. </w:t>
      </w:r>
      <w:r>
        <w:t>Проведение предвыборной агитации в день голосования и в предшествующий ему день запрещается</w:t>
      </w:r>
    </w:p>
    <w:p>
      <w:r>
        <w:rPr>
          <w:b/>
        </w:rPr>
        <w:t xml:space="preserve">4. </w:t>
      </w:r>
      <w:r>
        <w:t>Агитационные печатные материалы (листовки, плакаты и другие), ранее вывешенные вне помещений для голосования, зданий и помещений избирательных комиссий в установленном федеральным законом порядке на расстоянии не менее 50 метров от входа в них, сохраняются в день голосования на прежних местах</w:t>
      </w:r>
    </w:p>
    <w:p>
      <w:r>
        <w:rPr>
          <w:b/>
        </w:rPr>
        <w:t>Статья 59. Общие условия доступа зарегистрированных кандидатов, политических партий, избирательных блоков к средствам массовой информации</w:t>
      </w:r>
    </w:p>
    <w:p>
      <w:r>
        <w:rPr>
          <w:b/>
        </w:rPr>
        <w:t xml:space="preserve">1. </w:t>
      </w:r>
      <w:r>
        <w:t>Эфирное время на каналах организаций телерадиовещания и печатная площадь в периодических печатных изданиях могут предоставляться зарегистрированным кандидатам, политическим партиям, избирательным блокам, зарегистрировавшим федеральные списки кандидатов, в порядке, предусмотренном настоящим Федеральным законом, бесплатно (бесплатное эфирное время, бесплатная печатная площадь) либо за плату</w:t>
      </w:r>
    </w:p>
    <w:p>
      <w:r>
        <w:rPr>
          <w:b/>
        </w:rPr>
        <w:t xml:space="preserve">2. </w:t>
      </w:r>
      <w:r>
        <w:t>Зарегистрированные кандидаты, политические партии, избирательные блоки, зарегистрировавшие федеральные списки кандидатов, не вправе использовать предоставленные им бесплатное эфирное время, бесплатную печатную площадь для проведения предвыборной агитации за других зарегистрированных кандидатов, за другие политические партии, избирательные блоки. Исключение составляет проведение предвыборной агитации зарегистрированными кандидатами, выдвинутыми политической партией, избирательным блоком, за других зарегистрированных кандидатов, выдвинутых этими же политической партией, избирательным блоком, а также проведение предвыборной агитации политической партией, избирательным блоком за выдвинутых ими зарегистрированных кандидатов</w:t>
      </w:r>
    </w:p>
    <w:p>
      <w:r>
        <w:rPr>
          <w:b/>
        </w:rPr>
        <w:t xml:space="preserve">3. </w:t>
      </w:r>
      <w:r>
        <w:t>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зарегистрированным по одномандатным избирательным округам кандидатам, а также политическим партиям, избирательным блокам, зарегистрировавшим федеральные списки кандидатов, равные условия для проведения предвыборной агитации, в том числе для представления избирателям своих предвыборных программ</w:t>
      </w:r>
    </w:p>
    <w:p>
      <w:r>
        <w:rPr>
          <w:b/>
        </w:rPr>
        <w:t xml:space="preserve">4. </w:t>
      </w:r>
      <w:r>
        <w:t>Общероссийские государственные организации телерадиовещания и редакции общероссийских государственных периодических печатных изданий обязаны предоставить возможность проведения предвыборной агитации политическим партиям, избирательным блокам, зарегистрировавшим федеральные списки кандидатов</w:t>
      </w:r>
    </w:p>
    <w:p>
      <w:r>
        <w:rPr>
          <w:b/>
        </w:rPr>
        <w:t xml:space="preserve">5. </w:t>
      </w:r>
      <w:r>
        <w:t>Региональные государственные организации телерадиовещания и редакции региональных государственных периодических печатных изданий обязаны предоставить возможность проведения предвыборной агитации кандидатам, зарегистрированным по одномандатным избирательным округам, и региональным группам кандидатов</w:t>
      </w:r>
    </w:p>
    <w:p>
      <w:r>
        <w:rPr>
          <w:b/>
        </w:rPr>
        <w:t xml:space="preserve">6. </w:t>
      </w:r>
      <w:r>
        <w:t>Муниципальные организации телерадиовещания и редакции муниципальных периодических печатных изданий обязаны обеспечить равные условия для проведения предвыборной агитации зарегистрированным кандидатам, политическим партиям, избирательным блокам, зарегистрировавшим федеральные списки кандидатов. Указанные организации и редакции вправе предоставлять таким кандидатам, политическим партиям, избирательным блокам эфирное время и печатную площадь только за плату</w:t>
      </w:r>
    </w:p>
    <w:p>
      <w:r>
        <w:rPr>
          <w:b/>
        </w:rPr>
        <w:t xml:space="preserve">7. </w:t>
      </w:r>
      <w:r>
        <w:t>Негосударственные организации телерадиовещания и редакции негосударственных периодических печатных изданий, учрежденные не менее чем за один год до начала избирательной кампании, а также негосударственные организации телерадиовещания и редакции негосударственных периодических печатных изданий, учрежденные менее чем за один год до начала избирательной кампании политическими партиями, вправе предоставлять зарегистрированным кандидатам, политическим партиям, избирательным блокам, зарегистрировавшим федеральные списки кандидатов, эфирное время, печатную площадь за плату. Иные негосударственные организации телерадиовещания и редакции негосударственных периодических печатных изданий не вправе предоставлять зарегистрированным кандидатам, политическим партиям, избирательным блокам эфирное время, печатную площадь</w:t>
      </w:r>
    </w:p>
    <w:p>
      <w:r>
        <w:rPr>
          <w:b/>
        </w:rPr>
        <w:t xml:space="preserve">8. </w:t>
      </w:r>
      <w:r>
        <w:t>В случае предоставления эфирного времени, печатной площади условия их оплаты должны быть едиными для всех зарегистрированных кандидатов, политических партий, избирательных блоков, которым они предоставлены. Это требование не распространяется на редакции периодических печатных изданий, учрежденных кандидатами, политическими партиями, выдвинувшими список (списки) кандидатов, политическими партиями, входящими в избирательный блок, выдвинувший список (списки) кандидатов. Под периодическим печатным изданием, учрежденным кандидатом, в настоящем Федеральном законе понимается периодическое печатное издание, учрежденное не менее чем за один год до начала избирательной кампании гражданином (гражданами) Российской Федерации, участвующим (участвующими) в выборах депутатов Государственной Думы в качестве кандидата (кандидатов)</w:t>
      </w:r>
    </w:p>
    <w:p>
      <w:r>
        <w:rPr>
          <w:b/>
        </w:rPr>
        <w:t xml:space="preserve">9. </w:t>
      </w:r>
      <w:r>
        <w:t>Сведения о размере (в валюте Российской Федерации) и других условиях оплаты эфирного времени, печатной площади должны быть опубликованы соответствующей организацией телерадиовещания, редакцией периодического печатного издания не позднее чем через 30 дней со дня официального опубликования (публикации) решения о назначении выборов. Указанные сведения с уведомлением о готовности предоставить соответственно политическим партиям, избирательным блокам, зарегистрировавшим федеральные списки кандидатов, зарегистрированным кандидатам, региональным группам кандидатов эфирное время, печатную площадь в тот же срок должны быть представлены: в Центральную избирательную комиссию Российской Федерации - общероссийскими организациями телерадиовещания и редакциями общероссийских периодических печатных изданий; в избирательную комиссию субъекта Российской Федерации - региональными и муниципальными организациями телерадиовещания и редакциями региональных и муниципальных периодических печатных изданий</w:t>
      </w:r>
    </w:p>
    <w:p>
      <w:r>
        <w:rPr>
          <w:b/>
        </w:rPr>
        <w:t xml:space="preserve">10. </w:t>
      </w:r>
      <w:r>
        <w:t>Зарегистрированный кандидат, выдвинутый политической партией, избирательным блоком по одномандатному избирательному округу и включенный в общефедеральную часть зарегистрированного федерального списка кандидатов этих же политической партии, избирательного блока, не вправе использовать бесплатное эфирное время и бесплатную печатную площадь соответственно на каналах общероссийских государственных организаций телерадиовещания и в общероссийских государственных периодических печатных изданиях</w:t>
      </w:r>
    </w:p>
    <w:p>
      <w:r>
        <w:rPr>
          <w:b/>
        </w:rPr>
        <w:t xml:space="preserve">11. </w:t>
      </w:r>
      <w:r>
        <w:t>Зарегистрированный кандидат, выдвинутый политической партией, избирательным блоком по одномандатному избирательному округу и включенный в региональную группу кандидатов зарегистрированного федерального списка кандидатов этих же политической партии, избирательного блока, вправе использовать бесплатное эфирное время и бесплатную печатную площадь соответственно на каналах региональных государственных организаций телерадиовещания и в региональных государственных периодических печатных изданиях либо как кандидат, зарегистрированный по одномандатному избирательному округу, либо как кандидат, включенный в региональную группу кандидатов</w:t>
      </w:r>
    </w:p>
    <w:p>
      <w:r>
        <w:rPr>
          <w:b/>
        </w:rPr>
        <w:t xml:space="preserve">12. </w:t>
      </w:r>
      <w:r>
        <w:t>Организации телерадиовещания и редакции периодических печатных изданий (независимо от формы собственности), предоставившие зарегистрированным кандидатам, политическим партиям, избирательным блокам, зарегистрировавшим федеральные списки кандидатов, соответственно бесплатное или платное эфирное время и бесплатную или платную печатную площадь, обязаны вести отдельный учет их объема и стоимости в соответствии с формами ведения такого учета, установленными Центральной избирательной комиссией Российской Федерации, и представлять данные этого учета за пять дней до дня голосования и в пятидневный срок после дня голосования: в избирательную комиссию субъекта Российской Федерации - по кандидатам, зарегистрированным по соответствующим одномандатным избирательным округам; в Центральную избирательную комиссию Российской Федерации - по политическим партиям, избирательным блокам, зарегистрировавшим федеральные списки кандидатов, в том числе по кандидатам, включенным в общефедеральную часть этих списков и в региональные группы кандидатов</w:t>
      </w:r>
    </w:p>
    <w:p>
      <w:r>
        <w:rPr>
          <w:b/>
        </w:rPr>
        <w:t xml:space="preserve">13. </w:t>
      </w:r>
      <w:r>
        <w:t>Организации телерадиовещания и редакции периодических печатных изданий (независимо от формы собственности), предоставившие зарегистрированным кандидатам, политическим партиям, избирательным блокам, зарегистрировавшим федеральные списки кандидатов, эфирное время и печатную площадь, обязаны по запросам соответственно избирательной комиссии субъекта Российской Федерации, Центральной избирательной комиссии Российской Федерации представлять им документы, подтверждающие согласие зарегистрированного кандидата, политической партии, избирательного блока на выполнение платных работ и оказание платных услуг</w:t>
      </w:r>
    </w:p>
    <w:p>
      <w:r>
        <w:rPr>
          <w:b/>
        </w:rPr>
        <w:t xml:space="preserve">14. </w:t>
      </w:r>
      <w:r>
        <w:t>Допускается отказ негосударственных и муниципальных организаций телерадиовещания и периодических печатных изданий, специализированных организаций телерадиовещания и периодических печатных изданий, а также государственных периодических печатных изданий, выходящих реже одного раза в неделю, от участия в агитационной деятельности. Таким отказом считается непредставление в соответствующую избирательную комиссию уведомления, указанного в пункте 9 настоящей статьи, в установленный в этом пункте срок</w:t>
      </w:r>
    </w:p>
    <w:p>
      <w:r>
        <w:rPr>
          <w:b/>
        </w:rPr>
        <w:t xml:space="preserve">15. </w:t>
      </w:r>
      <w:r>
        <w:t>Организации телерадиовещания и редакции периодических печатных изданий обязаны хранить указанные в пункте 12 настоящей статьи учетные документы о предоставлении соответственно бесплатного и платного эфирного времени, бесплатной и платной печатной площади не менее трех лет со дня голосования</w:t>
      </w:r>
    </w:p>
    <w:p>
      <w:r>
        <w:rPr>
          <w:b/>
        </w:rPr>
        <w:t xml:space="preserve">16. </w:t>
      </w:r>
      <w:r>
        <w:t>Предоставление бесплатного или платного эфирного времени и бесплатной или платной печатной площади для проведения предвыборной агитации осуществляется в соответствии с договором, заключенным в письменной форме между организацией телерадиовещания, редакцией периодического печатного издания и кандидатом, политической партией, избирательным блоком до предоставления указанных эфирного времени, печатной площади. В договоре, заключенном между организацией телерадиовещания, редакцией периодического печатного издания и политической партией, избирательным блоком, в качестве условия предоставления бесплатного эфирного времени, бесплатной печатной площади указывается стоимость предоставленного бесплатного эфирного времени, бесплатной печатной площади (исходя из расценок, указанных в соответствии с пунктом 9 настоящей статьи) и содержится обязательство политической партии, избирательного блока возместить указанную стоимость, если политическая партия, избирательный блок по итогам голосования не подпадут под действие пункта 1 статьи 71 настоящего Федерального закона</w:t>
      </w:r>
    </w:p>
    <w:p>
      <w:r>
        <w:rPr>
          <w:b/>
        </w:rPr>
        <w:t>Статья 60. Условия проведения предвыборной агитации на телевидении и радио</w:t>
      </w:r>
    </w:p>
    <w:p>
      <w:r>
        <w:rPr>
          <w:b/>
        </w:rPr>
        <w:t xml:space="preserve">1. </w:t>
      </w:r>
      <w:r>
        <w:t>Зарегистрированные кандидаты, политические партии, избирательные блоки, зарегистрировавшие федеральные списки кандидатов, имеют право на предоставление им бесплатного эфирного времени на каналах государственных организаций телерадиовещания, осуществляющих теле- и (или) радиовещание на территории соответствующего избирательного округа, на равных условиях (продолжительность предоставленного эфирного времени, время выхода в эфир и другие условия)</w:t>
      </w:r>
    </w:p>
    <w:p>
      <w:r>
        <w:rPr>
          <w:b/>
        </w:rPr>
        <w:t xml:space="preserve">2. </w:t>
      </w:r>
      <w:r>
        <w:t>Общий объем бесплатного эфирного времени, которое каждая из общероссийских государственных организаций телерадиовещания выделяет на каждом из своих каналов для проведения предвыборной агитации, должен составлять не менее одного часа в рабочие дни в период, установленный пунктом 2 статьи 58 настоящего Федерального закона. Общий объем бесплатного эфирного времени, которое каждая из региональных государственных организаций телерадиовещания выделяет на каждом из своих каналов для проведения предвыборной агитации, должен составлять не менее 30 минут в рабочие дни в период, установленный пунктом 2 статьи 58 настоящего Федерального закона, а в случае, если общее время вещания организации телерадиовещания составляет менее двух часов в день, - не менее одной четвертой части общего времени вещания. Предоставляемое бесплатно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
        <w:rPr>
          <w:b/>
        </w:rPr>
        <w:t xml:space="preserve">3. </w:t>
      </w:r>
      <w:r>
        <w:t>Объем эфирного времени, предоставляемого в каждом субъекте Российской Федерации региональной группе кандидатов региональной государственной организацией телерадиовещания, исчисляется путем умножения объема эфирного времени, предоставленного организацией телерадиовещания зарегистрированному по одномандатному избирательному округу кандидату в соответствующем субъекте Российской Федерации, на число одномандатных избирательных округов в этом субъекте Российской Федерации, но не может превышать этот объем более чем в три раза. При этом организации телерадиовещания предоставляют равный объем эфирного времени зарегистрированным по одномандатным избирательным округам кандидатам, региональным группам кандидатов с учетом указанного соотношения</w:t>
      </w:r>
    </w:p>
    <w:p>
      <w:r>
        <w:rPr>
          <w:b/>
        </w:rPr>
        <w:t xml:space="preserve">4. </w:t>
      </w:r>
      <w:r>
        <w:t>Не менее половины общего объема бесплатного эфирного времени, предоставляемого организациями телерадиовещания, отводится зарегистрированным кандидатам, региональным группам кандидатов, политическим партиям, избирательным блокам, зарегистрировавшим федеральные списки кандидатов, для совместного проведения дискуссий, "круглых столов", иных совместных агитационных мероприятий. Если на каждого зарегистрированного кандидата из общего объема бесплатного эфирного времени приходится менее пяти минут, данное правило не применяется. При предоставлении эфирного времени для проведения совместных агитационных мероприятий на каналах региональных государственных организаций телерадиовещания расчет и предоставление эфирного времени производятся раздельно для зарегистрированных кандидатов и региональных групп кандидатов с учетом соотношения, указанного в пункте 3 настоящей статьи. К использованию этой доли бесплатного эфирного времени все зарегистрированные кандидаты, региональные группы кандидатов, политические партии, избирательные блоки, зарегистрировавшие федеральные списки кандидатов, должны быть допущены на равных основаниях</w:t>
      </w:r>
    </w:p>
    <w:p>
      <w:r>
        <w:rPr>
          <w:b/>
        </w:rPr>
        <w:t xml:space="preserve">5. </w:t>
      </w:r>
      <w:r>
        <w:t>В совместных агитационных мероприятиях, указанных в пункте 4 настоящей статьи, зарегистрированные кандидаты (в том числе включенные в федеральный список кандидатов), уполномоченные представители и доверенные лица политических партий, избирательных блоков, зарегистрировавших федеральные списки кандидатов, могут участвовать только лично</w:t>
      </w:r>
    </w:p>
    <w:p>
      <w:r>
        <w:rPr>
          <w:b/>
        </w:rPr>
        <w:t xml:space="preserve">6. </w:t>
      </w:r>
      <w:r>
        <w:t>Представители кандидата, зарегистрированного по одномандатному избирательному округу, к участию в совместных агитационных мероприятиях, указанных в пункте 4 настоящей статьи, не допускаются</w:t>
      </w:r>
    </w:p>
    <w:p>
      <w:r>
        <w:rPr>
          <w:b/>
        </w:rPr>
        <w:t xml:space="preserve">7. </w:t>
      </w:r>
      <w:r>
        <w:t>Кандидат, региональная группа кандидатов, политическая партия, избирательный блок вправе отказаться от участия в совместном агитационном мероприятии, указанном в пункте 4 настоящей статьи</w:t>
      </w:r>
    </w:p>
    <w:p>
      <w:r>
        <w:rPr>
          <w:b/>
        </w:rPr>
        <w:t xml:space="preserve">8. </w:t>
      </w:r>
      <w:r>
        <w:t>В случаях, предусмотренных пунктами 6 и 7 настоящей статьи, эфирное время, отведенное для проведения совместного агитационного мероприятия, не уменьшается, за исключением случая, когда в агитационном мероприятии может принять участие только один участник. Такому участнику по его желанию предоставляется бесплатное эфирное время в пределах доли, полученной делением эфирного времени, предоставляемого для проведения совместного агитационного мероприятия, на общее число предполагавшихся участников указанного агитационного мероприятия. Неучастие зарегистрированного кандидата, региональной группы кандидатов, политической партии, избирательного блока в совместном агитационном мероприятии не влечет за собой увеличение объема бесплатного эфирного времени, предоставляемого им в соответствии с пунктом 9 настоящей статьи</w:t>
      </w:r>
    </w:p>
    <w:p>
      <w:r>
        <w:rPr>
          <w:b/>
        </w:rPr>
        <w:t xml:space="preserve">9. </w:t>
      </w:r>
      <w:r>
        <w:t>Оставшаяся часть бесплатного эфирного времени, предоставляемого организациями телерадиовещания, распределяется в равных долях соответственно между зарегистрированными кандидатами, между региональными группами кандидатов, между политическими партиями, избирательными блоками, зарегистрировавшими федеральные списки кандидатов</w:t>
      </w:r>
    </w:p>
    <w:p>
      <w:r>
        <w:rPr>
          <w:b/>
        </w:rPr>
        <w:t xml:space="preserve">10. </w:t>
      </w:r>
      <w:r>
        <w:t>По завершении регистрации кандидатов, федеральных списков кандидатов, но не позднее чем за 32 дня до дня голосования проводится жеребьевка в целях распределения бесплатного эфирного времени между всеми зарегистрированными кандидатами, региональными группами кандидатов, политическими партиями, избирательными блоками, зарегистрировавшими федеральные списки кандидатов</w:t>
      </w:r>
    </w:p>
    <w:p>
      <w:r>
        <w:rPr>
          <w:b/>
        </w:rPr>
        <w:t xml:space="preserve">11. </w:t>
      </w:r>
      <w:r>
        <w:t>Центральная избирательная комиссия Российской Федерации с участием представителей соответствующих организаций телерадиовещания проводит жеребьевку, в результате которой определяются даты и время выхода в эфир предвыборных агитационных материалов политических партий, избирательных блоков. Избирательная комиссия субъекта Российской Федерации с участием представителей соответствующих организаций телерадиовещания проводит жеребьевку, в результате которой определяются даты и время выхода в эфир предвыборных агитационных материалов зарегистрированных кандидатов, региональных групп кандидатов. При проведении жеребьевки вправе присутствовать лица, указанные в пункте 1 статьи 31 настоящего Федерального закона. Результаты жеребьевки оформляются протоколом. Определенный в результате жеребьевки график распределения эфирного времени публикуется соответственно в общероссийских и региональных государственных периодических печатных изданиях. Эфирное время предоставляется на основании договора, заключенного после проведения жеребьевки</w:t>
      </w:r>
    </w:p>
    <w:p>
      <w:r>
        <w:rPr>
          <w:b/>
        </w:rPr>
        <w:t xml:space="preserve">12. </w:t>
      </w:r>
      <w:r>
        <w:t>Государственные организации телерадиовещания обязаны резервировать эфирное время для проведения предвыборной агитации зарегистрированными кандидатами, региональными группами кандидатов, политическими партиями, избирательными блоками, зарегистрировавшими федеральные списки кандидатов, на платной основе. Размер и условия оплаты должны быть едиными для всех зарегистрированных кандидатов, политических партий, избирательных блоков. Общий объем платного эфирного времени, резервируемого каждой организацией телерадиовещания, не может быть меньше общего объема бесплатного эфирного времени, предоставляемого в соответствии с пунктами 2 и 3 настоящей статьи, но не должен превышать его более чем в два раза</w:t>
      </w:r>
    </w:p>
    <w:p>
      <w:r>
        <w:rPr>
          <w:b/>
        </w:rPr>
        <w:t xml:space="preserve">13. </w:t>
      </w:r>
      <w:r>
        <w:t>Каждый зарегистрированный кандидат, региональная группа кандидатов, политическая партия, избирательный блок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соответственно зарегистрированных кандидатов и региональных групп кандидатов (с учетом требований пункта 3 настоящей статьи) либо политических партий, избирательных блоков, зарегистрировавших федеральные списки кандидатов</w:t>
      </w:r>
    </w:p>
    <w:p>
      <w:r>
        <w:rPr>
          <w:b/>
        </w:rPr>
        <w:t xml:space="preserve">14. </w:t>
      </w:r>
      <w:r>
        <w:t>Эфирное время, указанное в пункте 12 настоящей статьи, должно предоставляться организацией телерадиовещания в период, указанный в пункте 2 статьи 58 настоящего Федерального закона. Даты и время выхода в эфир предвыборных агитационных материалов определяются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политических партий, избирательных блоков. Жеребьевка должна проводиться в срок, установленный пунктом 10 настоящей статьи. Эфирное время предоставляется на основании договора, заключенного после проведения жеребьевки</w:t>
      </w:r>
    </w:p>
    <w:p>
      <w:r>
        <w:rPr>
          <w:b/>
        </w:rPr>
        <w:t xml:space="preserve">15. </w:t>
      </w:r>
      <w:r>
        <w:t>Муниципальные организации телерадиовещания, выполнившие условия пункта 9 статьи 59 настоящего Федерального закона, предоставляют зарегистрированным кандидатам, политическим партиям, избирательным блокам, зарегистрировавшим федеральные списки кандидатов, для проведения предвыборной агитации платное эфирное время. Размер и условия оплаты должны быть едиными для всех зарегистрированных кандидатов, политических партий, избирательных блоков. Общий объем эфирного времени, предоставляемого зарегистрированным кандидатам, политическим партиям, избирательным блокам муниципальной организацией телерадиовещания, определяется этой организацией телерадиовещания. Даты и время выхода в эфир предвыборных агитационных материалов каждого зарегистрированного кандидата, политической партии, избирательного блока определяются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политическими партиями, избирательными блоками. Жеребьевка должна проводиться в срок, установленный пунктом 10 настоящей статьи. Эфирное время предоставляется на основании договора, заключенного после проведения жеребьевки</w:t>
      </w:r>
    </w:p>
    <w:p>
      <w:r>
        <w:rPr>
          <w:b/>
        </w:rPr>
        <w:t xml:space="preserve">16. </w:t>
      </w:r>
      <w:r>
        <w:t>Если зарегистрированный кандидат, региональная группа кандидатов, политическая партия, избирательный блок после проведения жеребьевки откажутся от использования эфирного времени, они обязаны не позднее чем за пять дней до выхода в эфир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
        <w:rPr>
          <w:b/>
        </w:rPr>
        <w:t xml:space="preserve">17. </w:t>
      </w:r>
      <w:r>
        <w:t>Предоставление эфирного времени зарегистрированным кандидатам, политическим партиям, избирательным блокам, зарегистрировавшим федеральные списки кандидатов, на каналах негосударственных организаций телерадиовещания осуществляется на равных условиях. Негосударственные организации телерадиовещания, не соблюдающие этих требований, а также не выполнившие условий пункта 9 статьи 59 настоящего Федерального закона, не вправе предоставлять зарегистрированным кандидатам, политическим партиям, избирательным блокам эфирное время для целей предвыборной агитации</w:t>
      </w:r>
    </w:p>
    <w:p>
      <w:r>
        <w:rPr>
          <w:b/>
        </w:rPr>
        <w:t xml:space="preserve">18. </w:t>
      </w:r>
      <w:r>
        <w:t>В договорах о предоставлении платного эфирного времени должны быть указаны следующие условия: вид (форма) предвыборной агитации, дата и время выхода в эфир, продолжительность предоставляемого эфирного времени, размер и порядок его оплаты, формы и условия участия журналиста (ведущего) в теле-, радиопередаче. После выполнения условий договора оформляются акт выполнения работ и соответствующая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
        <w:rPr>
          <w:b/>
        </w:rPr>
        <w:t xml:space="preserve">19. </w:t>
      </w:r>
      <w:r>
        <w:t>Платежный документ филиалу Сберегательного банка Российской Федерации о перечислении в полном объеме средств в оплату стоимости эфирного времени должен быть представлен зарегистрированным кандидатом, политической партией, избирательным блоком не позднее чем за два дня до дня предоставления эфирного времени. Копия платежного документа с отметкой филиала Сберегательного банка Российской Федерации должна быть представлена зарегистрированным кандидатом, политической партией, избирательным блоком в организацию телерадиовещания до предоставления эфирного времени. В случае нарушения указанных условий предоставление эфирного времени на каналах организаций телерадиовещания не допускается</w:t>
      </w:r>
    </w:p>
    <w:p>
      <w:r>
        <w:rPr>
          <w:b/>
        </w:rPr>
        <w:t xml:space="preserve">20. </w:t>
      </w:r>
      <w:r>
        <w:t>Филиал Сберегательного банка Российской Федерации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
        <w:rPr>
          <w:b/>
        </w:rPr>
        <w:t xml:space="preserve">21. </w:t>
      </w:r>
      <w:r>
        <w:t>Если в ходе использования платного эфирного времени зарегистрированный кандидат, политическая партия, избирательный блок нарушат условия, установленные настоящим Федеральным законом, организация телерадиовещания вправе обратиться в суд с требованием о расторжении договора на предоставление эфирного времени</w:t>
      </w:r>
    </w:p>
    <w:p>
      <w:r>
        <w:rPr>
          <w:b/>
        </w:rPr>
        <w:t xml:space="preserve">22. </w:t>
      </w:r>
      <w:r>
        <w:t>Запрещается прерывать передачу предвыборных агитационных материалов зарегистрированного кандидата, региональной группы кандидатов, политической партии, избирательного блока, в том числе рекламой товаров, работ и услуг</w:t>
      </w:r>
    </w:p>
    <w:p>
      <w:r>
        <w:rPr>
          <w:b/>
        </w:rPr>
        <w:t xml:space="preserve">23. </w:t>
      </w:r>
      <w:r>
        <w:t>Запрещается перекрывать передачу предвыборных агитационных материалов зарегистрированного кандидата, региональной группы кандидатов, политической партии, избирательного блока на каналах организаций телерадиовещания трансляцией иных теле- и радиопрограмм, агитационных материалов</w:t>
      </w:r>
    </w:p>
    <w:p>
      <w:r>
        <w:rPr>
          <w:b/>
        </w:rPr>
        <w:t xml:space="preserve">24. </w:t>
      </w:r>
      <w:r>
        <w:t>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выхода указанных программ в эфир. Организации телерадиовещания обязаны бесплатно предоставлять копии указанных теле- и радиопрограмм по требованию избирательных комиссий</w:t>
      </w:r>
    </w:p>
    <w:p>
      <w:r>
        <w:rPr>
          <w:b/>
        </w:rPr>
        <w:t>Статья 61. Условия проведения предвыборной агитации через периодические печатные издания</w:t>
      </w:r>
    </w:p>
    <w:p>
      <w:r>
        <w:rPr>
          <w:b/>
        </w:rPr>
        <w:t xml:space="preserve">1. </w:t>
      </w:r>
      <w:r>
        <w:t>Зарегистрированные кандидаты, политические партии, избирательные блоки, зарегистрировавшие федеральные списки кандидатов, имеют право на предоставление им бесплатной печатной площади в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одинаковое место на полосе, одинаковый размер шрифта и иные условия</w:t>
      </w:r>
    </w:p>
    <w:p>
      <w:r>
        <w:rPr>
          <w:b/>
        </w:rPr>
        <w:t xml:space="preserve">2. </w:t>
      </w:r>
      <w:r>
        <w:t>Общий еженедельный минимальный объем бесплатной печатной площади, которую каждая из редакций государственных периодических печатных изданий предоставляет соответственно зарегистрированным кандидатам, региональным группам кандидатов либо политическим партиям, избирательным блокам, зарегистрировавшим федеральные списки кандидатов, должен составлять не менее 10 процентов от общего объема еженедельной печатной площади соответствующего издания в период, установленный пунктом 2 статьи 58 настоящего Федерального закона. Информация об общем объеме бесплатной печатной площади, которую такое периодическое печатное издание предоставляет для целей предвыборной агитации в течение периода, установленного пунктом 2 статьи 58 настоящего Федерального закона, публикуется в данном издании не позднее чем через 30 дней после официального опубликования (публикации) решения о назначении выборов</w:t>
      </w:r>
    </w:p>
    <w:p>
      <w:r>
        <w:rPr>
          <w:b/>
        </w:rPr>
        <w:t xml:space="preserve">3. </w:t>
      </w:r>
      <w:r>
        <w:t>Объем печатной площади, предоставляемой в каждом субъекте Российской Федерации региональной группе кандидатов редакцией регионального государственного периодического печатного издания, исчисляется путем умножения объема печатной площади, предоставляемой соответствующей редакцией периодического печатного издания зарегистрированному по одномандатному избирательному округу кандидату в данном субъекте Российской Федерации, на число одномандатных избирательных округов в данном субъекте Российской Федерации, но не может превышать этот объем более чем в три раза. При этом указанные редакции периодических печатных изданий предоставляют равный объем печатной площади зарегистрированным по одномандатным избирательным округам кандидатам, региональным группам кандидатов с учетом указанного соотношения</w:t>
      </w:r>
    </w:p>
    <w:p>
      <w:r>
        <w:rPr>
          <w:b/>
        </w:rPr>
        <w:t xml:space="preserve">4. </w:t>
      </w:r>
      <w:r>
        <w:t>Общий объем бесплатной печатной площади, декларированный редакцией периодического печатного издания, распределяется между зарегистрированными кандидатами, региональными группами кандидатов, политическими партиями, избирательными блоками путем деления общего объема выделяемой печатной площади на общее число зарегистрированных кандидатов, региональных групп кандидатов (с учетом требований пункта 3 настоящей статьи) либо политических партий, избирательных блоков, имеющих право на бесплатную печатную площадь в данном периодическом печатном издании</w:t>
      </w:r>
    </w:p>
    <w:p>
      <w:r>
        <w:rPr>
          <w:b/>
        </w:rPr>
        <w:t xml:space="preserve">5. </w:t>
      </w:r>
      <w:r>
        <w:t>После завершения регистрации кандидатов, федеральных списков кандидатов, но не позднее чем за 32 дня до дня голосования редакция периодического печатного издания с участием заинтересованных лиц проводит жеребьевку в целях распределения бесплатной печатной площади между всеми зарегистрированными кандидатами, региональными группами кандидатов, политическими партиями, избирательными блоками и установления дат бесплатных публикаций их предвыборных агитационных материалов. При проведении жеребьевки вправе присутствовать члены соответствующей избирательной комиссии, а также лица, указанные в пункте 1 статьи 31 настоящего Федерального закона. Результаты жеребьевки оформляются протоколом. Печатная площадь предоставляется на основе договора, заключенного после проведения жеребьевки</w:t>
      </w:r>
    </w:p>
    <w:p>
      <w:r>
        <w:rPr>
          <w:b/>
        </w:rPr>
        <w:t xml:space="preserve">6. </w:t>
      </w:r>
      <w:r>
        <w:t>Редакции государственных периодических печатных изданий, выходящих не реже одного раза в неделю, обязаны резервировать платные печатные площади для проведения предвыборной агитации зарегистрированными кандидатами, региональными группами кандидатов, политическими партиями, избирательными блоками, зарегистрировавшими федеральные списки кандидатов. Размер и условия оплаты печатных площадей должны быть едиными для всех зарегистрированных кандидатов, политических партий, избирательных блоков. Общий объем платной печатной площади, резервируемой редакцией периодического печатного издания, не может быть меньше общего объема бесплатной печатной площади, предоставляемой в соответствии с пунктом 2 настоящей статьи, но не должен превышать этот объем более чем в два раза</w:t>
      </w:r>
    </w:p>
    <w:p>
      <w:r>
        <w:rPr>
          <w:b/>
        </w:rPr>
        <w:t xml:space="preserve">7. </w:t>
      </w:r>
      <w:r>
        <w:t>Каждый зарегистрированный кандидат, региональная группа кандидатов, политическая партия, избирательный блок, зарегистрировавшие федеральные списки кандидатов,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соответственно зарегистрированных кандидатов, региональных групп кандидатов (с учетом требований пункта 3 настоящей статьи) либо политических партий, избирательных блоков, зарегистрировавших федеральные списки кандидатов</w:t>
      </w:r>
    </w:p>
    <w:p>
      <w:r>
        <w:rPr>
          <w:b/>
        </w:rPr>
        <w:t xml:space="preserve">8. </w:t>
      </w:r>
      <w:r>
        <w:t>Печатная площадь, указанная в пункте 6 настоящей статьи, должна предоставляться редакцией периодического печатного издания в период, указанный в пункте 2 статьи 58 настоящего Федерального закона. Дата опубликования предвыборных агитационных материалов зарегистрированного кандидата, региональной группы кандидатов, политической партии, избирательного блока определяется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политических партий, избирательных блоков. Жеребьевка должна проводиться в срок, указанный в пункте 5 настоящей статьи. При проведении жеребьевки вправе присутствовать члены соответствующей избирательной комиссии, а также лица, указанные в пункте 1 статьи 31 настоящего Федерального закона. Результаты жеребьевки оформляются протоколом. Печатная площадь предоставляется на основе договора, заключенного после проведения жеребьевки</w:t>
      </w:r>
    </w:p>
    <w:p>
      <w:r>
        <w:rPr>
          <w:b/>
        </w:rPr>
        <w:t xml:space="preserve">9. </w:t>
      </w:r>
      <w:r>
        <w:t>Редакции муниципальных периодических печатных изданий, редакции выходящих реже одного раза в неделю государственных периодических печатных изданий, выполнившие условия пункта 9 статьи 59 настоящего Федерального закона, предоставляют зарегистрированным кандидатам, политическим партиям, избирательным блокам, зарегистрировавшим федеральные списки кандидатов, платную печатную площадь. Размер и условия оплаты указанной печатной площади должны быть едиными для всех зарегистрированных кандидатов, политических партий, избирательных блоков. Общий объем печатной площади, предоставляемой зарегистрированным кандидатам, политическим партиям, избирательным блокам редакциями указанных периодических печатных изданий, определяют сами редакции. Дата опубликования предвыборных агитационных материалов зарегистрированного кандидата, политической партии, избирательного блока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политических партий, избирательных блоков. Жеребьевка должна проводиться в срок, установленный пунктом 5 настоящей статьи. Печатная площадь предоставляется на основании договора, заключенного после проведения жеребьевки</w:t>
      </w:r>
    </w:p>
    <w:p>
      <w:r>
        <w:rPr>
          <w:b/>
        </w:rPr>
        <w:t xml:space="preserve">10. </w:t>
      </w:r>
      <w:r>
        <w:t>Если зарегистрированный кандидат, региональная группа кандидатов, политическая партия, избирательный блок, зарегистрировавшие федеральные списки кандидатов, после проведения жеребьевки откажутся от использования печатной площади, они обязаны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w:t>
      </w:r>
    </w:p>
    <w:p>
      <w:r>
        <w:rPr>
          <w:b/>
        </w:rPr>
        <w:t xml:space="preserve">11. </w:t>
      </w:r>
      <w:r>
        <w:t>Редакции негосударственных периодических печатных изданий вправе публиковать предвыборные агитационные материалы в соответствии с договором, заключенным между редакцией периодического печатного издания и зарегистрированным кандидатом, политической партией, избирательным блоком, зарегистрировавшими федеральный список кандидатов. Редакции негосударственных периодических печатных изданий, не выполнившие условий пункта 9 статьи 59 настоящего Федерального закона, не вправе предоставлять зарегистрированным кандидатам, политическим партиям, избирательным блокам печатную площадь для проведения предвыборной агитации</w:t>
      </w:r>
    </w:p>
    <w:p>
      <w:r>
        <w:rPr>
          <w:b/>
        </w:rPr>
        <w:t xml:space="preserve">12. </w:t>
      </w:r>
      <w:r>
        <w:t>Редакции негосударственных периодических печатных изданий, выполнившие условия пункта 9 статьи 59 настоящего Федерального закона, вправе отказать в предоставлении печатной площади для проведения предвыборной агитации</w:t>
      </w:r>
    </w:p>
    <w:p>
      <w:r>
        <w:rPr>
          <w:b/>
        </w:rPr>
        <w:t xml:space="preserve">13. </w:t>
      </w:r>
      <w:r>
        <w:t>Платежный документ филиалу Сберегательного банка Российской Федерации о перечислении в полном объеме средств в оплату стоимости печатной площади должен быть представлен зарегистрированным кандидатом, политической партией, избирательным блоком не позднее чем за два дня до дня опубликования предвыборного агитационного материала. Копия платежного документа с отметкой филиала Сберегательного банка Российской Федерации должна быть представлена зарегистрированным кандидатом, политической партией, избирательным блоком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
        <w:rPr>
          <w:b/>
        </w:rPr>
        <w:t xml:space="preserve">14. </w:t>
      </w:r>
      <w:r>
        <w:t>Филиал Сберегательного банка Российской Федерации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
        <w:rPr>
          <w:b/>
        </w:rPr>
        <w:t xml:space="preserve">15. </w:t>
      </w:r>
      <w:r>
        <w:t>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соответствующими зарегистрированным кандидатом, политической партией, избирательным блоком, зарегистрировавшими федеральные списки кандидатов</w:t>
      </w:r>
    </w:p>
    <w:p>
      <w:r>
        <w:rPr>
          <w:b/>
        </w:rPr>
        <w:t xml:space="preserve">16. </w:t>
      </w:r>
      <w:r>
        <w:t>Редакции периодических печатных изданий, публикующих предвыборные агитационные материалы, не вправе отдавать предпочтение какому-либо кандидату, политической партии, избирательному блоку путем изменения тиража и периодичности выхода периодических печатных изданий. Это требование не распространяется на редакции периодических печатных изданий, учрежденные кандидатами, политическими партиями, зарегистрировавшими федеральные списки кандидатов, политическими партиями, входящими в избирательные блоки, зарегистрировавшие федеральные списки кандидатов</w:t>
      </w:r>
    </w:p>
    <w:p>
      <w:r>
        <w:rPr>
          <w:b/>
        </w:rPr>
        <w:t xml:space="preserve">17. </w:t>
      </w:r>
      <w:r>
        <w:t>Во всех материалах, помещаемых в периодических печатных изданиях и оплачиваемых из средств избирательного фонда кандидата, политической партии, избирательного блока, должна помещаться информация о том, из избирательного фонда какого кандидата, какой политической партии, какого избирательного блока была произведена оплата соответствующей публикации. Если опубликование предвыборных агитационных материалов было осуществлено бесплатно, информация об этом должна содержаться в публикации с указанием, какому зарегистрированному кандидату, какой политической партии, какому избирательному блоку была предоставлена возможность размещения соответствующей публикации. Ответственность за выполнение данного требования несет редакция периодического печатного издания</w:t>
      </w:r>
    </w:p>
    <w:p>
      <w:r>
        <w:rPr>
          <w:b/>
        </w:rPr>
        <w:t>Статья 62. Условия предвыборной агитации посредством проведения массовых мероприятий</w:t>
      </w:r>
    </w:p>
    <w:p>
      <w:r>
        <w:rPr>
          <w:b/>
        </w:rPr>
        <w:t xml:space="preserve">1. </w:t>
      </w:r>
      <w:r>
        <w:t>Государственные органы, органы местного самоуправления обязаны оказывать содействие зарегистрированным кандидатам, политическим партиям, избирательным блокам, зарегистрировавшим федеральные списки кандидатов, в организации и проведении собраний и встреч с избирателями, публичных дебатов и дискуссий, митингов, демонстраций и шествий</w:t>
      </w:r>
    </w:p>
    <w:p>
      <w:r>
        <w:rPr>
          <w:b/>
        </w:rPr>
        <w:t xml:space="preserve">2. </w:t>
      </w:r>
      <w:r>
        <w:t>Заявления о выделении помещений для проведения встреч зарегистрированных кандидатов, их доверенных лиц, доверенных лиц и уполномоченных представителей политических партий, избирательных блоков, зарегистрировавших федеральные списки кандидатов, с избирателями рассматриваются государственными органами, органами местного самоуправления в течение трех дней со дня их подачи. Уведомления организаторов митингов, демонстраций и шествий рассматриваются органами местного самоуправления не позднее чем в семидневный срок со дня их получения в соответствии с законодательством Российской Федерации</w:t>
      </w:r>
    </w:p>
    <w:p>
      <w:r>
        <w:rPr>
          <w:b/>
        </w:rPr>
        <w:t xml:space="preserve">3. </w:t>
      </w:r>
      <w:r>
        <w:t>По заявке зарегистрированного кандидата, политической партии, избирательного блока, зарегистрировавших федеральные списки кандидатов, помещения, пригодные для проведения предвыборных массовых мероприятий и находящиеся в государственной или муниципальной собственности, безвозмездно предоставляются собственником, владельцем в пользование на установленное избирательной комиссией субъекта Российской Федерации либо по ее поручению окружной или территориальной избирательной комиссией время для встреч зарегистрированных кандидатов или их доверенных лиц, доверенных лиц и уполномоченных представителей политических партий, избирательных блоков с избирателями. При этом избирательные комиссии обязаны обеспечить равные возможности для зарегистрированных кандидатов, политических партий, избирательных блоков при проведении предвыборных массовых мероприятий</w:t>
      </w:r>
    </w:p>
    <w:p>
      <w:r>
        <w:rPr>
          <w:b/>
        </w:rPr>
        <w:t xml:space="preserve">4. </w:t>
      </w:r>
      <w:r>
        <w:t>Если указанное в пункте 3 настоящей статьи помещение, а равно помещение, находящееся в собственности организации, имеющей государственную и (или) муниципальную долю в своем уставном (складочном) капитале, превышающую 30 процентов на день официального опубликования (публикации) решения о назначении выборов, было предоставлено для проведения предвыборных массовых мероприятий одному из зарегистрированных кандидатов, политической партии, избирательному блоку, зарегистрировавшим федеральный список кандидатов, собственник, владелец помещения не вправе отказать другим зарегистрированному кандидату, политической партии, избирательному блоку в предоставлении помещения на таких же условиях в иное время в течение агитационного периода</w:t>
      </w:r>
    </w:p>
    <w:p>
      <w:r>
        <w:rPr>
          <w:b/>
        </w:rPr>
        <w:t xml:space="preserve">5. </w:t>
      </w:r>
      <w:r>
        <w:t>Предвыборная агитация и публичные выступления кандидатов, зарегистрированных по одномандатному избирательному округу, на мероприятии, финансируемом, организуемом или проводимом для населения органами государственной власти, органами местного самоуправления, государственными и муниципальными организациями, допускается только в случае, если об этом мероприятии были извещены все кандидаты, зарегистрированные по данному избирательному округу, и им была предоставлена возможность выступить на этом мероприятии</w:t>
      </w:r>
    </w:p>
    <w:p>
      <w:r>
        <w:rPr>
          <w:b/>
        </w:rPr>
        <w:t xml:space="preserve">6. </w:t>
      </w:r>
      <w:r>
        <w:t>Кандидаты, политические партии, избирательные блоки, выдвинувшие список (списки) кандидатов, вправе на договорной основе арендовать для проведения встреч с избирателями, собраний, митингов, публичных дебатов и других предвыборных массовых мероприятий принадлежащие гражданам и организациям здания и помещения независимо от формы собственности</w:t>
      </w:r>
    </w:p>
    <w:p>
      <w:r>
        <w:rPr>
          <w:b/>
        </w:rPr>
        <w:t xml:space="preserve">7. </w:t>
      </w:r>
      <w:r>
        <w:t>Для агитационных целей не могут предоставляться здания и сооружения, включенные в Государственный свод особо ценных объектов культурного наследия народов Российской Федерации</w:t>
      </w:r>
    </w:p>
    <w:p>
      <w:r>
        <w:rPr>
          <w:b/>
        </w:rPr>
        <w:t xml:space="preserve">8. </w:t>
      </w:r>
      <w:r>
        <w:t>Предвыборная агитация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встреч с избирателями, находится в расположении воинской части. Такое здание (помещение) выделяется для проведения агитационных мероприятий командиром воинской части по запросу соответствующей избирательной комиссии. Встречи зарегистрированных кандидатов или их доверенных лиц, уполномоченных представителей и доверенных лиц политических партий, избирательных блоков, зарегистрировавших федеральные списки кандидатов, с избирателями из числа военнослужащих за пределами расположения воинской части обеспечивает командир воинской части совместно с окружной избирательной комиссией с обязательным приглашением не позднее чем за три дня до каждой такой встречи всех кандидатов, зарегистрированных по соответствующему одномандатному избирательному округу, уполномоченных представителей всех политических партий, избирательных блоков, зарегистрировавших федеральные списки кандидатов</w:t>
      </w:r>
    </w:p>
    <w:p>
      <w:r>
        <w:rPr>
          <w:b/>
        </w:rPr>
        <w:t xml:space="preserve">9. </w:t>
      </w:r>
      <w:r>
        <w:t>Обязанность обеспечения безопасности при проведении предвыборных массовых мероприятий возлагается на государственные органы в соответствии с законодательством Российской Федерации</w:t>
      </w:r>
    </w:p>
    <w:p>
      <w:r>
        <w:rPr>
          <w:b/>
        </w:rPr>
        <w:t>Статья 63. Условия выпуска и распространения предвыборных печатных, аудиовизуальных и иных агитационных материалов</w:t>
      </w:r>
    </w:p>
    <w:p>
      <w:r>
        <w:rPr>
          <w:b/>
        </w:rPr>
        <w:t xml:space="preserve">1. </w:t>
      </w:r>
      <w:r>
        <w:t>Кандидаты, политические партии, избирательные блоки, выдвинувшие федеральные списки кандидатов, вправе беспрепятственно выпускать и распространять печатные, а равно аудиовизуальные и иные агитационные материалы в порядке, установленном законодательством Российской Федерации</w:t>
      </w:r>
    </w:p>
    <w:p>
      <w:r>
        <w:rPr>
          <w:b/>
        </w:rPr>
        <w:t xml:space="preserve">2. </w:t>
      </w:r>
      <w:r>
        <w:t>Оказывающие рекламные услуги организации обязаны обеспечить кандидатам, зарегистрированным по одномандатным избирательным округам, политическим партиям, избирательным блокам, зарегистрировавшим федеральные списки кандидатов, равные условия для размещения агитационных материалов</w:t>
      </w:r>
    </w:p>
    <w:p>
      <w:r>
        <w:rPr>
          <w:b/>
        </w:rPr>
        <w:t xml:space="preserve">3. </w:t>
      </w:r>
      <w:r>
        <w:t>Полиграфические организации обязаны обеспечить кандидатам, зарегистрированным по одномандатным избирательным округам, политическим партиям, избирательным блокам, зарегистрировавшим федеральные списки кандидатов, равные условия оплаты изготовления агитационных материалов. Сведения о размере (в валюте Российской Федерации) и других условиях оплаты работ полиграфической организации по изготовлению агитационных материалов должны быть опубликованы соответствующей полиграфической организацией не позднее чем через 30 дней со дня официального опубликования (публикации) решения о назначении выборов и в тот же срок представлены в избирательную комиссию субъекта Российской Федерации, на территории которого зарегистрирована эта полиграфическая организация. Полиграфическая организация, не выполнившая данные требования, не вправе осуществлять работы по изготовлению агитационных материалов</w:t>
      </w:r>
    </w:p>
    <w:p>
      <w:r>
        <w:rPr>
          <w:b/>
        </w:rPr>
        <w:t xml:space="preserve">4. </w:t>
      </w:r>
      <w:r>
        <w:t>Все печатные и аудиовизуальные агитационные материалы (за исключением материалов, распространяемых в соответствии со статьями 60 и 61 настоящего Федерального закона) должны содержать наименование и юридический адрес организации (фамилию, имя, отчество лица и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выпуска этих материалов</w:t>
      </w:r>
    </w:p>
    <w:p>
      <w:r>
        <w:rPr>
          <w:b/>
        </w:rPr>
        <w:t xml:space="preserve">5. </w:t>
      </w:r>
      <w:r>
        <w:t>Экземпляры печатных агитационных материалов или их копии, экземпляры аудиовизуальных агитационных материалов, фотографии иных агитационных материалов до начала их распространения должны быть представлены кандидатом в соответствующую окружную избирательную комиссию либо в территориальную избирательную комиссию, а от политической партии, избирательного блока - в избирательную комиссию субъекта Российской Федерации либо в Центральную избирательную комиссию Российской Федерации. Вместе с указанными материалами в соответствующую избирательную комиссию должны быть представлены также сведения о месте нахождения (об адресе места жительства) организации (лица), изготовившей и заказавшей (изготовившего и заказавшего) эти материалы</w:t>
      </w:r>
    </w:p>
    <w:p>
      <w:r>
        <w:rPr>
          <w:b/>
        </w:rPr>
        <w:t xml:space="preserve">6. </w:t>
      </w:r>
      <w:r>
        <w:t>Агитационные материалы не могут содержать коммерческую рекламу</w:t>
      </w:r>
    </w:p>
    <w:p>
      <w:r>
        <w:rPr>
          <w:b/>
        </w:rPr>
        <w:t xml:space="preserve">7. </w:t>
      </w:r>
      <w:r>
        <w:t>Запрещается изготовление агитационных материалов без предварительной оплаты из соответствующего избирательного фонда и с нарушением требований, установленных пунктами 4 и 6 настоящей статьи</w:t>
      </w:r>
    </w:p>
    <w:p>
      <w:r>
        <w:rPr>
          <w:b/>
        </w:rPr>
        <w:t xml:space="preserve">8. </w:t>
      </w:r>
      <w:r>
        <w:t>Запрещается распространение агитационных материалов с нарушением требований, установленных пунктом 5 настоящей статьи, пунктом 8 статьи 57 настоящего Федерального закона</w:t>
      </w:r>
    </w:p>
    <w:p>
      <w:r>
        <w:rPr>
          <w:b/>
        </w:rPr>
        <w:t xml:space="preserve">9. </w:t>
      </w:r>
      <w:r>
        <w:t>Органы местного самоуправления по предложению окружной избирательной комиссии не позднее чем за 30 дней до дня голосования обязаны выделить на территории каждого избирательного участка специальные места для размещения печатных агитационных материалов. Такие места должны быть удобны для посещения избирателями и располагаться таким образом, чтобы избиратели могли прочесть размещенную на них информацию. Площадь выделенных мест должна быть достаточной для размещения на них информационных материалов избирательных комиссий и печатных агитационных материалов кандидатов, политических партий, избирательных блоков. Кандидаты, выдвинутые по одномандатному избирательному округу, а также уполномоченные представители политических партий, избирательных блоков, выдвинувших федеральные списки кандидатов, вправе получить в соответствующей территориальной избирательной комиссии список мест, выделенных для размещения печатных агитационных материалов. Кандидатам, зарегистрированным по одномандатному избирательному округу, политическим партиям, избирательным блокам, зарегистрировавшим федеральные списки кандидатов, должна быть выделена равная площадь для размещения печатных агитационных материалов</w:t>
      </w:r>
    </w:p>
    <w:p>
      <w:r>
        <w:rPr>
          <w:b/>
        </w:rPr>
        <w:t xml:space="preserve">10. </w:t>
      </w:r>
      <w:r>
        <w:t>В случаях, не предусмотренных пунктом 9 настоящей статьи, агитационные материалы могут вывешиваться (расклеиваться, размещаться) в помещениях, на зданиях, сооружениях и иных объектах только с согласия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или в собственности организации, имеющей государственную и (или) муниципальную долю в своем уставном (складочном) капитале, превышающую 30 процентов на день официального опубликования (публикации) решения о назначении выборов, производится на равных условиях для всех зарегистрированных кандидатов, политических партий, избирательных блоков. При этом за размещение агитационных материалов на объекте, находящемся в государственной или муниципальной собственности, плата не взимается</w:t>
      </w:r>
    </w:p>
    <w:p>
      <w:r>
        <w:rPr>
          <w:b/>
        </w:rPr>
        <w:t xml:space="preserve">11. </w:t>
      </w:r>
      <w:r>
        <w:t>Запрещается вывешивать (расклеивать,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и помещениях избирательных комиссий, в помещениях для голосования и на расстоянии менее 50 метров от входа в них</w:t>
      </w:r>
    </w:p>
    <w:p>
      <w:r>
        <w:rPr>
          <w:b/>
        </w:rPr>
        <w:t xml:space="preserve">12. </w:t>
      </w:r>
      <w:r>
        <w:t>Избирательная комиссия, поставленная в известность о распространении подложных печатных, аудиовизуальных и иных агитационных материалов либо о распространении агитационных материалов с нарушением требований пунктов 4 - 8, 10 и 11 настоящей статьи, принимает соответствующие меры и вправе обратиться в правоохранительные и иные органы с представлением о пресечении противоправной агитационной деятельности и об изъятии незаконных предвыборных агитационных материалов</w:t>
      </w:r>
    </w:p>
    <w:p>
      <w:r>
        <w:rPr>
          <w:b/>
        </w:rPr>
        <w:t>Статья 64. Недопустимость злоупотребления правом на проведение предвыборной агитации</w:t>
      </w:r>
    </w:p>
    <w:p>
      <w:r>
        <w:rPr>
          <w:b/>
        </w:rPr>
        <w:t xml:space="preserve">1. </w:t>
      </w:r>
      <w:r>
        <w:t>При проведении предвыборной агитации не допускается злоупотребление свободой массовой информации. Предвыборные программы зарегистрированных кандидатов, политических партий, избирательных блоков, зарегистрировавших федеральные списки кандидатов, иные агитационные материалы, выступления на собраниях, митингах, в средствах массовой информации не должны содержать призывы к насильственному захвату власти, насильственному изменению конституционного строя и нарушению целостности Российской Федерации, пропаганду войны. Запрещаются агитация, возбуждающая социальную, расовую, национальную, религиозную ненависть и вражду, а также злоупотребление свободой массовой информации в иной форме, определенной законодательством Российской Федерации. Не может рассматриваться как разжигание социальной розни агитация, направленная на защиту идей социальной справедливости. Запрещается агитация, нарушающая законодательство Российской Федерации об интеллектуальной собственности</w:t>
      </w:r>
    </w:p>
    <w:p>
      <w:r>
        <w:rPr>
          <w:b/>
        </w:rPr>
        <w:t xml:space="preserve">2. </w:t>
      </w:r>
      <w:r>
        <w:t>Кандидатам, политическим партиям, избирательным блокам, их уполномоченным представителям и доверенным лицам,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иначе как за выполнение организационной работы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а также оказывать услуги безвозмездно или на льготных условиях. Кандидаты, политические партии, избирательные блоки, их уполномоченные представители и доверенные лица, иные лица и организации не вправе при проведении предвыборной агитации воздействовать на избирателей, обещая передать им денежные средства, ценные бумаги и другие материальные блага (в том числе по итогам голосования), а также оказать услуги иначе чем на основании принимаемых в соответствии с федеральными законами решений органов государственной власти, органов местного самоуправления</w:t>
      </w:r>
    </w:p>
    <w:p>
      <w:r>
        <w:rPr>
          <w:b/>
        </w:rPr>
        <w:t xml:space="preserve">3. </w:t>
      </w:r>
      <w:r>
        <w:t>В период избирательной кампании выборы и их результаты не могут быть объектом лотерей, тотализаторов (взаимных пари) и других основанных на риске игр</w:t>
      </w:r>
    </w:p>
    <w:p>
      <w:r>
        <w:rPr>
          <w:b/>
        </w:rPr>
        <w:t xml:space="preserve">4. </w:t>
      </w:r>
      <w:r>
        <w:t>Оплата рекламы коммерческой и иной не связанной с выборами деятельности с использованием фамилии или изображения кандидата, наименования, эмблемы, иной символики политической партии, избирательного блока, выдвинувших список (списки) кандидатов, политических партий, входящих в состав избирательного блока, выдвинувшего список (списки) кандидатов, в ходе избирательной кампании осуществляется только из средств соответствующего избирательного фонда. В день голосования и в день, предшествующий дню голосования, такая реклама не допускается. (В редакции Федерального закона от 23.06.2003 № 85-ФЗ)</w:t>
      </w:r>
    </w:p>
    <w:p>
      <w:r>
        <w:rPr>
          <w:b/>
        </w:rPr>
        <w:t xml:space="preserve">5. </w:t>
      </w:r>
      <w:r>
        <w:t>Кандидаты, политические партии, избирательные блоки, выдвинувшие список (списки) кандидатов, их уполномоченные представители и доверенные лица, политические партии, входящие в состав таких избирательных блоков,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являются указанные физические лица и организации, а равно иные физические и юридические лица, действующие по просьбе либо по поручению указанных лиц или организаций, в ходе избирательной кампании не имеют права заниматься благотворительной деятельностью. Иные физические и юридические лица в ходе избирательной кампании не вправе заниматься благотворительной деятельностью по просьбе, поручению или от имени кандидатов, указанных политических партий, избирательных блоков, доверенных лиц и уполномоченных представителей, а также вести одновременно с благотворительной деятельностью предвыборную агитацию. Кандидатам, указанным политическим партиям, избирательным блокам,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и финансовой помощи или услуг избирателям и организациям, расположенным на территории соответствующего избирательного округа. (В редакции Федерального закона от 23.06.2003 № 85-ФЗ)</w:t>
      </w:r>
    </w:p>
    <w:p>
      <w:r>
        <w:rPr>
          <w:b/>
        </w:rPr>
        <w:t xml:space="preserve">6. </w:t>
      </w:r>
      <w:r>
        <w:t>Организации, осуществляющие выпуск средств массовой информации, обязаны отказаться от обнародования (опубликования)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если не могут предоставить кандидату возможность обнародовать (опубликовать) опровержение или иное разъяснение в защиту его чести, достоинства или деловой репутации до окончания агитационного периода. При предоставлении кандидату возможности бесплатно обнародовать (опубликовать) опровержение или иное разъяснение в защиту его чести, достоинства или деловой репутации эфирное время должно быть предоставлено в то же время суток, в которое была обнародована первоначальная информация. Объем эфирного времени, предоставляемого для обнародования указанного опровержения или разъяснения, не должен быть меньше, чем объем эфирного времени, предоставленного для изложения первоначальной информации, но не менее двух минут. При предоставлении печатной площади опровержение или разъяснение должно быть набрано тем же шрифтом, помещено на том же месте полосы и в объеме, не меньшем, чем объем первоначального компрометирующего текста. Непредоставление кандидату такой возможности является основанием для привлечения указанных в настоящем пункте организаций и их должностных лиц к ответственности в соответствии с законодательством Российской Федерации. Установленные настоящим пунктом правила не распространяются на редакции негосударственных периодических печатных изданий, учрежденных кандидатами, политическими партиями, в том числе входящими в избирательный блок. (В редакции Федерального закона от 23.06.2003 г. N 85-ФЗ)</w:t>
      </w:r>
    </w:p>
    <w:p>
      <w:r>
        <w:rPr>
          <w:b/>
        </w:rPr>
        <w:t xml:space="preserve">7. </w:t>
      </w:r>
      <w:r>
        <w:t>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по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о выявленных фактах и принятых мерах</w:t>
      </w:r>
    </w:p>
    <w:p>
      <w:r>
        <w:rPr>
          <w:b/>
        </w:rPr>
        <w:t xml:space="preserve">8. </w:t>
      </w:r>
      <w:r>
        <w:t>В случае нарушения организацией телерадиовещания, редакцией периодического печатного издания установленных настоящим Федеральным законом правил проведения предвыборной агитации соответствующая избирательная комиссия вправе обратиться в правоохранительные органы, суд, органы исполнительной власти, осуществляющие государственную политику в области средств массовой информации, с представлением о пресечении противоправной агитационной деятельности и привлечении организации телерадиовещания, редакции периодического печатного издания, их должностных лиц к ответственности в соответствии с законодательством Российской Федерации</w:t>
      </w:r>
    </w:p>
    <w:p>
      <w:pPr>
        <w:pStyle w:val="Heading3"/>
      </w:pPr>
      <w:r>
        <w:t>Финансирование выборов</w:t>
      </w:r>
    </w:p>
    <w:p>
      <w:r>
        <w:rPr>
          <w:b/>
        </w:rPr>
        <w:t>Статья 65. Финансовое обеспечение подготовки и проведения выборов</w:t>
      </w:r>
    </w:p>
    <w:p>
      <w:r>
        <w:rPr>
          <w:b/>
        </w:rPr>
        <w:t xml:space="preserve">1. </w:t>
      </w:r>
      <w:r>
        <w:t>Расходы, связанные с подготовкой и проведением выборов депутатов Государственной Думы, обеспечением деятельности избирательных комиссий в течение срока их полномочий, эксплуатацией и развитием средств автоматизации, а также с обучением организаторов выборов и избирателей, производятся избирательными комиссиями за счет средств, выделенных на эти цели из федерального бюджета. Указанные расходы предусматриваются федеральным бюджетом в соответствии с бюджетной классификацией Российской Федерации</w:t>
      </w:r>
    </w:p>
    <w:p>
      <w:r>
        <w:rPr>
          <w:b/>
        </w:rPr>
        <w:t xml:space="preserve">2. </w:t>
      </w:r>
      <w:r>
        <w:t>Средства на подготовку и проведение выборов депутатов Государственной Думы, предусмотренные в федеральном бюджете, поступают в распоряжение Центральной избирательной комиссии Российской Федерации в десятидневный срок со дня официального опубликования (публикации) решения о назначении выборов</w:t>
      </w:r>
    </w:p>
    <w:p>
      <w:r>
        <w:rPr>
          <w:b/>
        </w:rPr>
        <w:t xml:space="preserve">3. </w:t>
      </w:r>
      <w:r>
        <w:t>В случае назначения досрочных выборов депутатов Государственной Думы объем средств, выделенных из федерального бюджета на их подготовку и проведение, не может быть меньше суммы, содержащейся в отчете Центральной избирательной комиссии Российской Федерации о расходовании средств при подготовке и проведении предыдущих выборов депутатов Государственной Думы (с учетом изменения минимального размера оплаты труда, установленного федеральным законом для регулирования оплаты труда на день официального опубликования (публикации) решения о назначении предыдущих аналогичных выборов депутатов Государственной Думы)</w:t>
      </w:r>
    </w:p>
    <w:p>
      <w:r>
        <w:rPr>
          <w:b/>
        </w:rPr>
        <w:t xml:space="preserve">4. </w:t>
      </w:r>
      <w:r>
        <w:t>Если на финансирование выборов депутатов Государственной Думы, в том числе досрочных, не выделен достаточный объем средств из федерального бюджета, а также в случае несвоевременного или неполного перечисления средств, выделенных из федерального бюджета, Центральная избирательная комиссия Российской Федерации имеет право получить кредит в банках, выбор которых осуществляется в порядке, предусмотренном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При этом общий объем средств на подготовку и проведение выборов не может превышать сумму, содержащуюся в отчете Центральной избирательной комиссии Российской Федерации о расходовании средств при подготовке и проведении предыдущих аналогичных выборов депутатов Государственной Думы (с учетом изменения минимального размера оплаты труда, установленного федеральным законом для регулирования оплаты труда на день официального опубликования (публикации) решения о назначении предыдущих аналогичных выборов депутатов Государственной Думы). Правительство Российской Федерации обязано в десятидневный срок со дня обращения Центральной избирательной комиссии Российской Федерации выдать ей государственную гарантию исполнения обязательства возврата кредитных средств, включая начисляемые на них проценты. Возврат полученных кредитов и уплата процентов за пользование ими осуществляются за счет средств федерального бюджета. Объем расходов на погашение данного долгового обязательства утверждается федеральным законом о федеральном бюджете на очередной финансовый год целевым назначением. (В редакции Федерального закона от 02.02.2006 № 19-ФЗ)</w:t>
      </w:r>
    </w:p>
    <w:p>
      <w:r>
        <w:rPr>
          <w:b/>
        </w:rPr>
        <w:t xml:space="preserve">5. </w:t>
      </w:r>
      <w:r>
        <w:t>Объем средств на проведение выборов депутатов Государственной Думы Центральная избирательная комиссия Российской Федерации не позднее чем за 60 дней до дня голосования распределяет избирательным комиссиям субъектов Российской Федерации, которые распределяют эти средства окружным и территориальным избирательным комиссиям не позднее чем соответственно за 40 и 30 дней до дня голосования. В случае проведения дополнительных или досрочных выборов депутатов Государственной Думы, а также в случае несвоевременного или неполного финансирования выборов избирательные комиссии распределяют средства по мере их поступления. Средства на проведение выборов депутатов Государственной Думы на избирательных участках, образованных в порядке, установленном пунктами 5 и 6 статьи 14 настоящего Федерального закона, Центральная избирательная комиссия Российской Федерации распределяет государственным органам, в ведении которых находятся вопросы регистрации и учета избирателей на указанных участках, не позднее чем за 30 дней до дня голосования</w:t>
      </w:r>
    </w:p>
    <w:p>
      <w:r>
        <w:rPr>
          <w:b/>
        </w:rPr>
        <w:t xml:space="preserve">6. </w:t>
      </w:r>
      <w:r>
        <w:t>Председатели избирательных комиссий распоряжаются денежными средствами, выделенными на подготовку и проведение выборов депутатов Государственной Думы, и несут ответственность за соответствие финансовых документов решениям избирательных комиссий по финансовым вопросам и представление отчетов о расходовании указанных средств в порядке и сроки, которые установлены настоящим Федеральным законом</w:t>
      </w:r>
    </w:p>
    <w:p>
      <w:r>
        <w:rPr>
          <w:b/>
        </w:rPr>
        <w:t xml:space="preserve">7. </w:t>
      </w:r>
      <w:r>
        <w:t>Не израсходованные избирательными комиссиями средства, полученные из федерального бюджета, после окончания выборов депутатов Государственной Думы остаются на счетах избирательных комиссий, действующих на постоянной основе (за исключением окружных и территориальных избирательных комиссий), для использования на цели, предусмотренные настоящим Федеральным законом</w:t>
      </w:r>
    </w:p>
    <w:p>
      <w:r>
        <w:rPr>
          <w:b/>
        </w:rPr>
        <w:t xml:space="preserve">8. </w:t>
      </w:r>
      <w:r>
        <w:t>Неизрасходованные кредитные средства Центральная избирательная комиссия Российской Федерации возвращает банку, предоставившему соответствующий кредит, не позднее чем через три месяца со дня официального опубликования общих результатов выборов</w:t>
      </w:r>
    </w:p>
    <w:p>
      <w:r>
        <w:rPr>
          <w:b/>
        </w:rPr>
        <w:t>Статья 66. Избирательные фонды кандидатов, политических партий, избирательных блоков</w:t>
      </w:r>
    </w:p>
    <w:p>
      <w:r>
        <w:rPr>
          <w:b/>
        </w:rPr>
        <w:t xml:space="preserve">1. </w:t>
      </w:r>
      <w:r>
        <w:t>Кандидат, выдвинутый по одномандатному избирательному округу, политическая партия, избирательный блок, выдвинувшие список (списки) кандидатов, обязаны создать собственные избирательные фонды. Кандидат, выдвинутый только в составе федерального списка кандидатов, политическая партия, избирательный блок, выдвинувшие список кандидатов только по одномандатным избирательным округам, собственные избирательные фонды не создают</w:t>
      </w:r>
    </w:p>
    <w:p>
      <w:r>
        <w:rPr>
          <w:b/>
        </w:rPr>
        <w:t xml:space="preserve">2. </w:t>
      </w:r>
      <w:r>
        <w:t>Избирательные фонды кандидатов, выдвинутых по одномандатным избирательным округам, могут формироваться только за счет следующих денежных средств</w:t>
      </w:r>
    </w:p>
    <w:p>
      <w:r>
        <w:rPr>
          <w:b/>
        </w:rPr>
        <w:t xml:space="preserve">3. </w:t>
      </w:r>
      <w:r>
        <w:t>Предельная сумма всех расходов из средств избирательного фонда кандидата не может превышать 6 миллионов рублей</w:t>
      </w:r>
    </w:p>
    <w:p>
      <w:r>
        <w:rPr>
          <w:b/>
        </w:rPr>
        <w:t xml:space="preserve">4. </w:t>
      </w:r>
      <w:r>
        <w:t>Избирательные фонды политических партий, избирательных блоков могут формироваться только за счет следующих денежных средств</w:t>
      </w:r>
    </w:p>
    <w:p>
      <w:r>
        <w:rPr>
          <w:b/>
        </w:rPr>
        <w:t xml:space="preserve">5. </w:t>
      </w:r>
      <w:r>
        <w:t>Предельная сумма всех расходов из средств избирательного фонда политической партии, избирательного блока не может превышать 250 миллионов рублей</w:t>
      </w:r>
    </w:p>
    <w:p>
      <w:r>
        <w:rPr>
          <w:b/>
        </w:rPr>
        <w:t xml:space="preserve">6. </w:t>
      </w:r>
      <w:r>
        <w:t>Предельная сумма всех расходов из средств избирательного фонда кандидата, политической партии, избирательного блока, установленная пунктами 3 и 5 настоящей статьи, а также размеры средств, указанные в пункте 7 статьи 70 настоящего Федерального закона, ежегодно начиная с 1 января 2004 года индексируются с учетом уровня инфляции, устанавливаемого федеральным законом о федеральном бюджете на очередной финансовый год. При этом устанавливающие уровень инфляции положения федерального закона о федеральном бюджете на очередной финансовый год, вступившие в силу в период избирательной кампании, в ходе данной избирательной кампании для индексации указанной предельной суммы не применяются</w:t>
      </w:r>
    </w:p>
    <w:p>
      <w:r>
        <w:rPr>
          <w:b/>
        </w:rPr>
        <w:t xml:space="preserve">7. </w:t>
      </w:r>
      <w:r>
        <w:t>Запрещается вносить пожертвования в избирательные фонды кандидатов, политических партий, избирательных блоков</w:t>
      </w:r>
    </w:p>
    <w:p>
      <w:r>
        <w:rPr>
          <w:b/>
        </w:rPr>
        <w:t xml:space="preserve">8. </w:t>
      </w:r>
      <w:r>
        <w:t>Право распоряжаться средствами избирательного фонда принадлежит создавшим этот фонд кандидату, политической партии, избирательному блоку. Средства избирательных фондов имеют целевое назначение. Они могут использоваться только на</w:t>
      </w:r>
    </w:p>
    <w:p>
      <w:r>
        <w:rPr>
          <w:b/>
        </w:rPr>
        <w:t xml:space="preserve">9. </w:t>
      </w:r>
      <w:r>
        <w:t>Кандидатам, политическим партиям, избирательным блокам запрещается использовать иные денежные средства для оплаты работ по сбору подписей избирателей, проведения предвыборной агитации, осуществления других предвыборных мероприятий, кроме средств, поступивших в их избирательные фонды. При этом кандидаты, политические партии, избирательные блоки имеют право использовать только те денежные средства, которые перечислены отправителями на специальные избирательные счета их избирательных фондов до дня голосования и в установленном настоящим Федеральным законом порядке</w:t>
      </w:r>
    </w:p>
    <w:p>
      <w:r>
        <w:rPr>
          <w:b/>
        </w:rPr>
        <w:t xml:space="preserve">10. </w:t>
      </w:r>
      <w:r>
        <w:t>В случае дополнительного выдвижения кандидатов, списков кандидатов при обстоятельствах, указанных в пункте 16 статьи 47 и пункте 11 статьи 52 настоящего Федерального закона, предельная сумма всех расходов из средств избирательного фонда ранее зарегистрированного кандидата, политической партии, избирательного блока, ранее зарегистрировавших федеральные списки кандидатов, увеличивается в 1,5 раза</w:t>
      </w:r>
    </w:p>
    <w:p>
      <w:r>
        <w:rPr>
          <w:b/>
        </w:rPr>
        <w:t xml:space="preserve">11. </w:t>
      </w:r>
      <w:r>
        <w:t>Если кандидат, выдвинутый по одномандатному избирательному округу, одновременно выдвинут на других выборах, проводящихся на территории этого одномандатного избирательного округа либо на территории, которая включает в себя территорию этого одномандатного избирательного округа, и обязан создать помимо избирательного фонда, указанного в пункте 1 настоящей статьи, иные избирательные фонды, предельной суммой всех расходов из средств этих фондов является наибольшая из указанных в настоящем Федеральном законе, ином федеральном законе, законе субъекта Российской Федерации предельная сумма</w:t>
      </w:r>
    </w:p>
    <w:p>
      <w:r>
        <w:rPr>
          <w:b/>
        </w:rPr>
        <w:t xml:space="preserve">2. </w:t>
      </w:r>
      <w:r>
        <w:t>собственных средств кандидата,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настоящим Федеральным законом</w:t>
      </w:r>
    </w:p>
    <w:p>
      <w:r>
        <w:rPr>
          <w:b/>
        </w:rPr>
        <w:t xml:space="preserve">2. </w:t>
      </w:r>
      <w:r>
        <w:t>средств, которые выделены кандидату выдвинувшей его политической партией (не из средств избирательного фонда политической партии), политическими партиями, входящими в выдвинувший его избирательный блок (не из средств избирательного фонда избирательного блока), и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настоящим Федеральным законом; (В редакции Федерального закона от 23.06.2003 № 85-ФЗ) 3) добровольных пожертвований граждан и юридических лиц в размере, не превышающем соответственно 5 процентов и 50 процентов от предельной суммы всех расходов из средств избирательного фонда кандидата, установленной в соответствии с настоящим Федеральным законом, для каждого гражданина, юридического лица</w:t>
      </w:r>
    </w:p>
    <w:p>
      <w:r>
        <w:rPr>
          <w:b/>
        </w:rPr>
        <w:t xml:space="preserve">4. </w:t>
      </w:r>
      <w:r>
        <w:t>собственных средств политической партии, избирательного блока, которые не могут превышать 50 процентов от предельной суммы всех расходов из средств избирательного фонда политической партии, избирательного блока, установленной в соответствии с настоящим Федеральным законом. Собственные средства избирательного блока образуются из совокупной суммы средств, передаваемых данному избирательному блоку создавшими его политическими партиями; (В редакции Федерального закона от 23.06.2003 № 85-ФЗ) 2) добровольных пожертвований граждан и юридических лиц. Размер добровольного пожертвования не может превышать соответственно 0,07 процента и 3,5 процента от предельной суммы всех расходов из средств избирательного фонда политической партии, избирательного блока, установленной в соответствии с настоящим Федеральным законом, для каждого гражданина, юридического лица</w:t>
      </w:r>
    </w:p>
    <w:p>
      <w:r>
        <w:rPr>
          <w:b/>
        </w:rPr>
        <w:t xml:space="preserve">7. </w:t>
      </w:r>
      <w:r>
        <w:t>иностранным государствам и иностранным юридическим лицам</w:t>
      </w:r>
    </w:p>
    <w:p>
      <w:r>
        <w:rPr>
          <w:b/>
        </w:rPr>
        <w:t xml:space="preserve">7. </w:t>
      </w:r>
      <w:r>
        <w:t>иностранным гражданам</w:t>
      </w:r>
    </w:p>
    <w:p>
      <w:r>
        <w:rPr>
          <w:b/>
        </w:rPr>
        <w:t xml:space="preserve">7. </w:t>
      </w:r>
      <w:r>
        <w:t>лицам без гражданства</w:t>
      </w:r>
    </w:p>
    <w:p>
      <w:r>
        <w:rPr>
          <w:b/>
        </w:rPr>
        <w:t xml:space="preserve">7. </w:t>
      </w:r>
      <w:r>
        <w:t>гражданам Российской Федерации, не достигшим возраста 18 лет на день голосования</w:t>
      </w:r>
    </w:p>
    <w:p>
      <w:r>
        <w:rPr>
          <w:b/>
        </w:rPr>
        <w:t xml:space="preserve">7. </w:t>
      </w:r>
      <w:r>
        <w:t>российским юридическим лицам с иностранным участием, если доля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акционеров за предыдущий год)</w:t>
      </w:r>
    </w:p>
    <w:p>
      <w:r>
        <w:rPr>
          <w:b/>
        </w:rPr>
        <w:t xml:space="preserve">7. </w:t>
      </w:r>
      <w:r>
        <w:t>международным организациям и международным общественным движениям</w:t>
      </w:r>
    </w:p>
    <w:p>
      <w:r>
        <w:rPr>
          <w:b/>
        </w:rPr>
        <w:t xml:space="preserve">7. </w:t>
      </w:r>
      <w:r>
        <w:t>органам государственной власти и органам местного самоуправления</w:t>
      </w:r>
    </w:p>
    <w:p>
      <w:r>
        <w:rPr>
          <w:b/>
        </w:rPr>
        <w:t xml:space="preserve">7. </w:t>
      </w:r>
      <w:r>
        <w:t>государственным и муниципальным учреждениям и организациям</w:t>
      </w:r>
    </w:p>
    <w:p>
      <w:r>
        <w:rPr>
          <w:b/>
        </w:rPr>
        <w:t xml:space="preserve">7. </w:t>
      </w:r>
      <w:r>
        <w:t>юридическим лицам, имеющим государственную и (или) муниципальную долю в своем уставном (складочном) капитале, превышающую 30 процентов на день официального опубликования (публикации) решения о назначении выборов</w:t>
      </w:r>
    </w:p>
    <w:p>
      <w:r>
        <w:rPr>
          <w:b/>
        </w:rPr>
        <w:t xml:space="preserve">7. </w:t>
      </w:r>
      <w:r>
        <w:t>организациям, учрежденным государственными и муниципальными органами, а также организациям, учрежденным юридическими лицами, указанными в подпунктах 5 и 9 настоящего пункта</w:t>
      </w:r>
    </w:p>
    <w:p>
      <w:r>
        <w:rPr>
          <w:b/>
        </w:rPr>
        <w:t xml:space="preserve">7. </w:t>
      </w:r>
      <w:r>
        <w:t>воинским частям, военным учреждениям и организациям, правоохранительным органам</w:t>
      </w:r>
    </w:p>
    <w:p>
      <w:r>
        <w:rPr>
          <w:b/>
        </w:rPr>
        <w:t xml:space="preserve">7. </w:t>
      </w:r>
      <w:r>
        <w:t>благотворительным организациям, религиозным объединениям, а также учрежденным ими организациям</w:t>
      </w:r>
    </w:p>
    <w:p>
      <w:r>
        <w:rPr>
          <w:b/>
        </w:rPr>
        <w:t xml:space="preserve">7. </w:t>
      </w:r>
      <w:r>
        <w:t>анонимным жертвователям. Под анонимным жертвователем понимается гражданин, если им не указано любое из следующих сведений: фамилия, имя, отчество, адрес места жительства - или если им указаны недостоверные сведения о себе, либо юридическое лицо, если им не указано любое из следующих сведений: идентификационный номер налогоплательщика, название, банковские реквизиты - или если указаны недостоверные сведения</w:t>
      </w:r>
    </w:p>
    <w:p>
      <w:r>
        <w:rPr>
          <w:b/>
        </w:rPr>
        <w:t xml:space="preserve">7. </w:t>
      </w:r>
      <w:r>
        <w:t>юридическим лицам, зарегистрированным менее чем за один год до дня голосования</w:t>
      </w:r>
    </w:p>
    <w:p>
      <w:r>
        <w:rPr>
          <w:b/>
        </w:rPr>
        <w:t xml:space="preserve">8. </w:t>
      </w:r>
      <w:r>
        <w:t>финансовое обеспечение организационно-технических мероприятий, направленных на сбор подписей избирателей в поддержку выдвижения кандидата, федерального списка кандидатов, в том числе на оплату труда лиц, привлекаемых для сбора подписей избирателей</w:t>
      </w:r>
    </w:p>
    <w:p>
      <w:r>
        <w:rPr>
          <w:b/>
        </w:rPr>
        <w:t xml:space="preserve">8. </w:t>
      </w:r>
      <w:r>
        <w:t>предвыборную агитацию, а также оплату работ (услуг) информационного и консультационного характера</w:t>
      </w:r>
    </w:p>
    <w:p>
      <w:r>
        <w:rPr>
          <w:b/>
        </w:rPr>
        <w:t xml:space="preserve">8. </w:t>
      </w:r>
      <w:r>
        <w:t>оплату других работ (услуг), выполненных (оказанных) гражданами Российской Федерации или юридическими лицами, а также иных расходов, непосредственно связанных с проведением кандидатами, политическими партиями, избирательными блоками своей избирательной кампании</w:t>
      </w:r>
    </w:p>
    <w:p>
      <w:r>
        <w:rPr>
          <w:b/>
        </w:rPr>
        <w:t xml:space="preserve">8. </w:t>
      </w:r>
      <w:r>
        <w:t>внесение избирательного залога</w:t>
      </w:r>
    </w:p>
    <w:p>
      <w:r>
        <w:rPr>
          <w:b/>
        </w:rPr>
        <w:t>Статья 67. Специальные избирательные счета</w:t>
      </w:r>
    </w:p>
    <w:p>
      <w:r>
        <w:rPr>
          <w:b/>
        </w:rPr>
        <w:t xml:space="preserve">1. </w:t>
      </w:r>
      <w:r>
        <w:t>Кандидат, выдвинутый по одномандатному избирательному округу, обязан открыть в этом избирательном округе специальный избирательный счет своего избирательного фонда после уведомления соответствующей избирательной комиссии о своем выдвижении. В случае, указанном в пункте 11 статьи 66 настоящего Федерального закона, кандидат, выдвинутый по одномандатному избирательному округу, обязан открыть специальный избирательный счет после письменного уведомления избирательной комиссии субъекта Российской Федерации о своем выдвижении одновременно в нескольких избирательных округах на разных выборах</w:t>
      </w:r>
    </w:p>
    <w:p>
      <w:r>
        <w:rPr>
          <w:b/>
        </w:rPr>
        <w:t xml:space="preserve">2. </w:t>
      </w:r>
      <w:r>
        <w:t>Политическая партия, избирательный блок обязаны открыть специальный избирательный счет для формирования своего избирательного фонда после получения ими заверенной Центральной избирательной комиссией Российской Федерации копии федерального списка кандидатов</w:t>
      </w:r>
    </w:p>
    <w:p>
      <w:r>
        <w:rPr>
          <w:b/>
        </w:rPr>
        <w:t xml:space="preserve">3. </w:t>
      </w:r>
      <w:r>
        <w:t>Специальный избирательный счет для формирования избирательного фонда открывается в филиале Сберегательного банка Российской Федерации. Кандидат, политическая партия, избирательный блок вправе открыть только один специальный избирательный счет. Незамедлительно по предъявлении документов, предусмотренных настоящим Федеральным законом и оформленных в установленном настоящим Федеральным законом порядке, филиал Сберегательного банка Российской Федерации обязан открыть кандидату, политической партии, избирательному блоку специальный избирательный счет. Плата за услуги банка по открытию счета и проведению операций по счету не взимается. За пользование денежными средствами, находящимися на специальном избирательном счете, проценты банком не уплачиваются. Все денежные средства зачисляются на специальные избирательные счета в валюте Российской Федерации</w:t>
      </w:r>
    </w:p>
    <w:p>
      <w:r>
        <w:rPr>
          <w:b/>
        </w:rPr>
        <w:t xml:space="preserve">4. </w:t>
      </w:r>
      <w:r>
        <w:t>Кандидат открывает специальный избирательный счет в одномандатном избирательном округе, где он выдвинут, на основании документа, выдаваемого в течение трех дней после получения соответствующей избирательной комиссией уведомления о выдвижении кандидата в порядке, установленном статьей 38 или 41 настоящего Федерального закона, окружной избирательной комиссией, а если окружная избирательная комиссия не сформирована, - избирательной комиссией субъекта Российской Федерации. Кандидат может в установленном порядке поручить открыть специальный избирательный счет своему уполномоченному представителю по финансовым вопросам, зарегистрированному соответствующей окружной избирательной комиссией, и предоставить ему право распоряжаться средствами, находящимися на указанном счете. Политическая партия, избирательный блок открывают специальный избирательный счет на основании документа, выдаваемого Центральной избирательной комиссией Российской Федерации после заверения ею копии федерального списка кандидатов одновременно с регистрацией уполномоченных представителей по финансовым вопросам политической партии, избирательного блока. Ответственность за нарушение установленного настоящим Федеральным законом порядка финансирования кандидатом, политической партией, избирательным блоком своей избирательной кампании несут лично кандидат, политическая партия, избирательный блок</w:t>
      </w:r>
    </w:p>
    <w:p>
      <w:r>
        <w:rPr>
          <w:b/>
        </w:rPr>
        <w:t xml:space="preserve">5. </w:t>
      </w:r>
      <w:r>
        <w:t>В случае изменения избирательного округа кандидатом по решению политической партии, избирательного блока в порядке, установленном пунктом 9 статьи 39 настоящего Федерального закона, после открытия специального избирательного счета кандидат обязан возвратить остатки средств на этом счете гражданам и юридическим лицам, осуществившим пожертвования (перечисления) в избирательный фонд, пропорционально вложенным ими средствам за вычетом расходов на пересылку, а также средства, внесенные в качестве избирательного залога (если избирательный залог был внесен) в порядке, предусмотренном статьей 68 настоящего Федерального закона. После этого кандидат обязан представить итоговый финансовый отчет в окружную избирательную комиссию данного избирательного округа, а копию финансового отчета - в окружную избирательную комиссию нового избирательного округа. Открытие специального избирательного счета в новом избирательном округе осуществляется в установленном настоящим Федеральным законом порядке</w:t>
      </w:r>
    </w:p>
    <w:p>
      <w:r>
        <w:rPr>
          <w:b/>
        </w:rPr>
        <w:t xml:space="preserve">6. </w:t>
      </w:r>
      <w:r>
        <w:t>Все финансовые операции по оплате расходов со специальных избирательных счетов зарегистрированных кандидатов, политических партий, избирательных блоков, зарегистрировавших федеральный список кандидатов, прекращаются в день голосования. Финансовые операции по оплате расходов со специальных избирательных счетов кандидатов, политических партий, избирательных блоков, которые не представили в установленном настоящим Федеральным законом порядке в соответствующую избирательную комиссию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политической партией, избирательным блоком, либо отозвали федеральный список кандидатов, либо в отношении которых было принято решение об отмене или аннулировании регистрации, прекращаются филиалами Сберегательного банка Российской Федерации по указанию соответствующей избирательной комиссии</w:t>
      </w:r>
    </w:p>
    <w:p>
      <w:r>
        <w:rPr>
          <w:b/>
        </w:rPr>
        <w:t xml:space="preserve">7. </w:t>
      </w:r>
      <w:r>
        <w:t>На основании ходатайства кандидата, кандидата, выдвинутого одновременно в нескольких избирательных округах на разных выборах, политической партии, избирательного блока соответственно окружная избирательная комиссия, избирательная комиссия субъекта Российской Федерации, Центральная избирательная комиссия Российской Федерации могут продлить срок проведения финансовых операций</w:t>
      </w:r>
    </w:p>
    <w:p>
      <w:r>
        <w:rPr>
          <w:b/>
        </w:rPr>
        <w:t xml:space="preserve">7. </w:t>
      </w:r>
      <w:r>
        <w:t>кандидату, политической партии, избирательному блоку - по оплате работ (услуг, товаров), выполненных (оказанных, приобретенных) до даты отказа им в регистрации, отзыва кандидатом своего заявления о согласии баллотироваться, отзыва кандидата политической партией, избирательным блоком, отзыва политической партией, избирательным блоком федерального списка кандидатов, до установленного настоящим Федеральным законом срока представления подписных листов и иных документов для регистрации соответственно</w:t>
      </w:r>
    </w:p>
    <w:p>
      <w:r>
        <w:rPr>
          <w:b/>
        </w:rPr>
        <w:t xml:space="preserve">7. </w:t>
      </w:r>
      <w:r>
        <w:t>зарегистрированному кандидату, снявшему свою кандидатуру, отозванному политической партией, избирательным блоком, политической партии, избирательному блоку, отозвавшим зарегистрированный федеральный список кандидатов, зарегистрированному кандидату, регистрация которого была аннулирована или отменена, политической партии, избирательному блоку, регистрация федерального списка которых была аннулирована или отменена, - по оплате работ (услуг, товаров), выполненных (оказанных, приобретенных) до даты принятия решения об аннулировании или отмене регистрации, снятия кандидатуры, отзыва зарегистрированного кандидата, федерального списка кандидатов соответственно</w:t>
      </w:r>
    </w:p>
    <w:p>
      <w:r>
        <w:rPr>
          <w:b/>
        </w:rPr>
        <w:t xml:space="preserve">7. </w:t>
      </w:r>
      <w:r>
        <w:t>иным зарегистрированным кандидатам, политическим партиям, избирательным блокам - по оплате работ (услуг, товаров), выполненных (оказанных, приобретенных) до дня голосования</w:t>
      </w:r>
    </w:p>
    <w:p>
      <w:r>
        <w:rPr>
          <w:b/>
        </w:rPr>
        <w:t>Статья 68. Избирательный залог</w:t>
      </w:r>
    </w:p>
    <w:p>
      <w:r>
        <w:rPr>
          <w:b/>
        </w:rPr>
        <w:t xml:space="preserve">1. </w:t>
      </w:r>
      <w:r>
        <w:t>Центральная избирательная комиссия Российской Федерации, избирательная комиссия субъекта Российской Федерации обязаны обратиться не позднее чем в пятидневный срок со дня официального опубликования (публикации) решения о назначении выборов в филиалы Сберегательного банка Российской Федерации с просьбой об открытии специального счета для внесения избирательного залога кандидатами, политическими партиями, избирательными блоками соответственно. Филиалы Сберегательного банка Российской Федерации обязаны в пятидневный срок со дня обращения Центральной избирательной комиссии Российской Федерации, избирательной комиссии субъекта Российской Федерации открыть специальный счет соответствующей избирательной комиссии для внесения избирательного залога. Плата за услуги банка по открытию указанного счета и проведению операций по счету не взимается. За пользование денежными средствами, находящимися на указанном счете, проценты банком не уплачиваются. Филиалы Сберегательного банка Российской Федерации обязаны перечислять денежные средства, внесенные в качестве избирательного залога, не позднее следующего операционного дня после получения соответствующего платежного документа. При этом общий срок осуществления безналичного платежа не должен превышать два операционных дня</w:t>
      </w:r>
    </w:p>
    <w:p>
      <w:r>
        <w:rPr>
          <w:b/>
        </w:rPr>
        <w:t xml:space="preserve">2. </w:t>
      </w:r>
      <w:r>
        <w:t>Соответствующая окружная избирательная комиссия, а если она еще не сформирована, - избирательная комиссия субъекта Российской Федерации сообщает кандидату, выдвинутому по одномандатному избирательному округу, реквизиты специального счета избирательной комиссии субъекта Российской Федерации для внесения избирательного залога в филиале Сберегательного банка Российской Федерации при получении от него заявления о согласии баллотироваться, а если к этому времени такой счет еще не открыт, - незамедлительно после его открытия. Центральная избирательная комиссия Российской Федерации сообщает политической партии, избирательному блоку реквизиты своего специального счета для внесения избирательного залога в филиале Сберегательного банка Российской Федерации при заверении федерального списка кандидатов, выдвинутого этими политической партией, избирательным блоком, но не ранее даты открытия такого счета, а если к этому времени такой счет еще не открыт, - незамедлительно после его открытия</w:t>
      </w:r>
    </w:p>
    <w:p>
      <w:r>
        <w:rPr>
          <w:b/>
        </w:rPr>
        <w:t xml:space="preserve">3. </w:t>
      </w:r>
      <w:r>
        <w:t>Избирательная комиссия субъекта Российской Федерации в течение трех дней со дня формирования окружной избирательной комиссии сообщает ей реквизиты специального счета для внесения избирательного залога, а также сообщает сведения о внесении кандидатами избирательного залога на специальный счет избирательной комиссии субъекта Российской Федерации для внесения избирательного залога по мере поступления избирательного залога, внесенного кандидатами, выдвинутыми по одномандатным избирательным округам</w:t>
      </w:r>
    </w:p>
    <w:p>
      <w:r>
        <w:rPr>
          <w:b/>
        </w:rPr>
        <w:t xml:space="preserve">4. </w:t>
      </w:r>
      <w:r>
        <w:t>Избирательный залог для кандидата составляет 15 процентов от предельной суммы всех расходов из средств избирательного фонда кандидата, установленной в соответствии с пунктом 3 статьи 66 настоящего Федерального закона. Избирательный залог для политической партии, избирательного блока составляет 15 процентов от предельной суммы всех расходов из средств избирательного фонда политической партии, избирательного блока, установленной в соответствии с пунктом 5 статьи 66 настоящего Федерального закона</w:t>
      </w:r>
    </w:p>
    <w:p>
      <w:r>
        <w:rPr>
          <w:b/>
        </w:rPr>
        <w:t xml:space="preserve">5. </w:t>
      </w:r>
      <w:r>
        <w:t>Избирательный залог вносится кандидатом, политической партией, избирательным блоком исключительно из средств своего избирательного фонда единовременно и в полном объеме на специальный счет соответствующей избирательной комиссии для внесения избирательного залога не ранее чем за 75 дней и не позднее чем за 45 дней до дня голосования. Повторное внесение избирательного залога допускается только в случае повторного представления документов, необходимых для регистрации кандидата, федерального списка кандидатов. Кандидат, политическая партия, избирательный блок вправе использовать для внесения избирательного залога средства, перечисленные в избирательный фонд как с указанием их назначения для внесения избирательного залога, так и без такого указания. При внесении избирательного залога кандидат, политическая партия, избирательный блок указывают назначение платежа, кандидат также указывает свои фамилию, имя, отчество, дату рождения, номер избирательного округа; политическая партия, избирательный блок - свое наименование. Если кандидат, политическая партия, избирательный блок использовали для внесения избирательного залога средства, перечисленные в избирательный фонд с указанием их назначения для внесения избирательного залога, то такие кандидат, политическая партия, избирательный блок при перечислении средств избирательного залога на специальный счет соответствующей избирательной комиссии обязаны представить в письменной форме избирательной комиссии, осуществляющей регистрацию кандидата, федерального списка кандидатов, сведения об источнике (источниках) поступления этих средств на специальный избирательный счет кандидата, политической партии, избирательного блока: для гражданина - фамилию, имя, отчество, адрес места жительства, дату рождения, а для юридического лица - наименование, реквизиты счета в банке</w:t>
      </w:r>
    </w:p>
    <w:p>
      <w:r>
        <w:rPr>
          <w:b/>
        </w:rPr>
        <w:t xml:space="preserve">6. </w:t>
      </w:r>
      <w:r>
        <w:t>Граждане и (или) юридические лица, направляющие средства в избирательный фонд кандидата, политической партии, избирательного блока, вправе указать, что данные средства или обозначенная часть этих средств предназначены для внесения избирательного залога. В этом случае кандидат, политическая партия, избирательный блок не вправе использовать соответствующие денежные средства на иные цели, чем внесение избирательного залога. При неиспользовании этих средств или их части на внесение избирательного залога кандидат, политическая партия, избирательный блок обязаны возвратить их (за вычетом расходов на пересылку) не позднее чем через десять дней со дня истечения срока подачи документов для регистрации кандидатов, федеральных списков кандидатов гражданам и юридическим лицам, внесшим (перечислившим) эти средства</w:t>
      </w:r>
    </w:p>
    <w:p>
      <w:r>
        <w:rPr>
          <w:b/>
        </w:rPr>
        <w:t xml:space="preserve">7. </w:t>
      </w:r>
      <w:r>
        <w:t>В случае внесения кандидатом, политической партией, избирательным блоком избирательного залога на специальный счет соответствующей избирательной комиссии в большем размере, чем это установлено пунктом 4 настоящей статьи, излишек средств возвращается избирательной комиссией в соответствующий избирательный фонд в десятидневный срок со дня поступления избирательного залога на специальный счет</w:t>
      </w:r>
    </w:p>
    <w:p>
      <w:r>
        <w:rPr>
          <w:b/>
        </w:rPr>
        <w:t xml:space="preserve">8. </w:t>
      </w:r>
      <w:r>
        <w:t>Перечисленные средства возвращаются избирательной комиссией в соответствующий избирательный фонд не позднее чем через 20 дней со дня их зачисления на специальный счет в случае</w:t>
      </w:r>
    </w:p>
    <w:p>
      <w:r>
        <w:rPr>
          <w:b/>
        </w:rPr>
        <w:t xml:space="preserve">9. </w:t>
      </w:r>
      <w:r>
        <w:t>В случаях отзыва политической партией, избирательным блоком кандидата, федерального списка кандидатов (за исключением случаев, предусмотренных пунктом 12 статьи 52 настоящего Федерального закона), изменения в соответствии с пунктом 9 статьи 39 настоящего Федерального закона избирательного округа, в котором выдвинут кандидат, внесенный избирательный залог возвращается избирательной комиссией в соответствующий избирательный фонд не позднее чем через десять дней со дня подачи в Центральную избирательную комиссию Российской Федерации, избирательную комиссию субъекта Российской Федерации, окружную избирательную комиссию политической партией, избирательным блоком, кандидатом соответствующего заявления (уведомления)</w:t>
      </w:r>
    </w:p>
    <w:p>
      <w:r>
        <w:rPr>
          <w:b/>
        </w:rPr>
        <w:t xml:space="preserve">10. </w:t>
      </w:r>
      <w:r>
        <w:t>Если регистрация кандидата, федерального списка кандидатов была осуществлена на основании представленных подписей избирателей, избирательный залог, поступивший от этих кандидата, политической партии, избирательного блока, выдвинувших этот федеральный список кандидатов, на специальный счет избирательной комиссии, возвращается в соответствующий избирательный фонд не позднее чем через десять дней со дня регистрации кандидата, федерального списка кандидатов</w:t>
      </w:r>
    </w:p>
    <w:p>
      <w:r>
        <w:rPr>
          <w:b/>
        </w:rPr>
        <w:t xml:space="preserve">11. </w:t>
      </w:r>
      <w:r>
        <w:t>Если зарегистрированный кандидат набрал по результатам голосования не менее 5 процентов голосов избирателей от общего числа избирателей, принявших участие в голосовании по одномандатному избирательному округу, либо был избран, а федеральный список кандидатов набрал по результатам голосования не менее 3 процентов голосов избирателей от общего числа избирателей, принявших участие в голосовании по федеральному избирательному округу, или федеральный список кандидатов допущен к распределению депутатских мандатов, избирательный залог, внесенный кандидатом, политической партией, избирательным блоком, возвращается не позднее чем через пять дней со дня официального опубликования результатов выборов соответствующей избирательной комиссией в избирательный фонд таких кандидата, политической партии, избирательного блока</w:t>
      </w:r>
    </w:p>
    <w:p>
      <w:r>
        <w:rPr>
          <w:b/>
        </w:rPr>
        <w:t xml:space="preserve">12. </w:t>
      </w:r>
      <w:r>
        <w:t>Если избирательный залог не подлежит возврату в соответствии с пунктами 8 - 11 настоящей статьи, он перечисляется соответствующей избирательной комиссией в доход федерального бюджета не позднее чем через 60 дней со дня голосования</w:t>
      </w:r>
    </w:p>
    <w:p>
      <w:r>
        <w:rPr>
          <w:b/>
        </w:rPr>
        <w:t xml:space="preserve">13. </w:t>
      </w:r>
      <w:r>
        <w:t>Кандидат, политическая партия, избирательный блок, на специальные избирательные счета которых соответствующая избирательная комиссия возвращает избирательный залог, в течение десяти рабочих дней со дня его поступления из избирательной комиссии возвращают гражданам и юридическим лицам средства (за вычетом расходов на пересылку), которые были внесены ими в избирательный фонд с указанием, что они предназначены для внесения избирательного залога. Оставшаяся часть возвращенного избирательной комиссией избирательного залога, если таковая имеется, включается в остатки неизрасходованных средств избирательного фонда кандидата, политической партии, избирательного блока</w:t>
      </w:r>
    </w:p>
    <w:p>
      <w:r>
        <w:rPr>
          <w:b/>
        </w:rPr>
        <w:t xml:space="preserve">14. </w:t>
      </w:r>
      <w:r>
        <w:t>Перечисление денежных средств, внесенных в качестве избирательного залога, в доход федерального бюджета либо их возврат в избирательные фонды осуществляется филиалами Сберегательного банка Российской Федерации по решению соответствующей избирательной комиссии. Избирательная комиссия не может распоряжаться денежными средствами, внесенными в качестве избирательного залога, иначе чем в порядке, установленном настоящей статьей</w:t>
      </w:r>
    </w:p>
    <w:p>
      <w:r>
        <w:rPr>
          <w:b/>
        </w:rPr>
        <w:t xml:space="preserve">8. </w:t>
      </w:r>
      <w:r>
        <w:t>внесения на специальный счет избирательной комиссии кандидатом, политической партией, избирательным блоком в качестве избирательного залога средств в меньшем размере, чем это установлено пунктом 4 настоящей статьи</w:t>
      </w:r>
    </w:p>
    <w:p>
      <w:r>
        <w:rPr>
          <w:b/>
        </w:rPr>
        <w:t xml:space="preserve">8. </w:t>
      </w:r>
      <w:r>
        <w:t>внесения избирательного залога на специальный счет избирательной комиссии после истечения срока подачи документов для регистрации кандидатов, федеральных списков кандидатов</w:t>
      </w:r>
    </w:p>
    <w:p>
      <w:r>
        <w:rPr>
          <w:b/>
        </w:rPr>
        <w:t xml:space="preserve">8. </w:t>
      </w:r>
      <w:r>
        <w:t>внесения избирательного залога из средств избирательного фонда, сформированных с нарушением настоящего Федерального закона</w:t>
      </w:r>
    </w:p>
    <w:p>
      <w:r>
        <w:rPr>
          <w:b/>
        </w:rPr>
        <w:t>Статья 69. Добровольные пожертвования в избирательный фонд кандидата, политической партии, избирательного блока</w:t>
      </w:r>
    </w:p>
    <w:p>
      <w:r>
        <w:rPr>
          <w:b/>
        </w:rPr>
        <w:t xml:space="preserve">1. </w:t>
      </w:r>
      <w:r>
        <w:t>Добровольные пожертвования в избирательный фонд кандидата, политической партии, избирательного блока принимаются лично от граждан Российской Федерации отделениями связи или кредитными организациями только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и адрес места жительства, серию и номер паспорта или документа, заменяющего паспорт гражданина, сведения о гражданстве</w:t>
      </w:r>
    </w:p>
    <w:p>
      <w:r>
        <w:rPr>
          <w:b/>
        </w:rPr>
        <w:t xml:space="preserve">2. </w:t>
      </w:r>
      <w:r>
        <w:t>Добровольные пожертвования юридических лиц в избирательный фонд кандидата, политической партии, избирательного блока осуществляются в безналичном порядке путем перечисления денежных средств на специальный избирательный счет.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государственной или муниципальной доли в уставном (складочном) капитале либо о наличии такой доли с указанием ее размера, отметка об отсутствии иностранного участия в уставном (складочном) капитале данного юридического лица либо о наличии такого участия с указанием доли этого участия, сведения об отсутствии в числе учредителей данного юридического лица государственных и муниципальных органов, юридических лиц, указанных в подпунктах 5 и 9 пункта 7 статьи 66 настоящего Федерального закона</w:t>
      </w:r>
    </w:p>
    <w:p>
      <w:r>
        <w:rPr>
          <w:b/>
        </w:rPr>
        <w:t xml:space="preserve">3. </w:t>
      </w:r>
      <w:r>
        <w:t>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не позднее следующего операционного дня после получения соответствующего платежного документа. При этом общий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
        <w:rPr>
          <w:b/>
        </w:rPr>
        <w:t xml:space="preserve">4. </w:t>
      </w:r>
      <w:r>
        <w:t>Кандидат, политическая партия, избирательный блок вправе возвратить любое, за исключением внесенного анонимным жертвователем, пожертвование жертвователям. Если добровольное пожертвование поступило в избирательный фонд кандидата либо в избирательный фонд политической партии, избирательного блока от гражданина или юридического лица, не имеющих права осуществлять такое пожертвование, или если пожертвование было внесено с нарушением требований пунктов 1 и 2 настоящей статьи либо в размерах, превышающих размеры, предусмотренные статьей 66 настоящего Федерального закона, кандидат, политическая партия, избирательный блок обязаны не позднее чем через десять дней со дня поступления пожертвования на специальный избирательный счет возвратить это пожертвование соответственно полностью или ту его часть, которая превышает установленный максимальный размер пожертвования, жертвователю (за вычетом расходов на пересылку) с указанием причины возврата. Кандидат, политическая партия, избирательный блок не несут ответственности за принятие пожертвований, при переводе которых жертвователи указали неверные сведения, предусмотренные пунктами 1 и 2 настоящей статьи, если они своевременно не получили сведений о неправомерности данных пожертвований</w:t>
      </w:r>
    </w:p>
    <w:p>
      <w:r>
        <w:rPr>
          <w:b/>
        </w:rPr>
        <w:t xml:space="preserve">5. </w:t>
      </w:r>
      <w:r>
        <w:t>Пожертвования, внесенные анонимными жертвователями, не позднее чем через десять дней со дня поступления на специальный избирательный счет должны перечисляться кандидатом, политической партией, избирательным блоком в доход федерального бюджета</w:t>
      </w:r>
    </w:p>
    <w:p>
      <w:r>
        <w:rPr>
          <w:b/>
        </w:rPr>
        <w:t xml:space="preserve">6. </w:t>
      </w:r>
      <w:r>
        <w:t>Граждане и юридические лица вправе оказывать финансовую поддержку кандидату, политической партии, избирательному блоку только через соответствующие избирательные фонды. Запрещаются без письменного согласия кандидата или его уполномоченного представителя по финансовым вопросам, уполномоченного представителя по финансовым вопросам политической партии, избирательного блока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определенного результата на выборах. Запрещаются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реализация товаров, оказание услуг, прямо или косвенно связанных с выборами и направленных на достижение определенного результата на выборах. Материальная поддержка может быть оказана кандидату, политической партии, избирательному блоку только при ее оплате за счет средств избирательного фонда соответствующих кандидата, политической партии, избирательного блока. Допускаются добровольное бесплатное личное выполнение гражданином работ, оказание им услуг кандидату, политической партии, избирательному блоку в ходе избирательной кампании без привлечения третьих лиц</w:t>
      </w:r>
    </w:p>
    <w:p>
      <w:r>
        <w:rPr>
          <w:b/>
        </w:rPr>
        <w:t>Статья 70. Отчетность по средствам избирательных фондов, публикация информации о сводных финансовых отчетах политических партий</w:t>
      </w:r>
    </w:p>
    <w:p>
      <w:r>
        <w:rPr>
          <w:b/>
        </w:rPr>
        <w:t xml:space="preserve">1. </w:t>
      </w:r>
      <w:r>
        <w:t>Порядок открытия и ведения специальных избирательных счетов, учета и отчетности, а также формы отчетности кандидатов, политических партий, избирательных блоков о поступлении и расходовании средств их избирательных фондов определяются Центральной избирательной комиссией Российской Федерации по согласованию с Центральным банком Российской Федерации. Кандидат, политическая партия, избирательный блок обязаны вести учет поступления и расходования средств своих избирательных фондов</w:t>
      </w:r>
    </w:p>
    <w:p>
      <w:r>
        <w:rPr>
          <w:b/>
        </w:rPr>
        <w:t xml:space="preserve">2. </w:t>
      </w:r>
      <w:r>
        <w:t>Кандидаты, политические партии, избирательные блоки представляют в соответствующую избирательную комиссию свои финансовые отчеты со следующей периодичностью</w:t>
      </w:r>
    </w:p>
    <w:p>
      <w:r>
        <w:rPr>
          <w:b/>
        </w:rPr>
        <w:t xml:space="preserve">3. </w:t>
      </w:r>
      <w:r>
        <w:t>Если кандидат утратил свой статус, обязанность сдачи финансового отчета возлагается на гражданина, являвшегося кандидатом. Обязанность сдачи финансового отчета политической партией, избирательным блоком возлагается на уполномоченного представителя по финансовым вопросам политической партии, избирательного блока</w:t>
      </w:r>
    </w:p>
    <w:p>
      <w:r>
        <w:rPr>
          <w:b/>
        </w:rPr>
        <w:t xml:space="preserve">4. </w:t>
      </w:r>
      <w:r>
        <w:t>Копии финансовых отчетов зарегистрированных кандидатов, политических партий и избирательных блоков, зарегистрировавших федеральные списки кандидатов, передаются соответствующей избирательной комиссией в средства массовой информации в течение пяти дней со дня их получения</w:t>
      </w:r>
    </w:p>
    <w:p>
      <w:r>
        <w:rPr>
          <w:b/>
        </w:rPr>
        <w:t xml:space="preserve">5. </w:t>
      </w:r>
      <w:r>
        <w:t>Филиалы Сберегательного банка Российской Федерации не реже одного раза в неделю, а менее чем за десять дней до дня голосования - не реже одного раза в три операционных дня представляют соответствующей окружной избирательной комиссии, избирательной комиссии субъекта Российской Федерации, Центральной избирательной комиссии Российской Федерации сведения о поступлении и расходовании средств на специальных избирательных счетах соответственно кандидатов, политических партий, избирательных блоков в соответствии с формами, установленными Центральной избирательной комиссией Российской Федерации. При этом может использоваться государственная автоматизированная информационная система. Соответствующая окружная избирательная комиссия, Центральная избирательная комиссия Российской Федерации периодически, но не реже чем один раз в две недели до дня голосования направляют информацию о поступлении и расходовании средств избирательных фондов в средства массовой информации для опубликования. Соответствующая избирательная комиссия знакомит зарегистрированных кандидатов, политические партии, избирательные блоки, зарегистрировавшие федеральные списки кандидатов, а также средства массовой информации по их официальным запросам со сведениями филиалов Сберегательного банка Российской Федерации о поступлении и расходовании средств избирательных фондов. Филиалы Сберегательного банка Российской Федерации по представлению соответствующей избирательной комиссии, а по соответствующему избирательному фонду также по требованию кандидата, политической партии, избирательного блока обязаны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
        <w:rPr>
          <w:b/>
        </w:rPr>
        <w:t xml:space="preserve">6. </w:t>
      </w:r>
      <w:r>
        <w:t>Налоговые органы Российской Федерации не позднее чем через десять дней со дня обращения Центральной избирательной комиссии Российской Федерации представляют ей</w:t>
      </w:r>
    </w:p>
    <w:p>
      <w:r>
        <w:rPr>
          <w:b/>
        </w:rPr>
        <w:t xml:space="preserve">7. </w:t>
      </w:r>
      <w:r>
        <w:t>Общероссийские и региональные государственные периодические печатные издания обязаны публиковать переданные им соответствующими избирательными комиссиями сведения о поступлении и расходовании средств избирательных фондов, а также сведения из указанных в пункте 6 настоящей статьи сводных финансовых отчетов политических партий. Обязательному опубликованию подлежат сведения: (В редакции Федерального закона от 23.06.2003 г. N 85-ФЗ) 1) о финансовой операции по расходованию средств из избирательного фонда (средств политической партии) в случае, если ее размер превышает 800 тысяч рублей для политической партии, избирательного блока и 200 тысяч рублей для кандидата; (В редакции Федерального закона от 23.06.2003 г. N 85-ФЗ) 2) о юридических лицах, внесших в избирательный фонд (на счет политической партии) добровольные пожертвования в сумме, превышающей 400 тысяч рублей для политической партии, избирательного блока и 100 тысяч рублей для кандидата; (В редакции Федерального закона от 23.06.2003 г. N 85-ФЗ) 3) о количестве граждан, внесших в избирательный фонд (на счет политической партии) добровольные пожертвования на сумму, превышающую 20 тысяч рублей; (В редакции Федерального закона от 23.06.2003 г. N 85-ФЗ) 4) о средствах, возвращенных жертвователям, в том числе об основаниях возврата;</w:t>
      </w:r>
    </w:p>
    <w:p>
      <w:r>
        <w:rPr>
          <w:b/>
        </w:rPr>
        <w:t xml:space="preserve">8. </w:t>
      </w:r>
      <w:r>
        <w:t>Федеральные органы государственной власти, органы государственной власти субъектов Российской Федерации и уполномоченные ими органы, осуществляющие регистрацию граждан, регистрацию юридических лиц, в пятидневный срок со дня поступления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добровольных пожертвований в избирательные фонды кандидатов, политических партий, избирательных блоков, и сообщить о результатах проверки этой избирательной комиссии. Указанные сведения представляются избирательным комиссиям в соответствии с формами, установленными Центральной избирательной комиссией Российской Федерации. При этом может использоваться государственная автоматизированная информационная система. Соответствующая избирательная комиссия знакомит кандидатов, политические партии, избирательные блоки незамедлительно по их запросам с имеющейся у нее на день поступления соответствующего запроса информацией. При поступлении в распоряжение избирательной комиссии информации о перечислении добровольных пожертвований с нарушением пункта 7 статьи 66 настоящего Федерального закона указанная информация незамедлительно сообщается соответствующим кандидатам, политическим партиям, избирательным блокам</w:t>
      </w:r>
    </w:p>
    <w:p>
      <w:r>
        <w:rPr>
          <w:b/>
        </w:rPr>
        <w:t xml:space="preserve">9. </w:t>
      </w:r>
      <w:r>
        <w:t>Кандидат, выдвинутый одновременно в нескольких избирательных округах на разных выборах, представляет копии своих финансовых отчетов по каждому из избирательных округов, в которых он выдвинут, в избирательную комиссию субъекта Российской Федерации с периодичностью, установленной для представления финансовых отчетов настоящим Федеральным законом, иным федеральным законом, законом субъекта Российской Федерации</w:t>
      </w:r>
    </w:p>
    <w:p>
      <w:r>
        <w:rPr>
          <w:b/>
        </w:rPr>
        <w:t xml:space="preserve">2. </w:t>
      </w:r>
      <w:r>
        <w:t>первый финансовый отчет - одновременно с представлением документов, необходимых для регистрации, в соответствующую избирательную комиссию в установленном настоящим Федеральным законом порядке; в отчет включаются сведения по состоянию на дату, которая не более чем на пять дней предшествует дате сдачи отчета</w:t>
      </w:r>
    </w:p>
    <w:p>
      <w:r>
        <w:rPr>
          <w:b/>
        </w:rPr>
        <w:t xml:space="preserve">2. </w:t>
      </w:r>
      <w:r>
        <w:t>второй финансовый отчет - не ранее чем за 12 дней и не позднее чем за 10 дней до дня голосования; в отчет включаются сведения по состоянию на дату, которая не более чем на пять дней предшествует дате сдачи отчета</w:t>
      </w:r>
    </w:p>
    <w:p>
      <w:r>
        <w:rPr>
          <w:b/>
        </w:rPr>
        <w:t xml:space="preserve">2. </w:t>
      </w:r>
      <w:r>
        <w:t>итоговый финансовый отчет - не позднее чем через 30 дней после официального опубликования результатов выборов. К итоговому финансовому отчету прилагаются первичные финансовые документы, подтверждающие поступление и расходование средств избирательного фонда, а также материалы, указанные в пункте 5 статьи 63 настоящего Федерального закона</w:t>
      </w:r>
    </w:p>
    <w:p>
      <w:r>
        <w:rPr>
          <w:b/>
        </w:rPr>
        <w:t xml:space="preserve">6. </w:t>
      </w:r>
      <w:r>
        <w:t>копии сводных финансовых отчетов политических партий, выдвинувших зарегистрированные федеральные списки кандидатов, а также политических партий, входящих в избирательные блоки, выдвинувшие зарегистрированные федеральные списки кандидатов, за четыре отчетных года, предшествующие году проведения выборов. Если политическая партия была зарегистрирована менее чем за четыре года до года проведения выборов, отчеты представляются за период, который начинается с года регистрации политической партии и заканчивается годом, предшествующим году проведения выборов; (Подпункт в редакции Федерального закона от 23.06.2003 № 85-ФЗ) 2) имеющиеся в распоряжении налоговых органов Российской Федерации сведения о результатах проверок сводных финансовых отчетов политических партий, выдвинувших федеральные списки кандидатов, политических партий, входящих в избирательные блоки, в том числе о выявленных нарушениях финансовой деятельности указанных политических партий. (В редакции Федерального закона от 23.06.2003 № 85-ФЗ)</w:t>
      </w:r>
    </w:p>
    <w:p>
      <w:r>
        <w:rPr>
          <w:b/>
        </w:rPr>
        <w:t xml:space="preserve">7. </w:t>
      </w:r>
      <w:r>
        <w:t>об общей сумме средств, поступивших в избирательный фонд (на счет политической партии), и об общей сумме средств, израсходованных из него. (В редакции Федерального закона от 23.06.2003 г. N 85-ФЗ)</w:t>
      </w:r>
    </w:p>
    <w:p>
      <w:r>
        <w:rPr>
          <w:b/>
        </w:rPr>
        <w:t>Статья 71. Возврат денежных средств кандидатами, политическими партиями, избирательными блоками</w:t>
      </w:r>
    </w:p>
    <w:p>
      <w:r>
        <w:rPr>
          <w:b/>
        </w:rPr>
        <w:t xml:space="preserve">1. </w:t>
      </w:r>
      <w:r>
        <w:t>После дня голосования кандидат, политическая партия, избирательный блок, не зарегистрировавшие федеральный список кандидатов, политическая партия, избирательный блок, зарегистрировавшие федеральный список кандидатов, получивший по результатам голосования не менее 2 процентов голосов избирателей от общего числа избирателей, принявших участие в голосовании по федеральному избирательному округу, либо допущенный к распределению депутатских мандатов, а также политическая партия, избирательный блок, отозвавшие федеральный список кандидатов по вынуждающим к тому обстоятельствам, до представления итогового финансового отчета, но не ранее возврата избирательной комиссией средств, внесенных в качестве избирательного залога (если избирательный залог был внесен), обязаны перечислить неизрасходованные денежные средства, находящиеся на специальном избирательном счете, гражданам и юридическим лицам, осуществившим добровольные пожертвования либо перечисления в избирательные фонды, пропорционально вложенным ими средствам за вычетом расходов на пересылку. Возврат средств избирательного залога осуществляется в порядке, установленном статьей 68 настоящего Федерального закона</w:t>
      </w:r>
    </w:p>
    <w:p>
      <w:r>
        <w:rPr>
          <w:b/>
        </w:rPr>
        <w:t xml:space="preserve">2. </w:t>
      </w:r>
      <w:r>
        <w:t>Политическая партия, избирательный блок, не подпадающие под действие пункта 1 настоящей статьи, обязаны возместить в полном объеме государственным организациям телерадиовещания и редакциям государственных периодических печатных изданий стоимость предоставленных бесплатных эфирного времени и печатной площади. Возмещение указанных денежных средств из избирательных фондов производится политическими партиями, избирательными блоками до дня сдачи итогового финансового отчета</w:t>
      </w:r>
    </w:p>
    <w:p>
      <w:r>
        <w:rPr>
          <w:b/>
        </w:rPr>
        <w:t xml:space="preserve">3. </w:t>
      </w:r>
      <w:r>
        <w:t>Центральная избирательная комиссия Российской Федерации в трехдневный срок со дня официального опубликования общих результатов выборов направляет государственным организациям телерадиовещания и редакциям государственных периодических печатных изданий список политических партий, избирательных блоков, подпадающих под действие пункта 2 настоящей статьи, а также политических партий, входивших на соответствующий момент в избирательные блоки, подпадающие под действие пункта 2 настоящей статьи, их юридические адреса и заверенные копии выписок из совместных решений избирательных блоков о порядке возмещения стоимости предоставленных бесплатных эфирного времени и печатной площади. (В редакции Федерального закона от 23.06.2003 № 85-ФЗ)</w:t>
      </w:r>
    </w:p>
    <w:p>
      <w:r>
        <w:rPr>
          <w:b/>
        </w:rPr>
        <w:t xml:space="preserve">4. </w:t>
      </w:r>
      <w:r>
        <w:t>Государственные организации телерадиовещания и редакции государственных периодических печатных изданий в десятидневный срок со дня официального опубликования общих результатов выборов сообщают каждой политической партии, каждому избирательному блоку, подпадающим под действие пункта 2 настоящей статьи, каждой политической партии, входившей в избирательный блок, подпадающий под действие пункта 2 настоящей статьи, объем и стоимость предоставленных ими бесплатных эфирного времени и печатной площади, а также свои юридический адрес и банковские реквизиты. (В редакции Федерального закона от 23.06.2003 № 85-ФЗ)</w:t>
      </w:r>
    </w:p>
    <w:p>
      <w:r>
        <w:rPr>
          <w:b/>
        </w:rPr>
        <w:t xml:space="preserve">5. </w:t>
      </w:r>
      <w:r>
        <w:t>Стоимость бесплатных эфирного времени и печатной площади определяется путем умножения объема эфирного времени и печатной площади, предоставленных политическим партиям, избирательным блокам в порядке, предусмотренном пунктами 1 - 3 статьи 60 и пунктами 1 - 3 статьи 61 настоящего Федерального закона, на размер оплаты эфирного времени и печатной площади, установленный и опубликованный организациями телерадиовещания и редакциями периодических печатных изданий в порядке, предусмотренном пунктом 9 статьи 59 настоящего Федерального закона. Если политическая партия, избирательный блок, зарегистрировавшие федеральный список кандидатов, использовали бесплатное эфирное время в порядке совместного проведения агитационных мероприятий, указанных в пункте 4 статьи 60 настоящего Федерального закона, объем подлежащих возврату каждой политической партией, каждым избирательным блоком денежных средств определяется организациями телерадиовещания в равных долях пропорционально общему числу участников (политических партий, избирательных блоков) каждого такого совместного агитационного мероприятия, в котором они принимали участие. Денежные средства за предоставленные бесплатные эфирное время и печатную площадь не возмещаются, если политическая партия, избирательный блок официально отказались от использования предоставленных бесплатных эфирного времени и печатной площади в порядке и сроки, которые предусмотрены пунктом 16 статьи 60 и пунктом 10 статьи 61 настоящего Федерального закона</w:t>
      </w:r>
    </w:p>
    <w:p>
      <w:r>
        <w:rPr>
          <w:b/>
        </w:rPr>
        <w:t xml:space="preserve">6. </w:t>
      </w:r>
      <w:r>
        <w:t>Политической партии, избирательному блоку, не подпадающим под действие пункта 1 настоящей статьи, запрещается возвращать гражданам и юридическим лицам, осуществившим добровольные пожертвования и перечисления в их избирательные фонды, неизрасходованные денежные средства избирательных фондов до возмещения политической партией, избирательным блоком стоимости бесплатных эфирного времени и печатной площади организациям телерадиовещания и редакциям периодических печатных изданий. После возмещения стоимости предоставленных бесплатных эфирного времени и печатной площади организациям телерадиовещания и редакциям периодических печатных изданий политическая партия, избирательный блок, не подпадающие под действие пункта 1 настоящей статьи, обязаны перечислить неизрасходованные денежные средства избирательных фондов пропорционально вложенным средствам на счета граждан и юридических лиц, осуществивших пожертвования и перечисления</w:t>
      </w:r>
    </w:p>
    <w:p>
      <w:r>
        <w:rPr>
          <w:b/>
        </w:rPr>
        <w:t xml:space="preserve">7. </w:t>
      </w:r>
      <w:r>
        <w:t>Филиалы Сберегательного банка Российской Федерации обязаны по истечении 60 дней со дня голосования перечислить по письменному указанию соответствующей избирательной комиссии в доход федерального бюджета денежные средства, оставшиеся на специальных избирательных счетах избирательных фондов кандидатов, политических партий, избирательных блоков</w:t>
      </w:r>
    </w:p>
    <w:p>
      <w:r>
        <w:rPr>
          <w:b/>
        </w:rPr>
        <w:t xml:space="preserve">8. </w:t>
      </w:r>
      <w:r>
        <w:t>В случае отсутствия или недостаточности денежных средств в избирательном фонде возмещение стоимости предоставленных бесплатных эфирного времени и печатной площади политическими партиями, избирательными блоками производится за счет их собственных средств. Если обязанность возместить стоимость предоставленных бесплатных эфирного времени и печатной площади возлагается на избирательный блок, то обязанность по возмещению денежных средств возлагается в равных долях на политические партии, входившие в этот избирательный блок на день голосования, если иное распределение не предусмотрено в совместном решении о его создании, ранее представленном в Центральную избирательную комиссию Российской Федерации. (В редакции Федерального закона от 23.06.2003 № 85-ФЗ)</w:t>
      </w:r>
    </w:p>
    <w:p>
      <w:r>
        <w:rPr>
          <w:b/>
        </w:rPr>
        <w:t xml:space="preserve">9. </w:t>
      </w:r>
      <w:r>
        <w:t>Политическая партия, избирательный блок, не подпадающие под действие пункта 1 настоящей статьи и не выполнившие требований пункта 2 настоящей статьи до сдачи итогового финансового отчета, вправе производить возмещение стоимости предоставленных бесплатных эфирного времени и печатной площади организациям телерадиовещания и редакциям периодических печатных изданий в течение 12 месяцев со дня голосования, если договором на предоставление бесплатного эфирного времени, бесплатной печатной площади, заключенным с организацией телерадиовещания, редакцией периодического печатного издания, не установлен иной срок</w:t>
      </w:r>
    </w:p>
    <w:p>
      <w:r>
        <w:rPr>
          <w:b/>
        </w:rPr>
        <w:t xml:space="preserve">10. </w:t>
      </w:r>
      <w:r>
        <w:t>В случае невыполнения обязательств по договору, заключенному в связи с предоставлением бесплатного эфирного времени, бесплатной печатной площади, денежные средства взыскиваются соответствующей организацией телерадиовещания, редакцией периодического печатного издания в судебном порядке по истечении указанных в договоре сроков возмещения средств</w:t>
      </w:r>
    </w:p>
    <w:p>
      <w:r>
        <w:rPr>
          <w:b/>
        </w:rPr>
        <w:t xml:space="preserve">11. </w:t>
      </w:r>
      <w:r>
        <w:t>Обязательства, налагаемые настоящей статьей на избирательные блоки, по окончании избирательной кампании возлагаются на политические партии, участвовавшие в соответствующей избирательной кампании в составе избирательного блока. (В редакции Федерального закона от 23.06.2003 № 85-ФЗ)</w:t>
      </w:r>
    </w:p>
    <w:p>
      <w:r>
        <w:rPr>
          <w:b/>
        </w:rPr>
        <w:t xml:space="preserve">12. </w:t>
      </w:r>
      <w:r>
        <w:t>Государственные организации телерадиовещания, редакции государственных периодических печатных изданий не позднее чем через 13 месяцев со дня голосования сообщают в Центральную избирательную комиссию Российской Федерации сведения о политических партиях, подпадающих под действие пункта 2 настоящей статьи и не возместивших полностью стоимость предоставленных бесплатных эфирного времени и печатной площади, а также сведения о ходе взыскания задолженности, образовавшейся в связи с невыполнением обязательств по договору, указанному в пункте 10 настоящей статьи, в судебном порядке. (В редакции Федерального закона от 23.06.2003 № 85-ФЗ)</w:t>
      </w:r>
    </w:p>
    <w:p>
      <w:r>
        <w:rPr>
          <w:b/>
        </w:rPr>
        <w:t xml:space="preserve">13. </w:t>
      </w:r>
      <w:r>
        <w:t>Государственные организации телерадиовещания и редакции государственных периодических печатных изданий не позднее чем через десять дней со дня официального опубликования (публикации) решения о назначении выборов (за исключением дополнительных и повторных выборов по одномандатным избирательным округам) представляют в Центральную избирательную комиссию Российской Федерации сведения о величине задолженности перед ними политических партий, подпадающих под действие пункта 2 настоящей статьи и не возместивших полностью стоимость предоставленных бесплатных эфирного времени и печатной площади на день официального опубликования (публикации) решения о назначении выборов, а также сведения о взыскании указанной задолженности в судебном порядке. (В редакции Федерального закона от 23.06.2003 № 85-ФЗ)</w:t>
      </w:r>
    </w:p>
    <w:p>
      <w:r>
        <w:rPr>
          <w:b/>
        </w:rPr>
        <w:t xml:space="preserve">14. </w:t>
      </w:r>
      <w:r>
        <w:t>Политические партии, выступавшие самостоятельно либо входившие в избирательный блок на предыдущих выборах депутатов Государственной Думы, подпадающие под действие пункта 2 настоящей статьи и имеющие задолженность перед государственными организациями телерадиовещания и редакциями государственных периодических печатных изданий на день официального опубликования (публикации) решения о назначении выборов, а также их правопреемники не вправе пользоваться бесплатными эфирным временем и печатной площадью при проведении выборов. Это положение распространяется также на избирательные блоки, созданные при участии указанных политических партий. (В редакции Федерального закона от 23.06.2003 № 85-ФЗ)</w:t>
      </w:r>
    </w:p>
    <w:p>
      <w:r>
        <w:rPr>
          <w:b/>
        </w:rPr>
        <w:t xml:space="preserve">15. </w:t>
      </w:r>
      <w:r>
        <w:t>На основании сведений, представленных в соответствии с пунктом 13 настоящей статьи, Центральная избирательная комиссия Российской Федерации определяет перечень политических партий, подпадающих под действие пункта 14 настоящей статьи. Указанный перечень направляется в средства массовой информации. (В редакции Федерального закона от 23.06.2003 № 85-ФЗ)</w:t>
      </w:r>
    </w:p>
    <w:p>
      <w:r>
        <w:rPr>
          <w:b/>
        </w:rPr>
        <w:t>Статья 72. Финансовое обеспечение избирательных комиссий</w:t>
      </w:r>
    </w:p>
    <w:p>
      <w:r>
        <w:rPr>
          <w:b/>
        </w:rPr>
        <w:t xml:space="preserve">1. </w:t>
      </w:r>
      <w:r>
        <w:t>Расходование средств, выделенных на подготовку и проведение выборов, обеспечение деятельности избирательных комиссий, эксплуатацию и развитие средств автоматизации, а также на обучение организаторов выборов и избирателей, производится соответствующими избирательными комиссиями самостоятельно на цели, определенные настоящим Федеральным законом</w:t>
      </w:r>
    </w:p>
    <w:p>
      <w:r>
        <w:rPr>
          <w:b/>
        </w:rPr>
        <w:t xml:space="preserve">2. </w:t>
      </w:r>
      <w:r>
        <w:t>За счет средств федерального бюджета, включая остатки средств предыдущих периодов, финансируются следующие расходы избирательных комиссий</w:t>
      </w:r>
    </w:p>
    <w:p>
      <w:r>
        <w:rPr>
          <w:b/>
        </w:rPr>
        <w:t xml:space="preserve">3. </w:t>
      </w:r>
      <w:r>
        <w:t>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подготовки и проведения выборов депутатов Государственной Думы. За членом избирательной комиссии с правом решающего голоса, освобожденным на основании представления комиссии от основной работы на указанный период, сохраняется основное место работы (должность),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Центральной избирательной комиссией Российской Федерации за счет и в пределах средств федерального бюджета, выделенных на проведение выборов</w:t>
      </w:r>
    </w:p>
    <w:p>
      <w:r>
        <w:rPr>
          <w:b/>
        </w:rPr>
        <w:t xml:space="preserve">4. </w:t>
      </w:r>
      <w:r>
        <w:t>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выделенных избирательной комиссии средств федерального бюджета в порядке и размерах, определяемых Центральной избирательной комиссией Российской Федерации</w:t>
      </w:r>
    </w:p>
    <w:p>
      <w:r>
        <w:rPr>
          <w:b/>
        </w:rPr>
        <w:t xml:space="preserve">5. </w:t>
      </w:r>
      <w:r>
        <w:t>Порядок открытия и ведения счетов, учета, отчетности и перечисления денежных средств, выделенных из федерального бюджета Центральной избирательной комиссии Российской Федерации, другим избирательным комиссиям на подготовку и проведение выборов депутатов Государственной Думы, устанавливается в соответствии с Федеральным законом "Об основных гарантиях избирательных прав и права на участие в референдуме граждан Российской Федерации".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счетах, банк не уплачивает проценты. Избирательные комиссии ведут бухгалтерский учет по использованию средств, выделенных им из федерального бюджета</w:t>
      </w:r>
    </w:p>
    <w:p>
      <w:r>
        <w:rPr>
          <w:b/>
        </w:rPr>
        <w:t xml:space="preserve">6. </w:t>
      </w:r>
      <w:r>
        <w:t>Формы отчетов избирательных комиссий о поступлении и расходовании средств, выделенных на подготовку и проведение выборов, и формы, по которым представляются сведения о поступлении и расходовании средств избирательных фондов кандидатов, политических партий, избирательных блоков, устанавливаются Центральной избирательной комиссией Российской Федерации по согласованию с Центральным банком Российской Федерации</w:t>
      </w:r>
    </w:p>
    <w:p>
      <w:r>
        <w:rPr>
          <w:b/>
        </w:rPr>
        <w:t xml:space="preserve">7. </w:t>
      </w:r>
      <w:r>
        <w:t>Участковая избирательная комиссия представляет территориальной избирательной комиссии отчет о поступлении и расходовании средств федерального бюджета, выделенных данной участковой избирательной комиссии на подготовку и проведение выборов, не позднее чем через десять дней со дня голосования. Территориальная избирательная комиссия представляет избирательной комиссии субъекта Российской Федерации отчет о поступлении и расходовании средств федерального бюджета, выделенных данной территориальной избирательной комиссии на подготовку и проведение выборов, не позднее чем через 20 дней со дня голосования</w:t>
      </w:r>
    </w:p>
    <w:p>
      <w:r>
        <w:rPr>
          <w:b/>
        </w:rPr>
        <w:t xml:space="preserve">8. </w:t>
      </w:r>
      <w:r>
        <w:t>Окружная избирательная комиссия представляет избирательной комиссии субъекта Российской Федерации отчет о поступлении и расходовании средств федерального бюджета, выделенных данной окружной избирательной комиссии на подготовку и проведение выборов, а также сведения о поступлении и расходовании средств избирательных фондов кандидатов не позднее чем через 35 дней со дня официального опубликования данных о результатах выборов в одномандатном избирательном округе</w:t>
      </w:r>
    </w:p>
    <w:p>
      <w:r>
        <w:rPr>
          <w:b/>
        </w:rPr>
        <w:t xml:space="preserve">9. </w:t>
      </w:r>
      <w:r>
        <w:t>Избирательная комиссия субъекта Российской Федерации представляет Центральной избирательной комиссии Российской Федерации отчет о поступлении и расходовании средств федерального бюджета, выделенных данной избирательной комиссии субъекта Российской Федерации на подготовку и проведение выборов, а также сведения по каждому одномандатному избирательному округу о поступлении и расходовании средств избирательных фондов кандидатов не позднее чем через 50 дней со дня официального опубликования общих результатов выборов</w:t>
      </w:r>
    </w:p>
    <w:p>
      <w:r>
        <w:rPr>
          <w:b/>
        </w:rPr>
        <w:t xml:space="preserve">10. </w:t>
      </w:r>
      <w:r>
        <w:t>Центральная избирательная комиссия Российской Федерации представляет в палаты Федерального Собрания Российской Федерации и передает в средства массовой информации отчет о расходовании средств федерального бюджета, а также сведения о поступлении и расходовании средств избирательных фондов кандидатов и о поступлении и расходовании средств избирательных фондов политических партий, избирательных блоков не позднее чем через три месяца со дня официального опубликования общих результатов выборов. Указанные отчет и сведения должны быть опубликованы Центральной избирательной комиссией Российской Федерации в ее официальном печатном органе не позднее чем через один месяц со дня их представления в палаты Федерального Собрания Российской Федерации</w:t>
      </w:r>
    </w:p>
    <w:p>
      <w:r>
        <w:rPr>
          <w:b/>
        </w:rPr>
        <w:t xml:space="preserve">2. </w:t>
      </w:r>
      <w:r>
        <w:t>на возмещение транспортных расходов (за исключением такси и заказных рейсов) кандидатам, зарегистрированным по одномандатным избирательным округам, а также кандидатам, включенным в зарегистрированные федеральные списки кандидатов, в соответствии со статьей 50 настоящего Федерального закона</w:t>
      </w:r>
    </w:p>
    <w:p>
      <w:r>
        <w:rPr>
          <w:b/>
        </w:rPr>
        <w:t xml:space="preserve">2. </w:t>
      </w:r>
      <w:r>
        <w:t>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работе в комиссиях по гражданско-правовым договорам</w:t>
      </w:r>
    </w:p>
    <w:p>
      <w:r>
        <w:rPr>
          <w:b/>
        </w:rPr>
        <w:t xml:space="preserve">2. </w:t>
      </w:r>
      <w:r>
        <w:t>на изготовление печатной продукции и осуществление издательской деятельности</w:t>
      </w:r>
    </w:p>
    <w:p>
      <w:r>
        <w:rPr>
          <w:b/>
        </w:rPr>
        <w:t xml:space="preserve">2. </w:t>
      </w:r>
      <w:r>
        <w:t>на приобретение, доставку и установку оборудования (в том числе технологического), других материальных ценностей, необходимых для обеспечения выборов и полномочий избирательных комиссий</w:t>
      </w:r>
    </w:p>
    <w:p>
      <w:r>
        <w:rPr>
          <w:b/>
        </w:rPr>
        <w:t xml:space="preserve">2. </w:t>
      </w:r>
      <w:r>
        <w:t>на транспортные расходы, в том числе при проведении голосования в отдаленных и труднодоступных местностях</w:t>
      </w:r>
    </w:p>
    <w:p>
      <w:r>
        <w:rPr>
          <w:b/>
        </w:rPr>
        <w:t xml:space="preserve">2. </w:t>
      </w:r>
      <w:r>
        <w:t>на доставку, хранение избирательной документации, подготовку ее к передаче в архив и на ее уничтожение</w:t>
      </w:r>
    </w:p>
    <w:p>
      <w:r>
        <w:rPr>
          <w:b/>
        </w:rPr>
        <w:t xml:space="preserve">2. </w:t>
      </w:r>
      <w:r>
        <w:t>на развитие избирательной системы, в том числе внедрение новых избирательных технологий, средств автоматизации, на обучение организаторов выборов и избирателей, реализацию целевых программ</w:t>
      </w:r>
    </w:p>
    <w:p>
      <w:r>
        <w:rPr>
          <w:b/>
        </w:rPr>
        <w:t xml:space="preserve">2. </w:t>
      </w:r>
      <w:r>
        <w:t>на командировки и другие цели, связанные с проведением выборов, а также с обеспечением полномочий и деятельности избирательных комиссий</w:t>
      </w:r>
    </w:p>
    <w:p>
      <w:r>
        <w:rPr>
          <w:b/>
        </w:rPr>
        <w:t>Статья 73. Контрольно-ревизионная служба при избирательных комиссиях</w:t>
      </w:r>
    </w:p>
    <w:p>
      <w:r>
        <w:rPr>
          <w:b/>
        </w:rPr>
        <w:t xml:space="preserve">1. </w:t>
      </w:r>
      <w:r>
        <w:t>Для осуществления контроля за целевым расходованием денежных средств, выделенных избирательным комиссиям, за источниками поступления, правильным учетом и использованием денежных средств избирательных фондов, для проверки финансовых отчетов кандидатов, политических партий, избирательных блоков, а также для организации проверок достоверности представленных кандидатами сведений об имуществе, о доходах и об их источниках при соответствующих избирательных комиссиях создаются контрольно-ревизионные службы</w:t>
      </w:r>
    </w:p>
    <w:p>
      <w:r>
        <w:rPr>
          <w:b/>
        </w:rPr>
        <w:t xml:space="preserve">2. </w:t>
      </w:r>
      <w:r>
        <w:t>В контрольно-ревизионную службу входят: руководитель контрольно-ревизионной службы, его заместитель (заместители), назначенные в контрольно-ревизионную службу члены соответствующей избирательной комиссии и специалисты контрольно-ревизионной службы из числа руководителей и специалистов государственных (правоохранительных, финансовых, налоговых и других) и иных органов, организаций и учреждений, включая Центральный банк Российской Федерации и Сберегательный банк Российской Федерации, главное управление (национальный банк) Центрального банка Российской Федерации в субъекте Российской Федерации. Указанные органы, организации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обязаны откомандировать специалистов в распоряжение Центральной избирательной комиссии Российской Федерации и избирательной комиссии субъекта Российской Федерации на срок не менее пяти месяцев, а в распоряжение окружной избирательной комиссии на срок не менее трех месяцев</w:t>
      </w:r>
    </w:p>
    <w:p>
      <w:r>
        <w:rPr>
          <w:b/>
        </w:rPr>
        <w:t xml:space="preserve">3. </w:t>
      </w:r>
      <w:r>
        <w:t>На время работы в контрольно-ревизионной службе специалисты, указанные в пункте 2 настоящей статьи, освобождаются от основной работы, за ними сохраняются место работы (должность), установленный должностной оклад и иные выплаты по основному месту работы. Указанным специалистам также может выплачиваться вознаграждение за счет средств, выделенных на подготовку и проведение выборов</w:t>
      </w:r>
    </w:p>
    <w:p>
      <w:r>
        <w:rPr>
          <w:b/>
        </w:rPr>
        <w:t xml:space="preserve">4. </w:t>
      </w:r>
      <w:r>
        <w:t>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при избирательной комиссии осуществляется соответствующей избирательной комиссией</w:t>
      </w:r>
    </w:p>
    <w:p>
      <w:r>
        <w:rPr>
          <w:b/>
        </w:rPr>
        <w:t xml:space="preserve">5. </w:t>
      </w:r>
      <w:r>
        <w:t>Контрольно-ревизионная служба по поручению соответствующей избирательной комиссии</w:t>
      </w:r>
    </w:p>
    <w:p>
      <w:r>
        <w:rPr>
          <w:b/>
        </w:rPr>
        <w:t xml:space="preserve">6. </w:t>
      </w:r>
      <w:r>
        <w:t>При осуществлении своих полномочий контрольно-ревизионная служба может использовать государственную автоматизированную информационную систему</w:t>
      </w:r>
    </w:p>
    <w:p>
      <w:r>
        <w:rPr>
          <w:b/>
        </w:rPr>
        <w:t xml:space="preserve">1. </w:t>
      </w:r>
      <w:r>
        <w:t>контрольно-ревизионная служба при Центральной избирательной комиссии Российской Федерации</w:t>
      </w:r>
    </w:p>
    <w:p>
      <w:r>
        <w:rPr>
          <w:b/>
        </w:rPr>
        <w:t xml:space="preserve">1. </w:t>
      </w:r>
      <w:r>
        <w:t>контрольно-ревизионная служба при избирательной комиссии субъекта Российской Федерации</w:t>
      </w:r>
    </w:p>
    <w:p>
      <w:r>
        <w:rPr>
          <w:b/>
        </w:rPr>
        <w:t xml:space="preserve">1. </w:t>
      </w:r>
      <w:r>
        <w:t>контрольно-ревизионные службы при окружных избирательных комиссиях</w:t>
      </w:r>
    </w:p>
    <w:p>
      <w:r>
        <w:rPr>
          <w:b/>
        </w:rPr>
        <w:t xml:space="preserve">5. </w:t>
      </w:r>
      <w:r>
        <w:t>проверяет финансовые отчеты кандидатов, политических партий, избирательных блоков, нижестоящих избирательных комиссий</w:t>
      </w:r>
    </w:p>
    <w:p>
      <w:r>
        <w:rPr>
          <w:b/>
        </w:rPr>
        <w:t xml:space="preserve">5. </w:t>
      </w:r>
      <w:r>
        <w:t>организует проверку достоверности представленных кандидатами, уполномоченными представителями политических партий, избирательных блоков сведений об имуществе, о доходах и об их источниках, о денежных вкладах, ценных бумагах, об акциях и ином участии в капитале коммерческих организаций, об имуществе, находящемся за пределами территории Российской Федерации, в том числе переданном в доверительное управление</w:t>
      </w:r>
    </w:p>
    <w:p>
      <w:r>
        <w:rPr>
          <w:b/>
        </w:rPr>
        <w:t xml:space="preserve">5. </w:t>
      </w:r>
      <w:r>
        <w:t>контролирует соблюдение установленного порядка финансирования проведения предвыборной агитации, осуществления иных мероприятий, непосредственно связанных с проведением избирательной кампании кандидатами, политическими партиями, избирательными блоками</w:t>
      </w:r>
    </w:p>
    <w:p>
      <w:r>
        <w:rPr>
          <w:b/>
        </w:rPr>
        <w:t xml:space="preserve">5. </w:t>
      </w:r>
      <w:r>
        <w:t>запрашивает и получает от кандидатов, политических партий, избирательных блоков, избирательных комиссий информацию по всем вопросам, входящим в ее компетенцию</w:t>
      </w:r>
    </w:p>
    <w:p>
      <w:r>
        <w:rPr>
          <w:b/>
        </w:rPr>
        <w:t xml:space="preserve">5. </w:t>
      </w:r>
      <w:r>
        <w:t>обращается в федеральные органы исполнительной власти, иные государственные органы, в организации любых форм собственности, а также к гражданам по вопросам, отнесенным к ведению контрольно-ревизионной службы, запрашивает необходимые сведения и материалы, связанные с финансовым обеспечением выборов. Ответы и материалы по обращениям контрольно-ревизионной службы представляются в десятидневный срок, а за пять и менее дней до дня голосования и в день голосования - немедленно</w:t>
      </w:r>
    </w:p>
    <w:p>
      <w:r>
        <w:rPr>
          <w:b/>
        </w:rPr>
        <w:t xml:space="preserve">5. </w:t>
      </w:r>
      <w:r>
        <w:t>составляет документы о финансовых нарушениях при финансировании выборов</w:t>
      </w:r>
    </w:p>
    <w:p>
      <w:r>
        <w:rPr>
          <w:b/>
        </w:rPr>
        <w:t xml:space="preserve">5. </w:t>
      </w:r>
      <w:r>
        <w:t>ставит перед соответствующей избирательной комиссией вопросы о применении мер ответственности к кандидатам, политическим партиям, избирательным блокам, а также к гражданам и юридическим лицам за нарушения, допущенные ими при финансировании избирательной кампании</w:t>
      </w:r>
    </w:p>
    <w:p>
      <w:r>
        <w:rPr>
          <w:b/>
        </w:rPr>
        <w:t xml:space="preserve">5. </w:t>
      </w:r>
      <w:r>
        <w:t>привлекает экспертов к проведению проверок, подготовке заключений и экспертных оценок</w:t>
      </w:r>
    </w:p>
    <w:p>
      <w:pPr>
        <w:pStyle w:val="Heading3"/>
      </w:pPr>
      <w:r>
        <w:t>Голосование и определение результатов выборов</w:t>
      </w:r>
    </w:p>
    <w:p>
      <w:r>
        <w:rPr>
          <w:b/>
        </w:rPr>
        <w:t>Статья 74. Помещение для голосования</w:t>
      </w:r>
    </w:p>
    <w:p>
      <w:r>
        <w:rPr>
          <w:b/>
        </w:rPr>
        <w:t xml:space="preserve">1. </w:t>
      </w:r>
      <w:r>
        <w:t>Помещение для голосования безвозмездно предоставляется в распоряжение участковой избирательной комиссии главой соответствующего муниципального образования (если уставом муниципального образования должность главы муниципального образования не предусмотрена, - лицом, уполномоченным на то представительным органом местного самоуправления), а в случаях, предусмотренных настоящим Федеральным законом, - командиром воинской части, капитаном судна, руководителем полярной станции, руководителем дипломатического представительства или консульского учреждения Российской Федерации</w:t>
      </w:r>
    </w:p>
    <w:p>
      <w:r>
        <w:rPr>
          <w:b/>
        </w:rPr>
        <w:t xml:space="preserve">2. </w:t>
      </w:r>
      <w:r>
        <w:t>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
        <w:rPr>
          <w:b/>
        </w:rPr>
        <w:t xml:space="preserve">3. </w:t>
      </w:r>
      <w:r>
        <w:t>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федеральных списках кандидатов, а также обо всех политических партиях, избирательных блоках, внесенных в избирательный бюллетень</w:t>
      </w:r>
    </w:p>
    <w:p>
      <w:r>
        <w:rPr>
          <w:b/>
        </w:rPr>
        <w:t xml:space="preserve">4. </w:t>
      </w:r>
      <w:r>
        <w:t>В случае наличия у зарегистрированного кандидата, в том числе из федерального списка кандидатов, неснятой и непогашенной судимости в информационных материалах должны указываться сведения о судимости кандидата</w:t>
      </w:r>
    </w:p>
    <w:p>
      <w:r>
        <w:rPr>
          <w:b/>
        </w:rPr>
        <w:t xml:space="preserve">5. </w:t>
      </w:r>
      <w:r>
        <w:t>(Пункт утратил силу - Федеральный закон от 25.07.2006 № 128-ФЗ)</w:t>
      </w:r>
    </w:p>
    <w:p>
      <w:r>
        <w:rPr>
          <w:b/>
        </w:rPr>
        <w:t xml:space="preserve">6. </w:t>
      </w:r>
      <w:r>
        <w:t>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одномандатном округе, фамилии кандидатов, включенных в зарегистрированные федеральные списки кандидатов, наименования политических партий, избирательных блоков, участвующих в данных выборах</w:t>
      </w:r>
    </w:p>
    <w:p>
      <w:r>
        <w:rPr>
          <w:b/>
        </w:rPr>
        <w:t xml:space="preserve">7. </w:t>
      </w:r>
      <w:r>
        <w:t>Сведения о зарегистрированных кандидатах, политических партиях, об избирательных блоках размещаются в информационных материалах в порядке, определенном при утверждении формы и текста избирательных бюллетеней</w:t>
      </w:r>
    </w:p>
    <w:p>
      <w:r>
        <w:rPr>
          <w:b/>
        </w:rPr>
        <w:t xml:space="preserve">8. </w:t>
      </w:r>
      <w:r>
        <w:t>Размещаемые на информационном стенде материалы не должны содержать признаки предвыборной агитации</w:t>
      </w:r>
    </w:p>
    <w:p>
      <w:r>
        <w:rPr>
          <w:b/>
        </w:rPr>
        <w:t xml:space="preserve">9. </w:t>
      </w:r>
      <w:r>
        <w:t>На информационном стенде размещаются извлечения из уголовного и административного законодательства Российской Федерации, устанавливающего ответственность за нарушение избирательных прав граждан Российской Федерации. Указанные материалы размещаются участковой избирательной комиссией таким образом, чтобы избиратели свободно могли прочитать их</w:t>
      </w:r>
    </w:p>
    <w:p>
      <w:r>
        <w:rPr>
          <w:b/>
        </w:rPr>
        <w:t xml:space="preserve">10. </w:t>
      </w:r>
      <w:r>
        <w:t>В помещении для голосования должны находиться зарегистрированные Центральной избирательной комиссией Российской Федерации федеральные списки кандидатов</w:t>
      </w:r>
    </w:p>
    <w:p>
      <w:r>
        <w:rPr>
          <w:b/>
        </w:rPr>
        <w:t xml:space="preserve">11. </w:t>
      </w:r>
      <w:r>
        <w:t>В помещении для голосования должны находиться увеличенные формы протоколов об итогах голосования, предназначенные для занесения в них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p>
    <w:p>
      <w:r>
        <w:rPr>
          <w:b/>
        </w:rPr>
        <w:t xml:space="preserve">12. </w:t>
      </w:r>
      <w:r>
        <w:t>В помещении для голосования размещаются стационарные ящики для голосования. В качестве стационарных ящиков для голосования могут использоваться также технические средства подсчета голосов, в том числе программно-технические комплексы обработки бюллетеней. Технические средства подсчета голосов используются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соответствии с инструкцией, утверждаемой Центральной избирательной комиссией Российской Федерации</w:t>
      </w:r>
    </w:p>
    <w:p>
      <w:r>
        <w:rPr>
          <w:b/>
        </w:rPr>
        <w:t xml:space="preserve">13. </w:t>
      </w:r>
      <w:r>
        <w:t>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одновременно находились в поле зрения членов участковой избирательной комиссии, наблюдателей</w:t>
      </w:r>
    </w:p>
    <w:p>
      <w:r>
        <w:rPr>
          <w:b/>
        </w:rPr>
        <w:t xml:space="preserve">3. </w:t>
      </w:r>
      <w:r>
        <w:t>биографические данные кандидатов в объеме, установленном Центральной избирательной комиссией Российской Федерации, но не меньшем, чем объем биографических данных, внесенных в избирательный бюллетень</w:t>
      </w:r>
    </w:p>
    <w:p>
      <w:r>
        <w:rPr>
          <w:b/>
        </w:rPr>
        <w:t xml:space="preserve">3. </w:t>
      </w:r>
      <w:r>
        <w:t>если кандидат, федеральный список кандидатов выдвинуты политической партией, избирательным блоком, слова "выдвинут политической партией (избирательным блоком)" с указанием наименования соответствующих политической партии, избирательного блока</w:t>
      </w:r>
    </w:p>
    <w:p>
      <w:r>
        <w:rPr>
          <w:b/>
        </w:rPr>
        <w:t xml:space="preserve">3. </w:t>
      </w:r>
      <w:r>
        <w:t>если кандидат сам выдвинул свою кандидатуру, слово "самовыдвижение"</w:t>
      </w:r>
    </w:p>
    <w:p>
      <w:r>
        <w:rPr>
          <w:b/>
        </w:rPr>
        <w:t xml:space="preserve">3. </w:t>
      </w:r>
      <w:r>
        <w:t>сведения об основаниях регистрации кандидатов, федеральных списков кандидатов (подписи избирателей, избирательный залог). При этом в случаях, предусмотренных пунктами 6 - 8 статьи 45 настоящего Федерального закона, данные сведения указывать не требуется</w:t>
      </w:r>
    </w:p>
    <w:p>
      <w:r>
        <w:rPr>
          <w:b/>
        </w:rPr>
        <w:t xml:space="preserve">3. </w:t>
      </w:r>
      <w:r>
        <w:t>сведения о доходах и об имуществе кандидатов в объеме, установленном Центральной избирательной комиссией Российской Федерации</w:t>
      </w:r>
    </w:p>
    <w:p>
      <w:r>
        <w:rPr>
          <w:b/>
        </w:rPr>
        <w:t xml:space="preserve">3. </w:t>
      </w:r>
      <w:r>
        <w:t>сведения из финансовых отчетов политических партий (в том числе входящих в избирательный блок), зарегистрировавших федеральные списки кандидатов, о результатах проверки этих отчетов налоговыми органами Российской Федерации в объеме, установленном Центральной избирательной комиссией Российской Федерации</w:t>
      </w:r>
    </w:p>
    <w:p>
      <w:r>
        <w:rPr>
          <w:b/>
        </w:rPr>
        <w:t xml:space="preserve">3. </w:t>
      </w:r>
      <w:r>
        <w:t>информация о фактах недостоверности представленных кандидатами сведений, предусмотренных пунктом 7 статьи 38, пунктами 4 и 13 статьи 41 настоящего Федерального закона (если такая информация имеется)</w:t>
      </w:r>
    </w:p>
    <w:p>
      <w:r>
        <w:rPr>
          <w:b/>
        </w:rPr>
        <w:t>Статья 75. Избирательные бюллетени</w:t>
      </w:r>
    </w:p>
    <w:p>
      <w:r>
        <w:rPr>
          <w:b/>
        </w:rPr>
        <w:t xml:space="preserve">1. </w:t>
      </w:r>
      <w:r>
        <w:t>Избирательные бюллетени являются документами строгой отчетности. Нумерация бюллетеней не допускается. Порядок осуществления контроля за изготовлением избирательных бюллетеней, их число утверждаются Центральной избирательной комиссией Российской Федерации не позднее чем за 45 дней до дня голосования</w:t>
      </w:r>
    </w:p>
    <w:p>
      <w:r>
        <w:rPr>
          <w:b/>
        </w:rPr>
        <w:t xml:space="preserve">2. </w:t>
      </w:r>
      <w:r>
        <w:t>При изготовлении избирательных бюллетеней используется специальная бумага (бумага с водяными знаками или цветная бумага) или специальная краска. На бланк бюллетеня наносится типографским способом надпись микрошрифтом или защитная сетка</w:t>
      </w:r>
    </w:p>
    <w:p>
      <w:r>
        <w:rPr>
          <w:b/>
        </w:rPr>
        <w:t xml:space="preserve">3. </w:t>
      </w:r>
      <w:r>
        <w:t>Для выборов депутатов Государственной Думы изготавливаются избирательные бюллетени по федеральному и одномандатному избирательным округам. Избирательные бюллетени по федеральному и одномандатному избирательным округам должны различаться по форме. Форму и текст избирательного бюллетеня на русском языке по федеральному избирательному округу, а также форму избирательного бюллетеня по одномандатному избирательному округу утверждает Центральная избирательная комиссия Российской Федерации не позднее чем за 32 дня до дня голосования. Текст избирательного бюллетеня на русском языке по одномандатному избирательному округу утверждает окружная избирательная комиссия не позднее чем за 29 дней до дня голосования. Текст избирательного бюллетеня должен быть размещен только на одной стороне избирательного бюллетеня</w:t>
      </w:r>
    </w:p>
    <w:p>
      <w:r>
        <w:rPr>
          <w:b/>
        </w:rPr>
        <w:t xml:space="preserve">4. </w:t>
      </w:r>
      <w:r>
        <w:t>В избирательном бюллетене по федеральному избирательному округу в порядке, определяемом по результатам жеребьевки, размещаются краткие наименования, а также эмблемы зарегистрировавших федеральные списки кандидатов политических партий, избирательных блоков (если они были представлены в Центральную избирательную комиссию Российской Федерации в соответствии с пунктом 4 статьи 35 настоящего Федерального закона) в одноцветном исполнении. При этом под наименованием каждого избирательного блока должны быть указаны краткие наименования входящих в него политических партий. Жеребьевку проводит Центральная избирательная комиссия Российской Федерации с участием уполномоченных представителей политических партий, избирательных блоков не позднее чем за 36 дней до дня голосования. Номер, полученный политической партией, избирательным блоком в результате жеребьевки, сохраняется до окончания избирательной кампании. Под наименованием политической партии, избирательного блока помещаются фамилия, имя и отчество каждого из первых трех кандидатов из общефедеральной части федерального списка кандидатов, выдвинутого данными политической партией, избирательным блоком. В каждом субъекте Российской Федерации в избирательном бюллетене после названных сведений указывается также название соответствующей этому субъекту Российской Федерации региональной группы кандидатов из федерального списка кандидатов, выдвинутого данными политической партией, избирательным блоком, а также фамилия, имя и отчество каждого из первых трех кандидатов из соответствующей региональной группы кандидатов. При этом, если в федеральном списке кандидатов отсутствует общефедеральная часть, в избирательном бюллетене указывается название региональной группы кандидатов, а также фамилия, имя и отчество каждого из первых трех кандидатов из соответствующей региональной группы кандидатов. (В редакции Федерального закона от 23.06.2003 № 85-ФЗ)</w:t>
      </w:r>
    </w:p>
    <w:p>
      <w:r>
        <w:rPr>
          <w:b/>
        </w:rPr>
        <w:t xml:space="preserve">5. </w:t>
      </w:r>
      <w:r>
        <w:t>Справа от наименования каждой политической партии, каждого избирательного блока помещается пустой квадрат. В конце перечня политических партий, избирательных блоков помещается строка "Против всех федеральных списков кандидатов" с расположенным справа от нее пустым квадратом</w:t>
      </w:r>
    </w:p>
    <w:p>
      <w:r>
        <w:rPr>
          <w:b/>
        </w:rPr>
        <w:t xml:space="preserve">6. </w:t>
      </w:r>
      <w:r>
        <w:t>В избирательном бюллетене по одномандатному избирательному округу фамилии зарегистрированных кандидатов указываются в алфавитном порядке, при этом избирательный бюллетень содержит следующие сведения о каждом из них</w:t>
      </w:r>
    </w:p>
    <w:p>
      <w:r>
        <w:rPr>
          <w:b/>
        </w:rPr>
        <w:t xml:space="preserve">7. </w:t>
      </w:r>
      <w:r>
        <w:t>В случае наличия у зарегистрированного кандидата, чьи фамилия, имя и отчество указываются в избирательном бюллетене, неснятой и непогашенной судимости в избирательном бюллетене должны содержаться сведения о судимости кандидата. Эти сведения указываются на основании соответствующих документов, представленных в избирательную комиссию до утверждения текста избирательного бюллетеня. (Пункт в редакции Федерального закона от 25.07.2006 № 128-ФЗ)</w:t>
      </w:r>
    </w:p>
    <w:p>
      <w:r>
        <w:rPr>
          <w:b/>
        </w:rPr>
        <w:t xml:space="preserve">8. </w:t>
      </w:r>
      <w:r>
        <w:t>Каждый избирательный бюллетень должен содержать разъяснение о порядке его заполнения</w:t>
      </w:r>
    </w:p>
    <w:p>
      <w:r>
        <w:rPr>
          <w:b/>
        </w:rPr>
        <w:t xml:space="preserve">9. </w:t>
      </w:r>
      <w:r>
        <w:t>Избирательные бюллетени печатаются на русском языке. По решению избирательной комиссии субъекта Российской Федерации избирательные бюллетени печатаются на русском языке и на государственном языке соответствующей республики, входящей в состав Российской Федерации, а при необходимости и на языках народов Российской Федерации на территориях их компактного проживания. Если для избирательного участка печатаются избирательные бюллетени на двух и более языках, текст на русском языке должен помещаться в каждом избирательном бюллетене. Текст такого избирательного бюллетеня на государственном языке субъекта Российской Федерации и на языках народов Российской Федерации утверждается избирательной комиссией субъекта Российской Федерации не позднее чем за 27 дней до дня голосования</w:t>
      </w:r>
    </w:p>
    <w:p>
      <w:r>
        <w:rPr>
          <w:b/>
        </w:rPr>
        <w:t xml:space="preserve">10. </w:t>
      </w:r>
      <w:r>
        <w:t>Избирательные бюллетени для голосования по федеральному избирательному округу изготавливаются исключительно по решению Центральной избирательной комиссии Российской Федерации в полиграфических организациях, технически оснащенных для изготовления избирательной документации, не позднее чем за 22 дня до дня голосования. Избирательные бюллетени для голосования по одномандатным избирательным округам изготавливаются не позднее чем за 22 дня до дня голосования исключительно по решению избирательных комиссий субъектов Российской Федерации либо - по решению Центральной избирательной комиссии Российской Федерации - окружных избирательных комиссий в полиграфических организациях, технически оснащенных для изготовления избирательной документации. Число избирательных бюллетеней, изготовленных для проведения выборов депутатов Государственной Думы, не должно более чем на 3 процента превышать число избирателей, зарегистрированных соответственно в федеральном избирательном округе и в каждом одномандатном избирательном округе</w:t>
      </w:r>
    </w:p>
    <w:p>
      <w:r>
        <w:rPr>
          <w:b/>
        </w:rPr>
        <w:t xml:space="preserve">11. </w:t>
      </w:r>
      <w:r>
        <w:t>Изготовленные полиграфической организацией избирательные бюллетени выбраковываются ее работниками под наблюдением членов избирательной комиссии с правом решающего голоса, разместившей заказ на изготовление избирательных бюллетеней, после чего передаются по акту членам данной избирательной комиссии. В этом акте указываются дата и время его составления, а также число передаваемых избирательных бюллетеней. После передачи упакованных в пачки избирательных бюллетеней в количестве, соответствующем заказу, работники полиграфической организации уничтожают выбракованные и лишние избирательные бюллетени (при их выявлении), о чем составляется акт. О месте и времени проведения выбраковки избирательных бюллетеней, передачи их соответствующей избирательной комиссии, уничтожения избирательных бюллетеней должны быть оповещены избирательной комиссией, разместившей заказ на изготовление избирательных бюллетеней, все члены указанной избирательной комиссии, соответствующие кандидаты, политические партии, избирательные блоки (их представители). Полиграфическая организация обязана предоставить возможность присутствия не менее чем одному представителю каждого из соответствующих кандидатов, политических партий, избирательных блоков при проведении указанных действий, при этом каждое из перечисленных лиц вправе подписать акты, указанные в настоящем пункте</w:t>
      </w:r>
    </w:p>
    <w:p>
      <w:r>
        <w:rPr>
          <w:b/>
        </w:rPr>
        <w:t xml:space="preserve">12. </w:t>
      </w:r>
      <w:r>
        <w:t>Избирательная комиссия, разместившая заказ на изготовление избирательных бюллетеней, после их получения из полиграфической организации не позднее чем за 20 дней до дня голосования передает их в территориальные избирательные комиссии в присутствии членов окружной избирательной комиссии по акту, в котором указываются дата и время его составления, а также число передаваемых избирательных бюллетеней. Число передаваемых в каждую территориальную избирательную комиссию избирательных бюллетеней определяется решением окружной избирательной комиссии. Число передаваемых избирательных бюллетеней не может более чем на 2,5 процента превышать число избирателей, зарегистрированных на территории соответствующего одномандатного избирательного округа. Оставшиеся после передачи в территориальные избирательные комиссии избирательные бюллетени передаются в окружную избирательную комиссию. Территориальная избирательная комиссия в таком же порядке передает избирательные бюллетени в участковые избирательные комиссии не позднее чем за четыре дня до дня голосования. По каждому избирательному участку число избирательных бюллетеней, передаваемых в участковую избирательную комиссию, не может составлять менее 90 процентов от числа избирателей, включенных в список избирателей по избирательному участку на день передачи избирательных бюллетеней, и превышать его более чем на 0,5 процента. Если число избирателей, внесенных в список избирателей, составляет менее 200 человек, в участковую избирательную комиссию направляются дополнительно два бюллетеня. В участковые избирательные комиссии, сформированные на избирательных участках, которые образованы за пределами территории Российской Федерации, либо в территориальные избирательные комиссии, сформированные в соответствии с пунктом 3 статьи 21 настоящего Федерального закона, избирательные бюллетени могут передаваться непосредственно избирательной комиссией, разместившей заказ на изготовление бюллетеней, в порядке, установленном Центральной избирательной комиссией Российской Федерации</w:t>
      </w:r>
    </w:p>
    <w:p>
      <w:r>
        <w:rPr>
          <w:b/>
        </w:rPr>
        <w:t xml:space="preserve">13. </w:t>
      </w:r>
      <w:r>
        <w:t>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
        <w:rPr>
          <w:b/>
        </w:rPr>
        <w:t xml:space="preserve">14. </w:t>
      </w:r>
      <w:r>
        <w:t>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
        <w:rPr>
          <w:b/>
        </w:rPr>
        <w:t xml:space="preserve">15. </w:t>
      </w:r>
      <w:r>
        <w:t>В случае выбытия некоторых кандидатов или отмены регистрации, отзыва федеральных списков кандидатов некоторых политических партий, избирательных блоков после изготовления избирательных бюллетеней территориальные и участковые избирательные комиссии по указанию избирательных комиссий, зарегистрировавших кандидатов, федеральные списки кандидатов, вычеркивают в избирательных бюллетенях данные о таких кандидатах, политических партиях, избирательных блоках. При необходимости внесения изменений и дополнений в данные о политической партии, об избирательном блоке, о зарегистрированном кандидате, помещенные в отпечатанном избирательном бюллетене, эти изменения и дополнения по решению соответственно Центральной избирательной комиссии Российской Федерации, окружной избирательной комиссии могут быть внесены в избирательные бюллетени членами окружной избирательной комиссии, территориальной избирательной комиссии, участковой избирательной комиссии от руки либо с использованием штампа</w:t>
      </w:r>
    </w:p>
    <w:p>
      <w:r>
        <w:rPr>
          <w:b/>
        </w:rPr>
        <w:t xml:space="preserve">16. </w:t>
      </w:r>
      <w:r>
        <w:t>В случае принятия менее чем за семь дней до дня голосования решений о регистрации кандидатов, федеральных списков кандидатов после изготовления избирательных бюллетеней избирательная комиссия, зарегистрировавшая кандидата, федеральный список кандидатов, вправе принять решение о внесении в отпечатанные избирательные бюллетени данных об указанных зарегистрированном кандидате, федеральном списке кандидатов от руки или с использованием технических средств</w:t>
      </w:r>
    </w:p>
    <w:p>
      <w:r>
        <w:rPr>
          <w:b/>
        </w:rPr>
        <w:t xml:space="preserve">17. </w:t>
      </w:r>
      <w:r>
        <w:t>В исключительных случаях на избирательных участках, образованных в отдаленных или труднодоступных местностях, на судах, находящихся в день голосования в плавании, и на полярных станциях, на избирательных участках, образованных за пределами территории Российской Федерации, допускается изготовление избирательной документации, в том числе избирательных бюллетеней, непосредственно участковой избирательной комиссией. Решение об изготовлении избирательной документации с указанием необходимого тиража и сроков изготовления избирательных бюллетеней принимается этой участковой избирательной комиссией по согласованию с соответствующей территориальной избирательной комиссией</w:t>
      </w:r>
    </w:p>
    <w:p>
      <w:r>
        <w:rPr>
          <w:b/>
        </w:rPr>
        <w:t xml:space="preserve">18. </w:t>
      </w:r>
      <w:r>
        <w:t>В день голосования после окончания времени голосования неиспользованные избирательные бюллетени, находящиеся в окружной, территориальной избирательных комиссиях, подсчитываются и погашаются, о чем соответствующей избирательной комиссией составляется акт. При погашении избирательных бюллетеней вправе присутствовать лица, указанные в пункте 5 статьи 31 настоящего Федерального закона. Эти бюллетени хранятся в опечатанном виде секретарем избирательной комиссии</w:t>
      </w:r>
    </w:p>
    <w:p>
      <w:r>
        <w:rPr>
          <w:b/>
        </w:rPr>
        <w:t xml:space="preserve">6. </w:t>
      </w:r>
      <w:r>
        <w:t>фамилия, имя и отчество</w:t>
      </w:r>
    </w:p>
    <w:p>
      <w:r>
        <w:rPr>
          <w:b/>
        </w:rPr>
        <w:t xml:space="preserve">6. </w:t>
      </w:r>
      <w:r>
        <w:t>год рождения</w:t>
      </w:r>
    </w:p>
    <w:p>
      <w:r>
        <w:rPr>
          <w:b/>
        </w:rPr>
        <w:t xml:space="preserve">6. </w:t>
      </w:r>
      <w:r>
        <w:t>место жительства (наименование субъекта Российской Федерации, района, города, иного населенного пункта)</w:t>
      </w:r>
    </w:p>
    <w:p>
      <w:r>
        <w:rPr>
          <w:b/>
        </w:rPr>
        <w:t xml:space="preserve">6. </w:t>
      </w:r>
      <w:r>
        <w:t>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
        <w:rPr>
          <w:b/>
        </w:rPr>
        <w:t xml:space="preserve">6. </w:t>
      </w:r>
      <w:r>
        <w:t>если кандидат выдвинут политической партией, избирательным блоком, слова "выдвинут политической партией (избирательным блоком)" с указанием краткого наименования данных политической партии, избирательного блока</w:t>
      </w:r>
    </w:p>
    <w:p>
      <w:r>
        <w:rPr>
          <w:b/>
        </w:rPr>
        <w:t xml:space="preserve">6. </w:t>
      </w:r>
      <w:r>
        <w:t>если кандидат сам выдвинул свою кандидатуру, слово "самовыдвижение"</w:t>
      </w:r>
    </w:p>
    <w:p>
      <w:r>
        <w:rPr>
          <w:b/>
        </w:rPr>
        <w:t xml:space="preserve">6. </w:t>
      </w:r>
      <w:r>
        <w:t>сведения об основаниях регистрации (подписи избирателей, избирательный залог), при этом в случаях, предусмотренных пунктами 6 и 7 статьи 45 настоящего Федерального закона, данные сведения указывать не требуется. Если зарегистрированный кандидат в соответствии с пунктом 8 статьи 38 либо пунктом 4 статьи 41 настоящего Федерального закона указал принадлежность к общественному объединению, в избирательном бюллетене указываются также краткое наименование этого общественного объединения и статус в нем зарегистрированного кандидата. Если зарегистрированный кандидат выдвинут также в составе федерального списка кандидатов, то информация об этом помещается в избирательном бюллетене. Справа от данных о каждом зарегистрированном кандидате помещается пустой квадрат. В конце перечня зарегистрированных кандидатов помещается строка "Против всех кандидатов" с расположенным справа от нее пустым квадратом</w:t>
      </w:r>
    </w:p>
    <w:p>
      <w:r>
        <w:rPr>
          <w:b/>
        </w:rPr>
        <w:t>Статья 76. Открепительное удостоверение</w:t>
      </w:r>
    </w:p>
    <w:p>
      <w:r>
        <w:rPr>
          <w:b/>
        </w:rPr>
        <w:t xml:space="preserve">1. </w:t>
      </w:r>
      <w:r>
        <w:t>Открепительное удостоверение является документом строгой отчетности. Форма открепительного удостоверения, порядок его изготовления, число, форма реестра выдачи открепительных удостоверений, а также требования, предъявляемые к изготовлению открепительных удостоверений, утверждаются Центральной избирательной комиссией Российской Федерации не позднее чем за 60 дней до дня голосования. Форма открепительного удостоверения должна предусматривать возможность внесения в него фамилии, имени, отчества избирателя, номера избирательного округа и номера избирательного участка, где избиратель внесен в список избирателей по месту жительства. Открепительные удостоверения передаются вышестоящей избирательной комиссией в нижестоящую избирательную комиссию в том же порядке, что и избирательные бюллетени. Ответственность за передачу и сохранность открепительных удостоверений несут председатели избирательных комиссий, осуществляющих передачу, получение и хранение открепительных удостоверений</w:t>
      </w:r>
    </w:p>
    <w:p>
      <w:r>
        <w:rPr>
          <w:b/>
        </w:rPr>
        <w:t xml:space="preserve">2. </w:t>
      </w:r>
      <w:r>
        <w:t>Избиратель, который не будет иметь возможность прибыть в помещение для голосования того избирательного участка, где он включен в список избирателей, в день голосования, вправе получить в соответствующей территориальной (за 45 - 25 дней до дня голосования) либо участковой (за 24 и менее дней до дня голосования) избирательной комиссии данного избирательного участка открепительное удостоверение и принять участие в голосовании в пределах избирательного округа, где данный избиратель обладает активным избирательным правом в соответствии с пунктами 1 и 2 статьи 4 настоящего Федерального закона, на том избирательном участке, на котором он будет находиться в день голосования</w:t>
      </w:r>
    </w:p>
    <w:p>
      <w:r>
        <w:rPr>
          <w:b/>
        </w:rPr>
        <w:t xml:space="preserve">3. </w:t>
      </w:r>
      <w:r>
        <w:t>Соответствующая избирательная комиссия на основании письменного заявления избирателя с указанием причины, по которой ему требуется открепительное удостоверение, выдает открепительное удостоверение лично избирателю либо его представителю на основании нотариально удостоверенной доверенности. Доверенность также может быть удостоверена администрацией стационарного лечебно-профилактического учреждения (если избиратель находится в этом учреждении на излечении), администрацией учреждения, где содержатся под стражей подозреваемые или обвиняемые (если избиратель содержится в этом учреждении в качестве подозреваемого или обвиняемого)</w:t>
      </w:r>
    </w:p>
    <w:p>
      <w:r>
        <w:rPr>
          <w:b/>
        </w:rPr>
        <w:t xml:space="preserve">4. </w:t>
      </w:r>
      <w:r>
        <w:t>Территориальная избирательная комиссия выдает избирателю открепительное удостоверение на основании сведений об избирателях, представленных в комиссию главой муниципального образования (если уставом муниципального образования должность главы муниципального образования не предусмотрена, - лицом, уполномоченным на то представительным органом местного самоуправления) в соответствии с положением о Государственной системе регистрации (учета) избирателей, участников референдума. Территориальная избирательная комиссия составляет реестр выдачи открепительных удостоверений, в котором указываются фамилия, имя, отчество, год рождения (в возрасте 18 лет - дополнительно день и месяц рождения), адрес места жительства избирателя. За 25 дней до дня голосования территориальная избирательная комиссия направляет в участковые избирательные комиссии вместе с первым экземпляром списка избирателей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зарегистрированных на территориях соответствующих избирательных участков. На основании такой выписки участковая избирательная комиссия вносит соответствующие отметки в список избирателей</w:t>
      </w:r>
    </w:p>
    <w:p>
      <w:r>
        <w:rPr>
          <w:b/>
        </w:rPr>
        <w:t xml:space="preserve">5. </w:t>
      </w:r>
      <w:r>
        <w:t>О получении открепительного удостоверения избиратель или его представитель расписывается в реестре выдачи открепительных удостоверений (в территориальной избирательной комиссии) либо в списке избирателей (в участковой избирательной комиссии), указав серию и номер своего паспорта или документа, заменяющего паспорт гражданина. При этом данный избиратель исключается из списка избирателей соответствующего участка на данных выборах и не учитывается при подсчете числа зарегистрированных избирателей при составлении протокола участковой избирательной комиссии</w:t>
      </w:r>
    </w:p>
    <w:p>
      <w:r>
        <w:rPr>
          <w:b/>
        </w:rPr>
        <w:t xml:space="preserve">6. </w:t>
      </w:r>
      <w:r>
        <w:t>Открепительное удостоверение считается действительным, если на нем стоят печать территориальной или участковой избирательной комиссии и подпись члена территориальной или участковой избирательной комиссии, выдавшего открепительное удостоверение</w:t>
      </w:r>
    </w:p>
    <w:p>
      <w:r>
        <w:rPr>
          <w:b/>
        </w:rPr>
        <w:t xml:space="preserve">7. </w:t>
      </w:r>
      <w:r>
        <w:t>По предъявлении открепительного удостоверения в день голосования избиратель должен быть включен в список избирателей на любом избирательном участке в пределах избирательного округа, где он обладает активным избирательным правом, после чего открепительное удостоверение изымается. При этом избиратель, получая избирательный бюллетень (избирательные бюллетени), указывает в списке избирателей дополнительно адрес своего места жительства</w:t>
      </w:r>
    </w:p>
    <w:p>
      <w:r>
        <w:rPr>
          <w:b/>
        </w:rPr>
        <w:t xml:space="preserve">8. </w:t>
      </w:r>
      <w:r>
        <w:t>В день голосования до начала времени голосования неиспользованные открепительные удостоверения погашаются, о чем соответствующая избирательная комиссия составляет акт</w:t>
      </w:r>
    </w:p>
    <w:p>
      <w:r>
        <w:rPr>
          <w:b/>
        </w:rPr>
        <w:t>Статья 77. Порядок голосования</w:t>
      </w:r>
    </w:p>
    <w:p>
      <w:r>
        <w:rPr>
          <w:b/>
        </w:rPr>
        <w:t xml:space="preserve">1. </w:t>
      </w:r>
      <w:r>
        <w:t>Голосование проводится с 8 до 20 часов по местному времени</w:t>
      </w:r>
    </w:p>
    <w:p>
      <w:r>
        <w:rPr>
          <w:b/>
        </w:rPr>
        <w:t xml:space="preserve">2. </w:t>
      </w:r>
      <w:r>
        <w:t>О времени и месте голосования территориальные и участковые избирательные комиссии обязаны оповестить избирателей не позднее чем за 20 дней до дня голосования через средства массовой информации или иным способом, а при проведении досрочного голосования в соответствии со статьей 78 настоящего Федерального закона - не позднее чем за пять дней до дня досрочного голосования</w:t>
      </w:r>
    </w:p>
    <w:p>
      <w:r>
        <w:rPr>
          <w:b/>
        </w:rPr>
        <w:t xml:space="preserve">3. </w:t>
      </w:r>
      <w:r>
        <w:t>На избирательных участках, образованных на судах, находящихся в плавании, в воинских частях, на полярных станциях, в труднодоступных или отдаленных местностях, участковая избирательная комиссия может объявить голосование законченным раньше времени, установленного пунктом 1 настоящей статьи, если проголосовали все избиратели, включенные в список избирателей</w:t>
      </w:r>
    </w:p>
    <w:p>
      <w:r>
        <w:rPr>
          <w:b/>
        </w:rPr>
        <w:t xml:space="preserve">4. </w:t>
      </w:r>
      <w:r>
        <w:t>В 8 часов в день голосования председатель участковой избирательной комиссии объявляет помещение для голосования открытым и предъявляет к осмотру членам участковой избирательной комиссии, присутствующим избирателям, лицам, указанным в пункте 5 статьи 31 настоящего Федерального закона, пустые переносные и стационарные ящики для голосования, которые затем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переносные ящики для голосования с избирательными бюллетенями, заполненными в соответствии с пунктами 2 - 9 статьи 78 настоящего Федерального закона досрочно проголосовавшими избирателями, если таковые имеются</w:t>
      </w:r>
    </w:p>
    <w:p>
      <w:r>
        <w:rPr>
          <w:b/>
        </w:rPr>
        <w:t xml:space="preserve">5. </w:t>
      </w:r>
      <w:r>
        <w:t>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w:t>
      </w:r>
    </w:p>
    <w:p>
      <w:r>
        <w:rPr>
          <w:b/>
        </w:rPr>
        <w:t xml:space="preserve">6. </w:t>
      </w:r>
      <w:r>
        <w:t>Избирательные бюллетени выдаются избирателям, включенным в список избирателей, по предъявлении паспорта или документа, заменяющего паспорт гражданина, а если избиратель голосует по открепительному удостоверению, - по предъявлении также открепительного удостоверения. Каждый избиратель имеет право получить два избирательных бюллетеня: один избирательный бюллетень для голосования по федеральному избирательному округу и один избирательный бюллетень для голосования по соответствующему одномандатному избирательному округу. Исключение составляют случаи, предусмотренные пунктом 11 настоящей статьи. Если избиратель голосует на основании открепительного удостоверения по месту пребывания за пределами одномандатного избирательного округа, где он обладает активным избирательным правом в соответствии с пунктами 1 и 2 статьи 4 настоящего Федерального закона, то он вправе получить только избирательный бюллетень для голосования по федеральному избирательному округу. Перед выдачей избирательных бюллетеней член участковой избирательной комиссии обязан удостовериться в том, что избиратель не проголосовал 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пункте 2 статьи 79 настоящего Федерального закона, и к избирателю не направлены члены участковой избирательной комиссии с правом решающего голоса для проведения голосования вне помещения для голосования</w:t>
      </w:r>
    </w:p>
    <w:p>
      <w:r>
        <w:rPr>
          <w:b/>
        </w:rPr>
        <w:t xml:space="preserve">7. </w:t>
      </w:r>
      <w:r>
        <w:t>При получении избирательных бюллетеней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избирательной комиссии с правом решающего голоса. Избиратель проверяет правильность произведенной записи и расписывается в получении каждого из избирательных бюллетеней. Член участковой комиссии, выдавший избирателю бюллетени, также расписывается в соответствующей графе списка избирателей. В случае голосования по открепительному удостоверению в списке избирателей делаются соответствующие дополнительные отметки</w:t>
      </w:r>
    </w:p>
    <w:p>
      <w:r>
        <w:rPr>
          <w:b/>
        </w:rPr>
        <w:t xml:space="preserve">8. </w:t>
      </w:r>
      <w:r>
        <w:t>Голосование проводится путем внесения избирателем в избирательный бюллетень любого знака в квадрат, относящийся к кандидату или федеральному списку кандидатов, в пользу которых сделан выбор, либо к позиции "Против всех кандидатов" ("Против всех федеральных списков кандидатов")</w:t>
      </w:r>
    </w:p>
    <w:p>
      <w:r>
        <w:rPr>
          <w:b/>
        </w:rPr>
        <w:t xml:space="preserve">9. </w:t>
      </w:r>
      <w:r>
        <w:t>Каждый избиратель голосует лично. Голосование за других избирателей не допускается, за исключением случаев, предусмотренных пунктом 10 настоящей статьи. Избирательные бюллетени заполняются в кабине, ином специально оборудованном месте для тайного голосования, где присутствие других лиц недопустимо, за исключением случая, указанного в пункте 10 настоящей статьи</w:t>
      </w:r>
    </w:p>
    <w:p>
      <w:r>
        <w:rPr>
          <w:b/>
        </w:rPr>
        <w:t xml:space="preserve">10. </w:t>
      </w:r>
      <w:r>
        <w:t>Избиратель, который не может самостоятельно расписаться в получении избирательных бюллетеней или заполнить бюллетени, вправе воспользоваться для этого помощью другого избирателя, не являющегося членом избирательной комиссии, зарегистрированным кандидатом, уполномоченным представителем или доверенным лицом политической партии, избирательного блока, зарегистрированного кандидата, наблюдателем. В таком случае избиратель устно извещает избирательную комиссию о своем намерении воспользоваться помощью для заполнения избирательных бюллетеней.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
        <w:rPr>
          <w:b/>
        </w:rPr>
        <w:t xml:space="preserve">11. </w:t>
      </w:r>
      <w:r>
        <w:t>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Испорченный избирательный бюллетень, на котором член избирательной комиссии с правом решающего голоса делает соответствующую запись и заверяет ее своей подписью, незамедлительно погашается</w:t>
      </w:r>
    </w:p>
    <w:p>
      <w:r>
        <w:rPr>
          <w:b/>
        </w:rPr>
        <w:t xml:space="preserve">12. </w:t>
      </w:r>
      <w:r>
        <w:t>Заполненные избирательные бюллетени избиратель опускает в опечатанный (опломбированный) стационарный ящик для голосования</w:t>
      </w:r>
    </w:p>
    <w:p>
      <w:r>
        <w:rPr>
          <w:b/>
        </w:rPr>
        <w:t xml:space="preserve">13. </w:t>
      </w:r>
      <w:r>
        <w:t>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иной член данной комиссии с правом решающего голоса, уполномоченный ею</w:t>
      </w:r>
    </w:p>
    <w:p>
      <w:r>
        <w:rPr>
          <w:b/>
        </w:rPr>
        <w:t xml:space="preserve">14. </w:t>
      </w:r>
      <w:r>
        <w:t>При проведении голосования, подсчете голосов избирателей и составлении протоколов об итогах голосования участковыми избирательными комиссиями в помещении для голосования, в помещении участковой избирательной комиссии вправе находиться лица, указанные в пункте 5 статьи 31 настоящего Федерального закона. Список лиц, осуществлявших наблюдение за ходом голосования и подсчетом голосов, составляется участковой избирательной комиссией на основе представленных данными лицами документов</w:t>
      </w:r>
    </w:p>
    <w:p>
      <w:r>
        <w:rPr>
          <w:b/>
        </w:rPr>
        <w:t xml:space="preserve">15. </w:t>
      </w:r>
      <w:r>
        <w:t>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В указанных случаях соответствующее мотивированное решение принимается участковой или вышестоящей избирательной комиссией. Данное решение принимается в письменной форме. Правоохранительные органы обеспечивают исполнение указанного решения и принимают меры по привлечению отстраненного члена участковой избирательной комиссии, удаленного наблюдателя и иных лиц к ответственности в соответствии с законодательством Российской Федерации</w:t>
      </w:r>
    </w:p>
    <w:p>
      <w:r>
        <w:rPr>
          <w:b/>
        </w:rPr>
        <w:t xml:space="preserve">16. </w:t>
      </w:r>
      <w:r>
        <w:t>Зарегистрированным кандидатам и их доверенным лицам, политическим партиям, избирательным блокам, их уполномоченным представителям и доверенным лицам,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избирателей для участия в голосовании</w:t>
      </w:r>
    </w:p>
    <w:p>
      <w:r>
        <w:rPr>
          <w:b/>
        </w:rPr>
        <w:t>Статья 78. Досрочное голосование</w:t>
      </w:r>
    </w:p>
    <w:p>
      <w:r>
        <w:rPr>
          <w:b/>
        </w:rPr>
        <w:t xml:space="preserve">1. </w:t>
      </w:r>
      <w:r>
        <w:t>Окружные избирательные комиссии вправе разрешить провести досрочно, но не ранее чем за 15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находиться в плавании, а также на полярных станциях, в отдаленных или труднодоступных местностях. В этом случае досрочное голосование проводится по правилам, установленным статьей 77 настоящего Федерального закона, и сразу по его окончании проводится подсчет голосов избирателей и устанавливаются итоги голосования в соответствии с требованиями статей 80 и 81 настоящего Федерального закона</w:t>
      </w:r>
    </w:p>
    <w:p>
      <w:r>
        <w:rPr>
          <w:b/>
        </w:rPr>
        <w:t xml:space="preserve">2. </w:t>
      </w:r>
      <w:r>
        <w:t>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станциях, в отдаленных или труднодоступных местностях и тому подобное), и в связи с этим невозможно провести досрочное голосование по избирательному участку в целом в соответствии с пунктом 1 настоящей статьи, окружная избирательная комиссия по согласованию с соответствующей избирательной комиссией субъекта Российской Федерации вправе разрешить провести голосование этих групп избирателей досрочно, но не ранее чем за 15 дней до дня голосования, в течение нескольких дней в порядке, установленном пунктами 3 - 9 настоящей статьи</w:t>
      </w:r>
    </w:p>
    <w:p>
      <w:r>
        <w:rPr>
          <w:b/>
        </w:rPr>
        <w:t xml:space="preserve">3. </w:t>
      </w:r>
      <w:r>
        <w:t>Для проведения досрочного голосования, указанного в пункте 2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ее членов, а также присутствующим лицам, указанным в пункте 5 статьи 31 настоящего Федерального закона, о чем составляется акт. После этого пустые переносные ящики для голосования опечатываются (пломбируются)</w:t>
      </w:r>
    </w:p>
    <w:p>
      <w:r>
        <w:rPr>
          <w:b/>
        </w:rPr>
        <w:t xml:space="preserve">4. </w:t>
      </w:r>
      <w:r>
        <w:t>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
        <w:rPr>
          <w:b/>
        </w:rPr>
        <w:t xml:space="preserve">5. </w:t>
      </w:r>
      <w:r>
        <w:t>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данные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избирательных бюллетеней</w:t>
      </w:r>
    </w:p>
    <w:p>
      <w:r>
        <w:rPr>
          <w:b/>
        </w:rPr>
        <w:t xml:space="preserve">6. </w:t>
      </w:r>
      <w:r>
        <w:t>Избиратель, голосующий досрочно, расписывается в получении каждого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из списка избирателей хранится вместе со списком избирателей. Соответствующие записи в списке избирателей заверяются подписями членов участковой избирательной комиссии, проводивших досрочное голосование</w:t>
      </w:r>
    </w:p>
    <w:p>
      <w:r>
        <w:rPr>
          <w:b/>
        </w:rPr>
        <w:t xml:space="preserve">7. </w:t>
      </w:r>
      <w:r>
        <w:t>Избиратель заполняет избирательный бюллетень и опускает его в переносной ящик для голосования в порядке, предусмотренном статьей 77 настоящего Федерального закона</w:t>
      </w:r>
    </w:p>
    <w:p>
      <w:r>
        <w:rPr>
          <w:b/>
        </w:rPr>
        <w:t xml:space="preserve">8. </w:t>
      </w:r>
      <w:r>
        <w:t>О проведении досрочного голосования составляется акт, в котором указываются день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при голосовании. Указанный акт хранится вместе с переносным ящиком для голосования</w:t>
      </w:r>
    </w:p>
    <w:p>
      <w:r>
        <w:rPr>
          <w:b/>
        </w:rPr>
        <w:t xml:space="preserve">9. </w:t>
      </w:r>
      <w:r>
        <w:t>С момента окончания проведения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
        <w:rPr>
          <w:b/>
        </w:rPr>
        <w:t xml:space="preserve">10. </w:t>
      </w:r>
      <w:r>
        <w:t>При проведении досрочного голосования вправе присутствовать лица, указанные в пункте 5 статьи 31 настоящего Федерального закона.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политическими партиями, избирательными блоками,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
        <w:rPr>
          <w:b/>
        </w:rPr>
        <w:t xml:space="preserve">11. </w:t>
      </w:r>
      <w:r>
        <w:t>Досрочное голосование проводится только в установленное решением соответствующей участковой избирательной комиссии время, которое должно быть доведено до сведения избирателей и лиц, указанных в пункте 5 статьи 31 настоящего Федерального закона, через средства массовой информации и (или) иным образом</w:t>
      </w:r>
    </w:p>
    <w:p>
      <w:r>
        <w:rPr>
          <w:b/>
        </w:rPr>
        <w:t xml:space="preserve">12. </w:t>
      </w:r>
      <w:r>
        <w:t>При проведении досрочного голосования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 и определении результатов выборов</w:t>
      </w:r>
    </w:p>
    <w:p>
      <w:r>
        <w:rPr>
          <w:b/>
        </w:rPr>
        <w:t>Статья 79. Порядок голосования в день голосования вне помещения для голосования</w:t>
      </w:r>
    </w:p>
    <w:p>
      <w:r>
        <w:rPr>
          <w:b/>
        </w:rPr>
        <w:t xml:space="preserve">1. </w:t>
      </w:r>
      <w:r>
        <w:t>Участковая избирательная комиссия обязана обеспечить возможность участия в голосовании избирателям, которые имеют право быть внесенными или внесены в список избирателей на данном избирательном участке и не могут по уважительным причинам (по состоянию здоровья, инвалидности) самостоятельно прибыть в помещение для голосования. Участковая избирательная комиссия вправе признать неуважительной причину вызова членов избирательной комиссии и на этом основании отказать в проведении голосования вне помещения для голосования</w:t>
      </w:r>
    </w:p>
    <w:p>
      <w:r>
        <w:rPr>
          <w:b/>
        </w:rPr>
        <w:t xml:space="preserve">2. </w:t>
      </w:r>
      <w:r>
        <w:t>Голосование вне помещения для голосования, за исключением случаев, предусмотренных статьей 78 настоящего Федерального закона, проводится только в день голосования и только на основании письменного заявления или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Заявление (обращение) может быть подано избирателем в любое время после формирования участковой избирательной комиссии, но не позднее чем за четыре часа до истечения времени голосования в день голосования. Участковая избирательная комиссия регистрирует все поданные заявления (обращения) в специальном реестре, который по окончании голосования хранится вместе со списком избирателей</w:t>
      </w:r>
    </w:p>
    <w:p>
      <w:r>
        <w:rPr>
          <w:b/>
        </w:rPr>
        <w:t xml:space="preserve">3. </w:t>
      </w:r>
      <w:r>
        <w:t>При регистрации устного обращения избирателя в реестре, указанном в пункте 2 настоящей статьи, указываются время его поступления, фамилия, имя, отчество избирателя, заявившего о своем желании проголосовать вне помещения для голосования, его место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отчество и место жительства лица, передавшего обращение. По прибытии членов участковой избирательной комиссии к избирателю обращение избирателя подтверждается письменным заявлением, которое регистрируется с указанием времени вручения этого заявления</w:t>
      </w:r>
    </w:p>
    <w:p>
      <w:r>
        <w:rPr>
          <w:b/>
        </w:rPr>
        <w:t xml:space="preserve">4. </w:t>
      </w:r>
      <w:r>
        <w:t>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а также должны быть указаны (сообщены) те же данные об избирателе, что и в списке избирателей. Участковая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w:t>
      </w:r>
    </w:p>
    <w:p>
      <w:r>
        <w:rPr>
          <w:b/>
        </w:rPr>
        <w:t xml:space="preserve">5. </w:t>
      </w:r>
      <w:r>
        <w:t>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w:t>
      </w:r>
    </w:p>
    <w:p>
      <w:r>
        <w:rPr>
          <w:b/>
        </w:rPr>
        <w:t xml:space="preserve">6. </w:t>
      </w:r>
      <w:r>
        <w:t>Участковая избирательная комиссия должна располагать необходимым количеством (но не более трех) переносных ящиков для голосования, предназначенных для проведения голосования, предусмотренного настоящей статьей, которое определяется решением соответствующей участковой избирательной комиссии</w:t>
      </w:r>
    </w:p>
    <w:p>
      <w:r>
        <w:rPr>
          <w:b/>
        </w:rPr>
        <w:t xml:space="preserve">7. </w:t>
      </w:r>
      <w:r>
        <w:t>Члены участковой избирательной комиссии с правом решающего голоса, проводящие голосование вне помещения для голосования по заявлениям (обращениям) избирателей, получают избирательные бюллетени и расписываются в их получении.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заверенную выписку из реестра, указанного в пункте 2 настоящей статьи (при изготовлении которой делается соответствующая отметка в реестре), содержащую необходимые данные об избирателях и запись о поступивших заявлениях (обращениях) избирателей о предоставлении им возможности проголосовать вне помещения для голосования, поступившие письменные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избирателями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лиц, указанных в пункте 12 настоящей статьи</w:t>
      </w:r>
    </w:p>
    <w:p>
      <w:r>
        <w:rPr>
          <w:b/>
        </w:rPr>
        <w:t xml:space="preserve">8. </w:t>
      </w:r>
      <w:r>
        <w:t>Голосование вне помещения для голосования осуществляется с соблюдением требований статьи 77 настоящего Федерального закона</w:t>
      </w:r>
    </w:p>
    <w:p>
      <w:r>
        <w:rPr>
          <w:b/>
        </w:rPr>
        <w:t xml:space="preserve">9. </w:t>
      </w:r>
      <w:r>
        <w:t>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адрес места жительства и удостоверяет получение каждого избирательного бюллетеня своей подписью. С согласия избирателя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избирательных бюллетеней своими подписями на письменном заявлении избирателя. В заявлении также делаются отметки о получении нового избирательного бюллетеня взамен испорченного</w:t>
      </w:r>
    </w:p>
    <w:p>
      <w:r>
        <w:rPr>
          <w:b/>
        </w:rPr>
        <w:t xml:space="preserve">10. </w:t>
      </w:r>
      <w:r>
        <w:t>Члены участковой избирательной комиссии с правом решающего голоса, проводящие голосование вне помещения для голосования по заявлениям (обращениям) избирателей, вправе выдать избирательные бюллетени только тем избирателям, заявления (обращения) которых зарегистрированы в реестре в соответствии с пунктом 2 настоящей статьи</w:t>
      </w:r>
    </w:p>
    <w:p>
      <w:r>
        <w:rPr>
          <w:b/>
        </w:rPr>
        <w:t xml:space="preserve">11. </w:t>
      </w:r>
      <w:r>
        <w:t>Серия и номер паспорта или документа, заменяющего паспорт,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проводившими голосование вне помещения для голосования по заявлениям (обращениям) избирателей. Одновременно в соответствующей (соответствующих) графе (графах) списка избирателей делается отметка: "Голосовал вне помещения для голосования", а также ставятся подписи указанных членов комиссии</w:t>
      </w:r>
    </w:p>
    <w:p>
      <w:r>
        <w:rPr>
          <w:b/>
        </w:rPr>
        <w:t xml:space="preserve">12. </w:t>
      </w:r>
      <w:r>
        <w:t>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избирательная комиссия должна обеспечить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лицам из числа членов избирательной комиссии с правом совещательного голоса, наблюдателям, назначенным разными кандидатами, политическими партиями, избирательными блоками.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
        <w:rPr>
          <w:b/>
        </w:rPr>
        <w:t xml:space="preserve">13. </w:t>
      </w:r>
      <w:r>
        <w:t>Если избиратель, от которого поступило заявление (обращение) о предоставлении ему возможности проголосовать вне помещения для голосования, прибыл в помещение участковой избирательной комиссии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соответствующий член участковой избирательной комиссии не вправе выдать ему в помещении комиссии избирательный бюллетень, пока не возвратятся члены участковой избирательной комиссии, организующие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w:t>
      </w:r>
    </w:p>
    <w:p>
      <w:r>
        <w:rPr>
          <w:b/>
        </w:rPr>
        <w:t xml:space="preserve">14. </w:t>
      </w:r>
      <w:r>
        <w:t>Количество заявлений (обращений) избирателей о предоставлении им возможности проголосовать вне помещения для голосования, а также количество выданных, использованных и возвращенных избирательных бюллетеней отмечается в отдельном акте, в котором также указываются сведения о присутствовавших при проведении голосования вне помещения для голосования с каждым переносным ящиком для голосования членах участковой избирательной комиссии с правом совещательного голоса и наблюдателях</w:t>
      </w:r>
    </w:p>
    <w:p>
      <w:r>
        <w:rPr>
          <w:b/>
        </w:rPr>
        <w:t>Статья 80. Протоколы участковой избирательной комиссии об итогах голосования</w:t>
      </w:r>
    </w:p>
    <w:p>
      <w:r>
        <w:rPr>
          <w:b/>
        </w:rPr>
        <w:t xml:space="preserve">1. </w:t>
      </w:r>
      <w:r>
        <w:t>Участковая избирательная комиссия составляет два протокола об итогах голосования на соответствующем избирательном участке: протокол № 1 об итогах голосования по одномандатному избирательному округу и протокол № 2 об итогах голосования по федеральному избирательному округу</w:t>
      </w:r>
    </w:p>
    <w:p>
      <w:r>
        <w:rPr>
          <w:b/>
        </w:rPr>
        <w:t xml:space="preserve">2. </w:t>
      </w:r>
      <w:r>
        <w:t>Протокол участковой избирательной комиссии об итогах голосования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и подписан всеми присутствующими членами участковой избирательной комиссии с правом решающего голоса с проставлением печати участковой избирательной комиссии. Каждый из указанных в пункте 1 настоящей статьи протоколов должен содержать</w:t>
      </w:r>
    </w:p>
    <w:p>
      <w:r>
        <w:rPr>
          <w:b/>
        </w:rPr>
        <w:t xml:space="preserve">3. </w:t>
      </w:r>
      <w:r>
        <w:t>В строку 18 и последующие строки протокола № 1 об итогах голосования по одномандатному избирательному округу дополнительно вносятся: в алфавитном порядке фамилии, имена, отчества, а при их совпадении - иные данные о внесенных в избирательный бюллетень зарегистрированных кандидатах и число голосов избирателей, поданных за каждого зарегистрированного кандидата; число голосов избирателей, поданных против всех кандидатов</w:t>
      </w:r>
    </w:p>
    <w:p>
      <w:r>
        <w:rPr>
          <w:b/>
        </w:rPr>
        <w:t xml:space="preserve">4. </w:t>
      </w:r>
      <w:r>
        <w:t>В строку 18 и последующие строки протокола № 2 об итогах голосования по федеральному избирательному округу дополнительно вносятся: наименования политических партий, избирательных блоков, зарегистрировавших федеральные списки кандидатов, в порядке их размещения в избирательном бюллетене и число голосов избирателей, поданных за каждый федеральный список кандидатов; число голосов избирателей, поданных против всех федеральных списков кандидатов</w:t>
      </w:r>
    </w:p>
    <w:p>
      <w:r>
        <w:rPr>
          <w:b/>
        </w:rPr>
        <w:t xml:space="preserve">5. </w:t>
      </w:r>
      <w:r>
        <w:t>В протоколе об итогах голосования содержатся специальные строки 16 и 17, предназначенные для внесения в них сведений, получаемых в случае, предусмотренном пунктом 20 статьи 81 настоящего Федерального закона</w:t>
      </w:r>
    </w:p>
    <w:p>
      <w:r>
        <w:rPr>
          <w:b/>
        </w:rPr>
        <w:t xml:space="preserve">6. </w:t>
      </w:r>
      <w:r>
        <w:t>Числа, указанные в пунктах 2 - 5 настоящей статьи, вносятся в протоколы об итогах голосования цифрами и прописью</w:t>
      </w:r>
    </w:p>
    <w:p>
      <w:r>
        <w:rPr>
          <w:b/>
        </w:rPr>
        <w:t xml:space="preserve">7. </w:t>
      </w:r>
      <w:r>
        <w:t>Каждый из указанных в пункте 1 настоящей статьи протоколов об итогах голосования должен содержать</w:t>
      </w:r>
    </w:p>
    <w:p>
      <w:r>
        <w:rPr>
          <w:b/>
        </w:rPr>
        <w:t xml:space="preserve">2. </w:t>
      </w:r>
      <w:r>
        <w:t>номер экземпляра</w:t>
      </w:r>
    </w:p>
    <w:p>
      <w:r>
        <w:rPr>
          <w:b/>
        </w:rPr>
        <w:t xml:space="preserve">2. </w:t>
      </w:r>
      <w:r>
        <w:t>название выборов, дату голосования, наименование и номер избирательного округа</w:t>
      </w:r>
    </w:p>
    <w:p>
      <w:r>
        <w:rPr>
          <w:b/>
        </w:rPr>
        <w:t xml:space="preserve">2. </w:t>
      </w:r>
      <w:r>
        <w:t>слово "Протокол"</w:t>
      </w:r>
    </w:p>
    <w:p>
      <w:r>
        <w:rPr>
          <w:b/>
        </w:rPr>
        <w:t xml:space="preserve">2. </w:t>
      </w:r>
      <w:r>
        <w:t>наименование избирательной комиссии с указанием номера избирательного участка</w:t>
      </w:r>
    </w:p>
    <w:p>
      <w:r>
        <w:rPr>
          <w:b/>
        </w:rPr>
        <w:t xml:space="preserve">2. </w:t>
      </w:r>
      <w:r>
        <w:t>следующие строки протокола: строка 1: число избирателей, включенных в список избирателей на момент окончания голосования и обладающих активным избирательным правом в соответствующем избирательном округе; строка 2: число избирательных бюллетеней, полученных участковой избирательной комиссией; строка 3: число избирательных бюллетеней, выданных избирателям, проголосовавшим досрочно; строка 4: число избирательных бюллетеней, выданных участковой избирательной комиссией избирателям в помещении для голосования в день голосования; строка 5: число избирательных бюллетеней, выданных избирателям, проголосовавшим вне помещения для голосования в день голосования; строка 6: число погашенных избирательных бюллетеней; строка 7: число избирательных бюллетеней, содержащихся в переносных ящиках для голосования; строка 8: число избирательных бюллетеней, содержащихся в стационарных ящиках для голосования; строка 9: число недействительных избирательных бюллетеней; строка 10: число действительных избирательных бюллетеней; строка 11: число открепительных удостоверений, полученных участковой избирательной комиссией; строка 12: число открепительных удостоверений, выданных участковой избирательной комиссией избирателям на избирательном участке до дня голосования; строка 13: число избирателей, проголосовавших по открепительным удостоверениям на избирательном участке; строка 14: число погашенных на избирательном участке открепительных удостоверений; строка 15: число открепительных удостоверений, выданных избирателям территориальной избирательной комиссией</w:t>
      </w:r>
    </w:p>
    <w:p>
      <w:r>
        <w:rPr>
          <w:b/>
        </w:rPr>
        <w:t xml:space="preserve">7. </w:t>
      </w:r>
      <w:r>
        <w:t>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актов и иных документов, прилагаемых к протоколу</w:t>
      </w:r>
    </w:p>
    <w:p>
      <w:r>
        <w:rPr>
          <w:b/>
        </w:rPr>
        <w:t xml:space="preserve">7. </w:t>
      </w:r>
      <w:r>
        <w:t>фамилии и инициалы председателя, заместителя председателя, секретаря и других членов избирательной комиссии с правом решающего голоса и их подписи</w:t>
      </w:r>
    </w:p>
    <w:p>
      <w:r>
        <w:rPr>
          <w:b/>
        </w:rPr>
        <w:t xml:space="preserve">7. </w:t>
      </w:r>
      <w:r>
        <w:t>дату и время подписания протокола</w:t>
      </w:r>
    </w:p>
    <w:p>
      <w:r>
        <w:rPr>
          <w:b/>
        </w:rPr>
        <w:t xml:space="preserve">7. </w:t>
      </w:r>
      <w:r>
        <w:t>печать избирательной комиссии</w:t>
      </w:r>
    </w:p>
    <w:p>
      <w:r>
        <w:rPr>
          <w:b/>
        </w:rPr>
        <w:t>Статья 81. Порядок подсчета голосов избирателей и составления протоколов об итогах голосования участковой избирательной комиссией</w:t>
      </w:r>
    </w:p>
    <w:p>
      <w:r>
        <w:rPr>
          <w:b/>
        </w:rPr>
        <w:t xml:space="preserve">1. </w:t>
      </w:r>
      <w:r>
        <w:t>Подсчет голосов избирателей осуществляется открыто и гласно, с оглашением и соответствующим внесением в увеличенную форму протокола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пункте 5 статьи 31 настоящего Федерального закона, должна быть предоставлена возможность присутствовать при подсчете голосов избирателей и наблюдать за подсчетом</w:t>
      </w:r>
    </w:p>
    <w:p>
      <w:r>
        <w:rPr>
          <w:b/>
        </w:rPr>
        <w:t xml:space="preserve">2. </w:t>
      </w:r>
      <w:r>
        <w:t>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 лица, присутствующие в соответствии с настоящим Федеральным законом при подсчете голосов</w:t>
      </w:r>
    </w:p>
    <w:p>
      <w:r>
        <w:rPr>
          <w:b/>
        </w:rPr>
        <w:t xml:space="preserve">3. </w:t>
      </w:r>
      <w:r>
        <w:t>После окончания голосования члены участковой избирательной комиссии с правом решающего голоса в присутствии лиц, указанных в пункте 5 статьи 31 настоящего Федерального закона, подсчитывают и погашают, отрезая левый нижний угол, неиспользованные избирательные бюллетени (при этом не допускается повреждение квадратов, размещенных на бюллетене справа от сведений о зарегистрированных кандидатах, наименований политических партий, избирательных блоков и от строк "Против всех кандидатов", "Против всех федеральных списков кандидатов"), затем оглашают и вносят в строки 6 протоколов об итогах голосования и их увеличенных форм соответствующее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После этого члены участковой избирательной комиссии оглашают число неиспользованных открепительных удостоверений, указанное в акте, составленном в соответствии с пунктом 8 статьи 76 настоящего Федерального закона. Это число вносится в строки 14 протоколов об итогах голосования и их увеличенных форм. С погашенными избирательными бюллетенями и открепительными удостоверениями вправе визуально ознакомиться члены избирательной комиссии с правом совещательного голоса, наблюдатели, иностранные (международные) наблюдатели под контролем членов участковой избирательной комиссии с правом решающего голоса</w:t>
      </w:r>
    </w:p>
    <w:p>
      <w:r>
        <w:rPr>
          <w:b/>
        </w:rPr>
        <w:t xml:space="preserve">4. </w:t>
      </w:r>
      <w:r>
        <w:t>Председатель, заместитель председателя или секретарь участковой избирательной комиссии уточняет, оглашает и вносит в строки 2 протоколов об итогах голосования и их увеличенных форм число избирательных бюллетеней, полученных участковой избирательной комиссией</w:t>
      </w:r>
    </w:p>
    <w:p>
      <w:r>
        <w:rPr>
          <w:b/>
        </w:rPr>
        <w:t xml:space="preserve">5. </w:t>
      </w:r>
      <w:r>
        <w:t>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одномандатному и федеральному избирательным округам</w:t>
      </w:r>
    </w:p>
    <w:p>
      <w:r>
        <w:rPr>
          <w:b/>
        </w:rPr>
        <w:t xml:space="preserve">6. </w:t>
      </w:r>
      <w:r>
        <w:t>После внесения указанных в пункте 5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по подписанным им страницам списка избирателей,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пунктом 5 настоящей статьи, по всем страницам списка избирателей,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протоколов об итогах голосования и их увеличенных форм</w:t>
      </w:r>
    </w:p>
    <w:p>
      <w:r>
        <w:rPr>
          <w:b/>
        </w:rPr>
        <w:t xml:space="preserve">7. </w:t>
      </w:r>
      <w:r>
        <w:t>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пунктом 20 настоящей статьи. Список избирателей на это время помещается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
        <w:rPr>
          <w:b/>
        </w:rPr>
        <w:t xml:space="preserve">8. </w:t>
      </w:r>
      <w:r>
        <w:t>Непосредственный подсчет голосов избирателей осуществляется по находящимся в ящиках для голосования избирательным бюллетеням членами участковой избирательной комиссии с правом решающего голоса</w:t>
      </w:r>
    </w:p>
    <w:p>
      <w:r>
        <w:rPr>
          <w:b/>
        </w:rPr>
        <w:t xml:space="preserve">9. </w:t>
      </w:r>
      <w:r>
        <w:t>При непосредственном подсчете голосов избирателей вправе присутствовать члены участковой избирательной комиссии с правом совещательного голоса, иные лица, указанные в пункте 5 статьи 31 настоящего Федерального закона</w:t>
      </w:r>
    </w:p>
    <w:p>
      <w:r>
        <w:rPr>
          <w:b/>
        </w:rPr>
        <w:t xml:space="preserve">10. </w:t>
      </w:r>
      <w:r>
        <w:t>Непосредственный подсчет голосов избирателей производится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за исключением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за исключением случая, предусмотренного пунктом 15 настоящей статьи. Лицам, присутствующим при непосредственном подсчете голосов, должен быть обеспечен полный обзор действий членов участковой избирательной комиссии</w:t>
      </w:r>
    </w:p>
    <w:p>
      <w:r>
        <w:rPr>
          <w:b/>
        </w:rPr>
        <w:t xml:space="preserve">11. </w:t>
      </w:r>
      <w:r>
        <w:t>При сортировке бюллетеней участковая избирательная комиссия отделяет избирательные бюллетени неустановленной формы, то есть не изготовленные официально либо не заверенные избирательной комиссией. Избирательные бюллетени неустановленной формы при непосредственном подсчете голосов не учитываются. Они упаковываются отдельно и опечатываются</w:t>
      </w:r>
    </w:p>
    <w:p>
      <w:r>
        <w:rPr>
          <w:b/>
        </w:rPr>
        <w:t xml:space="preserve">12. </w:t>
      </w:r>
      <w:r>
        <w:t>В первую очередь производится подсчет избирательных бюллетеней, находившихся в переносных ящиках для голосования: сначала - с избирательными бюллетенями, оставленными досрочно проголосовавшими избирателями, затем - с избирательными бюллетенями, оставленными избирателями, проголосовавшими вне помещения для голосования в день голосования. Вскрытию каждого переносного ящика для голосования предшествуют объявление числа избирателей, проголосовавших с использованием данного переносного ящика для голосования, проверка неповрежденности печатей (пломб) на нем, в чем председатель участковой избирательной комиссии предлагает удостовериться членам комиссии и иным присутствующим при подсчете голосов лицам. Подсчет ведется таким образом, чтобы не нарушалась тайна голосования, при этом отделяются избирательные бюллетени неустановленной формы. Число извлеченных бюллетеней установленной формы оглашается и вносится в строки 7 протоколов об итогах голосования и их увеличенных форм. Если число обнаруженных в соответствующем переносном ящике для голосования избирательных бюллетеней установленной формы по федеральному избирательному округу или по одномандатному избирательному округу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бюллетеня по соответствующему избирательному округу, все бюллетени по соответствующему избирательному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соответствующему протоколу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зарегистрированных кандидатов, наименований политических партий, избирательных блоков,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бюллетени при непосредственном подсчете голосов упаковываются отдельно, опечатываются и при дальнейшем подсчете голосов не учитываются</w:t>
      </w:r>
    </w:p>
    <w:p>
      <w:r>
        <w:rPr>
          <w:b/>
        </w:rPr>
        <w:t xml:space="preserve">13. </w:t>
      </w:r>
      <w:r>
        <w:t>Стационарные ящики для голосования вскрываются после проверки неповрежденности печатей (пломб) на них</w:t>
      </w:r>
    </w:p>
    <w:p>
      <w:r>
        <w:rPr>
          <w:b/>
        </w:rPr>
        <w:t xml:space="preserve">14. </w:t>
      </w:r>
      <w:r>
        <w:t>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поданным за каждого из зарегистрированных кандидатов, за каждый федеральный список кандидатов, против всех кандидатов, против всех федеральных списков кандидатов, одновременно отделяя бюллетени неустановленной формы и недействительные избирательные бюллетени по одномандатному и по федеральному избирательным округам.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r>
        <w:rPr>
          <w:b/>
        </w:rPr>
        <w:t xml:space="preserve">15. </w:t>
      </w:r>
      <w:r>
        <w:t>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данных зарегистрированных кандидатов, наименований политических партий, избирательных блоков, позиций "Против всех кандидатов", "Против всех федеральных списков кандидатов", или в которых знак (знаки) проставлен (проставлены) более чем в одном квадрате. 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каждого из вызвавших сомнение избирательных бюллетеней путем голосования, при этом на оборотной стороне бюллетеня указываются причины его признания действительным или недействительным. Эта запись подтверждается подписями двух или более членов комиссии с правом решающего голоса и заверяется печатью комиссии. Бюллетень, признанный действительным или недействительным, присоединяется к соответствующей пачке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пункта 12 настоящей статьи) оглашается и заносится в строки 9 протоколов об итогах голосования и их увеличенных форм</w:t>
      </w:r>
    </w:p>
    <w:p>
      <w:r>
        <w:rPr>
          <w:b/>
        </w:rPr>
        <w:t xml:space="preserve">16. </w:t>
      </w:r>
      <w:r>
        <w:t>После этого производится подсчет рассортированных избирательных бюллетеней установленной формы в каждой пачке отдельно по голосам, поданным за каждого зарегистрированного кандидата, за каждый федеральный список кандидатов, и по голосам, поданным против всех кандидатов, против всех федеральных списков кандидатов.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в каждом бюллетене. Одновременный подсчет избирательных бюллетеней из разных пачек не допускается. Полученные данные после оглашения заносятся в строки 18 и последующие строки протоколов об итогах голосования и их увеличенных форм</w:t>
      </w:r>
    </w:p>
    <w:p>
      <w:r>
        <w:rPr>
          <w:b/>
        </w:rPr>
        <w:t xml:space="preserve">17. </w:t>
      </w:r>
      <w:r>
        <w:t>Затем члены участковой избирательной комиссии с правом решающего голоса суммируют данные строк 18 и последующих строк протоколов об итогах голосования, оглашают число действительных избирательных бюллетеней и заносят его в строки 10 протоколов об итогах голосования и их увеличенных форм</w:t>
      </w:r>
    </w:p>
    <w:p>
      <w:r>
        <w:rPr>
          <w:b/>
        </w:rPr>
        <w:t xml:space="preserve">18. </w:t>
      </w:r>
      <w:r>
        <w:t>Члены участковой избирательной комиссии с правом решающего голоса определяют число бюллетеней установленной формы по федеральному и по одномандатному избирательным округам, находившихся в стационарных ящиках для голосования, оглашают его и заносят в строки 8 протоколов об итогах голосования и их увеличенных форм</w:t>
      </w:r>
    </w:p>
    <w:p>
      <w:r>
        <w:rPr>
          <w:b/>
        </w:rPr>
        <w:t xml:space="preserve">19. </w:t>
      </w:r>
      <w:r>
        <w:t>После этого с рассортированными избирательными бюллетенями вправе визуально ознакомиться наблюдатели, иностранные (международные) наблюдатели под контролем членов участковой избирательной комиссии с правом решающего голоса, а члены избирательной комиссии с правом совещательного голоса вправе убедиться в правильности проведенного подсчета</w:t>
      </w:r>
    </w:p>
    <w:p>
      <w:r>
        <w:rPr>
          <w:b/>
        </w:rPr>
        <w:t xml:space="preserve">20. </w:t>
      </w:r>
      <w:r>
        <w:t>После ознакомления членов участковой избирательной комиссии с правом совещательного голоса и наблюдателей с рассортированными избирательными бюллетенями производится проверка контрольных соотношений данных, внесенных в протоколы об итогах голосования в соответствии с приложением 5 к настоящему Федеральному закону.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протоколов об итогах голосования, в том числе о дополнительном подсчете избирательных бюллетеней. Если в результате дополнительного подсчета по строкам 2, 3, 4, 5, 6 протокола об итогах голосования контрольные соотношения не выполняются снова, участковая избирательная комиссия составляет соответствующий акт, прилагаемый к протоколу об итогах голосования, и вносит данные о расхождении в специальные строки протокола об итогах голосования - строку 16 "Число утраченных избирательных бюллетеней" и строку 17 "Число не учтенных при получении избирательных бюллетеней". Если число, указанное в строке 2 протокола об итогах голосования, больше суммы чисел, указанных в строках 3, 4, 5 и 6 протокола об итогах голосования, разность между числом, указанным в строке 2, и суммой чисел, указанных в строках 3, 4, 5 и 6, вносится в строку 16, при этом в строке 17 проставляется цифра "0". Если сумма чисел, указанных в строках 3, 4, 5 и 6 протокола об итогах голосования, больше числа, указанного в строке 2 протокола об итогах голосования, разность между суммой чисел, указанных в строках 3, 4, 5 и 6, и числом, указанным в строке 2, вносится в строку 17, при этом в строке 16 проставляется цифра "0".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16 и 17 проставляется цифра "0"</w:t>
      </w:r>
    </w:p>
    <w:p>
      <w:r>
        <w:rPr>
          <w:b/>
        </w:rPr>
        <w:t xml:space="preserve">21. </w:t>
      </w:r>
      <w:r>
        <w:t>После завершения подсчета избирательные бюллетени упаковываются в отдельные пачки по зарегистрированным кандидатам, федеральным спискам кандидатов, за которые поданы голоса в соответствующих бюллетенях. В отдельные пачки упаковываются бюллетени, поданные против всех кандидатов и против всех федеральных списков кандидатов, а также недействительные и погашенные избирательные бюллетени по федеральному и по одномандатному избирательным округам. На каждой пачке указываются число содержащихся в ней избирательных бюллетеней, фамилия зарегистрированного кандидата, наименование политической партии, избирательного блока, отмеченные в соответствующих бюллетенях, либо ставится отметка: "Недействительные бюллетени по федеральному избирательному округу", "Недействительные бюллетени по одномандатному избирательному округу", "Против всех кандидатов" или "Против всех федеральных списков кандидатов". Сложенные таким образом избирательные бюллетени, а также избирательные бюллетени, упакованные в соответствии с пунктами 11 и 12 настоящей статьи, и упакованные открепительные удостоверения упаковываются в мешки или коробки, на которых указываются номер избирательного участка, номер (наименование) избирательного округа, общее число всех упакованных избирательных бюллетеней, общее число всех упакованных открепительных удостоверений.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иные лица, указанные в пункте 5 статьи 31 настоящего Федерального закона</w:t>
      </w:r>
    </w:p>
    <w:p>
      <w:r>
        <w:rPr>
          <w:b/>
        </w:rPr>
        <w:t xml:space="preserve">22. </w:t>
      </w:r>
      <w:r>
        <w:t>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и заявления о нарушениях при голосовании и подсчете голосов избирателей, после чего подписываются протоколы об итогах голосования участковой избирательной комиссии и выдаются копии протоколов лицам, указанным в пункте 5 статьи 31 настоящего Федерального закона, в соответствии с пунктом 25 настоящей статьи. Протоколы об итогах голосования заполняются в двух экземплярах и подписываются всеми присутствующими членами участковой избирательной комиссии с правом решающего голоса, в них проставляются дата и время (час с минутами) их подписания. Протоколы об итогах голосования, полученные с применением технического средства подсчета голосов, приобретают юридическую силу после подписания указанными лицами. Не допускаются заполнение протоколов об итогах голосования карандашом и внесение в них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
        <w:rPr>
          <w:b/>
        </w:rPr>
        <w:t xml:space="preserve">23. </w:t>
      </w:r>
      <w:r>
        <w:t>Если во время заполнения протоколов об итогах голосования некоторые члены участковой избирательной комиссии с правом решающего голоса отсутствуют, в протоколах делается об этом запись с указанием причины их отсутствия. Протоколы являются действительными, если они подписаны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избирательной комиссии или посторонним лицом, это является основанием для признания этого протокола недействительным и проведения повторного подсчета голосов</w:t>
      </w:r>
    </w:p>
    <w:p>
      <w:r>
        <w:rPr>
          <w:b/>
        </w:rPr>
        <w:t xml:space="preserve">24. </w:t>
      </w:r>
      <w:r>
        <w:t>При подписании протоколов об итогах голосования члены участковой избирательной комиссии с правом решающего голоса, не согласные с содержанием протоколов, вправе приложить к протоколам особое мнение, о чем в протоколах делаются соответствующие записи</w:t>
      </w:r>
    </w:p>
    <w:p>
      <w:r>
        <w:rPr>
          <w:b/>
        </w:rPr>
        <w:t xml:space="preserve">25. </w:t>
      </w:r>
      <w:r>
        <w:t>По требованию члена участковой избирательной комиссии, лиц, указанных в пункте 5 статьи 31 настоящего Федерального закона, участковая избирательная комиссия немедленно после подписания протоколов об итогах голосования обязана выдать указанным лицам или предоставить им возможность изготовить копии протоколов об итогах голосования, а также заверить их. Участковая избирательная комиссия отмечает факт выдачи копии в соответствующем реестре. Лицо, получившее копию, расписывается в указанном реестре. Ответственность за полноту и достоверность содержащихся в копии протокола об итогах голосования данных несет лицо, заверяющее указанную копию протокола</w:t>
      </w:r>
    </w:p>
    <w:p>
      <w:r>
        <w:rPr>
          <w:b/>
        </w:rPr>
        <w:t xml:space="preserve">26. </w:t>
      </w:r>
      <w:r>
        <w:t>Первые экземпляры протоколов участковой избирательной комиссии об итогах голосования после подписания их всеми присутствующими членами участковой избирательной комиссии с правом решающего голоса и выдачи их заверенных копий лицам, имеющим право на их получение, либо после заверения этих копий незамедлительно направляются в соответствующую территориальную избирательную комиссию и возврату в участковую избирательную комиссию не подлежат. К первым экземплярам протоколов приобщаются особые мнения членов участковой избирательной комиссии с правом решающего голоса, жалобы (заявления) на нарушения настоящего Федерального закона, поступившие в избирательную комиссию в день голосования и до окончания подсчета голосов избирателей,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приобщаются ко вторым экземплярам протоколов. Первые экземпляры протоколов об итогах голосования с приложенными к ним документами доставляются в территориальную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ее председателя. При указанной передаче протоколов вправе присутствовать другие члены участковой избирательной комиссии, а также наблюдатели, направленные в данную участковую избирательную комиссию. Вся избирательная документация участковых избирательных комиссий, сформированных на избирательных участках, образованных за пределами территории Российской Федерации, в том числе избирательные бюллетени, за исключением первых экземпляров протоколов об итогах голосования, представляемых в вышестоящую избирательную комиссию, хранится в помещениях дипломатических представительств и консульских учреждений Российской Федерации не менее одного года со дня официального опубликования общих результатов выборов, а затем уничтожается с составлением акта в порядке, установленном Центральной избирательной комиссией Российской Федерации</w:t>
      </w:r>
    </w:p>
    <w:p>
      <w:r>
        <w:rPr>
          <w:b/>
        </w:rPr>
        <w:t xml:space="preserve">27. </w:t>
      </w:r>
      <w:r>
        <w:t>Вторые экземпляры протоколов об итогах голосования предоставляются для ознакомления лицам, указанным в пункте 5 статьи 31 настоящего Федерального закона, а их заверенные копии вывешиваются для всеобщего ознакомления в месте, установленном участковой избирательной комиссией, после чего вторые экземпляры протоколов об итогах голосования вместе с предусмотренной настоящим Федеральным законом избирательной документацией, включая опечатанные избирательные бюллетени и списки членов участковой избирательной комиссии с правом совещательного голоса, лиц, указанных в пункте 5 статьи 31 настоящего Федерального закона, присутствовавших при установлении итогов голосования и составлении протоколов, а также печать участковой избирательной комиссии передаются для хранения в соответствующие территориальные избирательные комиссии. За два дня до истечения срока полномочий участковой избирательной комиссии копии вторых экземпляров протоколов, имеющиеся в участковой избирательной комиссии, уничтожаются с составлением акта</w:t>
      </w:r>
    </w:p>
    <w:p>
      <w:r>
        <w:rPr>
          <w:b/>
        </w:rPr>
        <w:t xml:space="preserve">28. </w:t>
      </w:r>
      <w:r>
        <w:t>При наличии соответствующего оборудования данные протоколов об итогах голосования сразу после подписания протоколов членами участковой избирательной комиссии, сформированной на избирательном участке, образованном на судне, находящемся в плавании, на полярной станции, в отдаленной или труднодоступной местности либо за пределами территории Российской Федерации, передаются по техническим каналам связи в вышестоящую избирательную комиссию с обязательным последующим представлением первых экземпляров протоколов об итогах голосования и другой избирательной документации, предусмотренной пунктом 26 настоящей статьи, в вышестоящую избирательную комиссию при первой возможности либо непосредственно, либо через дипломатические представительства и консульские учреждения Российской Федерации, либо иным способом, обеспечивающим сохранность избирательной документации и доставку ее по назначению</w:t>
      </w:r>
    </w:p>
    <w:p>
      <w:r>
        <w:rPr>
          <w:b/>
        </w:rPr>
        <w:t xml:space="preserve">29. </w:t>
      </w:r>
      <w:r>
        <w:t>Порядок использования технической системы передачи информации о выборах, порядок и сроки передачи, обработки и использования указанной информации, в том числе переданных по техническим каналам связи данных протоколов об итогах голосования, утверждаются Центральной избирательной комиссией Российской Федерации</w:t>
      </w:r>
    </w:p>
    <w:p>
      <w:r>
        <w:rPr>
          <w:b/>
        </w:rPr>
        <w:t xml:space="preserve">30. </w:t>
      </w:r>
      <w:r>
        <w:t>Если после подписания протокола 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в нем неточность (описку, опечатку либо ошибку в сложении данных) либо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протокол. Участковая избирательная комиссия, информируя о проведении указанного заседания в соответствии с пунктом 2 статьи 31 настоящего Федерального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об итогах голосования приобщается к повторному протоколу</w:t>
      </w:r>
    </w:p>
    <w:p>
      <w:r>
        <w:rPr>
          <w:b/>
        </w:rPr>
        <w:t xml:space="preserve">5. </w:t>
      </w:r>
      <w:r>
        <w:t>число избирателей, внесенных в список на момент окончания голосования (без учета избирателей, которым выданы открепительные удостоверения в территориальной и участковой избирательных комиссиях, а также избирателей, выбывших по другим причинам). При установлении числа избирателей, включенных в список по одномандатному избирательному округу, не учитываются избиратели, включенные в список избирателей на основании открепительных удостоверений, если они получили избирательные бюллетени только по федеральному избирательному округу</w:t>
      </w:r>
    </w:p>
    <w:p>
      <w:r>
        <w:rPr>
          <w:b/>
        </w:rPr>
        <w:t xml:space="preserve">5. </w:t>
      </w:r>
      <w:r>
        <w:t>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
        <w:rPr>
          <w:b/>
        </w:rPr>
        <w:t xml:space="preserve">5. </w:t>
      </w:r>
      <w:r>
        <w:t>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
        <w:rPr>
          <w:b/>
        </w:rPr>
        <w:t xml:space="preserve">5. </w:t>
      </w:r>
      <w:r>
        <w:t>число избирателей, проголосовавших досрочно (устанавливается по числу соответствующих отметок в списке избирателей)</w:t>
      </w:r>
    </w:p>
    <w:p>
      <w:r>
        <w:rPr>
          <w:b/>
        </w:rPr>
        <w:t xml:space="preserve">5. </w:t>
      </w:r>
      <w:r>
        <w:t>число открепительных удостоверений, выданных участковой избирательной комиссией избирателям на избирательном участке до дня голосования</w:t>
      </w:r>
    </w:p>
    <w:p>
      <w:r>
        <w:rPr>
          <w:b/>
        </w:rPr>
        <w:t xml:space="preserve">5. </w:t>
      </w:r>
      <w:r>
        <w:t>число избирателей, проголосовавших по открепительным удостоверениям на избирательном участке</w:t>
      </w:r>
    </w:p>
    <w:p>
      <w:r>
        <w:rPr>
          <w:b/>
        </w:rPr>
        <w:t xml:space="preserve">5. </w:t>
      </w:r>
      <w:r>
        <w:t>число открепительных удостоверений, выданных избирателям территориальной избирательной комиссией</w:t>
      </w:r>
    </w:p>
    <w:p>
      <w:r>
        <w:rPr>
          <w:b/>
        </w:rPr>
        <w:t xml:space="preserve">6. </w:t>
      </w:r>
      <w:r>
        <w:t>в строки 1 - число избирателей, внесенных в список избирателей на момент окончания голосования и обладающих активным избирательным правом в соответствующем избирательном округе</w:t>
      </w:r>
    </w:p>
    <w:p>
      <w:r>
        <w:rPr>
          <w:b/>
        </w:rPr>
        <w:t xml:space="preserve">6. </w:t>
      </w:r>
      <w:r>
        <w:t>в строки 3 - число избирательных бюллетеней, выданных избирателям, проголосовавшим досрочно в соответствии с пунктами 2 - 9 статьи 78 настоящего Федерального закона</w:t>
      </w:r>
    </w:p>
    <w:p>
      <w:r>
        <w:rPr>
          <w:b/>
        </w:rPr>
        <w:t xml:space="preserve">6. </w:t>
      </w:r>
      <w:r>
        <w:t>в строки 4 - число избирательных бюллетеней, выданных избирателям в помещении для голосования в день голосования</w:t>
      </w:r>
    </w:p>
    <w:p>
      <w:r>
        <w:rPr>
          <w:b/>
        </w:rPr>
        <w:t xml:space="preserve">6. </w:t>
      </w:r>
      <w:r>
        <w:t>в строки 5 - число избирательных бюллетеней, выданных избирателям, проголосовавшим вне помещения для голосования в день голосования</w:t>
      </w:r>
    </w:p>
    <w:p>
      <w:r>
        <w:rPr>
          <w:b/>
        </w:rPr>
        <w:t xml:space="preserve">6. </w:t>
      </w:r>
      <w:r>
        <w:t>в строки 11 - число открепительных удостоверений, полученных участковой избирательной комиссией</w:t>
      </w:r>
    </w:p>
    <w:p>
      <w:r>
        <w:rPr>
          <w:b/>
        </w:rPr>
        <w:t xml:space="preserve">6. </w:t>
      </w:r>
      <w:r>
        <w:t>в строки 12 - число открепительных удостоверений, выданных участковой избирательной комиссией избирателям на избирательном участке до дня голосования</w:t>
      </w:r>
    </w:p>
    <w:p>
      <w:r>
        <w:rPr>
          <w:b/>
        </w:rPr>
        <w:t xml:space="preserve">6. </w:t>
      </w:r>
      <w:r>
        <w:t>в строки 13 - число избирателей, проголосовавших по открепительным удостоверениям на избирательном участке</w:t>
      </w:r>
    </w:p>
    <w:p>
      <w:r>
        <w:rPr>
          <w:b/>
        </w:rPr>
        <w:t xml:space="preserve">6. </w:t>
      </w:r>
      <w:r>
        <w:t>в строки 15 - число открепительных удостоверений, выданных избирателям территориальной избирательной комиссией. После этого со списком избирателей вправе ознакомиться лица, указанные в пункте 5 статьи 31 настоящего Федерального закона, а члены участковой избирательной комиссии с правом совещательного голоса вправе убедиться в правильности произведенного подсчета</w:t>
      </w:r>
    </w:p>
    <w:p>
      <w:r>
        <w:rPr>
          <w:b/>
        </w:rPr>
        <w:t>Статья 82. Установление итогов голосования территориальной избирательной комиссией</w:t>
      </w:r>
    </w:p>
    <w:p>
      <w:r>
        <w:rPr>
          <w:b/>
        </w:rPr>
        <w:t xml:space="preserve">1. </w:t>
      </w:r>
      <w:r>
        <w:t>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на судах, находящихся в плавании, на полярных станциях, в отдаленных или труднодоступных местностях либо за пределами территории Российской Федерации,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содержащихся в них данных устанавливает итоги голосования на соответствующей территории. Суммирование данных, содержащихся в протоколах участковых избирательных комиссий об итогах голосования, осуществляют непосредственно члены территориальной избирательной комиссии с правом решающего голоса. Прием протоколов участковых избирательных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территориальной избирательной комиссии по приему протоколов участковых избирательных комиссий, суммированию данных этих протоколов и составлению протокола об итогах голосования должны находиться в поле зрения членов территориальной избирательной комиссии, наблюдателей, а также иных лиц, указанных в пункте 5 статьи 31 настоящего Федерального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 Председатель, секретарь или иной член участковой избирательной комиссии с правом решающего голоса передает первые экземпляры протоколов участковой избирательной комиссии с приложенными к ним документами члену территориальной избирательной комиссии с правом решающего голоса, который проверяет правильность заполнения протоколов и полноту приложенных к ним документов. Если в территориальной избирательной комиссии установлен комплекс средств автоматизации государственной автоматизированной информационной системы, данные протоколов участковой избирательной комиссии незамедлительно вводятся в указанную систему, при этом производится проверка выполнения контрольных соотношений указанных протоколов. Если государственная автоматизированная информационная система не используется, то выполнение контрольных соотношений проверяет член территориальной избирательной комиссии, проверяющий правильность заполнения протокола. Если протокол участковой избирательной комиссии об итогах голосования составлен с нарушением требований настоящего Федерального закона, предъявляемых к составлению протокола, участковая избирательная комиссия обязана составить повторный протокол в соответствии с требованиями пункта 30 статьи 81 настоящего Федерального закона, а первоначально представленный протокол остается в территориальной избирательной комиссии. Если протокол участковой избирательной комиссии об итогах голосования составлен в соответствии с требованиями настоящего Федерального закона, предъявляемыми к составлению протокола, член территориальной избирательной комиссии вносит данные этого протокола в сводную таблицу территориальной избирательной комиссии. Председатель, секретарь или иной член участковой избирательной комиссии с правом решающего голоса, передавшие члену территориальной избирательной комиссии протокол об итогах голосования, расписывается в увеличенной форме сводной таблицы под данными протокола соответствующей участковой избирательной комиссии об итогах голосования</w:t>
      </w:r>
    </w:p>
    <w:p>
      <w:r>
        <w:rPr>
          <w:b/>
        </w:rPr>
        <w:t xml:space="preserve">2. </w:t>
      </w:r>
      <w:r>
        <w:t>Данные протоколов участковых избирательных комиссий об итогах голосования по мере их введения в государственную автоматизированную информационную систему, но не позднее одних суток со дня голосования (а для протоколов с отметкой: "Повторный подсчет голосов" - не позднее одних суток со дня проведения повторного подсчета голосов) размещаются избирательными комиссиями субъектов Российской Федерации в информационно-телекоммуникационной сети общего пользования "Интернет"</w:t>
      </w:r>
    </w:p>
    <w:p>
      <w:r>
        <w:rPr>
          <w:b/>
        </w:rPr>
        <w:t xml:space="preserve">3. </w:t>
      </w:r>
      <w:r>
        <w:t>По итогам голосования территориальная избирательная комиссия составляет протоколы об итогах голосования № 1 и № 2, в которые заносятся</w:t>
      </w:r>
    </w:p>
    <w:p>
      <w:r>
        <w:rPr>
          <w:b/>
        </w:rPr>
        <w:t xml:space="preserve">4. </w:t>
      </w:r>
      <w:r>
        <w:t>Для подписания протоколов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участковых избирательных комиссий. После этого протоколы об итогах голосования подписываются, а их копии выдаются лицам, указанным в пункте 5 статьи 31 настоящего Федерального закона. Протоколы об итогах голосования составляются в двух экземплярах и подписываются всеми присутствующими членами территориальной избирательной комиссии с правом решающего голоса, в них проставляются дата и время (час с минутами) их подписания. Подписание протокола с нарушением указанного порядка является основанием для признания протокола недействительным. Член территориальной избирательной комиссии с правом решающего голоса, не согласный с протоколами в целом или с отдельными их положениями, вправе приложить к протоколам особое мнение, о чем в протоколах делаются соответствующие записи</w:t>
      </w:r>
    </w:p>
    <w:p>
      <w:r>
        <w:rPr>
          <w:b/>
        </w:rPr>
        <w:t xml:space="preserve">5. </w:t>
      </w:r>
      <w:r>
        <w:t>К каждому экземпляру соответствующего протокола приобщаются</w:t>
      </w:r>
    </w:p>
    <w:p>
      <w:r>
        <w:rPr>
          <w:b/>
        </w:rPr>
        <w:t xml:space="preserve">6. </w:t>
      </w:r>
      <w:r>
        <w:t>Сводные таблицы и акты подписываются председателем и секретарем территориальной избирательной комиссии</w:t>
      </w:r>
    </w:p>
    <w:p>
      <w:r>
        <w:rPr>
          <w:b/>
        </w:rPr>
        <w:t xml:space="preserve">7. </w:t>
      </w:r>
      <w:r>
        <w:t>К первым экземплярам протоколов территориальной избирательной комиссии об итогах голосования приобщаются особые мнения членов территориальной избирательной комиссии, а также жалобы (заявления) на нарушения настоящего Федерального закона, поступившие в территориальную избирательную комиссию в период, который начинается в день голосования и оканчивается в день составления территориальной избирательной комиссией протоколов об итогах голосования, и принятые по ним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приобщаются ко вторым экземплярам протоколов</w:t>
      </w:r>
    </w:p>
    <w:p>
      <w:r>
        <w:rPr>
          <w:b/>
        </w:rPr>
        <w:t xml:space="preserve">8. </w:t>
      </w:r>
      <w:r>
        <w:t>Первые экземпляры протоколов территориальной избирательной комиссии об итогах голосования после их подписания всеми присутствующими членами территориальной избирательной комиссии с правом решающего голоса вместе с приобщенными к ним документами и протоколами участковых избирательных комиссий незамедлительно направляются в соответствующую окружную избирательную комиссию и возврату в территориальную избирательную комиссию не подлежат</w:t>
      </w:r>
    </w:p>
    <w:p>
      <w:r>
        <w:rPr>
          <w:b/>
        </w:rPr>
        <w:t xml:space="preserve">9. </w:t>
      </w:r>
      <w:r>
        <w:t>Вторые экземпляры протоколов территориальной избирательной комиссии об итогах голосования, вторые экземпляры сводных таблиц об итогах голосования и актов, указанных в пункте 5 настоящей статьи, предоставляются для ознакомления и снятия копий членам территориальной избирательной комиссии и членам вышестоящих избирательных комиссий с правом совещательного голоса, лицам, указанным в пункте 5 статьи 31 настоящего Федерального закона, а их заверенные копии вывешиваются для всеобщего обозрения в месте, установленном территориальной избирательной комиссией. Через 20 дней после дня голосования копии вторых экземпляров протоколов, имеющиеся в территориальной избирательной комиссии, уничтожаются с составлением акта</w:t>
      </w:r>
    </w:p>
    <w:p>
      <w:r>
        <w:rPr>
          <w:b/>
        </w:rPr>
        <w:t xml:space="preserve">10. </w:t>
      </w:r>
      <w:r>
        <w:t>Вторые экземпляры протоколов территориальной избирательной комиссии об итогах голосования вместе со вторыми экземплярами сводных таблиц об итогах голосования и актов, указанных в пункте 5 настоящей статьи, а также со списками членов территориальной избирательной комиссии с правом совещательного голоса и лиц, указанных в пункте 5 статьи 31 настоящего Федерального закона, присутствовавших при установлении итогов голосования и составлении протоколов, хранятся у секретаря территориальной избирательной комиссии в охраняемом помещении в течение сроков, установленных в соответствии со статьей 91 настоящего Федерального закона</w:t>
      </w:r>
    </w:p>
    <w:p>
      <w:r>
        <w:rPr>
          <w:b/>
        </w:rPr>
        <w:t xml:space="preserve">11. </w:t>
      </w:r>
      <w:r>
        <w:t>Если после подписания протокола территориальной избирательной комиссии об итогах голосования и (или) сводной таблицы об итогах голосования и направления их первых экземпляров в окружную избирательную комиссию территориальная избирательная комиссия, составившая протокол, сводную таблицу, либо окружная избирательная комиссия в ходе предварительной проверки выявила в них неточность (в том числе описку, опечатку либо ошибку в сложении данных протоколов участковых избирательных комиссий), она обязана на своем заседании рассмотреть вопрос о внесении уточнений в протокол и (или) сводную таблицу. Территориальная избирательная комиссия, информируя о проведении указанного заседания в соответствии с пунктом 2 статьи 31 настоящего Федерального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территориальная избирательная комиссия составляет протокол об итогах голосования, сводную таблицу, на которых делается отметка: "Повторный" или "Повторная". Указанные протокол и сводная таблица незамедлительно направляются в окружную избирательную комиссию</w:t>
      </w:r>
    </w:p>
    <w:p>
      <w:r>
        <w:rPr>
          <w:b/>
        </w:rPr>
        <w:t xml:space="preserve">12. </w:t>
      </w:r>
      <w:r>
        <w:t>При выявлении ошибок, несоответствий в протоколе (протоколах) об итогах голосования или возникновении сомнений в правильности составления протокола (протоколов), поступившего (поступивших) из участковой избирательной комиссии, территориальная избирательная комиссия как в ходе предварительной проверки правильности составления протокола (протоколов), так и после приема протокола (протоколов) участковой избирательной комиссии об итогах голосования, но не позднее чем за три дня до истечения установленных настоящим Федеральным законом сроков определения общих результатов выборов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w:t>
      </w:r>
    </w:p>
    <w:p>
      <w:r>
        <w:rPr>
          <w:b/>
        </w:rPr>
        <w:t xml:space="preserve">13. </w:t>
      </w:r>
      <w:r>
        <w:t>Повторный подсчет голосов избирателей проводится в присутствии члена (членов) территориальной избирательной комиссии с правом решающего голоса избирательной комиссией, составившей и утвердившей протокол, который подлежит проверке, или комиссией, принявшей решение о повторном подсчете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зарегистрированных кандидатов или их доверенных лиц, иных лиц, указанных в пункте 2 статьи 31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пункте 5 статьи 31 настоящего Федерального закона. Если протокол составляется участковой избирательной комиссией, он незамедлительно направляется в территориальную избирательную комиссию.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
        <w:rPr>
          <w:b/>
        </w:rPr>
        <w:t xml:space="preserve">3. </w:t>
      </w:r>
      <w:r>
        <w:t>данные о числе участковых избирательных комиссий на соответствующей территории</w:t>
      </w:r>
    </w:p>
    <w:p>
      <w:r>
        <w:rPr>
          <w:b/>
        </w:rPr>
        <w:t xml:space="preserve">3. </w:t>
      </w:r>
      <w:r>
        <w:t>данные о числе поступивших протоколов № 1 и № 2 участковых избирательных комиссий об итогах голосования, на основании которых составляются протоколы территориальной избирательной комиссии об итогах голосования</w:t>
      </w:r>
    </w:p>
    <w:p>
      <w:r>
        <w:rPr>
          <w:b/>
        </w:rPr>
        <w:t xml:space="preserve">3. </w:t>
      </w:r>
      <w:r>
        <w:t>суммарные данные по всем строкам протоколов участковых избирательных комиссий об итогах голосования, установленным пунктами 2 - 5 статьи 80 настоящего Федерального закона</w:t>
      </w:r>
    </w:p>
    <w:p>
      <w:r>
        <w:rPr>
          <w:b/>
        </w:rPr>
        <w:t xml:space="preserve">5. </w:t>
      </w:r>
      <w:r>
        <w:t>сводная таблица об итогах голосования на соответствующей территории по федеральному либо одномандатному избирательным округам, включающая полные данные всех поступивших протоколов участковых избирательных комиссий об итогах голосования</w:t>
      </w:r>
    </w:p>
    <w:p>
      <w:r>
        <w:rPr>
          <w:b/>
        </w:rPr>
        <w:t xml:space="preserve">5. </w:t>
      </w:r>
      <w:r>
        <w:t>акты о получении территориальной избирательной комиссией избирательных бюллетеней, о передаче их участковым избирательным комиссиям, а также о погашении неиспользованных избирательных бюллетеней, хранившихся в территориальной избирательной комиссии, с указанием числа этих бюллетеней</w:t>
      </w:r>
    </w:p>
    <w:p>
      <w:r>
        <w:rPr>
          <w:b/>
        </w:rPr>
        <w:t xml:space="preserve">5. </w:t>
      </w:r>
      <w:r>
        <w:t>акты о выдаче территориальной избирательной комиссией избирателям открепительных удостоверений, о передаче их участковым избирательным комиссиям, а также о погашении неиспользованных открепительных удостоверений с указанием числа этих удостоверений</w:t>
      </w:r>
    </w:p>
    <w:p>
      <w:r>
        <w:rPr>
          <w:b/>
        </w:rPr>
        <w:t>Статья 83. Определение результатов выборов по одномандатному избирательному округу и установление итогов голосования по федеральному избирательному округу</w:t>
      </w:r>
    </w:p>
    <w:p>
      <w:r>
        <w:rPr>
          <w:b/>
        </w:rPr>
        <w:t xml:space="preserve">1. </w:t>
      </w:r>
      <w:r>
        <w:t>На основании данных первых экземпляров протоколов территориальных избирательных комиссий об итогах голосования окружная избирательная комиссия после предварительной проверки правильности их составления не позднее чем на пятый день со дня голосования путем суммирования всех содержащихся в них данных определяет результаты выборов по одномандатному избирательному округу, а также устанавливает итоги голосования по федеральному избирательному округу на территории одномандатного избирательного округа. Суммирование данных, содержащихся в протоколах территориальных избирательных комиссий об итогах голосования, осуществляют непосредственно члены окружной избирательной комиссии с правом решающего голоса. Прием протоколов территориальных избирательных комиссий, суммирование данных, содержащихся в этих протоколах, и составление протоколов об итогах голосования, о результатах выборов осуществляются в одном помещении, при этом все действия членов окружной избирательной комиссии по приему протоколов, суммированию содержащихся в них данных и составлению протоколов об итогах голосования, о результатах выборов должны находиться в поле зрения членов окружной избирательной комиссии, наблюдателей, а также лиц, указанных в пункте 5 статьи 31 настоящего Федерального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территориальной избирательной комиссии с правом решающего голоса с первым экземпляром протокола об итогах голосования заносятся данные, содержащиеся в этом протоколе, с указанием времени их внесения. Председатель, секретарь или иной член территориальной избирательной комиссии с правом решающего голоса передает первый экземпляр протокола территориальной избирательной комиссии об итогах голосования с приложенными к нему документами члену окружной избирательной комиссии с правом решающего голоса, который проверяет правильность его заполнения, полноту приложенных к нему документов и выполнение контрольных соотношений. Если протокол и (или) сводная таблица территориальной избирательной комиссии об итогах голосования составлены с нарушением требований, предъявляемых к составлению протокола и (или) сводной таблицы, территориальная избирательная комиссия обязана составить повторный протокол и (или) сводную таблицу в соответствии с требованиями пункта 11 статьи 82 настоящего Федерального закона, а первоначально представленные протокол и (или) сводная таблица остаются в окружной избирательной комиссии. Если протокол и (или) сводная таблица территориальной избирательной комиссии об итогах голосования составлены в соответствии с требованиями настоящего Федерального закона, предъявляемыми к составлению протокола и (или) сводной таблицы, член окружной избирательной комиссии вносит данные этого протокола в сводную таблицу окружной избирательной комиссии. Председатель, секретарь или иной член территориальной избирательной комиссии с правом решающего голоса, передавшие члену окружной избирательной комиссии протокол об итогах голосования, расписывается в увеличенной форме сводной таблицы под данными протокола территориальной избирательной комиссии об итогах голосования</w:t>
      </w:r>
    </w:p>
    <w:p>
      <w:r>
        <w:rPr>
          <w:b/>
        </w:rPr>
        <w:t xml:space="preserve">2. </w:t>
      </w:r>
      <w:r>
        <w:t>Окружная избирательная комиссия признает выборы по одномандатному избирательному округу не состоявшимися в следующих случаях</w:t>
      </w:r>
    </w:p>
    <w:p>
      <w:r>
        <w:rPr>
          <w:b/>
        </w:rPr>
        <w:t xml:space="preserve">3. </w:t>
      </w:r>
      <w:r>
        <w:t>Окружная избирательная комиссия признает результаты выборов по одномандатному избирательному округу недействительными</w:t>
      </w:r>
    </w:p>
    <w:p>
      <w:r>
        <w:rPr>
          <w:b/>
        </w:rPr>
        <w:t xml:space="preserve">4. </w:t>
      </w:r>
      <w:r>
        <w:t>Окружная избирательная комиссия на основании протоколов № 1 соответствующих территориальных избирательных комиссий об итогах голосования составляет протокол № 1 о результатах выборов по одномандатному избирательному округу, в который вносятся следующие данные</w:t>
      </w:r>
    </w:p>
    <w:p>
      <w:r>
        <w:rPr>
          <w:b/>
        </w:rPr>
        <w:t xml:space="preserve">5. </w:t>
      </w:r>
      <w:r>
        <w:t>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Число голосов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 При равном числе полученных зарегистрированными кандидатами голосов избранным считается кандидат, зарегистрированный раньше</w:t>
      </w:r>
    </w:p>
    <w:p>
      <w:r>
        <w:rPr>
          <w:b/>
        </w:rPr>
        <w:t xml:space="preserve">6. </w:t>
      </w:r>
      <w:r>
        <w:t>Окружная избирательная комиссия на основании протоколов № 2 соответствующих территориальных избирательных комиссий об итогах голосования составляет протокол № 2 об итогах голосования по федеральному избирательному округу на территории одномандатного избирательного округа, в который вносятся следующие данные</w:t>
      </w:r>
    </w:p>
    <w:p>
      <w:r>
        <w:rPr>
          <w:b/>
        </w:rPr>
        <w:t xml:space="preserve">7. </w:t>
      </w:r>
      <w:r>
        <w:t>Для подписания протоколов окружной избирательной комиссии об итогах голосования, о результатах выборов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окружная избирательная комиссия подписывает протоколы об итогах голосования, о результатах выборов и выдает их копии лицам, указанным в пункте 5 статьи 31 настоящего Федерального закона. Протоколы об итогах голосования, о результатах выборов составляются в двух экземплярах и подписываются всеми присутствующими членами окружной избирательной комиссии с правом решающего голоса, в них проставляются дата и время (час с минутами) их подписания. Подписание протокола с нарушением этого порядка является основанием для признания его недействительным. Член окружной избирательной комиссии с правом решающего голоса, не согласный с протоколами в целом или с отдельными их положениями, вправе приложить к протоколам особое мнение, о чем в протоколах делаются соответствующие записи</w:t>
      </w:r>
    </w:p>
    <w:p>
      <w:r>
        <w:rPr>
          <w:b/>
        </w:rPr>
        <w:t xml:space="preserve">8. </w:t>
      </w:r>
      <w:r>
        <w:t>К каждому экземпляру соответствующего протокола приобщаются</w:t>
      </w:r>
    </w:p>
    <w:p>
      <w:r>
        <w:rPr>
          <w:b/>
        </w:rPr>
        <w:t xml:space="preserve">9. </w:t>
      </w:r>
      <w:r>
        <w:t>Сводные таблицы и акты подписываются председателем и секретарем окружной избирательной комиссии</w:t>
      </w:r>
    </w:p>
    <w:p>
      <w:r>
        <w:rPr>
          <w:b/>
        </w:rPr>
        <w:t xml:space="preserve">10. </w:t>
      </w:r>
      <w:r>
        <w:t>К первым экземплярам протоколов окружной избирательной комиссии об итогах голосования, о результатах выборов приобщаются особые мнения членов окружной избирательной комиссии, а также поступившие в указанную комиссию в период, который начинается в день голосования и оканчивается в день составления окружной избирательной комиссией протоколов об итогах голосования, о результатах выборов, жалобы (заявления) на нарушения настоящего Федерального закона и принятые по указанным жалобам (заявлениям) решения. Заверенные копии особых мнений, жалоб (заявлений) и решений указанной избирательной комиссии приобщаются ко вторым экземплярам протоколов</w:t>
      </w:r>
    </w:p>
    <w:p>
      <w:r>
        <w:rPr>
          <w:b/>
        </w:rPr>
        <w:t xml:space="preserve">11. </w:t>
      </w:r>
      <w:r>
        <w:t>Первые экземпляры каждого протокола окружной избирательной комиссии с приобщенными к ним документами незамедлительно после подписания протоколов и сводных таблиц направляются в Центральную избирательную комиссию Российской Федерации и возврату в окружную избирательную комиссию не подлежат</w:t>
      </w:r>
    </w:p>
    <w:p>
      <w:r>
        <w:rPr>
          <w:b/>
        </w:rPr>
        <w:t xml:space="preserve">2. </w:t>
      </w:r>
      <w:r>
        <w:t>если в выборах приняло участие менее 25 процентов от числа избирателей, включенных в списки избирателей на момент окончания голосования (число избирателей, принявших участие в выборах, равно сумме чисел в строках 3, 4 и 5 протокола № 1 о результатах выборов по одномандатному избирательному округу)</w:t>
      </w:r>
    </w:p>
    <w:p>
      <w:r>
        <w:rPr>
          <w:b/>
        </w:rPr>
        <w:t xml:space="preserve">2. </w:t>
      </w:r>
      <w:r>
        <w:t>если число голосов избирателей, поданных за кандидата, набравшего наибольшее число голосов по отношению к другому кандидату (другим кандидатам), меньше, чем число голосов избирателей, поданных против всех кандидатов</w:t>
      </w:r>
    </w:p>
    <w:p>
      <w:r>
        <w:rPr>
          <w:b/>
        </w:rPr>
        <w:t xml:space="preserve">3. </w:t>
      </w:r>
      <w:r>
        <w:t>в случае, если допущенные при проведении голосования или установлении итогов голосования нарушения настоящего Федерального закона не позволяют с достоверностью определить результаты волеизъявления избирателей</w:t>
      </w:r>
    </w:p>
    <w:p>
      <w:r>
        <w:rPr>
          <w:b/>
        </w:rPr>
        <w:t xml:space="preserve">3. </w:t>
      </w:r>
      <w:r>
        <w:t>в случае, если итоги голосования по одномандатному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внесенных в них избирателей на момент окончания голосования в соответствующем избирательном округе</w:t>
      </w:r>
    </w:p>
    <w:p>
      <w:r>
        <w:rPr>
          <w:b/>
        </w:rPr>
        <w:t xml:space="preserve">3. </w:t>
      </w:r>
      <w:r>
        <w:t>по решению суда</w:t>
      </w:r>
    </w:p>
    <w:p>
      <w:r>
        <w:rPr>
          <w:b/>
        </w:rPr>
        <w:t xml:space="preserve">4. </w:t>
      </w:r>
      <w:r>
        <w:t>число территориальных избирательных комиссий в одномандатном избирательном округе</w:t>
      </w:r>
    </w:p>
    <w:p>
      <w:r>
        <w:rPr>
          <w:b/>
        </w:rPr>
        <w:t xml:space="preserve">4. </w:t>
      </w:r>
      <w:r>
        <w:t>число протоколов № 1 территориальных избирательных комиссий об итогах голосования, на основании которых составлен данный протокол</w:t>
      </w:r>
    </w:p>
    <w:p>
      <w:r>
        <w:rPr>
          <w:b/>
        </w:rPr>
        <w:t xml:space="preserve">4. </w:t>
      </w:r>
      <w:r>
        <w:t>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
        <w:rPr>
          <w:b/>
        </w:rPr>
        <w:t xml:space="preserve">4. </w:t>
      </w:r>
      <w:r>
        <w:t>суммарные данные по одномандатному избирательному округу по всем строкам, содержащимся в протоколах № 1 территориальных избирательных комиссий об итогах голосования</w:t>
      </w:r>
    </w:p>
    <w:p>
      <w:r>
        <w:rPr>
          <w:b/>
        </w:rPr>
        <w:t xml:space="preserve">4. </w:t>
      </w:r>
      <w:r>
        <w:t>фамилия, имя и отчество зарегистрированного кандидата, избранного депутатом</w:t>
      </w:r>
    </w:p>
    <w:p>
      <w:r>
        <w:rPr>
          <w:b/>
        </w:rPr>
        <w:t xml:space="preserve">6. </w:t>
      </w:r>
      <w:r>
        <w:t>число территориальных избирательных комиссий в одномандатном избирательном округе</w:t>
      </w:r>
    </w:p>
    <w:p>
      <w:r>
        <w:rPr>
          <w:b/>
        </w:rPr>
        <w:t xml:space="preserve">6. </w:t>
      </w:r>
      <w:r>
        <w:t>число протоколов № 2 территориальных избирательных комиссий об итогах голосования, на основании которых составлен данный протокол</w:t>
      </w:r>
    </w:p>
    <w:p>
      <w:r>
        <w:rPr>
          <w:b/>
        </w:rPr>
        <w:t xml:space="preserve">6. </w:t>
      </w:r>
      <w:r>
        <w:t>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
        <w:rPr>
          <w:b/>
        </w:rPr>
        <w:t xml:space="preserve">6. </w:t>
      </w:r>
      <w:r>
        <w:t>суммарные данные по избирательному округу по всем строкам, содержащимся в протоколах № 2 территориальных избирательных комиссий об итогах голосования</w:t>
      </w:r>
    </w:p>
    <w:p>
      <w:r>
        <w:rPr>
          <w:b/>
        </w:rPr>
        <w:t xml:space="preserve">8. </w:t>
      </w:r>
      <w:r>
        <w:t>сводная таблица о результатах выборов по одномандатному избирательному округу или об итогах голосования по федеральному избирательному округу, включающая в себя полные данные всех поступивших протоколов территориальных избирательных комиссий об итогах голосования</w:t>
      </w:r>
    </w:p>
    <w:p>
      <w:r>
        <w:rPr>
          <w:b/>
        </w:rPr>
        <w:t xml:space="preserve">8. </w:t>
      </w:r>
      <w:r>
        <w:t>акты о получении окружной избирательной комиссией избирательных бюллетеней, о передаче их территориальным и участковым избирательным комиссиям, а также о погашении неиспользованных избирательных бюллетеней, хранившихся в окружной избирательной комиссии, с указанием числа этих бюллетеней</w:t>
      </w:r>
    </w:p>
    <w:p>
      <w:r>
        <w:rPr>
          <w:b/>
        </w:rPr>
        <w:t xml:space="preserve">8. </w:t>
      </w:r>
      <w:r>
        <w:t>акты о выдаче территориальным избирательным комиссиям открепительных удостоверений, а также о погашении неиспользованных открепительных удостоверений с указанием числа этих удостоверений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