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федеральном бюджете на 2003 год</w:t>
      </w:r>
    </w:p>
    <w:p>
      <w:r>
        <w:rPr>
          <w:b/>
        </w:rPr>
        <w:t>Статья 1. Утвердить федеральный бюджет на 2003 год по расходам в сумме 2 414 352,2 млн. рублей и доходам в сумме 2 562 606,9 млн. рублей исходя из прогнозируемого объема валового внутреннего продукта в сумме 13 250,0 млрд. рублей и уровня инфляции (потребительских цен) 10 - 12 процентов (декабрь 2003 года к декабрю 2002 года).</w:t>
      </w:r>
    </w:p>
    <w:p>
      <w:r>
        <w:t>Установить, что в доходы федерального бюджета на 2003 год зачисляются поступления единого социального налога, направляемые в бюджет Пенсионного фонда Российской Федерации на выплату базовой части трудовой пенсии. Превышение доходов над расходами в сумме 148 254,7 млн. рублей направляется в 2003 году на пополнение финансового резерва. (Статья в редакции Федерального закона от 11.11.2003 № 150-ФЗ)</w:t>
      </w:r>
    </w:p>
    <w:p>
      <w:r>
        <w:rPr>
          <w:b/>
        </w:rPr>
        <w:t>Статья 2. Правительство Российской Федерации вправе направлять в 2003 году на осуществление выплат, сокращающих долговые обязательства Российской Федерации:</w:t>
      </w:r>
    </w:p>
    <w:p>
      <w:r>
        <w:t>сальдо поступлений от операций на рынке с государственными ценными бумагами; поступления от продажи государственного имущества; поступления от продажи земельных участков, находящихся в федеральной собственности, земельных участков, находящихся в государственной собственности до разграничения государственной собственности на землю, а также права на заключение договоров их аренды; сумму превышения доходов от реализации государственных запасов драгоценных металлов и драгоценных камней над расходами на финансирование государственных запасов драгоценных металлов и драгоценных камней; кредиты международных финансовых организаций, правительств иностранных государств, банков и фирм; средства финансового резерва. Установить, что отпуск драгоценных металлов и драгоценных камней из Государственного фонда драгоценных металлов и драгоценных камней Российской Федерации осуществляется в 2003 году в установленном порядке на сумму до 32,0 млрд. рублей.</w:t>
      </w:r>
    </w:p>
    <w:p>
      <w:r>
        <w:rPr>
          <w:b/>
        </w:rPr>
        <w:t>Статья 3. Установить, что источником образования финансового резерва в 2003 году являются свободные остатки средств федерального бюджета по состоянию на 1 января 2003 года, а также средства, полученные сверх сумм, установленных частями первой и третьей статьи 1 настоящего Федерального закона, за исключением средств единого социального налога, предназначенных для выплаты базовой части трудовой пенсии, направляемых в бюджет Пенсионного фонда Российской Федерации, средств целевого бюджетного фонда Министерства Российской Федерации по атомной энергии и других доходов, по которым настоящим Федеральным законом установлен иной порядок использования.</w:t>
      </w:r>
    </w:p>
    <w:p>
      <w:r>
        <w:t>Средства финансового резерва могут использоваться для: замещения внутренних источников финансирования дефицита федерального бюджета - поступлений от размещения государственных ценных бумаг и от продажи имущества, находящегося в государственной собственности, и проведения расчетов по операциям с государственными запасами драгоценных металлов и драгоценных камней; (В редакции Федерального закона от 11.11.2003 № 150-ФЗ) замещения внешних источников финансирования дефицита федерального бюджета; погашения государственного долга Российской Федерации. Управление средствами финансового резерва осуществляется в порядке, установленном Правительством Российской Федерации в соответствии со статьей 2 Федерального закона от 30 декабря 2001 года № 194-ФЗ "О федеральном бюджете на 2002 год".</w:t>
      </w:r>
    </w:p>
    <w:p>
      <w:r>
        <w:rPr>
          <w:b/>
        </w:rPr>
        <w:t>Статья 4. Установить в 2003 году размер ассигнований федерального бюджета на предоставление государственных кредитов и финансовой помощи иностранным государствам, их юридическим лицам, а также на инвестиции за пределами территории Российской Федерации в сумме до 25 383,7 млн. рублей, эквивалентной 819,609 млн. долларов США, в том числе в сумме:</w:t>
      </w:r>
    </w:p>
    <w:p>
      <w:r>
        <w:t>до 19 305,2 млн. рублей, эквивалентной 620,84 млн. долларов США, на реализацию Программы предоставления Российской Федерацией государственных кредитов иностранным государствам, их юридическим лицам, а также инвестиций за пределами территории Российской Федерации на 2003 год; до 3 211,0 млн. рублей, эквивалентной 105,0 млн. долларов США, на оказание безвозмездной финансовой помощи Республике Молдова в случае подписания соответствующего межправительственного соглашения; до 2 867,5 млн. рублей, эквивалентной 93,769 млн. долларов США, на инвестиции в Республику Армения за счет досрочного погашения основного долга Республики Армения перед Российской Федерацией в соответствии с Федеральным законом от 9 июня 2003 года № 71-ФЗ "О ратификации договоров между Правительством Российской Федерации и Правительством Республики Армения о передаче имущества, находящегося в государственной собственности Республики Армения, для погашения задолженности по государственным кредитам, предоставленным Правительством Российской Федерации Правительству Республики Армения". Предоставление государственных кредитов иностранным государствам, их юридическим лицам по межправительственным соглашениям (договорам), заключенным с 1 января 2003 года, осуществляется при условии исполнения указанными государствами, их юридическими лицами обязательств по уплате процентных платежей и погашению основной суммы задолженности по ранее предоставленным кредитам. В случае неиспользования каким-либо иностранным государством, его юридическим лицом кредита или части кредита, предоставляемого Российской Федерацией в 2003 году, Правительство Российской Федерации вправе в пределах суммы в размере 620,84 млн. долларов США перераспределять в течение 2003 года средства федерального бюджета между странами-заемщиками по кредитам, включенным в Программу предоставления Российской Федерацией государственных кредитов иностранным государствам, их юридическим лицам, а также инвестиций за пределами территории Российской Федерации на 2003 год. Расходы федерального бюджета на оказание безвозмездной финансовой помощи Республике Молдова и инвестиции в Республику Армения осуществляются в 2003 году по разделу 03 "Международная деятельность" функциональной классификации расходов бюджетов Российской Федерации. (Статья в редакции Федерального закона от 11.11.2003 № 150-ФЗ)</w:t>
      </w:r>
    </w:p>
    <w:p>
      <w:r>
        <w:rPr>
          <w:b/>
        </w:rPr>
        <w:t>Статья 5. Установить предельные объемы ассигнований федерального бюджета на реализацию межгосударственных договоров в рамках Содружества Независимых Государств в 2003 году в сумме до 2 236,43 млн. рублей, в том числе предельные долевые взносы в бюджет Союзного государства в сумме до 1 530,82 млн. рублей, в единый бюджет органов Содружества Независимых Государств в сумме до 99,56 млн. рублей и в бюджет Евразийского экономического сообщества в сумме до 36,3 млн. рублей.</w:t>
      </w:r>
    </w:p>
    <w:p>
      <w:r>
        <w:t>Указанные расходы осуществляются в 2003 году по разделу "Международная деятельность" функциональной классификации расходов бюджетов Российской Федерации в валюте Российской Федерации в соответствии со структурой расходов федерального бюджета согласно приложению 1 (секретно) к настоящему Федеральному закону. Установить, что использование средств бюджета Союзного государства, единого бюджета органов Содружества Независимых Государств и бюджета Евразийского экономического сообщества, выделяемых федеральным органам исполнительной власти, бюджетам субъектов Российской Федерации и другим получателям бюджетных средств на реализацию совместных проектов, программ и мероприятий, осуществляется исключительно после их утверждения в установленном порядке.</w:t>
      </w:r>
    </w:p>
    <w:p>
      <w:r>
        <w:rPr>
          <w:b/>
        </w:rPr>
        <w:t>Статья 6. Установить, что в федеральный бюджет на 2003 год включаются средства целевого бюджетного фонда Министерства Российской Федерации по атомной энергии.</w:t>
      </w:r>
    </w:p>
    <w:p>
      <w:r>
        <w:t>Установить, что в федеральный бюджет на 2003 год включаются средства целевого бюджетного фонда Министерства Российской Федерации по атомной энергии.</w:t>
      </w:r>
    </w:p>
    <w:p>
      <w:r>
        <w:rPr>
          <w:b/>
        </w:rPr>
        <w:t>Статья 7. Установить, что доходы федерального бюджета, поступающие в 2003 году, формируются за счет:</w:t>
      </w:r>
    </w:p>
    <w:p>
      <w:r>
        <w:t>доходов от уплаты федеральных налогов и сборов - в соответствии с нормативами отчислений согласно приложениям 2 и 3 к настоящему Федеральному закону; единого налога, взимаемого в связи с применением упрощенной системы налогообложения, единого налога на вмененный доход для отдельных видов деятельности, единого сельскохозяйственного налога - по нормативам, установленным законодательством Российской Федерации; дивидендов по акциям, находящимся в собственности Российской Федерации, - в размере 100 процентов доходов; доходов от сдачи в аренду имущества, находящегося в федеральной собственности и расположенного на территории Российской Федерации, - в размере 100 процентов доходов; консульского сбора, взимаемого на территории Российской Федерации, - в размере 100 процентов доходов; платы за выдаваемые паспорта, в том числе заграничные, документы о приглашении в Российскую Федерацию лиц из других государств, визы и вид на жительство в Российской Федерации, выдаваемые иностранным гражданам и лицам без гражданства, - в размере 100 процентов доходов; платы за предоставление информации по единому государственному реестру налогоплательщиков - в размере 100 процентов доходов; платы за предоставление сведений, содержащихся в едином государственном реестре юридических лиц, - в размере 100 процентов доходов; пробирной платы (пробирного сбора), платы за сертификацию драгоценных металлов, драгоценных камней и продукции из них - в размере 100 процентов доходов; платы за заимствование материальных ценностей из государственного материального резерва и прочих доходов от операций с государственным материальным резервом - в размере 100 процентов доходов; платы за отдельные виды услуг, оказываемых федеральными органами исполнительной власти; прибыли Центрального банка Российской Федерации; патентных пошлин и регистрационных сборов за официальную регистрацию программ для ЭВМ, баз данных и топологий интегральных микросхем, за исключением средств, поступающих от Международного бюро Всемирной организации интеллектуальной собственности, - в размере 100 процентов доходов; доходов от деятельности совместного предприятия "Вьетсовпетро" - в соответствии с законодательством Российской Федерации; части прибыли федеральных государственных унитарных предприятий, остающейся после уплаты налогов, обязательных платежей и сборов, - в порядке, установленном законодательством Российской Федерации; доходов от реализации имущества государственных унитарных предприятий, учреждений и военного имущества - в порядке, установленном законодательством Российской Федерации; доходов, поступающих от выдачи Министерством экономического развития и торговли Российской Федерации сертификатов, паспортов бартерных сделок и от оказания им консультационных услуг, - в размере 100 процентов доходов; средств от распоряжения и реализации имущества, конфискованного во исполнение судебных решений или актов иных органов, которым предоставлено право принимать решения об обращении взыскания на имущество, признанного в установленном порядке бесхозяйным, а также изъятого федеральными органами исполнительной власти в соответствии с их компетенцией, и иного имущества, обращенного в федеральную собственность по основаниям, предусмотренным законами и иными нормативными правовыми актами Российской Федерации, - в размере 100 процентов доходов за вычетом затрат на распоряжение и реализацию указанным имуществом в соответствии с перечнем, установленным Правительством Российской Федерации, если иное не предусмотрено законодательством Российской Федерации; доходов, поступающих от уплаты платежей при пользовании недрами, и доходов от платы за геологическую информацию о недрах - в соответствии со статьей 19 настоящего Федерального закона; доходов от эксплуатации и использования имущества федеральных автомобильных дорог - в размере 100 процентов доходов; доходов от использования лесного фонда, находящегося в ведении федерального органа исполнительной власти, осуществляющего управление в сфере изучения, использования, воспроизводства, охраны природных ресурсов и окружающей среды, обеспечения экологической безопасности (средств, поступающих за счет отчислений от лесных податей и арендной платы сверх минимальных ставок за древесину, отпускаемую на корню, платы за другие виды лесопользования, а также платы за перевод лесных земель в нелесные и изъятие земель лесного фонда), - в размере 50 процентов доходов; прочих поступлений от использования имущества, находящегося в федеральной собственности, а также поступлений от разрешенных видов деятельности федеральных учреждений, финансируемых из федерального бюджета (за исключением доходов, по которым настоящим Федеральным законом установлен иной порядок исполнения); доходов от продажи нематериальных активов - в соответствии с законодательством Российской Федерации; доходов от применения мер гражданско-правовой, административной и уголовной ответственности, в том числе штрафов, компенсаций, возмещения ущерба, - в соответствии с законодательством Российской Федерации; средств исполнительского сбора, взимаемого в процессе исполнительного производства, - в размере 80 процентов доходов; доходов от внешнеэкономической деятельности - в размере 100 процентов доходов; доходов от реализации на экспорт урановой продукции: природного сырьевого компонента низкообогащенного урана, возвращаемого Российской Федерации в результате исполнения обязательств Российской Федерацией в области разоружения и контроля над вооружениями, - в размере 100 процентов доходов; высокообогащенного урана, поставляемого в рамках исполнения Российской Федерацией международных договоров о научно-техническом сотрудничестве в области мирного использования атомной энергии, - в размере 100 процентов доходов; сумм денежных взысканий (штрафов), взыскиваемых за нарушение трудового законодательства Российской Федерации, - в размере 100 процентов поступлений; (Абзац дополнен - Федеральный закон от 11.11.2003 № 150-ФЗ) прочих налогов, сборов, пошлин и платежей, подлежащих зачислению в федеральный бюджет в соответствии с законодательством Российской Федерации. Установить, что в доходы федерального бюджета зачисляются средства: поступающие от налогоплательщиков в счет погашения задолженности по состоянию на 1 января 2001 года по налогу на реализацию горюче-смазочных материалов, пени и штрафы за несвоевременную уплату указанного налога в части, зачислявшейся в Федеральный дорожный фонд Российской Федерации, а также доходы, которые в соответствии с законодательством Российской Федерации до 1 января 2001 года являлись источниками формирования других федеральных целевых бюджетных фондов (за исключением 15 процентов сумм штрафов, налагаемых в административном порядке, зачислявшихся ранее в Государственный фонд борьбы с преступностью); поступающие от налогоплательщиков в счет погашения задолженности, образовавшейся на 1 января 2002 года по платежам за пользование недрами, отчислениям на воспроизводство минерально-сырьевой базы и акцизу на нефть и стабильный газовый конденсат, а также пени и штрафы за несвоевременную уплату указанных налогов - по нормативам отчислений согласно приложениям 2 и 3 к настоящему Федеральному закону; поступающие от налогоплательщиков в счет погашения задолженности по состоянию на 1 января 2002 года по единому социальному налогу, пени и штрафы за несвоевременную уплату указанного налога в части, зачислявшейся ранее в бюджет Пенсионного фонда Российской Федерации; поступающие от налогоплательщиков в счет погашения задолженности, образовавшейся на 1 января 2001 года по страховым взносам в Государственный фонд занятости населения Российской Федерации, пени и штрафы за несвоевременную уплату указанных взносов, а также средства указанного Фонда, возвращаемые организациями в соответствии с ранее заключенными договорами (соглашениями); целевого бюджетного фонда Министерства Российской Федерации по атомной энергии. Установить, что средства, поступающие на лицевые счета получателей средств федерального бюджета в погашение дебиторской задолженности прошлых лет, в полном объеме зачисляются в доходы федерального бюджета. Установить, что в целях обеспечения полноты учета и распределения доходов в соответствии с нормативами отчислений, установленными настоящим Федеральным законом, федеральные налоги и сборы, иные платежи, включая единый налог, взимаемый в связи с применением упрощенной системы налогообложения, единый налог на вмененный доход для отдельных видов деятельности, единый сельскохозяйственный налог, указанные в настоящей статье, статьях 10 - 14 и 19 настоящего Федерального закона, подлежат зачислению в полном объеме на счета органов федерального казначейства для распределения этими органами доходов от их уплаты в порядке межбюджетного регулирования между федеральным бюджетом, бюджетами субъектов Российской Федерации, местными бюджетами и бюджетами закрытых административно-территориальных образований, а также бюджетами государственных внебюджетных фондов в случаях, предусмотренных законодательством Российской Федерации.</w:t>
      </w:r>
    </w:p>
    <w:p>
      <w:r>
        <w:rPr>
          <w:b/>
        </w:rPr>
        <w:t>Статья 8. Установить, что в 2003 году в субъектах Российской Федерации - городах федерального значения Москве и Санкт-Петербурге сумма налога на прибыль организаций, исчисленная по налоговой ставке в размере 18 процентов, зачисляется в бюджеты указанных субъектов Российской Федерации. Установить, что в 2003 году в местные бюджеты муниципальных образований, расположенных на территориях субъектов Российской Федерации - городов федерального значения Москвы и Санкт-Петербурга, налог на прибыль организаций зачисляется в размере, определяемом законодательными (представительными) органами указанных субъектов Российской Федерации.</w:t>
      </w:r>
    </w:p>
    <w:p>
      <w:r>
        <w:t>Установить, что в 2003 году в субъектах Российской Федерации - городах федерального значения Москве и Санкт-Петербурге сумма налога на прибыль организаций, исчисленная по налоговой ставке в размере 18 процентов, зачисляется в бюджеты указанных субъектов Российской Федерации. Установить, что в 2003 году в местные бюджеты муниципальных образований, расположенных на территориях субъектов Российской Федерации - городов федерального значения Москвы и Санкт-Петербурга, налог на прибыль организаций зачисляется в размере, определяемом законодательными (представительными) органами указанных субъектов Российской Федерации.</w:t>
      </w:r>
    </w:p>
    <w:p>
      <w:r>
        <w:rPr>
          <w:b/>
        </w:rPr>
        <w:t>Статья 9. В целях обеспечения полноты контроля за соблюдением бюджетного и налогового законодательства Российской Федерации установить, что региональные и местные налоги и сборы, являющиеся источниками формирования доходов бюджетов субъектов Российской Федерации и местных бюджетов (за исключением бюджетов субъектов Российской Федерации, не получающих в 2003 году дотации на выравнивание уровня бюджетной обеспеченности из Федерального фонда финансовой поддержки субъектов Российской Федерации в соответствии со статьей 46 настоящего Федерального закона), зачисляются на счета органов федерального казначейства для последующего перечисления доходов в бюджеты разных уровней не позднее следующего рабочего дня после получения выписки банка со счета органа федерального казначейства.</w:t>
      </w:r>
    </w:p>
    <w:p>
      <w:r>
        <w:t>В целях обеспечения полноты контроля за соблюдением бюджетного и налогового законодательства Российской Федерации установить, что региональные и местные налоги и сборы, являющиеся источниками формирования доходов бюджетов субъектов Российской Федерации и местных бюджетов (за исключением бюджетов субъектов Российской Федерации, не получающих в 2003 году дотации на выравнивание уровня бюджетной обеспеченности из Федерального фонда финансовой поддержки субъектов Российской Федерации в соответствии со статьей 46 настоящего Федерального закона), зачисляются на счета органов федерального казначейства для последующего перечисления доходов в бюджеты разных уровней не позднее следующего рабочего дня после получения выписки банка со счета органа федерального казначейства.</w:t>
      </w:r>
    </w:p>
    <w:p>
      <w:r>
        <w:rPr>
          <w:b/>
        </w:rPr>
        <w:t>Статья 10. Установить, что суммы денежных взысканий (штрафов), применяемых в качестве налоговых санкций, предусмотренных статьями 116, 117, 118, 120 (пункты 1 и 2), 125, 126, 128, 129, 1291, 132, 134, 135 (пункт 2) и 1351 части первой Налогового кодекса Российской Федерации, зачисляются в федеральный бюджет, бюджеты соответствующих субъектов Российской Федерации и местные бюджеты в следующем объеме:</w:t>
      </w:r>
    </w:p>
    <w:p>
      <w:r>
        <w:t>федеральный бюджет - 50 процентов; бюджеты соответствующих субъектов Российской Федерации и местные бюджеты - 50 процентов.</w:t>
      </w:r>
    </w:p>
    <w:p>
      <w:r>
        <w:rPr>
          <w:b/>
        </w:rPr>
        <w:t>Статья 11. Установить, что в 2003 году доходы от платы за пользование водными биологическими ресурсами, включая средства от реализации квот на вылов (добычу) водных биологических ресурсов, распределяются между федеральным бюджетом и бюджетами субъектов Российской Федерации, территории которых прилегают к морскому побережью, по следующим нормативам:</w:t>
      </w:r>
    </w:p>
    <w:p>
      <w:r>
        <w:t>федеральный бюджет - 70 процентов средств от реализации квот на вылов (добычу) водных биологических ресурсов и 100 процентов доходов по межправительственным соглашениям; бюджеты субъектов Российской Федерации, территории которых прилегают к морскому побережью, - по нормативам согласно приложению 33 к настоящему Федеральному закону.</w:t>
      </w:r>
    </w:p>
    <w:p>
      <w:r>
        <w:rPr>
          <w:b/>
        </w:rPr>
        <w:t>Статья 12. Установить, что в 2003 году плательщики земельного налога за земли городов и поселков, а также арендной платы за земли городов и поселков, находящиеся в государственной собственности до разграничения государственной собственности на землю, перечисляют указанные платежи в полном объеме на счета органов федерального казначейства с последующим распределением доходов от их уплаты между уровнями бюджетной системы Российской Федерации по следующим нормативам:</w:t>
      </w:r>
    </w:p>
    <w:p>
      <w:r>
        <w:t>бюджеты субъектов Российской Федерации (за исключением городов Москвы и Санкт-Петербурга) - 50 процентов; бюджеты городов Москвы и Санкт-Петербурга и бюджеты закрытых административно-территориальных образований - 100 процентов; бюджеты городов и поселков, иных муниципальных образований (за исключением муниципальных образований, входящих в состав городов Москвы и Санкт-Петербурга) - 50 процентов. Установить, что в 2003 году плательщики земельного налога за сельскохозяйственные угодья, иные земли сельскохозяйственного назначения, а также арендной платы за указанные земли, находящиеся в государственной собственности до разграничения государственной собственности на землю, перечисляют указанные платежи в полном объеме на счета органов федерального казначейства с последующим распределением доходов от их уплаты между уровнями бюджетной системы Российской Федерации в соответствии с законодательством Российской Федерации. После разграничения государственной собственности на землю на федеральную собственность, собственность субъектов Российской Федерации и собственность муниципальных образований плательщики арендной платы за земельные участки перечисляют указанные платежи на счета органов федерального казначейства для последующего зачисления их в доходы бюджетов соответствующих уровней бюджетной системы Российской Федерации в зависимости от установленного права собственности на земельные участки.</w:t>
      </w:r>
    </w:p>
    <w:p>
      <w:r>
        <w:rPr>
          <w:b/>
        </w:rPr>
        <w:t>Статья 13. Установить, что в 2003 году средства от продажи земельных участков и от продажи права на заключение договоров аренды земельных участков за вычетом расходов на их продажу по нормам, установленным Правительством Российской Федерации, поступают на счета органов федерального казначейства и перечисляются ими по нормативам:</w:t>
      </w:r>
    </w:p>
    <w:p>
      <w:r>
        <w:t>за земельные участки, находящиеся в государственной собственности до разграничения государственной собственности на землю, на которых расположены объекты недвижимого имущества, находившиеся до отчуждения в федеральной собственности, - 100 процентов в федеральный бюджет; за земельные участки, находящиеся в государственной собственности до разграничения государственной собственности на землю, на которых расположены объекты недвижимого имущества, находившиеся до отчуждения в собственности субъектов Российской Федерации, - 100 процентов в бюджеты субъектов Российской Федерации; за земельные участки, находящиеся в государственной собственности до разграничения государственной собственности на землю, на которых расположены иные объекты недвижимого имущества, - 100 процентов в местные бюджеты; за иные земельные участки, находящиеся в государственной собственности до разграничения государственной собственности на землю: в федеральный бюджет - 15 процентов; в бюджеты субъектов Российской Федерации (за исключением городов Москвы и Санкт-Петербурга) - 35 процентов; в бюджеты городов Москвы и Санкт-Петербурга и бюджеты закрытых административно-территориальных образований - 85 процентов; в местные бюджеты (за исключением бюджетов городов Москвы и Санкт-Петербурга) - 50 процентов. Установить, что после разграничения государственной собственности на землю на федеральную собственность, собственность субъектов Российской Федерации и собственность муниципальных образований средства от продажи земельных участков и от продажи права на заключение договоров аренды земельных участков за вычетом расходов на их продажу по нормам, установленным Правительством Российской Федерации - для земель, находящихся в федеральной собственности, органом государственной власти субъекта Российской Федерации - для земель, находящихся в собственности субъекта Российской Федерации, и органом местного самоуправления - для земель, находящихся в муниципальной собственности, поступают на счета органов федерального казначейства и перечисляются ими в бюджеты соответствующих уровней бюджетной системы Российской Федерации в зависимости от установленного права собственности на земельные участки.</w:t>
      </w:r>
    </w:p>
    <w:p>
      <w:r>
        <w:rPr>
          <w:b/>
        </w:rPr>
        <w:t>Статья 14. Установить, что в 2003 году доходы от использования лесного фонда, находящегося в ведении федерального органа исполнительной власти, осуществляющего управление в сфере изучения, использования, воспроизводства, охраны природных ресурсов и окружающей среды, обеспечения экологической безопасности (средств, поступающих за счет отчислений от лесных податей и арендной платы сверх минимальных ставок за древесину, отпускаемую на корню, платы за другие виды лесопользования, а также платы за перевод лесных земель в нелесные и изъятие земель лесного фонда), зачисляются в размере 50 процентов в доходы бюджетов субъектов Российской Федерации.</w:t>
      </w:r>
    </w:p>
    <w:p>
      <w:r>
        <w:t>Установить, что определение размера платы за перевод лесных земель в нелесные и изъятие земель лесного фонда, ее взимание и учет осуществляются в 2003 году в порядке, устанавливаемом Правительством Российской Федерации.</w:t>
      </w:r>
    </w:p>
    <w:p>
      <w:r>
        <w:rPr>
          <w:b/>
        </w:rPr>
        <w:t>Статья 15. Установить, что в 2003 году суммы по искам о возмещении вреда, причиненного окружающей среде (если природный объект, которому причинен вред, находится в общем пользовании), перечисляются в местные бюджеты, если иное не предусмотрено законодательством Российской Федерации.</w:t>
      </w:r>
    </w:p>
    <w:p>
      <w:r>
        <w:t>Установить, что в 2003 году суммы по искам о возмещении вреда, причиненного окружающей среде (если природный объект, которому причинен вред, находится в общем пользовании), перечисляются в местные бюджеты, если иное не предусмотрено законодательством Российской Федерации.</w:t>
      </w:r>
    </w:p>
    <w:p>
      <w:r>
        <w:rPr>
          <w:b/>
        </w:rPr>
        <w:t>Статья 16. Установить, что в 2003 году доходы от проведения на рынке интервенций зерна и других продуктов из запасов Федерального интервенционного фонда сельскохозяйственной продукции, сырья и продовольствия учитываются в полном объеме в доходах федерального бюджета.</w:t>
      </w:r>
    </w:p>
    <w:p>
      <w:r>
        <w:t>Установить, что в 2003 году доходы от проведения на рынке интервенций зерна и других продуктов из запасов Федерального интервенционного фонда сельскохозяйственной продукции, сырья и продовольствия учитываются в полном объеме в доходах федерального бюджета.</w:t>
      </w:r>
    </w:p>
    <w:p>
      <w:r>
        <w:rPr>
          <w:b/>
        </w:rPr>
        <w:t>Статья 17. Установить, что средства, получаемые Российским агентством по патентам и товарным знакам от Международного бюро Всемирной организации интеллектуальной собственности в соответствии с Мадридским соглашением о международной регистрации знаков от 14 апреля 1891 года и Протоколом к Мадридскому соглашению о международной регистрации знаков, подписанным в Мадриде 28 июня 1989 года, зачисляются в доходы федерального бюджета, за исключением сумм, предназначенных для уплаты ежегодного взноса Российской Федерации в бюджет Международного бюро Всемирной организации интеллектуальной собственности.</w:t>
      </w:r>
    </w:p>
    <w:p>
      <w:r>
        <w:t>Установить, что средства, получаемые Российским агентством по патентам и товарным знакам от Международного бюро Всемирной организации интеллектуальной собственности в соответствии с Мадридским соглашением о международной регистрации знаков от 14 апреля 1891 года и Протоколом к Мадридскому соглашению о международной регистрации знаков, подписанным в Мадриде 28 июня 1989 года, зачисляются в доходы федерального бюджета, за исключением сумм, предназначенных для уплаты ежегодного взноса Российской Федерации в бюджет Международного бюро Всемирной организации интеллектуальной собственности.</w:t>
      </w:r>
    </w:p>
    <w:p>
      <w:r>
        <w:rPr>
          <w:b/>
        </w:rPr>
        <w:t>Статья 18. Установить, что в 2003 году средства исполнительского сбора, поступающие на счета органов Министерства юстиции Российской Федерации в процессе исполнительного производства, распределяются по следующим нормативам:</w:t>
      </w:r>
    </w:p>
    <w:p>
      <w:r>
        <w:t>в доходы федерального бюджета - 80 процентов поступлений; на счета Министерства юстиции Российской Федерации по учету средств от предпринимательской и иной приносящей доход деятельности, открываемые в установленном порядке в органах федерального казначейства, - 20 процентов поступлений. Указанные средства направляются на цели, установленные законодательством Российской Федерации об исполнительном производстве.</w:t>
      </w:r>
    </w:p>
    <w:p>
      <w:r>
        <w:rPr>
          <w:b/>
        </w:rPr>
        <w:t>Статья 19. Установить, что доходы от уплаты разовых и регулярных платежей за пользование недрами, доходы от платы за геологическую информацию о недрах и доходы от платы за договорную акваторию и участки морского дна, включая доходы, полученные от реализации соглашений о разделе продукции при пользовании недрами на территории Российской Федерации, распределяются по следующим нормативам:</w:t>
      </w:r>
    </w:p>
    <w:p>
      <w:r>
        <w:t>федеральный бюджет - 40 процентов; бюджеты субъектов Российской Федерации - 60 процентов. Доходы от возмещения инвестором прошлых затрат государства на проведение геолого-разведочных работ, полученные от реализации соглашений о разделе продукции при пользовании недрами на территории Российской Федерации, распределяются по следующим нормативам: федеральный бюджет - 50 процентов; бюджеты субъектов Российской Федерации - 50 процентов. Предусмотренные частями первой и второй настоящей статьи доходы при пользовании недрами на континентальном шельфе Российской Федерации, в исключительной экономической зоне Российской Федерации и за пределами Российской Федерации на территориях, находящихся под юрисдикцией Российской Федерации, зачисляются в федеральный бюджет, за исключением таких доходов, полученных от реализации соглашения о разделе продукции по нефтегазоконденсатным месторождениям Чайво, Одопту и Аркутун-Дагинское на шельфе острова Сахалин и соглашения о разработке Пильтун-Астохского и Лунского месторождений нефти и газа на условиях раздела продукции.</w:t>
      </w:r>
    </w:p>
    <w:p>
      <w:r>
        <w:rPr>
          <w:b/>
        </w:rPr>
        <w:t>Статья 20. Установить, что в 2003 году средства, уплачиваемые получателями материальных ценностей, выпускаемых из государственного материального резерва в связи с освежением, заменой, разбронированием или по другим основаниям, а также плата за заимствование, штрафы, пени, неустойки, взимаемые Российским агентством по государственным резервам, его территориальными органами и учреждениями в соответствии с Федеральным законом от 29 декабря 1994 года № 79-ФЗ "О государственном материальном резерве" и статьей 22 настоящего Федерального закона, зачисляются в доходы федерального бюджета в порядке, устанавливаемом Правительством Российской Федерации.</w:t>
      </w:r>
    </w:p>
    <w:p>
      <w:r>
        <w:t>Установить, что в 2003 году средства, уплачиваемые получателями материальных ценностей, выпускаемых из государственного материального резерва в связи с освежением, заменой, разбронированием или по другим основаниям, а также плата за заимствование, штрафы, пени, неустойки, взимаемые Российским агентством по государственным резервам, его территориальными органами и учреждениями в соответствии с Федеральным законом от 29 декабря 1994 года № 79-ФЗ "О государственном материальном резерве" и статьей 22 настоящего Федерального закона, зачисляются в доходы федерального бюджета в порядке, устанавливаемом Правительством Российской Федерации.</w:t>
      </w:r>
    </w:p>
    <w:p>
      <w:r>
        <w:rPr>
          <w:b/>
        </w:rPr>
        <w:t>Статья 21. Установить, что в 2003 году использование средств, получаемых бюджетными учреждениями, находящимися в ведении Российского агентства по государственным резервам, от оказания платных услуг сторонним организациям и населению, осуществляется этим агентством в порядке, устанавливаемом Правительством Российской Федерации.</w:t>
      </w:r>
    </w:p>
    <w:p>
      <w:r>
        <w:t>Установить, что в 2003 году использование средств, получаемых бюджетными учреждениями, находящимися в ведении Российского агентства по государственным резервам, от оказания платных услуг сторонним организациям и населению, осуществляется этим агентством в порядке, устанавливаемом Правительством Российской Федерации.</w:t>
      </w:r>
    </w:p>
    <w:p>
      <w:r>
        <w:rPr>
          <w:b/>
        </w:rPr>
        <w:t>Статья 22. Установить, что за несвоевременный возврат в государственный материальный резерв заимствованных материальных ценностей и за необеспечение количественной сохранности материальных ценностей государственного материального резерва за каждый день просрочки возврата и восполнения запасов государственного материального резерва взимаются пени в размере, установленном статьей 290 Бюджетного кодекса Российской Федерации за несвоевременный возврат бюджетных средств, предоставленных на возвратной основе.</w:t>
      </w:r>
    </w:p>
    <w:p>
      <w:r>
        <w:t>Установить, что за несвоевременный возврат в государственный материальный резерв заимствованных материальных ценностей и за необеспечение количественной сохранности материальных ценностей государственного материального резерва за каждый день просрочки возврата и восполнения запасов государственного материального резерва взимаются пени в размере, установленном статьей 290 Бюджетного кодекса Российской Федерации за несвоевременный возврат бюджетных средств, предоставленных на возвратной основе.</w:t>
      </w:r>
    </w:p>
    <w:p>
      <w:r>
        <w:rPr>
          <w:b/>
        </w:rPr>
        <w:t>Статья 23. Правительство Российской Федерации вправе уменьшать задолженность органов исполнительной власти субъектов Российской Федерации на сумму начисленных по состоянию на 1 января 2003 года штрафов и пеней за несвоевременный возврат материальных ценностей, выданных из государственного материального резерва по состоянию на 1 января 2001 года.</w:t>
      </w:r>
    </w:p>
    <w:p>
      <w:r>
        <w:t>Установить, что уменьшение задолженности по штрафам и пеням осуществляется по мере исполнения обязательств по погашению основной суммы задолженности за материальные ценности в порядке, определяемом Правительством Российской Федерации.</w:t>
      </w:r>
    </w:p>
    <w:p>
      <w:r>
        <w:rPr>
          <w:b/>
        </w:rPr>
        <w:t>Статья 24. Освободить открытое акционерное общество "КамАЗ" от уплаты начисленных Российским агентством по государственным резервам и невзысканных штрафов и пеней за израсходованные в 1998 году материальные ценности мобилизационного резерва, обязательства по возврату которых погашены в 2001 - 2002 годах.</w:t>
      </w:r>
    </w:p>
    <w:p>
      <w:r>
        <w:t>Освободить открытое акционерное общество "КамАЗ" от уплаты начисленных Российским агентством по государственным резервам и невзысканных штрафов и пеней за израсходованные в 1998 году материальные ценности мобилизационного резерва, обязательства по возврату которых погашены в 2001 - 2002 годах.</w:t>
      </w:r>
    </w:p>
    <w:p>
      <w:r>
        <w:rPr>
          <w:b/>
        </w:rPr>
        <w:t>Статья 25. Произвести списание учитываемой в федеральном бюджете задолженности по бюджетным ссудам, выданным:</w:t>
      </w:r>
    </w:p>
    <w:p>
      <w:r>
        <w:t>Комитету Российской Федерации по государственным резервам в 1993 - 1994 годах на закладку в государственный материальный резерв материальных ценностей, - в сумме 240,0 млн. рублей; Министерству образования Российской Федерации в 1994 - 1995 годах на оплату издания школьных учебников, - в сумме 205,3 млн. рублей.</w:t>
      </w:r>
    </w:p>
    <w:p>
      <w:r>
        <w:rPr>
          <w:b/>
        </w:rPr>
        <w:t>Статья 26. Установить, что в 2003 году за выдаваемые органами внутренних дел Российской Федерации гражданам Российской Федерации паспорта, в том числе заграничные, документы о приглашении в Российскую Федерацию лиц из других государств, визы и вид на жительство в Российской Федерации, выдаваемые иностранным гражданам и лицам без гражданства, взимается плата в размере 50 рублей.</w:t>
      </w:r>
    </w:p>
    <w:p>
      <w:r>
        <w:t>Установить, что в 2003 году за выдаваемые органами внутренних дел Российской Федерации гражданам Российской Федерации паспорта, в том числе заграничные, документы о приглашении в Российскую Федерацию лиц из других государств, визы и вид на жительство в Российской Федерации, выдаваемые иностранным гражданам и лицам без гражданства, взимается плата в размере 50 рублей.</w:t>
      </w:r>
    </w:p>
    <w:p>
      <w:r>
        <w:rPr>
          <w:b/>
        </w:rPr>
        <w:t>Статья 27. Установить, что в 2003 году получаемые российскими загранучреждениями, финансируемыми из федерального бюджета на основании смет доходов и расходов, доходы от разрешенных видов деятельности, включая доходы от использования федеральной собственности за рубежом, согласно приложению 4 (секретно) к настоящему Федеральному закону учитываются в доходах федерального бюджета и отражаются в сметах доходов и расходов соответствующих российских загранучреждений.</w:t>
      </w:r>
    </w:p>
    <w:p>
      <w:r>
        <w:t>Указанные средства используются российскими загранучреждениями в качестве дополнительного источника бюджетного финансирования их содержания за рубежом, а также финансирования расходов на строительство и реконструкцию объектов федерального недвижимого имущества за рубежом сверх сумм, установленных статьями 33 и 39 настоящего Федерального закона на финансирование расходов неторгового характера по разделу "Международная деятельность" функциональной классификации расходов бюджетов Российской Федерации. Учет поступления и использования доходов от разрешенных видов деятельности, включая доходы от использования федеральной собственности за рубежом, получаемых российскими загранучреждениями, осуществляется бюджетными учреждениями, главными распорядителями и получателями средств федерального бюджета с отражением указанных операций в отчетности об исполнении федерального бюджета.</w:t>
      </w:r>
    </w:p>
    <w:p>
      <w:r>
        <w:rPr>
          <w:b/>
        </w:rPr>
        <w:t>Статья 28. Установить, что в 2003 году доходы от сдачи в аренду имущества, находящегося в федеральной собственности и переданного в оперативное управление научным, образовательным учреждениям, учреждениям здравоохранения, государственным учреждениям культуры и искусства, государственным архивным учреждениям, организациям научного обслуживания Российской академии наук и отраслевых академий наук, имеющим государственный статус и финансируемым за счет средств федерального бюджета на основании смет доходов и расходов, в полном объеме учитываются в доходах федерального бюджета и отражаются в сметах доходов и расходов указанных учреждений и организаций.</w:t>
      </w:r>
    </w:p>
    <w:p>
      <w:r>
        <w:t>Поступившие средства отражаются на лицевых счетах указанных бюджетных учреждений и организаций, открытых в органах федерального казначейства, и направляются на содержание этих учреждений и организаций в качестве дополнительного источника бюджетного финансирования содержания и развития их материально-технической базы сверх сумм, установленных статьей 33 настоящего Федерального закона.</w:t>
      </w:r>
    </w:p>
    <w:p>
      <w:r>
        <w:rPr>
          <w:b/>
        </w:rPr>
        <w:t>Статья 29. Учесть в федеральном бюджете на 2003 год поступления доходов по основным источникам в суммах согласно приложению 5 к настоящему Федеральному закону.</w:t>
      </w:r>
    </w:p>
    <w:p>
      <w:r>
        <w:t>Учесть в федеральном бюджете на 2003 год поступления доходов по основным источникам в суммах согласно приложению 5 к настоящему Федеральному закону.</w:t>
      </w:r>
    </w:p>
    <w:p>
      <w:r>
        <w:rPr>
          <w:b/>
        </w:rPr>
        <w:t>Статья 30. Утвердить распределение расходов федерального бюджета на 2003 год по разделам и подразделам функциональной классификации расходов бюджетов Российской Федерации с учетом положений статей 36, 84, 87 и 95 настоящего Федерального закона согласно приложению 6 к настоящему Федеральному закону. (В редакции Федерального закона от 11.11.2003 № 150-ФЗ)</w:t>
      </w:r>
    </w:p>
    <w:p>
      <w:r>
        <w:t>Утвердить распределение расходов федерального бюджета на 2003 год по разделам и подразделам функциональной классификации расходов бюджетов Российской Федерации с учетом положений статей 36, 84, 87 и 95 настоящего Федерального закона согласно приложению 6 к настоящему Федеральному закону. (В редакции Федерального закона от 11.11.2003 № 150-ФЗ)</w:t>
      </w:r>
    </w:p>
    <w:p>
      <w:r>
        <w:rPr>
          <w:b/>
        </w:rPr>
        <w:t>Статья 301. (Статья дополнена - Федеральный закон от 07.07.2003 № 121-ФЗ) (Исключена - Федеральный закон от 11.11.2003 № 150-ФЗ)</w:t>
      </w:r>
    </w:p>
    <w:p>
      <w:r>
        <w:t>(Статья дополнена - Федеральный закон от 07.07.2003 № 121-ФЗ) (Исключена - Федеральный закон от 11.11.2003 № 150-ФЗ)</w:t>
      </w:r>
    </w:p>
    <w:p>
      <w:r>
        <w:rPr>
          <w:b/>
        </w:rPr>
        <w:t>Статья 31. Установить, что впредь до приведения системы органов государственной власти Чеченской Республики в соответствие с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согласно Указу Президента Российской Федерации от 19 января 2001 года № 52 "О системе органов исполнительной власти Чеченской Республики" консолидированный бюджет Чеченской Республики утверждается Главой Администрации Чеченской Республики после согласования с Правительством Российской Федерации.</w:t>
      </w:r>
    </w:p>
    <w:p>
      <w:r>
        <w:t>Доходы от уплаты налогов и сборов, неналоговые доходы, поступающие на территорию Чеченской Республики, зачисляются в бюджет Чеченской Республики и федеральный бюджет в порядке и по нормативам, которые установлены настоящим Федеральным законом и налоговым законодательством Российской Федерации.</w:t>
      </w:r>
    </w:p>
    <w:p>
      <w:r>
        <w:rPr>
          <w:b/>
        </w:rPr>
        <w:t>Статья 32. В целях обеспечения поступления доходов в бюджеты всех уровней бюджетной системы Российской Федерации впредь до внесения в соответствии с постановлением Конституционного Суда Российской Федерации от 23 декабря 1997 года № 21-П "По делу о проверке конституционности пункта 2 статьи 855 Гражданского кодекса Российской Федерации и части шестой статьи 15 Закона Российской Федерации "Об основах налоговой системы в Российской Федерации" в связи с запросом Президиума Верховного Суда Российской Федерации" изменений в пункт 2 статьи 855 Гражданского кодекса Российской Федерации установить, что при недостаточности денежных средств на счете налогоплательщика для удовлетворения всех предъявленных к нему требований списание средств по платежным документам, предусматривающим платежи в бюджеты всех уровней бюджетной системы Российской Федерации и бюджеты государственных внебюджетных фондов, а также перечисление или выдача денежных средств для расчетов по оплате труда с лицами, работающими по трудовому договору, производятся в порядке календарной очередности поступления указанных документов после перечисления платежей, осуществляемых в соответствии с указанной статьей Гражданского кодекса Российской Федерации в первую и во вторую очередь.</w:t>
      </w:r>
    </w:p>
    <w:p>
      <w:r>
        <w:t>В целях обеспечения поступления доходов в бюджеты всех уровней бюджетной системы Российской Федерации впредь до внесения в соответствии с постановлением Конституционного Суда Российской Федерации от 23 декабря 1997 года № 21-П "По делу о проверке конституционности пункта 2 статьи 855 Гражданского кодекса Российской Федерации и части шестой статьи 15 Закона Российской Федерации "Об основах налоговой системы в Российской Федерации" в связи с запросом Президиума Верховного Суда Российской Федерации" изменений в пункт 2 статьи 855 Гражданского кодекса Российской Федерации установить, что при недостаточности денежных средств на счете налогоплательщика для удовлетворения всех предъявленных к нему требований списание средств по платежным документам, предусматривающим платежи в бюджеты всех уровней бюджетной системы Российской Федерации и бюджеты государственных внебюджетных фондов, а также перечисление или выдача денежных средств для расчетов по оплате труда с лицами, работающими по трудовому договору, производятся в порядке календарной очередности поступления указанных документов после перечисления платежей, осуществляемых в соответствии с указанной статьей Гражданского кодекса Российской Федерации в первую и во вторую очередь.</w:t>
      </w:r>
    </w:p>
    <w:p>
      <w:r>
        <w:rPr>
          <w:b/>
        </w:rPr>
        <w:t>Статья 33. Утвердить ведомственную структуру расходов федерального бюджета на 2003 год согласно приложениям 7, 8 (совершенно секретно) и 9 (секретно) к настоящему Федеральному закону.</w:t>
      </w:r>
    </w:p>
    <w:p>
      <w:r>
        <w:t>Утвердить ведомственную структуру расходов федерального бюджета на 2003 год согласно приложениям 7, 8 (совершенно секретно) и 9 (секретно) к настоящему Федеральному закону.</w:t>
      </w:r>
    </w:p>
    <w:p>
      <w:r>
        <w:rPr>
          <w:b/>
        </w:rPr>
        <w:t>Статья 34. Установить, что Министерству финансов Российской Федерации предоставляется право требования от имени Российской Федерации возврата задолженности юридических лиц, субъектов Российской Федерации и муниципальных образований по бюджетным кредитам, предоставленным за счет средств федерального бюджета и внебюджетных средств, задолженности по договорам финансовой аренды (лизинга) имущества, приобретенного за счет средств федерального бюджета и внебюджетных средств, а также задолженности по договорам целевого финансирования юридических лиц, предусматривающим передачу акций в собственность Российской Федерации.</w:t>
      </w:r>
    </w:p>
    <w:p>
      <w:r>
        <w:t>Министерство финансов Российской Федерации осуществляет работу по возврату задолженностей, указанных в настоящей статье, при участии агентов Правительства Российской Федерации.</w:t>
      </w:r>
    </w:p>
    <w:p>
      <w:r>
        <w:rPr>
          <w:b/>
        </w:rPr>
        <w:t>Статья 35. Внешэкономбанк, открытые акционерные общества "Российский банк развития", "Российский сельскохозяйственный банк" и "Росагролизинг" могут представлять в качестве агента по поручению Правительства Российской Федерации интересы Российской Федерации в судах.</w:t>
      </w:r>
    </w:p>
    <w:p>
      <w:r>
        <w:t>Внешэкономбанк, открытые акционерные общества "Российский банк развития", "Российский сельскохозяйственный банк" и "Росагролизинг" могут представлять в качестве агента по поручению Правительства Российской Федерации интересы Российской Федерации в судах.</w:t>
      </w:r>
    </w:p>
    <w:p>
      <w:r>
        <w:rPr>
          <w:b/>
        </w:rPr>
        <w:t>Статья 36. Правительство Российской Федерации вправе в ходе исполнения Федерального закона "О федеральном бюджете на 2003 год" вносить по представлению главных распорядителей средств федерального бюджета изменения в:</w:t>
      </w:r>
    </w:p>
    <w:p>
      <w:r>
        <w:t>ведомственную структуру расходов федерального бюджета - в случае передачи полномочий по финансированию отдельных учреждений, мероприятий или видов расходов; ведомственную, функциональную и экономическую структуры расходов федерального бюджета - при передаче органам государственной власти субъектов Российской Федерации в порядке регулирования межбюджетных отношений средств на осуществление отдельных государственных полномочий; ведомственную структуру расходов федерального бюджета - по результатам использования средств государственных внешних заимствований Российской Федерации, а также в случае неполного освоения средств международных кредитов (займов) с учетом соглашений об их предоставлении; экономическую структуру расходов федерального бюджета - в случае образования в ходе исполнения федерального бюджета на 2003 год экономии по отдельным статьям экономической классификации расходов бюджетов Российской Федерации; функциональную и экономическую структуры расходов федерального бюджета - в случае обращения взыскания на средства федерального бюджета по денежным обязательствам получателей бюджетных средств на основании исполнительных листов судебных органов; ведомственную, функциональную и экономическую структуры расходов федерального бюджета - на суммы средств, выделяемых федеральным органам исполнительной власти и бюджетам субъектов Российской Федерации за счет средств резервных фондов, бюджета Союзного государства, единого бюджета органов Содружества Независимых Государств и бюджета Евразийского экономического сообщества, а также в случаях, предусмотренных статьями 44, 87 и 115 настоящего Федерального закона; (В редакции Федерального закона от 11.11.2003 № 150-ФЗ) ведомственную, функциональную и экономическую структуры расходов федерального бюджета по федеральным органам исполнительной власти, в которых законодательством Российской Федерации предусмотрена военная служба, - на суммы средств, связанных с проведением контртеррористических мероприятий на территории Северо-Кавказского региона и обеспечением единовременных выплат в связи с гибелью, ранением (контузией, заболеванием) личного состава указанных федеральных органов исполнительной власти, а также на суммы средств, поступающих в федеральный бюджет от возврата выданных военнослужащим беспроцентных ссуд на обзаведение имуществом первой необходимости, для их направления в качестве дополнительного источника бюджетного финансирования на те же цели сверх сумм, установленных на текущее содержание указанных федеральных органов исполнительной власти в 2003 году; (В редакции Федерального закона от 11.11.2003 № 150-ФЗ) ведомственную, функциональную и экономическую структуры расходов федерального бюджета - на суммы остатков средств федерального бюджета на 1 января 2003 года на счетах Главного управления федерального казначейства Министерства финансов Российской Федерации в соответствии со статьями 84 и 95 настоящего Федерального закона; ведомственную, функциональную и экономическую структуры расходов федерального бюджета - на сумму до 3 000 млн. рублей для финансирования мероприятий по антитеррористической деятельности согласно перечню, утверждаемому Правительством Российской Федерации; (Абзац дополнен - Федеральный закон от 07.07.2003 № 121-ФЗ) иных случаях, установленных бюджетным законодательством Российской Федерации.</w:t>
      </w:r>
    </w:p>
    <w:p>
      <w:r>
        <w:rPr>
          <w:b/>
        </w:rPr>
        <w:t>Статья 37. Правительство Российской Федерации не вправе принимать в 2003 году решения, приводящие к увеличению численности федеральных государственных служащих и работников учреждений и организаций бюджетной сферы, военнослужащих и приравненных к ним лиц.</w:t>
      </w:r>
    </w:p>
    <w:p>
      <w:r>
        <w:t>Рекомендовать органам государственной власти субъектов Российской Федерации не принимать в 2003 году решения, приводящие к увеличению численности государственных служащих и работников учреждений и организаций бюджетной сферы.</w:t>
      </w:r>
    </w:p>
    <w:p>
      <w:r>
        <w:rPr>
          <w:b/>
        </w:rPr>
        <w:t>Статья 38. Правительство Российской Федерации осуществляет в 2003 году комплекс мероприятий по изменению организационной структуры федеральных органов контроля и надзора, федеральных бюджетных учреждений в области агропромышленного комплекса, имея в виду передачу части их функций субъектам Российской Федерации и (или) их ликвидацию.</w:t>
      </w:r>
    </w:p>
    <w:p>
      <w:r>
        <w:t>Правительство Российской Федерации осуществляет в 2003 году комплекс мероприятий по изменению организационной структуры федеральных органов контроля и надзора, федеральных бюджетных учреждений в области агропромышленного комплекса, имея в виду передачу части их функций субъектам Российской Федерации и (или) их ликвидацию.</w:t>
      </w:r>
    </w:p>
    <w:p>
      <w:r>
        <w:rPr>
          <w:b/>
        </w:rPr>
        <w:t>Статья 39. Утвердить ведомственную структуру расходов неторгового характера в иностранной валюте на 2003 год по разделам "Международная деятельность", "Национальная оборона", "Правоохранительная деятельность и обеспечение безопасности государства" и "Социальная политика" функциональной классификации расходов бюджетов Российской Федерации согласно приложению 10 (секретно) к настоящему Федеральному закону.</w:t>
      </w:r>
    </w:p>
    <w:p>
      <w:r>
        <w:t>Финансирование расходов неторгового характера, установленных настоящей статьей, осуществляется в иностранной валюте, за исключением расходов на содержание представительств международных организаций, расположенных на территории Российской Федерации.</w:t>
      </w:r>
    </w:p>
    <w:p>
      <w:r>
        <w:rPr>
          <w:b/>
        </w:rPr>
        <w:t>Статья 40. Утвердить на 2003 год перечень объектов недвижимого имущества за рубежом, подлежащих приобретению в собственность Российской Федерации, а также объектов федерального недвижимого имущества, подлежащих строительству и реконструкции за рубежом, согласно приложению 11 (секретно) к настоящему Федеральному закону.</w:t>
      </w:r>
    </w:p>
    <w:p>
      <w:r>
        <w:t>Финансирование расходов на приобретение за рубежом объектов недвижимого имущества в собственность Российской Федерации, а также на строительство и реконструкцию объектов федерального недвижимого имущества за рубежом осуществляется в пределах ассигнований, установленных статьей 39 настоящего Федерального закона, на основании решений Правительства Российской Федерации и в соответствии с проводимой в установленном порядке государственной экспертизой.</w:t>
      </w:r>
    </w:p>
    <w:p>
      <w:r>
        <w:rPr>
          <w:b/>
        </w:rPr>
        <w:t>Статья 41. Установить, что оплата расходов в иностранной валюте, связанных с лечением граждан Российской Федерации за рубежом, осуществляется в порядке, устанавливаемом Правительством Российской Федерации.</w:t>
      </w:r>
    </w:p>
    <w:p>
      <w:r>
        <w:t>Установить, что оплата расходов в иностранной валюте, связанных с лечением граждан Российской Федерации за рубежом, осуществляется в порядке, устанавливаемом Правительством Российской Федерации.</w:t>
      </w:r>
    </w:p>
    <w:p>
      <w:r>
        <w:rPr>
          <w:b/>
        </w:rPr>
        <w:t>Статья 42. Установить, что денежные средства, поступающие от ООН в счет возмещения затрат федерального бюджета, произведенных по решениям Правительства Российской Федерации в связи с предоставлением военного и гражданского персонала для участия в деятельности по поддержанию мира и безопасности, а также полученные в качестве компенсации за оказание Российской Федерацией помощи другим государствам при выполнении международных программ, проектов и операций по гуманитарному разминированию, в полном объеме зачисляются в доходы федерального бюджета.</w:t>
      </w:r>
    </w:p>
    <w:p>
      <w:r>
        <w:t>Установить, что денежные средства, поступающие от ООН в счет возмещения затрат федерального бюджета, произведенных по решениям Правительства Российской Федерации в связи с предоставлением военного и гражданского персонала для участия в деятельности по поддержанию мира и безопасности, а также полученные в качестве компенсации за оказание Российской Федерацией помощи другим государствам при выполнении международных программ, проектов и операций по гуманитарному разминированию, в полном объеме зачисляются в доходы федерального бюджета.</w:t>
      </w:r>
    </w:p>
    <w:p>
      <w:r>
        <w:rPr>
          <w:b/>
        </w:rPr>
        <w:t>Статья 43. Установить, что ассигнования, предусмотренные для Министерства экономического развития и торговли Российской Федерации по разделу "Международная деятельность" функциональной классификации расходов бюджетов Российской Федерации на финансирование деятельности российских организаций на архипелаге Шпицберген, направляются на указанные цели в порядке, установленном Правительством Российской Федерации в соответствии со статьей 34 Федерального закона от 27 декабря 2000 года № 150-ФЗ "О федеральном бюджете на 2001 год".</w:t>
      </w:r>
    </w:p>
    <w:p>
      <w:r>
        <w:t>Установить, что ассигнования, предусмотренные для Министерства экономического развития и торговли Российской Федерации по разделу "Международная деятельность" функциональной классификации расходов бюджетов Российской Федерации на финансирование деятельности российских организаций на архипелаге Шпицберген, направляются на указанные цели в порядке, установленном Правительством Российской Федерации в соответствии со статьей 34 Федерального закона от 27 декабря 2000 года № 150-ФЗ "О федеральном бюджете на 2001 год".</w:t>
      </w:r>
    </w:p>
    <w:p>
      <w:r>
        <w:rPr>
          <w:b/>
        </w:rPr>
        <w:t>Статья 44. Установить, что средства, предусмотренные по разделу "Международная деятельность" функциональной классификации расходов бюджетов Российской Федерации на финансирование непредвиденных расходов и мероприятий федерального значения, связанных с внешнеэкономической деятельностью, используются для финансирования указанных расходов по направлениям и в порядке, которые определяются Правительством Российской Федерации.</w:t>
      </w:r>
    </w:p>
    <w:p>
      <w:r>
        <w:t>Установить, что средства, предусмотренные по разделу "Международная деятельность" функциональной классификации расходов бюджетов Российской Федерации на финансирование непредвиденных расходов и мероприятий федерального значения, связанных с внешнеэкономической деятельностью, используются для финансирования указанных расходов по направлениям и в порядке, которые определяются Правительством Российской Федерации.</w:t>
      </w:r>
    </w:p>
    <w:p>
      <w:r>
        <w:rPr>
          <w:b/>
        </w:rPr>
        <w:t>Статья 45. Правительство Российской Федерации в установленном законодательством Российской Федерации порядке утверждает в пределах расходов, предусмотренных статьей 33 настоящего Федерального закона, объем финансирования государственного оборонного заказа, исходя из его основных показателей, согласно приложению 12 (секретно) к настоящему Федеральному закону.</w:t>
      </w:r>
    </w:p>
    <w:p>
      <w:r>
        <w:t>Правительство Российской Федерации в установленном законодательством Российской Федерации порядке утверждает в пределах расходов, предусмотренных статьей 33 настоящего Федерального закона, объем финансирования государственного оборонного заказа, исходя из его основных показателей, согласно приложению 12 (секретно) к настоящему Федеральному закону.</w:t>
      </w:r>
    </w:p>
    <w:p>
      <w:r>
        <w:rPr>
          <w:b/>
        </w:rPr>
        <w:t>Статья 46. Утвердить объем Федерального фонда финансовой поддержки субъектов Российской Федерации на 2003 год в сумме 173 167 526,0 тыс. рублей.</w:t>
      </w:r>
    </w:p>
    <w:p>
      <w:r>
        <w:t>Из них: (тыс. рублей) 161 758 682,0 8 808 844,0 2 600 000,0 Утвердить распределение средств Федерального фонда финансовой поддержки субъектов Российской Федерации в 2003 году согласно приложению 13 к настоящему Федеральному закону. Утвержденные суммы финансовой помощи из Федерального фонда финансовой поддержки субъектов Российской Федерации ежемесячно перечисляются в бюджеты субъектов Российской Федерации в соответствии со сводной бюджетной росписью с учетом возникающих сезонных потребностей в процессе исполнения бюджетов субъектов Российской Федерации. Предоставление и расходование средств федерального бюджета, выделяемых из Федерального фонда финансовой поддержки субъектов Российской Федерации в виде субвенций на компенсацию тарифов на электроэнергию территориям Дальнего Востока и Архангельской области в 2003 году, осуществляются в порядке, установленном Правительством Российской Федерации в соответствии со статьей 37 Федерального закона от 27 декабря 2000 года № 150-ФЗ "О федеральном бюджете на 2001 год". Утвержденные суммы субсидий из Федерального фонда финансовой поддержки субъектов Российской Федерации на государственную финансовую поддержку закупки и доставки нефти, нефтепродуктов, топлива и продовольственных товаров (за исключением подакцизных) в районы Крайнего Севера и приравненные к ним местности с ограниченными сроками завоза грузов для снабжения населения, предприятий и организаций социальной сферы и жилищно-коммунального хозяйства подлежат перечислению в бюджеты субъектов Российской Федерации в следующих объемах: до 15 мая 2003 года - не менее 35 процентов; до 15 июля 2003 года - не менее 70 процентов; до 1 ноября 2003 года - 100 процентов.</w:t>
      </w:r>
    </w:p>
    <w:p>
      <w:r>
        <w:rPr>
          <w:b/>
        </w:rPr>
        <w:t>Статья 47. Государственная финансовая поддержка досрочного завоза продукции (товаров) в районы Крайнего Севера и приравненные к ним местности с ограниченными сроками завоза грузов осуществляется за счет средств региональных фондов государственной финансовой поддержки досрочного завоза продукции (товаров) в районы Крайнего Севера и приравненные к ним местности с ограниченными сроками завоза грузов и субсидий, выделяемых из Федерального фонда финансовой поддержки субъектов Российской Федерации.</w:t>
      </w:r>
    </w:p>
    <w:p>
      <w:r>
        <w:t>Средства региональных фондов государственной финансовой поддержки досрочного завоза продукции (товаров) в районы Крайнего Севера и приравненные к ним местности с ограниченными сроками завоза грузов отражаются в бюджетах субъектов Российской Федерации и используются для закупки и доставки нефти, нефтепродуктов, топлива, продовольственных товаров, медикаментов и лекарственных средств, продукции материально-технического назначения и непродовольственных товаров народного потребления первой необходимости в районы Крайнего Севера и приравненные к ним местности с ограниченными сроками завоза грузов для снабжения населения, предприятий и организаций социальной сферы и жилищно-коммунального хозяйства. Средства указанных фондов не могут использоваться для закупки и доставки пива, винно-водочных и табачных изделий. Субсидии, выделяемые из Федерального фонда финансовой поддержки субъектов Российской Федерации, предоставляются бюджетам субъектов Российской Федерации для обеспечения государственной финансовой поддержки закупки и доставки нефти, нефтепродуктов, топлива и продовольственных товаров (за исключением подакцизных) по перечню, утверждаемому Правительством Российской Федерации. Средства федерального бюджета, выделяемые в 2003 году из Федерального фонда финансовой поддержки субъектов Российской Федерации в виде субсидий на государственную финансовую поддержку закупки и доставки нефти, нефтепродуктов, топлива и продовольственных товаров (за исключением подакцизных) в районы Крайнего Севера и приравненные к ним местности с ограниченными сроками завоза грузов для снабжения населения, предприятий и организаций социальной сферы и жилищно-коммунального хозяйства, предоставляются и расходуются в порядке, установленном Правительством Российской Федерации в соответствии со статьей 38 Федерального закона от 27 декабря 2000 года № 150-ФЗ "О федеральном бюджете на 2001 год". Правительство Российской Федерации обеспечивает передачу с 1 января 2003 года в собственность субъектов Российской Федерации, на территориях которых расположены районы Крайнего Севера и приравненные к ним местности с ограниченными сроками завоза грузов, средств федерального бюджета, выделенных им в 1994 - 1995 годах на государственную финансовую поддержку досрочного завоза продукции (товаров) в районы Крайнего Севера и приравненные к ним местности и переданных в 2002 году в управление субъектам Российской Федерации. Рекомендовать субъектам Российской Федерации принять решения о направлении указанных средств на формирование региональных фондов государственной финансовой поддержки досрочного завоза продукции (товаров) в районы Крайнего Севера и приравненные к ним местности с ограниченными сроками завоза грузов. Порядок использования средств региональных фондов государственной финансовой поддержки досрочного завоза продукции (товаров) в районы Крайнего Севера и приравненные к ним местности с ограниченными сроками завоза грузов утверждается законодательными (представительными) органами субъектов Российской Федерации. Контроль за целевым использованием средств региональных фондов государственной финансовой поддержки досрочного завоза продукции (товаров) в районы Крайнего Севера и приравненные к ним местности с ограниченными сроками завоза грузов обеспечивается Правительством Российской Федерации, Счетной палатой Российской Федерации и органами государственной власти субъектов Российской Федерации.</w:t>
      </w:r>
    </w:p>
    <w:p>
      <w:r>
        <w:rPr>
          <w:b/>
        </w:rPr>
        <w:t>Статья 48. Правительство Российской Федерации направляет не позднее чем через месяц, следующий за отчетным, в Государственную Думу Федерального Собрания Российской Федерации и Совет Федерации Федерального Собрания Российской Федерации, а также в Счетную палату Российской Федерации информацию о финансировании бюджетов субъектов Российской Федерации за счет средств Федерального фонда финансовой поддержки субъектов Российской Федерации и Фонда компенсаций.</w:t>
      </w:r>
    </w:p>
    <w:p>
      <w:r>
        <w:t>Правительство Российской Федерации направляет не позднее чем через месяц, следующий за отчетным, в Государственную Думу Федерального Собрания Российской Федерации и Совет Федерации Федерального Собрания Российской Федерации, а также в Счетную палату Российской Федерации информацию о финансировании бюджетов субъектов Российской Федерации за счет средств Федерального фонда финансовой поддержки субъектов Российской Федерации и Фонда компенсаций.</w:t>
      </w:r>
    </w:p>
    <w:p>
      <w:r>
        <w:rPr>
          <w:b/>
        </w:rPr>
        <w:t>Статья 49. Установить, что в 2003 году продолжается перевод субъектов Российской Федерации, получающих дотации на выравнивание уровня бюджетной обеспеченности из Федерального фонда финансовой поддержки субъектов Российской Федерации в соответствии со статьей 46 настоящего Федерального закона, на кассовое обслуживание исполнения их бюджетов органами федерального казначейства.</w:t>
      </w:r>
    </w:p>
    <w:p>
      <w:r>
        <w:t>Установить, что кассовое обслуживание органами федерального казначейства исполнения бюджетов субъектов Российской Федерации и местных бюджетов осуществляется в соответствии с заключенными соглашениями и на безвозмездной основе. Обеспечить в 2003 году кассовое обслуживание органами федерального казначейства исполнения бюджетов высокодотационных субъектов Российской Федерации по перечню согласно приложению 14 к настоящему Федеральному закону. Установить, что в 2003 году обслуживание счетов бюджетов субъектов Российской Федерации, не получающих дотации на выравнивание уровня бюджетной обеспеченности из Федерального фонда финансовой поддержки субъектов Российской Федерации, может осуществляться кредитными организациями на конкурсной основе по специально заключенному договору. Субъекты Российской Федерации, не получающие дотации на выравнивание уровня бюджетной обеспеченности из Федерального фонда финансовой поддержки субъектов Российской Федерации, вправе открывать счета в указанных кредитных организациях для обслуживания расчетов по сделкам, совершаемым с государственными ценными бумагами. Действие пунктов 2 и 3 статьи 156 Бюджетного кодекса Российской Федерации (Собрание законодательства Российской Федерации, 1998, № 31, ст. 3823; 2000, № 32, ст. 3339) и абзаца девятого пункта 1 статьи 14 Федерального закона от 23 июня 1999 года № 117-ФЗ "О защите конкуренции на рынке финансовых услуг" (Собрание законодательства Российской Федерации, 1999, № 26, ст. 3174) в части аффилированных лиц не распространяется на порядок обслуживания счетов бюджетов субъектов Российской Федерации, указанный в частях четвертой и пятой настоящей статьи.</w:t>
      </w:r>
    </w:p>
    <w:p>
      <w:r>
        <w:rPr>
          <w:b/>
        </w:rPr>
        <w:t>Статья 50. Установить, что средства финансовой помощи и иные целевые безвозмездно передаваемые из федерального бюджета средства, предусмотренные для перечисления в бюджеты субъектов Российской Федерации, бюджеты закрытых административно-территориальных образований и бюджет города Байконура (Республика Казахстан) в соответствии с настоящим Федеральным законом, за исключением средств Фонда компенсаций, выделяются только при условии выполнения ими требований бюджетного законодательства Российской Федерации, законодательства Российской Федерации о налогах и сборах без каких-либо исключений, дополнений и (или) особых условий.</w:t>
      </w:r>
    </w:p>
    <w:p>
      <w:r>
        <w:t>В случае принятия органами государственной власти субъектов Российской Федерации, органами местного самоуправления закрытых административно-территориальных образований и администрацией города Байконура решений, приводящих к нарушению порядка зачисления в федеральный бюджет доходов от уплаты федеральных налогов, сборов и иных доходов, а также иным образом нарушающих положения бюджетного законодательства Российской Федерации и законодательства Российской Федерации о налогах и сборах, Правительство Российской Федерации вправе: приостанавливать и уменьшать финансирование из федерального бюджета федеральных целевых программ и мероприятий, осуществляемых на территориях соответствующих субъектов Российской Федерации, закрытых административно-территориальных образований и города Байконура, перечисление средств, предусмотренных разделом "Финансовая помощь другим бюджетам бюджетной системы" функциональной классификации расходов бюджетов Российской Федерации, и иных средств федерального бюджета, предусмотренных настоящим Федеральным законом для перечисления в бюджеты субъектов Российской Федерации, бюджеты закрытых административно-территориальных образований и бюджет города Байконура, а также предоставление бюджетных ссуд и бюджетных кредитов; приостанавливать перечисление доходов от уплаты федеральных налогов и сборов, подлежащих зачислению в бюджеты субъектов Российской Федерации и бюджеты закрытых административно-территориальных образований; приостанавливать поставку продукции, поступающей централизованно из государственных ресурсов. Правительство Российской Федерации вправе направить средства, высвобождаемые по основаниям, предусмотренным настоящей статьей, на оказание дополнительной финансовой помощи бюджетам субъектов Российской Федерации, бюджетам закрытых административно-территориальных образований и бюджету города Байконура в связи со сложной социально-экономической ситуацией в субъектах Российской Федерации, закрытых административно-территориальных образованиях и городе Байконуре. Ревизию бюджетов субъектов Российской Федерации, бюджетов закрытых административно-территориальных образований и местных бюджетов, непосредственно получающих финансовую помощь из федерального бюджета, могут проводить уполномоченные органы государственной власти Российской Федерации в соответствии с Бюджетным кодексом Российской Федерации.</w:t>
      </w:r>
    </w:p>
    <w:p>
      <w:r>
        <w:rPr>
          <w:b/>
        </w:rPr>
        <w:t>Статья 51. Утвердить в составе раздела "Финансовая помощь другим бюджетам бюджетной системы" функциональной классификации расходов бюджетов Российской Федерации субвенцию бюджету города Москвы на выполнение федеральных полномочий по сбору и утилизации радиоактивных отходов в Центральном регионе в сумме 843 000,0 тыс. рублей.</w:t>
      </w:r>
    </w:p>
    <w:p>
      <w:r>
        <w:t>Утвердить в составе раздела "Финансовая помощь другим бюджетам бюджетной системы" функциональной классификации расходов бюджетов Российской Федерации субвенцию бюджету города Москвы на выполнение федеральных полномочий по сбору и утилизации радиоактивных отходов в Центральном регионе в сумме 843 000,0 тыс. рублей.</w:t>
      </w:r>
    </w:p>
    <w:p>
      <w:r>
        <w:rPr>
          <w:b/>
        </w:rPr>
        <w:t>Статья 52. Утвердить в составе расходов федерального бюджета на 2003 год:</w:t>
      </w:r>
    </w:p>
    <w:p>
      <w:r>
        <w:t>Фонд компенсаций - в сумме 47 411 175,0 тыс. рублей; (В редакции Федерального закона от 11.11.2003 № 150-ФЗ) Фонд софинансирования социальных расходов - в сумме 15 000 000,0 тыс. рублей; (В редакции Федерального закона от 11.11.2003 № 150-ФЗ) Фонд регионального развития - в сумме 12 790 880,0 тыс. рублей. (В редакции Федерального закона от 11.11.2003 № 150-ФЗ) Предоставление и расходование средств федерального бюджета на 2003 год, выделяемых из указанных фондов, осуществляются в порядке, установленном Правительством Российской Федерации в соответствии со статьей 54 Федерального закона от 30 декабря 2001 года № 194-ФЗ "О федеральном бюджете на 2002 год".</w:t>
      </w:r>
    </w:p>
    <w:p>
      <w:r>
        <w:rPr>
          <w:b/>
        </w:rPr>
        <w:t>Статья 53. Установить размеры субсидий и субвенций, выделяемых из Фонда компенсаций и направляемых на финансирование текущих расходов, предусмотренных:</w:t>
      </w:r>
    </w:p>
    <w:p>
      <w:r>
        <w:t>Федеральным законом от 24 ноября 1995 года № 181-ФЗ "О социальной защите инвалидов в Российской Федерации", - в сумме 7 618 251,6 тыс. рублей; (В редакции Федерального закона от 11.11.2003 № 150-ФЗ) Федеральным законом от 19 мая 1995 года № 81-ФЗ "О государственных пособиях гражданам, имеющим детей", - в сумме 21 224 420,4 тыс. рублей; (В редакции Федерального закона от 11.11.2003 № 150-ФЗ) Законом Российской Федерации от 18 октября 1991 года № 1761-I "О реабилитации жертв политических репрессий", - в сумме 1 798 400,0 тыс. рублей; (В редакции Федерального закона от 11.11.2003 № 150-ФЗ) Законом Российской Федерации от 15 января 1993 года № 4301-I "О статусе Героев Советского Союза, Героев Российской Федерации и полных кавалеров ордена Славы" и Федеральным законом от 9 января 1997 года № 5-ФЗ "О предоставлении социальных гарантий Героям Социалистического Труда и полным кавалерам ордена Трудовой Славы", - в сумме 158 325,0 тыс. рублей; Законом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федеральными законами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и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на возмещение расходов на предоставление гражданам, подвергшимся радиационному воздействию вследствие катастрофы на Чернобыльской АЭС и аварии на производственном объединении "Маяк", а также ядерных испытаний на Семипалатинском полигоне, льгот по оплате жилищно-коммунальных услуг, услуг связи, проезда на общественном транспорте городского и пригородного сообщения, - в сумме 1 100 000,0 тыс. рублей; федеральным законом о внесении изменений и дополнений в Закон Российской Федерации "Об основах федеральной жилищной политики" и другие законодательные акты Российской Федерации в части совершенствования системы оплаты жилья и коммунальных услуг, - в сумме 13 820 000,0 тыс. рублей. Утвердить распределение средств, выделяемых в 2003 году бюджетам субъектов Российской Федерации из Фонда компенсаций на финансирование расходов, предусмотренных Законом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федеральными законами от 24 ноября 1995 года № 181-ФЗ "О социальной защите инвалидов в Российской Федерации", от 19 мая 1995 года № 81-ФЗ "О государственных пособиях гражданам, имеющим детей",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законом "О внесении изменений и дополнений в Закон Российской Федерации "Об основах федеральной жилищной политики" и другие законодательные акты Российской Федерации в части совершенствования системы оплаты жилья и коммунальных услуг, согласно приложению 15 к настоящему Федеральному закону. Правительство Российской Федерации вправе: по представлению субъектов Российской Федерации вносить изменения в размеры субсидий и субвенций, установленные настоящей статьей для реализации федеральных законов от 24 ноября 1995 года № 181-ФЗ "О социальной защите инвалидов в Российской Федерации" и от 19 мая 1995 года № 81-ФЗ "О государственных пособиях гражданам, имеющим детей", в пределах общего объема средств, предусмотренных бюджету субъекта Российской Федерации, включая право направлять недоиспользованные средства на погашение задолженности перед получателями этих средств; в пределах средств, предусмотренных Фондом компенсаций на реализацию законов Российской Федерации от 18 октября 1991 года № 1761-I "О реабилитации жертв политических репрессий", от 15 января 1993 года № 4301-I "О статусе Героев Советского Союза, Героев Российской Федерации и полных кавалеров ордена Славы" и Федерального закона от 9 января 1997 года № 5-ФЗ "О предоставлении социальных гарантий Героям Социалистического Труда и полным кавалерам ордена Трудовой Славы", распределять в 2003 году ассигнования по субъектам Российской Федерации, исходя из фактических расходов и численности соответствующих категорий граждан, определяемых на основании ежеквартальных отчетов.</w:t>
      </w:r>
    </w:p>
    <w:p>
      <w:r>
        <w:rPr>
          <w:b/>
        </w:rPr>
        <w:t>Статья 54. Предоставление и расходование средств в соответствии со статьей 53 настоящего Федерального закона осуществляются на финансирование мероприятий, предусмотренных:</w:t>
      </w:r>
    </w:p>
    <w:p>
      <w:r>
        <w:t>федеральными законами от 24 ноября 1995 года № 181-ФЗ "О социальной защите инвалидов в Российской Федерации" и от 19 мая 1995 года № 81-ФЗ "О государственных пособиях гражданам, имеющим детей", - в порядке, установленном Правительством Российской Федерации в соответствии со статьей 44 Федерального закона от 27 декабря 2000 года № 150-ФЗ "О федеральном бюджете на 2001 год"; законами Российской Федерации от 18 октября 1991 года № 1761-I "О реабилитации жертв политических репрессий", от 15 января 1993 года № 4301-I "О статусе Героев Советского Союза, Героев Российской Федерации и полных кавалеров ордена Славы",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и федеральными законами от 9 января 1997 года № 5-ФЗ "О предоставлении социальных гарантий Героям Социалистического Труда и полным кавалерам ордена Трудовой Славы",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и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 в порядке, установленном Правительством Российской Федерации в соответствии со статьей 56 Федерального закона от 30 декабря 2001 года № 194-ФЗ "О федеральном бюджете на 2002 год".</w:t>
      </w:r>
    </w:p>
    <w:p>
      <w:r>
        <w:rPr>
          <w:b/>
        </w:rPr>
        <w:t>Статья 55. Установить, что в 2003 году Фонд реформирования региональных финансов формируется за счет средств займа Международного банка реконструкции и развития в сумме 1 300 400,0 тыс. рублей.</w:t>
      </w:r>
    </w:p>
    <w:p>
      <w:r>
        <w:t>Субсидии из Фонда реформирования региональных финансов предоставляются субъектам Российской Федерации, отобранным на конкурсной основе, и направляются ими на реформирование и оздоровление региональных финансов, развитие социальной инфраструктуры, повышение эффективности бюджетных расходов, поддержку экономических реформ. Предоставление и расходование указанных субсидий в 2003 году осуществляются в порядке, установленном Правительством Российской Федерации в соответствии со статьей 58 Федерального закона от 30 декабря 2001 года № 194-ФЗ "О федеральном бюджете на 2002 год".</w:t>
      </w:r>
    </w:p>
    <w:p>
      <w:r>
        <w:rPr>
          <w:b/>
        </w:rPr>
        <w:t>Статья 56. Установить размеры дотаций, выделяемых из Фонда софинансирования социальных расходов и направляемых на частичное возмещение расходов консолидированных бюджетов субъектов Российской Федерации:</w:t>
      </w:r>
    </w:p>
    <w:p>
      <w:r>
        <w:t>на предоставление субсидий населению на оплату жилья и коммунальных услуг, в сумме 5 000 млн. рублей; на повышение тарифной ставки (оклада) первого разряда Единой тарифной сетки по оплате труда работников организаций бюджетной сферы, в сумме 10 000 млн. рублей. Предоставление из федерального бюджета на 2003 год дотаций бюджетам субъектов Российской Федерации на возмещение расходов на предоставление субсидий населению на оплату жилья и коммунальных услуг осуществляется в порядке, устанавливаемом Правительством Российской Федерации. Распределение средств на повышение тарифной ставки (оклада) первого разряда Единой тарифной сетки по оплате труда работников организаций бюджетной сферы осуществляется Правительством Российской Федерации до 10 октября 2003 года. (В редакции Федерального закона от 11.11.2003 № 150-ФЗ) (Статья в редакции Федерального закона от 07.07.2003 № 121-ФЗ)</w:t>
      </w:r>
    </w:p>
    <w:p>
      <w:r>
        <w:rPr>
          <w:b/>
        </w:rPr>
        <w:t>Статья 57. Утвердить размер дотаций бюджетам субъектов Российской Федерации на поддержку мер по обеспечению сбалансированности бюджетов субъектов Российской Федерации, включая возмещение выпадающих доходов в связи с изменением бюджетного и налогового законодательства Российской Федерации, в сумме 5 485 983,9 тыс. рублей. (В редакции Федерального закона от 11.11.2003 № 150-ФЗ)</w:t>
      </w:r>
    </w:p>
    <w:p>
      <w:r>
        <w:t>Распределение указанных средств в объеме 4 069 202,0 тыс. рублей утверждается Правительством Российской Федерации до 1 сентября 2003 года, в объеме 1 416 781,9 тыс. рублей утверждается приложением 39 к настоящему Федеральному закону. (В редакции Федерального закона от 11.11.2003 № 150-ФЗ)</w:t>
      </w:r>
    </w:p>
    <w:p>
      <w:r>
        <w:rPr>
          <w:b/>
        </w:rPr>
        <w:t>Статья 58. Установить, что в 2003 году субсидии бюджетам субъектов Российской Федерации на компенсацию расходов по предоставлению льгот по оплате жилищно-коммунальных услуг отдельным категориям граждан, работающим и проживающим в сельской местности, в сумме 1 691 778,0 тыс. рублей выделяются в порядке, устанавливаемом Правительством Российской Федерации.</w:t>
      </w:r>
    </w:p>
    <w:p>
      <w:r>
        <w:t>Установить, что в 2003 году субсидии бюджетам субъектов Российской Федерации на компенсацию расходов по предоставлению льгот по оплате жилищно-коммунальных услуг отдельным категориям граждан, работающим и проживающим в сельской местности, в сумме 1 691 778,0 тыс. рублей выделяются в порядке, устанавливаемом Правительством Российской Федерации.</w:t>
      </w:r>
    </w:p>
    <w:p>
      <w:r>
        <w:rPr>
          <w:b/>
        </w:rPr>
        <w:t>Статья 59. Утвердить распределение дотаций и субвенций бюджетам закрытых административно-территориальных образований на 2003 год в сумме 13 973 759,0 тыс. рублей согласно приложению 16 к настоящему Федеральному закону.</w:t>
      </w:r>
    </w:p>
    <w:p>
      <w:r>
        <w:t>Перечень объектов, строительство которых осуществляется на территориях закрытых административно-территориальных образований, финансируемых за счет субвенций из федерального бюджета, определяется в порядке, устанавливаемом Правительством Российской Федерации.</w:t>
      </w:r>
    </w:p>
    <w:p>
      <w:r>
        <w:rPr>
          <w:b/>
        </w:rPr>
        <w:t>Статья 60. Установить, что передача находящихся в федеральной собственности объектов жилищно-коммунального хозяйства и социально-культурной сферы из ведения федеральных органов исполнительной власти и получателей средств федерального бюджета в собственность субъектов Российской Федерации, в муниципальную собственность и наоборот производится в соответствии с решениями Правительства Российской Федерации, определяющими источник возмещения затрат на обеспечение функционирования переданных объектов в текущем году.</w:t>
      </w:r>
    </w:p>
    <w:p>
      <w:r>
        <w:t>При осуществлении указанной передачи уточняется сводная бюджетная роспись по соответствующим разделам функциональной классификации расходов бюджетов Российской Федерации.</w:t>
      </w:r>
    </w:p>
    <w:p>
      <w:r>
        <w:rPr>
          <w:b/>
        </w:rPr>
        <w:t>Статья 61. Утвердить в составе раздела "Финансовая помощь другим бюджетам бюджетной системы" функциональной классификации расходов бюджетов Российской Федерации средства на погашение задолженности федерального бюджета перед бюджетами субъектов Российской Федерации в виде дотации на возмещение убытков от содержания объектов жилищно-коммунального хозяйства и социально-культурной сферы, переданных в ведение органов местного самоуправления, в сумме 10 330 461,4 тыс. рублей. (В редакции Федерального закона от 11.11.2003 № 150-ФЗ)</w:t>
      </w:r>
    </w:p>
    <w:p>
      <w:r>
        <w:t>Утвердить распределение по субъектам Российской Федерации суммы дотаций на возмещение убытков от содержания объектов жилищно-коммунального хозяйства и социально-культурной сферы, переданных в ведение органов местного самоуправления, согласно приложению 17 к настоящему Федеральному закону.</w:t>
      </w:r>
    </w:p>
    <w:p>
      <w:r>
        <w:rPr>
          <w:b/>
        </w:rPr>
        <w:t>Статья 62. Предусмотреть в 2003 году дотацию из федерального бюджета на содержание объектов инфраструктуры города Байконура, связанных с арендой космодрома Байконур, для финансирования расходов, не обеспеченных собственными финансовыми ресурсами, в сумме 415 468,0 тыс. рублей и субвенции в сумме 148 289,0 тыс, рублей, в том числе субвенцию на отселение в сумме 119 995,0 тыс. рублей и субвенцию на капитальные вложения в сумме 28 294,0 тыс. рублей.</w:t>
      </w:r>
    </w:p>
    <w:p>
      <w:r>
        <w:t>Установить, что в 2003 году в соответствии с пунктом 2 статьи 10 и пунктом 2 статьи 12 Соглашения между Российской Федерацией и Республикой Казахстан о статусе города Байконура, порядке формирования и статусе его органов исполнительной власти все доходы от уплаты налогов и сборов, собираемых в 2003 году на территории города Байконура в соответствии с законодательством Российской Федерации, в полном объеме зачисляются в бюджет города Байконура. Глава администрации города Байконура на основании полномочий, осуществляемых им в соответствии с Соглашением между Российской Федерацией и Республикой Казахстан о статусе города Байконура, порядке формирования и статусе его органов исполнительной власти, предоставляет налоговые льготы юридическим лицам и индивидуальным предпринимателям при соблюдении ими следующих условий: наличия расположенных на территории города Байконура (включая космодром Байконур) помещений, имущественных, производственных или других комплексов, необходимых для производства товаров, работ, услуг; реализации продукции, работ, услуг на территории города Байконура (включая космодром Байконур). Налоговые льготы не предоставляются по налогу на добавленную стоимость, акцизам, налогу на прибыль организаций, единому социальному налогу (взносу), таможенным пошлинам и другим федеральным налогам и сборам. Налоговые льготы, предоставляемые на территории города Байконура, не могут носить индивидуальный характер. Установить, что с учетом особого режима безопасного функционирования объектов, предприятий и организаций, а также проживания граждан на территории города Байконура запрещается регистрация на территории города Байконура юридических лиц, являющихся налогоплательщиками, но не осуществляющих свою деятельность на территории города Байконура. Правительству Российской Федерации в соответствии с Соглашением между Российской Федерацией и Республикой Казахстан об основных принципах и условиях использования космодрома Байконур и договором аренды комплекса Байконур уведомить Правительство Республики Казахстан о выделении бюджету города Байконура средств на финансирование капитальных расходов в сумме 28 294,0 тыс. рублей для рассмотрения возможности уменьшения на эту сумму арендной платы за пользование космодромом Байконур. Уполномоченные органы государственной власти Российской Федерации вправе проводить ревизию и проверки состояния работы по исполнению бюджета города Байконура, эффективности и целевого использования субвенций, выделенных из федерального бюджета бюджету города Байконура.</w:t>
      </w:r>
    </w:p>
    <w:p>
      <w:r>
        <w:rPr>
          <w:b/>
        </w:rPr>
        <w:t>Статья 63. Правительство Российской Федерации вправе в пределах средств, утвержденных статьями 59 и 62 настоящего Федерального закона, перераспределять в течение 2003 года размеры дотаций и субвенций с учетом исполнения доходной части бюджетов закрытых административно-территориальных образований и бюджета города Байконура, а также в случае нецелевого использования ими субвенций.</w:t>
      </w:r>
    </w:p>
    <w:p>
      <w:r>
        <w:t>Правительство Российской Федерации вправе в пределах средств, утвержденных статьями 59 и 62 настоящего Федерального закона, перераспределять в течение 2003 года размеры дотаций и субвенций с учетом исполнения доходной части бюджетов закрытых административно-территориальных образований и бюджета города Байконура, а также в случае нецелевого использования ими субвенций.</w:t>
      </w:r>
    </w:p>
    <w:p>
      <w:r>
        <w:rPr>
          <w:b/>
        </w:rPr>
        <w:t>Статья 64. Приостановить с 1 января по 31 декабря 2003 года действие абзаца второго пункта 1 статьи 5 Закона Российской Федерации от 14 июля 1992 года № 3297-I "О закрытом административно-территориальном образовании" (Ведомости Съезда народных депутатов Российской Федерации и Верховного Совета Российской Федерации, 1992, № 33, ст. 1915; Собрание законодательства Российской Федерации, 1996, № 49, ст. 5503; 1998, № 31, ст. 3822; 1999, № 14, ст. 1665), а также абзаца второго пункта 1 статьи 142 Бюджетного кодекса Российской Федерации (Собрание законодательства Российской Федерации, 1998, № 31, ст. 3823).</w:t>
      </w:r>
    </w:p>
    <w:p>
      <w:r>
        <w:t>Установить на 2003 год нормативы отчислений доходов от уплаты налогов и сборов в бюджеты закрытых административно-территориальных образований согласно приложению 3 к настоящему Федеральному закону. Установить, что дополнительные налоговые льготы, предусмотренные абзацем третьим пункта 1 статьи 5 Закона Российской Федерации от 14 июля 1992 года № 3297-I "О закрытом административно-территориальном образовании", предоставляются по региональным и местным налогам и сборам, зачисляемым в доходы бюджетов закрытых административно-территориальных образований, с учетом частей первой и второй настоящей статьи. По федеральным налогам и сборам органами местного самоуправления закрытых административно-территориальных образований дополнительные льготы не предоставляются.</w:t>
      </w:r>
    </w:p>
    <w:p>
      <w:r>
        <w:rPr>
          <w:b/>
        </w:rPr>
        <w:t>Статья 65. Обеспечить контроль за целевым использованием средств, полученных бюджетами субъектов Российской Федерации и бюджетами закрытых административно-территориальных образований из федерального бюджета в соответствии со статьями 46, 51, 52, 53, 55, 59, 85 и 87 и частью пятой статьи 118 настоящего Федерального закона, в части: (В редакции Федерального закона от 11.11.2003 № 150-ФЗ)</w:t>
      </w:r>
    </w:p>
    <w:p>
      <w:r>
        <w:t>субсидий на государственную финансовую поддержку закупки и доставки нефти, нефтепродуктов, топлива и продовольственных товаров (за исключением подакцизных) в районы Крайнего Севера и приравненные к ним местности с ограниченными сроками завоза грузов для снабжения населения, предприятий и организаций социальной сферы и жилищно-коммунального хозяйства; субвенций на компенсацию тарифов на электроэнергию территориям Дальнего Востока и Архангельской области; субвенций и субсидий, выделяемых бюджетам субъектов Российской Федерации из Фонда компенсаций; субвенций на капитальные вложения; субвенций на отселение; субвенции бюджету города Москвы на выполнение федеральных полномочий по сбору и утилизации радиоактивных отходов в Центральном регионе; субвенций на финансирование программ развития закрытых административно-территориальных образований; субвенций на реализацию программ развития городов как наукоградов Российской Федерации; субвенций на премирование победителей Всероссийского конкурса на звание "Самый благоустроенный город России"; субвенций и субсидий бюджетам субъектов Российской Федерации на строительство и реконструкцию автомобильных дорог общего пользования и искусственных сооружений на них; субсидий на ремонт и содержание автомобильных дорог общего пользования; субсидий на приведение в нормативное состояние проезжей части улично-дорожной сети для проезда транзитного транспорта; субсидий на приведение в нормативное состояние связывающих населенные пункты сельских автомобильных дорог для приемки их в сеть автомобильных дорог общего пользования; субвенций на финансирование федеральных программ развития регионов; субвенций и субсидий, передаваемых в порядке межбюджетных отношений на осуществление отдельных государственных полномочий; субсидий на реализацию федеральных программ развития регионов. (Абзац дополнен - Федеральный закон от 11.11.2003 № 150-ФЗ) Установить, что операции с указанными средствами в рамках исполнения бюджетов субъектов Российской Федерации и бюджетов закрытых административно-территориальных образований осуществляются в порядке, установленном для получателей средств федерального бюджета, на счетах по учету средств бюджетов субъектов Российской Федерации и местных бюджетов, открытых в органах федерального казначейства. При передаче указанных средств из бюджетов субъектов Российской Федерации в местные бюджеты операции по их расходованию осуществляются также на счетах по учету средств местных бюджетов, открытых в органах федерального казначейства. Средства, использованные не по целевому назначению в 2003 году, подлежат изъятию в федеральный бюджет. Не использованные в 2002 году целевые средства, переданные из федерального бюджета в бюджеты субъектов Российской Федерации и местные бюджеты, подлежат использованию в 2003 году на те же цели со счетов по учету средств бюджетов субъектов Российской Федерации и местных бюджетов, открытых в органах федерального казначейства.</w:t>
      </w:r>
    </w:p>
    <w:p>
      <w:r>
        <w:rPr>
          <w:b/>
        </w:rPr>
        <w:t>Статья 66. Правительство Российской Федерации в 2003 году вправе в случае необходимости в пределах финансового года предоставлять из федерального бюджета беспроцентные бюджетные ссуды бюджетам субъектов Российской Федерации на покрытие временных кассовых разрывов, возникающих при исполнении этих бюджетов.</w:t>
      </w:r>
    </w:p>
    <w:p>
      <w:r>
        <w:t>Правительство Российской Федерации обеспечивает до 31 декабря 2003 года консолидацию и пролонгацию задолженности по бюджетным ссудам, выданным субъектам Российской Федерации до 1 января 2003 года и в 2003 году на покрытие кассовых разрывов, возникших при исполнении консолидированных бюджетов субъектов Российской Федерации, за исключением беспроцентных бюджетных ссуд, выданных бюджетам субъектов Российской Федерации со сроком возврата в течение трех лет на осуществление комплекса мер по подготовке объектов жилищно-коммунального хозяйства, находящихся в ведении субъектов Российской Федерации и органов местного самоуправления, к осенне-зимнему периоду 2003/04 года, в сумме до 20,0 млрд. рублей. (В редакции Федерального закона от 11.11.2003 № 150-ФЗ)</w:t>
      </w:r>
    </w:p>
    <w:p>
      <w:r>
        <w:rPr>
          <w:b/>
        </w:rPr>
        <w:t>Статья 661. Правительство Российской Федерации вправе в 2003 году в пределах сумм, установленных статьей 30 настоящего Федерального закона, предоставлять из федерального бюджета беспроцентные бюджетные ссуды бюджетам субъектов Российской Федерации в объеме до 5 500 млн. рублей со сроком возврата в течение трех лет на осуществление комплекса мер по подготовке объектов жилищно-коммунального хозяйства, находящихся в ведении субъектов Российской Федерации и органов местного самоуправления, к осенне-зимнему периоду 2003/04 года. (В редакции Федерального закона от 11.11.2003 № 150-ФЗ)</w:t>
      </w:r>
    </w:p>
    <w:p>
      <w:r>
        <w:t>Порядок предоставления бюджетных ссуд в соответствии с настоящей статьей определяется Правительством Российской Федерации до 15 июля 2003 года. (Статья дополнена - Федеральный закон от 07.07.2003 № 121-ФЗ)</w:t>
      </w:r>
    </w:p>
    <w:p>
      <w:r>
        <w:rPr>
          <w:b/>
        </w:rPr>
        <w:t>Статья 67. Правительству Российской Федерации в целях частичной компенсации расходов на осуществление функций столицы Российской Федерации передать в 2003 году в собственность города Москвы находящиеся в федеральной собственности акции акционерных обществ на сумму до 6 000,0 млн. рублей по их рыночной стоимости или денежные средства. (В редакции Федерального закона от 11.11.2003 № 150-ФЗ)</w:t>
      </w:r>
    </w:p>
    <w:p>
      <w:r>
        <w:t>Оформление передачи в порядке частичной компенсации расходов города Москвы на выполнение столичных функций акций предприятий и организаций, находящихся в федеральной собственности, в 2003 году осуществляется в счет объемов средств, установленных статьей 72 Федерального закона от 30 декабря 2001 года № 194-ФЗ "О федеральном бюджете на 2002 год". (Часть дополнена - Федеральный закон от 11.11.2003 № 150-ФЗ)</w:t>
      </w:r>
    </w:p>
    <w:p>
      <w:r>
        <w:rPr>
          <w:b/>
        </w:rPr>
        <w:t>Статья 68. Правительство Российской Федерации обеспечивает возмещение из федерального бюджета части затрат на уплату процентов по кредитам, полученным в российских кредитных организациях:</w:t>
      </w:r>
    </w:p>
    <w:p>
      <w:r>
        <w:t>в 2001 - 2003 годах в порядке и на условиях, которые установлены Правительством Российской Федерации в соответствии со статьей 57 Федерального закона от 27 декабря 2000 года № 150-ФЗ "О федеральном бюджете на 2001 год": организациям угольной промышленности на осуществление инвестиционных проектов - в пределах средств, предусмотренных по разделу "Промышленность, энергетика и строительство" функциональной классификации расходов бюджетов Российской Федерации; организациям морского, речного и воздушного транспорта на приобретение морских, речных и воздушных судов, строящихся на российских предприятиях, - в пределах средств, предусмотренных по разделу "Транспорт, связь и информатика" функциональной классификации расходов бюджетов Российской Федерации</w:t>
      </w:r>
    </w:p>
    <w:p>
      <w:r>
        <w:t>в 2002 - 2003 годах в порядке и на условиях, которые установлены Правительством Российской Федерации в соответствии со статьей 57 Федерального закона от 27 декабря 2000 года № 150-ФЗ "О федеральном бюджете на 2001 год": организациям топливно-энергетического комплекса, осуществляющим сезонные заготовки топлива на электростанциях, включая атомные, закачку газа в подземные хранилища, проведение мероприятий по ремонту энергооборудования, а также для обеспечения населения топливом - в пределах средств, предусмотренных по разделу "Промышленность, энергетика и строительство" функциональной классификации расходов бюджетов Российской Федерации; организациям легкой и текстильной промышленности для сезонной закупки сырья и материалов для производства товаров народного потребления, продукции производственно-технического назначения и предприятиям лесной промышленности для создания межсезонных запасов древесины, сырья и топлива - в пределах средств, предусмотренных по разделу "Промышленность, энергетика и строительство" функциональной классификации расходов бюджетов Российской Федерации; сельскохозяйственным товаропроизводителям и организациям агропромышленного комплекса всех форм собственности, фермерским хозяйствам и организациям потребительской кооперации на закупку сельскохозяйственного сырья для промышленной переработки, горюче-смазочных материалов, минеральных удобрений, средств защиты растений и других материальных ресурсов для проведения сезонных работ - в пределах средств, предусмотренных по разделу "Сельское хозяйство и рыболовство" функциональной классификации расходов бюджетов Российской Федерации</w:t>
      </w:r>
    </w:p>
    <w:p>
      <w:r>
        <w:t>в 2001 - 2003 годах в порядке и на условиях, которые установлены Правительством Российской Федерации в соответствии со статьей 74 Федерального закона от 30 декабря 2001 года № 194-ФЗ "О федеральном бюджете на 2002 год": рыбопромышленным товаропроизводителям и организациям рыбной отрасли для строительства рыбопромысловых судов на отечественных судостроительных предприятиях - в пределах средств, предусмотренных по подразделу "Рыболовное хозяйство" раздела "Сельское хозяйство и рыболовство" функциональной классификации расходов бюджетов Российской Федерации; организациям связи на обеспечение финансирования разработки и изготовления космических аппаратов серии "Экспресс" - в пределах средств, предусмотренных по разделу "Транспорт, связь и информатика" функциональной классификации расходов бюджетов Российской Федерации; сельскохозяйственным товаропроизводителям и организациям агропромышленного комплекса всех форм собственности и фермерским хозяйствам по инвестиционным кредитам, полученным ими на срок до трех лет, - в пределах средств, предусмотренных по разделу "Сельское хозяйство и рыболовство" функциональной классификации расходов бюджетов Российской Федерации</w:t>
      </w:r>
    </w:p>
    <w:p>
      <w:r>
        <w:rPr>
          <w:b/>
        </w:rPr>
        <w:t>Статья 69. Правительство Российской Федерации обеспечивает в порядке и на условиях, которые установлены Правительством Российской Федерации в соответствии со статьей 75 Федерального закона от 30 декабря 2001 года № 194-ФЗ "О федеральном бюджете на 2002 год", возмещение за счет средств федерального бюджета российским авиакомпаниям части затрат на уплату лизинговых платежей за воздушные суда отечественного производства, получаемых ими от российских лизинговых компаний по договорам лизинга, а также части затрат на уплату процентов по кредитам, полученным в 2002 году в российских кредитных организациях на приобретение российских воздушных судов, в пределах средств, предусмотренных по разделу "Транспорт, связь и информатика" функциональной классификации расходов бюджетов Российской Федерации.</w:t>
      </w:r>
    </w:p>
    <w:p>
      <w:r>
        <w:t>Правительство Российской Федерации обеспечивает в порядке и на условиях, которые установлены Правительством Российской Федерации в соответствии со статьей 75 Федерального закона от 30 декабря 2001 года № 194-ФЗ "О федеральном бюджете на 2002 год", возмещение за счет средств федерального бюджета российским авиакомпаниям части затрат на уплату лизинговых платежей за воздушные суда отечественного производства, получаемых ими от российских лизинговых компаний по договорам лизинга, а также части затрат на уплату процентов по кредитам, полученным в 2002 году в российских кредитных организациях на приобретение российских воздушных судов, в пределах средств, предусмотренных по разделу "Транспорт, связь и информатика" функциональной классификации расходов бюджетов Российской Федерации.</w:t>
      </w:r>
    </w:p>
    <w:p>
      <w:r>
        <w:rPr>
          <w:b/>
        </w:rPr>
        <w:t>Статья 70. Правительство Российской Федерации определяет порядок возмещения части затрат на уплату процентов по кредитам, полученным в 2003 году в российских кредитных организациях:</w:t>
      </w:r>
    </w:p>
    <w:p>
      <w:r>
        <w:t>организациям угольной промышленности, осуществляющим добычу энергетических углей, на уплату платежей в бюджеты всех уровней и государственные внебюджетные фонды по графикам реструктуризации, - в пределах средств, предусмотренных по разделу "Промышленность, энергетика и строительство" функциональной классификации расходов бюджетов Российской Федерации; предприятиям, входящим в объединение "Гознак" на приобретение специального оборудования, предназначенного для производства защищенной от подделок бумаги, полиграфической и монетно-орденской продукции, - в пределах средств, предусмотренных по разделу "Промышленность, энергетика и строительство" функциональной классификации расходов бюджетов Российской Федерации; (В редакции Федерального закона от 11.11.2003 № 150-ФЗ) сельскохозяйственным товаропроизводителям и организациям агропромышленного комплекса всех форм собственности и фермерским хозяйствам по инвестиционным кредитам, полученным ими на срок до пяти лет, включая строительство зерновых терминалов в российских портах, - в пределах средств, предусмотренных по разделу "Сельское хозяйство и рыболовство" функциональной классификации расходов бюджетов Российской Федерации.</w:t>
      </w:r>
    </w:p>
    <w:p>
      <w:r>
        <w:rPr>
          <w:b/>
        </w:rPr>
        <w:t>Статья 71. Правительство Российской Федерации направляет в 2003 году средства федерального бюджета в сумме до 1,28 млрд. рублей, предусмотренные по разделу "Транспорт, связь и информатика" функциональной классификации расходов бюджетов Российской Федерации, на увеличение уставного капитала лизинговых компаний - победителей конкурса по отбору инвестиционных проектов лизинга отечественных воздушных судов, проведенного в 2001 году, с оформлением участия Российской Федерации в уставном капитале лизинговых компаний.</w:t>
      </w:r>
    </w:p>
    <w:p>
      <w:r>
        <w:t>Правительство Российской Федерации направляет в 2003 году средства федерального бюджета в сумме до 1,28 млрд. рублей, предусмотренные по разделу "Транспорт, связь и информатика" функциональной классификации расходов бюджетов Российской Федерации, на увеличение уставного капитала лизинговых компаний - победителей конкурса по отбору инвестиционных проектов лизинга отечественных воздушных судов, проведенного в 2001 году, с оформлением участия Российской Федерации в уставном капитале лизинговых компаний.</w:t>
      </w:r>
    </w:p>
    <w:p>
      <w:r>
        <w:rPr>
          <w:b/>
        </w:rPr>
        <w:t>Статья 72. Правительство Российской Федерации вправе в пределах средств, предусмотренных по разделу "Транспорт, связь и информатика" функциональной классификации расходов бюджетов Российской Федерации, выделять в 2003 году субсидии организациям транспорта любой организационно-правовой формы и формы собственности, осуществляющим приобретение автомобильной техники для пополнения подвижного состава автомобильных колонн войскового типа, и определять порядок их предоставления.</w:t>
      </w:r>
    </w:p>
    <w:p>
      <w:r>
        <w:t>Правительство Российской Федерации вправе в пределах средств, предусмотренных по разделу "Транспорт, связь и информатика" функциональной классификации расходов бюджетов Российской Федерации, выделять в 2003 году субсидии организациям транспорта любой организационно-правовой формы и формы собственности, осуществляющим приобретение автомобильной техники для пополнения подвижного состава автомобильных колонн войскового типа, и определять порядок их предоставления.</w:t>
      </w:r>
    </w:p>
    <w:p>
      <w:r>
        <w:rPr>
          <w:b/>
        </w:rPr>
        <w:t>Статья 73. Установить, что использование не по целевому назначению бюджетных кредитов, выданных российским юридическим лицам, влечет наложение штрафа в размере двойной ставки рефинансирования (учетной ставки) Центрального банка Российской Федерации, действующей на период использования указанных средств не по целевому назначению.</w:t>
      </w:r>
    </w:p>
    <w:p>
      <w:r>
        <w:t>Периодом нецелевого использования средств бюджетного кредита признается срок с даты отвлечения средств на цели, не предусмотренные по условиям предоставления бюджетного кредита, до момента их возврата в федеральный бюджет или направления для использования по целевому назначению. Взыскание указанного штрафа за нецелевое использование средств федерального бюджета осуществляется органами федерального казначейства.</w:t>
      </w:r>
    </w:p>
    <w:p>
      <w:r>
        <w:rPr>
          <w:b/>
        </w:rPr>
        <w:t>Статья 74. Установить, что средства, поступающие в счет возврата ранее выданных из федерального бюджета и из внебюджетных средств ссуд и бюджетных кредитов, а также платы за пользование ими, вносятся в федеральный бюджет.</w:t>
      </w:r>
    </w:p>
    <w:p>
      <w:r>
        <w:t>Установить, что средства, поступающие в счет возврата ранее выданных из федерального бюджета и из внебюджетных средств ссуд и бюджетных кредитов, а также платы за пользование ими, вносятся в федеральный бюджет.</w:t>
      </w:r>
    </w:p>
    <w:p>
      <w:r>
        <w:rPr>
          <w:b/>
        </w:rPr>
        <w:t>Статья 741. Правительство Российской Федерации направляет в 2003 году на финансирование мероприятий по ликвидации последствий стихийных бедствий в сельском хозяйстве, произошедших в 2001 - 2003 годах, ассигнования в сумме до 7,0 млрд. рублей в счет средств, поступающих в погашение задолженности бюджетов субъектов Российской Федерации перед федеральным бюджетом по ранее выданным бюджетным ссудам, по полученному в 1995 году товарному кредиту на поставку горюче-смазочных материалов сельскохозяйственным товаропроизводителям, по полученным в 1992 - 1994 годах организациями агропромышленного комплекса и потребительской кооперации централизованным кредитам и начисленным по ним процентам с отражением указанных операций по разделам "Финансовая помощь другим бюджетам бюджетной системы" и "Прочие расходы" функциональной классификации расходов бюджетов Российской Федерации.</w:t>
      </w:r>
    </w:p>
    <w:p>
      <w:r>
        <w:t>Субъектам Российской Федерации обеспечить направление вышеуказанных средств на компенсацию материального ущерба сельскохозяйственным товаропроизводителям, пострадавшим в результате стихийных бедствий в 2001 - 2003 годах. Правительство Российской Федерации вправе в случае уменьшения задолженности бюджетов субъектов Российской Федерации перед федеральным бюджетом по состоянию на 1 января 2004 года сверх сумм, учтенных в федеральном бюджете на 2004 год по разделу "Прочие расходы" функциональной классификации расходов бюджетов Российской Федерации, направить на обеспечение расходов федерального бюджета на 2004 год средства финансового резерва по состоянию на 1 января 2004 года. (Статья дополнена - Федеральный закон от 11.11.2003 № 150-ФЗ)</w:t>
      </w:r>
    </w:p>
    <w:p>
      <w:r>
        <w:rPr>
          <w:b/>
        </w:rPr>
        <w:t>Статья 75. Предоставление в 2003 году налоговых кредитов, рассрочек и отсрочек по уплате федеральных налогов и сборов осуществляется в пределах финансового года в сумме не более 1,7 млрд. рублей и производится в порядке, определяемом Правительством Российской Федерации.</w:t>
      </w:r>
    </w:p>
    <w:p>
      <w:r>
        <w:t>Предоставление в 2003 году налоговых кредитов, рассрочек и отсрочек по уплате федеральных налогов и сборов осуществляется в пределах финансового года в сумме не более 1,7 млрд. рублей и производится в порядке, определяемом Правительством Российской Федерации.</w:t>
      </w:r>
    </w:p>
    <w:p>
      <w:r>
        <w:rPr>
          <w:b/>
        </w:rPr>
        <w:t>Статья 76. Продлить на 2003 год действие статьи 63 Федерального закона от 27 декабря 2000 года № 150-ФЗ "О федеральном бюджете на 2001 год" (Собрание законодательства Российской Федерации, 2001, № 1, ст. 2).</w:t>
      </w:r>
    </w:p>
    <w:p>
      <w:r>
        <w:t>Установить, что при единовременном погашении в 2003 году органами исполнительной власти субъектов Российской Федерации денежными средствами задолженности по облигациям субъектов Российской Федерации, находящимся в собственности Российской Федерации (включающей выплату номинальной стоимости облигаций, а также выплату процентов от номинальной стоимости облигаций, срок уплаты которых наступил), а также при проведении реструктуризации в порядке, установленном в соответствии со статьей 63 Федерального закона от 27 декабря 2000 года № 150-ФЗ "О федеральном бюджете на 2001 год", ранее начисленные пени за несвоевременное погашение облигаций по номинальной стоимости и несвоевременную выплату процентов от номинальной стоимости облигаций не взимаются начиная со дня наступления срока платежа по ним, установленного при их выпуске, и подлежат списанию в соответствии с законодательством Российской Федерации.</w:t>
      </w:r>
    </w:p>
    <w:p>
      <w:r>
        <w:rPr>
          <w:b/>
        </w:rPr>
        <w:t>Статья 77. Установить, что 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а также при использовании не по целевому назначению средств федерального бюджета, предоставленных на безвозвратной основе бюджетам субъектов Российской Федерации и бюджетам закрытых административно-территориальных образований, суммы средств, подлежащие возврату в федеральный бюджет, и суммы средств, использованные не по целевому назначению, списываются со счетов по учету средств соответствующих бюджетов органами федерального казначейства в бесспорном порядке либо удерживаются ими за счет доходов от уплаты федеральных налогов и сборов, подлежащих зачислению в бюджеты субъектов Российской Федерации и бюджеты закрытых административно-территориальных образований.</w:t>
      </w:r>
    </w:p>
    <w:p>
      <w:r>
        <w:t>Погашение задолженности бюджетов субъектов Российской Федерации, а также взыскание сумм, использованных не по целевому назначению, могут производиться путем обращения взыскания на взаимные расчеты федерального бюджета с бюджетами субъектов Российской Федерации и бюджетами закрытых административно-территориальных образований в части средств, предусмотренных для перечисления в бюджеты субъектов Российской Федерации и бюджеты закрытых административно-территориальных образований по разделу "Финансовая помощь другим бюджетам бюджетной системы" функциональной классификации расходов бюджетов Российской Федерации, за исключением средств, предоставленных на осуществление целевых расходов, а также за счет доходов от уплаты федеральных налогов и сборов, подлежащих зачислению в бюджеты субъектов Российской Федерации и бюджеты закрытых административно-территориальных образований.</w:t>
      </w:r>
    </w:p>
    <w:p>
      <w:r>
        <w:rPr>
          <w:b/>
        </w:rPr>
        <w:t>Статья 78. Продлить на 2003 год действие статьи 87 Федерального закона от 30 декабря 2001 года № 194-ФЗ "О федеральном бюджете на 2002 год" (Собрание законодательства Российской Федерации, 2001, № 53, ст. 5030; 2002, № 30, ст. 3016) в части уменьшения задолженности бюджетов субъектов Российской Федерации и кредитных организаций перед федеральным бюджетом по переоформленной в государственный внутренний долг Российской Федерации под гарантии субъектов Российской Федерации и кредитных организаций задолженности сельскохозяйственных организаций всех форм собственности и других организаций агропромышленного комплекса, организаций потребительской кооперации и организаций, осуществляющих завоз (хранение и реализацию) продукции (товаров) в районы Крайнего Севера и приравненные к ним местности по централизованным кредитам, выданным в 1992 - 1994 годах, и начисленным по ним процентам.</w:t>
      </w:r>
    </w:p>
    <w:p>
      <w:r>
        <w:t>Реструктуризация задолженности бюджетов субъектов Российской Федерации и кредитных организаций перед федеральным бюджетом осуществляется в порядке, установленном Правительством Российской Федерации в соответствии со статьей 87 Федерального закона от 30 декабря 2001 года № 194-ФЗ "О федеральном бюджете на 2002 год".</w:t>
      </w:r>
    </w:p>
    <w:p>
      <w:r>
        <w:rPr>
          <w:b/>
        </w:rPr>
        <w:t>Статья 79. На финансирование мероприятий по созданию инфраструктуры государственной поддержки малого предпринимательства выделяется в 2003 году 100,0 млн. рублей.</w:t>
      </w:r>
    </w:p>
    <w:p>
      <w:r>
        <w:t>На финансирование мероприятий по созданию инфраструктуры государственной поддержки малого предпринимательства выделяется в 2003 году 100,0 млн. рублей.</w:t>
      </w:r>
    </w:p>
    <w:p>
      <w:r>
        <w:rPr>
          <w:b/>
        </w:rPr>
        <w:t>Статья 80. Установить, что открытые акционерные общества "Российский банк развития" и "Российский сельскохозяйственный банк" являются агентами Правительства Российской Федерации, обеспечивающими по поручению Правительства Российской Федерации возврат задолженности юридических лиц, субъектов Российской Федерации и муниципальных образований по бюджетным кредитам, предоставленным на возвратной основе за счет средств федерального бюджета и внебюджетных средств.</w:t>
      </w:r>
    </w:p>
    <w:p>
      <w:r>
        <w:t>Установить, что открытые акционерные общества "Российский банк развития" и "Российский сельскохозяйственный банк" являются агентами Правительства Российской Федерации, обеспечивающими по поручению Правительства Российской Федерации возврат задолженности юридических лиц, субъектов Российской Федерации и муниципальных образований по бюджетным кредитам, предоставленным на возвратной основе за счет средств федерального бюджета и внебюджетных средств.</w:t>
      </w:r>
    </w:p>
    <w:p>
      <w:r>
        <w:rPr>
          <w:b/>
        </w:rPr>
        <w:t>Статья 801. Установить, что открытое акционерное общество "Российский сельскохозяйственный банк" является агентом Правительства Российской Федерации, представляющим интересы Российской Федерации при проведении реструктуризации долгов сельскохозяйственных товаропроизводителей по средствам специального фонда для кредитования организаций агропромышленного комплекса на льготных условиях и средствам, предоставленным на формирование федерального продовольственного фонда, в соответствии с Федеральным законом от 9 июля 2002 года № 83-ФЗ "О финансовом оздоровлении сельскохозяйственных товаропроизводителей". (Статья дополнена - Федеральный закон от 11.11.2003 № 150-ФЗ)</w:t>
      </w:r>
    </w:p>
    <w:p>
      <w:r>
        <w:t>Установить, что открытое акционерное общество "Российский сельскохозяйственный банк" является агентом Правительства Российской Федерации, представляющим интересы Российской Федерации при проведении реструктуризации долгов сельскохозяйственных товаропроизводителей по средствам специального фонда для кредитования организаций агропромышленного комплекса на льготных условиях и средствам, предоставленным на формирование федерального продовольственного фонда, в соответствии с Федеральным законом от 9 июля 2002 года № 83-ФЗ "О финансовом оздоровлении сельскохозяйственных товаропроизводителей". (Статья дополнена - Федеральный закон от 11.11.2003 № 150-ФЗ)</w:t>
      </w:r>
    </w:p>
    <w:p>
      <w:r>
        <w:rPr>
          <w:b/>
        </w:rPr>
        <w:t>Статья 81. Установить, что открытое акционерное общество "Росагролизинг" является агентом Правительства Российской Федерации, обеспечивающим по поручению Правительства Российской Федерации:</w:t>
      </w:r>
    </w:p>
    <w:p>
      <w:r>
        <w:t>возврат задолженности юридических лиц по договорам финансовой аренды (лизинга) имущества, приобретенного за счет средств федерального бюджета, предоставленных на обеспечение агропромышленного комплекса машиностроительной продукцией и племенным скотом; расторжение договоров, указанных в настоящей статье, по основаниям, предусмотренным договорами и (или) законодательством Российской Федерации, с последующим осуществлением передачи имущества по договорам финансовой аренды (лизинга) иным организациям агропромышленного комплекса.</w:t>
      </w:r>
    </w:p>
    <w:p>
      <w:r>
        <w:rPr>
          <w:b/>
        </w:rPr>
        <w:t>Статья 811. Установить, что открытое акционерное общество "Росагролизинг" является агентом Правительства Российской Федерации, представляющим интересы Российской Федерации при проведении реструктуризации долгов сельскохозяйственных товаропроизводителей по договорам финансовой аренды (лизинга) имущества, приобретенного за счет средств федерального бюджета, предоставленных на обеспечение агропромышленного комплекса машиностроительной продукцией и племенным скотом, в соответствии с Федеральным законом от 9 июля 2002 года № 83-ФЗ "О финансовом оздоровлении сельскохозяйственных товаропроизводителей". (Статья дополнена - Федеральный закон от 11.11.2003 № 150-ФЗ)</w:t>
      </w:r>
    </w:p>
    <w:p>
      <w:r>
        <w:t>Установить, что открытое акционерное общество "Росагролизинг" является агентом Правительства Российской Федерации, представляющим интересы Российской Федерации при проведении реструктуризации долгов сельскохозяйственных товаропроизводителей по договорам финансовой аренды (лизинга) имущества, приобретенного за счет средств федерального бюджета, предоставленных на обеспечение агропромышленного комплекса машиностроительной продукцией и племенным скотом, в соответствии с Федеральным законом от 9 июля 2002 года № 83-ФЗ "О финансовом оздоровлении сельскохозяйственных товаропроизводителей". (Статья дополнена - Федеральный закон от 11.11.2003 № 150-ФЗ)</w:t>
      </w:r>
    </w:p>
    <w:p>
      <w:r>
        <w:rPr>
          <w:b/>
        </w:rPr>
        <w:t>Статья 82. За выполнение в 2003 году функций агента Правительства Российской Федерации установить вознаграждение в сумме до 40,0 млн. рублей открытым акционерным обществам "Российский банк развития", "Российский сельскохозяйственный банк" и "Росагролизинг".</w:t>
      </w:r>
    </w:p>
    <w:p>
      <w:r>
        <w:t>За выполнение в 2003 году функций агента Правительства Российской Федерации установить вознаграждение в сумме до 40,0 млн. рублей открытым акционерным обществам "Российский банк развития", "Российский сельскохозяйственный банк" и "Росагролизинг".</w:t>
      </w:r>
    </w:p>
    <w:p>
      <w:r>
        <w:rPr>
          <w:b/>
        </w:rPr>
        <w:t>Статья 83. Установить, что в 2003 году открытое акционерное общество "Российский сельскохозяйственный банк" является банком-агентом Правительства Российской Федерации, обеспечивающим по поручению и в порядке, устанавливаемом Правительством Российской Федерации, выполнение расчетных функций и осуществление контроля за своевременным исполнением должником обязательств по соглашению о реструктуризации долгов в соответствии с Федеральным законом от 9 июля 2002 года № 83-ФЗ "О финансовом оздоровлении сельскохозяйственных товаропроизводителей".</w:t>
      </w:r>
    </w:p>
    <w:p>
      <w:r>
        <w:t>Установить, что в 2003 году открытое акционерное общество "Российский сельскохозяйственный банк" является банком-агентом Правительства Российской Федерации, обеспечивающим по поручению и в порядке, устанавливаемом Правительством Российской Федерации, выполнение расчетных функций и осуществление контроля за своевременным исполнением должником обязательств по соглашению о реструктуризации долгов в соответствии с Федеральным законом от 9 июля 2002 года № 83-ФЗ "О финансовом оздоровлении сельскохозяйственных товаропроизводителей".</w:t>
      </w:r>
    </w:p>
    <w:p>
      <w:r>
        <w:rPr>
          <w:b/>
        </w:rPr>
        <w:t>Статья 84. Правительство Российской Федерации направляет остатки средств федерального бюджета по состоянию на 1 января 2003 года на счетах Главного управления федерального казначейства Министерства финансов Российской Федерации, образовавшиеся в связи с неполным использованием объемов финансирования, доведенных в пределах ассигнований, утвержденных Федеральным законом от 30 декабря 2001 года № 194-ФЗ "О федеральном бюджете на 2002 год", до:</w:t>
      </w:r>
    </w:p>
    <w:p>
      <w:r>
        <w:t>Министерства сельского хозяйства Российской Федерации на предоставление в 2002 году субвенций и субсидий для финансирования мероприятий по проведению закупочных интервенций в отношении зерна урожая 2002 года, произведенного на территории Российской Федерации, - на те же цели в течение первого полугодия 2003 года в качестве дополнительного источника финансирования вышеуказанных расходов; Государственного комитета Российской Федерации по статистике на обеспечение подготовки и проведения Всероссийской переписи населения, подведение и опубликование ее итогов, - на завершение автоматизированной обработки материалов переписи в сумме до 170 млн. рублей в течение второго полугодия 2003 года в качестве дополнительного источника финансирования указанных мероприятий. Установить, что остатки средств федерального бюджета на 1 января 2003 года на счетах Главного управления федерального казначейства Министерства финансов Российской Федерации, образовавшиеся в результате превышения в 2002 году сумм поступлений в федеральный бюджет над объемом финансирования расходов федерального бюджета по единому социальному налогу, направляемому в бюджет Пенсионного фонда Российской Федерации на выплату базовой части трудовой пенсии, а также доходов от сдачи в аренду имущества, находящегося в федеральной собственности в соответствии со статьей 28 настоящего Федерального закона, направляются на финансирование указанных расходов в 2003 году. (Часть дополнена - Федеральный закон от 11.11.2003 № 150-ФЗ) Установить, что остатки средств по переписи, образовавшиеся в бюджетах субъектов Российской Федерации по состоянию на 1 января 2003 года и перечисленные ими в федеральный бюджет в 2003 году, направляются в бюджеты субъектов Российской Федерации в IV квартале 2003 года в качестве дополнительного источника возмещения фактически произведенных расходов субъектов Российской Федерации на реализацию мероприятий по проведению Всероссийской переписи населения 2002 года. (Часть дополнена - Федеральный закон от 11.11.2003 № 150-ФЗ) Установить, что остатки средств, поступивших в федеральный бюджет от уплаты недоимки по налогу на реализацию горюче-смазочных материалов, пеней и штрафов за несвоевременную уплату этого налога, образовавшиеся по состоянию на 1 января 2003 года на счетах Главного управления федерального казначейства Министерства финансов Российской Федерации, в сумме 470,6 млн. рублей направляются на финансирование дорожного хозяйства в пределах ассигнований, утвержденных статьей 87 настоящего Федерального закона по разделу "Дорожное хозяйство" функциональной классификации расходов бюджетов Российской Федерации. (Часть дополнена - Федеральный закон от 11.11.2003 № 150-ФЗ) Установить, что остатки средств федерального бюджета, образовавшиеся на 1 января 2003 года за счет регулирующих доходов, направляются на осуществление взаимных расчетов между федеральным бюджетом и бюджетами субъектов Российской Федерации в порядке межбюджетного регулирования. (Часть дополнена - Федеральный закон от 11.11.2003 № 150-ФЗ) (Статья в редакции Федерального закона от 07.07.2003 № 121-ФЗ)</w:t>
      </w:r>
    </w:p>
    <w:p>
      <w:r>
        <w:rPr>
          <w:b/>
        </w:rPr>
        <w:t>Статья 85. Установить, что условия предоставления, порядок получения и определение размера жилищных субсидий, предоставляемых за счет средств федерального бюджета гражданам Российской Федерации, выезжающим из районов Крайнего Севера и приравненных к ним местностей, осуществляются в соответствии с Федеральным законом от 25 октября 2002 года № 125-ФЗ "О жилищных субсидиях гражданам, выезжающим из районов Крайнего Севера и приравненных к ним местностей".</w:t>
      </w:r>
    </w:p>
    <w:p>
      <w:r>
        <w:t>Распределение средств федерального бюджета на жилищные субсидии гражданам, выезжающим из районов Крайнего Севера и приравненных к ним местностей, гражданам, выехавшим из указанных районов и местностей не ранее 1 января 1992 года, а также на строительство жилья взамен ветхого в зоне БАМа по субъектам Российской Федерации утверждается Правительством Российской Федерации в срок до 1 апреля 2003 года.</w:t>
      </w:r>
    </w:p>
    <w:p>
      <w:r>
        <w:rPr>
          <w:b/>
        </w:rPr>
        <w:t>Статья 86. Установить, что финансирование мероприятий по переселению граждан Российской Федерации из районов Крайнего Севера и приравненных к ним местностей производится в том числе путем выпуска и погашения жилищных сертификатов на приобретение жилья в порядке, установленном Правительством Российской Федерации в соответствии со статьей 96 Федерального закона от 30 декабря 2001 года № 194-ФЗ "О федеральном бюджете на 2002 год", за счет средств федерального бюджета с последующим возмещением произведенных расходов за счет средств займа Международного банка реконструкции и развития, предусмотренных федеральным бюджетом для финансирования пилотного проекта социального реструктурирования районов Крайнего Севера.</w:t>
      </w:r>
    </w:p>
    <w:p>
      <w:r>
        <w:t>Установить, что финансирование мероприятий по переселению граждан Российской Федерации из районов Крайнего Севера и приравненных к ним местностей производится в том числе путем выпуска и погашения жилищных сертификатов на приобретение жилья в порядке, установленном Правительством Российской Федерации в соответствии со статьей 96 Федерального закона от 30 декабря 2001 года № 194-ФЗ "О федеральном бюджете на 2002 год", за счет средств федерального бюджета с последующим возмещением произведенных расходов за счет средств займа Международного банка реконструкции и развития, предусмотренных федеральным бюджетом для финансирования пилотного проекта социального реструктурирования районов Крайнего Севера.</w:t>
      </w:r>
    </w:p>
    <w:p>
      <w:r>
        <w:rPr>
          <w:b/>
        </w:rPr>
        <w:t>Статья 87</w:t>
      </w:r>
    </w:p>
    <w:p>
      <w:r>
        <w:t>Направить в 2003 году на финансирование дорожного хозяйства средства федерального бюджета в сумме 85 540,9 млн. рублей, в том числе: по разделу "Дорожное хозяйство" функциональной классификации расходов бюджетов Российской Федерации - 44 625,18 млн. рублей; по разделу "Финансовая помощь другим бюджетам бюджетной системы" функциональной классификации расходов бюджетов Российской Федерации - 40 915,72 млн. рублей. (Часть в редакции Федерального закона от 11.11.2003 № 150-ФЗ) Установить, что средства федерального бюджета, предусмотренные по разделу "Финансовая помощь другим бюджетам бюджетной системы" функциональной классификации расходов бюджетов Российской Федерации, направляются на: субвенции и субсидии на строительство и реконструкцию автомобильных дорог общего пользования и искусственных сооружений на них, субсидии на ремонт и содержание автомобильных дорог общего пользования, субсидии на приведение в нормативное состояние проезжей части улично-дорожной сети для проезда транзитного транспорта - в сумме 39 096,482 млн. рублей; субсидии на приведение в нормативное состояние связывающих населенные пункты сельских автомобильных дорог для приемки их в сеть автомобильных дорог общего пользования - в сумме 1 715,338 млн. рублей; создание резерва средств, направляемых Правительством Российской Федерации на увеличение размеров субвенций и субсидий бюджетам субъектов Российской Федерации на финансирование работ на автомобильных дорогах общего пользования, подвергшихся разрушению в результате обстоятельств непреодолимой силы, - в сумме 103,9 млн. рублей. (Часть дополнена - Федеральный закон от 11.11.2003 № 150-ФЗ) Установить, что доходы, поступающие в федеральный бюджет от уплаты недоимки по налогу на реализацию горюче-смазочных материалов, образовавшейся по состоянию на 1 января 2001 года, пеней и штрафов за несвоевременную уплату этого налога, направляются на финансирование дорожного хозяйства по разделу "Дорожное хозяйство" функциональной классификации расходов бюджетов Российской Федерации в порядке, установленном Правительством Российской Федерации в соответствии со статьей 69 Федерального закона от 27 декабря 2000 года № 150-ФЗ "О федеральном бюджете на 2001 год". Образовать резерв средств на финансирование работ, проводимых на федеральных автомобильных дорогах и имущественных комплексах, необходимых для содержания федеральных автомобильных дорог, подвергшихся разрушению в результате обстоятельств непреодолимой силы, за счет средств федерального бюджета по разделу "Дорожное хозяйство" функциональной классификации расходов бюджетов Российской Федерации в сумме 200,0 млн. рублей. Использование средств резерва осуществляется в порядке, установленном Правительством Российской Федерации в соответствии со статьей 69 Федерального закона от 27 декабря 2000 года № 150-ФЗ "О федеральном бюджете на 2001 год". (Часть исключена - Федеральный закон от 11.11.2003 № 150-ФЗ) Утвердить распределение субвенций и субсидий из федерального бюджета на 2003 год бюджетам субъектов Российской Федерации на финансирование дорожного хозяйства согласно приложению 18 к настоящему Федеральному закону. Установить, что субвенции и субсидии из федерального бюджета могут направляться на финансирование федеральных автомобильных дорог общего пользования, проходящих по территории субъекта Российской Федерации, на основании решений, принимаемых законодательными органами субъектов Российской Федерации. Субвенции и субсидии, предоставляемые бюджетам субъектов Российской Федерации на финансирование дорожного хозяйства, направляются на финансирование объектов строительства, реконструкции, ремонта и содержания автомобильных дорог общего пользования и искусственных сооружений на них: которые включены в целевые региональные инвестиционные программы совершенствования и развития территориальных автомобильных дорог субъектов Российской Федерации; по которым заключены государственные контракты на основании проведенных в установленном порядке подрядных торгов. Субвенции и субсидии, предоставляемые бюджетам субъектов Российской Федерации, направляются на финансирование объектов строительства и реконструкции автомобильных дорог общего пользования и искусственных сооружений на них, по которым: имеются утвержденные в установленном порядке проектно-сметная документация и титульные списки; в установленном порядке подтвержден факт выполнения работ (этапов работ), предусмотренных проектно-сметной документацией и договором подряда. Субвенции и субсидии, предоставляемые бюджетам субъектов Российской Федерации на финансирование дорожного хозяйства, не могут направляться на финансирование строительства, реконструкции и ремонта городских улиц и искусственных сооружений на них (за исключением проезжей части улично-дорожной сети для проезда транзитного транспорта). Установить, что предоставление предусмотренных настоящей статьей субвенций и субсидий бюджетам субъектов Российской Федерации на финансирование дорожного хозяйства осуществляется при условии наличия договоров об организации дорожных работ, финансируемых из федерального бюджета по разделу "Дорожное хозяйство" функциональной классификации расходов бюджетов Российской Федерации, заключенных органами исполнительной власти субъектов Российской Федерации с федеральным органом исполнительной власти, на который возложено управление автомобильными дорогами. Перечисление средств в соответствии с настоящей статьей приостанавливается в случаях: установления факта использования не по целевому назначению субвенций и субсидий на финансирование дорожного хозяйства; неисполнения администрацией субъекта Российской Федерации обязательств по долевому финансированию совместных проектов строительства и реконструкции; принятия и вступления в силу законодательных актов субъектов Российской Федерации, вступающих в противоречие с законодательством Российской Федерации в части использования средств, направляемых на финансирование дорожного хозяйства, или установления сборов за пользование автомобильными дорогами общего пользования с нарушением законодательства Российской Федерации. Установить, что в 2003 году: средства, взысканные в федеральный бюджет в связи с нецелевым использованием субвенций и субсидий, предоставленных бюджетам субъектов Российской Федерации на финансирование дорожного хозяйства, по результатам проверок контрольных органов Министерства финансов Российской Федерации и Счетной палаты Российской Федерации, используются на финансирование расходов по разделу "Дорожное хозяйство" функциональной классификации расходов бюджетов Российской Федерации в пределах объема, установленного настоящей статьей, в том числе на увеличение субвенций и субсидий бюджетам субъектов Российской Федерации; средства резерва на финансирование работ на автомобильных дорогах общего пользования, подвергшихся разрушению в результате обстоятельств непреодолимой силы, могут быть направлены бюджетам субъектов Российской Федерации только при наличии у них собственного резерва в бюджетах субъектов Российской Федерации и в случае, когда этих средств недостаточно для ликвидации последствий указанных обстоятельств, и использованы в порядке, установленном Правительством Российской Федерации в соответствии со статьей 70 Федерального закона от 27 декабря 2000 года № 150-ФЗ "О федеральном бюджете на 2001 год"; средства, поступающие в федеральный бюджет в виде доходов от эксплуатации автомобильных дорог на платной основе в части долей, принадлежащих Российской Федерации, аренды имущества, необходимого для функционирования федеральных автомобильных дорог, средства, полученные от компенсации ущерба, наносимого федеральным автомобильным дорогам общего пользования автотранспортными средствами, перевозящими тяжеловесные и крупногабаритные грузы, сверх суммы 120,0 млн. рублей направляются на дополнительное финансирование дорожного хозяйства сверх объемов, установленных настоящей статьей и статьей 33 настоящего Федерального закона; средства страховых выплат при возникновении страховых случаев на федеральных автомобильных дорогах и имущественных комплексах, необходимые для их эксплуатации, учитываются в доходах федерального бюджета и в полном объеме направляются на возмещение ущерба, нанесенного указанным объектам, сверх сумм, установленных настоящей статьей и статьей 33 настоящего Федерального закона; средства федерального бюджета в сумме 150,0 млн. рублей, предусмотренные федеральной целевой программой "Модернизация транспортной системы России", подпрограммой "Автомобильные дороги", направляются на строительство дорог для обеспечения автомобильного сообщения с пограничными заставами в районах, прилегающих к российско-грузинской границе. Правительство Российской Федерации осуществляет на безвозмездной основе передачу в государственную собственность субъектов Российской Федерации участков федеральных автомобильных дорог и искусственных сооружений на них, утративших федеральное значение.</w:t>
      </w:r>
    </w:p>
    <w:p>
      <w:r>
        <w:rPr>
          <w:b/>
        </w:rPr>
        <w:t>Статья 88. Установить, что выручка в сумме 14 066,3 млн. рублей, приходящаяся на стоимость работ разделения за поставляемый в США низкообогащенный уран, являющийся федеральной собственностью, в рамках исполнения обязательств Российской Федерации в области разоружения и контроля над вооружениями, зачисляется в 2003 году в доходы федерального бюджета без обязательной ее продажи на внутреннем валютном рынке и направляется на формирование целевого бюджетного фонда Министерства Российской Федерации по атомной энергии.</w:t>
      </w:r>
    </w:p>
    <w:p>
      <w:r>
        <w:t>Установить, что выручка в сумме 14 066,3 млн. рублей, приходящаяся на стоимость работ разделения за поставляемый в США низкообогащенный уран, являющийся федеральной собственностью, в рамках исполнения обязательств Российской Федерации в области разоружения и контроля над вооружениями, зачисляется в 2003 году в доходы федерального бюджета без обязательной ее продажи на внутреннем валютном рынке и направляется на формирование целевого бюджетного фонда Министерства Российской Федерации по атомной энергии.</w:t>
      </w:r>
    </w:p>
    <w:p>
      <w:r>
        <w:rPr>
          <w:b/>
        </w:rPr>
        <w:t>Статья 89. В целях реализации пункта 2 статьи 5 Федерального закона от 24 октября 1997 года № 134-ФЗ "О прожиточном минимуме в Российской Федерации" установить на 2003 год расчетное соотношение между среднегодовой величиной минимального размера оплаты труда и среднегодовым прожиточным минимумом трудоспособного населения в размере 21,6 процента.</w:t>
      </w:r>
    </w:p>
    <w:p>
      <w:r>
        <w:t>В целях реализации пункта 2 статьи 5 Федерального закона от 24 октября 1997 года № 134-ФЗ "О прожиточном минимуме в Российской Федерации" установить на 2003 год расчетное соотношение между среднегодовой величиной минимального размера оплаты труда и среднегодовым прожиточным минимумом трудоспособного населения в размере 21,6 процента.</w:t>
      </w:r>
    </w:p>
    <w:p>
      <w:r>
        <w:rPr>
          <w:b/>
        </w:rPr>
        <w:t>Статья 90. Правительство Российской Федерации в 2003 году вправе производить выплату населению трансфертов, установленных указами Президента Российской Федерации и постановлениями Правительства Российской Федерации, наряду с трансфертами населению, определенными статьей 75 Бюджетного кодекса Российской Федерации.</w:t>
      </w:r>
    </w:p>
    <w:p>
      <w:r>
        <w:t>Правительство Российской Федерации в 2003 году вправе производить выплату населению трансфертов, установленных указами Президента Российской Федерации и постановлениями Правительства Российской Федерации, наряду с трансфертами населению, определенными статьей 75 Бюджетного кодекса Российской Федерации.</w:t>
      </w:r>
    </w:p>
    <w:p>
      <w:r>
        <w:rPr>
          <w:b/>
        </w:rPr>
        <w:t>Статья 91. Установить в 2003 году предельный объем субвенций бюджету Пенсионного фонда Российской Федерации на выплаты пенсий и пособий, осуществляемые в соответствии с законодательством Российской Федерации за счет средств федерального бюджета, а также на доставку и пересылку пенсий в размере 50 321,9 млн. рублей, в том числе 473,5 млн. рублей на погашение задолженности федерального бюджета по финансированию выплаты пенсий перед бюджетом Пенсионного фонда Российской Федерации, фактически сложившейся в 2001 году, 500,0 млн. рублей на погашение реструктурированной задолженности федерального бюджета перед Пенсионным фондом Российской Федерации в соответствии с Федеральным законом от 8 апреля 2002 года № 35-ФЗ "Об исполнении бюджета Пенсионного фонда Российской Федерации за 2000 год".</w:t>
      </w:r>
    </w:p>
    <w:p>
      <w:r>
        <w:t>Установить в 2003 году предельный объем субвенций бюджету Пенсионного фонда Российской Федерации на выплаты пенсий и пособий, осуществляемые в соответствии с законодательством Российской Федерации за счет средств федерального бюджета, а также на доставку и пересылку пенсий в размере 50 321,9 млн. рублей, в том числе 473,5 млн. рублей на погашение задолженности федерального бюджета по финансированию выплаты пенсий перед бюджетом Пенсионного фонда Российской Федерации, фактически сложившейся в 2001 году, 500,0 млн. рублей на погашение реструктурированной задолженности федерального бюджета перед Пенсионным фондом Российской Федерации в соответствии с Федеральным законом от 8 апреля 2002 года № 35-ФЗ "Об исполнении бюджета Пенсионного фонда Российской Федерации за 2000 год".</w:t>
      </w:r>
    </w:p>
    <w:p>
      <w:r>
        <w:rPr>
          <w:b/>
        </w:rPr>
        <w:t>Статья 92. Установить, что средства, поступающие от реализации вооружения, военной и специальной техники и иного движимого имущества из наличия Министерства обороны Российской Федерации, Федеральной службы железнодорожных войск Российской Федерации и других федеральных органов исполнительной власти, финансирование которых производится по разделам "Правоохранительная деятельность и обеспечение безопасности государства" и "Предупреждение и ликвидация последствий чрезвычайных ситуаций и стихийных бедствий" функциональной классификации расходов бюджетов Российской Федерации, включая реализацию при осуществлении военно-технического сотрудничества, а также за военно-техническое сопровождение, подготовку военных кадров в интересах иностранных государств и оказание на договорной основе услуг, зачисляются на счета по учету средств, полученных от предпринимательской и иной приносящей доход деятельности, открываемые в установленном порядке в органах федерального казначейства, и используются после возмещения затрат, связанных с этими видами деятельности, и уплаты налогов и сборов и иных обязательных платежей в порядке, установленном законодательством Российской Федерации, на материально-техническое обеспечение и решение социальных проблем военнослужащих и приравненных к ним лиц в порядке, определяемом соответствующим федеральным органом исполнительной власти, а также на осуществление военно-технического сотрудничества по отдельным решениям Правительства Российской Федерации.</w:t>
      </w:r>
    </w:p>
    <w:p>
      <w:r>
        <w:t>Установить, что средства, поступающие от реализации вооружения, военной и специальной техники и иного движимого имущества из наличия Министерства обороны Российской Федерации, Федеральной службы железнодорожных войск Российской Федерации и других федеральных органов исполнительной власти, финансирование которых производится по разделам "Правоохранительная деятельность и обеспечение безопасности государства" и "Предупреждение и ликвидация последствий чрезвычайных ситуаций и стихийных бедствий" функциональной классификации расходов бюджетов Российской Федерации, включая реализацию при осуществлении военно-технического сотрудничества, а также за военно-техническое сопровождение, подготовку военных кадров в интересах иностранных государств и оказание на договорной основе услуг, зачисляются на счета по учету средств, полученных от предпринимательской и иной приносящей доход деятельности, открываемые в установленном порядке в органах федерального казначейства, и используются после возмещения затрат, связанных с этими видами деятельности, и уплаты налогов и сборов и иных обязательных платежей в порядке, установленном законодательством Российской Федерации, на материально-техническое обеспечение и решение социальных проблем военнослужащих и приравненных к ним лиц в порядке, определяемом соответствующим федеральным органом исполнительной власти, а также на осуществление военно-технического сотрудничества по отдельным решениям Правительства Российской Федерации.</w:t>
      </w:r>
    </w:p>
    <w:p>
      <w:r>
        <w:rPr>
          <w:b/>
        </w:rPr>
        <w:t>Статья 93. Установить, что финансирование мероприятий, связанных с реформированием Вооруженных Сил Российской Федерации и других войск в 2003 году, осуществляется за счет средств, предусмотренных по разделу "Военная реформа" функциональной классификации расходов бюджетов Российской Федерации.</w:t>
      </w:r>
    </w:p>
    <w:p>
      <w:r>
        <w:t>Установить, что финансирование мероприятий, связанных с реформированием Вооруженных Сил Российской Федерации и других войск в 2003 году, осуществляется за счет средств, предусмотренных по разделу "Военная реформа" функциональной классификации расходов бюджетов Российской Федерации.</w:t>
      </w:r>
    </w:p>
    <w:p>
      <w:r>
        <w:rPr>
          <w:b/>
        </w:rPr>
        <w:t>Статья 94. Установить, что в 2003 году финансовое обеспечение мероприятий по реализации президентской программы "Государственные жилищные сертификаты" в части обеспечения жильем участников программы (за исключением военнослужащих, увольняемых с военной службы в связи с проведением организационно-штатных мероприятий в ходе реформирования Вооруженных Сил Российской Федерации и других войск, обеспечиваемых за счет средств, предусмотренных по разделу "Военная реформа" функциональной классификации расходов бюджетов Российской Федерации) осуществляется в составе расходов федерального бюджета на государственные капитальные вложения в размере 5,4 млрд. рублей по разделу "Промышленность, энергетика и строительство" функциональной классификации расходов бюджетов Российской Федерации.</w:t>
      </w:r>
    </w:p>
    <w:p>
      <w:r>
        <w:t>Возложить функции главного распорядителя средств федерального бюджета, предназначенных для реализации президентской программы "Государственные жилищные сертификаты", на Министерство финансов Российской Федерации, осуществляющее в установленном порядке выпуск и погашение государственных жилищных сертификатов.</w:t>
      </w:r>
    </w:p>
    <w:p>
      <w:r>
        <w:rPr>
          <w:b/>
        </w:rPr>
        <w:t>Статья 95. Установить, что в 2003 году на погашение выданных, но не оплаченных в 2002 году государственных жилищных сертификатов и свидетельств о предоставлении вынужденным переселенцам безвозмездных субсидий на строительство и приобретение жилья дополнительно направляются средства в размере неполного использования по состоянию на 1 января 2003 года ассигнований на финансирование президентской программы "Государственные жилищные сертификаты", утвержденных Федеральным законом от 30 декабря 2001 года № 194-ФЗ "О федеральном бюджете на 2002 год", и предоставление вынужденным переселенцам безвозмездных субсидий по разделам "Военная реформа" и "Промышленность, энергетика и строительство" функциональной классификации расходов бюджетов Российской Федерации.</w:t>
      </w:r>
    </w:p>
    <w:p>
      <w:r>
        <w:t>Установить, что в 2003 году на погашение выданных, но не оплаченных в 2002 году государственных жилищных сертификатов и свидетельств о предоставлении вынужденным переселенцам безвозмездных субсидий на строительство и приобретение жилья дополнительно направляются средства в размере неполного использования по состоянию на 1 января 2003 года ассигнований на финансирование президентской программы "Государственные жилищные сертификаты", утвержденных Федеральным законом от 30 декабря 2001 года № 194-ФЗ "О федеральном бюджете на 2002 год", и предоставление вынужденным переселенцам безвозмездных субсидий по разделам "Военная реформа" и "Промышленность, энергетика и строительство" функциональной классификации расходов бюджетов Российской Федерации.</w:t>
      </w:r>
    </w:p>
    <w:p>
      <w:r>
        <w:rPr>
          <w:b/>
        </w:rPr>
        <w:t>Статья 96. Установить, что в 2003 году средства федерального бюджета по разделу "Военная реформа" функциональной классификации расходов бюджетов Российской Федерации направляются на обеспечение жильем военнослужащих, увольняемых с военной службы в связи с проведением организационно-штатных мероприятий и реформированием органов военного управления, воинских частей, учреждений и организаций Министерства обороны Российской Федерации, Министерства внутренних дел Российской Федерации, Федерального агентства правительственной связи и информации при Президенте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Федеральной пограничной службы Российской Федерации, в порядке, установленном Правительством Российской Федерации для реализации президентской программы "Государственные жилищные сертификаты".</w:t>
      </w:r>
    </w:p>
    <w:p>
      <w:r>
        <w:t>В целях обеспечения жильем увольняемых военнослужащих Министерства обороны Российской Федерации направить 20 процентов средств, предусмотренных по разделу "Военная реформа" функциональной классификации расходов бюджетов Российской Федерации, на получение жилья путем строительства, долевого участия и приобретения квартир в порядке и на условиях, которые действовали в 2002 году. В целях создания фонда служебного жилья Министерства обороны Российской Федерации направить 4,0 млрд. рублей из средств, предусмотренных по разделу "Военная реформа" функциональной классификации расходов бюджетов Российской Федерации, на обеспечение служебными жилыми помещениями военнослужащих, перемещаемых в связи с сокращением, развертыванием, передислокацией органов военного управления, соединений и частей Министерства обороны Российской Федерации.</w:t>
      </w:r>
    </w:p>
    <w:p>
      <w:r>
        <w:rPr>
          <w:b/>
        </w:rPr>
        <w:t>Статья 97. Установить, что в 2003 году выплата военнослужащим денежной компенсации взамен продовольственного пайка, а сотрудникам органов внутренних дел Российской Федерации, учреждений и органов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федеральных органов налоговой полиции и таможенных органов Российской Федерации - денежной продовольственной компенсации осуществляется в размере 20 рублей в сутки. (В редакции Федерального закона от 23.06.2003 № 78-ФЗ)</w:t>
      </w:r>
    </w:p>
    <w:p>
      <w:r>
        <w:t>За время получения сотрудниками органов внутренних дел Российской Федерации, учреждений и органов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федеральных органов налоговой полиции и таможенных органов Российской Федерации питания в натуральной форме денежная компенсация им не выплачивается. (В редакции Федерального закона от 23.06.2003 № 78-ФЗ) Установить, что в 2003 году военнослужащие и приравненные к ним лица, проходящие военную и приравненную к ней службу по контракту, имеют право на получение денежной компенсации взамен положенных по нормам снабжения предметов вещевого имущества в размере стоимости указанных предметов, но не более 3 000 рублей в год.</w:t>
      </w:r>
    </w:p>
    <w:p>
      <w:r>
        <w:rPr>
          <w:b/>
        </w:rPr>
        <w:t>Статья 98. Установить верхний предел государственного внутреннего долга Российской Федерации на 1 января 2004 года по долговым обязательствам Российской Федерации в сумме 842,1 млрд. рублей.</w:t>
      </w:r>
    </w:p>
    <w:p>
      <w:r>
        <w:t>Правительство Российской Федерации вправе определять объемы выпуска, формы и методы эмиссии государственных ценных бумаг, являющихся долговыми обязательствами Российской Федерации, и осуществлять их эмиссию в объеме, не приводящем к превышению установленного частью первой настоящей статьи верхнего предела государственного внутреннего долга Российской Федерации, если иное не установлено федеральными законами.</w:t>
      </w:r>
    </w:p>
    <w:p>
      <w:r>
        <w:rPr>
          <w:b/>
        </w:rPr>
        <w:t>Статья 99. Установить, что в 2003 году на финансирование расходов, связанных с погашением Правительством Российской Федерации государственных долговых товарных обязательств, направляются средства федерального бюджета в сумме 1 500,0 млн. рублей.</w:t>
      </w:r>
    </w:p>
    <w:p>
      <w:r>
        <w:t>Министерство финансов Российской Федерации вправе осуществлять в 2003 году (по истечении предельного срока погашения) через Сберегательный банк Российской Федерации погашение облигаций государственных целевых беспроцентных займов и целевых расчетных чеков с правом приобретения легковых автомобилей в 1991 - 1992 годах, оставшихся непогашенными на 1 января 2003 года, в порядке и размере, установленных для каждого вида обязательства Федеральным законом от 1 июня 1995 года № 86-ФЗ "О государственных долговых товарных обязательствах". (Часть дополнена - Федеральный закон от 11.11.2003 № 150-ФЗ)</w:t>
      </w:r>
    </w:p>
    <w:p>
      <w:r>
        <w:rPr>
          <w:b/>
        </w:rPr>
        <w:t>Статья 100. Установить, что в 2003 году Правительство Российской Федерации не принимает решений о привлечении связанных кредитов (займов) иностранных государств, банков и фирм для предоставления кредитов (займов) российским заемщикам на возвратной основе для реализации проектов, не предусмотренных перечнем 3 Программы государственных внешних заимствований Российской Федерации на 2003 год.</w:t>
      </w:r>
    </w:p>
    <w:p>
      <w:r>
        <w:t>Правительство Российской Федерации в пределах лимитов, указанных в перечнях 2 и 3 Программы государственных внешних заимствований Российской Федерации на 2003 год, финансирует наиболее эффективные и социально значимые проекты в сумме не свыше 936,1 млн. долларов США за счет средств, предусмотренных по разделу "Международная деятельность" функциональной классификации расходов бюджетов Российской Федерации, исходя из приоритетности привлечения средств для нужд дорожного строительства. (В редакции Федерального закона от 11.11.2003 № 150-ФЗ)</w:t>
      </w:r>
    </w:p>
    <w:p>
      <w:r>
        <w:rPr>
          <w:b/>
        </w:rPr>
        <w:t>Статья 101. Установить, что в случае непредоставления Правительством Российской Федерации государственных гарантий в объеме и на цели, которые предусмотрены Программой государственных внешних заимствований Российской Федерации на 2003 год, Правительство Российской Федерации вправе предоставлять государственные гарантии по другим проектам, включенным в указанную программу, в рамках установленного статьей 103 предела предоставления гарантий третьим лицам на привлечение внешних заимствований.</w:t>
      </w:r>
    </w:p>
    <w:p>
      <w:r>
        <w:t>Установить, что в случае непредоставления Правительством Российской Федерации государственных гарантий в объеме и на цели, которые предусмотрены Программой государственных внешних заимствований Российской Федерации на 2003 год, Правительство Российской Федерации вправе предоставлять государственные гарантии по другим проектам, включенным в указанную программу, в рамках установленного статьей 103 предела предоставления гарантий третьим лицам на привлечение внешних заимствований.</w:t>
      </w:r>
    </w:p>
    <w:p>
      <w:r>
        <w:rPr>
          <w:b/>
        </w:rPr>
        <w:t>Статья 102. Установить верхний предельный размер государственных внешних заимствований Российской Федерации в форме несвязанных финансовых кредитов на 2003 год в сумме 1,29 млрд. долларов США.</w:t>
      </w:r>
    </w:p>
    <w:p>
      <w:r>
        <w:t>Правительство Российской Федерации вправе осуществлять внешние заимствования с превышением предельного размера государственных внешних заимствований в целях реструктуризации государственного внешнего долга Российской Федерации и снижения совокупных затрат на его обслуживание и погашение. Правительство Российской Федерации вправе осуществлять в 2003 году заимствования в форме внешних облигационных займов в пределах параметров, предусмотренных Программой государственных внешних заимствований Российской Федерации на 2003 год.</w:t>
      </w:r>
    </w:p>
    <w:p>
      <w:r>
        <w:rPr>
          <w:b/>
        </w:rPr>
        <w:t>Статья 103. Установить на 1 января 2004 года:</w:t>
      </w:r>
    </w:p>
    <w:p>
      <w:r>
        <w:t>верхний предел государственного внешнего долга Российской Федерации в сумме 123,7 млрд. долларов США (или 103,1 млрд. евро) без учета неурегулированной задолженности Российской Федерации в клиринговых и замкнутых валютах, включая гарантии, выданные третьим лицам на привлечение внешних заимствований, и задолженности по кредитам, предоставленным Внешэкономбанком Министерству финансов Российской Федерации в 1998 - 1999 годах за счет средств Центрального банка Российской Федерации в иностранной валюте для расчетов по государственному внешнему долгу Российской Федерации; верхний предел государственного внешнего долга иностранных государств (за исключением государств - участников Содружества Независимых Государств) перед Российской Федерацией в размере 75,1 млрд. долларов США; верхний предел государственного внешнего долга государств - участников Содружества Независимых Государств перед Российской Федерацией в размере 3,3 млрд. долларов США; предел предоставления гарантий третьим лицам на привлечение внешних заимствований в размере 2,3 млрд. долларов США.</w:t>
      </w:r>
    </w:p>
    <w:p>
      <w:r>
        <w:rPr>
          <w:b/>
        </w:rPr>
        <w:t>Статья 104. Установить, что Правительство Российской Федерации в порядке, определенном Бюджетным кодексом Российской Федерации и статьей 36 настоящего Федерального закона, вправе направлять средства, полученные от экономии расходов по обслуживанию государственного внешнего долга Российской Федерации, на увеличение объема ассигнований на погашение государственного внешнего долга Российской Федерации.</w:t>
      </w:r>
    </w:p>
    <w:p>
      <w:r>
        <w:t>Установить, что Правительство Российской Федерации в порядке, определенном Бюджетным кодексом Российской Федерации и статьей 36 настоящего Федерального закона, вправе направлять средства, полученные от экономии расходов по обслуживанию государственного внешнего долга Российской Федерации, на увеличение объема ассигнований на погашение государственного внешнего долга Российской Федерации.</w:t>
      </w:r>
    </w:p>
    <w:p>
      <w:r>
        <w:rPr>
          <w:b/>
        </w:rPr>
        <w:t>Статья 105. Правительство Российской Федерации вправе продолжить в 2003 году урегулирование коммерческого долга бывшего СССР, а также обязательств Российской Федерации по внешнему долгу бывшего СССР перед Международным банком экономического сотрудничества и Международным инвестиционным банком на условиях, сопоставимых с условиями урегулирования задолженности бывшего СССР перед иностранными коммерческими банками и финансовыми институтами, объединенными в Лондонский клуб кредиторов.</w:t>
      </w:r>
    </w:p>
    <w:p>
      <w:r>
        <w:t>Правительство Российской Федерации вправе продолжить в 2003 году урегулирование коммерческого долга бывшего СССР, а также обязательств Российской Федерации по внешнему долгу бывшего СССР перед Международным банком экономического сотрудничества и Международным инвестиционным банком на условиях, сопоставимых с условиями урегулирования задолженности бывшего СССР перед иностранными коммерческими банками и финансовыми институтами, объединенными в Лондонский клуб кредиторов.</w:t>
      </w:r>
    </w:p>
    <w:p>
      <w:r>
        <w:rPr>
          <w:b/>
        </w:rPr>
        <w:t>Статья 106. Правительство Российской Федерации вправе предоставлять в 2003 году российским заемщикам средства федерального бюджета на возвратной основе в счет связанных кредитов правительств иностранных государств, банков и фирм при соблюдении следующих условий:</w:t>
      </w:r>
    </w:p>
    <w:p>
      <w:r>
        <w:t>отсутствия у заемщика, а также у поручителей (гарантов) по указанным кредитам просроченной задолженности по платежам в федеральный бюджет и бюджеты государственных внебюджетных фондов, а также неурегулированных обязательств по гарантиям, предоставленным Российской Федерацией; предоставления заемщиком (за исключением заемщика - субъекта Российской Федерации) обеспечения исполнения обязательств по возврату кредитов в соответствии с пунктом 3 статьи 76 Бюджетного кодекса Российской Федерации; финансирования закупок по импорту оборудования, других товаров и услуг только для реализации инвестиционных проектов.</w:t>
      </w:r>
    </w:p>
    <w:p>
      <w:r>
        <w:rPr>
          <w:b/>
        </w:rPr>
        <w:t>Статья 107. Продлить на 2003 год действие статьи 117 Федерального закона от 30 декабря 2001 года № 194-ФЗ "О федеральном бюджете на 2002 год" (Собрание законодательства Российской Федерации, 2001, № 53, ст. 5030) в части осуществления погашения государственного внешнего долга Российской Федерации товарными поставками и путем конверсии долга в инвестиции на основании договоренностей с кредиторами.</w:t>
      </w:r>
    </w:p>
    <w:p>
      <w:r>
        <w:t>Продлить на 2003 год действие статьи 117 Федерального закона от 30 декабря 2001 года № 194-ФЗ "О федеральном бюджете на 2002 год" (Собрание законодательства Российской Федерации, 2001, № 53, ст. 5030) в части осуществления погашения государственного внешнего долга Российской Федерации товарными поставками и путем конверсии долга в инвестиции на основании договоренностей с кредиторами.</w:t>
      </w:r>
    </w:p>
    <w:p>
      <w:r>
        <w:rPr>
          <w:b/>
        </w:rPr>
        <w:t>Статья 108. Правительство Российской Федерации обеспечивает в 2003 году консолидацию и реструктуризацию задолженности бюджетов субъектов Российской Федерации перед федеральным бюджетом:</w:t>
      </w:r>
    </w:p>
    <w:p>
      <w:r>
        <w:t>по договорам о предоставлении субъектам Российской Федерации средств федерального бюджета на возвратной основе в российских рублях (кроме задолженности по бюджетным ссудам, предоставленным бюджетам субъектов Российской Федерации); по договорам о предоставлении юридическим лицам средств федерального бюджета на возвратной основе в российских рублях (обеспечением возврата по которым выступали гарантии (поручительства) субъектов Российской Федерации), переоформленной в задолженность бюджета субъекта Российской Федерации перед федеральным бюджетом. Задолженность консолидируется по состоянию на 1-е число месяца подачи заявления о реструктуризации задолженности, но не позднее 1 мая 2003 года отдельно по: основному долгу (далее также - консолидированный основной долг); пеням и штрафам, начисленным за несвоевременный возврат основного долга и уплату процентов, а также процентам, начисленным и не взысканным за пользование средствами федерального бюджета (далее - консолидированные проценты, штрафы и пени). Консолидации не подлежит задолженность бюджетов субъектов Российской Федерации перед федеральным бюджетом по переоформленной в государственный внутренний долг Российской Федерации под гарантии субъектов Российской Федерации задолженности сельскохозяйственных организаций всех форм собственности и других организаций агропромышленного комплекса, организаций потребительской кооперации и организаций, осуществляющих завоз (хранение и реализацию) продукции (товаров) в районы Крайнего Севера и приравненные к ним местности, по централизованным кредитам, выданным в 1992 - 1994 годах, и начисленным по ним процентам. Реструктуризация производится путем: отсрочки уплаты консолидированного основного долга до 1 января 2005 года с последующей рассрочкой до 2012 года; отсрочки уплаты консолидированных процентов, штрафов и пеней до 2012 года. На непогашенный консолидированный основной долг начисляются проценты за пользование средствами федерального бюджета в размере 2 процентов годовых. При погашении 50 процентов консолидированного основного долга производится списание 50 процентов консолидированных процентов, штрафов и пеней. В случае полного исполнения обязательств по погашению консолидированного основного долга производится списание оставшихся консолидированных процентов, штрафов и пеней. Основаниями для отказа в проведении консолидации и реструктуризации задолженности являются: отказ от признания задолженности перед федеральным бюджетом по любому из договоров, заключенных субъектом Российской Федерации; отказ от исполнения обязательств перед федеральным бюджетом по предоставленным гарантиям (поручительствам) субъектов Российской Федерации. В отношении субъектов Российской Федерации, не урегулировавших свою задолженность в соответствии с настоящей статьей, Правительство Российской Федерации вправе принимать меры, предусмотренные статьями 50 и 77 настоящего Федерального закона.</w:t>
      </w:r>
    </w:p>
    <w:p>
      <w:r>
        <w:rPr>
          <w:b/>
        </w:rPr>
        <w:t>Статья 109. Установить, что при переоформлении до 1 августа 2003 года в обязательства субъектов Российской Федерации обязательств муниципальных образований и юридических лиц перед федеральным бюджетом в иностранной валюте по договорам (соглашениям), обеспеченным гарантиями (поручительствами) субъектов Российской Федерации и заключенным в связи с привлечением Российской Федерацией целевых иностранных кредитов (заимствований) или предоставлением государственных кредитов (ссуд) в иностранной валюте, Правительство Российской Федерации вправе провести их реструктуризацию.</w:t>
      </w:r>
    </w:p>
    <w:p>
      <w:r>
        <w:t>Реструктуризация обязательств производится путем их консолидации с одновременным списанием задолженности по начисленным пеням и штрафам и предоставлением отсрочки по уплате консолидированной задолженности до 1 января 2005 года с последующей равномерной рассрочкой до 1 января 2012 года. По выбору субъекта Российской Федерации консолидации подлежат неуплаченные суммы основного долга, процентов и комиссий, исчисленные до конца срока погашения кредита, либо просроченная задолженность по погашению суммы основного долга, уплате процентов и комиссий, взятые на 1-е число месяца, в котором заключено соглашение о реструктуризации. На остаток консолидированной задолженности ежегодно начисляются и уплачиваются субъектами Российской Федерации проценты за пользование средствами федерального бюджета в размере 2 процентов годовых. Условия и порядок проведения реструктуризации обязательств в соответствии с настоящей статьей устанавливаются Правительством Российской Федерации.</w:t>
      </w:r>
    </w:p>
    <w:p>
      <w:r>
        <w:rPr>
          <w:b/>
        </w:rPr>
        <w:t>Статья 110. Правительство Российской Федерации вправе продолжить в 2003 году проведение реструктуризации задолженности по государственным кредитам, полученным в 1992 - 1998 годах субъектами Российской Федерации и российскими организациями в результате отпуска из Государственного фонда драгоценных металлов и драгоценных камней Российской Федерации согласно решениям Президента Российской Федерации и Правительства Российской Федерации в порядке, предусмотренном статьей 85 Федерального закона от 30 декабря 2001 года № 194-ФЗ "О федеральном бюджете на 2002 год".</w:t>
      </w:r>
    </w:p>
    <w:p>
      <w:r>
        <w:t>(Статья в редакции Федерального закона от 11.11.2003 № 150-ФЗ)</w:t>
      </w:r>
    </w:p>
    <w:p>
      <w:r>
        <w:rPr>
          <w:b/>
        </w:rPr>
        <w:t>Статья 111. Правительство Российской Федерации вправе в 2003 году урегулировать задолженность ОАО "Москвич" по обязательным платежам в федеральный бюджет и внебюджетные фонды, включая штрафы и пени, а также задолженность по техническим кредитам, кредитам в иностранной валюте и кредитам в рублях Российской Федерации, в том числе по обязательствам бывшего СССР (включая штрафы, пени и проценты), образовавшуюся по состоянию на 1 января 2003 года, путем ее реструктуризации и частичного списания основной суммы задолженности, а также пени, штрафов и процентов.</w:t>
      </w:r>
    </w:p>
    <w:p>
      <w:r>
        <w:t>Правительство Российской Федерации вправе в 2003 году урегулировать задолженность ОАО "Москвич" по обязательным платежам в федеральный бюджет и внебюджетные фонды, включая штрафы и пени, а также задолженность по техническим кредитам, кредитам в иностранной валюте и кредитам в рублях Российской Федерации, в том числе по обязательствам бывшего СССР (включая штрафы, пени и проценты), образовавшуюся по состоянию на 1 января 2003 года, путем ее реструктуризации и частичного списания основной суммы задолженности, а также пени, штрафов и процентов.</w:t>
      </w:r>
    </w:p>
    <w:p>
      <w:r>
        <w:rPr>
          <w:b/>
        </w:rPr>
        <w:t>Статья 112. Правительство Российской Федерации вправе по соглашению с Правительством Республики Ингушетия погасить задолженность бюджета Республики Ингушетия по бюджетным ссудам, полученным из федерального бюджета в 1994 - 1997 годах на выполнение программы социально-экономического развития Республики Ингушетия, за счет передачи в соответствии с законодательством Российской Федерации в федеральную собственность объектов, включенных в приложение 1 к постановлению Верховного Совета Российской Федерации от 27 декабря 1991 года № 3020-I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созданных за счет средств бюджета Республики Ингушетия.</w:t>
      </w:r>
    </w:p>
    <w:p>
      <w:r>
        <w:t>Правительство Российской Федерации вправе по соглашению с Правительством Республики Ингушетия погасить задолженность бюджета Республики Ингушетия по бюджетным ссудам, полученным из федерального бюджета в 1994 - 1997 годах на выполнение программы социально-экономического развития Республики Ингушетия, за счет передачи в соответствии с законодательством Российской Федерации в федеральную собственность объектов, включенных в приложение 1 к постановлению Верховного Совета Российской Федерации от 27 декабря 1991 года № 3020-I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созданных за счет средств бюджета Республики Ингушетия.</w:t>
      </w:r>
    </w:p>
    <w:p>
      <w:r>
        <w:rPr>
          <w:b/>
        </w:rPr>
        <w:t>Статья 1121. Произвести списание задолженности по основному долгу Главного управления торговли Министерства обороны Российской Федерации перед федеральным бюджетом по бюджетным ссудам, полученным управлением в 1994 - 1995 годах для завоза продукции (товаров) в районы Крайнего Севера и приравненные к ним местности и обеспечения продуктами питания войск и товарами первой необходимости личного состава войск, осуществляющих миротворческую миссию Российской Федерации в зонах межнациональных конфликтов, в сумме 340,3 млн. рублей.</w:t>
      </w:r>
    </w:p>
    <w:p>
      <w:r>
        <w:t>Признать утратившими силу абзацы второй и третий статьи 78 Федерального закона от 30 декабря 2001 года № 194-ФЗ "О федеральном бюджете на 2002 год" (Собрание законодательства Российской Федерации, 2001, № 53, ст. 5030). (Статья дополнена - Федеральный закон от 11.11.2003 № 150-ФЗ)</w:t>
      </w:r>
    </w:p>
    <w:p>
      <w:r>
        <w:rPr>
          <w:b/>
        </w:rPr>
        <w:t>Статья 113. Правительство Российской Федерации обеспечивает проведение до 31 декабря 2003 года реструктуризации задолженности юридических лиц, субъектов Российской Федерации и муниципальных образований (далее - заемщики) перед федеральным бюджетом по целевым иностранным кредитам (заимствованиям) и кредитам (ссудам) в иностранной валюте, предоставленным за счет средств федерального бюджета, предусмотренной статьей 118 Федерального закона от 30 декабря 2001 года № 194-ФЗ "О федеральном бюджете на 2002 год".</w:t>
      </w:r>
    </w:p>
    <w:p>
      <w:r>
        <w:t>Установить, что указанная в части второй статьи 118 Федерального закона от 30 декабря 2001 года № 194-ФЗ "О федеральном бюджете на 2002 год" задолженность (кроме задолженности по пеням и штрафам) консолидируется и уплачивается в срок до 2012 года. При заключении соглашения (договора) о реструктуризации задолженности списывается 50 процентов суммы пеней и штрафов. При надлежащем исполнении заемщиком в течение первых двух лет графика платежей, установленного соглашением (договором) о реструктуризации задолженности, списывается вся сумма реструктурированных пеней и штрафов. Реструктуризация задолженности проводится при условии предварительной единовременной уплаты заемщиком 2 процентов от суммы основного долга по указанным выше кредитам. Установить, что заемщики, подавшие заявление о проведении реструктуризации в 2002 году, вправе использовать порядок реструктуризации, определенный статьей 118 Федерального закона от 30 декабря 2001 года № 194-ФЗ "О федеральном бюджете на 2002 год" или установленный частями второй - четвертой настоящей статьи.</w:t>
      </w:r>
    </w:p>
    <w:p>
      <w:r>
        <w:rPr>
          <w:b/>
        </w:rPr>
        <w:t>Статья 114. Правительство Российской Федерации в первом полугодии 2003 года в рамках установленного предельного размера государственных внешних заимствований Российской Федерации на 2003 год рассматривает возможность привлечения связанных кредитов в случае предоставления приемлемых условий иностранными кредиторами и подготавливает необходимый пакет документов для открытия финансирования по проектам следующих юридических лиц:</w:t>
      </w:r>
    </w:p>
    <w:p>
      <w:r>
        <w:t>Медицинского радиологического научного центра РАН (город Обнинск Калужской области) - на закупку медицинского оборудования; Шебекинского биохимического завода (Белгородская область) - на закупку оборудования; Научного центра акушерства, гинекологии и перинатологии Российской академии медицинских наук - на закупку медицинского оборудования и медикаментов; Главного клинического военного госпиталя Федеральной пограничной службы Российской Федерации (поселок Голицыно Московской области); Щелковского биокомбината (Московская область); Министерства промышленности, науки и технологий Российской Федерации - для финансирования второй очереди проекта по производству радиотерапевтического рентгеновского ультразвукового медицинского оборудования по технологии фирмы "Филипс Медицин Систем". Правительству Российской Федерации рассмотреть возможность включения указанных проектов в Программу государственных внешних заимствований Российской Федерации на 2003 год по итогам использования за первое полугодие 2003 года кредитов, утвержденных указанной программой.</w:t>
      </w:r>
    </w:p>
    <w:p>
      <w:r>
        <w:rPr>
          <w:b/>
        </w:rPr>
        <w:t>Статья 115. Правительство Российской Федерации вправе принимать государственные ценные бумаги Российской Федерации, номинированные в иностранной валюте, а также права требования по обязательствам Российской Федерации, составляющим государственный внешний долг Российской Федерации, в счет полного или частичного погашения задолженности субъектов Российской Федерации, муниципальных образований и юридических лиц перед федеральным бюджетом по соглашениям (договорам), заключенным в связи с привлечением Российской Федерацией целевых иностранных кредитов (заимствований) или предоставлением государственных кредитов (ссуд) в иностранной валюте. Виды задолженности, подлежащей погашению в рамках настоящей статьи, а также условия и порядок ее погашения устанавливаются Правительством Российской Федерации.</w:t>
      </w:r>
    </w:p>
    <w:p>
      <w:r>
        <w:t>Правительство Российской Федерации вправе принимать государственные ценные бумаги Российской Федерации, номинированные в иностранной валюте, а также права требования по обязательствам Российской Федерации, составляющим государственный внешний долг Российской Федерации, в счет полного или частичного погашения задолженности субъектов Российской Федерации, муниципальных образований и юридических лиц перед федеральным бюджетом по соглашениям (договорам), заключенным в связи с привлечением Российской Федерацией целевых иностранных кредитов (заимствований) или предоставлением государственных кредитов (ссуд) в иностранной валюте. Виды задолженности, подлежащей погашению в рамках настоящей статьи, а также условия и порядок ее погашения устанавливаются Правительством Российской Федерации.</w:t>
      </w:r>
    </w:p>
    <w:p>
      <w:r>
        <w:rPr>
          <w:b/>
        </w:rPr>
        <w:t>Статья 116. Правительство Российской Федерации вправе в случаях, требующих оперативного реагирования на чрезвычайные обстоятельства, предоставлять государственные гарантии Российской Федерации по долговым обязательствам отдельного субъекта Российской Федерации, муниципального образования или юридического лица в размере, превышающем 1 000 000 минимальных размеров оплаты труда, в рамках верхнего предела государственного внутреннего долга Российской Федерации, установленного настоящим Федеральным законом.</w:t>
      </w:r>
    </w:p>
    <w:p>
      <w:r>
        <w:t>Правительство Российской Федерации вправе в случаях, требующих оперативного реагирования на чрезвычайные обстоятельства, предоставлять государственные гарантии Российской Федерации по долговым обязательствам отдельного субъекта Российской Федерации, муниципального образования или юридического лица в размере, превышающем 1 000 000 минимальных размеров оплаты труда, в рамках верхнего предела государственного внутреннего долга Российской Федерации, установленного настоящим Федеральным законом.</w:t>
      </w:r>
    </w:p>
    <w:p>
      <w:r>
        <w:rPr>
          <w:b/>
        </w:rPr>
        <w:t>Статья 117. Правительство Российской Федерации вправе в счет погашения задолженности юридических лиц по средствам федерального бюджета, предоставленным на возвратной основе, принимать в федеральную собственность имущество должников в порядке и на условиях, установленных законодательством Российской Федерации.</w:t>
      </w:r>
    </w:p>
    <w:p>
      <w:r>
        <w:t>В порядке и случаях, которые предусмотрены законодательством Российской Федерации о несостоятельности (банкротстве), Правительство Российской Федерации вправе заключать мировые соглашения при рассмотрении дел о несостоятельности (банкротстве) должников - юридических лиц, имеющих задолженность перед федеральным бюджетом по средствам, предоставленным на возвратной основе. Решение о заключении мирового соглашения в каждом отдельном случае принимается Правительством Российской Федерации.</w:t>
      </w:r>
    </w:p>
    <w:p>
      <w:r>
        <w:rPr>
          <w:b/>
        </w:rPr>
        <w:t>Статья 118. Установить, что финансирование расходов на государственные капитальные вложения осуществляется в пределах ассигнований, предусмотренных приложением 19 к настоящему Федеральному закону. Финансирование Федеральной адресной инвестиционной программы на 2003 год осуществляется по перечню строек и объектов для федеральных государственных нужд на 2003 год, утвержденному Правительством Российской Федерации.</w:t>
      </w:r>
    </w:p>
    <w:p>
      <w:r>
        <w:t>Выделение акционерным обществам государственных капитальных вложений на строительство, реконструкцию и техническое перевооружение находящихся в их собственности строек и объектов, включенных в перечень строек и объектов для федеральных государственных нужд на 2003 год, осуществляется в порядке и на условиях, установленных Правительством Российской Федерации в соответствии со статьей 121 Федерального закона от 30 декабря 2001 года № 194-ФЗ "О федеральном бюджете на 2002 год", с определением рыночной стоимости акций этих обществ по состоянию на дату приема данных акций в собственность Российской Федерации. Правительство Российской Федерации вправе перераспределять выделенные на финансирование включенных в указанный перечень строек и объектов по состоянию на 1 апреля 2003 года объемы ассигнований, предусмотренные Федеральной адресной инвестиционной программой на 2003 год, в случаях: отсутствия проектно-сметной документации; незаключения с акционерными обществами договоров о передаче в федеральную собственность акций по стройкам и объектам, находящимся в их собственности. Финансирование расходов на государственные капитальные вложения в 2003 году осуществляется в соответствии с постановлением Правительства Российской Федерации от 11 октября 2001 года № 714 "Об утверждении Положения о формировании перечня строек и объектов для федеральных государственных нужд и их финансировании за счет средств федерального бюджета". При этом главные распорядители средств федерального бюджета - государственные заказчики вправе передавать на договорной основе часть функций по финансированию и организации строительства получателям средств федерального бюджета. Главные распорядители средств федерального бюджета - государственные заказчики строек и объектов при заключении договоров о передаче части функций государственного заказчика предусматривают в них положения, определяющие в том числе порядок учета средств, составления и представления отчетности в соответствии с бюджетным законодательством Российской Федерации, а также положение о соответствии обязательств, оплата которых производится за счет средств федерального бюджета, лимитам бюджетных обязательств, доведенным до них главными распорядителями средств федерального бюджета. Финансирование за счет государственных капитальных вложений строек и объектов, включенных в перечень строек и объектов для федеральных государственных нужд на 2003 год и являющихся государственной собственностью субъектов Российской Федерации и (или) собственностью муниципальных образований, осуществляется главными распорядителями в форме субвенций в порядке, установленном для получателей средств федерального бюджета, через счета по учету средств бюджетов субъектов Российской Федерации и средств местных бюджетов. Использованные не по целевому назначению средства подлежат изъятию в федеральный бюджет. Правительство Российской Федерации при финансировании за счет средств Фонда регионального развития в 2003 году федеральных целевых программ развития регионов вправе в случае отсутствия проектно-сметной документации по состоянию на 1 апреля 2003 года перераспределять выделенные объемы ассигнований по федеральным целевым программам развития регионов, субъектам Российской Федерации, а также стройкам и объектам, включенным в эти программы.</w:t>
      </w:r>
    </w:p>
    <w:p>
      <w:r>
        <w:rPr>
          <w:b/>
        </w:rPr>
        <w:t>Статья 119. Установить, что численность судей судов Российской Федерации (за исключением Конституционного Суда Российской Федерации) и работников аппаратов судов (без персонала по охране и обслуживанию зданий) утверждается федеральным законом о федеральном бюджете на соответствующий год.</w:t>
      </w:r>
    </w:p>
    <w:p>
      <w:r>
        <w:t>Установить, что численность судей судов Российской Федерации (за исключением Конституционного Суда Российской Федерации) и работников аппаратов судов (без персонала по охране и обслуживанию зданий) утверждается федеральным законом о федеральном бюджете на соответствующий год.</w:t>
      </w:r>
    </w:p>
    <w:p>
      <w:r>
        <w:rPr>
          <w:b/>
        </w:rPr>
        <w:t>Статья 120. Финансирование судов осуществляется в пределах расходов, утвержденных по разделу "Судебная власть" функциональной классификации расходов бюджетов Российской Федерации, исходя из следующей штатной численности по состоянию на 31 декабря 2003 года:</w:t>
      </w:r>
    </w:p>
    <w:p>
      <w:r>
        <w:t>судей судов общей юрисдикции (без мировых судей) в количестве 20 242 единиц, военных судей в количестве 907 единиц и работников их аппаратов (без персонала по охране, транспортному хозяйству и обслуживанию зданий) соответственно - 46 517 единиц и 1 567 единиц, из них военнослужащих - 240 единиц; персонала по охране, транспортному хозяйству и обслуживанию зданий судов общей юрисдикции, Судебного департамента при Верховном Суде Российской Федерации, его управлений (отделов) в субъектах Российской Федерации, устанавливаемой Судебным департаментом при Верховном Суде Российской Федерации в пределах выделенного фонда оплаты труда; федеральных государственных служащих Судебного департамента при Верховном Суде Российской Федерации и его управлений (отделов) в субъектах Российской Федерации - 5 648 единиц, в том числе центрального аппарата - 387 единиц, из них военнослужащих - 53 единицы; судей Верховного Суда Российской Федерации (включая судей Военной коллегии) - 125 единиц и работников его аппарата (без персонала по охране, транспортному хозяйству и обслуживанию зданий) - 838 единиц; судей Высшего Арбитражного Суда Российской Федерации - 90 единиц и работников его аппарата (без персонала по охране, транспортному хозяйству и обслуживанию зданий) - 385 единиц; судей системы арбитражных судов Российской Федерации - 3 458 единиц и работников их аппаратов (без персонала по охране, транспортному хозяйству и обслуживанию зданий) - 5 704 единицы.</w:t>
      </w:r>
    </w:p>
    <w:p>
      <w:r>
        <w:rPr>
          <w:b/>
        </w:rPr>
        <w:t>Статья 121. Установить, что обращение взыскания на средства федерального бюджета по денежным обязательствам получателей бюджетных средств осуществляется на основании исполнительных листов судебных органов со счетов должников, открытых в учреждениях Центрального банка Российской Федерации и (или) кредитных организациях, а также с их лицевых счетов, открытых в органах федерального казначейства.</w:t>
      </w:r>
    </w:p>
    <w:p>
      <w:r>
        <w:t>Взыскание средств по денежным обязательствам получателей бюджетных средств, подлежащим исполнению за счет средств федерального бюджета, с лицевых счетов, открытых в органах федерального казначейства, производится органами федерального казначейства на основании предъявленных им исполнительных листов судебных органов и предъявленных получателями средств федерального бюджета платежных документов исключительно в пределах целевых назначений в соответствии с ведомственной, функциональной и экономической структурами расходов федерального бюджета. В случае недостаточности средств федерального бюджета получатель средств федерального бюджета может направлять на эти цели средства от предпринимательской и иной приносящей доход деятельности. При недостаточности указанных средств на лицевых счетах должников главный распорядитель средств федерального бюджета осуществляет финансирование расходов в сумме, необходимой для исполнения требований по исполнительному листу, в порядке, установленном Правительством Российской Федерации.</w:t>
      </w:r>
    </w:p>
    <w:p>
      <w:r>
        <w:rPr>
          <w:b/>
        </w:rPr>
        <w:t>Статья 122. Исполнительные листы судебных органов по искам к Российской Федерации на возмещение вреда, причиненного незаконными действиями (бездействием) органов государственной власти или их должностных лиц, направляются в Министерство финансов Российской Федерации для исполнения им в порядке, установленном Правительством Российской Федерации.</w:t>
      </w:r>
    </w:p>
    <w:p>
      <w:r>
        <w:t>Установить, что исполнение судебных актов по искам к Российской Федерации службой судебных приставов не производится. Исполнение судебных решений по искам к Российской Федерации осуществляется за счет ассигнований, предусмотренных на эти цели настоящим Федеральным законом. При этом допускается исполнение судебных решений в объемах, превышающих утвержденные настоящим Федеральным законом ассигнования на эти цели.</w:t>
      </w:r>
    </w:p>
    <w:p>
      <w:r>
        <w:rPr>
          <w:b/>
        </w:rPr>
        <w:t>Статья 123. Установить, что заключение и оплата федеральными учреждениями договоров, исполнение которых осуществляется за счет средств федерального бюджета, производятся в пределах утвержденных им лимитов бюджетных обязательств в соответствии с ведомственной, функциональной и экономической структурами расходов федерального бюджета и с учетом принятых и неисполненных обязательств.</w:t>
      </w:r>
    </w:p>
    <w:p>
      <w:r>
        <w:t>Вытекающие из договоров, исполнение которых осуществляется за счет средств федерального бюджета, обязательства, принятые федеральными учреждениями сверх утвержденных им лимитов бюджетных обязательств, не подлежат оплате за счет средств федерального бюджета на текущий год. Правительство Российской Федерации обеспечивает в установленном порядке через органы федерального казначейства учет обязательств, подлежащих исполнению за счет средств федерального бюджета учреждениями, финансируемыми из федерального бюджета на основе смет доходов и расходов. Перечень кодов бюджетной классификации расходов бюджетов Российской Федерации, по которым осуществляется учет обязательств, определяется Правительством Российской Федерации. Органы федерального казначейства в процессе кассового исполнения федерального бюджета имеют право приостанавливать оплату расходов федеральных учреждений, нарушающих установленный Правительством Российской Федерации порядок учета обязательств. Договор, заключенный федеральным учреждением или федеральным органом исполнительной власти (часть договора, устанавливающая повышенные обязательства федерального бюджета) с нарушением требований настоящей статьи, подлежит признанию судом недействительным по иску вышестоящей организации или органа федерального казначейства. Рекомендовать субъектам Российской Федерации принять аналогичные решения в отношении заключения договоров организациями и учреждениями, финансируемыми за счет их бюджетов.</w:t>
      </w:r>
    </w:p>
    <w:p>
      <w:r>
        <w:rPr>
          <w:b/>
        </w:rPr>
        <w:t>Статья 124. Направить в 2003 году на финансирование расходов на выплату отдельным категориям граждан Российской Федерации предварительной компенсации (компенсации) по вкладам в Сберегательном банке Российской Федерации и вкладам (взносам) в организациях государственного страхования (Российской государственной страховой компании и ее дочерних обществах), являющимся гарантированными сбережениями согласно Федеральному закону от 10 мая 1995 года № 73-ФЗ "О восстановлении и защите сбережений граждан Российской Федерации", средства в сумме 20,0 млрд. рублей, предусмотренные настоящим Федеральным законом на погашение государственного внутреннего долга Российской Федерации.</w:t>
      </w:r>
    </w:p>
    <w:p>
      <w:r>
        <w:t>Правительство Российской Федерации обеспечивает выплату предварительной компенсации по вкладам в Сберегательном банке Российской Федерации по состоянию на 20 июня 1991 года и вкладам (взносам) в организациях государственного страхования (Российской государственной страховой компании и ее дочерних обществах) по состоянию на 1 января 1992 года в размере до 1,0 тыс. рублей следующим категориям граждан Российской Федерации (в том числе наследникам первой очереди, относящимся к указанным категориям граждан): гражданам по 1945 год рождения включительно; инвалидам I группы; инвалидам II группы по 1950 год рождения включительно; родителям, а также опекунам детей-инвалидов; родителям, а также опекунам инвалидов с детства;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родителям, сыновья которых проходили военную службу по призыву и погибли в период прохождения службы в мирное время. Выплата предварительной компенсации гражданам Российской Федерации 1943 - 1945 годов рождения производится с 1 октября 2003 года. Правительство Российской Федерации обеспечивает выплату предварительной компенсации по вкладам в Сберегательном банке Российской Федерации по состоянию на 20 июня 1991 года и вкладам (взносам) в организациях государственного страхования (Российской государственной страховой компании и ее дочерних обществах) по состоянию на 1 января 1992 года в размере до 1,0 тыс. рублей: по целевым вкладам (взносам) на детей; по вкладам (взносам) на детей-сирот и детей, оставшихся без попечения родителей. Правительство Российской Федерации при установлении порядка выплаты компенсации вкладов (взносов) в соответствии с настоящей статьей предусматривает возмещение расходов Российской государственной страховой компании за счет средств федерального бюджета, выделенных на обслуживание государственного внутреннего долга Российской Федерации в 2003 году, на осуществление выплаты в размере 10 процентов суммы фактически произведенной выплаты. Гражданам Российской Федерации по 1932 год рождения включительно, инвалидам I группы (в том числе наследникам первой очереди, относящимся к указанной категории граждан), родителям и опекунам детей-инвалидов, родителям и опекунам инвалидов с детства, получившим предварительную компенсацию по вкладам в Сберегательном банке Российской Федерации по состоянию на 20 июня 1991 года и вкладам (взносам) в организациях государственного страхования по состоянию на 1 января 1992 года до 1,0 тыс. рублей, выплачивается дополнительная предварительная компенсация по вкладам (взносам) в размере до 1,0 тыс. рублей с каждого вклада, превышающего или равного 2,0 тыс. рублей (исходя из нарицательной стоимости денежных знаков в 1991 году). В случае, если размер вклада составляет менее 2,0 тыс. рублей, дополнительная предварительная компенсация выплачивается исходя из остатка вклада, превышающего 1,0 тыс. рублей. Если остаток вклада в Сберегательном банке Российской Федерации по состоянию на 20 июня 1991 года и вклада (взноса) в организациях государственного страхования по состоянию на 1 января 1992 года (исходя из нарицательной стоимости денежных знаков в 1991 году) не превышает 1,0 тыс. рублей, то повторная компенсация в размере до 1,0 тыс. рублей не выплачивается. В случае смерти в 2001 - 2003 годах владельца вкладов (взносов) или застрахованного по целевым вкладам (взносам) на детей, являвшегося на день смерти гражданином Российской Федерации, компенсация на оплату ритуальных услуг выплачивается физическим лицам, осуществившим оплату ритуальных услуг, по предъявлении ими постановления нотариуса (до истечения шести месяцев со дня открытия наследства) либо наследникам по предъявлении свидетельства о праве на наследство: (В редакции Федерального закона от 07.07.2003 № 107-ФЗ) в размере 6,0 тыс. рублей, если сумма вкладов (уплаченных взносов) умершего владельца равна или превышает 400 рублей (исходя из нарицательной стоимости денежных знаков в 1991 году); в размере, равном сумме вкладов (уплаченных взносов) умершего владельца, умноженной на коэффициент 15, если сумма вкладов (взносов) меньше 400 рублей (исходя из нарицательной стоимости денежных знаков в 1991 году). Ритуальные компенсации выплачиваются в установленных настоящей статьей объемах независимо от компенсаций, полученных владельцем гарантированных сбережений при жизни. В случае смерти в 1998 - 2000 годах владельца вкладов (взносов), размещенных в Сберегательном банке Российской Федерации, в организациях государственного страхования, наследникам (без ограничения возраста) производится выплата предварительной компенсации на оплату ритуальных услуг в размере до 1,0 тыс. рублей. (Часть дополнена - Федеральный закон от 11.11.2003 № 150-ФЗ) В случае смерти в 1998 - 2000 годах участника Великой Отечественной войны, являвшегося владельцем вкладов (взносов), размещенных в Сберегательном банке Российской Федерации, в организациях государственного страхования, его наследникам (без ограничения возраста), получившим предварительную компенсацию по вкладам на оплату ритуальных услуг в размере до 1,0 тыс. рублей, производится доплата компенсации на оплату ритуальных услуг в размере до 6,0 тыс. рублей. (Часть дополнена - Федеральный закон от 11.11.2003 № 150-ФЗ) При получении в 2001 - 2003 годах наследниками компенсации на оплату ритуальных услуг в размере до 6,0 тыс. рублей дополнительная компенсация в размере до 1,0 тыс. рублей наследникам, являющимся гражданами Российской Федерации по 1932 год рождения включительно и инвалидам I группы, не выплачивается. В остальных случаях, кроме определенных настоящей статьей, вклады граждан, по которым ранее были произведены начисления и выплата предварительной компенсации, не подлежат в 2003 году повторной компенсации в соответствии с настоящим Федеральным законом. Правительство Российской Федерации вправе использовать часть средств, предусмотренных статьей 99 настоящего Федерального закона, на предварительную компенсацию вкладов (взносов) в соответствии с настоящей статьей. Порядок выплаты предварительной компенсации (компенсации) вкладов (взносов) в соответствии с настоящей статьей определяется Правительством Российской Федерации до 1 марта 2003 года. Разрешить Министерству финансов Российской Федерации до установления Правительством Российской Федерации порядка выплаты компенсаций вкладов (взносов) в соответствии с настоящей статьей осуществлять финансирование расходов на выплату предварительной компенсации по вкладам в Сберегательном банке Российской Федерации и в организациях государственного страхования согласно правилам, определенным Правительством Российской Федерации на 2002 год, за счет средств, предусмотренных на эти цели в 2003 году.</w:t>
      </w:r>
    </w:p>
    <w:p>
      <w:r>
        <w:rPr>
          <w:b/>
        </w:rPr>
        <w:t>Статья 125. Правительство Российской Федерации вправе выделять в 2003 году субвенции и субсидии организациям любой организационно-правовой формы и формы собственности и определять порядок их предоставления.</w:t>
      </w:r>
    </w:p>
    <w:p>
      <w:r>
        <w:t>Правительство Российской Федерации вправе выделять в 2003 году субвенции и субсидии организациям любой организационно-правовой формы и формы собственности и определять порядок их предоставления.</w:t>
      </w:r>
    </w:p>
    <w:p>
      <w:r>
        <w:rPr>
          <w:b/>
        </w:rPr>
        <w:t>Статья 126. Установить, что средства, полученные федеральными учреждениями от предпринимательской и иной приносящей доход деятельности, учитываются на счетах, открытых им в органах федерального казначейства, и расходуются федеральными учреждениями в соответствии со сметами доходов и расходов, утвержденными в порядке, определяемом главными распорядителями средств федерального бюджета, в пределах остатков средств на их лицевых счетах.</w:t>
      </w:r>
    </w:p>
    <w:p>
      <w:r>
        <w:t>Установить, что заключение и оплата федеральными учреждениями договоров, исполнение которых осуществляется за счет средств от предпринимательской и иной приносящей доход деятельности, производятся в пределах утвержденных смет доходов и расходов. Учреждения Центрального банка Российской Федерации и кредитные организации обслуживают счета по учету средств, полученных от предпринимательской и иной приносящей доход деятельности, открытые органам федерального казначейства, без взимания платы.</w:t>
      </w:r>
    </w:p>
    <w:p>
      <w:r>
        <w:rPr>
          <w:b/>
        </w:rPr>
        <w:t>Статья 127. Правительство Российской Федерации в порядке, действовавшем в 2002 году, направляет в 2003 году 104 376,0 тыс. рублей за счет средств, предусмотренных по разделу "Национальная оборона" функциональной классификации расходов бюджетов Российской Федерации, в виде субвенций казенным предприятиям оборонной промышленности при недостаточности у них доходов от реализации продукции для выполнения плана развития после представления в установленном порядке отчетов об их расходовании и общих результатах хозяйственной деятельности предприятий за предыдущий период.</w:t>
      </w:r>
    </w:p>
    <w:p>
      <w:r>
        <w:t>Правительство Российской Федерации в порядке, действовавшем в 2002 году, направляет в 2003 году 104 376,0 тыс. рублей за счет средств, предусмотренных по разделу "Национальная оборона" функциональной классификации расходов бюджетов Российской Федерации, в виде субвенций казенным предприятиям оборонной промышленности при недостаточности у них доходов от реализации продукции для выполнения плана развития после представления в установленном порядке отчетов об их расходовании и общих результатах хозяйственной деятельности предприятий за предыдущий период.</w:t>
      </w:r>
    </w:p>
    <w:p>
      <w:r>
        <w:rPr>
          <w:b/>
        </w:rPr>
        <w:t>Статья 128. Приостановить в 2003 году действие законодательных актов Российской Федерации согласно приложению 20 к настоящему Федеральному закону.</w:t>
      </w:r>
    </w:p>
    <w:p>
      <w:r>
        <w:t>Приостановить с 1 января по 31 декабря 2003 года действие статьи 133 Федерального закона от 27 декабря 2000 года № 150-ФЗ "О федеральном бюджете на 2001 год" (Собрание законодательства Российской Федерации, 2001, № 1, ст. 2; 2002, № 30, ст. 3033) в части введения с 1 января 2001 года выплаты ежемесячной денежной компенсации в сумме налога на доходы физических лиц, уплачиваемого с заработной платы судей судов Российской Федерации.</w:t>
      </w:r>
    </w:p>
    <w:p>
      <w:r>
        <w:rPr>
          <w:b/>
        </w:rPr>
        <w:t>Статья 129. Приостановить с 1 января по 31 декабря 2003 года действие следующих статей (пунктов) Бюджетного кодекса Российской Федерации (Собрание законодательства Российской Федерации, 1998, № 31, ст. 3823; 2000, № 32, ст. 3339):</w:t>
      </w:r>
    </w:p>
    <w:p>
      <w:r>
        <w:t>пункта 1 статьи 118 в части слов "за исключением ссуд из бюджетов и государственных внебюджетных фондов"; абзаца третьего пункта 3 статьи 224; (Абзац дополнен - Федеральный закон от 07.07.2003 № 121-ФЗ) пункта 2 статьи 232 в части федерального бюджета и пункта 2 статьи 260; абзаца второго пункта 1 статьи 249 в части формирования лимитов бюджетных обязательств федерального бюджета на период, не превышающий трех месяцев.</w:t>
      </w:r>
    </w:p>
    <w:p>
      <w:r>
        <w:rPr>
          <w:b/>
        </w:rPr>
        <w:t>Статья 1291. Установить, что в 2003 году изменение лимитов бюджетных обязательств федерального бюджета не может быть произведено позднее 1 сентября 2003 года, за исключением случаев, предусмотренных статьей 28, абзацами вторым - четвертым, шестым - десятым статьи 36, частью третьей статьи 53, статьей 63, частями третьей и двенадцатой статьи 87, статьями 88, 115, 121 и 122 настоящего Федерального закона и пунктами 2, 4, 6 - 8 и 10 приложения 12 (секретно) к настоящему Федеральному закону, а также изменений, связанных с: (В редакции Федерального закона от 11.11.2003 № 150-ФЗ)</w:t>
      </w:r>
    </w:p>
    <w:p>
      <w:r>
        <w:t>обеспечением финансирования отдельных мероприятий по решениям Правительства Российской Федерации за счет перераспределения ожидаемой экономии средств федерального бюджета на 2003 год; обеспечением финансирования мероприятий, предусмотренных Законом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федеральными законами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принятием Правительством Российской Федерации решения о перераспределении объемов государственных капитальных вложений по стройкам и объектам Федеральной адресной инвестиционной программы на 2003 год; (Абзац дополнен - Федеральный закон от 11.11.2003 № 150-ФЗ) использованием не по целевому назначению средств федерального бюджета, - по предписаниям контрольных органов Министерства финансов Российской Федерации и Счетной палаты Российской Федерации. (Статья дополнена - Федеральный закон от 07.07.2003 № 121-ФЗ)</w:t>
      </w:r>
    </w:p>
    <w:p>
      <w:r>
        <w:rPr>
          <w:b/>
        </w:rPr>
        <w:t>Статья 130. Федеральные органы исполнительной власти - главные распорядители, не имеющие территориальных органов исполнительной власти, при исполнении федерального бюджета вправе осуществлять по согласованию с органами исполнительной власти субъектов Российской Федерации или с органами управления государственных внебюджетных фондов финансирование расходов, предусмотренных настоящим Федеральным законом, через органы исполнительной власти субъектов Российской Федерации или территориальные органы государственных внебюджетных фондов в установленном для исполнения федерального бюджета порядке на основании заключенных с ними соглашений.</w:t>
      </w:r>
    </w:p>
    <w:p>
      <w:r>
        <w:t>Федеральные органы исполнительной власти - главные распорядители, не имеющие территориальных органов исполнительной власти, при исполнении федерального бюджета вправе осуществлять по согласованию с органами исполнительной власти субъектов Российской Федерации или с органами управления государственных внебюджетных фондов финансирование расходов, предусмотренных настоящим Федеральным законом, через органы исполнительной власти субъектов Российской Федерации или территориальные органы государственных внебюджетных фондов в установленном для исполнения федерального бюджета порядке на основании заключенных с ними соглашений.</w:t>
      </w:r>
    </w:p>
    <w:p>
      <w:r>
        <w:rPr>
          <w:b/>
        </w:rPr>
        <w:t>Статья 131. Установить, что обеспечение территориальными органами Министерства Российской Федерации по налогам и сборам поступления дополнительных доходов в бюджеты субъектов Российской Федерации и местные бюджеты по результатам их деятельности может осуществляться на возмездной основе путем заключения договоров с органами исполнительной власти субъектов Российской Федерации и муниципальных образований.</w:t>
      </w:r>
    </w:p>
    <w:p>
      <w:r>
        <w:t>Средства, поступающие по данным договорам, зачисляются на счета по учету средств, полученных от предпринимательской и иной приносящей доход деятельности, в органах федерального казначейства и расходуются на содержание территориальных налоговых органов, на укрепление материально-технической базы территориальных налоговых органов, а также на охрану зданий налоговых органов. Разрешить управлениям Министерства Российской Федерации по налогам и сборам по субъектам Российской Федерации централизовать средства, поступающие в распоряжение территориальных органов Министерства Российской Федерации по налогам и сборам в пределах субъекта Российской Федерации, для реализации мероприятий федеральной целевой программы "Развитие налоговых органов (2002 - 2004 годы)".</w:t>
      </w:r>
    </w:p>
    <w:p>
      <w:r>
        <w:rPr>
          <w:b/>
        </w:rPr>
        <w:t>Статья 132. Возложить на Министерство финансов Российской Федерации функции по заключению в централизованном порядке по согласованию с заинтересованными федеральными органами исполнительной власти соглашения со Сберегательным банком Российской Федерации о финансировании и выплате пенсий, пособий и компенсаций лицам, проходившим военную службу, службу в органах внутренних дел, учреждениях и органах уголовно-исполнительной системы, федеральных органах налоговой полиции, таможенных органах и органах прокуратуры Российской Федерации, и членам их семей на 2003 год.</w:t>
      </w:r>
    </w:p>
    <w:p>
      <w:r>
        <w:t>Установить, что перечисление Сберегательному банку Российской Федерации средств федерального бюджета, предусмотренных по разделу "Социальная политика" функциональной классификации расходов бюджетов Российской Федерации на вышеуказанные мероприятия, осуществляется Министерством финансов Российской Федерации.</w:t>
      </w:r>
    </w:p>
    <w:p>
      <w:r>
        <w:rPr>
          <w:b/>
        </w:rPr>
        <w:t>Статья 133. Установить, что правила освобождения юридических лиц, погасивших до 1 октября 2002 года просроченную задолженность по предоставленным им на возвратной основе средствам федерального бюджета и начисленным процентам, от уплаты начисленных и невзысканных штрафов и пеней за несвоевременный возврат указанных средств, установленные в соответствии со статьей 77 Федерального закона от 30 декабря 2001 года № 194-ФЗ "О федеральном бюджете на 2002 год", действуют до их отмены в установленном порядке.</w:t>
      </w:r>
    </w:p>
    <w:p>
      <w:r>
        <w:t>Установить, что правила освобождения юридических лиц, погасивших до 1 октября 2002 года просроченную задолженность по предоставленным им на возвратной основе средствам федерального бюджета и начисленным процентам, от уплаты начисленных и невзысканных штрафов и пеней за несвоевременный возврат указанных средств, установленные в соответствии со статьей 77 Федерального закона от 30 декабря 2001 года № 194-ФЗ "О федеральном бюджете на 2002 год", действуют до их отмены в установленном порядке.</w:t>
      </w:r>
    </w:p>
    <w:p>
      <w:r>
        <w:rPr>
          <w:b/>
        </w:rPr>
        <w:t>Статья 134. В целях повышения инвестиционной привлекательности государственных ценных бумаг Российской Федерации, находящихся в портфеле Центрального банка Российской Федерации, осуществить по согласованию с Центральным банком Российской Федерации переоформление облигаций федерального займа с постоянным купонным доходом в сумме до 300,0 млрд. рублей в укрупненные выпуски облигаций федерального займа с сохранением существующего графика выплат по облигациям с разбивкой по годам.</w:t>
      </w:r>
    </w:p>
    <w:p>
      <w:r>
        <w:t>Установить, что операция по переоформлению облигаций федерального займа с постоянным купонным доходом, определенная частью первой настоящей статьи, не подлежит отражению в Программе государственных внутренних заимствований Российской Федерации на 2003 год. (Часть дополнена - Федеральный закон от 11.11.2003 № 150-ФЗ)</w:t>
      </w:r>
    </w:p>
    <w:p>
      <w:r>
        <w:rPr>
          <w:b/>
        </w:rPr>
        <w:t>Статья 135. Правительство Российской Федерации обеспечивает поэтапное погашение задолженности по выплате денежной компенсации вместо положенных по нормам снабжения предметов вещевого имущества военнослужащим, проходящим службу по контракту в Вооруженных Силах Российской Федерации, других войсках, воинских формированиях и органах, предусмотренных Федеральным законом от 28 марта 1998 года № 53-ФЗ "О воинской обязанности и военной службе", за счет средств федерального бюджета, предусмотренных соответствующим федеральным органам исполнительной власти, а также средств от предпринимательской и иной приносящей доход деятельности, поступающих на счета этих органов, в следующие сроки:</w:t>
      </w:r>
    </w:p>
    <w:p>
      <w:r>
        <w:t>задолженности по состоянию на 1 января 2000 года - в 2003 году; задолженности по состоянию на 1 января 2003 года - в 2004 году. Погашение указанной задолженности осуществляется в порядке, определяемом руководителями соответствующих федеральных органов исполнительной власти.</w:t>
      </w:r>
    </w:p>
    <w:p>
      <w:r>
        <w:rPr>
          <w:b/>
        </w:rPr>
        <w:t>Статья 136. (Утратила силу - Федеральный закон от 10.11.2004 № 136-ФЗ)</w:t>
      </w:r>
    </w:p>
    <w:p>
      <w:r>
        <w:t>(Утратила силу - Федеральный закон от 10.11.2004 № 136-ФЗ)</w:t>
      </w:r>
    </w:p>
    <w:p>
      <w:r>
        <w:rPr>
          <w:b/>
        </w:rPr>
        <w:t>Статья 137. Продлить на 2003 год действие абзаца третьего пункта 2 статьи 2 Федерального закона от 6 мая 1998 года № 71-ФЗ "О плате за пользование водными объектами" (Собрание законодательства Российской Федерации, 1998, № 19, ст. 2067).</w:t>
      </w:r>
    </w:p>
    <w:p>
      <w:r>
        <w:t>Продлить на 2003 год действие абзаца третьего пункта 2 статьи 2 Федерального закона от 6 мая 1998 года № 71-ФЗ "О плате за пользование водными объектами" (Собрание законодательства Российской Федерации, 1998, № 19, ст. 2067).</w:t>
      </w:r>
    </w:p>
    <w:p>
      <w:r>
        <w:rPr>
          <w:b/>
        </w:rPr>
        <w:t>Статья 138. Установить в первые пять рабочих дней 2004 года дополнительный период для завершения операций по распределению органами федерального казначейства Министерства финансов Российской Федерации регулирующих доходов, поступивших в 2003 году, между уровнями бюджетной системы Российской Федерации и их зачислению в федеральный бюджет, бюджеты субъектов Российской Федерации, местные бюджеты и бюджеты государственных внебюджетных фондов с отражением указанных операций в отчетности об исполнении бюджетов за 2003 год.</w:t>
      </w:r>
    </w:p>
    <w:p>
      <w:r>
        <w:t>Установить в первые пять рабочих дней 2004 года дополнительный период для завершения операций по распределению органами федерального казначейства Министерства финансов Российской Федерации регулирующих доходов, поступивших в 2003 году, между уровнями бюджетной системы Российской Федерации и их зачислению в федеральный бюджет, бюджеты субъектов Российской Федерации, местные бюджеты и бюджеты государственных внебюджетных фондов с отражением указанных операций в отчетности об исполнении бюджетов за 2003 год.</w:t>
      </w:r>
    </w:p>
    <w:p>
      <w:r>
        <w:rPr>
          <w:b/>
        </w:rPr>
        <w:t>Статья 139. Установить, что с кредитных организаций, заключивших в соответствии с Федеральным законом от 8 июля 1999 года № 144-ФЗ "О реструктуризации кредитных организаций" мировое соглашение, при условии полного и своевременного внесения этими кредитными организациями текущих налоговых платежей, а также при досрочном погашении ими в течение двух или четырех лет после заключения мирового соглашения соответственно половины или полной суммы реструктурированной задолженности кредитных организаций как самостоятельных налогоплательщиков, а также задолженности кредитных организаций по уплате в федеральный бюджет сумм налогов и сборов их клиентов, производится списание соответственно половины или полной суммы задолженности кредитных организаций перед федеральным бюджетом по пеням и штрафам.</w:t>
      </w:r>
    </w:p>
    <w:p>
      <w:r>
        <w:t>Порядок списания реструктурированной задолженности кредитных организаций перед федеральным бюджетом по пеням и штрафам в соответствии с настоящей статьей определяется Правительством Российской Федерации.</w:t>
      </w:r>
    </w:p>
    <w:p>
      <w:r>
        <w:rPr>
          <w:b/>
        </w:rPr>
        <w:t>Статья 140. С целью обеспечения сбалансированности бюджетов всех уровней и недопущения чрезмерного повышения тарифов на электрическую энергию, газ и железнодорожные перевозки Правительство Российской Федерации в срок до 31 декабря 2002 года устанавливает предельные размеры повышения тарифов на услуги естественных монополий в 2003 году в пределах макроэкономических параметров и основных показателей (декабрь 2003 года к декабрю 2002 года), установленных статьей 1 настоящего Федерального закона.</w:t>
      </w:r>
    </w:p>
    <w:p>
      <w:r>
        <w:t>С целью обеспечения сбалансированности бюджетов всех уровней и недопущения чрезмерного повышения тарифов на электрическую энергию, газ и железнодорожные перевозки Правительство Российской Федерации в срок до 31 декабря 2002 года устанавливает предельные размеры повышения тарифов на услуги естественных монополий в 2003 году в пределах макроэкономических параметров и основных показателей (декабрь 2003 года к декабрю 2002 года), установленных статьей 1 настоящего Федерального закона.</w:t>
      </w:r>
    </w:p>
    <w:p>
      <w:r>
        <w:rPr>
          <w:b/>
        </w:rPr>
        <w:t>Статья 141. Правительство Российской Федерации не позднее 15 мая 2003 года обеспечивает внесение изменений и дополнений в Соглашение от 29 августа 1997 года между Правительством Российской Федерации и Правительством Республики Армения "Об условиях учреждения и деятельности в городе Ереване Российско-Армянского университета", предусматривающих выделение субсидий Российско-Армянскому университету на паритетных началах из федерального бюджета.</w:t>
      </w:r>
    </w:p>
    <w:p>
      <w:r>
        <w:t>Установить, что средства федерального бюджета в объеме 40 000,0 тыс. рублей, предусмотренные на указанные цели по разделу "Образование" функциональной классификации расходов бюджетов Российской Федерации, перечисляются Российско-Армянскому университету после внесения изменения в указанное соглашение.</w:t>
      </w:r>
    </w:p>
    <w:p>
      <w:r>
        <w:rPr>
          <w:b/>
        </w:rPr>
        <w:t>Статья 142. Правительство Российской Федерации обеспечивает за счет средств, выделенных в 2003 году на финансирование Федеральной космической программы России на 2001 - 2005 годы, финансирование проведения научно-исследовательских и опытно-конструкторских работ по международной космической станции в сумме 4 028 000,0 тыс. рублей, в том числе из раздела "Исследование и использование космического пространства" функциональной классификации расходов бюджетов Российской Федерации в сумме 2 528 000,0 тыс. рублей, из раздела "Фундаментальные исследования и содействие научно-техническому прогрессу" функциональной классификации расходов бюджетов Российской Федерации в сумме 1 500 000,0 тыс. рублей.</w:t>
      </w:r>
    </w:p>
    <w:p>
      <w:r>
        <w:t>Правительство Российской Федерации обеспечивает в первоочередном порядке финансирование научно-исследовательских и опытно-конструкторских работ, проводимых в рамках заключенных Российской Федерацией международных договоров.</w:t>
      </w:r>
    </w:p>
    <w:p>
      <w:r>
        <w:rPr>
          <w:b/>
        </w:rPr>
        <w:t>Статья 143. Правительство Российской Федерации завершает в 2003 году в установленном порядке инвентаризацию расходов и объемов незавершенного производства по созданию многоразовой системы "Энергия - Буран". С учетом итогов инвентаризации Правительство Российской Федерации в 2004 году определяет порядок дальнейшего использования основных фондов, научно-технической продукции и не завершенных производством изделий, созданных в процессе работы по многоразовой системе "Энергия - Буран".</w:t>
      </w:r>
    </w:p>
    <w:p>
      <w:r>
        <w:t>(Статья в редакции Федерального закона от 11.11.2003 № 150-ФЗ)</w:t>
      </w:r>
    </w:p>
    <w:p>
      <w:r>
        <w:rPr>
          <w:b/>
        </w:rPr>
        <w:t>Статья 1431. Правительство Российской Федерации определяет порядок выплаты компенсаций гражданам, постоянно проживающим на территории Чеченской Республики, исходя из размера компенсации 300 тыс. рублей за полностью разрушенное жилье и 50 тыс. рублей за утраченное имущество.</w:t>
      </w:r>
    </w:p>
    <w:p>
      <w:r>
        <w:t>Правительству Российской Федерации обеспечить целевое использование средств, направленных на выплаты компенсаций гражданам, постоянно проживающим на территории Чеченской Республики, путем их безналичного перечисления на лицевые счета граждан. (Статья дополнена - Федеральный закон от 07.07.2003 № 121-ФЗ)</w:t>
      </w:r>
    </w:p>
    <w:p>
      <w:r>
        <w:rPr>
          <w:b/>
        </w:rPr>
        <w:t>Статья 144. Утвердить в пределах сумм, установленных статьей 33 настоящего Федерального закона, распределение ассигнований из федерального бюджета на 2003 год по:</w:t>
      </w:r>
    </w:p>
    <w:p>
      <w:r>
        <w:t>разделам и подразделам, целевым статьям и видам расходов функциональной классификации расходов бюджетов Российской Федерации согласно приложению 21 к настоящему Федеральному закону; разделам и подразделам, целевым статьям и видам расходов функциональной классификации расходов бюджетов Российской Федерации согласно приложению 22 (секретно) к настоящему Федеральному закону. Утвердить: размер долга иностранных государств по кредитам, предоставленным Правительством бывшего СССР и Правительством Российской Федерации на 1 января 2002 года, согласно приложению 23 (секретно) к настоящему Федеральному закону; размер долга государств - участников Содружества Независимых Государств по кредитам, предоставленным Правительством Российской Федерации на 1 января 2002 года, согласно приложению 24 (секретно) к настоящему Федеральному закону; Программу государственных внутренних заимствований Российской Федерации на 2003 год согласно приложению 25 к настоящему Федеральному закону; Программу государственных внешних заимствований Российской Федерации на 2003 год согласно приложению 26 к настоящему Федеральному закону; Программу предоставления Российской Федерацией государственных кредитов иностранным государствам, их юридическим лицам, а также инвестиций за пределами территории Российской Федерации на 2003 год согласно приложению 27 к настоящему Федеральному закону; суммы погашения и уплаты процентов по долгам иностранных государств на 2003 год согласно приложению 28 (секретно) к настоящему Федеральному закону; перечень федеральных целевых программ и федеральных программ развития регионов, предусмотренных к финансированию за счет средств федерального бюджета на 2003 год, согласно приложениям 29 и 30 (совершенно секретно) к настоящему Федеральному закону; распределение субсидий на 2003 год на проведение оздоровительной кампании детей и подростков согласно приложению 31 к настоящему Федеральному закону; распределение ассигнований на 2003 год, направляемых на оснащение Вооруженных Сил Российской Федерации и воинских формирований Российской Федерации, согласно приложению 32 к настоящему Федеральному закону; нормативы отчислений доходов от реализации квот на вылов (добычу) водных биологических ресурсов бюджетам субъектов Российской Федерации, территории которых прилегают к морскому побережью, на 2003 год согласно приложению 33 к настоящему Федеральному закону; дотации бюджетам субъектов Российской Федерации на возмещение потерь по акцизам на табачные изделия и акцизам на водку, ликероводочные изделия на 2003 год согласно приложению 34 к настоящему Федеральному закону; распределение средств Фонда регионального развития, направляемых на реализацию федеральных целевых программ, на 2003 год согласно приложению 35 к настоящему Федеральному закону; распределение ассигнований из федерального бюджета на 2003 год по разделу "Сельское хозяйство и рыболовство" функциональной классификации расходов бюджетов Российской Федерации согласно приложению 36 к настоящему Федеральному закону; расходы на обслуживание государственного внешнего долга Российской Федерации на 2003 год согласно приложению 37 к настоящему Федеральному закону; (В редакции Федерального закона от 07.07.2003 № 121-ФЗ) дотации бюджетам субъектов Российской Федерации на поддержку мер по обеспечению сбалансированности бюджетов субъектов Российской Федерации, включая возмещение выпадающих доходов в связи с изменением бюджетного и налогового законодательства Российской Федерации в сумме 1 416 781,9 тыс. рублей согласно приложению 39 к настоящему Федеральному закону. (Абзац дополнен - Федеральный закон от 07.07.2003 № 121-ФЗ) (В редакции Федерального закона от 11.11.2003 № 150-ФЗ) Установить численность военнослужащих и приравненных к ним лиц, гражданского персонала, в соответствии с которой определены расходы на содержание Вооруженных Сил Российской Федерации, других войск, воинских формирований и органов на 2003 год, согласно приложению 38 (секретно) к настоящему Федеральному закону.</w:t>
      </w:r>
    </w:p>
    <w:p>
      <w:r>
        <w:rPr>
          <w:b/>
        </w:rPr>
        <w:t>Статья 145. Законодательные акты и нормативные правовые акты Президента Российской Федерации и Правительства Российской Федерации подлежат приведению в соответствие с настоящим Федеральным законом в двухмесячный срок со дня вступления в силу настоящего Федерального закона.</w:t>
      </w:r>
    </w:p>
    <w:p>
      <w:r>
        <w:t>Законодательные акты и нормативные правовые акты Президента Российской Федерации и Правительства Российской Федерации подлежат приведению в соответствие с настоящим Федеральным законом в двухмесячный срок со дня вступления в силу настоящего Федерального закона.</w:t>
      </w:r>
    </w:p>
    <w:p>
      <w:r>
        <w:rPr>
          <w:b/>
        </w:rPr>
        <w:t>Статья 146.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