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и изменений в Федеральный закон "Об индивидуальном (персонифицированном) учете в системе государственного пенсионного страхования"</w:t>
      </w:r>
    </w:p>
    <w:p>
      <w:r>
        <w:rPr>
          <w:b/>
        </w:rPr>
        <w:t>Статья 1. Внести в Федеральный закон от 1 апреля 1996 года № 27-ФЗ "Об индивидуальном (персонифицированном) учете в системе государственного пенсионного страхования" (Собрание законодательства Российской Федерации, 1996, № 14, ст. 1401; 2001, № 44, ст. 4149) следующие дополнения и изменения:</w:t>
      </w:r>
    </w:p>
    <w:p>
      <w:r>
        <w:rPr>
          <w:b/>
        </w:rPr>
        <w:t xml:space="preserve">1. </w:t>
      </w:r>
      <w:r>
        <w:t>В наименовании слово "государственного" заменить словом "обязательного"</w:t>
      </w:r>
    </w:p>
    <w:p>
      <w:r>
        <w:rPr>
          <w:b/>
        </w:rPr>
        <w:t xml:space="preserve">2. </w:t>
      </w:r>
      <w:r>
        <w:t>В преамбуле слова "о государственном пенсионном обеспечении (в части трудовых пенсий)" заменить словами "об обязательном пенсионном страховании"</w:t>
      </w:r>
    </w:p>
    <w:p>
      <w:r>
        <w:rPr>
          <w:b/>
        </w:rPr>
        <w:t xml:space="preserve">3. </w:t>
      </w:r>
      <w:r>
        <w:t>В статье 1</w:t>
      </w:r>
    </w:p>
    <w:p>
      <w:r>
        <w:rPr>
          <w:b/>
        </w:rPr>
        <w:t xml:space="preserve">4. </w:t>
      </w:r>
      <w:r>
        <w:t>В статье 3</w:t>
      </w:r>
    </w:p>
    <w:p>
      <w:r>
        <w:rPr>
          <w:b/>
        </w:rPr>
        <w:t xml:space="preserve">5. </w:t>
      </w:r>
      <w:r>
        <w:t>В статье 4</w:t>
      </w:r>
    </w:p>
    <w:p>
      <w:r>
        <w:rPr>
          <w:b/>
        </w:rPr>
        <w:t xml:space="preserve">6. </w:t>
      </w:r>
      <w:r>
        <w:t>В статье 5 слово "государственного" заменить словом "обязательного"</w:t>
      </w:r>
    </w:p>
    <w:p>
      <w:r>
        <w:rPr>
          <w:b/>
        </w:rPr>
        <w:t xml:space="preserve">7. </w:t>
      </w:r>
      <w:r>
        <w:t>Статью 6 изложить в следующей редакции: "Статья 6. Индивидуальный лицевой счет застрахованного лица 1. На территории Российской Федерации на каждое застрахованное лицо Пенсионный фонд Российской Федерации открывает индивидуальный лицевой счет с постоянным страховым номером, содержащим контрольные разряды, которые позволяют выявлять ошибки, допущенные при использовании этого страхового номера в процессе учета. Индивидуальный лицевой счет застрахованного лица состоит из общей, специальной и профессиональной частей (разделов)</w:t>
      </w:r>
    </w:p>
    <w:p>
      <w:r>
        <w:rPr>
          <w:b/>
        </w:rPr>
        <w:t xml:space="preserve">2. </w:t>
      </w:r>
      <w:r>
        <w:t>В общей части индивидуального лицевого счета застрахованного лица указываются</w:t>
      </w:r>
    </w:p>
    <w:p>
      <w:r>
        <w:rPr>
          <w:b/>
        </w:rPr>
        <w:t xml:space="preserve">3. </w:t>
      </w:r>
      <w:r>
        <w:t>В специальной части индивидуального лицевого счета застрахованного лица указываются</w:t>
      </w:r>
    </w:p>
    <w:p>
      <w:r>
        <w:rPr>
          <w:b/>
        </w:rPr>
        <w:t xml:space="preserve">4. </w:t>
      </w:r>
      <w:r>
        <w:t>В профессиональной части индивидуального лицевого счета застрахованного лица указываются</w:t>
      </w:r>
    </w:p>
    <w:p>
      <w:r>
        <w:rPr>
          <w:b/>
        </w:rPr>
        <w:t xml:space="preserve">5. </w:t>
      </w:r>
      <w:r>
        <w:t>Специальная и профессиональная части индивидуального лицевого счета могут содержать также другие сведения, передаваемые в Пенсионный фонд Российской Федерации в соответствии с законодательством Российской Федерации</w:t>
      </w:r>
    </w:p>
    <w:p>
      <w:r>
        <w:rPr>
          <w:b/>
        </w:rPr>
        <w:t xml:space="preserve">6. </w:t>
      </w:r>
      <w:r>
        <w:t>Содержащиеся в индивидуальном лицевом счете застрахованного лица сведения систематически уточняются и дополняются</w:t>
      </w:r>
    </w:p>
    <w:p>
      <w:r>
        <w:rPr>
          <w:b/>
        </w:rPr>
        <w:t xml:space="preserve">7. </w:t>
      </w:r>
      <w:r>
        <w:t>Индивидуальный лицевой счет застрахованного лица хранится в Пенсионном фонде Российской Федерации в течение всей жизни застрахованного лица, а после его смерти - в течение срока, предусмотренного порядком хранения пенсионных дел. (Абзац утратил силу - Федеральный закон от 01.04.2019 № 48-ФЗ)</w:t>
      </w:r>
    </w:p>
    <w:p>
      <w:r>
        <w:rPr>
          <w:b/>
        </w:rPr>
        <w:t xml:space="preserve">8. </w:t>
      </w:r>
      <w:r>
        <w:t>Сведения, содержащиеся в индивидуальных лицевых счетах застрахованных лиц, относятся к категории конфиденциальной информации в соответствии с законодательством Российской Федерации."</w:t>
      </w:r>
    </w:p>
    <w:p>
      <w:r>
        <w:rPr>
          <w:b/>
        </w:rPr>
        <w:t xml:space="preserve">8. </w:t>
      </w:r>
      <w:r>
        <w:t>(Утратил силу - Федеральный закон от 01.04.2019 № 48-ФЗ)</w:t>
      </w:r>
    </w:p>
    <w:p>
      <w:r>
        <w:rPr>
          <w:b/>
        </w:rPr>
        <w:t xml:space="preserve">9. </w:t>
      </w:r>
      <w:r>
        <w:t>В статье 8</w:t>
      </w:r>
    </w:p>
    <w:p>
      <w:r>
        <w:rPr>
          <w:b/>
        </w:rPr>
        <w:t xml:space="preserve">10. </w:t>
      </w:r>
      <w:r>
        <w:t>Дополнить статьей 81 следующего содержания: "Статья 81. Общие правила учета сведений о застрахованных лицах в системе индивидуального (персонифицированного) учета Пенсионный фонд Российской Федерации осуществляет прием и учет сведений о застрахованных лицах в системе индивидуального (персонифицированного) учета, а также внесение указанных сведений в индивидуальные лицевые счета застрахованных лиц в порядке и сроки, которые определяются Правительством Российской Федерации."</w:t>
      </w:r>
    </w:p>
    <w:p>
      <w:r>
        <w:rPr>
          <w:b/>
        </w:rPr>
        <w:t xml:space="preserve">11. </w:t>
      </w:r>
      <w:r>
        <w:t>В статье 9</w:t>
      </w:r>
    </w:p>
    <w:p>
      <w:r>
        <w:rPr>
          <w:b/>
        </w:rPr>
        <w:t xml:space="preserve">12. </w:t>
      </w:r>
      <w:r>
        <w:t>В статье 10</w:t>
      </w:r>
    </w:p>
    <w:p>
      <w:r>
        <w:rPr>
          <w:b/>
        </w:rPr>
        <w:t xml:space="preserve">13. </w:t>
      </w:r>
      <w:r>
        <w:t>В статье 11</w:t>
      </w:r>
    </w:p>
    <w:p>
      <w:r>
        <w:rPr>
          <w:b/>
        </w:rPr>
        <w:t xml:space="preserve">7. </w:t>
      </w:r>
      <w:r>
        <w:t>Сведения о застрахованных лицах, указанных в пункте 3 статьи 10 настоящего Федерального закона, представляются в порядке, предусмотренном пунктом 5 настоящей статьи."</w:t>
      </w:r>
    </w:p>
    <w:p>
      <w:r>
        <w:rPr>
          <w:b/>
        </w:rPr>
        <w:t xml:space="preserve">14. </w:t>
      </w:r>
      <w:r>
        <w:t>Статью 12 изложить в следующей редакции: "Статья 12. Представление сведений об иных периодах, засчитываемых в страховой стаж для назначения пенсии Граждане, имеющие право на зачет в страховой стаж иных периодов в соответствии с Федеральным законом от 17 декабря 2001 года № 173-ФЗ "О трудовых пенсиях в Российской Федерации", могут обращаться в органы Пенсионного фонда Российской Федерации для получения страхового свидетельства обязательного пенсионного страхования и включения этих периодов в свой индивидуальный лицевой счет."</w:t>
      </w:r>
    </w:p>
    <w:p>
      <w:r>
        <w:rPr>
          <w:b/>
        </w:rPr>
        <w:t xml:space="preserve">15. </w:t>
      </w:r>
      <w:r>
        <w:t>Статью 13 исключить</w:t>
      </w:r>
    </w:p>
    <w:p>
      <w:r>
        <w:rPr>
          <w:b/>
        </w:rPr>
        <w:t xml:space="preserve">16. </w:t>
      </w:r>
      <w:r>
        <w:t>В наименовании главы III слово "работодателя" заменить словом "страхователя"</w:t>
      </w:r>
    </w:p>
    <w:p>
      <w:r>
        <w:rPr>
          <w:b/>
        </w:rPr>
        <w:t xml:space="preserve">17. </w:t>
      </w:r>
      <w:r>
        <w:t>В статье 14</w:t>
      </w:r>
    </w:p>
    <w:p>
      <w:r>
        <w:rPr>
          <w:b/>
        </w:rPr>
        <w:t xml:space="preserve">18. </w:t>
      </w:r>
      <w:r>
        <w:t>В статье 15</w:t>
      </w:r>
    </w:p>
    <w:p>
      <w:r>
        <w:rPr>
          <w:b/>
        </w:rPr>
        <w:t xml:space="preserve">19. </w:t>
      </w:r>
      <w:r>
        <w:t>В статье 16</w:t>
      </w:r>
    </w:p>
    <w:p>
      <w:r>
        <w:rPr>
          <w:b/>
        </w:rPr>
        <w:t xml:space="preserve">20. </w:t>
      </w:r>
      <w:r>
        <w:t>В статье 17</w:t>
      </w:r>
    </w:p>
    <w:p>
      <w:r>
        <w:rPr>
          <w:b/>
        </w:rPr>
        <w:t xml:space="preserve">21. </w:t>
      </w:r>
      <w:r>
        <w:t>В статье 18 слово "работодателями" заменить словом "страхователями"</w:t>
      </w:r>
    </w:p>
    <w:p>
      <w:r>
        <w:rPr>
          <w:b/>
        </w:rPr>
        <w:t xml:space="preserve">22. </w:t>
      </w:r>
      <w:r>
        <w:t>(Утратил силу - Федеральный закон от 21.07.2014 № 216-ФЗ)</w:t>
      </w:r>
    </w:p>
    <w:p>
      <w:r>
        <w:rPr>
          <w:b/>
        </w:rPr>
        <w:t xml:space="preserve">3. </w:t>
      </w:r>
      <w:r>
        <w:t>абзац второй исключить</w:t>
      </w:r>
    </w:p>
    <w:p>
      <w:r>
        <w:rPr>
          <w:b/>
        </w:rPr>
        <w:t xml:space="preserve">3. </w:t>
      </w:r>
      <w:r>
        <w:t>абзац третий изложить в следующей редакции: "застрахованное лицо - лицо, на которое распространяется обязательное пенсионное страхование, а также занятое на рабочем месте с особыми (тяжелыми и вредными) условиями труда лицо, за которое уплачиваются страховые взносы в Пенсионный фонд Российской Федерации в соответствии с законодательством Российской Федерации;"</w:t>
      </w:r>
    </w:p>
    <w:p>
      <w:r>
        <w:rPr>
          <w:b/>
        </w:rPr>
        <w:t xml:space="preserve">3. </w:t>
      </w:r>
      <w:r>
        <w:t>в абзаце четвертом слово "работодатели" заменить словом "страхователи", слова "(в отношении граждан, имеющих право на государственное пенсионное обеспечение в соответствии с Законом Российской Федерации "О государственных пенсиях в Российской Федерации")" заменить словами "(в отношении застрахованных лиц в соответствии с Федеральным законом от 15 декабря 2001 года № 167-ФЗ "Об обязательном пенсионном страховании в Российской Федерации")", слова "коллегии адвокатов в отношении адвокатов," исключить, слово "работодатель" заменить словом "страхователь"</w:t>
      </w:r>
    </w:p>
    <w:p>
      <w:r>
        <w:rPr>
          <w:b/>
        </w:rPr>
        <w:t xml:space="preserve">3. </w:t>
      </w:r>
      <w:r>
        <w:t>абзацы пятый и шестой изложить в следующей редакции: "физические лица, самостоятельно уплачивающие страховые взносы, - застрахованные лица: индивидуальные предприниматели, адвокаты, частные детективы, занимающиеся частной практикой нотариусы и иные категории граждан, уплачивающие страховые взносы на обязательное пенсионное страхование в виде фиксированных платежей в соответствии с Федеральным законом от 15 декабря 2001 года № 167-ФЗ "Об обязательном пенсионном страховании в Российской Федерации"; страховые взносы - страховые взносы на обязательное пенсионное страхование, а также страховые взносы, уплачиваемые страхователями в Пенсионный фонд Российской Федерации за застрахованных лиц - работников, являющихся субъектами профессиональных пенсионных систем, для реализации ими пенсионных прав в соответствии с законодательством Российской Федерации о профессиональных пенсионных системах;"</w:t>
      </w:r>
    </w:p>
    <w:p>
      <w:r>
        <w:rPr>
          <w:b/>
        </w:rPr>
        <w:t xml:space="preserve">3. </w:t>
      </w:r>
      <w:r>
        <w:t>абзац седьмой исключить</w:t>
      </w:r>
    </w:p>
    <w:p>
      <w:r>
        <w:rPr>
          <w:b/>
        </w:rPr>
        <w:t xml:space="preserve">3. </w:t>
      </w:r>
      <w:r>
        <w:t>в абзаце восьмом слова "для целей государственного пенсионного страхования" заменить словами "для реализации пенсионных прав в соответствии с законодательством Российской Федерации"</w:t>
      </w:r>
    </w:p>
    <w:p>
      <w:r>
        <w:rPr>
          <w:b/>
        </w:rPr>
        <w:t xml:space="preserve">3. </w:t>
      </w:r>
      <w:r>
        <w:t>в абзаце девятом слово "Федерации." заменить словом "Федерации;"</w:t>
      </w:r>
    </w:p>
    <w:p>
      <w:r>
        <w:rPr>
          <w:b/>
        </w:rPr>
        <w:t xml:space="preserve">3. </w:t>
      </w:r>
      <w:r>
        <w:t>дополнить абзацами следующего содержания: "специальная часть индивидуального лицевого счета - составная часть индивидуального лицевого счета застрахованного лица, в которой учитываются сведения о поступивших за данное застрахованное лицо страховых взносах, направляемых на обязательное накопительное финансирование трудовых пенсий, доходе от инвестирования и выплатах, произведенных за счет средств пенсионных накоплений в соответствии с Федеральным законом от 17 декабря 2001 года № 173-ФЗ "О трудовых пенсиях в Российской Федерации"; профессиональная часть индивидуального лицевого счета - составная часть индивидуального лицевого счета застрахованного лица - субъекта профессиональной пенсионной системы, в которой отражаются сведения о суммах страховых взносов, уплаченных страхователем за застрахованное лицо за периоды его трудовой деятельности на рабочих местах с особыми (тяжелыми и вредными) условиями труда (профессиональный стаж), доходе от инвестирования, выплатах и другие сведения, необходимые для реализации пенсионных прав в соответствии с законодательством Российской Федерации о профессиональных пенсионных системах; профессиональный стаж застрахованного лица - суммарная продолжительность периодов его трудовой деятельности на рабочих местах с особыми (тяжелыми и вредными) условиями труда, в течение которых в его пользу страхователем уплачивались страховые взносы в Пенсионный фонд Российской Федерации."</w:t>
      </w:r>
    </w:p>
    <w:p>
      <w:r>
        <w:rPr>
          <w:b/>
        </w:rPr>
        <w:t xml:space="preserve">4. </w:t>
      </w:r>
      <w:r>
        <w:t>в абзацах втором - четвертом слово "пенсия" в соответствующих числах и падежах заменить словами "трудовая пенсия" в соответствующих числах и падежах</w:t>
      </w:r>
    </w:p>
    <w:p>
      <w:r>
        <w:rPr>
          <w:b/>
        </w:rPr>
        <w:t xml:space="preserve">4. </w:t>
      </w:r>
      <w:r>
        <w:t>в абзаце седьмом слово "пенсий" заменить словами "трудовых пенсий", слова "государственного пенсионного обеспечения" заменить словами "обязательного пенсионного страхования"</w:t>
      </w:r>
    </w:p>
    <w:p>
      <w:r>
        <w:rPr>
          <w:b/>
        </w:rPr>
        <w:t xml:space="preserve">4. </w:t>
      </w:r>
      <w:r>
        <w:t>в абзаце восьмом слово "государственных" исключить</w:t>
      </w:r>
    </w:p>
    <w:p>
      <w:r>
        <w:rPr>
          <w:b/>
        </w:rPr>
        <w:t xml:space="preserve">5. </w:t>
      </w:r>
      <w:r>
        <w:t>в абзацах первом и втором слово "государственного" заменить словом "обязательного"</w:t>
      </w:r>
    </w:p>
    <w:p>
      <w:r>
        <w:rPr>
          <w:b/>
        </w:rPr>
        <w:t xml:space="preserve">5. </w:t>
      </w:r>
      <w:r>
        <w:t>абзац пятый дополнить словами ", в том числе для реализации пенсионных прав в соответствии с законодательством Российской Федерации о профессиональных пенсионных системах"</w:t>
      </w:r>
    </w:p>
    <w:p>
      <w:r>
        <w:rPr>
          <w:b/>
        </w:rPr>
        <w:t xml:space="preserve">5. </w:t>
      </w:r>
      <w:r>
        <w:t>абзац шестой изложить в следующей редакции: соответствия сведений о суммах страховых взносов, представляемых каждым страхователем, в том числе физическим лицом, самостоятельно уплачивающим страховые взносы, для индивидуального (персонифицированного) учета, сведениям о фактически уплаченных и поступивших суммах страховых взносов;"</w:t>
      </w:r>
    </w:p>
    <w:p>
      <w:r>
        <w:rPr>
          <w:b/>
        </w:rPr>
        <w:t xml:space="preserve">5. </w:t>
      </w:r>
      <w:r>
        <w:t>в абзаце седьмом слово "пенсии" заменить словами "трудовой пенсии", дополнить словами ", в том числе для реализации застрахованными лицами пенсионных прав в соответствии с законодательством Российской Федерации о профессиональных пенсионных системах"</w:t>
      </w:r>
    </w:p>
    <w:p>
      <w:r>
        <w:rPr>
          <w:b/>
        </w:rPr>
        <w:t xml:space="preserve">2. </w:t>
      </w:r>
      <w:r>
        <w:t>страховой номер</w:t>
      </w:r>
    </w:p>
    <w:p>
      <w:r>
        <w:rPr>
          <w:b/>
        </w:rPr>
        <w:t xml:space="preserve">2. </w:t>
      </w:r>
      <w:r>
        <w:t>фамилия, имя, отчество, фамилия, которая была у застрахованного лица при рождении</w:t>
      </w:r>
    </w:p>
    <w:p>
      <w:r>
        <w:rPr>
          <w:b/>
        </w:rPr>
        <w:t xml:space="preserve">2. </w:t>
      </w:r>
      <w:r>
        <w:t>дата рождения</w:t>
      </w:r>
    </w:p>
    <w:p>
      <w:r>
        <w:rPr>
          <w:b/>
        </w:rPr>
        <w:t xml:space="preserve">2. </w:t>
      </w:r>
      <w:r>
        <w:t>место рождения</w:t>
      </w:r>
    </w:p>
    <w:p>
      <w:r>
        <w:rPr>
          <w:b/>
        </w:rPr>
        <w:t xml:space="preserve">2. </w:t>
      </w:r>
      <w:r>
        <w:t>пол</w:t>
      </w:r>
    </w:p>
    <w:p>
      <w:r>
        <w:rPr>
          <w:b/>
        </w:rPr>
        <w:t xml:space="preserve">2. </w:t>
      </w:r>
      <w:r>
        <w:t>адрес постоянного места жительства</w:t>
      </w:r>
    </w:p>
    <w:p>
      <w:r>
        <w:rPr>
          <w:b/>
        </w:rPr>
        <w:t xml:space="preserve">2. </w:t>
      </w:r>
      <w:r>
        <w:t>серия и номер паспорта или удостоверения личности, дата выдачи указанных документов, на основании которых в индивидуальный лицевой счет включены сведения, указанные в подпунктах 1 - 6 пункта 2 настоящей статьи, наименование выдавшего их органа</w:t>
      </w:r>
    </w:p>
    <w:p>
      <w:r>
        <w:rPr>
          <w:b/>
        </w:rPr>
        <w:t xml:space="preserve">2. </w:t>
      </w:r>
      <w:r>
        <w:t>гражданство</w:t>
      </w:r>
    </w:p>
    <w:p>
      <w:r>
        <w:rPr>
          <w:b/>
        </w:rPr>
        <w:t xml:space="preserve">2. </w:t>
      </w:r>
      <w:r>
        <w:t>дата регистрации в качестве застрахованного лица</w:t>
      </w:r>
    </w:p>
    <w:p>
      <w:r>
        <w:rPr>
          <w:b/>
        </w:rPr>
        <w:t xml:space="preserve">2. </w:t>
      </w:r>
      <w:r>
        <w:t>периоды трудовой и (или) иной деятельности, включаемые в страховой стаж для назначения трудовой пенсии, а также страховой стаж, связанный с особыми условиями труда, работой в районах Крайнего Севера и приравненных к ним местностях</w:t>
      </w:r>
    </w:p>
    <w:p>
      <w:r>
        <w:rPr>
          <w:b/>
        </w:rPr>
        <w:t xml:space="preserve">2. </w:t>
      </w:r>
      <w:r>
        <w:t>иные периоды, засчитываемые в страховой стаж в соответствии со статьей 11 Федерального закона от 17 декабря 2001 года № 173-ФЗ "О трудовых пенсиях в Российской Федерации"</w:t>
      </w:r>
    </w:p>
    <w:p>
      <w:r>
        <w:rPr>
          <w:b/>
        </w:rPr>
        <w:t xml:space="preserve">2. </w:t>
      </w:r>
      <w:r>
        <w:t>заработная плата или доход, на которые начислены страховые взносы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сумма начисленных страхователем данному застрахованному лицу страховых взносов</w:t>
      </w:r>
    </w:p>
    <w:p>
      <w:r>
        <w:rPr>
          <w:b/>
        </w:rPr>
        <w:t xml:space="preserve">2. </w:t>
      </w:r>
      <w:r>
        <w:t>суммы уплаченных и поступивших за данное застрахованное лицо страховых взносов</w:t>
      </w:r>
    </w:p>
    <w:p>
      <w:r>
        <w:rPr>
          <w:b/>
        </w:rPr>
        <w:t xml:space="preserve">2. </w:t>
      </w:r>
      <w:r>
        <w:t>сведения о расчетном пенсионном капитале, включая сведения о его индексации</w:t>
      </w:r>
    </w:p>
    <w:p>
      <w:r>
        <w:rPr>
          <w:b/>
        </w:rPr>
        <w:t xml:space="preserve">2. </w:t>
      </w:r>
      <w:r>
        <w:t>сведения об установлении трудовой пенсии и индексации ее размера, включая страховую часть трудовой пенсии</w:t>
      </w:r>
    </w:p>
    <w:p>
      <w:r>
        <w:rPr>
          <w:b/>
        </w:rPr>
        <w:t xml:space="preserve">2. </w:t>
      </w:r>
      <w:r>
        <w:t>сведения о закрытии индивидуального лицевого счета застрахованного лица</w:t>
      </w:r>
    </w:p>
    <w:p>
      <w:r>
        <w:rPr>
          <w:b/>
        </w:rPr>
        <w:t xml:space="preserve">3. </w:t>
      </w:r>
      <w:r>
        <w:t>суммы страховых взносов, поступивших на накопительную часть трудовой пенсии</w:t>
      </w:r>
    </w:p>
    <w:p>
      <w:r>
        <w:rPr>
          <w:b/>
        </w:rPr>
        <w:t xml:space="preserve">3. </w:t>
      </w:r>
      <w:r>
        <w:t>сведения о выборе застрахованным лицом инвестиционного портфеля (управляющей компании)</w:t>
      </w:r>
    </w:p>
    <w:p>
      <w:r>
        <w:rPr>
          <w:b/>
        </w:rPr>
        <w:t xml:space="preserve">3. </w:t>
      </w:r>
      <w:r>
        <w:t>сведения, отражающие результаты ежегодной передачи средств пенсионных накоплений на инвестирование управляющим компаниям</w:t>
      </w:r>
    </w:p>
    <w:p>
      <w:r>
        <w:rPr>
          <w:b/>
        </w:rPr>
        <w:t xml:space="preserve">3. </w:t>
      </w:r>
      <w:r>
        <w:t>сведения, отражающие результаты временного размещения средств пенсионных накоплений в период до отражения их в специальной части индивидуального лицевого счета</w:t>
      </w:r>
    </w:p>
    <w:p>
      <w:r>
        <w:rPr>
          <w:b/>
        </w:rPr>
        <w:t xml:space="preserve">3. </w:t>
      </w:r>
      <w:r>
        <w:t>сведения, отражающие учет дохода от инвестирования средств пенсионных накоплений</w:t>
      </w:r>
    </w:p>
    <w:p>
      <w:r>
        <w:rPr>
          <w:b/>
        </w:rPr>
        <w:t xml:space="preserve">3. </w:t>
      </w:r>
      <w:r>
        <w:t>сведения, отражающие учет необходимых расходов на инвестирование средств пенсионных накоплений</w:t>
      </w:r>
    </w:p>
    <w:p>
      <w:r>
        <w:rPr>
          <w:b/>
        </w:rPr>
        <w:t xml:space="preserve">3. </w:t>
      </w:r>
      <w:r>
        <w:t>сведения о передаче средств пенсионных накоплений от одной управляющей компании другой</w:t>
      </w:r>
    </w:p>
    <w:p>
      <w:r>
        <w:rPr>
          <w:b/>
        </w:rPr>
        <w:t xml:space="preserve">3. </w:t>
      </w:r>
      <w:r>
        <w:t>сведения о передаче средств пенсионных накоплений в негосударственный пенсионный фонд</w:t>
      </w:r>
    </w:p>
    <w:p>
      <w:r>
        <w:rPr>
          <w:b/>
        </w:rPr>
        <w:t xml:space="preserve">3. </w:t>
      </w:r>
      <w:r>
        <w:t>сведения о передаче средств пенсионных накоплений из негосударственного пенсионного фонда в Пенсионный фонд Российской Федерации</w:t>
      </w:r>
    </w:p>
    <w:p>
      <w:r>
        <w:rPr>
          <w:b/>
        </w:rPr>
        <w:t xml:space="preserve">3. </w:t>
      </w:r>
      <w:r>
        <w:t>суммы произведенных выплат за счет средств пенсионных накоплений</w:t>
      </w:r>
    </w:p>
    <w:p>
      <w:r>
        <w:rPr>
          <w:b/>
        </w:rPr>
        <w:t xml:space="preserve">4. </w:t>
      </w:r>
      <w:r>
        <w:t>суммы страховых взносов, дополнительно уплаченных и поступивших за застрахованное лицо, являющееся субъектом профессиональной пенсионной системы</w:t>
      </w:r>
    </w:p>
    <w:p>
      <w:r>
        <w:rPr>
          <w:b/>
        </w:rPr>
        <w:t xml:space="preserve">4. </w:t>
      </w:r>
      <w:r>
        <w:t>суммы инвестиционного дохода</w:t>
      </w:r>
    </w:p>
    <w:p>
      <w:r>
        <w:rPr>
          <w:b/>
        </w:rPr>
        <w:t xml:space="preserve">4. </w:t>
      </w:r>
      <w:r>
        <w:t>продолжительность профессионального стажа</w:t>
      </w:r>
    </w:p>
    <w:p>
      <w:r>
        <w:rPr>
          <w:b/>
        </w:rPr>
        <w:t xml:space="preserve">4. </w:t>
      </w:r>
      <w:r>
        <w:t>суммы произведенных выплат</w:t>
      </w:r>
    </w:p>
    <w:p>
      <w:r>
        <w:rPr>
          <w:b/>
        </w:rPr>
        <w:t xml:space="preserve">9. </w:t>
      </w:r>
      <w:r>
        <w:t>в пункте 1: абзацы первый и второй изложить в следующей редакции: "1. Сведения о застрахованных лицах представляются страхователями, в том числе физическими лицами, самостоятельно уплачивающими страховые взносы. Страхователь представляет в соответствующий орган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взносы."; в абзаце третьем слова "Граждане, самостоятельно уплачивающие страховые взносы в Пенсионный фонд Российской Федерации" заменить словами "Физические лица, самостоятельно уплачивающие страховые взносы", слова "плательщиков страховых взносов государственного пенсионного страхования" заменить словом "страхователей", слова "работодателями и лицами, самостоятельно уплачивающими страховые взносы" заменить словами "страхователями, в том числе физическими лицами, самостоятельно уплачивающими страховые взносы"</w:t>
      </w:r>
    </w:p>
    <w:p>
      <w:r>
        <w:rPr>
          <w:b/>
        </w:rPr>
        <w:t xml:space="preserve">9. </w:t>
      </w:r>
      <w:r>
        <w:t>в абзаце втором пункта 2 слова "плательщиками страховых взносов государственного пенсионного страхования" заменить словом "страхователями"</w:t>
      </w:r>
    </w:p>
    <w:p>
      <w:r>
        <w:rPr>
          <w:b/>
        </w:rPr>
        <w:t xml:space="preserve">9. </w:t>
      </w:r>
      <w:r>
        <w:t>в пункте 3 слова "работодателей и граждан, самостоятельно уплачивающих страховые взносы в Пенсионный фонд Российской Федерации" заменить словами "страхователей, в том числе физических лиц, самостоятельно уплачивающих страховые взносы", слово "работодателями" заменить словом "страхователями"</w:t>
      </w:r>
    </w:p>
    <w:p>
      <w:r>
        <w:rPr>
          <w:b/>
        </w:rPr>
        <w:t xml:space="preserve">9. </w:t>
      </w:r>
      <w:r>
        <w:t>в пункте 4: в абзаце первом слово "трудовом" заменить словом "страховом", слова "работодателями и гражданами, самостоятельно уплачивающими" заменить словами "страхователями, в том числе физическими лицами, самостоятельно уплачивающими", слово "государственного" заменить словом "обязательного"; в абзаце третьем слово "трудовом" заменить словом "страховом"</w:t>
      </w:r>
    </w:p>
    <w:p>
      <w:r>
        <w:rPr>
          <w:b/>
        </w:rPr>
        <w:t xml:space="preserve">11. </w:t>
      </w:r>
      <w:r>
        <w:t>в наименовании слово "работодателем" заменить словом "страхователем"</w:t>
      </w:r>
    </w:p>
    <w:p>
      <w:r>
        <w:rPr>
          <w:b/>
        </w:rPr>
        <w:t xml:space="preserve">11. </w:t>
      </w:r>
      <w:r>
        <w:t>в пункте 1: в абзаце первом слово "Работодатель" заменить словом "Страхователь", слова "подпунктами 1 - 9" заменить словами "подпунктами 1 - 8"; в абзаце втором слово "государственного" заменить словом "обязательного"; абзац третий исключить; в абзаце четвертом слово "трудового" заменить словом "страхового", слово "государственного" заменить словом "обязательного"; в абзаце пятом слова "плательщика страховых взносов в Пенсионный фонд Российской Федерации" заменить словом "страхователя"; (Абзац утратил силу - Федеральный закон от 01.04.2019 № 48-ФЗ) 3) в пункте 2: в абзаце первом слово "Работодатель" заменить словом "Страхователь", слова "подпунктами 1 - 9" заменить словами "подпунктами 1 - 8"; в абзаце втором слово "государственного" заменить словом "обязательного", слово "работодатель" в соответствующих падежах заменить словом "страхователь" в соответствующих падежах; абзац третий исключить; в абзаце четвертом слово "трудового" заменить словом "страхового", слово "государственного" заменить словом "обязательного", слова "подпунктами 1 - 9" заменить словами "подпунктами 1 - 8", слово "работодатель" в соответствующих падежах заменить словом "страхователь" в соответствующих падежах; в абзаце пятом слова "плательщика страховых взносов в Пенсионный фонд Российской Федерации" заменить словом "страхователя"</w:t>
      </w:r>
    </w:p>
    <w:p>
      <w:r>
        <w:rPr>
          <w:b/>
        </w:rPr>
        <w:t xml:space="preserve">11. </w:t>
      </w:r>
      <w:r>
        <w:t>в пункте 3 слово "работодателю" заменить словом "страхователю", слово "государственного" заменить словом "обязательного", слова "подпунктами 1 - 9" заменить словами "подпунктами 1 - 8"</w:t>
      </w:r>
    </w:p>
    <w:p>
      <w:r>
        <w:rPr>
          <w:b/>
        </w:rPr>
        <w:t xml:space="preserve">12. </w:t>
      </w:r>
      <w:r>
        <w:t>в наименовании слова "гражданином, самостоятельно уплачивающим страховые взносы в Пенсионный фонд Российской Федерации" заменить словами "физическим лицом, самостоятельно уплачивающим страховые взносы"</w:t>
      </w:r>
    </w:p>
    <w:p>
      <w:r>
        <w:rPr>
          <w:b/>
        </w:rPr>
        <w:t xml:space="preserve">12. </w:t>
      </w:r>
      <w:r>
        <w:t>в пункте 1: в абзаце первом слова "Гражданин, самостоятельно уплачивающий страховые взносы в Пенсионный фонд Российской Федерации" заменить словами "Физическое лицо, самостоятельно уплачивающее страховые взносы", слова "подпунктами 1 - 9" заменить словами "подпунктами 1 - 8"; в абзаце втором слово "государственного" заменить словом "обязательного"; в абзацах третьем и четвертом слова "плательщика страховых взносов в Пенсионный фонд Российской Федерации" заменить словом "страхователя"; (Абзац утратил силу - Федеральный закон от 01.04.2019 № 48-ФЗ) 3) в пункте 2: в абзаце первом слова "Гражданин, самостоятельно уплачивающий страховые взносы в Пенсионный фонд Российской Федерации" заменить словами "Физическое лицо, самостоятельно уплачивающее страховые взносы", слова "подпунктами 1 - 9" заменить словами "подпунктами 1 - 8"; в абзаце втором слово "государственного" заменить словом "обязательного"; в абзаце третьем слова "плательщика страховых взносов в Пенсионный фонд Российской Федерации" заменить словом "страхователя", слово "государственного" заменить словом "обязательного", слова "подпунктами 1 - 9" заменить словами "подпунктами 1 - 8"; в абзаце четвертом слова "плательщика страховых взносов в Пенсионный фонд Российской Федерации" заменить словом "страхователя"</w:t>
      </w:r>
    </w:p>
    <w:p>
      <w:r>
        <w:rPr>
          <w:b/>
        </w:rPr>
        <w:t xml:space="preserve">12. </w:t>
      </w:r>
      <w:r>
        <w:t>дополнить пунктом 3 следующего содержания: "3. Граждане Российской Федерации, работающие за пределами территории Российской Федерации и добровольно вступившие в правоотношения по обязательному пенсионному страхованию, а также физические лица, уплачивающие страховые взносы за других физических лиц (физическое лицо) в соответствии с законодательством Российской Федерации, представляют в соответствующий орган Пенсионного фонда Российской Федерации сведения, предусмотренные подпунктами 1 - 8 пункта 2 статьи 6 настоящего Федерального закона, в порядке, установленном пунктами 1 и 2 настоящей статьи."</w:t>
      </w:r>
    </w:p>
    <w:p>
      <w:r>
        <w:rPr>
          <w:b/>
        </w:rPr>
        <w:t xml:space="preserve">13. </w:t>
      </w:r>
      <w:r>
        <w:t>в наименовании слово "трудовом" заменить словом "страховом"</w:t>
      </w:r>
    </w:p>
    <w:p>
      <w:r>
        <w:rPr>
          <w:b/>
        </w:rPr>
        <w:t xml:space="preserve">13. </w:t>
      </w:r>
      <w:r>
        <w:t>в пункте 1 слова "Плательщики страховых взносов государственного пенсионного страхования" заменить словом "Страхователи", слова "в качестве плательщиков указанных страховых взносов" исключить, слово "трудовом" заменить словом "страховом"</w:t>
      </w:r>
    </w:p>
    <w:p>
      <w:r>
        <w:rPr>
          <w:b/>
        </w:rPr>
        <w:t xml:space="preserve">13. </w:t>
      </w:r>
      <w:r>
        <w:t>в пункте 2: абзац первый изложить в следующей редакции: "2. Страхователь представляет один раз в год, но не позднее 1 марта о каждом работающем у него застрахованном лице сведения, в которых указывает:"; в подпунктах 3 и 4 слово "работодателем" заменить словом "страхователем"; в подпункте 5 слова "в специальный стаж" заменить словами "в стаж на соответствующих видах работ", слова ", выслугой лет, работой на территориях, подвергшихся радиоактивному загрязнению" исключить; (Абзац утратил силу - Федеральный закон от 03.07.2016 № 250-ФЗ) (Абзац утратил силу - Федеральный закон от 03.07.2016 № 250-ФЗ) подпункт 8 исключить; подпункт 9 считать подпунктом 8 и в нем слово "пенсии." заменить словами "трудовой пенсии;"; дополнить подпунктами 9 и 10 следующего содержания: "9) суммы страховых взносов, уплаченных за застрахованное лицо, являющееся субъектом профессиональной пенсионной системы</w:t>
      </w:r>
    </w:p>
    <w:p>
      <w:r>
        <w:rPr>
          <w:b/>
        </w:rPr>
        <w:t xml:space="preserve">13. </w:t>
      </w:r>
      <w:r>
        <w:t>периоды трудовой деятельности, включаемые в профессиональный стаж застрахованного лица, являющегося субъектом профессиональной пенсионной системы."; (Абзац утратил силу - Федеральный закон от 03.07.2016 № 250-ФЗ) (Абзац утратил силу - Федеральный закон от 03.07.2016 № 250-ФЗ) (Абзац утратил силу - Федеральный закон от 03.07.2016 № 250-ФЗ) 4) пункт 3 изложить в следующей редакции: "3. При ликвидации или снятии с учета в качестве страхователя он представляет сведения, предусмотренные пунктом 2 настоящей статьи, вместе с другими документами о снятии с учета."</w:t>
      </w:r>
    </w:p>
    <w:p>
      <w:r>
        <w:rPr>
          <w:b/>
        </w:rPr>
        <w:t xml:space="preserve">13. </w:t>
      </w:r>
      <w:r>
        <w:t>в пункте 4: в абзаце первом слово "работодателем" заменить словом "страхователем"; в абзаце втором слова "на пенсию" заменить словами "на трудовую пенсию"; абзац третий изложить в следующей редакции: "В день увольнения застрахованного лица или в день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взносы, страхователь обязан передать застрахованному лицу сведения, предусмотренные пунктом 2 настоящей статьи, и получить письменное подтверждение от застрахованного лица передачи ему этих сведений."</w:t>
      </w:r>
    </w:p>
    <w:p>
      <w:r>
        <w:rPr>
          <w:b/>
        </w:rPr>
        <w:t xml:space="preserve">13. </w:t>
      </w:r>
      <w:r>
        <w:t>(Утратил силу - Федеральный закон от 03.12.2011 № 379-ФЗ) 7) пункты 6 и 7 изложить в следующей редакции: (Абзац утратил силу - Федеральный закон от 03.12.2011 № 379-ФЗ)</w:t>
      </w:r>
    </w:p>
    <w:p>
      <w:r>
        <w:rPr>
          <w:b/>
        </w:rPr>
        <w:t xml:space="preserve">17. </w:t>
      </w:r>
      <w:r>
        <w:t>в абзаце третьем части первой слово "работодатель" в соответствующих падежах заменить словом "страхователь" в соответствующих падежах</w:t>
      </w:r>
    </w:p>
    <w:p>
      <w:r>
        <w:rPr>
          <w:b/>
        </w:rPr>
        <w:t xml:space="preserve">17. </w:t>
      </w:r>
      <w:r>
        <w:t>в абзаце третьем части второй слово "государственного" заменить словом "обязательного", слово "работодателя" заменить словом "страхователя", слова "и органов социальной защиты населения Российской Федерации" исключить</w:t>
      </w:r>
    </w:p>
    <w:p>
      <w:r>
        <w:rPr>
          <w:b/>
        </w:rPr>
        <w:t xml:space="preserve">18. </w:t>
      </w:r>
      <w:r>
        <w:t>в наименовании слово "работодателя" заменить словом "страхователя"</w:t>
      </w:r>
    </w:p>
    <w:p>
      <w:r>
        <w:rPr>
          <w:b/>
        </w:rPr>
        <w:t xml:space="preserve">18. </w:t>
      </w:r>
      <w:r>
        <w:t>в части первой: в абзаце первом слово "Работодатель" заменить словом "Страхователь"; в абзаце втором слово "государственного" заменить словом "обязательного"</w:t>
      </w:r>
    </w:p>
    <w:p>
      <w:r>
        <w:rPr>
          <w:b/>
        </w:rPr>
        <w:t xml:space="preserve">18. </w:t>
      </w:r>
      <w:r>
        <w:t>в части второй: в абзаце первом слово "Работодатель" заменить словом "Страхователь"; абзац второй исключить; в абзаце четвертом слово "государственного" заменить словом "обязательного", слова "работающим у него застрахованным лицам" заменить словами "застрахованным лицам, работающим у него по трудовому договору или заключившим договор гражданско-правового характера, на вознаграждение по которому в соответствии с законодательством Российской Федерации начисляются страховые взносы"; абзац пятый после слов "работающему у него" дополнить словами "по трудовому договору или заключившему договор гражданско-правового характера, на вознаграждение по которому в соответствии с законодательством Российской Федерации начисляются страховые взносы"; в абзаце шестом слово "государственного" заменить словом "обязательного", слова "работающего у него указанного лица" заменить словами "указанного лица, работающего у него по трудовому договору или заключившему договор гражданско-правового характера, на вознаграждение по которому в соответствии с законодательством Российской Федерации начисляются страховые взносы"</w:t>
      </w:r>
    </w:p>
    <w:p>
      <w:r>
        <w:rPr>
          <w:b/>
        </w:rPr>
        <w:t xml:space="preserve">19. </w:t>
      </w:r>
      <w:r>
        <w:t>часть первую изложить в следующей редакции: "Органы Пенсионного фонда Российской Федерации имеют право: требовать от страхователей, в том числе физических лиц, самостоятельно уплачивающих страховые взносы, своевременного и правильного представления сведений, определенных настоящим Федеральным законом; в необходимых случаях по результатам проверки достоверности сведений, представленных страхователями, в том числе физическими лицами, самостоятельно уплачивающими страховые взносы, осуществлять корректировку этих сведений и вносить уточнения в индивидуальный лицевой счет, сообщив об этом застрахованному лицу; получать ежегодно от негосударственных пенсионных фондов сведения, касающиеся пенсионных прав застрахованных лиц по обязательному пенсионному страхованию."</w:t>
      </w:r>
    </w:p>
    <w:p>
      <w:r>
        <w:rPr>
          <w:b/>
        </w:rPr>
        <w:t xml:space="preserve">19. </w:t>
      </w:r>
      <w:r>
        <w:t>в части второй: абзацы второй, третий и четвертый изложить в следующей редакции: "обеспечивать своевременное включение в соответствующие индивидуальные лицевые счета сведений, представленных страхователями, в том числе физическими лицами, самостоятельно уплачивающими страховые взносы, а также надежное хранение этих сведений; осуществлять контроль за правильностью представления страхователями сведений, определенных настоящим Федеральным законом, в том числе по их учетным данным; (Абзац утратил силу - Федеральный закон от 03.12.2012 № 242-ФЗ) дополнить новым абзацем пятым следующего содержания: "бесплатно предоставлять один раз в год любому застрахованному лицу по его обращению сведения, содержащиеся в его индивидуальном лицевом счете, в течение 10 дней со дня обращения застрахованного лица;"; в абзаце пятом слово "работодателям" заменить словом "страхователям"; абзац шестой исключить; (Абзац утратил силу - Федеральный закон от 24.07.2009 № 213-ФЗ) (Абзац утратил силу - Федеральный закон от 24.07.2009 № 213-ФЗ)</w:t>
      </w:r>
    </w:p>
    <w:p>
      <w:r>
        <w:rPr>
          <w:b/>
        </w:rPr>
        <w:t xml:space="preserve">20. </w:t>
      </w:r>
      <w:r>
        <w:t>в наименовании слово "работодателей" заменить словом "страхователей"</w:t>
      </w:r>
    </w:p>
    <w:p>
      <w:r>
        <w:rPr>
          <w:b/>
        </w:rPr>
        <w:t xml:space="preserve">20. </w:t>
      </w:r>
      <w:r>
        <w:t>в части второй слова "Работодатели и застрахованные лица" заменить словами "Страхователи, в том числе физические лица, самостоятельно уплачивающие страховые взносы"</w:t>
      </w:r>
    </w:p>
    <w:p>
      <w:r>
        <w:rPr>
          <w:b/>
        </w:rPr>
        <w:t xml:space="preserve">20. </w:t>
      </w:r>
      <w:r>
        <w:t>в части третьей слово "государственного" заменить словом "обязательного", слова "самостоятельно уплачивающим взносы работодателям и гражданам" заменить словами "страхователям, в том числе физическим лицам, самостоятельно уплачивающим страховые взносы,", слово "период" заменить словом "год"</w:t>
      </w:r>
    </w:p>
    <w:p>
      <w:r>
        <w:rPr>
          <w:b/>
        </w:rPr>
        <w:t>Статья 2. Страховые свидетельства государственного пенсионного страхования, выданные до вступления в силу настоящего Федерального закона, обмену не подлежат.</w:t>
      </w:r>
    </w:p>
    <w:p>
      <w:r>
        <w:t>Страховые свидетельства государственного пенсионного страхования, выданные до вступления в силу настоящего Федерального закона, обмену не подлежат.</w:t>
      </w:r>
    </w:p>
    <w:p>
      <w:r>
        <w:rPr>
          <w:b/>
        </w:rPr>
        <w:t>Статья 3. О внесении изменений в некоторые законодательные акты Российской Федерации</w:t>
      </w:r>
    </w:p>
    <w:p>
      <w:r>
        <w:rPr>
          <w:b/>
        </w:rPr>
        <w:t xml:space="preserve">1. </w:t>
      </w:r>
      <w:r>
        <w:t>Внести в Федеральный закон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4832) следующие изменения: в части первой статьи 2 слова "в системе государственного пенсионного страхования" заменить словами "в системе обязательного пенсионного страхования"; в абзаце одиннадцатом пункта 2 статьи 13 слово "государственного" заменить словом "обязательного"; (Абзац утратил силу - Федеральный закон от 24.07.2009 № 213-ФЗ)</w:t>
      </w:r>
    </w:p>
    <w:p>
      <w:r>
        <w:rPr>
          <w:b/>
        </w:rPr>
        <w:t xml:space="preserve">2. </w:t>
      </w:r>
      <w:r>
        <w:t>Внести в Федеральный закон от 17 декабря 2001 года № 173-ФЗ "О трудовых пенсиях в Российской Федерации" (Собрание законодательства Российской Федерации, 2001, № 52, ст. 4920) следующие изменения: в абзаце шестом статьи 2 слово "государственного" заменить словом "обязательного"; в пунктах 1 - 3 статьи 13 слово "государственного" заменить словом "обязательного"; в пункте 5 статьи 17 слово "государственного" заменить словом "обязательного"; в пункте 3 статьи 19 слово "государственного" заменить словом "обязательного"; в пункте 1 статьи 25 слово "государственного" заменить словом "обязательного"; в абзаце третьем пункта 2 статьи 30 слово "государственного" заменить словом "обязательного"</w:t>
      </w:r>
    </w:p>
    <w:p>
      <w:r>
        <w:rPr>
          <w:b/>
        </w:rPr>
        <w:t xml:space="preserve">3. </w:t>
      </w:r>
      <w:r>
        <w:t>Внести в Федеральный закон от 24 июля 2002 года № 111-ФЗ "Об инвестировании средств для финансирования накопительной части трудовой пенсии в Российской Федерации" (Собрание законодательства Российской Федерации, 2002, № 30, ст. 3028) следующие изменения: в подпункте 9 пункта 2 статьи 10 слово "государственного" заменить словом "обязательного"; в пункте 4 статьи 31 слово "государственного" заменить словом "обязательного"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