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электроэнергетике</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 (В редакции Федерального закона от 27.07.2010 № 191-ФЗ)</w:t>
      </w:r>
    </w:p>
    <w:p>
      <w:r>
        <w:rPr>
          <w:b/>
        </w:rPr>
        <w:t>Статья 2. Законодательство Российской Федерации об электроэнергетике</w:t>
      </w:r>
    </w:p>
    <w:p>
      <w:r>
        <w:rPr>
          <w:b/>
        </w:rPr>
        <w:t xml:space="preserve">1. </w:t>
      </w:r>
      <w:r>
        <w:t>Законодательство Российской Федерации об электроэнергетике основывается на Конституции Российской Федерации и состоит из Гражданского кодекса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 (В редакции федеральных законов от 29.06.2015 № 160-ФЗ; от 23.06.2016 № 196-ФЗ)</w:t>
      </w:r>
    </w:p>
    <w:p>
      <w:r>
        <w:rPr>
          <w:b/>
        </w:rPr>
        <w:t xml:space="preserve">2. </w:t>
      </w:r>
      <w:r>
        <w:t>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 (Дополнение пунктом - Федеральный закон от 29.06.2015 № 160-ФЗ)</w:t>
      </w:r>
    </w:p>
    <w:p>
      <w:r>
        <w:rPr>
          <w:b/>
        </w:rPr>
        <w:t xml:space="preserve">3. </w:t>
      </w:r>
      <w:r>
        <w:t>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 (Дополнение пунктом - Федеральный закон от 29.07.2017 № 216-ФЗ)</w:t>
      </w:r>
    </w:p>
    <w:p>
      <w:r>
        <w:rPr>
          <w:b/>
        </w:rPr>
        <w:t>Статья 3. Определение основных понятий</w:t>
      </w:r>
    </w:p>
    <w:p>
      <w:r>
        <w:t>Для целей настоящего Федерального закона используются следующие основные понятия: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 (В редакции Федерального закона от 11.06.2022 № 174-ФЗ) 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 (Дополнение абзацем - Федеральный закон от 23.06.2016 № 196-ФЗ)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 (В редакции Федерального закона от 02.11.2023 № 516-ФЗ) потребители электрической энергии - лица, приобретающие электрическую энергию для собственных бытовых и (или) производственных нужд; (В редакции Федерального закона от 27.07.2010 № 191-ФЗ)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 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правил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 (В редакции Федерального закона от 02.11.2023 № 516-ФЗ) субъекты оптового рынка - юридические лица, имеющие статус субъекта оптового рынка, полученный в порядке, установленном настоящим Федеральным законом и правилами оптового рынка; (В редакции Федерального закона от 02.11.2023 № 516-ФЗ)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 услуги по передаче электрической энергии -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пунктом 11 статьи 8 и пунктом 2 статьи 26 настоящего Федерального закона; (В редакции федеральных законов от 06.11.2013 № 308-ФЗ, от 13.07.2024 № 185-ФЗ) 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 (В редакции федеральных законов от 11.06.2022 № 174-ФЗ, от 13.07.2024 № 185-ФЗ) оперативно-диспетчерское управление в электроэнергетике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 (В редакции федеральных законов от 11.06.2022 № 174-ФЗ, от 13.07.2024 № 185-ФЗ)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 (В редакции Федерального закона от 11.06.2022 № 174-ФЗ) энергосбытовые организации - организации, осуществляющие энергосбытовую деятельность; (В редакции Федерального закона от 29.12.2017 № 451-ФЗ)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 (Дополнение абзацем - Федеральный закон от 26.07.2010 № 187-ФЗ)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 (Дополнение абзацем - Федеральный закон от 26.07.2010 № 187-ФЗ) 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потребителей (покупателей) на розничных рынках, но не учитывается при установлении цен (тарифов) на 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 (Дополнение абзацем - Федеральный закон от 06.11.2013 № 308-ФЗ)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положениями функционирования розничных рынков договора; (В редакции Федерального закона от 19.07.2011 № 248-ФЗ) абзац; (Утратил силу - Федеральный закон от 02.08.2019 № 262-ФЗ)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 (В редакции Федерального закона от 02.11.2023 № 516-ФЗ)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правилами оптового рынка, утвержденными Правительством Российской Федерации; ценовые зоны оптового рынка - территории,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законом и правилами оптового рынка; (В редакции федеральных законов от 26.07.2010 № 187-ФЗ; от 03.11.2015 № 307-ФЗ) неценовые зоны оптового рынка - территории,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 (Дополнение абзацем - Федеральный закон от 26.07.2010 № 187-ФЗ) технологически изолированные территориальные электроэнергетические системы - энергетические системы,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 (Дополнение абзацем - Федеральный закон от 26.07.2010 № 187-ФЗ) зона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 гарантирующий поставщик электрической энергии (далее - гарантирующий поставщик) -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законом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 (В редакции Федерального закона от 29.12.2017 № 451-ФЗ) абзац; (Утратил силу - Федеральный закон от 11.06.2022 № 174-ФЗ) 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редакции федеральных законов от 25.12.2008 № 281-ФЗ; от 29.12.2014 № 466-ФЗ)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 (В редакции Федерального закона от 11.06.2022 № 174-ФЗ)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 (В редакции Федерального закона от 11.06.2022 № 174-ФЗ) абзац; (Утратил силу - Федеральный закон от 11.06.2022 № 174-ФЗ)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 организации коммерческой инфраструктуры - организации, на которые в установленном порядке возложены функции обеспечения коммерческой инфраструктуры;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 (Дополнение абзацем - Федеральный закон от 06.12.2011 № 401-ФЗ) 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 (Дополнение абзацем - Федеральный закон от 06.12.2011 № 401-ФЗ) 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правилами оптового рынка, установленными Правительством Российской Федерации; (Дополнение абзацем - Федеральный закон от 06.12.2011 № 401-ФЗ) 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 (Дополнение абзацем - Федеральный закон от 06.12.2011 № 401-ФЗ)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 (Дополнение абзацем - Федеральный закон от 06.12.2011 № 401-ФЗ) 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(Дополнение абзацем - Федеральный закон от 23.06.2016 № 196-ФЗ) устойчивость электроэнергетической системы - способность электроэнергетической системы сохранять синхронную работу электрических станций после отключений линий электропередачи, оборудования объектов электроэнергетики и энергопринимающих установок; (Дополнение абзацем - Федеральный закон от 23.06.2016 № 196-ФЗ) 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 (Дополнение абзацем - Федеральный закон от 23.06.2016 № 196-ФЗ) (В редакции Федерального закона от 24.04.2020 № 141-ФЗ) энергосбытовая деятельность - деятельность по продаже произведенной и (или) приобретенной электрической энергии (за исключением деятельности по зарядке 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(Дополнение абзацем - Федеральный закон от 29.12.2017 № 451-ФЗ) (В редакции Федерального закона от 02.08.2019 № 262-ФЗ) абзац; (Дополнение абзацем - Федеральный закон от 29.12.2017 № 451-ФЗ) (Утратил силу - Федеральный закон от 11.06.2021 № 170-ФЗ) абзац; (Дополнение абзацем - Федеральный закон от 29.12.2017 № 451-ФЗ) (Утратил силу - Федеральный закон от 11.06.2021 № 170-ФЗ) 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иных параметрах электрической энергии в соответствии с правилами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 (Дополнение абзацем - Федеральный закон от 27.12.2018 № 522-ФЗ) 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положениями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 (Дополнение абзацем - Федеральный закон от 27.12.2019 № 471-ФЗ)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показателей, устанавливаемых нормативными правовыми актами федеральных органов исполнительной власти, уполномоченных Правительством Российской Федерации; (Дополнение абзацем - Федеральный закон от 11.06.2022 № 174-ФЗ) 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 (Дополнение абзацем - Федеральный закон от 11.06.2022 № 174-ФЗ) (В редакции Федерального закона от 13.07.2024 № 185-ФЗ)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 (Дополнение абзацем - Федеральный закон от 11.06.2022 № 174-ФЗ)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законом и правилами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 (Дополнение абзацем - Федеральный закон от 02.11.2023 № 516-ФЗ)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 (Дополнение абзацем - Федеральный закон от 02.11.2023 № 516-ФЗ)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 (Дополнение абзацем - Федеральный закон от 02.11.2023 № 516-ФЗ)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 (Дополнение абзацем - Федеральный закон от 02.11.2023 № 516-ФЗ)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 (Дополнение абзацем - Федеральный закон от 02.11.2023 № 516-ФЗ)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 (Дополнение абзацем - Федеральный закон от 02.11.2023 № 516-ФЗ)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 (Дополнение абзацем - Федеральный закон от 04.08.2023 № 489-ФЗ) квалификация генерирующего объекта - процедура,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 (Дополнение абзацем - Федеральный закон от 04.08.2023 № 489-ФЗ) критерии квалификации генерирующего объекта (далее - критерии квалификации) - установленные Правительством Российской Федерации требования, совокупности которых должен соответствовать генерирующий объект для признания его квалифицированным генерирующим объектом; (Дополнение абзацем - Федеральный закон от 04.08.2023 № 489-ФЗ)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 (Дополнение абзацем - Федеральный закон от 04.08.2023 № 489-ФЗ)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законом, в отношении определенного количества электрической энергии; (Дополнение абзацем - Федеральный закон от 04.08.2023 № 489-ФЗ) сертификат происхождения электрической энергии (далее также - сертификат происхождения) - электронный документ, соответствующий установленным 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 (Дополнение абзацем - Федеральный закон от 04.08.2023 № 489-ФЗ)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пункта 6 статьи 464 настоящего Федерального закона; (Дополнение абзацем - Федеральный закон от 13.07.2024 № 185-ФЗ)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 (Дополнение абзацем - Федеральный закон от 13.07.2024 № 185-ФЗ)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 (Дополнение абзацем - Федеральный закон от 13.07.2024 № 185-ФЗ) (Статья в редакции Федерального закона от 04.11.2007 № 250-ФЗ)</w:t>
      </w:r>
    </w:p>
    <w:p>
      <w:pPr>
        <w:pStyle w:val="Heading3"/>
      </w:pPr>
      <w:r>
        <w:t>ОСНОВЫ ОРГАНИЗАЦИИ ЭЛЕКТРОЭНЕРГЕТИКИ</w:t>
      </w:r>
    </w:p>
    <w:p>
      <w:r>
        <w:rPr>
          <w:b/>
        </w:rPr>
        <w:t>Статья 4. Правовое регулирование отношений в сфере электроэнергетики</w:t>
      </w:r>
    </w:p>
    <w:p>
      <w:r>
        <w:rPr>
          <w:b/>
        </w:rPr>
        <w:t xml:space="preserve">1. </w:t>
      </w:r>
      <w:r>
        <w:t>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r>
        <w:rPr>
          <w:b/>
        </w:rPr>
        <w:t xml:space="preserve">2. </w:t>
      </w:r>
      <w:r>
        <w:t>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законами</w:t>
      </w:r>
    </w:p>
    <w:p>
      <w:r>
        <w:rPr>
          <w:b/>
        </w:rPr>
        <w:t xml:space="preserve">3. </w:t>
      </w:r>
      <w:r>
        <w:t>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законом от 31 июля 2020 года № 247-ФЗ "Об обязательных требованиях в Российской Федерации". 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статьями 6 и 20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частей 1 и 4 статьи 3 Федерального закона от 31 июля 2020 года № 247-ФЗ "Об обязательных требованиях в Российской Федерации". (Дополнение пунктом - Федеральный закон от 11.06.2021 № 170-ФЗ)</w:t>
      </w:r>
    </w:p>
    <w:p>
      <w:r>
        <w:rPr>
          <w:b/>
        </w:rPr>
        <w:t>Статья 5. Технологическая и экономическая основы функционирования электроэнергетики</w:t>
      </w:r>
    </w:p>
    <w:p>
      <w:r>
        <w:rPr>
          <w:b/>
        </w:rPr>
        <w:t xml:space="preserve">1. </w:t>
      </w:r>
      <w:r>
        <w:t>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r>
        <w:rPr>
          <w:b/>
        </w:rPr>
        <w:t xml:space="preserve">2. </w:t>
      </w:r>
      <w:r>
        <w:t>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 (В редакции Федерального закона от 04.11.2007 № 250-ФЗ)</w:t>
      </w:r>
    </w:p>
    <w:p>
      <w:r>
        <w:rPr>
          <w:b/>
        </w:rPr>
        <w:t xml:space="preserve">3. </w:t>
      </w:r>
      <w:r>
        <w:t>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 (В редакции Федерального закона от 11.06.2022 № 174-ФЗ) 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 (Дополнение абзацем - Федеральный закон от 11.06.2022 № 174-ФЗ) 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 (Дополнение абзацем - Федеральный закон от 11.06.2022 № 174-ФЗ) (Пункт в редакции Федерального закона от 23.06.2016 № 196-ФЗ)</w:t>
      </w:r>
    </w:p>
    <w:p>
      <w:r>
        <w:rPr>
          <w:b/>
        </w:rPr>
        <w:t xml:space="preserve">4. </w:t>
      </w:r>
      <w:r>
        <w:t>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 (Дополнение пунктом - Федеральный закон от 11.06.2021 № 170-ФЗ)</w:t>
      </w:r>
    </w:p>
    <w:p>
      <w:r>
        <w:rPr>
          <w:b/>
        </w:rPr>
        <w:t>Статья 6. Общие принципы организации экономических отношений и основы государственной политики в сфере электроэнергетики</w:t>
      </w:r>
    </w:p>
    <w:p>
      <w:r>
        <w:rPr>
          <w:b/>
        </w:rPr>
        <w:t xml:space="preserve">1. </w:t>
      </w:r>
      <w:r>
        <w:t>Общими принципами организации экономических отношений и основами государственной политики в сфере электроэнергетики являются: обеспечение энергетической безопасности Российской Федерации; технологическое единство электроэнергетики; 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 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 соблюдение баланса экономических интересов поставщиков и потребителей электрической энергии; (В редакции Федерального закона от 27.07.2010 № 191-ФЗ) 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 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 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 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 (В редакции Федерального закона от 26.07.2010 № 187-ФЗ) обеспечение экологической безопасности электроэнергетики; (Дополнение абзацем - Федеральный закон от 04.11.2007 № 250-ФЗ) экономическая обоснованность оплаты мощности генерирующих объектов поставщиков в части обеспечения ими выработки электрической и тепловой энергии. (Дополнение абзацем - Федеральный закон от 04.11.2007 № 250-ФЗ)</w:t>
      </w:r>
    </w:p>
    <w:p>
      <w:r>
        <w:rPr>
          <w:b/>
        </w:rPr>
        <w:t xml:space="preserve">2. </w:t>
      </w:r>
      <w:r>
        <w:t>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r>
        <w:rPr>
          <w:b/>
        </w:rPr>
        <w:t>Статья 61. Система перспективного развития электроэнергетики</w:t>
      </w:r>
    </w:p>
    <w:p>
      <w:r>
        <w:rPr>
          <w:b/>
        </w:rPr>
        <w:t xml:space="preserve">1. </w:t>
      </w:r>
      <w:r>
        <w:t>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r>
        <w:rPr>
          <w:b/>
        </w:rPr>
        <w:t xml:space="preserve">2. </w:t>
      </w:r>
      <w:r>
        <w:t>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 К документам перспективного развития электроэнергетики относятся: генеральная схема размещения объектов электроэнергетики, утверждаемая Правительством Российской Федерации; 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3. </w:t>
      </w:r>
      <w:r>
        <w:t>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r>
        <w:rPr>
          <w:b/>
        </w:rPr>
        <w:t xml:space="preserve">4. </w:t>
      </w:r>
      <w:r>
        <w:t>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 Действие абзаца первого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r>
        <w:rPr>
          <w:b/>
        </w:rPr>
        <w:t xml:space="preserve">5. </w:t>
      </w:r>
      <w:r>
        <w:t>Документы перспективного развития электроэнергетики должны обеспечивать: единство подходов к планированию развития электроэнергетики на территории Российской Федерации; учет прогноза социально-экономического развития Российской Федерации; оптимизацию топливно-энергетического баланса электроэнергетики с учетом комплексного развития энергетической инфраструктуры и требований законодательства Российской Федерации в области ограничения выбросов парниковых газов; 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 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 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 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 прогнозирование объема производства и потребления электрической энергии и мощности на перспективные периоды; 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r>
        <w:rPr>
          <w:b/>
        </w:rPr>
        <w:t xml:space="preserve">6. </w:t>
      </w:r>
      <w:r>
        <w:t>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абзацах четвертом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пятом, пятнадцатом и шестнадцатом пункта 1 статьи 14 настоящего Федерального закона</w:t>
      </w:r>
    </w:p>
    <w:p>
      <w:r>
        <w:rPr>
          <w:b/>
        </w:rPr>
        <w:t xml:space="preserve">7. </w:t>
      </w:r>
      <w:r>
        <w:t>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правилами разработки и утверждения документов перспективного развития электроэнергетики. (В редакции Федерального закона от 08.08.2024 № 232-ФЗ)</w:t>
      </w:r>
    </w:p>
    <w:p>
      <w:r>
        <w:rPr>
          <w:b/>
        </w:rPr>
        <w:t xml:space="preserve">8. </w:t>
      </w:r>
      <w:r>
        <w:t>Документы перспективного развития электроэнергетики до их утверждения выносятся на общественное обсуждение</w:t>
      </w:r>
    </w:p>
    <w:p>
      <w:r>
        <w:rPr>
          <w:b/>
        </w:rPr>
        <w:t xml:space="preserve">9. </w:t>
      </w:r>
      <w:r>
        <w:t>Правила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 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 (В редакции Федерального закона от 08.08.2024 № 232-ФЗ) 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пунктом 5 настоящей статьи; порядок и сроки разработки, общественного обсуждения и утверждения документов перспективного развития электроэнергетики; 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 (В редакции Федерального закона от 08.08.2024 № 232-ФЗ) 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 Формы и форматы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10. </w:t>
      </w:r>
      <w:r>
        <w:t>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 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r>
        <w:rPr>
          <w:b/>
        </w:rPr>
        <w:t xml:space="preserve">11. </w:t>
      </w:r>
      <w:r>
        <w:t>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 Порядок раскрытия цифровых информационных моделей электроэнергетических систем и предоставления системным оператором лицам, указанным в абзаце первом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абзаце первом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 (Дополнение статьей - Федеральный закон от 11.06.2022 № 174-ФЗ)</w:t>
      </w:r>
    </w:p>
    <w:p>
      <w:pPr>
        <w:pStyle w:val="Heading3"/>
      </w:pPr>
      <w:r>
        <w:t>ЕДИНАЯ НАЦИОНАЛЬНАЯ (ОБЩЕРОССИЙСКАЯ) ЭЛЕКТРИЧЕСКАЯ СЕТЬ</w:t>
      </w:r>
    </w:p>
    <w:p>
      <w:r>
        <w:rPr>
          <w:b/>
        </w:rPr>
        <w:t>Статья 7. Понятие и правовой статус единой национальной (общероссийской) электрической сети</w:t>
      </w:r>
    </w:p>
    <w:p>
      <w:r>
        <w:rPr>
          <w:b/>
        </w:rPr>
        <w:t xml:space="preserve">1. </w:t>
      </w:r>
      <w:r>
        <w:t>Единая национальная (общероссийская) электрическая сеть представляет собой комплекс электрических сетей и иных объектов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 (В редакции Федерального закона от 11.06.2022 № 174-ФЗ) 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порядок ведения реестра указанных объектов утверждаются Правительством Российской Федерации</w:t>
      </w:r>
    </w:p>
    <w:p>
      <w:r>
        <w:rPr>
          <w:b/>
        </w:rPr>
        <w:t xml:space="preserve">2. </w:t>
      </w:r>
      <w:r>
        <w:t>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 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 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 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 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 (В редакции Федерального закона от 04.11.2007 № 250-ФЗ) Абзац. (Утратил силу - Федеральный закон от 13.07.2024 № 185-ФЗ)</w:t>
      </w:r>
    </w:p>
    <w:p>
      <w:r>
        <w:rPr>
          <w:b/>
        </w:rPr>
        <w:t xml:space="preserve">3. </w:t>
      </w:r>
      <w:r>
        <w:t>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r>
        <w:rPr>
          <w:b/>
        </w:rPr>
        <w:t>Статья 8. Организация по управлению единой национальной (общероссийской) электрической сетью</w:t>
      </w:r>
    </w:p>
    <w:p>
      <w:r>
        <w:rPr>
          <w:b/>
        </w:rPr>
        <w:t xml:space="preserve">1. </w:t>
      </w:r>
      <w:r>
        <w:t>Ограниченные в соответствии со статьей 7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r>
        <w:rPr>
          <w:b/>
        </w:rPr>
        <w:t xml:space="preserve">2. </w:t>
      </w:r>
      <w:r>
        <w:t>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 (В редакции Федерального закона от 05.04.2013 № 35-ФЗ)</w:t>
      </w:r>
    </w:p>
    <w:p>
      <w:r>
        <w:rPr>
          <w:b/>
        </w:rPr>
        <w:t xml:space="preserve">3. </w:t>
      </w:r>
      <w:r>
        <w:t>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 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 возмещение экономически обоснованных расходов на оказание соответствующих услуг; прибыль, обеспечивающую доходность используемого капитала исходя из нормы доходности, определяемой в соответствии с настоящим Федеральным законом. 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формирования и целевого назначения. 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 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 (Дополнение абзацем - Федеральный закон от 06.12.2011 № 394-ФЗ)</w:t>
      </w:r>
    </w:p>
    <w:p>
      <w:r>
        <w:rPr>
          <w:b/>
        </w:rPr>
        <w:t xml:space="preserve">4. </w:t>
      </w:r>
      <w:r>
        <w:t>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 (В редакции федеральных законов от 04.11.2007 № 250-ФЗ, от 02.11.2023 № 516-ФЗ) Договоры купли-продажи электрической энергии для целей технологического обеспечения совместной работы заключаются в соответствии с правилами оптового рынка и соглашениями о совместной работе с электроэнергетическими системами иностранных государств</w:t>
      </w:r>
    </w:p>
    <w:p>
      <w:r>
        <w:rPr>
          <w:b/>
        </w:rPr>
        <w:t xml:space="preserve">5. </w:t>
      </w:r>
      <w:r>
        <w:t>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за исключением случаев, предусмотренных пунктами 6, 7 и 8 настоящей статьи. (Дополнение пунктом - Федеральный закон от 04.11.2007 № 250-ФЗ) (В редакции Федерального закона от 06.11.2013 № 308-ФЗ)</w:t>
      </w:r>
    </w:p>
    <w:p>
      <w:r>
        <w:rPr>
          <w:b/>
        </w:rPr>
        <w:t xml:space="preserve">6. </w:t>
      </w:r>
      <w:r>
        <w:t>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 (Дополнение пунктом - Федеральный закон от 06.11.2013 № 308-ФЗ)</w:t>
      </w:r>
    </w:p>
    <w:p>
      <w:r>
        <w:rPr>
          <w:b/>
        </w:rPr>
        <w:t xml:space="preserve">7. </w:t>
      </w:r>
      <w:r>
        <w:t>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 (Дополнение пунктом - Федеральный закон от 06.11.2013 № 308-ФЗ)</w:t>
      </w:r>
    </w:p>
    <w:p>
      <w:r>
        <w:rPr>
          <w:b/>
        </w:rPr>
        <w:t xml:space="preserve">8. </w:t>
      </w:r>
      <w:r>
        <w:t>Без заключения соглашений, предусмотренных пунктом 6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 (Дополнение пунктом - Федеральный закон от 06.11.2013 № 308-ФЗ)</w:t>
      </w:r>
    </w:p>
    <w:p>
      <w:r>
        <w:rPr>
          <w:b/>
        </w:rPr>
        <w:t xml:space="preserve">9. </w:t>
      </w:r>
      <w:r>
        <w:t>Передача в аренду объектов электросетевого хозяйства и (или) их частей в соответствии с пунктами 7 и 8 настоящей статьи осуществляется: до 1 июля 2029 года на территориях Республики Бурятия, Забайкальского края, Амурской области, Еврейской автономной области; 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(Дополнение пунктом - Федеральный закон от 06.11.2013 № 308-ФЗ)</w:t>
      </w:r>
    </w:p>
    <w:p>
      <w:r>
        <w:rPr>
          <w:b/>
        </w:rPr>
        <w:t xml:space="preserve">10. </w:t>
      </w:r>
      <w:r>
        <w:t>Заключение в соответствии с требованиями пунктов 7 и 8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пункте 9 настоящей статьи. (Дополнение пунктом - Федеральный закон от 06.11.2013 № 308-ФЗ)</w:t>
      </w:r>
    </w:p>
    <w:p>
      <w:r>
        <w:rPr>
          <w:b/>
        </w:rPr>
        <w:t xml:space="preserve">11. </w:t>
      </w:r>
      <w:r>
        <w:t>Переданные в аренду в соответствии с пунктами 6, 7 и 8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 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пунктами 6, 7 и 8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 (Дополнение пунктом - Федеральный закон от 06.11.2013 № 308-ФЗ)</w:t>
      </w:r>
    </w:p>
    <w:p>
      <w:r>
        <w:rPr>
          <w:b/>
        </w:rPr>
        <w:t>Статья 9. Услуги по передаче электрической энергии по единой национальной (общероссийской) электрической сети</w:t>
      </w:r>
    </w:p>
    <w:p>
      <w:r>
        <w:rPr>
          <w:b/>
        </w:rPr>
        <w:t xml:space="preserve">1. </w:t>
      </w:r>
      <w:r>
        <w:t>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 (В редакции Федерального закона от 13.07.2024 № 185-ФЗ) 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единой национальной (общероссийской) электрической сети (лицам, действующим в их интересах), за исключением территориальных сетевых организаций; (Дополнение абзацем - Федеральный закон от 13.07.2024 № 185-ФЗ) 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абзаце втором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 (Дополнение абзацем - Федеральный закон от 13.07.2024 № 185-ФЗ) 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 (Дополнение абзацем - Федеральный закон от 13.07.2024 № 185-ФЗ) 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 (Дополнение абзацем - Федеральный закон от 13.07.2024 № 185-ФЗ) системообразующим территориальным сетевым организациям. (Дополнение абзацем - Федеральный закон от 13.07.2024 № 185-ФЗ) 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 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 (В редакции Федерального закона от 11.06.2022 № 174-ФЗ) 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пунктами 6, 7 и 8 статьи 8 настоящего Федерального закона. (Дополнение абзацем - Федеральный закон от 06.11.2013 № 308-ФЗ)</w:t>
      </w:r>
    </w:p>
    <w:p>
      <w:r>
        <w:rPr>
          <w:b/>
        </w:rPr>
        <w:t xml:space="preserve">2. </w:t>
      </w:r>
      <w:r>
        <w:t>(Пункт утратил силу - Федеральный закон от 26.07.2010 № 187-ФЗ)</w:t>
      </w:r>
    </w:p>
    <w:p>
      <w:r>
        <w:rPr>
          <w:b/>
        </w:rPr>
        <w:t xml:space="preserve">3. </w:t>
      </w:r>
      <w:r>
        <w:t>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законодательством о естественных монополиях, настоящим Федеральным законом и иными федеральными законами. (Статья в редакции Федерального закона от 04.11.2007 № 250-ФЗ)</w:t>
      </w:r>
    </w:p>
    <w:p>
      <w:r>
        <w:rPr>
          <w:b/>
        </w:rPr>
        <w:t>Статья 10. Развитие единой национальной (общероссийской) электрической сети</w:t>
      </w:r>
    </w:p>
    <w:p>
      <w:r>
        <w:rPr>
          <w:b/>
        </w:rPr>
        <w:t xml:space="preserve">1. </w:t>
      </w:r>
      <w:r>
        <w:t>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статьей 42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 Абзац. (Утратил силу - Федеральный закон от 11.06.2022 № 174-ФЗ) 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r>
        <w:rPr>
          <w:b/>
        </w:rPr>
        <w:t xml:space="preserve">2. </w:t>
      </w:r>
      <w:r>
        <w:t>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статьей 42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статьей 26 настоящего Федерального закона. (Статья в редакции Федерального закона от 04.11.2007 № 250-ФЗ)</w:t>
      </w:r>
    </w:p>
    <w:p>
      <w:pPr>
        <w:pStyle w:val="Heading3"/>
      </w:pPr>
      <w:r>
        <w:t>ОПЕРАТИВНО-ДИСПЕТЧЕРСКОЕ УПРАВЛЕНИЕ В ЭЛЕКТРОЭНЕРГЕТИКЕ</w:t>
      </w:r>
    </w:p>
    <w:p>
      <w:r>
        <w:rPr>
          <w:b/>
        </w:rPr>
        <w:t>Статья 11. Система оперативно-диспетчерского управления в электроэнергетике</w:t>
      </w:r>
    </w:p>
    <w:p>
      <w:r>
        <w:rPr>
          <w:b/>
        </w:rPr>
        <w:t xml:space="preserve">1. </w:t>
      </w:r>
      <w:r>
        <w:t>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 (В редакции федеральных законов от 11.06.2022 № 174-ФЗ, от 13.07.2024 № 185-ФЗ)</w:t>
      </w:r>
    </w:p>
    <w:p>
      <w:r>
        <w:rPr>
          <w:b/>
        </w:rPr>
        <w:t xml:space="preserve">2. </w:t>
      </w:r>
      <w:r>
        <w:t>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а также обеспечение развития электроэнергетической системы в соответствии с правилами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 (В редакции Федерального закона от 11.06.2022 № 174-ФЗ)</w:t>
      </w:r>
    </w:p>
    <w:p>
      <w:r>
        <w:rPr>
          <w:b/>
        </w:rPr>
        <w:t xml:space="preserve">3. </w:t>
      </w:r>
      <w:r>
        <w:t>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законами и иными нормативными правовыми актами Российской Федерации в области использования атомной энергии</w:t>
      </w:r>
    </w:p>
    <w:p>
      <w:r>
        <w:rPr>
          <w:b/>
        </w:rPr>
        <w:t>Статья 12. Субъекты оперативно-диспетчерского управления</w:t>
      </w:r>
    </w:p>
    <w:p>
      <w:r>
        <w:rPr>
          <w:b/>
        </w:rPr>
        <w:t xml:space="preserve">1. </w:t>
      </w:r>
      <w:r>
        <w:t>До 31 декабря 2023 года включительно субъектами оперативно-диспетчерского управления в электроэнергетике являются: (В редакции Федерального закона от 11.06.2022 № 174-ФЗ)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редакции федеральных законов от 29.06.2018 № 172-ФЗ, от 02.08.2019 № 262-ФЗ, от 11.06.2022 № 174-ФЗ) 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статьей 19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 (В редакции федеральных законов от 29.06.2018 № 172-ФЗ, от 02.08.2019 № 262-ФЗ, от 11.06.2022 № 174-ФЗ) (Пункт в редакции Федерального закона от 04.11.2007 № 250-ФЗ)</w:t>
      </w:r>
    </w:p>
    <w:p>
      <w:r>
        <w:rPr>
          <w:b/>
        </w:rPr>
        <w:t xml:space="preserve">11. </w:t>
      </w:r>
      <w:r>
        <w:t>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 (Дополнение пунктом - Федеральный закон от 11.06.2022 № 174-ФЗ)</w:t>
      </w:r>
    </w:p>
    <w:p>
      <w:r>
        <w:rPr>
          <w:b/>
        </w:rPr>
        <w:t xml:space="preserve">2. </w:t>
      </w:r>
      <w:r>
        <w:t>Перечень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 (В редакции Федерального закона от 11.06.2022 № 174-ФЗ)</w:t>
      </w:r>
    </w:p>
    <w:p>
      <w:r>
        <w:rPr>
          <w:b/>
        </w:rPr>
        <w:t xml:space="preserve">3. </w:t>
      </w:r>
      <w:r>
        <w:t>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законом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(В редакции Федерального закона от 04.11.2007 № 250-ФЗ)</w:t>
      </w:r>
    </w:p>
    <w:p>
      <w:r>
        <w:rPr>
          <w:b/>
        </w:rPr>
        <w:t xml:space="preserve">4. </w:t>
      </w:r>
      <w:r>
        <w:t>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редакции федеральных законов от 04.11.2007 № 250-ФЗ, от 02.11.2023 № 516-ФЗ)</w:t>
      </w:r>
    </w:p>
    <w:p>
      <w:r>
        <w:rPr>
          <w:b/>
        </w:rPr>
        <w:t>Статья 13. Основные принципы оперативно-диспетчерского управления в электроэнергетике</w:t>
      </w:r>
    </w:p>
    <w:p>
      <w:r>
        <w:rPr>
          <w:b/>
        </w:rPr>
        <w:t xml:space="preserve">1. </w:t>
      </w:r>
      <w:r>
        <w:t>Основными принципами оперативно-диспетчерского управления в электроэнергетике являются: обеспечение баланса производства и потребления электрической энергии; абзац; (Утратил силу - Федеральный закон от 04.11.2007 № 250-ФЗ) 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 (В редакции Федерального закона от 02.08.2019 № 262-ФЗ) осуществление мер, направленных на обеспечение безопасного функционирования электроэнергетики и предотвращение возникновения аварийных ситуаций; принятие мер, направленных на обеспечение в Единой энергетической системе России нормированного резерва энергетических мощностей; обеспечение прогнозирования объема производства и потребления электрической энергии; (В редакции Федерального закона от 11.06.2022 № 174-ФЗ) 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 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 (В редакции Федерального закона от 13.07.2024 № 185-ФЗ) 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порядка оперативно-диспетчерского управления в электроэнергетике и правил оптового рынка, утверждаемых Правительством Российской Федерации. (В редакции Федерального закона от 11.06.2022 № 174-ФЗ) 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 (В редакции Федерального закона от 04.11.2007 № 250-ФЗ)</w:t>
      </w:r>
    </w:p>
    <w:p>
      <w:r>
        <w:rPr>
          <w:b/>
        </w:rPr>
        <w:t xml:space="preserve">2. </w:t>
      </w:r>
      <w:r>
        <w:t>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правилами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положениями функционирования розничных рынков, утверждаемыми Правительством Российской Федерации. (В редакции Федерального закона от 13.07.2024 № 185-ФЗ) 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обеспечивает соблюдение требований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(В редакции Федерального закона от 13.07.2024 № 185-ФЗ) (Пункт в редакции Федерального закона от 11.06.2022 № 174-ФЗ)</w:t>
      </w:r>
    </w:p>
    <w:p>
      <w:r>
        <w:rPr>
          <w:b/>
        </w:rPr>
        <w:t>Статья 14. Функции системного оператора</w:t>
      </w:r>
    </w:p>
    <w:p>
      <w:r>
        <w:t>(Наименование в редакции Федерального закона от 11.06.2022 № 174-ФЗ)</w:t>
      </w:r>
    </w:p>
    <w:p>
      <w:r>
        <w:rPr>
          <w:b/>
        </w:rPr>
        <w:t xml:space="preserve">1. </w:t>
      </w:r>
      <w:r>
        <w:t>Системный оператор осуществляет: 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 (В редакции Федерального закона от 11.06.2022 № 174-ФЗ) 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 (В редакции Федерального закона от 11.06.2022 № 174-ФЗ) 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 (В редакции Федерального закона от 11.06.2022 № 174-ФЗ) 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 (В редакции Федерального закона от 11.06.2022 № 174-ФЗ) 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 выдачу в порядке, установленном правилами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 (В редакции федеральных законов от 02.08.2019 № 262-ФЗ, от 13.07.2024 № 185-ФЗ) 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 (В редакции Федерального закона от 11.06.2022 № 174-ФЗ) регулирование частоты электрического тока и перетоков мощности, обеспечение функционирования устройств противоаварийной и режимной автоматики; (В редакции Федерального закона от 23.06.2016 № 196-ФЗ) 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 (В редакции Федерального закона от 11.06.2022 № 174-ФЗ) 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(В редакции Федерального закона от 11.06.2022 № 174-ФЗ) 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 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порядке, установленном Правительством Российской Федерации; (В редакции Федерального закона от 11.06.2022 № 174-ФЗ) 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 (Дополнение абзацем - Федеральный закон от 11.06.2022 № 174-ФЗ) (В редакции Федерального закона от 13.07.2024 № 185-ФЗ) 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пунктами 10 и 11 статьи 61 настоящего Федерального закона; (Дополнение абзацем - Федеральный закон от 11.06.2022 № 174-ФЗ) (В редакции Федерального закона от 13.07.2024 № 185-ФЗ) 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 (Дополнение абзацем - Федеральный закон от 11.06.2022 № 174-ФЗ) организацию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 (Дополнение абзацем - Федеральный закон от 02.11.2023 № 516-ФЗ) 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(Дополнение абзацем - Федеральный закон от 13.07.2024 № 185-ФЗ) иные функции, определенные настоящим Федеральным законом и иными нормативными правовыми актами Российской Федерации в сфере электроэнергетики. (Дополнение абзацем - Федеральный закон от 11.06.2022 № 174-ФЗ) (Пункт в редакции Федерального закона от 04.11.2007 № 250-ФЗ)</w:t>
      </w:r>
    </w:p>
    <w:p>
      <w:r>
        <w:rPr>
          <w:b/>
        </w:rPr>
        <w:t xml:space="preserve">2. </w:t>
      </w:r>
      <w:r>
        <w:t>(Пункт утратил силу - Федеральный закон от 11.06.2022 № 174-ФЗ)</w:t>
      </w:r>
    </w:p>
    <w:p>
      <w:r>
        <w:rPr>
          <w:b/>
        </w:rPr>
        <w:t xml:space="preserve">3. </w:t>
      </w:r>
      <w:r>
        <w:t>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 (В редакции Федерального закона от 13.07.2024 № 185-ФЗ)</w:t>
      </w:r>
    </w:p>
    <w:p>
      <w:r>
        <w:rPr>
          <w:b/>
        </w:rPr>
        <w:t xml:space="preserve">4. </w:t>
      </w:r>
      <w:r>
        <w:t>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 (Дополнение пунктом - Федеральный закон от 02.08.2019 № 262-ФЗ) (В редакции федеральных законов от 11.06.2022 № 174-ФЗ, от 13.07.2024 № 185-ФЗ)</w:t>
      </w:r>
    </w:p>
    <w:p>
      <w:r>
        <w:rPr>
          <w:b/>
        </w:rPr>
        <w:t>Статья 15. Аварийные электроэнергетические режимы</w:t>
      </w:r>
    </w:p>
    <w:p>
      <w:r>
        <w:t>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правилами технологического функционирования электроэнергетических систем и правилами оперативно-диспетчерского управления в электроэнергетике, утверждаемыми Правительством Российской Федерации. (Статья в редакции Федерального закона от 11.06.2022 № 174-ФЗ)</w:t>
      </w:r>
    </w:p>
    <w:p>
      <w:r>
        <w:rPr>
          <w:b/>
        </w:rP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r>
        <w:rPr>
          <w:b/>
        </w:rPr>
        <w:t xml:space="preserve">1. </w:t>
      </w:r>
      <w:r>
        <w:t>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r>
        <w:rPr>
          <w:b/>
        </w:rPr>
        <w:t xml:space="preserve">2. </w:t>
      </w:r>
      <w:r>
        <w:t>При проектировании, строительстве, реконструкции объектов электроэнергетики, которые соответствуют указанным в пункте 1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r>
        <w:rPr>
          <w:b/>
        </w:rPr>
        <w:t xml:space="preserve">3. </w:t>
      </w:r>
      <w:r>
        <w:t>Собственники или иные законные владельцы объектов электроэнергетики, которые введены в эксплуатацию до 1 января 2025 года, соответствуют указанным в пункте 1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 В отношении введенных в эксплуатацию объектов электроэнергетики, которые соответствуют указанным в пункте 1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 В отношении введенных в эксплуатацию объектов электроэнергетики, которые соответствуют указанным в пункте 1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 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r>
        <w:rPr>
          <w:b/>
        </w:rPr>
        <w:t xml:space="preserve">4. </w:t>
      </w:r>
      <w:r>
        <w:t>Объем реконструкции объектов электроэнергетики, при выполнении которой в соответствии с пунктами 2 и 3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(Дополнение статьей - Федеральный закон от 13.07.2024 № 185-ФЗ)</w:t>
      </w:r>
    </w:p>
    <w:p>
      <w:r>
        <w:rPr>
          <w:b/>
        </w:rPr>
        <w:t>Статья 16. Оказание услуг по оперативно-диспетчерскому управлению в электроэнергетике</w:t>
      </w:r>
    </w:p>
    <w:p>
      <w:r>
        <w:rPr>
          <w:b/>
        </w:rPr>
        <w:t xml:space="preserve">1. </w:t>
      </w:r>
      <w:r>
        <w:t>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 (В редакции Федерального закона от 11.06.2022 № 174-ФЗ) Правительство Российской Федерации устанавливает критерии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порядок оплаты указанных услуг, в число которых входят следующие услуги: (В редакции Федерального закона от 19.10.2023 № 503-ФЗ)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 (В редакции Федерального закона от 11.06.2022 № 174-ФЗ)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(В редакции федеральных законов от 02.08.2019 № 262-ФЗ, от 11.06.2022 № 174-ФЗ) 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Порядок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 (В редакции Федерального закона от 11.06.2022 № 174-ФЗ) Заключение безвозмездных соглашений, указанных в абзаце пятом настоящего пункта, является обязательным для соответствующих субъектов электроэнергетики и потребителей электрической энергии. (Дополнение абзацем - Федеральный закон от 11.06.2022 № 174-ФЗ) (Пункт в редакции Федерального закона от 04.11.2007 № 250-ФЗ)</w:t>
      </w:r>
    </w:p>
    <w:p>
      <w:r>
        <w:rPr>
          <w:b/>
        </w:rPr>
        <w:t xml:space="preserve">2. </w:t>
      </w:r>
      <w:r>
        <w:t>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пунктом 1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 (В редакции федеральных законов от 04.11.2007 № 250-ФЗ, от 11.06.2022 № 174-ФЗ) 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 (В редакции федеральных законов от 04.11.2007 № 250-ФЗ, от 11.06.2022 № 174-ФЗ) 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ставки Центрального банка Российской Федерации, действовавшей 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(Дополнение абзацем - Федеральный закон от 11.06.2022 № 174-ФЗ) (В редакции Федерального закона от 02.11.2023 № 516-ФЗ)</w:t>
      </w:r>
    </w:p>
    <w:p>
      <w:r>
        <w:rPr>
          <w:b/>
        </w:rPr>
        <w:t xml:space="preserve">3. </w:t>
      </w:r>
      <w:r>
        <w:t>(Пункт утратил силу - Федеральный закон от 04.11.2007 № 250-ФЗ)</w:t>
      </w:r>
    </w:p>
    <w:p>
      <w:r>
        <w:rPr>
          <w:b/>
        </w:rPr>
        <w:t xml:space="preserve">4. </w:t>
      </w:r>
      <w:r>
        <w:t>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законодательством о естественных монополиях и со статьями 20 и 25 настоящего Федерального закона</w:t>
      </w:r>
    </w:p>
    <w:p>
      <w:r>
        <w:rPr>
          <w:b/>
        </w:rP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r>
        <w:t>(Наименование в редакции Федерального закона от 11.06.2022 № 174-ФЗ)</w:t>
      </w:r>
    </w:p>
    <w:p>
      <w:r>
        <w:rPr>
          <w:b/>
        </w:rPr>
        <w:t xml:space="preserve">1. </w:t>
      </w:r>
      <w:r>
        <w:t>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контроля за соблюдением антимонопольного законодательства. (В редакции Федерального закона от 11.06.2022 № 174-ФЗ)</w:t>
      </w:r>
    </w:p>
    <w:p>
      <w:r>
        <w:rPr>
          <w:b/>
        </w:rPr>
        <w:t xml:space="preserve">2. </w:t>
      </w:r>
      <w:r>
        <w:t>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порядок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 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 (В редакции Федерального закона от 11.06.2022 № 174-ФЗ) (Статья в редакции Федерального закона от 11.06.2021 № 170-ФЗ)</w:t>
      </w:r>
    </w:p>
    <w:p>
      <w:r>
        <w:rPr>
          <w:b/>
        </w:rPr>
        <w:t>Статья 18. Гражданско-правовая ответственность субъекта оперативно-диспетчерского управления</w:t>
      </w:r>
    </w:p>
    <w:p>
      <w:r>
        <w:t>(Наименование в редакции Федерального закона от 11.06.2022 № 174-ФЗ)</w:t>
      </w:r>
    </w:p>
    <w:p>
      <w:r>
        <w:rPr>
          <w:b/>
        </w:rPr>
        <w:t xml:space="preserve">1. </w:t>
      </w:r>
      <w:r>
        <w:t>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 (В редакции Федерального закона от 11.06.2022 № 174-ФЗ)</w:t>
      </w:r>
    </w:p>
    <w:p>
      <w:r>
        <w:rPr>
          <w:b/>
        </w:rPr>
        <w:t xml:space="preserve">2. </w:t>
      </w:r>
      <w:r>
        <w:t>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правилами оптового рынка и основными положениями функционирования розничных рынков. (В редакции федеральных законов от 04.11.2007 № 250-ФЗ, от 11.06.2022 № 174-ФЗ) 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законодательством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 (В редакции Федерального закона от 11.06.2022 № 174-ФЗ)</w:t>
      </w:r>
    </w:p>
    <w:p>
      <w:r>
        <w:rPr>
          <w:b/>
        </w:rPr>
        <w:t xml:space="preserve">3. </w:t>
      </w:r>
      <w:r>
        <w:t>В целях защиты имущественных интересов субъектов электроэнергетики и потребителей электрической энергии от указанных в пункте 2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(В редакции федеральных законов от 04.11.2007 № 250-ФЗ, от 11.06.2022 № 174-ФЗ) Организация, осуществляющая страхование, определяется на основе открытого конкурса</w:t>
      </w:r>
    </w:p>
    <w:p>
      <w:r>
        <w:rPr>
          <w:b/>
        </w:rPr>
        <w:t xml:space="preserve">4. </w:t>
      </w:r>
      <w:r>
        <w:t>Для защиты своих имущественных интересов от указанных в пункте 2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r>
        <w:rPr>
          <w:b/>
        </w:rPr>
        <w:t>Статья 19. Оперативно-диспетчерское управление в технологически изолированных территориальных электроэнергетических системах</w:t>
      </w:r>
    </w:p>
    <w:p>
      <w:r>
        <w:rPr>
          <w:b/>
        </w:rPr>
        <w:t xml:space="preserve">1. </w:t>
      </w:r>
      <w:r>
        <w:t>Оперативно-диспетчерское управление в технологически изолированных территориальных электроэнергетических системах, перечень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порядок осуществления оперативно-диспетчерского управления в указанных системах определяются Правительством Российской Федерации. (В редакции федеральных законов от 29.06.2018 № 172-ФЗ, от 11.06.2022 № 174-ФЗ)</w:t>
      </w:r>
    </w:p>
    <w:p>
      <w:r>
        <w:rPr>
          <w:b/>
        </w:rPr>
        <w:t xml:space="preserve">2. </w:t>
      </w:r>
      <w:r>
        <w:t>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 (Дополнение пунктом - Федеральный закон от 11.06.2022 № 174-ФЗ)</w:t>
      </w:r>
    </w:p>
    <w:p>
      <w:r>
        <w:rPr>
          <w:b/>
        </w:rPr>
        <w:t xml:space="preserve">3. </w:t>
      </w:r>
      <w:r>
        <w:t>При передаче системному оператору от соответствующих субъектов оперативно-диспетчерского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 (Дополнение пунктом - Федеральный закон от 11.06.2022 № 174-ФЗ)</w:t>
      </w:r>
    </w:p>
    <w:p>
      <w:pPr>
        <w:pStyle w:val="Heading3"/>
      </w:pPr>
      <w:r>
        <w:t>СИСТЕМА ГОСУДАРСТВЕННОГО РЕГУЛИРОВАНИЯ И КОНТРОЛЯ В ЭЛЕКТРОЭНЕРГЕТИКЕ</w:t>
      </w:r>
    </w:p>
    <w:p>
      <w:r>
        <w:rPr>
          <w:b/>
        </w:rPr>
        <w:t>Статья 20. Принципы и методы государственного регулирования и контроля в электроэнергетике</w:t>
      </w:r>
    </w:p>
    <w:p>
      <w:r>
        <w:rPr>
          <w:b/>
        </w:rPr>
        <w:t xml:space="preserve">1. </w:t>
      </w:r>
      <w:r>
        <w:t>Основными принципами государственного регулирования и контроля в электроэнергетике являются: 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 эффективное управление государственной собственностью в электроэнергетике; достижение баланса экономических интересов поставщиков и потребителей электрической энергии; обеспечение доступности электрической энергии для потребителей и защита их прав; (В редакции Федерального закона от 27.07.2010 № 191-ФЗ) обеспечение защиты потребителей от необоснованного повышения цен (тарифов) на электрическую энергию (мощность); (В редакции Федерального закона от 26.07.2010 № 187-ФЗ) 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 (В редакции Федерального закона от 11.06.2022 № 174-ФЗ) развитие конкурентного рынка электрической энергии и ограничение монополистической деятельности отдельных субъектов электроэнергетики; 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 (В редакции Федерального закона от 04.11.2007 № 250-ФЗ) сохранение государственного регулирования в сферах электроэнергетики, в которых отсутствуют или ограничены условия для конкуренции; (В редакции Федерального закона от 04.11.2007 № 250-ФЗ) 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 обеспечение энергетической и экологической безопасности электроэнергетики; (Дополнение абзацем - Федеральный закон от 04.11.2007 № 250-ФЗ) (В редакции Федерального закона от 18.07.2011 № 242-ФЗ) экономическая обоснованность оплаты мощности генерирующих объектов поставщиков в части обеспечения выработки электрической энергии; (Дополнение абзацем - Федеральный закон от 04.11.2007 № 250-ФЗ) (В редакции Федерального закона от 27.07.2010 № 191-ФЗ) обеспечение устойчивого развития электроэнергетики; (Дополнение абзацем - Федеральный закон от 11.06.2021 № 170-ФЗ) 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 (Дополнение абзацем - Федеральный закон от 11.06.2021 № 170-ФЗ) 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 (Дополнение абзацем - Федеральный закон от 13.07.2024 № 185-ФЗ)</w:t>
      </w:r>
    </w:p>
    <w:p>
      <w:r>
        <w:rPr>
          <w:b/>
        </w:rPr>
        <w:t xml:space="preserve">2. </w:t>
      </w:r>
      <w:r>
        <w:t>В электроэнергетике применяются следующие методы государственного регулирования и контроля: государственное регулирование и государственный контроль (надзор) в отнесенных законодательством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 (В редакции Федерального закона от 18.07.2011 № 242-ФЗ) 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 (В редакции Федерального закона от 18.07.2011 № 242-ФЗ) государственное антимонопольное регулирование и контроль, в том числе установление единых на территории Российской Федерации правил доступа к электрическим сетям и услугам по передаче электрической энергии; управление государственной собственностью в электроэнергетике; абзац; (Утратил силу - Федеральный закон от 18.07.2011 № 242-ФЗ) абзац; (Утратил силу - Федеральный закон от 19.07.2011 № 248-ФЗ) федеральный государственный энергетический надзор; (В редакции Федерального закона от 18.07.2011 № 242-ФЗ) государственный экологический контроль (надзор) в электроэнергетике; (Дополнение абзацем - Федеральный закон от 04.11.2007 № 250-ФЗ) (В редакции федеральных законов от 18.07.2011 № 242-ФЗ, от 25.12.2023 № 622-ФЗ) абзац; (Дополнение абзацем - Федеральный закон от 29.12.2017 № 451-ФЗ) (Утратил силу - Федеральный закон от 11.06.2021 № 170-ФЗ) мониторинг риска нарушения работы субъектов электроэнергетики в сфере электроэнергетики; (Дополнение абзацем - Федеральный закон от 11.06.2021 № 170-ФЗ) оценка готовности субъектов электроэнергетики к работе в отопительный сезон. (Дополнение абзацем - Федеральный закон от 11.06.2021 № 170-ФЗ)</w:t>
      </w:r>
    </w:p>
    <w:p>
      <w:r>
        <w:rPr>
          <w:b/>
        </w:rPr>
        <w:t xml:space="preserve">3. </w:t>
      </w:r>
      <w:r>
        <w:t>(Пункт утратил силу - Федеральный закон от 26.07.2010 № 187-ФЗ)</w:t>
      </w:r>
    </w:p>
    <w:p>
      <w:r>
        <w:rPr>
          <w:b/>
        </w:rP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r>
        <w:t>(Наименование в редакции Федерального закона от 08.08.2024 № 232-ФЗ)</w:t>
      </w:r>
    </w:p>
    <w:p>
      <w:r>
        <w:rPr>
          <w:b/>
        </w:rPr>
        <w:t xml:space="preserve">1. </w:t>
      </w:r>
      <w:r>
        <w:t>Правительство Российской Федерации в соответствии с законодательством Российской Федерации об электроэнергетике: устанавливает критерии и порядок отнесения объектов электросетевого хозяйства к единой национальной (общероссийской) электрической сети; утверждает правила оптового рынка и основные положения функционирования розничных рынков, утверждает существенные условия договора о присоединении к торговой системе оптового рынка электрической энергии и мощности; (В редакции Федерального закона от 28.12.2010 № 401-ФЗ) определяет порядок и условия строительства и финансирования объектов электроэнергетики; (В редакции Федерального закона от 31.07.2020 № 281-ФЗ) утверждает правила разработки и утверждения документов перспективного развития электроэнергетики; (В редакции Федерального закона от 11.06.2022 № 174-ФЗ) устанавливает порядок технологического присоединения энергопринимающих устройств и объектов электроэнергетики юридических лиц и физических лиц к электрическим сетям; (В редакции Федерального закона от 11.06.2022 № 174-ФЗ) утверждает правила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 абзац; (Утратил силу - Федеральный закон от 19.10.2023 № 503-ФЗ) устанавливает правила оказания услуг по обеспечению системной надежности; (В редакции федеральных законов от 02.08.2019 № 262-ФЗ, от 11.06.2022 № 174-ФЗ) устанавливает критерии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 редакции Федерального закона от 19.10.2023 № 503-ФЗ) 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Государственной корпорацией по атомной энергии "Росатом", исполнительными органами субъектов Российской Федерации, и порядок утверждения (в том числе порядок согласования с исполнительными органами субъектов Российской Федерации) инвестиционных программ и осуществления контроля за реализацией таких программ; (В редакции федеральных законов от 26.07.2010 № 187-ФЗ, от 30.03.2016 № 74-ФЗ, от 08.08.2024 № 232-ФЗ) утверждает правила осуществления антимонопольного регулирования и контроля в электроэнергетике; определяет особенности осуществления принудительного разделения хозяйствующих субъектов, осуществляющих монополистическую деятельность в сфере электроэнергетики; абзац; (Утратил силу - Федеральный закон от 19.10.2023 № 503-ФЗ) определяет существенные условия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 утверждает порядок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 (В редакции Федерального закона от 13.07.2024 № 185-ФЗ) утверждает правила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 редакции федеральных законов от 29.06.2018 № 172-ФЗ, от 11.06.2022 № 174-ФЗ) утверждает правила заключения и исполнения публичных договоров на оптовом и розничных рынках;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 определяет перечень отдельных частей ценовых зон оптового рынка, а также перечень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(В редакции Федерального закона от 08.08.2024 № 309-ФЗ) устанавливает особенности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 (В редакции федеральных законов от 26.07.2010 № 187-ФЗ, от 08.08.2024 № 309-ФЗ) абзац; (Утратил силу - Федеральный закон от 26.07.2010 № 187-ФЗ) устанавливает порядок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 (В редакции Федерального закона от 03.11.2015 № 307-ФЗ) утверждает правила и порядок деятельности гарантирующих поставщиков; утверждает порядок предоставления межсистемных электрических связей, в том числе методику осуществления взаиморасчетов, связанных с урегулированием отношений по передаче электрической энергии; утверждает правила расследования причин аварий и инцидентов в электроэнергетике; (В редакции Федерального закона от 13.07.2024 № 185-ФЗ) утверждает порядок создания и функционирования штабов по обеспечению безопасности электроснабжения в целях предотвращения нарушения электроснабжения по причинам, не зависящим от действий субъектов электроэнергетики и вызванным наряду с другими причинами опасными природными явлениями или иными чрезвычайными ситуациями; 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 (В редакции Федерального закона от 26.07.2010 № 187-ФЗ) устанавливает правила ведения обязательного раздельного учета по видам деятельности в электроэнергетике; абзац; (Утратил силу - Федеральный закон от 26.07.2010 № 187-ФЗ) определяет основные направления государственной политики в сфере энергосбережения; утверждает основные направления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 (В редакции федеральных законов от 03.07.2016 № 268-ФЗ, от 30.12.2020 № 534-ФЗ) утверждает правила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организацию коммерческой инфраструктуры, осуществляющую квалификацию генерирующих объектов; (В редакции Федерального закона от 04.08.2023 № 489-ФЗ) 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 (В редакции федеральных законов от 03.07.2016 № 268-ФЗ, от 30.12.2020 № 534-ФЗ) абзац; (Утратил силу - Федеральный закон от 30.12.2020 № 534-ФЗ) абзац; (Дополнение абзацем - Федеральный закон от 26.07.2010 № 188-ФЗ) (Утратил силу - Федеральный закон от 06.11.2013 № 308-ФЗ) утверждает положение о федеральном государственном энергетическом надзоре; (Дополнение абзацем - Федеральный закон от 18.07.2011 № 242-ФЗ) (В редакции Федерального закона от 11.06.2021 № 170-ФЗ) утверждает правила технологического функционирования электроэнергетических систем, включающие в себя перечень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перечень технологически изолированных территориальных электроэнергетических систем; (Дополнение абзацем - Федеральный закон от 06.12.2011 № 394-ФЗ) (В редакции Федерального закона от 11.06.2022 № 174-ФЗ) определяет механизм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 (Дополнение абзацем - Федеральный закон от 06.12.2011 № 394-ФЗ) (В редакции Федерального закона от 04.08.2023 № 489-ФЗ) устанавливает особенности ценообразования на электрическую энергию (мощность) на розничных рынках электрической энергии (мощности) на территориях Дальневосточного федерального округа в целях достижения на данных территориях планируемых на следующий период регулирования базовых уровней цен (тарифов) на электрическую энергию (мощность); (Дополнение абзацем - Федеральный закон от 28.12.2016 № 508-ФЗ) (В редакции Федерального закона от 29.12.2020 № 480-ФЗ) устанавливает порядок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 (Дополнение абзацем - Федеральный закон от 30.12.2012 № 291-ФЗ) (В редакции федеральных законов от 13.07.2015 № 224-ФЗ, от 08.08.2024 № 232-ФЗ) устанавливает критерии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статьей 283 настоящего Федерального закона, и запрета, установленного пунктом 5 статьи 26 настоящего Федерального закона; (Дополнение абзацем - Федеральный закон от 06.11.2013 № 308-ФЗ) (В редакции Федерального закона от 13.07.2024 № 185-ФЗ) 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 (Дополнение абзацем - Федеральный закон от 06.11.2013 № 308-ФЗ) абзац; (Дополнение абзацем - Федеральный закон от 29.12.2017 № 451-ФЗ) (Утратил силу - Федеральный закон от 11.06.2021 № 170-ФЗ) устанавливает порядок проведения аттестации по вопросам безопасности в сфере электроэнергетики, в том числе случаи проведения внеочередной аттестации; (Дополнение абзацем - Федеральный закон от 29.07.2018 № 271-ФЗ) (В редакции Федерального закона от 08.12.2020 № 402-ФЗ) утверждает правила предоставления доступа к минимальному набору функций интеллектуальных систем учета электрической энергии (мощности); (Дополнение абзацем - Федеральный закон от 27.12.2018 № 522-ФЗ) утверждает правила вывода объектов электроэнергетики в ремонт и из эксплуатации; (Дополнение абзацем - Федеральный закон от 31.07.2020 № 281-ФЗ) абзац; (Дополнение абзацем - Федеральный закон от 24.04.2020 № 141-ФЗ) (Утратил силу - Федеральный закон от 11.06.2021 № 170-ФЗ) определяет категории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 (Дополнение абзацем - Федеральный закон от 24.04.2020 № 141-ФЗ) утверждает типовую форму выписки из реестра лицензий; (Дополнение абзацем - Федеральный закон от 27.12.2019 № 478-ФЗ)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(Дополнение абзацем - Федеральный закон от 29.12.2020 № 480-ФЗ) (В редакции Федерального закона от 08.08.2024 № 309-ФЗ) утверждает перечень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абзаце пятьдесят первом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абзаце перечень; (Дополнение абзацем - Федеральный закон от 29.12.2020 № 480-ФЗ) (В редакции Федерального закона от 08.08.2024 № 309-ФЗ) устанавливает критерии определения потребителей электрической энергии (мощности), в отношении которых на территориях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абзаце критериев учитывается, что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 (Дополнение абзацем - Федеральный закон от 29.12.2020 № 480-ФЗ) (В редакции Федерального закона от 19.10.2023 № 501-ФЗ) Абзац. (Утратил силу - Федеральный закон от 29.12.2020 № 480-ФЗ) утверждает правила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(Дополнение абзацем - Федеральный закон от 11.06.2022 № 174-ФЗ) утверждает генеральную схему размещения объектов электроэнергетики; (Дополнение абзацем - Федеральный закон от 11.06.2022 № 174-ФЗ) устанавливает 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 (Дополнение абзацем - Федеральный закон от 02.11.2023 № 516-ФЗ) утверждает правила ведения реестра атрибутов генерации, предоставления, обращения и погашения сертификатов происхождения электрической энергии; (Дополнение абзацем - Федеральный закон от 04.08.2023 № 489-ФЗ) определяет перечень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 (Дополнение абзацем - Федеральный закон от 04.08.2023 № 489-ФЗ) устанавливает критерии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законом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 (Дополнение абзацем - Федеральный закон от 13.07.2024 № 185-ФЗ) определяет случаи и порядок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(Дополнение абзацем - Федеральный закон от 13.07.2024 № 185-ФЗ) устанавливает порядок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 (Дополнение абзацем - Федеральный закон от 13.07.2024 № 185-ФЗ) утверждает правила заключения, исполнения, изменения, расторжения, существенные условия договора, указанного в пункте 2 статьи 464 настоящего Федерального закона (включая порядок возмещения стоимости неотделимых улучшений переданных по договору объектов в случае его прекращения, порядок определения платы по договору, в том числе требования к определению состава и размера затрат на ликвидацию последствий аварийных ситуаций), типовую форму такого договора, а также типовую форму соглашения, указанного в пункте 2 статьи 464 настоящего Федерального закона; (Дополнение абзацем - Федеральный закон от 13.07.2024 № 185-ФЗ) утверждает критерии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 (Дополнение абзацем - Федеральный закон от 13.07.2024 № 185-ФЗ) устанавливает обязательный минимальный состав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(Дополнение абзацем - Федеральный закон от 13.07.2024 № 185-ФЗ) утверждает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(Дополнение абзацем - Федеральный закон от 13.07.2024 № 185-ФЗ) устанавливает запрет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порядок и случаи установления такого запрета. (Дополнение абзацем - Федеральный закон от 25.10.2024 № 349-ФЗ)</w:t>
      </w:r>
    </w:p>
    <w:p>
      <w:r>
        <w:rPr>
          <w:b/>
        </w:rPr>
        <w:t xml:space="preserve">11. </w:t>
      </w:r>
      <w:r>
        <w:t>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пунктом 2 настоящей статьи. (Дополнение пунктом - Федеральный закон от 29.12.2020 № 480-ФЗ)</w:t>
      </w:r>
    </w:p>
    <w:p>
      <w:r>
        <w:rPr>
          <w:b/>
        </w:rPr>
        <w:t xml:space="preserve">12. </w:t>
      </w:r>
      <w:r>
        <w:t>Правительство Российской Федерации вправе возлагать на федеральные органы исполнительной власти полномочия по регулированию указанных в пунктах 1 и 2 настоящей статьи вопросов, в том числе по разработке и принятию нормативных правовых актов в сфере электроэнергетики. (Дополнение пунктом - Федеральный закон от 11.06.2021 № 170-ФЗ)</w:t>
      </w:r>
    </w:p>
    <w:p>
      <w:r>
        <w:rPr>
          <w:b/>
        </w:rPr>
        <w:t xml:space="preserve">2. </w:t>
      </w:r>
      <w:r>
        <w:t>Правительство Российской Федерации или уполномоченные им федеральные органы исполнительной власти осуществляют: утверждение схемы и программы развития электроэнергетических систем России; (В редакции Федерального закона от 11.06.2022 № 174-ФЗ) 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 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(Дополнение абзацем - Федеральный закон от 23.06.2016 № 196-ФЗ) (В редакции Федерального закона от 11.06.2022 № 174-ФЗ) 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стандартов раскрытия информации субъектами естественных монополий в электроэнергетике; (В редакции Федерального закона от 18.07.2011 № 242-ФЗ)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установление порядка определения и применения гарантирующими поставщиками нерегулируемых цен на электрическую энергию (мощность); (В редакции Федерального закона от 26.07.2010 № 187-ФЗ) антимонопольное регулирование; (В редакции Федерального закона от 18.07.2011 № 242-ФЗ) управление государственной собственностью в электроэнергетике; абзац; (Утратил силу - Федеральный закон от 18.07.2011 № 242-ФЗ) абзац; (Утратил силу - Федеральный закон от 11.06.2021 № 170-ФЗ) абзац; (Утратил силу - Федеральный закон от 11.06.2022 № 174-ФЗ) абзац; (Утратил силу - Федеральный закон от 11.06.2021 № 170-ФЗ) контроль за деятельностью организаций коммерческой инфраструктуры; абзац; (Утратил силу - Федеральный закон от 11.06.2022 № 174-ФЗ) определение источников и способов привлечения инвестиционных средств, вкладываемых Российской Федерацией в развитие электроэнергетики; 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 (В редакции Федерального закона от 26.07.2010 № 187-ФЗ) контроль за реализацией инвестиционных программ субъектов электроэнергетики в порядке, установленном Правительством Российской Федерации; 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 (В редакции Федерального закона от 26.07.2010 № 187-ФЗ) утверждение методики определения и порядка компенсации потерь электрической 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 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основными положениями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 абзац; (Утратил силу - Федеральный закон от 04.08.2023 № 489-ФЗ) определение категорий потребителей, которые приравнены к населению и которым электрическая энергия (мощность) поставляется по регулируемым ценам (тарифам); (В редакции Федерального закона от 26.07.2010 № 187-ФЗ) 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создание общедоступной системы раскрытия информации на оптовом и розничных рынках; утверждение стандартов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 (В редакции Федерального закона от 11.06.2021 № 170-ФЗ) ведение государственной отчетности субъектов электроэнергетики; определение минимального размера собственного капитала энергосбытовых организаций; абзац; (Утратил силу - Федеральный закон от 18.07.2011 № 242-ФЗ) абзац; (Утратил силу - Федеральный закон от 18.07.2011 № 242-ФЗ) утверждение перечня предоставляемой субъектами электроэнергетики информации, формы и порядка ее предоставления; утверждение нормативов запасов топлива, порядка их утверждения, порядка создания и использования тепловыми электростанциями запасов топлива, в том числе в отопительный сезон; (Дополнение абзацем - Федеральный закон от 26.07.2010 № 189-ФЗ) (В редакции Федерального закона от 11.06.2022 № 174-ФЗ) утверждение порядка оценки готовности субъектов электроэнергетики к работе в отопительный сезон; (Дополнение абзацем - Федеральный закон от 26.07.2010 № 189-ФЗ) утверждение методики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 (Дополнение абзацем - Федеральный закон от 30.12.2012 № 291-ФЗ) утверждение порядка определения показателей надежности и качества услуг по передаче электрической энергии и установления целевых показателей для целей 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 (Дополнение абзацем - Федеральный закон от 30.12.2012 № 291-ФЗ) утверждение единых стандартов качества обслуживания сетевыми организациями потребителей услуг сетевых организаций; (Дополнение абзацем - Федеральный закон от 30.12.2012 № 291-ФЗ) абзац; (Дополнение абзацем - Федеральный закон от 26.07.2010 № 189-ФЗ) (Утратил силу - Федеральный закон от 18.07.2011 № 242-ФЗ) абзац; (Дополнение абзацем - Федеральный закон от 06.12.2011 № 394-ФЗ) (Утратил силу - Федеральный закон от 27.12.2018 № 522-ФЗ) федеральный государственный контроль (надзор) за регулируемыми государством ценами (тарифами) в электроэнергетике в соответствии со статьями 24 и 292 настоящего Федерального закона; (Дополнение абзацем - Федеральный закон от 18.07.2011 № 242-ФЗ) федеральный государственный энергетический надзор в соответствии со статьей 291 настоящего Федерального закона; (Дополнение абзацем - Федеральный закон от 18.07.2011 № 242-ФЗ) государственный контроль за соблюдением антимонопольного законодательства, государственный контроль за экономической концентрацией в электроэнергетике в соответствии со статьей 25 настоящего Федерального закона и антимонопольным законодательством; (Дополнение абзацем - Федеральный закон от 18.07.2011 № 242-ФЗ) государственный экологический контроль (надзор) в электроэнергетике в соответствии с законодательством в области охраны окружающей среды; (Дополнение абзацем - Федеральный закон от 18.07.2011 № 242-ФЗ) (В редакции Федерального закона от 25.12.2023 № 622-ФЗ) абзац; (Дополнение абзацем - Федеральный закон от 29.12.2017 № 451-ФЗ) (Утратил силу - Федеральный закон от 11.06.2021 № 170-ФЗ) аттестацию по вопросам безопасности в сфере электроэнергетики; (Дополнение абзацем - Федеральный закон от 29.07.2018 № 271-ФЗ) выдачу разрешения на допуск в эксплуатацию; (Дополнение абзацем - Федеральный закон от 24.04.2020 № 141-ФЗ) утверждение правил и методики проведения мониторинга риска нарушения работы субъектов электроэнергетики в сфере электроэнергетики; (Дополнение абзацем - Федеральный закон от 11.06.2021 № 170-ФЗ) установление порядка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 (Дополнение абзацем - Федеральный закон от 11.06.2022 № 174-ФЗ) установление форм и форматов предоставления исходных данных, учитываемых при разработке документов перспективного развития электроэнергетики; (Дополнение абзацем - Федеральный закон от 11.06.2022 № 174-ФЗ) утверждение правил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(Дополнение абзацем - Федеральный закон от 11.06.2022 № 174-ФЗ) 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(Дополнение абзацем - Федеральный закон от 13.07.2024 № 185-ФЗ) утверждение методических указаний по моделированию электроэнергетических систем и объектов электроэнергетики; (Дополнение абзацем - Федеральный закон от 13.07.2024 № 185-ФЗ) утверждение порядка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(Дополнение абзацем - Федеральный закон от 13.07.2024 № 185-ФЗ) определение объема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(Дополнение абзацем - Федеральный закон от 13.07.2024 № 185-ФЗ) определение порядка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требований к их заполнению, а также форм отчетов об авариях и инцидентах в электроэнергетике и требований к их заполнению. (Дополнение абзацем - Федеральный закон от 13.07.2024 № 185-ФЗ) 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нормативными правовыми актами Правительства Российской Федерации. (В редакции Федерального закона от 25.06.2012 № 93-ФЗ)</w:t>
      </w:r>
    </w:p>
    <w:p>
      <w:r>
        <w:rPr>
          <w:b/>
        </w:rPr>
        <w:t xml:space="preserve">3. </w:t>
      </w:r>
      <w:r>
        <w:t>В рамках осуществления полномочий, предусмотренных настоящим Федеральным законом, федеральные органы исполнительной власти вправе: (В редакции Федерального закона от 26.07.2010 № 187-ФЗ) 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 (В редакции Федерального закона от 11.06.2021 № 170-ФЗ) 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 (В редакции федеральных законов от 11.06.2021 № 170-ФЗ, от 08.08.2024 № 232-ФЗ) запрашивать у субъектов электроэнергетики информацию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нормативов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 (В редакции Федерального закона от 26.07.2010 № 189-ФЗ) 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 абзац; (Утратил силу - Федеральный закон от 26.07.2010 № 187-ФЗ) 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законодательством Российской Федерации об административных правонарушениях и законодательством Российской Федерации в области охраны окружающей среды; (В редакции Федерального закона от 29.12.2017 № 451-ФЗ) 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 проводить оценку готовности субъектов электроэнергетики к отопительному сезону; (Дополнение абзацем - Федеральный закон от 26.07.2010 № 189-ФЗ) проводить мониторинг риска нарушения работы субъектов электроэнергетики в сфере электроэнергетики; (Дополнение абзацем - Федеральный закон от 11.06.2021 № 170-ФЗ) 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оперативно-технологическое управление; (Дополнение абзацем - Федеральный закон от 19.10.2023 № 503-ФЗ) устанавливать порядок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(Дополнение абзацем - Федеральный закон от 19.10.2023 № 503-ФЗ) утверждать примерные договоры купли-продажи электрической энергии (энергоснабжения) с потребителями; (Дополнение абзацем - Федеральный закон от 19.10.2023 № 503-ФЗ) 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 (Дополнение абзацем - Федеральный закон от 13.07.2024 № 185-ФЗ)</w:t>
      </w:r>
    </w:p>
    <w:p>
      <w:r>
        <w:rPr>
          <w:b/>
        </w:rPr>
        <w:t xml:space="preserve">4. </w:t>
      </w:r>
      <w:r>
        <w:t>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 (В редакции Федерального закона от 08.08.2024 № 232-ФЗ) Исполнительные органы субъектов Российской Федерации осуществляют следующие полномочия: (В редакции Федерального закона от 08.08.2024 № 232-ФЗ) 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 (В редакции федеральных законов от 18.07.2011 № 242-ФЗ, от 14.10.2014 № 307-ФЗ, от 08.08.2024 № 232-ФЗ) абзац; (Утратил силу - Федеральный закон от 26.07.2010 № 187-ФЗ) 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 (В редакции федеральных законов от 26.07.2010 № 187-ФЗ, от 08.08.2024 № 232-ФЗ) 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 (В редакции Федерального закона от 14.07.2008 № 118-ФЗ) рассмотрение проекта схемы и программы развития электроэнергетических систем России; (В редакции Федерального закона от 11.06.2022 № 174-ФЗ) 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 (Дополнение абзацем - Федеральный закон от 30.12.2012 № 291-ФЗ) участие в установленном основными положениями функционирования розничных рынков порядке в назначении или замене гарантирующих поставщиков и определении или изменении границ зон их деятельности; абзац; (Утратил силу - Федеральный закон от 18.07.2011 № 242-ФЗ) создание штабов по обеспечению безопасности электроснабжения и обеспечение их функционирования; определение системообразующей территориальной сетевой организации в субъекте Российской Федерации в соответствии с критериями отнесения территориальных сетевых организаций к системообразующим территориальным сетевым организациям и порядком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Законом Российской Федерации от 15 апреля 1993 года №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 (Дополнение абзацем - Федеральный закон от 13.07.2024 № 185-ФЗ)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(Статья в редакции Федерального закона от 04.11.2007 № 250-ФЗ)</w:t>
      </w:r>
    </w:p>
    <w:p>
      <w:r>
        <w:rPr>
          <w:b/>
        </w:rPr>
        <w:t>Статья 22</w:t>
      </w:r>
    </w:p>
    <w:p>
      <w:r>
        <w:t>(Статья утратила силу - Федеральный закон от 26.07.2010 № 187-ФЗ)</w:t>
      </w:r>
    </w:p>
    <w:p>
      <w:r>
        <w:rPr>
          <w:b/>
        </w:rPr>
        <w:t>Статья 23. Принципы и методы государственного регулирования цен (тарифов) в электроэнергетике</w:t>
      </w:r>
    </w:p>
    <w:p>
      <w:r>
        <w:rPr>
          <w:b/>
        </w:rPr>
        <w:t xml:space="preserve">1. </w:t>
      </w:r>
      <w:r>
        <w:t>Государственное регулирование цен (тарифов), надбавок осуществляется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формул или порядка определения таких цен (тарифов) и надбавок. (В редакции Федерального закона от 29.12.2014 № 466-ФЗ) 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 (Дополнение абзацем - Федеральный закон от 29.12.2014 № 466-ФЗ)</w:t>
      </w:r>
    </w:p>
    <w:p>
      <w:r>
        <w:rPr>
          <w:b/>
        </w:rPr>
        <w:t xml:space="preserve">2. </w:t>
      </w:r>
      <w:r>
        <w:t>При государственном регулировании цен (тарифов) должны соблюдаться следующие основные принципы: определение экономической обоснованности планируемых (расчетных) себестоимости и прибыли при расчете и утверждении цен (тарифов); обеспечение экономической обоснованности затрат коммерческих организаций на производство, передачу и сбыт электрической энергии; 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 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 обеспечение открытости и доступности для потребителей, в том числе населения, процесса тарифного регулирования; обязательный раздельный учет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
        <w:rPr>
          <w:b/>
        </w:rPr>
        <w:t xml:space="preserve">3. </w:t>
      </w:r>
      <w:r>
        <w:t>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r>
        <w:rPr>
          <w:b/>
        </w:rPr>
        <w:t xml:space="preserve">31. </w:t>
      </w:r>
      <w:r>
        <w:t>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 (Дополнение пунктом - Федеральный закон от 30.12.2012 № 291-ФЗ)</w:t>
      </w:r>
    </w:p>
    <w:p>
      <w:r>
        <w:rPr>
          <w:b/>
        </w:rPr>
        <w:t xml:space="preserve">4. </w:t>
      </w:r>
      <w:r>
        <w:t>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 (В редакции Федерального закона от 02.08.2019 № 300-ФЗ) 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 (В редакции Федерального закона от 02.08.2019 № 300-ФЗ) 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 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порядке, установленном основами ценообразования в области регулируемых цен (тарифов) в электроэнергетике, утвержденными Правительством Российской Федерации. (Дополнение абзацем - Федеральный закон от 30.12.2012 № 291-ФЗ) Абзац. (Утратил силу - Федеральный закон от 02.08.2019 № 300-ФЗ) 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порядке,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 (В редакции федеральных законов от 30.12.2012 № 291-ФЗ, от 02.08.2019 № 300-ФЗ) Методика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порядке, установленном Правительством Российской Федерации. Выбор и применение методов государственного регулирования цен (тарифов) в электроэнергетике осуществляются в порядке, установленном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утвержденными Правительством Российской Федерации</w:t>
      </w:r>
    </w:p>
    <w:p>
      <w:r>
        <w:rPr>
          <w:b/>
        </w:rPr>
        <w:t xml:space="preserve">5. </w:t>
      </w:r>
      <w:r>
        <w:t>Срок действия утвержденных цен (тарифов) не может составлять менее чем двенадцать месяцев, если иное не установлено другими федеральными законами или решением Правительства Российской Федерации. (В редакции Федерального закона от 29.06.2012 № 96-ФЗ) 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 (Дополнение абзацем - Федеральный закон от 30.12.2012 № 291-ФЗ) 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 (В редакции Федерального закона от 06.11.2013 № 308-ФЗ) 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сбытовых надбавок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основами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 (Дополнение абзацем - Федеральный закон от 06.11.2013 № 308-ФЗ) 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
        <w:rPr>
          <w:b/>
        </w:rPr>
        <w:t xml:space="preserve">6. </w:t>
      </w:r>
      <w:r>
        <w:t>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статьей 8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законодательством Российской Федерации. (В редакции федеральных законов от 13.07.2015 № 224-ФЗ, от 08.08.2024 № 232-ФЗ)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абзацем первым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порядке. 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 (В редакции федеральных законов от 29.07.2018 № 272-ФЗ, от 08.08.2024 № 232-ФЗ) 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абзаце третьем настоящего пункта. (В редакции Федерального закона от 08.08.2024 № 232-ФЗ)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законодательством Российской Федерации. 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бюджета субъекта Российской Федерации. (В редакции федеральных законов от 13.07.2015 № 224-ФЗ, от 08.08.2024 № 232-ФЗ) (Дополнение пунктом - Федеральный закон от 30.12.2012 № 291-ФЗ)</w:t>
      </w:r>
    </w:p>
    <w:p>
      <w:r>
        <w:rPr>
          <w:b/>
        </w:rPr>
        <w:t xml:space="preserve">7. </w:t>
      </w:r>
      <w:r>
        <w:t>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законодательством. (Дополнение пунктом - Федеральный закон от 21.07.2014 № 217-ФЗ) (Статья в редакции Федерального закона от 26.07.2010 № 187-ФЗ)</w:t>
      </w:r>
    </w:p>
    <w:p>
      <w:r>
        <w:rPr>
          <w:b/>
        </w:rPr>
        <w:t>Статья 231. Государственное регулирование цен (тарифов) на оптовом и розничных рынках</w:t>
      </w:r>
    </w:p>
    <w:p>
      <w:r>
        <w:rPr>
          <w:b/>
        </w:rPr>
        <w:t xml:space="preserve">1. </w:t>
      </w:r>
      <w:r>
        <w:t>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r>
        <w:rPr>
          <w:b/>
        </w:rPr>
        <w:t xml:space="preserve">2. </w:t>
      </w:r>
      <w:r>
        <w:t>Государственному регулированию на оптовом рынке подлежат: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настоящего Федерального закона; 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 (В редакции федеральных законов от 29.12.2014 № 466-ФЗ, от 08.08.2024 № 309-ФЗ)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 (В редакции Федерального закона от 06.12.2011 № 394-ФЗ)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 (В редакции Федерального закона от 06.12.2011 № 394-ФЗ)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 (Дополнение абзацем - Федеральный закон от 06.12.2011 № 394-ФЗ) (В редакции Федерального закона от 06.11.2013 № 308-ФЗ) 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редакции Федерального закона от 29.12.2014 № 466-ФЗ) 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(Дополнение абзацем - Федеральный закон от 29.12.2014 № 466-ФЗ) 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(Дополнение абзацем - Федеральный закон от 28.12.2016 № 508-ФЗ)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(Дополнение абзацем - Федеральный закон от 31.07.2020 № 281-ФЗ) 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(Дополнение абзацем - Федеральный закон от 29.12.2020 № 480-ФЗ) (В редакции Федерального закона от 08.08.2024 № 309-ФЗ)</w:t>
      </w:r>
    </w:p>
    <w:p>
      <w:r>
        <w:rPr>
          <w:b/>
        </w:rPr>
        <w:t xml:space="preserve">3. </w:t>
      </w:r>
      <w:r>
        <w:t>На розничных рынках государственному регулированию подлежат: цены (тарифы) на электрическую энергию при введении государственного регулирования в чрезвычайных ситуациях в соответствии со статьей 233 настоящего Федерального закона; 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пункте 22 статьи 37 настоящего Федерального закона); (В редакции Федерального закона от 19.10.2023 № 501-ФЗ)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(Дополнение абзацем - Федеральный закон от 30.12.2012 № 291-ФЗ) (В редакции Федерального закона от 29.12.2020 № 480-ФЗ) сбытовые надбавки гарантирующих поставщиков; 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(В редакции федеральных законов от 03.07.2016 № 268-ФЗ, от 30.12.2020 № 534-ФЗ) абзац. (Дополнение абзацем - Федеральный закон от 29.07.2018 № 254-ФЗ) (Утратил силу - Федеральный закон от 19.10.2023 № 501-ФЗ)</w:t>
      </w:r>
    </w:p>
    <w:p>
      <w:r>
        <w:rPr>
          <w:b/>
        </w:rPr>
        <w:t xml:space="preserve">4. </w:t>
      </w:r>
      <w:r>
        <w:t>Государственному регулированию на оптовом и (или) на розничных рынках подлежат: цены (тарифы) на услуги по обеспечению системной надежности (в случаях, предусмотренных законодательством Российской Федерации, в порядке, установленном Правительством Российской Федерации); (В редакции Федерального закона от 02.08.2019 № 262-ФЗ) цены (тарифы) на услуги коммерческого оператора;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(В редакции Федерального закона от 11.06.2022 № 174-ФЗ) 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(В редакции федеральных законов от 02.08.2019 № 262-ФЗ, от 11.06.2022 № 174-ФЗ, от 02.11.2023 № 516-ФЗ) цены (тарифы) на услуги по передаче электрической энергии по единой национальной (общероссийской) электрической сети;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 Государственному регулированию подлежат: (В редакции Федерального закона от 31.07.2020 № 281-ФЗ)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 (Дополнение абзацем - Федеральный закон от 31.07.2020 № 281-ФЗ) плата за реализацию сетевой организацией мероприятий по обеспечению вывода из эксплуатации объекта по производству электрической энергии (мощности). (Дополнение абзацем - Федеральный закон от 31.07.2020 № 281-ФЗ)</w:t>
      </w:r>
    </w:p>
    <w:p>
      <w:r>
        <w:rPr>
          <w:b/>
        </w:rPr>
        <w:t xml:space="preserve">5. </w:t>
      </w:r>
      <w:r>
        <w:t>Указанные в пунктах 2 - 4 настоящей статьи перечни цен (тарифов), подлежащих государственному регулированию, являются исчерпывающими</w:t>
      </w:r>
    </w:p>
    <w:p>
      <w:r>
        <w:rPr>
          <w:b/>
        </w:rPr>
        <w:t xml:space="preserve">6. </w:t>
      </w:r>
      <w:r>
        <w:t>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 (В редакции федеральных законов от 30.12.2012 № 291-ФЗ; от 29.07.2018 № 254-ФЗ) Исполнительные органы субъектов Российской Федерации в области государственного регулирования тарифов в срок,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 (В редакции Федерального закона от 08.08.2024 № 232-ФЗ) 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 (В редакции Федерального закона от 08.08.2024 № 232-ФЗ)</w:t>
      </w:r>
    </w:p>
    <w:p>
      <w:r>
        <w:rPr>
          <w:b/>
        </w:rPr>
        <w:t xml:space="preserve">61. </w:t>
      </w:r>
      <w:r>
        <w:t>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 (Дополнение пунктом - Федеральный закон от 30.12.2012 № 291-ФЗ) (В редакции Федерального закона от 08.08.2024 № 232-ФЗ)</w:t>
      </w:r>
    </w:p>
    <w:p>
      <w:r>
        <w:rPr>
          <w:b/>
        </w:rPr>
        <w:t xml:space="preserve">62. </w:t>
      </w:r>
      <w:r>
        <w:t>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 (Дополнение пунктом - Федеральный закон от 29.07.2018 № 254-ФЗ) (В редакции Федерального закона от 19.10.2023 № 501-ФЗ)</w:t>
      </w:r>
    </w:p>
    <w:p>
      <w:r>
        <w:rPr>
          <w:b/>
        </w:rPr>
        <w:t xml:space="preserve">63. </w:t>
      </w:r>
      <w:r>
        <w:t>Расходы гарантирующего поставщика, понесенные им для исполнения обязательств, предусмотренных пунктом 5 статьи 37 настоящего Федерального закона, подлежат включению в состав сбытовой надбавки гарантирующего поставщика. 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пункте 5 статьи 37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 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 (Дополнение пунктом - Федеральный закон от 27.12.2018 № 522-ФЗ)</w:t>
      </w:r>
    </w:p>
    <w:p>
      <w:r>
        <w:rPr>
          <w:b/>
        </w:rPr>
        <w:t xml:space="preserve">64. </w:t>
      </w:r>
      <w:r>
        <w:t>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 (Дополнение пунктом - Федеральный закон от 02.11.2023 № 516-ФЗ)</w:t>
      </w:r>
    </w:p>
    <w:p>
      <w:r>
        <w:rPr>
          <w:b/>
        </w:rPr>
        <w:t xml:space="preserve">7. </w:t>
      </w:r>
      <w:r>
        <w:t>Абзац. (Утратил силу - Федеральный закон от 02.08.2019 № 300-ФЗ) 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правилами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 (В редакции Федерального закона от 08.08.2024 № 232-ФЗ) 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(Дополнение абзацем - Федеральный закон от 02.08.2019 № 300-ФЗ) (В редакции Федерального закона от 08.08.2024 № 232-ФЗ) 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 (В редакции федеральных законов от 02.08.2019 № 300-ФЗ, от 08.08.2024 № 232-ФЗ) 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 (В редакции Федерального закона от 08.08.2024 № 232-ФЗ) 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типового положения, утвержденного Правительством Российской Федерации. (В редакции Федерального закона от 08.08.2024 № 232-ФЗ) 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порядке, установленном Правительством Российской Федерации. (В редакции Федерального закона от 08.08.2024 № 232-ФЗ)</w:t>
      </w:r>
    </w:p>
    <w:p>
      <w:r>
        <w:rPr>
          <w:b/>
        </w:rPr>
        <w:t xml:space="preserve">8. </w:t>
      </w: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указанных генерирующих объектах. 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порядка ее определения. (Дополнение абзацем - Федеральный закон от 29.12.2014 № 466-ФЗ) 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перечень подлежащих строительству генерирующих объектов, места их расположения, их установленная мощность, сроки ввода в эксплуатацию и технические требования к ним. (Дополнение абзацем - Федеральный закон от 29.12.2014 № 466-ФЗ) 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порядка ее определения. (Дополнение абзацем - Федеральный закон от 29.12.2014 № 466-ФЗ)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 (Дополнение абзацем - Федеральный закон от 29.12.2020 № 480-ФЗ) (В редакции Федерального закона от 08.08.2024 № 309-ФЗ)</w:t>
      </w:r>
    </w:p>
    <w:p>
      <w:r>
        <w:rPr>
          <w:b/>
        </w:rPr>
        <w:t xml:space="preserve">81. </w:t>
      </w:r>
      <w:r>
        <w:t>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 порядок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субъектов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 (В редакции Федерального закона от 30.06.2017 № 129-ФЗ) в уставном капитале такого субъекта оптового рынка доля участия Российской Федерации составляет не менее 50 процентов плюс одна голосующая акция; (Дополнение абзацем - Федеральный закон от 30.06.2017 № 129-ФЗ) 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 (Дополнение абзацем - Федеральный закон от 30.06.2017 № 129-ФЗ) такой субъект оптового рынка или его дочерние хозяйственные общества осуществляют деятельность в сфере электроэнергетики в субъектах Российской Федерации, входящих в состав Дальневосточного федерального округа; (Дополнение абзацем - Федеральный закон от 30.06.2017 № 129-ФЗ) планируемые на следующий период регулирования базовые уровни цен (тарифов) на электрическую энергию (мощность) на территориях Дальневосточного федерального округа;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 (В редакции федеральных законов от 27.12.2019 № 471-ФЗ, от 29.12.2020 № 480-ФЗ) 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абзацем пятьдесят третьим пункта 1 статьи 21 настоящего Федерального закона. (Дополнение абзацем - Федеральный закон от 29.12.2020 № 480-ФЗ) 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 (Дополнение абзацем - Федеральный закон от 29.12.2020 № 480-ФЗ) (Дополнение пунктом - Федеральный закон от 28.12.2016 № 508-ФЗ)</w:t>
      </w:r>
    </w:p>
    <w:p>
      <w:r>
        <w:rPr>
          <w:b/>
        </w:rPr>
        <w:t xml:space="preserve">82. </w:t>
      </w: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порядка их определения. При этом указанный порядок должен предусматривать определение составляющей части цены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 (Дополнение пунктом - Федеральный закон от 31.07.2020 № 281-ФЗ)</w:t>
      </w:r>
    </w:p>
    <w:p>
      <w:r>
        <w:rPr>
          <w:b/>
        </w:rPr>
        <w:t xml:space="preserve">83. </w:t>
      </w:r>
      <w:r>
        <w:t>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 (Дополнение пунктом - Федеральный закон от 13.07.2024 № 185-ФЗ)</w:t>
      </w:r>
    </w:p>
    <w:p>
      <w:r>
        <w:rPr>
          <w:b/>
        </w:rPr>
        <w:t xml:space="preserve">9. </w:t>
      </w:r>
      <w:r>
        <w:t>В случае нарушения установленного порядка применения государственных регулируемых цен (тарифов) субъекты электроэнергетики и иные допустившие такое нарушение лица возмещают в соответствии с гражданским законодательством убытки, причиненные таким нарушением другим лицам, и несут иную предусмотренную законодательством Российской Федерации ответственность</w:t>
      </w:r>
    </w:p>
    <w:p>
      <w:r>
        <w:rPr>
          <w:b/>
        </w:rPr>
        <w:t xml:space="preserve">10. </w:t>
      </w:r>
      <w:r>
        <w:t>Споры, связанные с осуществлением государственного регулирования цен (тарифов) в электроэнергетике, подлежат рассмотрению в арбитражном суде. (Дополнение статьей - Федеральный закон от 26.07.2010 № 187-ФЗ)</w:t>
      </w:r>
    </w:p>
    <w:p>
      <w:r>
        <w:rPr>
          <w:b/>
        </w:rP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r>
        <w:t>(Наименование в редакции Федерального закона от 31.07.2020 № 281-ФЗ)</w:t>
      </w:r>
    </w:p>
    <w:p>
      <w:r>
        <w:rPr>
          <w:b/>
        </w:rPr>
        <w:t xml:space="preserve">1. </w:t>
      </w:r>
      <w:r>
        <w:t>В состав платы за услуги по передаче электрической энергии по единой национальной (общероссийской) электрической сети включаются: 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 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r>
        <w:rPr>
          <w:b/>
        </w:rPr>
        <w:t xml:space="preserve">11. </w:t>
      </w:r>
      <w:r>
        <w:t>Деятельность по оказанию услуг по передаче электрической энергии осуществляется в условиях естественной монополии и регулируется в соответствии с законодательством о естественных монополиях, настоящим Федеральным законом и другими федеральными законами. (Дополнение пунктом - Федеральный закон от 06.12.2011 № 394-ФЗ) (В редакции Федерального закона от 06.11.2013 № 308-ФЗ)</w:t>
      </w:r>
    </w:p>
    <w:p>
      <w:r>
        <w:rPr>
          <w:b/>
        </w:rPr>
        <w:t xml:space="preserve">12. </w:t>
      </w:r>
      <w:r>
        <w:t>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пунктами 7 и 8 статьи 8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 Требования абзацев первого и второго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пунктом 8 статьи 8 настоящего Федерального закона и находящихся на территориях Амурской области и Еврейской автономной области. 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пунктом 8 статьи 8 настоящего Федерального закона и находящихся на территориях Амурской области и Еврейской автономной области, определяются в соответствии с основами ценообразования в области регулируемых цен (тарифов) в электроэнергетике. 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 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 (Дополнение пунктом - Федеральный закон от 06.11.2013 № 308-ФЗ)</w:t>
      </w:r>
    </w:p>
    <w:p>
      <w:r>
        <w:rPr>
          <w:b/>
        </w:rPr>
        <w:t xml:space="preserve">13. </w:t>
      </w:r>
      <w:r>
        <w:t>Ставка перекрестного субсидирования в Республике Бурятия и Забайкальском крае снижается: с 1 июля 2015 года не менее чем на четыре процента от ее размера по состоянию на 1 января 2014 года; с 1 июля 2016 года не менее чем на девять процентов от ее размера по состоянию на 1 января 2014 года. 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 Ставка перекрестного субсидирования снижается в субъектах Российской Федерации, в которых в соответствии с абзацем третьим пункта 9 статьи 8 настоящего Федерального закона допускается аренда объектов электросетевого хозяйства и (или) их частей до 1 июля 2017 года: с 1 июля 2015 года не менее чем на 34 процента от ее размера по состоянию на 1 января 2014 года; с 1 июля 2016 года не менее чем на 67 процентов от ее размера по состоянию на 1 января 2014 года. 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 (В редакции Федерального закона от 08.08.2024 № 232-ФЗ) 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 (Дополнение пунктом - Федеральный закон от 06.11.2013 № 308-ФЗ)</w:t>
      </w:r>
    </w:p>
    <w:p>
      <w:r>
        <w:rPr>
          <w:b/>
        </w:rPr>
        <w:t xml:space="preserve">14. </w:t>
      </w:r>
      <w:r>
        <w:t>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пунктами 12 и 13 настоящей статьи) могут быть увеличены с 1 января 2014 года не более чем на семь процентов от их уровня по состоянию на 31 декабря 2013 года. 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основами ценообразования в области регулируемых цен (тарифов) в электроэнергетике. (Дополнение пунктом - Федеральный закон от 06.11.2013 № 308-ФЗ)</w:t>
      </w:r>
    </w:p>
    <w:p>
      <w:r>
        <w:rPr>
          <w:b/>
        </w:rPr>
        <w:t xml:space="preserve">2. </w:t>
      </w:r>
      <w:r>
        <w:t>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 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 (В редакции Федерального закона от 08.08.2024 № 232-ФЗ)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 (В редакции Федерального закона от 08.08.2024 № 232-ФЗ) 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 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 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С 1 июля 2024 года положения абзаца шестого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 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 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 Особенности определения размера платы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 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 (В редакции Федерального закона от 08.08.2024 № 232-ФЗ) Указанные в абзаце шестом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 (Пункт в редакции Федерального закона от 16.02.2022 № 12-ФЗ)</w:t>
      </w:r>
    </w:p>
    <w:p>
      <w:r>
        <w:rPr>
          <w:b/>
        </w:rPr>
        <w:t xml:space="preserve">3. </w:t>
      </w:r>
      <w:r>
        <w:t>Расходы сетевой организации, понесенные ею для исполнения обязательств, предусмотренных пунктом 5 статьи 37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Федерации об электроэнергетике. 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пункте 5 статьи 37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 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 (Дополнение пунктом - Федеральный закон от 27.12.2018 № 522-ФЗ)</w:t>
      </w:r>
    </w:p>
    <w:p>
      <w:r>
        <w:rPr>
          <w:b/>
        </w:rPr>
        <w:t xml:space="preserve">4. </w:t>
      </w: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 (В редакции Федерального закона от 08.08.2024 № 232-ФЗ) Размер указанной платы определяется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основами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 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порядке, установленном Правительством Российской Федерации. (Дополнение пунктом - Федеральный закон от 31.07.2020 № 281-ФЗ)</w:t>
      </w:r>
    </w:p>
    <w:p>
      <w:r>
        <w:rPr>
          <w:b/>
        </w:rPr>
        <w:t xml:space="preserve">5. </w:t>
      </w:r>
      <w:r>
        <w:t>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 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(Дополнение пунктом - Федеральный закон от 11.06.2022 № 174-ФЗ)</w:t>
      </w:r>
    </w:p>
    <w:p>
      <w:r>
        <w:rPr>
          <w:b/>
        </w:rPr>
        <w:t xml:space="preserve">6. </w:t>
      </w:r>
      <w:r>
        <w:t>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пунктом 1 статьи 464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 учтенных при установлении платы за технологическое присоединение; 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статьи. (Дополнение пунктом - Федеральный закон от 13.07.2024 № 185-ФЗ)</w:t>
      </w:r>
    </w:p>
    <w:p>
      <w:r>
        <w:rPr>
          <w:b/>
        </w:rPr>
        <w:t xml:space="preserve">7. </w:t>
      </w:r>
      <w:r>
        <w:t>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 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анализа основных технико-экономических показателей за два предшествующих года, текущий год и расчетный период регулирования. (Дополнение пунктом - Федеральный закон от 13.07.2024 № 185-ФЗ) (Дополнение статьей - Федеральный закон от 26.07.2010 № 187-ФЗ)</w:t>
      </w:r>
    </w:p>
    <w:p>
      <w:r>
        <w:rPr>
          <w:b/>
        </w:rPr>
        <w:t>Статья 233. Государственное регулирование в электроэнергетике в условиях ограничения или отсутствия конкуренции</w:t>
      </w:r>
    </w:p>
    <w:p>
      <w:r>
        <w:rPr>
          <w:b/>
        </w:rPr>
        <w:t xml:space="preserve">1. </w:t>
      </w:r>
      <w:r>
        <w:t>Государственное регулирование в электроэнергетике в условиях ограничения или отсутствия конкуренции может вводиться: в отдельных ценовых зонах оптового рынка и (или) на оптовом рынке в целом в случае выявления временного совокупного дефицита электрической энергии; 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 Государственное регулирование в электроэнергетике вводится также в чрезвычайных ситуациях. Порядок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r>
        <w:rPr>
          <w:b/>
        </w:rPr>
        <w:t xml:space="preserve">2. </w:t>
      </w:r>
      <w:r>
        <w:t>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 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 (Дополнение статьей - Федеральный закон от 26.07.2010 № 187-ФЗ)</w:t>
      </w:r>
    </w:p>
    <w:p>
      <w:r>
        <w:rPr>
          <w:b/>
        </w:rPr>
        <w:t>Статья 234. Соглашение об условиях осуществления регулируемых видов деятельности</w:t>
      </w:r>
    </w:p>
    <w:p>
      <w:r>
        <w:rPr>
          <w:b/>
        </w:rPr>
        <w:t xml:space="preserve">1. </w:t>
      </w:r>
      <w:r>
        <w:t>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заключать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заключать соглашение об условиях осуществления регулируемых видов деятельности. (В редакции Федерального закона от 08.08.2024 № 232-ФЗ)</w:t>
      </w:r>
    </w:p>
    <w:p>
      <w:r>
        <w:rPr>
          <w:b/>
        </w:rPr>
        <w:t xml:space="preserve">2. </w:t>
      </w:r>
      <w:r>
        <w:t>Срок действия соглашения об условиях осуществления регулируемых видов деятельности не может быть менее пяти лет</w:t>
      </w:r>
    </w:p>
    <w:p>
      <w:r>
        <w:rPr>
          <w:b/>
        </w:rPr>
        <w:t xml:space="preserve">3. </w:t>
      </w:r>
      <w:r>
        <w:t>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r>
        <w:rPr>
          <w:b/>
        </w:rPr>
        <w:t xml:space="preserve">4. </w:t>
      </w:r>
      <w:r>
        <w:t>Соглашение об условиях осуществления регулируемых видов деятельности заключается в соответствии с примерной формой, утвержденной Правительством Российской Федерации. (Дополнение статьей - Федеральный закон от 02.08.2019 № 300-ФЗ)</w:t>
      </w:r>
    </w:p>
    <w:p>
      <w:r>
        <w:rPr>
          <w:b/>
        </w:rP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r>
        <w:t>(Наименование в редакции федеральных законов от 18.07.2011 № 242-ФЗ, от 08.08.2024 № 232-ФЗ)</w:t>
      </w:r>
    </w:p>
    <w:p>
      <w:r>
        <w:rPr>
          <w:b/>
        </w:rPr>
        <w:t xml:space="preserve">1. </w:t>
      </w:r>
      <w:r>
        <w:t>Правительство Российской Федерации в соответствии с законодательством Российской Федерации об электроэнергетике: утверждает основы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 (В редакции Федерального закона от 06.11.2013 № 308-ФЗ) утверждает правила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 утверждает порядок установления долгосрочных параметров регулирования деятельности организаций в сферах электроэнергетики, которые в соответствии с законодательством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 утверждает порядок установления и применения социальной нормы потребления электрической энергии (мощности); устанавливает порядок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редакции Федерального закона от 31.07.2020 № 281-ФЗ) устанавливает порядок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(В редакции Федерального закона от 08.08.2024 № 232-ФЗ) 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 (Дополнение абзацем - Федеральный закон от 18.07.2011 № 242-ФЗ) устанавливает надбавку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 (Дополнение абзацем - Федеральный закон от 29.12.2014 № 466-ФЗ) устанавливает надбавку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(Дополнение абзацем - Федеральный закон от 29.12.2014 № 466-ФЗ) устанавливает порядок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(Дополнение абзацем - Федеральный закон от 28.12.2016 № 508-ФЗ) устанавливает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(Дополнение абзацем - Федеральный закон от 28.12.2016 № 508-ФЗ) устанавливает порядок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порядок контроля за целевым использованием указанных средств; (Дополнение абзацем - Федеральный закон от 28.12.2016 № 508-ФЗ) (В редакции Федерального закона от 30.06.2017 № 129-ФЗ) устанавливает порядок заключения, изменения, расторжения соглашений об условиях осуществления регулируемых видов деятельности и перечень существенных условий таких соглашений; (Дополнение абзацем - Федеральный закон от 02.08.2019 № 300-ФЗ) устанавливает порядок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(Дополнение абзацем - Федеральный закон от 31.07.2020 № 281-ФЗ) 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 (Дополнение абзацем - Федеральный закон от 29.12.2020 № 480-ФЗ) 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(Дополнение абзацем - Федеральный закон от 29.12.2020 № 480-ФЗ) (В редакции Федерального закона от 08.08.2024 № 309-ФЗ)</w:t>
      </w:r>
    </w:p>
    <w:p>
      <w:r>
        <w:rPr>
          <w:b/>
        </w:rPr>
        <w:t xml:space="preserve">2. </w:t>
      </w:r>
      <w:r>
        <w:t>Правительство Российской Федерации или уполномоченный федеральный орган исполнительной власти в области регулирования тарифов: (В редакции Федерального закона от 18.07.2011 № 242-ФЗ) 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инвестиционных ресурсов,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(В редакции Федерального закона от 25.06.2012 № 93-ФЗ) устанавливает порядок определения стоимости услуг по оперативно-диспетчерскому управлению в электроэнергетике и их оплаты; 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 утверждает для целей регулирования цен (тарифов) правила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 утверждает нормативно-методическую основу деятельности органов исполнительной власти в области государственного регулирования цен (тарифов); разрабатывает и утверждает систему отчетности, представляемую в федеральный орган исполнительной власти в области регулирования тарифов; устанавливает перечень стандартизированных тарифных ставок, определяющих величину платы за технологическое присоединение к электрическим сетям; 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 абзац; (Утратил силу - Федеральный закон от 25.06.2012 № 93-ФЗ) 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абзац; (Утратил силу - Федеральный закон от 29.12.2014 № 466-ФЗ) устанавливает цены (тарифы) на услуги по обеспечению системной надежности (в случаях, предусмотренных законодательством Российской Федерации, в порядке, установленном Правительством Российской Федерации); (В редакции Федерального закона от 02.08.2019 № 262-ФЗ) устанавливает плату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 устанавливает цены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устанавливает цены (тарифы) на услуги коммерческого оператора; устанавливает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(В редакции Федерального закона от 11.06.2022 № 174-ФЗ) устанавливает 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(В редакции федеральных законов от 02.08.2019 № 262-ФЗ, от 11.06.2022 № 174-ФЗ, от 02.11.2023 № 516-ФЗ) 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частях ценовых зон оптового рынка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 (В редакции федеральных законов от 29.12.2014 № 466-ФЗ, от 08.08.2024 № 309-ФЗ) 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 (В редакции Федерального закона от 06.12.2011 № 394-ФЗ) устанавливает 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настоящего Федерального закона; 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 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(Дополнение абзацем - Федеральный закон от 06.12.2011 № 394-ФЗ) (В редакции Федерального закона от 06.11.2013 № 308-ФЗ) устанавливает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(В редакции федеральных законов от 30.12.2012 № 291-ФЗ, от 29.07.2018 № 254-ФЗ, от 29.12.2020 № 480-ФЗ, от 19.10.2023 № 501-ФЗ) устанавливает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(В редакции Федерального закона от 06.11.2013 № 308-ФЗ) 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(В редакции Федерального закона от 08.08.2024 № 232-ФЗ) 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 абзац; (Утратил силу - Федеральный закон от 25.06.2012 № 93-ФЗ) осуществляет в установленном порядке согласование решений исполнительных органов субъектов Российской Федерации в области государственного регулирования тарифов; (В редакции Федерального закона от 08.08.2024 № 232-ФЗ) осуществляет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 устанавливает в случаях и в порядке,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(Дополнение абзацем - Федеральный закон от 30.12.2012 № 291-ФЗ) 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 (Дополнение абзацем - Федеральный закон от 06.11.2013 № 308-ФЗ) (В редакции Федерального закона от 08.08.2024 № 232-ФЗ) заключает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 (Дополнение абзацем - Федеральный закон от 02.08.2019 № 300-ФЗ) согласовывает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 (Дополнение абзацем - Федеральный закон от 02.08.2019 № 300-ФЗ) (В редакции Федерального закона от 08.08.2024 № 232-ФЗ) устанавливает порядок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(Дополнение абзацем - Федеральный закон от 31.07.2020 № 281-ФЗ)</w:t>
      </w:r>
    </w:p>
    <w:p>
      <w:r>
        <w:rPr>
          <w:b/>
        </w:rPr>
        <w:t xml:space="preserve">3. </w:t>
      </w:r>
      <w:r>
        <w:t>Исполнительные органы субъектов Российской Федерации в области государственного регулирования тарифов: (В редакции Федерального закона от 08.08.2024 № 232-ФЗ) устанавливают цены (тарифы), указанные в статье 231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 (В редакции федеральных законов от 29.07.2018 № 254-ФЗ, от 19.10.2023 № 501-ФЗ) 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 (В редакции федеральных законов от 25.06.2012 № 93-ФЗ, от 08.08.2024 № 232-ФЗ) принимают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абзац; (Утратил силу - Федеральный закон от 25.06.2012 № 93-ФЗ) абзац; (Утратил силу - Федеральный закон от 25.06.2012 № 93-ФЗ) абзац; (Дополнение абзацем - Федеральный закон от 04.06.2011 № 123-ФЗ) (Утратил силу - Федеральный закон от 25.06.2012 № 93-ФЗ) 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 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 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 (Дополнение абзацем - Федеральный закон от 06.11.2013 № 308-ФЗ) заключают соглашения об условиях осуществления регулируемых видов деятельности. (Дополнение абзацем - Федеральный закон от 02.08.2019 № 300-ФЗ)</w:t>
      </w:r>
    </w:p>
    <w:p>
      <w:r>
        <w:rPr>
          <w:b/>
        </w:rPr>
        <w:t xml:space="preserve">4. </w:t>
      </w:r>
      <w:r>
        <w:t>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 (В редакции Федерального закона от 08.08.2024 № 232-ФЗ)</w:t>
      </w:r>
    </w:p>
    <w:p>
      <w:r>
        <w:rPr>
          <w:b/>
        </w:rPr>
        <w:t xml:space="preserve">5. </w:t>
      </w:r>
      <w:r>
        <w:t>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r>
        <w:rPr>
          <w:b/>
        </w:rPr>
        <w:t xml:space="preserve">6. </w:t>
      </w:r>
      <w:r>
        <w:t>Федеральный орган исполнительной власти в области регулирования тарифов вправе: 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 (В редакции Федерального закона от 08.08.2024 № 232-ФЗ) 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
        <w:rPr>
          <w:b/>
        </w:rPr>
        <w:t xml:space="preserve">7. </w:t>
      </w:r>
      <w:r>
        <w:t>Исполнительный орган субъекта Российской Федерации в области государственного регулирования тарифов вправе: (В редакции Федерального закона от 08.08.2024 № 232-ФЗ) 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 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r>
        <w:rPr>
          <w:b/>
        </w:rPr>
        <w:t xml:space="preserve">8. </w:t>
      </w:r>
      <w:r>
        <w:t>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 (В редакции Федерального закона от 08.08.2024 № 232-ФЗ) (Статья в редакции Федерального закона от 26.07.2010 № 187-ФЗ)</w:t>
      </w:r>
    </w:p>
    <w:p>
      <w:r>
        <w:rPr>
          <w:b/>
        </w:rPr>
        <w:t>Статья 25. Антимонопольное регулирование и контроль на оптовом и розничных рынках</w:t>
      </w:r>
    </w:p>
    <w:p>
      <w:r>
        <w:rPr>
          <w:b/>
        </w:rPr>
        <w:t xml:space="preserve">1. </w:t>
      </w:r>
      <w:r>
        <w:t>Антимонопольное регулирование и контроль на оптовом и розничных рынках осуществляются антимонопольным органом в соответствии с антимонопольным законодательством Российской Федерации, нормативными правовыми актами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r>
        <w:rPr>
          <w:b/>
        </w:rPr>
        <w:t xml:space="preserve">2. </w:t>
      </w:r>
      <w:r>
        <w:t>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 соглашений (согласованных действий), имеющих целью изменение или поддержание цен на электрическую энергию (мощность); необоснованного отказа от заключения договора купли-продажи электрической энергии; необоснованного отказа от заключения договора оказания услуг естественно-монопольного характера при наличии технической возможности; создания дискриминационных или благоприятных условий для деятельности отдельных субъектов оптового и розничных рынков; создания препятствий доступу к услугам совета рынка и организаций коммерческой и технологической инфраструктур; возможности манипулировать ценами на оптовом и розничных рынках; манипулирования ценами на оптовом и розничных рынках, в том числе с использованием своего доминирующего положения; (В редакции Федерального закона от 06.12.2011 № 401-ФЗ) злоупотребления доминирующим положением на оптовом и розничных рынках. (В редакции Федерального закона от 06.12.2011 № 401-ФЗ) Объектами антимонопольного регулирования и контроля являются: цены; уровень экономической концентрации на оптовом рынке; 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 согласованные действия субъектов оптового или розничных рынков; действия субъектов оптового или розничных рынков, занимающих доминирующее положение на указанных рынках; (В редакции Федерального закона от 06.12.2011 № 401-ФЗ) действия совета рынка и организаций коммерческой и технологической инфраструктур. 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законодательства Российской Федерации, нормативными правовыми актами Правительства Российской Федерации и принятыми в соответствии с ними нормативными правовыми актами федерального антимонопольного органа. Порядок определения критериев существенного изменения цен (цены) на электрическую энергию и (или) мощность устанавливается Правительством Российской Федерации. (Дополнение абзацем - Федеральный закон от 06.12.2011 № 401-ФЗ)</w:t>
      </w:r>
    </w:p>
    <w:p>
      <w:r>
        <w:rPr>
          <w:b/>
        </w:rPr>
        <w:t xml:space="preserve">3. </w:t>
      </w:r>
      <w:r>
        <w:t>Доминирующим признается положение хозяйствующего субъекта (группы лиц), если выполняется хотя бы одно из следующих условий: 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 доля приобретаемой или потребляемой электрической энергии и (или) мощности в границах соответствующей зоны свободного перетока превышает 20 процентов. При рассмотрении дела о нарушении антимонопольного законодательства Российской 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 (Пункт в редакции Федерального закона от 06.12.2011 № 401-ФЗ)</w:t>
      </w:r>
    </w:p>
    <w:p>
      <w:r>
        <w:rPr>
          <w:b/>
        </w:rPr>
        <w:t xml:space="preserve">4. </w:t>
      </w:r>
      <w:r>
        <w:t>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порядке и связанных с обращением электрической энергии и мощности в данной зоне свободного перетока. (В редакции Федерального закона от 06.12.2011 № 401-ФЗ)</w:t>
      </w:r>
    </w:p>
    <w:p>
      <w:r>
        <w:rPr>
          <w:b/>
        </w:rPr>
        <w:t xml:space="preserve">5. </w:t>
      </w:r>
      <w:r>
        <w:t>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 (В редакции Федерального закона от 06.12.2011 № 401-ФЗ) государственное регулирование цен (тарифов); ограничение цен в ценовых заявках; введение ограничения в виде условия о подаче только ценопринимающих заявок; 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r>
        <w:rPr>
          <w:b/>
        </w:rPr>
        <w:t xml:space="preserve">6. </w:t>
      </w:r>
      <w:r>
        <w:t>В порядке,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 (В редакции Федерального закона от 06.12.2011 № 401-ФЗ)</w:t>
      </w:r>
    </w:p>
    <w:p>
      <w:r>
        <w:rPr>
          <w:b/>
        </w:rPr>
        <w:t xml:space="preserve">7. </w:t>
      </w:r>
      <w:r>
        <w:t>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 (В редакции Федерального закона от 27.12.2019 № 471-ФЗ) 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 предоставлять должностным лицам антимонопольного органа беспрепятственный доступ к любой другой информации о своей деятельности</w:t>
      </w:r>
    </w:p>
    <w:p>
      <w:r>
        <w:rPr>
          <w:b/>
        </w:rPr>
        <w:t xml:space="preserve">8. </w:t>
      </w:r>
      <w:r>
        <w:t>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r>
        <w:rPr>
          <w:b/>
        </w:rPr>
        <w:t xml:space="preserve">9. </w:t>
      </w:r>
      <w:r>
        <w:t>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правилами оптового рынка, правилами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r>
        <w:rPr>
          <w:b/>
        </w:rPr>
        <w:t xml:space="preserve">10. </w:t>
      </w:r>
      <w:r>
        <w:t>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порядке. (В редакции Федерального закона от 26.07.2010 № 187-ФЗ) (Статья в редакции Федерального закона от 04.11.2007 № 250-ФЗ)</w:t>
      </w:r>
    </w:p>
    <w:p>
      <w:r>
        <w:rPr>
          <w:b/>
        </w:rPr>
        <w:t>Статья 26. Регулирование доступа к электрическим сетям и услугам по передаче электрической энергии</w:t>
      </w:r>
    </w:p>
    <w:p>
      <w:r>
        <w:rPr>
          <w:b/>
        </w:rPr>
        <w:t xml:space="preserve">1. </w:t>
      </w:r>
      <w:r>
        <w:t>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порядке, установленном Правительством Российской Федерации, и носит однократный характер. (В редакции Федерального закона от 27.12.2019 № 471-ФЗ) 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 (Дополнение абзацем - Федеральный закон от 06.11.2013 № 308-ФЗ) 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 (Дополнение абзацем - Федеральный закон от 27.12.2019 № 471-ФЗ)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 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 Порядок технологического присоединения, утверждаемый Правительством Российской Федерации, устанавливает: 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 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запрете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редакции федеральных законов от 27.12.2019 № 471-ФЗ, от 08.08.2024 № 221-ФЗ) правила заключения и исполнения договоров об осуществлении технологического присоединения, в том числе существенные условия такого договора; состав технических условий для технологического присоединения энергопринимающих устройств и (или) объектов электроэнергетики; ответственность сетевых организаций за несоблюдение сроков осуществления технологического присоединения; 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 (Дополнение абзацем - Федеральный закон от 11.06.2022 № 174-ФЗ)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Абзац. (Утратил силу - Федеральный закон от 26.07.2010 № 187-ФЗ) В отношении объектов по производству электрической энергии и энергопринимающих устройств потребителей электрической энергии, соответствующих критериям,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 (Дополнение абзацем - Федеральный закон от 11.06.2022 № 174-ФЗ) Правила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 (Дополнение абзацем - Федеральный закон от 11.06.2022 № 174-ФЗ) 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 (Дополнение абзацем - Федеральный закон от 27.12.2019 № 471-ФЗ) 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порядке, устанавливаемом Правительством Российской Федерации. 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 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технологическому присоединению. (В редакции Федерального закона от 23.06.2016 № 196-ФЗ) Стандартами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 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 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 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 (Дополнение абзацем - Федеральный закон от 24.04.2020 № 141-ФЗ) В случае неисполнения потребителем электрической энергии принятого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 (Дополнение абзацем - Федеральный закон от 08.08.2024 № 221-ФЗ)</w:t>
      </w:r>
    </w:p>
    <w:p>
      <w:r>
        <w:rPr>
          <w:b/>
        </w:rPr>
        <w:t xml:space="preserve">11. </w:t>
      </w:r>
      <w:r>
        <w:t>Если владелец объектов электросетевого хозяйства прекращает деятельность в качестве территориальной сетевой организации в связи с несоответствием критериям отнесения к территориальным сетевым организациям, то: 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абзаца второго пункта 4 настоящей статьи; 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пункта 2 статьи 232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 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абзаца третьего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 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абзаца третьего настоящего пункта, с соблюдением положений настоящей статьи и установленного Правительством Российской Федерации порядка технологического присоединения, которые распространяются на территориальные сетевые организации. 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 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абзацем третьим настоящего пункта: 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порядком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 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абзаца четвертого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абзаца третьего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 (Дополнение пунктом - Федеральный закон от 13.07.2024 № 185-ФЗ)</w:t>
      </w:r>
    </w:p>
    <w:p>
      <w:r>
        <w:rPr>
          <w:b/>
        </w:rPr>
        <w:t xml:space="preserve">2. </w:t>
      </w:r>
      <w:r>
        <w:t>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 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законом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пунктом 1 статьи 9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 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абзаце втором настоящего пункта (лицам, действующим в их интересах). 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 Заключение договоров, указанных в абзаце шестом настоящего пункта, является обязательным для сетевых организаций. Расчеты за оказанные услуги по передаче электрической энергии по договорам, указанным в абзаце шестом настоящего пункта, и расчеты по обязательствам, возникшим на основании заключенных в соответствии со статьей 464 настоящего Федерального закона договоров, могут осуществляться путем зачета встречных однородных требований. Сетевая организация в соответствии с настоящим Федеральным законом, правилами оптового рынка и основными положениями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абзаце двадцать восьмом пункта 1 настоящей статьи. (В редакции Федерального закона от 08.08.2024 № 221-ФЗ) 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(Пункт в редакции Федерального закона от 13.07.2024 № 185-ФЗ)</w:t>
      </w:r>
    </w:p>
    <w:p>
      <w:r>
        <w:rPr>
          <w:b/>
        </w:rPr>
        <w:t xml:space="preserve">3. </w:t>
      </w:r>
      <w:r>
        <w:t>Правила недискриминационного доступа к услугам по передаче электрической энергии устанавливаются Правительством Российской Федерации и включают в себя: правила заключения и исполнения договоров оказания услуг по передаче электрической энергии, включающие в себя существенные условия указанных договоров; порядок доступа к электрическим сетям в условиях их ограниченной пропускной способности; порядок установления тарифов на услуги по передаче электрической энергии, предусматривающий учет степени использования мощности электрической сети; порядок предоставления информации о стоимости услуг по передаче электрической энергии и наличии пропускной способности электрических сетей; порядок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 порядок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стандартами раскрытия информации, утверждаемыми Правительством Российской Федерации; порядок определения потерь в электрических сетях и порядок оплаты этих потерь. Правилами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r>
        <w:rPr>
          <w:b/>
        </w:rPr>
        <w:t xml:space="preserve">31. </w:t>
      </w:r>
      <w:r>
        <w:t>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 При установлении критериев, при соответствии которым у указанных в абзаце первом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 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 Указанная в абзаце первом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Сетевые организации обязаны в предусмотренном Правительством Российской Федерации порядке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 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(В редакции Федерального закона от 08.08.2024 № 232-ФЗ) 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 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 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 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 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 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порядке. (Дополнение пунктом - Федеральный закон от 03.11.2015 № 307-ФЗ)</w:t>
      </w:r>
    </w:p>
    <w:p>
      <w:r>
        <w:rPr>
          <w:b/>
        </w:rPr>
        <w:t xml:space="preserve">4. </w:t>
      </w:r>
      <w:r>
        <w:t>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порядке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правилами недискриминационного доступа к услугам по передаче электрической энергии. 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 (В редакции Федерального закона от 03.11.2015 № 307-ФЗ) Сетевая организация или иной владелец объектов электросетевого хозяйства, к которым в надлежащем порядке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документы,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 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 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r>
        <w:rPr>
          <w:b/>
        </w:rPr>
        <w:t xml:space="preserve">5. </w:t>
      </w:r>
      <w:r>
        <w:t>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частями 1 - 21 статьи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статье 3 указанного Федерального закона. (Дополнение пунктом - Федеральный закон от 13.07.2024 № 185-ФЗ) (Статья в редакции Федерального закона от 04.11.2007 № 250-ФЗ)</w:t>
      </w:r>
    </w:p>
    <w:p>
      <w:r>
        <w:rPr>
          <w:b/>
        </w:rPr>
        <w:t>Статья 27</w:t>
      </w:r>
    </w:p>
    <w:p>
      <w:r>
        <w:t>(Статья утратила силу - Федеральный закон от 26.07.2010 № 187-ФЗ)</w:t>
      </w:r>
    </w:p>
    <w:p>
      <w:r>
        <w:rPr>
          <w:b/>
        </w:rP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r>
        <w:rPr>
          <w:b/>
        </w:rPr>
        <w:t xml:space="preserve">1. </w:t>
      </w:r>
      <w:r>
        <w:t>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 (В редакции Федерального закона от 11.06.2022 № 174-ФЗ)</w:t>
      </w:r>
    </w:p>
    <w:p>
      <w:r>
        <w:rPr>
          <w:b/>
        </w:rPr>
        <w:t xml:space="preserve">2. </w:t>
      </w:r>
      <w:r>
        <w:t>(Пункт утратил силу - Федеральный закон от 11.06.2022 № 174-ФЗ) (Дополнение статьей - Федеральный закон от 29.06.2018 № 172-ФЗ)</w:t>
      </w:r>
    </w:p>
    <w:p>
      <w:r>
        <w:rPr>
          <w:b/>
        </w:rPr>
        <w:t>Статья 28. Государственное регулирование надежности и безопасности в сфере электроэнергетики и качества электрической энергии</w:t>
      </w:r>
    </w:p>
    <w:p>
      <w:r>
        <w:t>(Наименование в редакции федеральных законов от 23.06.2016 № 196-ФЗ, от 11.06.2022 № 174-ФЗ)</w:t>
      </w:r>
    </w:p>
    <w:p>
      <w:r>
        <w:rPr>
          <w:b/>
        </w:rPr>
        <w:t xml:space="preserve">1. </w:t>
      </w:r>
      <w:r>
        <w:t>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 (В редакции федеральных законов от 19.07.2011 № 248-ФЗ; от 23.06.2016 № 196-ФЗ)</w:t>
      </w:r>
    </w:p>
    <w:p>
      <w:r>
        <w:rPr>
          <w:b/>
        </w:rPr>
        <w:t xml:space="preserve">2. </w:t>
      </w:r>
      <w:r>
        <w:t>В состав мер государственного регулирования надежности и безопасности в сфере электроэнергетики входят 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осуществление федерального государственного энергетического надзора, аттестация по вопросам безопасности в сфере электроэнергетики. (В редакции федеральных законов от 29.07.2018 № 271-ФЗ, от 11.06.2022 № 174-ФЗ) Указанными нормативными правовыми актами Российской Федерации устанавливаются требования к: 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 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 (В редакции Федерального закона от 13.07.2024 № 185-ФЗ) планированию и проектированию развития электроэнергетических систем; (В редакции Федерального закона от 11.06.2022 № 174-ФЗ) безопасности объектов электроэнергетики и энергопринимающих установок; 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 (В редакции Федерального закона от 08.12.2020 № 402-ФЗ) 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 (Дополнение абзацем - Федеральный закон от 11.06.2022 № 174-ФЗ) 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 (Пункт в редакции Федерального закона от 23.06.2016 № 196-ФЗ)</w:t>
      </w:r>
    </w:p>
    <w:p>
      <w:r>
        <w:rPr>
          <w:b/>
        </w:rPr>
        <w:t xml:space="preserve">3. </w:t>
      </w:r>
      <w:r>
        <w:t>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 (В редакции Федерального закона от 25.11.2013 № 317-ФЗ) Порядок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 (Дополнение пунктом - Федеральный закон от 04.11.2007 № 250-ФЗ)</w:t>
      </w:r>
    </w:p>
    <w:p>
      <w:r>
        <w:rPr>
          <w:b/>
        </w:rPr>
        <w:t xml:space="preserve">4. </w:t>
      </w:r>
      <w:r>
        <w:t>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 (Дополнение пунктом - Федеральный закон от 04.11.2007 № 250-ФЗ) (В редакции Федерального закона от 26.07.2010 № 187-ФЗ)</w:t>
      </w:r>
    </w:p>
    <w:p>
      <w:r>
        <w:rPr>
          <w:b/>
        </w:rPr>
        <w:t xml:space="preserve">5. </w:t>
      </w:r>
      <w:r>
        <w:t>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 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 Субъекты электроэнергетики, указанные в абзаце первом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 В случае принятия Правительством Российской Федерации решения о запрете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 (Дополнение абзацем - Федеральный закон от 08.08.2024 № 221-ФЗ) (Дополнение пунктом - Федеральный закон от 11.06.2022 № 174-ФЗ)</w:t>
      </w:r>
    </w:p>
    <w:p>
      <w:r>
        <w:rPr>
          <w:b/>
        </w:rPr>
        <w:t xml:space="preserve">6. </w:t>
      </w:r>
      <w:r>
        <w:t>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правилами недискриминационного доступа к услугам по передаче электрической энергии и оказания этих услуг. (Дополнение пунктом - Федеральный закон от 13.07.2024 № 185-ФЗ)</w:t>
      </w:r>
    </w:p>
    <w:p>
      <w:r>
        <w:rPr>
          <w:b/>
        </w:rPr>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r>
        <w:t>(Наименование в редакции Федерального закона от 08.12.2020 № 402-ФЗ)</w:t>
      </w:r>
    </w:p>
    <w:p>
      <w:r>
        <w:rPr>
          <w:b/>
        </w:rPr>
        <w:t xml:space="preserve">1. </w:t>
      </w:r>
      <w:r>
        <w:t>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статьей 291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 (В редакции Федерального закона от 08.12.2020 № 402-ФЗ)</w:t>
      </w:r>
    </w:p>
    <w:p>
      <w:r>
        <w:rPr>
          <w:b/>
        </w:rPr>
        <w:t xml:space="preserve">2. </w:t>
      </w:r>
      <w:r>
        <w:t>(Пункт утратил силу - Федеральный закон от 08.12.2020 № 402-ФЗ)</w:t>
      </w:r>
    </w:p>
    <w:p>
      <w:r>
        <w:rPr>
          <w:b/>
        </w:rPr>
        <w:t xml:space="preserve">3. </w:t>
      </w:r>
      <w:r>
        <w:t>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 (В редакции Федерального закона от 08.12.2020 № 402-ФЗ) при назначении на соответствующую должность; при переводе на другую работу, если при исполнении трудовых обязанностей на этой работе требуется проведение аттестации по другим областям аттестации; 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 Внеочередная аттестация руководителей (заместителей руководителей) организаций по вопросам безопасности в сфере электроэнергетики проводится в случаях, определенных Правительством Российской Федерации. (В редакции Федерального закона от 08.12.2020 № 402-ФЗ)</w:t>
      </w:r>
    </w:p>
    <w:p>
      <w:r>
        <w:rPr>
          <w:b/>
        </w:rPr>
        <w:t xml:space="preserve">4. </w:t>
      </w:r>
      <w:r>
        <w:t>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 (В редакции Федерального закона от 08.12.2020 № 402-ФЗ) 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областями аттестации, определяемыми федеральным органом исполнительной власти, уполномоченным на осуществление федерального государственного энергетического надзора. (В редакции Федерального закона от 08.12.2020 № 402-ФЗ)</w:t>
      </w:r>
    </w:p>
    <w:p>
      <w:r>
        <w:rPr>
          <w:b/>
        </w:rPr>
        <w:t xml:space="preserve">5. </w:t>
      </w:r>
      <w:r>
        <w:t>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 Порядок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 (Пункт в редакции Федерального закона от 08.12.2020 № 402-ФЗ)</w:t>
      </w:r>
    </w:p>
    <w:p>
      <w:r>
        <w:rPr>
          <w:b/>
        </w:rPr>
        <w:t xml:space="preserve">6. </w:t>
      </w:r>
      <w:r>
        <w:t>(Пункт утратил силу - Федеральный закон от 11.06.2022 № 174-ФЗ)</w:t>
      </w:r>
    </w:p>
    <w:p>
      <w:r>
        <w:rPr>
          <w:b/>
        </w:rPr>
        <w:t xml:space="preserve">61. </w:t>
      </w:r>
      <w:r>
        <w:t>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пунктом 2 статьи 28 настоящего Федерального закона требованиями нормативных правовых актов Российской Федерации в сфере электроэнергетики. Категории таких работников, обязательные формы, порядок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 Подготовка и подтверждение готовности работников к работе в сфере электроэнергетики осуществляются организациями, за исключением случая, предусмотренного абзацем третьим настоящего пункта. В случае, если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требований к обеспечению надежности электроэнергетических систем, надежности и безопасности объектов электроэнергетики и требований охраны труда,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 (Дополнение пунктом - Федеральный закон от 08.12.2020 № 402-ФЗ)</w:t>
      </w:r>
    </w:p>
    <w:p>
      <w:r>
        <w:rPr>
          <w:b/>
        </w:rPr>
        <w:t xml:space="preserve">62. </w:t>
      </w:r>
      <w:r>
        <w:t>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 (Дополнение пунктом - Федеральный закон от 08.12.2020 № 402-ФЗ)</w:t>
      </w:r>
    </w:p>
    <w:p>
      <w:r>
        <w:rPr>
          <w:b/>
        </w:rPr>
        <w:t xml:space="preserve">7. </w:t>
      </w:r>
      <w:r>
        <w:t>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 (В редакции Федерального закона от 08.12.2020 № 402-ФЗ) 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 (В редакции Федерального закона от 08.12.2020 № 402-ФЗ) (Дополнение статьей - Федеральный закон от 29.07.2018 № 271-ФЗ)</w:t>
      </w:r>
    </w:p>
    <w:p>
      <w:r>
        <w:rPr>
          <w:b/>
        </w:rP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r>
        <w:rPr>
          <w:b/>
        </w:rPr>
        <w:t xml:space="preserve">1. </w:t>
      </w:r>
      <w:r>
        <w:t>Категории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r>
        <w:rPr>
          <w:b/>
        </w:rPr>
        <w:t xml:space="preserve">2. </w:t>
      </w:r>
      <w:r>
        <w:t>Разрешение на допуск в эксплуатацию выдается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r>
        <w:rPr>
          <w:b/>
        </w:rPr>
        <w:t xml:space="preserve">3. </w:t>
      </w:r>
      <w:r>
        <w:t>Разрешение на допуск в эксплуатацию выдается: в ходе технологического присоединения; при вводе в эксплуатацию новых или реконструированных допускаемых объектов, технологическое присоединение которых не осуществляется</w:t>
      </w:r>
    </w:p>
    <w:p>
      <w:r>
        <w:rPr>
          <w:b/>
        </w:rPr>
        <w:t xml:space="preserve">4. </w:t>
      </w:r>
      <w:r>
        <w:t>На период проведения испытаний и наладки допускаемых объектов выдается временное разрешение на допуск в эксплуатацию</w:t>
      </w:r>
    </w:p>
    <w:p>
      <w:r>
        <w:rPr>
          <w:b/>
        </w:rPr>
        <w:t xml:space="preserve">5. </w:t>
      </w:r>
      <w:r>
        <w:t>Выдача разрешения на допуск в эксплуатацию осуществляется без взимания платы</w:t>
      </w:r>
    </w:p>
    <w:p>
      <w:r>
        <w:rPr>
          <w:b/>
        </w:rPr>
        <w:t xml:space="preserve">6. </w:t>
      </w:r>
      <w:r>
        <w:t>Положения настоящей статьи распространяются на атомные электростанции с учетом особенностей их функционирования, установленных законодательством Российской Федерации об использовании атомной энергии. (Дополнение статьей - Федеральный закон от 24.04.2020 № 141-ФЗ)</w:t>
      </w:r>
    </w:p>
    <w:p>
      <w:r>
        <w:rPr>
          <w:b/>
        </w:rPr>
        <w:t>Статья 283. Мониторинг риска нарушения работы субъектов электроэнергетики в сфере электроэнергетики</w:t>
      </w:r>
    </w:p>
    <w:p>
      <w:r>
        <w:rPr>
          <w:b/>
        </w:rPr>
        <w:t xml:space="preserve">1. </w:t>
      </w:r>
      <w:r>
        <w:t>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 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r>
        <w:rPr>
          <w:b/>
        </w:rPr>
        <w:t xml:space="preserve">2. </w:t>
      </w:r>
      <w:r>
        <w:t>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 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статьей 291 настоящего Федерального закона и оценке готовности субъектов электроэнергетики к работе в отопительный сезон в соответствии со статьей 462 настоящего Федерального закона</w:t>
      </w:r>
    </w:p>
    <w:p>
      <w:r>
        <w:rPr>
          <w:b/>
        </w:rPr>
        <w:t xml:space="preserve">3. </w:t>
      </w:r>
      <w:r>
        <w:t>Правила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 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(Дополнение статьей - Федеральный закон от 11.06.2021 № 170-ФЗ)</w:t>
      </w:r>
    </w:p>
    <w:p>
      <w:r>
        <w:rPr>
          <w:b/>
        </w:rPr>
        <w:t>Статья 284. Цифровые информационные модели в электроэнергетике</w:t>
      </w:r>
    </w:p>
    <w:p>
      <w:r>
        <w:rPr>
          <w:b/>
        </w:rPr>
        <w:t xml:space="preserve">1. </w:t>
      </w:r>
      <w:r>
        <w:t>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r>
        <w:rPr>
          <w:b/>
        </w:rPr>
        <w:t xml:space="preserve">2. </w:t>
      </w:r>
      <w:r>
        <w:t>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случаях,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 Правила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 Методические указания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3. </w:t>
      </w:r>
      <w:r>
        <w:t>В случаях, установленных настоящим Федеральным законом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 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 Порядок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r>
        <w:rPr>
          <w:b/>
        </w:rPr>
        <w:t xml:space="preserve">4. </w:t>
      </w:r>
      <w:r>
        <w:t>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 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 (Дополнение статьей - Федеральный закон от 13.07.2024 № 185-ФЗ)</w:t>
      </w:r>
    </w:p>
    <w:p>
      <w:r>
        <w:rPr>
          <w:b/>
        </w:rPr>
        <w:t>Статья 285. Расследование причин аварий и инцидентов в электроэнергетике</w:t>
      </w:r>
    </w:p>
    <w:p>
      <w:r>
        <w:rPr>
          <w:b/>
        </w:rPr>
        <w:t xml:space="preserve">1. </w:t>
      </w:r>
      <w:r>
        <w:t>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r>
        <w:rPr>
          <w:b/>
        </w:rPr>
        <w:t xml:space="preserve">2. </w:t>
      </w:r>
      <w:r>
        <w:t>Расследование причин аварий и инцидентов в электроэнергетике проводится комиссиями, формируемыми федеральными органами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 По результатам расследования причин аварий и инцидентов в электроэнергетике определяются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r>
        <w:rPr>
          <w:b/>
        </w:rPr>
        <w:t xml:space="preserve">3. </w:t>
      </w:r>
      <w:r>
        <w:t>Правила расследования причин аварий и инцидентов в электроэнергетике утверждаются Правительством Российской Федерации. Порядок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требования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(Дополнение статьей - Федеральный закон от 13.07.2024 № 185-ФЗ)</w:t>
      </w:r>
    </w:p>
    <w:p>
      <w:r>
        <w:rPr>
          <w:b/>
        </w:rPr>
        <w:t>Статья 29. Инвестиционная политика государства в электроэнергетике</w:t>
      </w:r>
    </w:p>
    <w:p>
      <w:r>
        <w:rPr>
          <w:b/>
        </w:rPr>
        <w:t xml:space="preserve">1. </w:t>
      </w:r>
      <w:r>
        <w:t>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r>
        <w:rPr>
          <w:b/>
        </w:rPr>
        <w:t xml:space="preserve">2. </w:t>
      </w:r>
      <w:r>
        <w:t>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 (В редакции Федерального закона от 13.07.2024 № 185-ФЗ)</w:t>
      </w:r>
    </w:p>
    <w:p>
      <w:r>
        <w:rPr>
          <w:b/>
        </w:rPr>
        <w:t xml:space="preserve">3. </w:t>
      </w:r>
      <w:r>
        <w:t>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статьей 10 настоящего Федерального закона</w:t>
      </w:r>
    </w:p>
    <w:p>
      <w:r>
        <w:rPr>
          <w:b/>
        </w:rPr>
        <w:t xml:space="preserve">4. </w:t>
      </w:r>
      <w:r>
        <w:t>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r>
        <w:rPr>
          <w:b/>
        </w:rPr>
        <w:t xml:space="preserve">5. </w:t>
      </w:r>
      <w:r>
        <w:t>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программами развития атомной энергетики</w:t>
      </w:r>
    </w:p>
    <w:p>
      <w:r>
        <w:rPr>
          <w:b/>
        </w:rPr>
        <w:t xml:space="preserve">6. </w:t>
      </w:r>
      <w:r>
        <w:t>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 (В редакции федеральных законов от 30.03.2016 № 74-ФЗ, от 13.07.2024 № 185-ФЗ, от 08.08.2024 № 232-ФЗ) Инвестиционные программы субъектов электроэнергетики, осуществляющих деятельность в области использования атомной энергии и соответствующих критериям, 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порядке, установленном Правительством Российской Федерации. (Дополнение абзацем - Федеральный закон от 30.03.2016 № 74-ФЗ) 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порядке. Инвестиционные программы субъектов электроэнергетики утверждаются в случае их соответствия условиям, определенным правилами утверждения инвестиционных программ субъектов электроэнергетики. (Дополнение абзацем - Федеральный закон от 11.06.2022 № 174-ФЗ) Критерии и порядок, указанные в абзаце первом настоящего пункта, должны в том числе предусматривать: (Дополнение абзацем - Федеральный закон от 13.07.2024 № 185-ФЗ) 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Законом Российской Федерации от 15 апреля 1993 года № 4802-I "О статусе столицы Российской Федерации"; (Дополнение абзацем - Федеральный закон от 13.07.2024 № 185-ФЗ) особенности утверждения инвестиционных программ системообразующих территориальных сетевых организаций; (Дополнение абзацем - Федеральный закон от 13.07.2024 № 185-ФЗ) 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 (Дополнение абзацем - Федеральный закон от 13.07.2024 № 185-ФЗ) (Дополнение пунктом - Федеральный закон от 04.11.2007 № 250-ФЗ) (В редакции Федерального закона от 30.12.2012 № 291-ФЗ)</w:t>
      </w:r>
    </w:p>
    <w:p>
      <w:r>
        <w:rPr>
          <w:b/>
        </w:rPr>
        <w:t>Статья 291. Федеральный государственный энергетический надзор</w:t>
      </w:r>
    </w:p>
    <w:p>
      <w:r>
        <w:rPr>
          <w:b/>
        </w:rPr>
        <w:t xml:space="preserve">1. </w:t>
      </w:r>
      <w:r>
        <w:t>Федеральный государственный энергетический надзор в сфере электроэнергетики осуществляется федеральным органом исполнительной власти, уполномоченным Правительством Российской Федерации.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r>
        <w:rPr>
          <w:b/>
        </w:rPr>
        <w:t xml:space="preserve">2. </w:t>
      </w:r>
      <w:r>
        <w:t>Предметом федерального государственного энергетического надзора в сфере электроэнергетики являются: 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требований: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 требований к безопасному ведению работ на объектах электроэнергетики, установленных правилами по охране труда; требований в области энергосбережения и повышения энергетической эффективности; особых условий использования земельных участков в границах охранных зон объектов электроэнергетики;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В положении о федеральном государственном энергетическом надзоре в сфере 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 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правил технической эксплуатации объектов теплоснабжения и теплопотребляющих установок, установленных Федеральным законом от 27 июля 2010 года № 190-ФЗ "О теплоснабжении", а также правил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r>
        <w:rPr>
          <w:b/>
        </w:rPr>
        <w:t xml:space="preserve">3. </w:t>
      </w:r>
      <w:r>
        <w:t>Организация и осуществление федерального государственного энергетического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абзаце втором пункта 1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абзаце втором пункта 1 настоящей статьи, не применяются положения пунктов 4 - 10 настоящей статьи. (В редакции Федерального закона от 08.08.2024 № 311-ФЗ)</w:t>
      </w:r>
    </w:p>
    <w:p>
      <w:r>
        <w:rPr>
          <w:b/>
        </w:rPr>
        <w:t xml:space="preserve">4. </w:t>
      </w:r>
      <w:r>
        <w:t>Положение о федеральном государственном энергетическом надзоре утверждается Правительством Российской Федерации. Указанное положение определяет в том числе основания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r>
        <w:rPr>
          <w:b/>
        </w:rPr>
        <w:t xml:space="preserve">5. </w:t>
      </w:r>
      <w:r>
        <w:t>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статьей 283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 участвует в разработке порядка и критериев отнесения деятельности субъектов электроэнергетики, указанных в абзаце первом настоящего пункта и являющихся объектом федерального государственного энергетического надзора, к категориям риска причинения вреда (ущерба) охраняемым законом ценностям; осуществляет разработку и утверждение индикаторов риска причинения вреда (ущерба) охраняемым законом ценностям; осуществляет информирование в соответствии со статьями 20, 46 и 48 Федерального закона от 31 июля 2020 года №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 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r>
        <w:rPr>
          <w:b/>
        </w:rPr>
        <w:t xml:space="preserve">6. </w:t>
      </w:r>
      <w:r>
        <w:t>Критерии отнесения деятельности субъектов электроэнергетики, указанных в пункте 5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статьей 283 настоящего Федерального закона</w:t>
      </w:r>
    </w:p>
    <w:p>
      <w:r>
        <w:rPr>
          <w:b/>
        </w:rPr>
        <w:t xml:space="preserve">7. </w:t>
      </w:r>
      <w:r>
        <w:t>При осуществлении федерального государственного энергетического надзора в сфере электроэнергетики проводятся следующие профилактические мероприятия: информирование; обобщение правоприменительной практики; объявление предостережений; консультирование; (Дополнение абзацем - Федеральный закон от 08.08.2024 № 311-ФЗ) профилактический визит. (Дополнение абзацем - Федеральный закон от 08.08.2024 № 311-ФЗ)</w:t>
      </w:r>
    </w:p>
    <w:p>
      <w:r>
        <w:rPr>
          <w:b/>
        </w:rPr>
        <w:t xml:space="preserve">8. </w:t>
      </w:r>
      <w:r>
        <w:t>При осуществлении федерального государственного энергетического надзора в сфере электроэнергетики проводятся следующие контрольные (надзорные) мероприятия: выездная проверка; документарная проверка</w:t>
      </w:r>
    </w:p>
    <w:p>
      <w:r>
        <w:rPr>
          <w:b/>
        </w:rPr>
        <w:t xml:space="preserve">9. </w:t>
      </w:r>
      <w:r>
        <w:t>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r>
        <w:rPr>
          <w:b/>
        </w:rPr>
        <w:t xml:space="preserve">10. </w:t>
      </w:r>
      <w:r>
        <w:t>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 (Дополнение статьей - Федеральный закон от 18.07.2011 № 242-ФЗ) (В редакции Федерального закона от 11.06.2021 № 170-ФЗ)</w:t>
      </w:r>
    </w:p>
    <w:p>
      <w:r>
        <w:rPr>
          <w:b/>
        </w:rPr>
        <w:t>Статья 292. Государственный контроль (надзор) за регулируемыми государством ценами (тарифами) в электроэнергетике</w:t>
      </w:r>
    </w:p>
    <w:p>
      <w:r>
        <w:rPr>
          <w:b/>
        </w:rPr>
        <w:t xml:space="preserve">1. </w:t>
      </w:r>
      <w:r>
        <w:t>Государственный контроль (надзор) за регулируемыми государством ценами (тарифами) в электроэнергетике осуществляется посредством: 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 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w:t>
      </w:r>
    </w:p>
    <w:p>
      <w:r>
        <w:rPr>
          <w:b/>
        </w:rPr>
        <w:t xml:space="preserve">2. </w:t>
      </w:r>
      <w:r>
        <w:t>Предметом государственного контроля (надзора) за регулируемыми государством ценами (тарифами) в электроэнергетике являются: 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 (В редакции Федерального закона от 08.08.2024 № 232-ФЗ)</w:t>
      </w:r>
    </w:p>
    <w:p>
      <w:r>
        <w:rPr>
          <w:b/>
        </w:rPr>
        <w:t xml:space="preserve">3. </w:t>
      </w:r>
      <w:r>
        <w:t>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Правительство Российской Федерации устанавливает общие требования к осуществлению регионального государственного контроля (надзора) за регулируемыми государством ценами (тарифами) в электроэнергетике</w:t>
      </w:r>
    </w:p>
    <w:p>
      <w:r>
        <w:rPr>
          <w:b/>
        </w:rPr>
        <w:t xml:space="preserve">5. </w:t>
      </w:r>
      <w:r>
        <w:t>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(В редакции Федерального закона от 08.08.2024 № 232-ФЗ) Правительство Российской Федерации устанавливает порядок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предмет осуществления указанного контроля (надзора)</w:t>
      </w:r>
    </w:p>
    <w:p>
      <w:r>
        <w:rPr>
          <w:b/>
        </w:rPr>
        <w:t xml:space="preserve">6. </w:t>
      </w:r>
      <w:r>
        <w:t>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08.08.2024 № 232-ФЗ) (Дополнение статьей - Федеральный закон от 18.07.2011 № 242-ФЗ) (В редакции Федерального закона от 11.06.2021 № 170-ФЗ)</w:t>
      </w:r>
    </w:p>
    <w:p>
      <w:r>
        <w:rPr>
          <w:b/>
        </w:rPr>
        <w:t>Статья 293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