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и дополнений в Федеральный закон "О сельскохозяйственной кооперации"</w:t>
      </w:r>
    </w:p>
    <w:p>
      <w:r>
        <w:rPr>
          <w:b/>
        </w:rPr>
        <w:t>Статья None. Федеральный закон   от 11.06.2003 № 73-ФЗ</w:t>
      </w:r>
    </w:p>
    <w:p>
      <w:r>
        <w:rPr>
          <w:b/>
        </w:rPr>
        <w:t xml:space="preserve">1. </w:t>
      </w:r>
      <w:r>
        <w:t>В статье 1: абзацы четвертый и пятый изложить в следующей редакции: "член кооператива - физическое лицо для производственного кооператива либо физическое или юридическое лицо для потребительского кооператива, удовлетворяющие требованиям настоящего Федерального закона и устава кооператива, внесшие паевой взнос в установленных уставом кооператива размере и порядке, принятые в кооператив с правом голоса и несущие по обязательствам кооператива субсидиарную ответственность; ассоциированный член кооператива - физическое или юридическое лицо, внесшее паевой взнос, по которому оно получает дивиденды, несущее риск убытков, связанных с деятельностью кооператива, в пределах стоимости своего паевого взноса и имеющее право голоса в кооперативе с учетом ограничений, установленных настоящим Федеральным законом и уставом кооператива;"; абзац девятый после слов "Паевой взнос" дополнить словами "члена кооператива"; в абзаце одиннадцатом слова "ассоциированного члена кооператива или" исключить; абзац двенадцатый изложить в следующей редакции: "пай - часть имущества кооператива, отражающая размер участия члена кооператива или ассоциированного члена кооператива в образовании имущества кооператива и учитываемая в стоимостном выражении. Пай члена кооператива складывается из его паевого взноса и приращенного пая. Пай ассоциированного члена кооператива равен его паевому взносу;"; абзац тринадцатый после слов "часть пая" дополнить словами "члена кооператива", слова "члену кооператива" исключить; абзац четырнадцатый после слов "паев членов кооператива" дополнить словами "и ассоциированных членов кооператива"; абзац семнадцатый после слова "поставки" дополнить словами "в кооператив", слова "услугами кооператива." заменить словами "услугами кооператива;"; дополнить абзацами следующего содержания: "неделимый фонд кооператива - часть имущества кооператива, формируемая за счет паевых взносов членов кооператива и ассоциированных членов кооператива или за счет средств кооператива, не подлежащая в период существования кооператива разделу на паи членов кооператива и ассоциированных членов кооператива или выплате при прекращении ими членства в кооперативе и используемая на цели, определенные уставом кооператива; личное трудовое участие - участие члена кооператива в деятельности производственного кооператива, выраженное количеством отработанных им в кооперативе дней, объемом выполненной работы или произведенной продукции в тот или иной период."</w:t>
      </w:r>
    </w:p>
    <w:p>
      <w:r>
        <w:rPr>
          <w:b/>
        </w:rPr>
        <w:t xml:space="preserve">2. </w:t>
      </w:r>
      <w:r>
        <w:t>В статье 4: в пункте 10: слова "кредитных и" исключить; (Абзац утратил силу - Федеральный закон от 03.11.2006 № 183-ФЗ ) (Абзац утратил силу - Федеральный закон от 03.11.2006 № 183-ФЗ ) пункт 11 после слова "граждан" дополнить словами ", если иное не предусмотрено настоящим Федеральным законом"; пункт 14 после слова "сельскохозяйственный" дополнить словом "потребительский"</w:t>
      </w:r>
    </w:p>
    <w:p>
      <w:r>
        <w:rPr>
          <w:b/>
        </w:rPr>
        <w:t xml:space="preserve">3. </w:t>
      </w:r>
      <w:r>
        <w:t>В статье 5: пункт 1 после слов "проверок кооперативов" дополнить словами ", союзов (ассоциаций) кооперативов"; пункт 9 изложить в следующей редакции: "9. Наименование союза (ассоциации) должно содержать указание на основной предмет его деятельности и территорию, на которой он осуществляет свою деятельность, с включением слов "союз сельскохозяйственных кооперативов" или "ассоциация сельскохозяйственных кооперативов", "союз рыболовецких колхозов" или "ассоциация рыболовецких колхозов"."</w:t>
      </w:r>
    </w:p>
    <w:p>
      <w:r>
        <w:rPr>
          <w:b/>
        </w:rPr>
        <w:t xml:space="preserve">4. </w:t>
      </w:r>
      <w:r>
        <w:t>В статье 10: в наименовании слово "Образование" заменить словами "Особенности образования"; пункты 1, 2 и 3 исключить; пункт 4 считать пунктом 1 и в нем первое предложение изложить в следующей редакции: "1. При образовании в результате реорганизации сельскохозяйственной организации наряду с производственным кооперативом иных коммерческих сельскохозяйственных организаций, крестьянских (фермерских) хозяйств разделу не подлежат объекты производственной инфраструктуры (в том числе мастерские по ремонту техники, гаражи, сушилки для зерна и других сельскохозяйственных культур, тока, склады), услугами которых пользовались члены (участники) реорганизуемой сельскохозяйственной организации."; пункты 5 и 6 считать соответственно пунктами 2 и 3; пункт 7 считать пунктом 4 и в нем слова "ни одна из сельскохозяйственных организаций и (или) ни одно из крестьянских (фермерских) хозяйств" заменить словами "ни один из производственных кооперативов"; пункт 8 считать пунктом 5</w:t>
      </w:r>
    </w:p>
    <w:p>
      <w:r>
        <w:rPr>
          <w:b/>
        </w:rPr>
        <w:t xml:space="preserve">5. </w:t>
      </w:r>
      <w:r>
        <w:t>В статье 11: в пункте 1: в подпункте 9 слова "резервного фонда" заменить словами "иных фондов кооператива"; в подпункте 14 слова "и порядок" заменить словами ", порядок и минимальный размер"; дополнить пунктом 4 следующего содержания: "4. Изменение числа членов кооператива или ассоциированных членов кооператива, а также изменение размера паевого фонда кооператива не является основанием для внесения этого изменения в устав кооператива."</w:t>
      </w:r>
    </w:p>
    <w:p>
      <w:r>
        <w:rPr>
          <w:b/>
        </w:rPr>
        <w:t xml:space="preserve">6. </w:t>
      </w:r>
      <w:r>
        <w:t>В статье 13: пункт 1 дополнить предложением следующего содержания: "Работа в производственном кооперативе для его членов является основной."; пункт 2 изложить в следующей редакции: "2. Членами потребительского кооператива могут быть юридические лица, признающие устав потребительского кооператива, участвующие в его хозяйственной деятельности и являющиеся сельскохозяйственными товаропроизводителями, и (или) граждане, ведущие личное подсобное хозяйство, занимающиеся садоводством, огородничеством, животноводством и являющиеся членами или работниками сельскохозяйственных организаций и (или) крестьянских (фермерских) хозяйств. Уставом потребительского кооператива могут устанавливаться право и порядок приема в члены кооператива граждан или юридических лиц, не являющихся сельскохозяйственными товаропроизводителями, но участвующих в хозяйственной деятельности кооператива или оказывающих кооперативу услуги. Число таких членов кооператива не должно превышать 20 процентов от числа членов потребительского кооператива, являющихся сельскохозяйственными товаропроизводителями."; пункт 4 после слова "нескольких" дополнить словом "потребительских"; в пункте 5: абзац второй после слов "в члены" дополнить словом "производственного"; абзац третий после слов "пользоваться услугами" дополнить словом "потребительского"; абзац пятый после слов "в члены" дополнить словом "потребительского"; пункт 6 исключить</w:t>
      </w:r>
    </w:p>
    <w:p>
      <w:r>
        <w:rPr>
          <w:b/>
        </w:rPr>
        <w:t xml:space="preserve">7. </w:t>
      </w:r>
      <w:r>
        <w:t>В статье 14: дополнить новым пунктом 3 следующего содержания: "3. Гражданин или юридическое лицо, изъявившие желание вступить в кооператив в качестве ассоциированных членов, подает в правление кооператива заявление с просьбой о приеме в ассоциированные члены кооператива. Решение правления кооператива о приеме ассоциированного члена кооператива подлежит утверждению наблюдательным советом кооператива."; пункт 3 считать пунктом 4; пункт 4 считать пунктом 5 и в нем слова "паевого взноса" заменить словами "паевых взносов", дополнить предложением следующего содержания: "Договор, заключаемый ассоциированным членом кооператива с кооперативом, может предусматривать и другие не противоречащие настоящему Федеральному закону и уставу кооператива права и обязанности этого члена кооператива."; пункт 5 считать пунктом 6 и изложить его в следующей редакции: "6. Ассоциированный член кооператива не обязан участвовать в хозяйственной деятельности кооператива или принимать в деятельности кооператива личное трудовое участие."; дополнить новыми пунктами 7 и 8 следующего содержания: "7. Ассоциированный член кооператива имеет право голоса в кооперативе, однако общее число ассоциированных членов с правом решающего голоса на общем собрании кооператива не должно превышать 20 процентов от числа членов кооператива. В случае, если число ассоциированных членов кооператива превышает определенное в соответствии с настоящим Федеральным законом и уставом кооператива максимальное число их голосов на общем собрании членов кооператива, персональный состав участников общего собрания членов кооператива - представителей ассоциированных членов кооператива устанавливается на собрании ассоциированных членов кооператива</w:t>
      </w:r>
    </w:p>
    <w:p>
      <w:r>
        <w:rPr>
          <w:b/>
        </w:rPr>
        <w:t xml:space="preserve">8. </w:t>
      </w:r>
      <w:r>
        <w:t>Порядок проведения собраний ассоциированных членов кооператива и норма представительства ассоциированных членов кооператива на общем собрании членов кооператива или собрании уполномоченных устанавливаются уставом кооператива или положением о выборах в кооперативе с учетом ограничений, установленных настоящим Федеральным законом."; пункт 6 считать пунктом 9; пункт 7 считать пунктом 10 и в нем слово "пенсионерами -" исключить; пункт 8 считать пунктом 11</w:t>
      </w:r>
    </w:p>
    <w:p>
      <w:r>
        <w:rPr>
          <w:b/>
        </w:rPr>
        <w:t xml:space="preserve">8. </w:t>
      </w:r>
      <w:r>
        <w:t>В статье 17: в пункте 1: в подпункте 5 слова "член кооператива." заменить словами "член кооператива;"; дополнить подпунктом 6 следующего содержания: "6) не выполняет без уважительных причин обязательств по личному трудовому участию, предусмотренному уставом производственного кооператива."; дополнить пунктом 9 следующего содержания: "9. Ассоциированный член кооператива в случае нарушения им условий заключаемого с кооперативом договора или осуществления им действий, причиняющих кооперативу убытки, может быть исключен из ассоциированных членов кооператива в порядке, определенном настоящей статьей для членов кооператива."</w:t>
      </w:r>
    </w:p>
    <w:p>
      <w:r>
        <w:rPr>
          <w:b/>
        </w:rPr>
        <w:t xml:space="preserve">9. </w:t>
      </w:r>
      <w:r>
        <w:t>В статье 18: пункт 1 после слов "его паевого взноса" дополнить словами ", определенная на основании данных бухгалтерской отчетности кооператива за финансовый год, в течение которого было подано заявление о выходе из членов кооператива,"; пункт 7 исключить; пункт 8 считать пунктом 7; пункт 9 считать пунктом 8 и в нем слова "пунктами 6 и 7" заменить словами "пунктом 6"; пункт 10 исключить; пункт 11 считать пунктом 9</w:t>
      </w:r>
    </w:p>
    <w:p>
      <w:r>
        <w:rPr>
          <w:b/>
        </w:rPr>
        <w:t xml:space="preserve">10. </w:t>
      </w:r>
      <w:r>
        <w:t>Пункт 2 статьи 19 после слов "членов правления" дополнить словами "и (или) председателя"</w:t>
      </w:r>
    </w:p>
    <w:p>
      <w:r>
        <w:rPr>
          <w:b/>
        </w:rPr>
        <w:t xml:space="preserve">11. </w:t>
      </w:r>
      <w:r>
        <w:t>В статье 20: пункт 1 после слов "решения правления" дополнить словами "и (или) председателя"; в пункте 2: подпункт 6 изложить в следующей редакции: "6) отчуждение земли и основных средств производства кооператива, их приобретение, а также совершение сделок, если решение по этому вопросу настоящим Федеральным законом или уставом кооператива отнесено к компетенции общего собрания членов кооператива;"; подпункт 12 изложить в следующей редакции: "12) прием и исключение членов кооператива (для производственного кооператива);"; дополнить подпунктами 13 - 17 следующего содержания: "13) создание исполнительной дирекции;</w:t>
      </w:r>
    </w:p>
    <w:p>
      <w:r>
        <w:rPr>
          <w:b/>
        </w:rPr>
        <w:t xml:space="preserve">12. </w:t>
      </w:r>
      <w:r>
        <w:t>В статье 21: в пункте 3 слова ", имеющих право голоса," заменить словами "или одна третья ассоциированных членов"; пункт 4 дополнить словами "или ассоциированных членов кооператива"</w:t>
      </w:r>
    </w:p>
    <w:p>
      <w:r>
        <w:rPr>
          <w:b/>
        </w:rPr>
        <w:t xml:space="preserve">13. </w:t>
      </w:r>
      <w:r>
        <w:t>В статье 22: первое предложение пункта 1 изложить в следующей редакции: "1. Созыв общего собрания членов кооператива (собрания уполномоченных) осуществляется в соответствии с настоящим Федеральным законом в порядке и в сроки, которые предусмотрены уставом кооператива или положением кооператива о выборах."; пункт 2 после слов "направляется членам кооператива" дополнить словами "и ассоциированным членам кооператива", третье предложение исключить; дополнить пунктами 6 и 7 следующего содержания: "6. Вопросы повестки дня общего собрания членов кооператива должны быть конкретными, в них должны быть указаны имя и должность гражданина или наименование юридического лица, в отношении которых предполагается принятие соответствующего решения, а также должны быть указаны положения устава или внутренних документов (положений) кооператива, в которые предполагается вносить изменения. В случае, если в повестку дня общего собрания членов кооператива включены вопросы, связанные с принятием устава в новой редакции или внутренних документов (положений) кооператива, в повестке дня этого собрания должны указываться время и место ознакомления с проектами указанных документов</w:t>
      </w:r>
    </w:p>
    <w:p>
      <w:r>
        <w:rPr>
          <w:b/>
        </w:rPr>
        <w:t xml:space="preserve">7. </w:t>
      </w:r>
      <w:r>
        <w:t>Наблюдательный совет кооператива, правление кооператива, или группа членов кооператива, представляющая собой не менее чем 10 процентов от числа всех членов кооператива, или группа ассоциированных членов кооператива, представляющая собой не менее чем 30 процентов от числа ассоциированных членов кооператива, вправе внести в письменной форме в повестку дня внеочередного общего собрания членов кооператива не позднее чем за 30 дней до даты проведения этого собрания не более двух предложений, которые орган кооператива, осуществляющий в соответствии с уставом кооператива созыв внеочередного общего собрания членов кооператива, обязан включить в повестку дня этого собрания."</w:t>
      </w:r>
    </w:p>
    <w:p>
      <w:r>
        <w:rPr>
          <w:b/>
        </w:rPr>
        <w:t xml:space="preserve">14. </w:t>
      </w:r>
      <w:r>
        <w:t>В статье 23: пункт 2 изложить в следующей редакции: "2. Уполномоченным может быть физическое лицо, являющееся или членом кооператива, или ассоциированным членом кооператива, или представителем юридического лица - члена кооператива либо ассоциированного члена кооператива. Члены правления кооператива, члены наблюдательного совета кооператива или председатель кооператива, не избранные уполномоченными, принимают участие в собрании уполномоченных без права голоса, но имеют право выступать на собрании и вносить предложения."; пункт 4 изложить в следующей редакции: "4. Уполномоченные избираются на собраниях по месту работы либо месту жительства и (или) месту нахождения членов кооператива или ассоциированных членов кооператива открытым или тайным голосованием на каждое предстоящее собрание уполномоченных после получения членами кооператива в порядке, определенном статьей 22 настоящего Федерального закона, уведомления в письменной форме с указанием повестки дня собрания уполномоченных, даты, места и времени его проведения, нормы избрания уполномоченных на данное собрание."; дополнить новым пунктом 5 следующего содержания: "5. Уполномоченный должен избираться не более чем от 10 членов кооператива. Число уполномоченных, избранных от ассоциированных членов кооператива, не должно превышать 20 процентов от числа уполномоченных, избранных от членов кооператива. Число уполномоченных устанавливается исходя из числа членов кооператива и числа ассоциированных членов кооператива на конец соответствующего финансового года."; пункт 5 считать пунктом 6; дополнить пунктом 7 следующего содержания: "7. Избрание уполномоченного оформляется протоколом, подписанным председателем и секретарем избравшего его собрания. Протокол передается в счетную комиссию собрания уполномоченных."</w:t>
      </w:r>
    </w:p>
    <w:p>
      <w:r>
        <w:rPr>
          <w:b/>
        </w:rPr>
        <w:t xml:space="preserve">15. </w:t>
      </w:r>
      <w:r>
        <w:t>Статью 24 дополнить пунктами 6 - 12 следующего содержания: "6. Юридическое лицо - член кооператива или ассоциированный член кооператива - может быть представлено на общем собрании членов кооператива без доверенности руководителем этого юридического лица или по доверенности иным работником этого юридического лица</w:t>
      </w:r>
    </w:p>
    <w:p>
      <w:r>
        <w:rPr>
          <w:b/>
        </w:rPr>
        <w:t xml:space="preserve">7. </w:t>
      </w:r>
      <w:r>
        <w:t>На общем собрании членов кооператива представлять по доверенности имеет право член кооператива только одного другого члена кооператива, ассоциированный член кооператива, имеющий право голоса, не более трех других ассоциированных членов кооператива, имеющих право голоса</w:t>
      </w:r>
    </w:p>
    <w:p>
      <w:r>
        <w:rPr>
          <w:b/>
        </w:rPr>
        <w:t xml:space="preserve">8. </w:t>
      </w:r>
      <w:r>
        <w:t>Решения общего собрания членов кооператива (собрания уполномоченных) оформляются протоколом, который составляется в ходе этого собрания и оформляется не менее чем в трех экземплярах не позднее чем через десять дней после окончания этого собрания. В протоколе общего собрания членов кооператива (собрания уполномоченных) должны содержаться следующие сведения</w:t>
      </w:r>
    </w:p>
    <w:p>
      <w:r>
        <w:rPr>
          <w:b/>
        </w:rPr>
        <w:t xml:space="preserve">9. </w:t>
      </w:r>
      <w:r>
        <w:t>К протоколу общего собрания членов кооператива прилагаются</w:t>
      </w:r>
    </w:p>
    <w:p>
      <w:r>
        <w:rPr>
          <w:b/>
        </w:rPr>
        <w:t xml:space="preserve">10. </w:t>
      </w:r>
      <w:r>
        <w:t>Каждый из трех экземпляров протокола общего собрания членов кооператива подписывается председателем и секретарем этого собрания. Уставом кооператива или решением общего собрания членов кооператива может быть определено, что протокол этого собрания должен быть дополнительно подписан членами наблюдательного совета кооператива и (или) председателем кооператива и членами правления кооператива. Если одно из лиц, которые должны подписать протокол общего собрания членов кооператива, отказывается его подписать, оно обязано указать в протоколе этого собрания причины своего отказа</w:t>
      </w:r>
    </w:p>
    <w:p>
      <w:r>
        <w:rPr>
          <w:b/>
        </w:rPr>
        <w:t xml:space="preserve">11. </w:t>
      </w:r>
      <w:r>
        <w:t>В правлении кооператива, наблюдательном совете кооператива и у главного бухгалтера кооператива должно храниться по одному экземпляру протокола общего собрания членов кооператива. Правление кооператива обязано по требованию члена кооператива или ассоциированного члена кооператива ознакомить их с протоколом общего собрания членов кооператива либо выдать им удостоверенные копии протокола этого собрания или выписки из протокола этого собрания, за исключением сведений, отнесенных общим собранием членов кооператива к коммерческой тайне, за плату, не превышающую расходов на изготовление этих копий или выписок</w:t>
      </w:r>
    </w:p>
    <w:p>
      <w:r>
        <w:rPr>
          <w:b/>
        </w:rPr>
        <w:t xml:space="preserve">12. </w:t>
      </w:r>
      <w:r>
        <w:t>В случае, если члены кооператива или ассоциированные члены кооператива подали заявления о недостоверности протокола общего собрания членов кооператива или его неполноте, эти заявления должны быть рассмотрены на ближайшем общем собрании членов кооператива."</w:t>
      </w:r>
    </w:p>
    <w:p>
      <w:r>
        <w:rPr>
          <w:b/>
        </w:rPr>
        <w:t xml:space="preserve">16. </w:t>
      </w:r>
      <w:r>
        <w:t>(Утратил силу - Федеральный закон от 19.07.2009 № 205-ФЗ )</w:t>
      </w:r>
    </w:p>
    <w:p>
      <w:r>
        <w:rPr>
          <w:b/>
        </w:rPr>
        <w:t xml:space="preserve">17. </w:t>
      </w:r>
      <w:r>
        <w:t>Статью 26 изложить в следующей редакции: "Статья 26. Исполнительные органы кооператива 1. Исполнительными органами кооператива являются председатель кооператива и правление кооператива. В случае, если число членов кооператива менее чем 25, уставом кооператива может быть предусмотрено избрание только председателя кооператива и его заместителя</w:t>
      </w:r>
    </w:p>
    <w:p>
      <w:r>
        <w:rPr>
          <w:b/>
        </w:rPr>
        <w:t xml:space="preserve">2. </w:t>
      </w:r>
      <w:r>
        <w:t>Председатель кооператива, правление кооператива избираются общим собранием членов кооператива из числа членов кооператива на срок не более чем пять лет. Председатель кооператива является членом правления кооператива и возглавляет его</w:t>
      </w:r>
    </w:p>
    <w:p>
      <w:r>
        <w:rPr>
          <w:b/>
        </w:rPr>
        <w:t xml:space="preserve">3. </w:t>
      </w:r>
      <w:r>
        <w:t>Правление кооператива, если уставом кооператива не установлено иное, состоит из трех человек</w:t>
      </w:r>
    </w:p>
    <w:p>
      <w:r>
        <w:rPr>
          <w:b/>
        </w:rPr>
        <w:t xml:space="preserve">4. </w:t>
      </w:r>
      <w:r>
        <w:t>К компетенции правления кооператива относится решение следующих вопросов</w:t>
      </w:r>
    </w:p>
    <w:p>
      <w:r>
        <w:rPr>
          <w:b/>
        </w:rPr>
        <w:t xml:space="preserve">5. </w:t>
      </w:r>
      <w:r>
        <w:t>Правление кооператива действует на основании устава кооператива и, если это предусмотрено уставом кооператива, положения о правлении кооператива, утверждаемого наблюдательным советом кооператива или общим собранием членов кооператива и устанавливающего сроки, порядок созыва и проведения заседаний правления кооператива, принятия решений и оформления протоколов заседаний правления кооператива. Уставом кооператива или положением о правлении кооператива может быть предусмотрено распределение обязанностей между членами правления кооператива</w:t>
      </w:r>
    </w:p>
    <w:p>
      <w:r>
        <w:rPr>
          <w:b/>
        </w:rPr>
        <w:t xml:space="preserve">6. </w:t>
      </w:r>
      <w:r>
        <w:t>Заседания правления кооператива проводятся председателем кооператива, который подписывает от имени правления кооператива принятые решения и протоколы правления кооператива, если уставом кооператива или положением о правлении кооператива не предусмотрено подписание этих документов и иными членами правления кооператива</w:t>
      </w:r>
    </w:p>
    <w:p>
      <w:r>
        <w:rPr>
          <w:b/>
        </w:rPr>
        <w:t xml:space="preserve">7. </w:t>
      </w:r>
      <w:r>
        <w:t>Председатель кооператива без доверенности действует на основании решений общего собрания членов кооператива, наблюдательного совета кооператива и правления кооператива по вопросам, отнесенным к компетенции этих органов, и по остальным вопросам единолично от имени кооператива. Председатель кооператива представляет кооператив в органах государственной власти, органах местного самоуправления и организациях, распоряжается в соответствии с уставом кооператива имуществом кооператива, заключает договоры и выдает доверенности, в том числе с правом передоверия, открывает счета кооператива в банках и других кредитных организациях, осуществляет прием и увольнение работников кооператива, организует их работу, издает обязательные для исполнения членами кооператива и работниками кооператива приказы и распоряжения, организует выполнение решений общего собрания членов кооператива и наблюдательного совета кооператива и исполняет иные не противоречащие уставу кооператива функции в интересах кооператива</w:t>
      </w:r>
    </w:p>
    <w:p>
      <w:r>
        <w:rPr>
          <w:b/>
        </w:rPr>
        <w:t xml:space="preserve">8. </w:t>
      </w:r>
      <w:r>
        <w:t>Уставом кооператива может быть предусмотрена передача ряда полномочий председателя кооператива и правления кооператива исполнительному директору на основании трудового договора, заключаемого с ним от имени кооператива наблюдательным советом кооператива или при его отсутствии председателем кооператива на основании решения общего собрания членов кооператива</w:t>
      </w:r>
    </w:p>
    <w:p>
      <w:r>
        <w:rPr>
          <w:b/>
        </w:rPr>
        <w:t xml:space="preserve">9. </w:t>
      </w:r>
      <w:r>
        <w:t>Размер оплаты труда председателя кооператива и членов правления кооператива устанавливается общим собранием членов кооператива в зависимости от объема производственной и иной хозяйственной деятельности кооператива, а также от объема работы, выполняемой членами правления кооператива</w:t>
      </w:r>
    </w:p>
    <w:p>
      <w:r>
        <w:rPr>
          <w:b/>
        </w:rPr>
        <w:t xml:space="preserve">10. </w:t>
      </w:r>
      <w:r>
        <w:t>Председатель кооператива и члены правления кооператива осуществляют управление кооперативом. При этом они должны соблюдать ограничения, установленные настоящим Федеральным законом и уставом кооператива. Председатель кооператива и члены правления кооператива подотчетны наблюдательному совету кооператива и общему собранию членов кооператива</w:t>
      </w:r>
    </w:p>
    <w:p>
      <w:r>
        <w:rPr>
          <w:b/>
        </w:rPr>
        <w:t xml:space="preserve">11. </w:t>
      </w:r>
      <w:r>
        <w:t>Председатель кооператива, или члены правления кооператива, или исполнительный директор кооператива могут быть в любое время освобождены от исполнения своих обязанностей по решению общего собрания членов кооператива, созванного в порядке, определенном настоящим Федеральным законом и уставом кооператива</w:t>
      </w:r>
    </w:p>
    <w:p>
      <w:r>
        <w:rPr>
          <w:b/>
        </w:rPr>
        <w:t xml:space="preserve">12. </w:t>
      </w:r>
      <w:r>
        <w:t>Орган кооператива, имеющий право на созыв общего собрания членов кооператива и предлагающий включить в повестку дня этого собрания вопрос о досрочном освобождении от должности председателя кооператива или исполнительного директора кооператива, обязан дать в письменной форме обоснование своих предложений и не менее чем за 45 дней до начала проведения общего собрания членов кооператива направить эти предложения для получения заключения в аудиторский союз, членом которого в соответствии со статьей 31 настоящего Федерального закона является кооператив</w:t>
      </w:r>
    </w:p>
    <w:p>
      <w:r>
        <w:rPr>
          <w:b/>
        </w:rPr>
        <w:t xml:space="preserve">13. </w:t>
      </w:r>
      <w:r>
        <w:t>Заключение аудиторского союза по обоснованию досрочного освобождения от должности председателя кооператива или исполнительного директора кооператива должно быть оглашено на общем собрании членов кооператива. Общее собрание членов кооператива правомочно учесть или не учесть заключение аудиторского союза, но не правомочно рассматривать вопрос о досрочном освобождении от должности председателя кооператива или исполнительного директора кооператива без оглашения на этом собрании соответствующего заключения аудиторского союза</w:t>
      </w:r>
    </w:p>
    <w:p>
      <w:r>
        <w:rPr>
          <w:b/>
        </w:rPr>
        <w:t xml:space="preserve">14. </w:t>
      </w:r>
      <w:r>
        <w:t>В кооперативах, в которых в соответствии с пунктом 1 настоящей статьи предусмотрено избрание только председателя кооператива, полномочия и обязанности правления кооператива, определенные настоящим Федеральным законом, осуществляет председатель кооператива."</w:t>
      </w:r>
    </w:p>
    <w:p>
      <w:r>
        <w:rPr>
          <w:b/>
        </w:rPr>
        <w:t xml:space="preserve">18. </w:t>
      </w:r>
      <w:r>
        <w:t>В статье 28: наименование после слова "Ответственность" дополнить словами "председателя кооператива и"; в пункте 1 слово "Члены" заменить словами "Председатель кооператива и члены"; дополнить пунктами 6 - 8 следующего содержания: "6. Член правления кооператива освобождается от ответственности, если он не присутствовал на заседании правления кооператива, на котором было принято решение, в результате которого кооперативу были причинены убытки, или присутствовал на заседании правления кооператива, на котором было принято указанное решение, но голосовал против указанного решения или воздержался от голосования, что должно быть отражено в протоколе заседания правления кооператива</w:t>
      </w:r>
    </w:p>
    <w:p>
      <w:r>
        <w:rPr>
          <w:b/>
        </w:rPr>
        <w:t xml:space="preserve">7. </w:t>
      </w:r>
      <w:r>
        <w:t>Председатель кооператива несет ответственность, предусмотренную настоящей статьей для членов правления кооператива</w:t>
      </w:r>
    </w:p>
    <w:p>
      <w:r>
        <w:rPr>
          <w:b/>
        </w:rPr>
        <w:t xml:space="preserve">8. </w:t>
      </w:r>
      <w:r>
        <w:t>Исполнительный директор кооператива несет ответственность в порядке и на условиях, которые предусмотрены трудовым договором, заключаемым исполнительным директором с кооперативом."</w:t>
      </w:r>
    </w:p>
    <w:p>
      <w:r>
        <w:rPr>
          <w:b/>
        </w:rPr>
        <w:t xml:space="preserve">19. </w:t>
      </w:r>
      <w:r>
        <w:t>В статье 29: в пункте 1 слова ", если уставом кооператива не установлено иное, состоит" заменить словами "состоит не менее чем"; пункт 2 изложить в следующей редакции: "2. Никакое вознаграждение за деятельность в качестве члена наблюдательного совета кооператива получать не разрешается. Расходы, понесенные членом наблюдательного совета кооператива при выполнении им своих полномочий, возмещаются на основании решения общего собрания членов кооператива."; дополнить пунктом 6 следующего содержания: "6. При проведении на общем собрании членов кооператива выборов или довыборов членов наблюдательного совета кооператива председатель кооператива и члены правления кооператива не вправе вносить предложения о таких кандидатурах."</w:t>
      </w:r>
    </w:p>
    <w:p>
      <w:r>
        <w:rPr>
          <w:b/>
        </w:rPr>
        <w:t xml:space="preserve">20. </w:t>
      </w:r>
      <w:r>
        <w:t>В статье 30: пункт 1 после слов "правления кооператива" дополнить словами ", председателя кооператива, проводит ревизию деятельности кооператива", после слов "потребовать от правления" дополнить словами "кооператива, председателя кооператива или исполнительного директора кооператива", слова "о его" заменить словами "об их"; пункт 7 после слов "правления кооператива" дополнить словами ", председателю кооператива или исполнительному директору кооператива"; в пункте 10 слова ", которое должно быть созвано в возможно короткий срок," исключить, дополнить предложением следующего содержания: "В течение 30 дней со дня принятия этого решения наблюдательный совет кооператива обязан созвать общее собрание членов кооператива, которое должно отменить решение наблюдательного совета кооператива или избрать новых членов правления кооператива и (или) председателя кооператива."; дополнить пунктом 12 следующего содержания: "12. В кооперативах, в которых в соответствии с пунктом 1 статьи 19 настоящего Федерального закона наблюдательный совет кооператива не создается, его полномочия и обязанности, определенные настоящим Федеральным законом, осуществляет общее собрание членов кооператива."</w:t>
      </w:r>
    </w:p>
    <w:p>
      <w:r>
        <w:rPr>
          <w:b/>
        </w:rPr>
        <w:t xml:space="preserve">21. </w:t>
      </w:r>
      <w:r>
        <w:t>В статье 31: в наименовании слово "Ревизионные" заменить словом "Аудиторские"; дополнить новым пунктом 1 следующего содержания: "1. Аудиторский союз - союз сельскохозяйственных кооперативов, осуществляющий на основании полученной в установленном законом порядке лицензии аудиторскую проверку входящих в его состав кооперативов и (или) союзов кооперативов и оказание им сопутствующих аудиту услуг."; пункт 1 считать пунктом 2; пункт 2 считать пунктом 3 и в нем слово "фирмами" заменить словом "организациями"; пункт 3 считать пунктом 4 и в нем первое предложение после слов "союз кооперативов" дополнить словами "(за исключением аудиторского союза, имеющего статус российского аудиторского союза)", после слов "по решению суда" дополнить словами ", по требованию органа, осуществляющего государственную регистрацию кооператива, или уполномоченного федерального органа государственного регулирования аудиторской деятельности, или прокурора"; пункт 4 считать пунктом 5 и изложить его в следующей редакции: "5. Аудиторские проверки осуществляются аудиторами, являющимися работниками аудиторского союза, или лицами, привлекаемыми аудиторским союзом к работе на основании гражданско-правовых договоров. Число аудиторов, состоящих в штате аудиторского союза, должно быть не меньше, чем установлено законодательством для аудиторских организаций."; пункты 5 и 6 считать соответственно пунктами 6 и 7; пункт 7 считать пунктом 8 и изложить его в следующей редакции: "8. Вышедшие из аудиторского союза кооператив, союз кооперативов обязаны в срок не более чем 30 дней оформить свое членство в другом аудиторском союзе."; дополнить пунктами 9 и 10 следующего содержания: "9. Аудиторский союз, в состав которого входят представляющие не менее чем 50 процентов субъектов Российской Федерации кооперативы и (или) союзы кооперативов и который получил в установленном порядке разрешение на использование в своем наименовании слова "российский", имеет статус российского аудиторского союза</w:t>
      </w:r>
    </w:p>
    <w:p>
      <w:r>
        <w:rPr>
          <w:b/>
        </w:rPr>
        <w:t xml:space="preserve">10. </w:t>
      </w:r>
      <w:r>
        <w:t>Членами аудиторского союза с правом совещательного голоса могут быть иные аудиторские организации, обслуживающие организации агропромышленного комплекса. Порядок внесения членских взносов, права и обязанности таких членов устанавливаются учредительными документами аудиторского союза."</w:t>
      </w:r>
    </w:p>
    <w:p>
      <w:r>
        <w:rPr>
          <w:b/>
        </w:rPr>
        <w:t xml:space="preserve">22. </w:t>
      </w:r>
      <w:r>
        <w:t>В статье 32: в наименовании слово "Ревизионная" заменить словом "Аудиторская"; в пункте 1 слово "ревизионную" заменить словом "аудиторскую", после слова "кооператива" дополнить словами ", союза кооперативов", слово "его" заменить словом "их"; пункт 2 изложить в следующей редакции: "2. Обязательная аудиторская проверка кооператива, союза кооперативов осуществляется аудиторским союзом, в состав которого входят эти кооператив, союз кооперативов, один раз в два финансовых года, кредитных, страховых кооперативов и кооперативов, сумма активов баланса которых на конец отчетного года превышает в 100 тысяч раз установленный федеральным законом минимальный размер оплаты труда, - каждый финансовый год."; в пункте 3 слово "ревизионной" заменить словом "аудиторской"; в пункте 4 слово "ревизионной" заменить словом "аудиторской", после слова "кооператива" дополнить словами ", союза кооперативов"; в пункте 5 слово "ревизионной" заменить словом "аудиторской", после слова "кооператива" дополнить словами ", союза кооперативов", дополнить предложением следующего содержания: "Расходы аудиторского союза на организацию и проведение этого собрания возмещаются за счет кооператива."; в пункте 6 слово "ревизионной" заменить словом "аудиторской"; в пункте 7 слово "ревизионная" в соответствующих падежах заменить словом "аудиторская" в соответствующих падежах, после слова "кооператива" дополнить словами ", союза кооперативов", слово "которого" заменить словом "которых", после слова "кооперативом" дополнить словами ", союзом кооперативов", слово "его" заменить словом "их"; в пункте 8 после слова "кооперативов" дополнить словами ", союза кооперативов", слово "ревизионной" заменить словом "аудиторской"</w:t>
      </w:r>
    </w:p>
    <w:p>
      <w:r>
        <w:rPr>
          <w:b/>
        </w:rPr>
        <w:t xml:space="preserve">23. </w:t>
      </w:r>
      <w:r>
        <w:t>В статье 33: в наименовании слово "ревизионному" заменить словом "аудиторскому"; пункт 1 после слова "кооператива" дополнить словами ", союза кооперативов", слово "ревизионной" заменить словом "аудиторской", после слова "кооперативу" дополнить словами ", союзу кооперативов"; в пункте 2 слово "ревизионной" заменить словом "аудиторской"; в пункте 3 слово "ревизионной" заменить словом "аудиторской", дополнить словами ", союз кооперативов"</w:t>
      </w:r>
    </w:p>
    <w:p>
      <w:r>
        <w:rPr>
          <w:b/>
        </w:rPr>
        <w:t xml:space="preserve">24. </w:t>
      </w:r>
      <w:r>
        <w:t>В статье 34: второе предложение пункта 1 изложить в следующей редакции: "Доля заемных средств в имуществе кооператива устанавливается его уставом."; в пункте 2 слова "членов кооператива" исключить; в пункте 3 слова "его членами" исключить</w:t>
      </w:r>
    </w:p>
    <w:p>
      <w:r>
        <w:rPr>
          <w:b/>
        </w:rPr>
        <w:t xml:space="preserve">25. </w:t>
      </w:r>
      <w:r>
        <w:t>В статье 35: в наименовании слово "членов" заменить словами "и паевой фонд"; (Абзац утратил силу - Федеральный закон от 03.11.2006 № 183-ФЗ ) в пункте 2 слово "организационном" исключить; в пункте 5 слова "подвергнута независимой экспертной проверке" заменить словами "произведена независимым оценщиком"; пункт 9 после слов "его чистых активов" дополнить словами ", за вычетом средств неделимого фонда", слова "обязательных паевых взносов" заменить словами "паевых взносов членов кооператива, паевых взносов ассоциированных членов кооператива"; в пункте 10 слово "обязательных" исключить</w:t>
      </w:r>
    </w:p>
    <w:p>
      <w:r>
        <w:rPr>
          <w:b/>
        </w:rPr>
        <w:t xml:space="preserve">26. </w:t>
      </w:r>
      <w:r>
        <w:t>Статью 36 изложить в следующей редакции: "Статья 36. Распределение прибыли и убытков кооператива 1. Прибыль кооператива, определяемая по бухгалтерскому балансу, распределяется следующим образом</w:t>
      </w:r>
    </w:p>
    <w:p>
      <w:r>
        <w:rPr>
          <w:b/>
        </w:rPr>
        <w:t xml:space="preserve">2. </w:t>
      </w:r>
      <w:r>
        <w:t>Кооперативные выплаты между членами производственного кооператива распределяются пропорционально оплате их труда в кооперативе за год, между членами потребительского кооператива - пропорционально доле их участия в хозяйственной деятельности кооператива</w:t>
      </w:r>
    </w:p>
    <w:p>
      <w:r>
        <w:rPr>
          <w:b/>
        </w:rPr>
        <w:t xml:space="preserve">3. </w:t>
      </w:r>
      <w:r>
        <w:t>Кооперативные выплаты используются в следующем порядке</w:t>
      </w:r>
    </w:p>
    <w:p>
      <w:r>
        <w:rPr>
          <w:b/>
        </w:rPr>
        <w:t xml:space="preserve">4. </w:t>
      </w:r>
      <w:r>
        <w:t>Средства, зачисленные в приращенные паи, используются на</w:t>
      </w:r>
    </w:p>
    <w:p>
      <w:r>
        <w:rPr>
          <w:b/>
        </w:rPr>
        <w:t xml:space="preserve">5. </w:t>
      </w:r>
      <w:r>
        <w:t>Убытки кооператива, определенные по бухгалтерскому балансу, распределяются между членами потребительского кооператива в соответствии с долей их участия в хозяйственной деятельности потребительского кооператива, между членами производственного кооператива в соответствии с размерами оплаты труда членов производственного кооператива</w:t>
      </w:r>
    </w:p>
    <w:p>
      <w:r>
        <w:rPr>
          <w:b/>
        </w:rPr>
        <w:t xml:space="preserve">6. </w:t>
      </w:r>
      <w:r>
        <w:t>В производственном кооперативе убытки покрываются в первую очередь за счет резервного фонда, во вторую очередь за счет уменьшения размеров приращенных паев или за счет дополнительного внесения паевых взносов</w:t>
      </w:r>
    </w:p>
    <w:p>
      <w:r>
        <w:rPr>
          <w:b/>
        </w:rPr>
        <w:t xml:space="preserve">7. </w:t>
      </w:r>
      <w:r>
        <w:t>В потребительском кооперативе убытки покрываются в порядке, предусмотренном пунктом 3 статьи 37 настоящего Федерального закона</w:t>
      </w:r>
    </w:p>
    <w:p>
      <w:r>
        <w:rPr>
          <w:b/>
        </w:rPr>
        <w:t xml:space="preserve">8. </w:t>
      </w:r>
      <w:r>
        <w:t>Порядок распределения прибыли и убытков кооператива должен быть утвержден на общем собрании членов кооператива в течение трех месяцев после окончания финансового года."</w:t>
      </w:r>
    </w:p>
    <w:p>
      <w:r>
        <w:rPr>
          <w:b/>
        </w:rPr>
        <w:t xml:space="preserve">27. </w:t>
      </w:r>
      <w:r>
        <w:t>В статье 37: в пункте 2 слова "0,5 процента обязательного паевого взноса" заменить словами "5 процентов своего пая"; в пункте 6 слова "члена производственного" заменить словами "члена кооператива или ассоциированного члена", слово "члена" заменить словами "члена кооператива или ассоциированного члена"; пункт 7 дополнить абзацами следующего содержания: "Указанное в абзаце первом настоящего пункта правило в отношении имущества кооператива, на которое не может быть обращено взыскание, не применяется при залоге имущества кооператива в качестве обеспечения исполнения обязательств кооператива, если: договор залога имущества кооператива заключался на основании решения общего собрания членов кооператива, принятого не менее чем двумя третями голосов от общего числа членов кооператива, и уставом кооператива предусмотрена субсидиарная ответственность членов кооператива в размере не менее чем 20 процентов от их пая; имущество кооператива передано в залог для обеспечения кредитов, по которым федеральным бюджетом или бюджетом субъекта Российской Федерации для сельскохозяйственных товаропроизводителей предусмотрено возмещение части затрат на уплату процентов, и иных льготных кредитов, по которым субсидирование осуществляется за счет средств федерального бюджета или бюджета субъекта Российской Федерации."</w:t>
      </w:r>
    </w:p>
    <w:p>
      <w:r>
        <w:rPr>
          <w:b/>
        </w:rPr>
        <w:t xml:space="preserve">28. </w:t>
      </w:r>
      <w:r>
        <w:t>В статье 38: наименование изложить в следующей редакции: "Статья 38. Сделки кооператива"; дополнить пунктами 3 - 7 следующего содержания: "3. Сделки кооператива, которые не связаны с отчуждением земельных участков и основных средств производства кооператива или их приобретением, на сумму, размер которой составляет до 10 процентов общей стоимости активов кооператива за вычетом стоимости земельных участков и основных средств производства кооператива, совершаются по решению правления кооператива, от 10 до 15 процентов, - по решению наблюдательного совета кооператива, от 15 до 20 процентов, - по совместному решению правления кооператива и наблюдательного совета кооператива или по решению общего собрания членов кооператива, свыше 20 процентов, - по решению общего собрания членов кооператива</w:t>
      </w:r>
    </w:p>
    <w:p>
      <w:r>
        <w:rPr>
          <w:b/>
        </w:rPr>
        <w:t xml:space="preserve">4. </w:t>
      </w:r>
      <w:r>
        <w:t>Сделка кооператива, второй стороной в которой выступают председатель кооператива или исполнительный директор кооператива, члены правления кооператива или наблюдательного совета кооператива, их супруги и ближайшие родственники либо владельцы пая, размер которого составляет более чем 10 процентов от паевого фонда кооператива, считается сделкой, в которой присутствует конфликт интересов. Такой сделкой признается и сделка, в которой не менее чем 10 процентов членов кооператива или не менее чем 20 процентов ассоциированных членов кооператива по их заявлениям в письменной форме усматривают имущественный интерес указанных лиц, не совпадающий с законными имущественными интересами кооператива</w:t>
      </w:r>
    </w:p>
    <w:p>
      <w:r>
        <w:rPr>
          <w:b/>
        </w:rPr>
        <w:t xml:space="preserve">5. </w:t>
      </w:r>
      <w:r>
        <w:t>Лица, указанные в пункте 4 настоящей статьи, обязаны довести до сведения общего собрания членов кооператива и аудиторского союза, членом которого является данный кооператив, информацию о: юридических лицах, 10 и более процентами голосующих акций (долей, паев) которых они владеют отдельно либо в совокупности со своим аффилированным лицом или своими аффилированными лицами; юридических лицах, в состав органов управления которых они входят, и крестьянских (фермерских) хозяйствах, членами или главами которых они являются; совершаемых или предполагаемых сделках, о которых им известно и в которых они могут быть заинтересованными лицами</w:t>
      </w:r>
    </w:p>
    <w:p>
      <w:r>
        <w:rPr>
          <w:b/>
        </w:rPr>
        <w:t xml:space="preserve">6. </w:t>
      </w:r>
      <w:r>
        <w:t>Решения о совершении сделок кооператива, в которых присутствует конфликт интересов, принимаются на совместном заседании правления кооператива и наблюдательного совета кооператива единогласно и утверждаются общим собранием членов кооператива большинством не менее чем две трети голосов</w:t>
      </w:r>
    </w:p>
    <w:p>
      <w:r>
        <w:rPr>
          <w:b/>
        </w:rPr>
        <w:t xml:space="preserve">7. </w:t>
      </w:r>
      <w:r>
        <w:t>Сделка, в которой присутствует конфликт интересов, может быть совершена при условии соблюдения установленного кооперативом порядка определения рыночной стоимости имущества, являющегося предметом такой сделки."</w:t>
      </w:r>
    </w:p>
    <w:p>
      <w:r>
        <w:rPr>
          <w:b/>
        </w:rPr>
        <w:t xml:space="preserve">29. </w:t>
      </w:r>
      <w:r>
        <w:t>В пункте 2 статьи 39 слово "ревизионным" заменить словом "аудиторским"</w:t>
      </w:r>
    </w:p>
    <w:p>
      <w:r>
        <w:rPr>
          <w:b/>
        </w:rPr>
        <w:t xml:space="preserve">30. </w:t>
      </w:r>
      <w:r>
        <w:t>В статье 40: первое предложение пункта 4 дополнить словами ", которые производственный кооператив обязан вести на каждого члена кооператива, а также на каждого работника кооператива, для которого работа в этом кооперативе является основной"; дополнить пунктами 8 и 9 следующего содержания: "8. Председатель кооператива, члены правления кооператива и члены наблюдательного совета кооператива могут быть подвергнуты дисциплинарным взысканиям только по решению общего собрания членов кооператива</w:t>
      </w:r>
    </w:p>
    <w:p>
      <w:r>
        <w:rPr>
          <w:b/>
        </w:rPr>
        <w:t xml:space="preserve">9. </w:t>
      </w:r>
      <w:r>
        <w:t>Член наблюдательного совета производственного кооператива может быть освобожден от основной работы в кооперативе без его согласия только решением общего собрания членов кооператива."</w:t>
      </w:r>
    </w:p>
    <w:p>
      <w:r>
        <w:rPr>
          <w:b/>
        </w:rPr>
        <w:t xml:space="preserve">31. </w:t>
      </w:r>
      <w:r>
        <w:t>Главу VII дополнить статьей 40 1 следующего содержания: "Статья 40 1 . Особенности деятельности кредитных кооперативов 1. В кредитном кооперативе должен быть создан фонд финансовой взаимопомощи, являющийся источником займов, предоставляемых членам кредитного кооператива</w:t>
      </w:r>
    </w:p>
    <w:p>
      <w:r>
        <w:rPr>
          <w:b/>
        </w:rPr>
        <w:t xml:space="preserve">2. </w:t>
      </w:r>
      <w:r>
        <w:t>Фонд финансовой взаимопомощи формируется за счет части собственных средств кредитного кооператива и средств, привлекаемых в кредитный кооператив в форме займов, полученных от членов кооператива, ассоциированных членов кооператива, кредитных и иных организаций. При этом займы осуществляются только в денежной форме. Размер фонда финансовой взаимопомощи, порядок его формирования и использования определяются уставом кредитного кооператива, решениями общего собрания членов кредитного кооператива</w:t>
      </w:r>
    </w:p>
    <w:p>
      <w:r>
        <w:rPr>
          <w:b/>
        </w:rPr>
        <w:t xml:space="preserve">3. </w:t>
      </w:r>
      <w:r>
        <w:t>Временно свободный остаток фонда финансовой взаимопомощи по решению общего собрания членов кредитного кооператива может передаваться на основе договора займа в фонд финансовой взаимопомощи кредитного кооператива последующего уровня или использоваться кредитным кооперативом для приобретения государственных и муниципальных ценных бумаг либо передаваться на хранение в банки</w:t>
      </w:r>
    </w:p>
    <w:p>
      <w:r>
        <w:rPr>
          <w:b/>
        </w:rPr>
        <w:t xml:space="preserve">4. </w:t>
      </w:r>
      <w:r>
        <w:t>Передача членами кредитного кооператива и ассоциированными членами кредитного кооператива этому кооперативу средств, не являющихся паевыми взносами, и выдача им займов оформляются договором займа, заключаемым в письменной форме</w:t>
      </w:r>
    </w:p>
    <w:p>
      <w:r>
        <w:rPr>
          <w:b/>
        </w:rPr>
        <w:t xml:space="preserve">5. </w:t>
      </w:r>
      <w:r>
        <w:t>Договор займа может быть процентным и беспроцентным. Беспроцентный договор кредитный кооператив вправе заключать только на основании решения общего собрания членов кредитного кооператива</w:t>
      </w:r>
    </w:p>
    <w:p>
      <w:r>
        <w:rPr>
          <w:b/>
        </w:rPr>
        <w:t xml:space="preserve">6. </w:t>
      </w:r>
      <w:r>
        <w:t>Кредитный кооператив в соответствии со своим уставом и решениями общего собрания членов кредитного кооператива может оказывать своим членам и ассоциированным членам кредитного кооператива консультационные и другие соответствующие целям своей деятельности услуги</w:t>
      </w:r>
    </w:p>
    <w:p>
      <w:r>
        <w:rPr>
          <w:b/>
        </w:rPr>
        <w:t xml:space="preserve">7. </w:t>
      </w:r>
      <w:r>
        <w:t>Кредитный кооператив не вправе: выдавать займы гражданам или юридическим лицам, не являющимся членами кредитного кооператива; эмитировать собственные ценные бумаги; покупать акции и другие ценные бумаги иных эмитентов, осуществлять другие операции на финансовых и фондовых рынках, за исключением хранения средств на текущих и депозитных счетах в банках и приобретения государственных и муниципальных ценных бумаг</w:t>
      </w:r>
    </w:p>
    <w:p>
      <w:r>
        <w:rPr>
          <w:b/>
        </w:rPr>
        <w:t xml:space="preserve">8. </w:t>
      </w:r>
      <w:r>
        <w:t>Размер процентов, выплачиваемых кредитным кооперативом за использование средств, привлекаемых в форме займов, полученных от своих членов и ассоциированных членов, определяется правлением кредитного кооператива в соответствии с положением кредитного кооператива о займах, утвержденным общим собранием членов кредитного кооператива. Сумма средств, выплачиваемых кредитным кооперативом своим членам и ассоциированным членам в виде процентов за получаемые от них займы, включается в сумму расходов кредитного кооператива</w:t>
      </w:r>
    </w:p>
    <w:p>
      <w:r>
        <w:rPr>
          <w:b/>
        </w:rPr>
        <w:t xml:space="preserve">9. </w:t>
      </w:r>
      <w:r>
        <w:t>Кредитный кооператив обязан: формировать резервный фонд для обеспечения непредвиденных расходов; страховать риск невозврата займов по случаю смерти или потери трудоспособности заемщика</w:t>
      </w:r>
    </w:p>
    <w:p>
      <w:r>
        <w:rPr>
          <w:b/>
        </w:rPr>
        <w:t xml:space="preserve">10. </w:t>
      </w:r>
      <w:r>
        <w:t>Устав кредитного кооператива помимо сведений, указанных в статье 11 настоящего Федерального закона, должен содержать следующие сведения: условия и порядок выдачи займов кредитным кооперативом своим членам; условия и порядок получения займов кредитным кооперативом от своих членов и ассоциированных членов</w:t>
      </w:r>
    </w:p>
    <w:p>
      <w:r>
        <w:rPr>
          <w:b/>
        </w:rPr>
        <w:t xml:space="preserve">11. </w:t>
      </w:r>
      <w:r>
        <w:t>Уставом кредитного кооператива или решениями общего собрания членов кредитного кооператива устанавливаются нормативы его финансовой деятельности и ограничения соотношений: размера паевого фонда и размера резервного фонда; собственного капитала кредитного кооператива и активов его баланса; активов баланса кредитного кооператива и его текущих обязательств; максимального размера займа, выдаваемого одному заемщику, и активов кредитного кооператива; величины временно свободного остатка фонда финансовой взаимопомощи, которая не может составлять более чем 50 процентов средств этого фонда</w:t>
      </w:r>
    </w:p>
    <w:p>
      <w:r>
        <w:rPr>
          <w:b/>
        </w:rPr>
        <w:t xml:space="preserve">12. </w:t>
      </w:r>
      <w:r>
        <w:t>Кредитный кооператив несет ответственность по своим обязательствам перед членами кредитного кооператива и ассоциированными членами кредитного кооператива на основании и в порядке, которые предусмотрены настоящим Федеральным законом, другими федеральными законами и уставом кредитного кооператива</w:t>
      </w:r>
    </w:p>
    <w:p>
      <w:r>
        <w:rPr>
          <w:b/>
        </w:rPr>
        <w:t xml:space="preserve">13. </w:t>
      </w:r>
      <w:r>
        <w:t>Государственное регулирование деятельности кредитных кооперативов и их союзов осуществляется уполномоченным федеральным органом исполнительной власти, принимающим нормативные правовые акты в соответствии с требованиями настоящего Федерального закона."</w:t>
      </w:r>
    </w:p>
    <w:p>
      <w:r>
        <w:rPr>
          <w:b/>
        </w:rPr>
        <w:t xml:space="preserve">32. </w:t>
      </w:r>
      <w:r>
        <w:t>В пунктах 2, 7 и 9 статьи 41 слова "и (или) крестьянских (фермерских) хозяйств исключить</w:t>
      </w:r>
    </w:p>
    <w:p>
      <w:r>
        <w:rPr>
          <w:b/>
        </w:rPr>
        <w:t xml:space="preserve">33. </w:t>
      </w:r>
      <w:r>
        <w:t>В статье 42: в подпункте 4 пункта 2 слова "законодательством Российской Федерации" заменить словами "настоящим Федеральным законом и иными федеральными законами"; дополнить пунктами 5 и 6 следующего содержания: "5. В случае возникновения установленных законодательством признаков несостоятельности (банкротства) кооператива правление кооператива обязано: направить запрос о проведении проверки финансово-хозяйственной деятельности кооператива в аудиторский союз, членом которого является кооператив; ознакомить наблюдательный совет кооператива с заключением аудиторского союза о результатах проверки финансово-хозяйственной деятельности кооператива; разработать план мероприятий по предупреждению несостоятельности (банкротства) кооператива</w:t>
      </w:r>
    </w:p>
    <w:p>
      <w:r>
        <w:rPr>
          <w:b/>
        </w:rPr>
        <w:t xml:space="preserve">6. </w:t>
      </w:r>
      <w:r>
        <w:t>В случае принятия правлением кооператива и наблюдательным советом кооператива решения о необходимости обращения в арбитражный суд с заявлением должника о признании кооператива банкротом или в случае обращения конкурсного кредитора или уполномоченных органов в арбитражный суд с заявлением о признании кооператива банкротом наблюдательный совет кооператива или правление кооператива обязаны созвать общее собрание членов кооператива, на котором обязаны: ознакомить членов кооператива и имеющих право голоса ассоциированных членов кооператива с заключением аудиторского союза о результатах проверки финансово-хозяйственной деятельности кооператива и о причинах, которые привели кооператив к банкротству; избрать представителя членов кооператива при проведении процедуры банкротства кооператива; принять план мероприятий по защите законных интересов членов кооператива, ассоциированных членов кооператива и работников кооператива."</w:t>
      </w:r>
    </w:p>
    <w:p>
      <w:r>
        <w:rPr>
          <w:b/>
        </w:rPr>
        <w:t xml:space="preserve">34. </w:t>
      </w:r>
      <w:r>
        <w:t>В статье 43: в пункте 7 слово "ревизионным" заменить словом "аудиторским"; второе предложение пункта 11 исключить</w:t>
      </w:r>
    </w:p>
    <w:p>
      <w:r>
        <w:rPr>
          <w:b/>
        </w:rPr>
        <w:t xml:space="preserve">35. </w:t>
      </w:r>
      <w:r>
        <w:t>В статье 44: в пункте 2 слово "ревизионным" заменить словом "аудиторским"; в пункте 4 слова "обязательным паевым взносам" заменить словом "паям"; пункт 6 после слов "материалами членов" дополнить словами "и ассоциированных членов"</w:t>
      </w:r>
    </w:p>
    <w:p>
      <w:r>
        <w:rPr>
          <w:b/>
        </w:rPr>
        <w:t xml:space="preserve">36. </w:t>
      </w:r>
      <w:r>
        <w:t>В статье 48: пункт 6 исключить; пункт 7 считать пунктом 6. Статья 2. Уставы сельскохозяйственных кооперативов, союзов сельскохозяйственных кооперативов подлежат приведению в соответствие с требованиями настоящего Федерального закона в течение года со дня вступления его в силу. Уставы сельскохозяйственных кооперативов, союзов сельскохозяйственных кооперативов до приведения в соответствие с нормами настоящего Федерального закона применяются в части, не противоречащей указанным нормам. Президент Российской Федерации В.Путин Москва, Кремль 11 июня 2003 года № 73-ФЗ</w:t>
      </w:r>
    </w:p>
    <w:p>
      <w:r>
        <w:rPr>
          <w:b/>
        </w:rPr>
        <w:t xml:space="preserve">11. </w:t>
      </w:r>
      <w:r>
        <w:t>определение условий и размера вознаграждения членов правления и (или) председателя кооператива, компенсации расходов членов наблюдательного совета кооператива</w:t>
      </w:r>
    </w:p>
    <w:p>
      <w:r>
        <w:rPr>
          <w:b/>
        </w:rPr>
        <w:t xml:space="preserve">11. </w:t>
      </w:r>
      <w:r>
        <w:t>привлечение к ответственности членов правления и (или) председателя кооператива, членов наблюдательного совета кооператива</w:t>
      </w:r>
    </w:p>
    <w:p>
      <w:r>
        <w:rPr>
          <w:b/>
        </w:rPr>
        <w:t xml:space="preserve">11. </w:t>
      </w:r>
      <w:r>
        <w:t>утверждение внутренних документов (положений) кооператива, определенных настоящим Федеральным законом и уставом кооператива</w:t>
      </w:r>
    </w:p>
    <w:p>
      <w:r>
        <w:rPr>
          <w:b/>
        </w:rPr>
        <w:t xml:space="preserve">11. </w:t>
      </w:r>
      <w:r>
        <w:t>решение иных отнесенных настоящим Федеральным законом или уставом кооператива к исключительной компетенции общего собрания членов кооператива вопросов."; в пункте 3: абзацы первый и второй изложить в следующей редакции: "3. Решения по вопросам, определенным подпунктами 1, 4, 5, 6 и 9 пункта 2 настоящей статьи, а также по вопросу о ликвидации кооператива считаются принятыми, если за них подано не менее чем две трети голосов от числа членов кооператива. В случае, если при принятии решений по этим вопросам не будет обеспечен необходимый кворум на общем собрании членов кооператива, созывается повторное общее собрание членов кооператива, на котором решения по этим вопросам считаются принятыми, если за них подано не менее чем две трети голосов от числа присутствующих на общем собрании членов кооператива. Решения по вопросу о реорганизации кооператива принимаются в порядке, определенном статьей 41 настоящего Федерального закона. Уставом кооператива перечень вопросов, которые отнесены к исключительной компетенции общего собрания членов кооператива или по которым решения должны приниматься квалифицированным большинством не менее двух третей голосов, может быть расширен, и уставом кооператива может быть предусмотрен более высокий кворум для принятия решений по этим вопросам."; абзац третий считать пунктом 4 и в нем слово "Уведомление" заменить словами "4. Уведомление"; дополнить пунктом 5 следующего содержания: "5. Решения по вопросам, отнесенным к исключительной компетенции общего собрания членов кооператива, не могут быть переданы исполнительным органам кооператива или наблюдательному совету кооператива."</w:t>
      </w:r>
    </w:p>
    <w:p>
      <w:r>
        <w:rPr>
          <w:b/>
        </w:rPr>
        <w:t xml:space="preserve">8. </w:t>
      </w:r>
      <w:r>
        <w:t>наименование кооператива и информация о его месте нахождения</w:t>
      </w:r>
    </w:p>
    <w:p>
      <w:r>
        <w:rPr>
          <w:b/>
        </w:rPr>
        <w:t xml:space="preserve">8. </w:t>
      </w:r>
      <w:r>
        <w:t>место, дата и время проведения общего собрания членов кооператива</w:t>
      </w:r>
    </w:p>
    <w:p>
      <w:r>
        <w:rPr>
          <w:b/>
        </w:rPr>
        <w:t xml:space="preserve">8. </w:t>
      </w:r>
      <w:r>
        <w:t>дата извещения о проведении общего собрания членов кооператива и дата представления материалов, прилагаемых к повестке дня общего собрания членов кооператива</w:t>
      </w:r>
    </w:p>
    <w:p>
      <w:r>
        <w:rPr>
          <w:b/>
        </w:rPr>
        <w:t xml:space="preserve">8. </w:t>
      </w:r>
      <w:r>
        <w:t>общее число членов кооператива на дату извещения о проведении общего собрания членов кооператива, число присутствующих на общем собрании членов кооператива и ассоциированных членов кооператива с правом решающего голоса. При проведении собрания уполномоченных - число избранных уполномоченных и число присутствующих на этом собрании уполномоченных</w:t>
      </w:r>
    </w:p>
    <w:p>
      <w:r>
        <w:rPr>
          <w:b/>
        </w:rPr>
        <w:t xml:space="preserve">8. </w:t>
      </w:r>
      <w:r>
        <w:t>отметка о правомочности (неправомочности) общего собрания членов кооператива</w:t>
      </w:r>
    </w:p>
    <w:p>
      <w:r>
        <w:rPr>
          <w:b/>
        </w:rPr>
        <w:t xml:space="preserve">8. </w:t>
      </w:r>
      <w:r>
        <w:t>объявленная повестка дня общего собрания членов кооператива</w:t>
      </w:r>
    </w:p>
    <w:p>
      <w:r>
        <w:rPr>
          <w:b/>
        </w:rPr>
        <w:t xml:space="preserve">8. </w:t>
      </w:r>
      <w:r>
        <w:t>фамилия, имя, отчество и должность лица, выступающего на общем собрании членов кооператива, и основные положения его выступления</w:t>
      </w:r>
    </w:p>
    <w:p>
      <w:r>
        <w:rPr>
          <w:b/>
        </w:rPr>
        <w:t xml:space="preserve">8. </w:t>
      </w:r>
      <w:r>
        <w:t>результаты голосования по вопросам повестки дня общего собрания членов кооператива, решения, принятые и объявленные на этом собрании</w:t>
      </w:r>
    </w:p>
    <w:p>
      <w:r>
        <w:rPr>
          <w:b/>
        </w:rPr>
        <w:t xml:space="preserve">9. </w:t>
      </w:r>
      <w:r>
        <w:t>решение правления кооператива, или наблюдательного совета кооператива, или инициативной группы членов кооператива, или ассоциированных членов кооператива о созыве общего собрания членов кооператива</w:t>
      </w:r>
    </w:p>
    <w:p>
      <w:r>
        <w:rPr>
          <w:b/>
        </w:rPr>
        <w:t xml:space="preserve">9. </w:t>
      </w:r>
      <w:r>
        <w:t>список членов кооператива и имеющих право голоса ассоциированных членов кооператива, которые приняли участие в общем собрании членов кооператива. При проведении собрания уполномоченных - список избранных уполномоченных и список уполномоченных, принявших участие в собрании уполномоченных</w:t>
      </w:r>
    </w:p>
    <w:p>
      <w:r>
        <w:rPr>
          <w:b/>
        </w:rPr>
        <w:t xml:space="preserve">9. </w:t>
      </w:r>
      <w:r>
        <w:t>доверенности, представленные общему собранию членов кооператива, на право представительства или протоколы об избрании уполномоченных</w:t>
      </w:r>
    </w:p>
    <w:p>
      <w:r>
        <w:rPr>
          <w:b/>
        </w:rPr>
        <w:t xml:space="preserve">9. </w:t>
      </w:r>
      <w:r>
        <w:t>материалы, представленные по повестке дня общего собрания членов кооператива</w:t>
      </w:r>
    </w:p>
    <w:p>
      <w:r>
        <w:rPr>
          <w:b/>
        </w:rPr>
        <w:t xml:space="preserve">9. </w:t>
      </w:r>
      <w:r>
        <w:t>заявления, предложения и особые мнения, в отношении которых членами кооператива и ассоциированными членами кооператива выражено требование приобщить их к протоколу общего собрания членов кооператива</w:t>
      </w:r>
    </w:p>
    <w:p>
      <w:r>
        <w:rPr>
          <w:b/>
        </w:rPr>
        <w:t xml:space="preserve">9. </w:t>
      </w:r>
      <w:r>
        <w:t>иные предусмотренные уставом кооператива, внутренними документами (положениями) кооператива или общим собранием членов кооператива документы</w:t>
      </w:r>
    </w:p>
    <w:p>
      <w:r>
        <w:rPr>
          <w:b/>
        </w:rPr>
        <w:t xml:space="preserve">4. </w:t>
      </w:r>
      <w:r>
        <w:t>прием заявлений о вступлении в члены кооператива или ассоциированные члены кооператива, выходе из членов кооператива или ассоциированных членов кооператива</w:t>
      </w:r>
    </w:p>
    <w:p>
      <w:r>
        <w:rPr>
          <w:b/>
        </w:rPr>
        <w:t xml:space="preserve">4. </w:t>
      </w:r>
      <w:r>
        <w:t>предварительное рассмотрение вопросов об исключении из членов кооператива или ассоциированных членов кооператива</w:t>
      </w:r>
    </w:p>
    <w:p>
      <w:r>
        <w:rPr>
          <w:b/>
        </w:rPr>
        <w:t xml:space="preserve">4. </w:t>
      </w:r>
      <w:r>
        <w:t>заключение договоров с ассоциированными членами кооператива</w:t>
      </w:r>
    </w:p>
    <w:p>
      <w:r>
        <w:rPr>
          <w:b/>
        </w:rPr>
        <w:t xml:space="preserve">4. </w:t>
      </w:r>
      <w:r>
        <w:t>утверждение размера и формы возвращаемого пая при выходе из кооператива, установление места нахождения земельного участка в случае, если в счет пая выходящему из кооператива выделяется земельный участок</w:t>
      </w:r>
    </w:p>
    <w:p>
      <w:r>
        <w:rPr>
          <w:b/>
        </w:rPr>
        <w:t xml:space="preserve">4. </w:t>
      </w:r>
      <w:r>
        <w:t>формирование повестки дня общего собрания членов кооператива и его созыв</w:t>
      </w:r>
    </w:p>
    <w:p>
      <w:r>
        <w:rPr>
          <w:b/>
        </w:rPr>
        <w:t xml:space="preserve">4. </w:t>
      </w:r>
      <w:r>
        <w:t>принятие совместно с наблюдательным советом кооператива решения о погашении приращенных паев, выплате дивидендов или кооперативных выплат, предоставлении кредитов членам кооператива или ассоциированным членам кооператива</w:t>
      </w:r>
    </w:p>
    <w:p>
      <w:r>
        <w:rPr>
          <w:b/>
        </w:rPr>
        <w:t xml:space="preserve">4. </w:t>
      </w:r>
      <w:r>
        <w:t>совершение не отнесенных к компетенции общего собрания членов кооператива сделок</w:t>
      </w:r>
    </w:p>
    <w:p>
      <w:r>
        <w:rPr>
          <w:b/>
        </w:rPr>
        <w:t xml:space="preserve">4. </w:t>
      </w:r>
      <w:r>
        <w:t>рассмотрение совместно с наблюдательным советом кооператива заключения аудиторского союза, касающегося результатов аудиторской проверки кооператива, и определение мер по устранению выявленных нарушений</w:t>
      </w:r>
    </w:p>
    <w:p>
      <w:r>
        <w:rPr>
          <w:b/>
        </w:rPr>
        <w:t xml:space="preserve">4. </w:t>
      </w:r>
      <w:r>
        <w:t>утверждение рыночной стоимости неденежных взносов, вносимых в качестве паевых взносов</w:t>
      </w:r>
    </w:p>
    <w:p>
      <w:r>
        <w:rPr>
          <w:b/>
        </w:rPr>
        <w:t xml:space="preserve">4. </w:t>
      </w:r>
      <w:r>
        <w:t>решение иных отнесенных настоящим Федеральным законом, уставом кооператива или решением общего собрания членов кооператива к компетенции правления кооператива вопросов</w:t>
      </w:r>
    </w:p>
    <w:p>
      <w:r>
        <w:rPr>
          <w:b/>
        </w:rPr>
        <w:t xml:space="preserve">26. </w:t>
      </w:r>
      <w:r>
        <w:t>на погашение просроченных долгов</w:t>
      </w:r>
    </w:p>
    <w:p>
      <w:r>
        <w:rPr>
          <w:b/>
        </w:rPr>
        <w:t xml:space="preserve">26. </w:t>
      </w:r>
      <w:r>
        <w:t>в резервный фонд и предусмотренные уставом кооператива иные неделимые фонды; (Абзац утратил силу - Федеральный закон от 03.11.2006 № 183-ФЗ ) 4) на выплату причитающихся по дополнительным паевым взносам членов и паевым взносам ассоциированных членов кооператива дивидендов, общая сумма которых не должна превышать 30 процентов от прибыли кооператива, подлежащей распределению, и на премирование работников кооператива</w:t>
      </w:r>
    </w:p>
    <w:p>
      <w:r>
        <w:rPr>
          <w:b/>
        </w:rPr>
        <w:t xml:space="preserve">26. </w:t>
      </w:r>
      <w:r>
        <w:t>на кооперативные выплаты</w:t>
      </w:r>
    </w:p>
    <w:p>
      <w:r>
        <w:rPr>
          <w:b/>
        </w:rPr>
        <w:t xml:space="preserve">3. </w:t>
      </w:r>
      <w:r>
        <w:t>не менее чем 70 процентов суммы кооперативных выплат направляется на пополнение приращенного пая члена кооператива</w:t>
      </w:r>
    </w:p>
    <w:p>
      <w:r>
        <w:rPr>
          <w:b/>
        </w:rPr>
        <w:t xml:space="preserve">3. </w:t>
      </w:r>
      <w:r>
        <w:t>остаток кооперативных выплат выплачивается члену кооператива</w:t>
      </w:r>
    </w:p>
    <w:p>
      <w:r>
        <w:rPr>
          <w:b/>
        </w:rPr>
        <w:t xml:space="preserve">4. </w:t>
      </w:r>
      <w:r>
        <w:t>создание и расширение производственных и иных фондов кооператива</w:t>
      </w:r>
    </w:p>
    <w:p>
      <w:r>
        <w:rPr>
          <w:b/>
        </w:rPr>
        <w:t xml:space="preserve">4. </w:t>
      </w:r>
      <w:r>
        <w:t>погашение приращенных паев. Погашение приращенных паев осуществляется при наличии в кооперативе необходимых средств и при условии формирования соответствующих фондов, предусмотренных уставом кооператива. При этом в первую очередь погашаются приращенные паи, сформированные в наиболее ранний период по отношению к году их погашения</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