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w:t>
      </w:r>
    </w:p>
    <w:p>
      <w:r>
        <w:rPr>
          <w:b/>
        </w:rPr>
        <w:t>Статья 1</w:t>
      </w:r>
    </w:p>
    <w:p>
      <w:r>
        <w:t>(Утратила силу - Федеральный закон от 07.02.2011 № 3-ФЗ)</w:t>
      </w:r>
    </w:p>
    <w:p>
      <w:r>
        <w:rPr>
          <w:b/>
        </w:rPr>
        <w:t>Статья 2. Внести в Закон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учреждениях и органах уголовно-исполнительной системы, и их семей" (Ведомости Съезда народных депутатов Российской Федерации и Верховного Совета Российской Федерации, 1993, № 9, ст. 328; Собрание законодательства Российской Федерации, 1995, № 49, ст. 4693; 1996, № 1, ст. 4; 1997, № 51, ст. 5719; 1998, № 30, ст. 3613; 1999, № 23, ст. 2813; 2000, № 50, ст. 4864; 2001, № 17, ст. 1646; 2002, № 2, ст. 129; № 10, ст. 965; № 22, ст. 2029; № 24, ст. 2254; № 27, ст. 2620; № 30, ст. 3033; 2003, № 2, ст. 154) следующие изменение и дополнения:</w:t>
      </w:r>
    </w:p>
    <w:p>
      <w:r>
        <w:rPr>
          <w:b/>
        </w:rPr>
        <w:t xml:space="preserve">1. </w:t>
      </w:r>
      <w:r>
        <w:t>Наименование после слов "Государственной противопожарной службе," дополнить словами "органах по контролю за оборотом наркотических средств и психотропных веществ,"</w:t>
      </w:r>
    </w:p>
    <w:p>
      <w:r>
        <w:rPr>
          <w:b/>
        </w:rPr>
        <w:t xml:space="preserve">2. </w:t>
      </w:r>
      <w:r>
        <w:t>В статье 1: в пункте "а": абзац второй после слова "(контрразведки)" дополнить словами "и пограничных войсках"; абзац четвертый после слов "Государственной противопожарной службе" дополнить словами ", в органах по контролю за оборотом наркотических средств и психотропных веществ"; абзац пятый после слов "службу в органах внутренних дел" дополнить словами ", органах по контролю за оборотом наркотических средств и психотропных веществ"; пункт "б" после слова "(контрразведки)" дополнить словами "и пограничных войсках", после слов "органах внутренних дел Российской Федерации и бывшего Союза ССР," дополнить словами "органах по контролю за оборотом наркотических средств и психотропных веществ,"</w:t>
      </w:r>
    </w:p>
    <w:p>
      <w:r>
        <w:rPr>
          <w:b/>
        </w:rPr>
        <w:t xml:space="preserve">3. </w:t>
      </w:r>
      <w:r>
        <w:t>В статье 2: наименование после слов "Государственной противопожарной службе" дополнить словами ", органах по контролю за оборотом наркотических средств и психотропных веществ"; (Абзац утратил силу - Федеральный закон от 03.07.2016 № 305-ФЗ)</w:t>
      </w:r>
    </w:p>
    <w:p>
      <w:r>
        <w:rPr>
          <w:b/>
        </w:rPr>
        <w:t xml:space="preserve">4. </w:t>
      </w:r>
      <w:r>
        <w:t>В статье 4: наименование после слов "службу в органах внутренних дел," дополнить словами "органах по контролю за оборотом наркотических средств и психотропных веществ,"; после слов "службу в органах внутренних дел," дополнить словами "органах по контролю за оборотом наркотических средств и психотропных веществ,"</w:t>
      </w:r>
    </w:p>
    <w:p>
      <w:r>
        <w:rPr>
          <w:b/>
        </w:rPr>
        <w:t xml:space="preserve">5. </w:t>
      </w:r>
      <w:r>
        <w:t>Пункт "а" части первой статьи 5 после слов "на службе в Государственной противопожарной службе," дополнить словами "и (или) на службе в органах по контролю за оборотом наркотических средств и психотропных веществ,"</w:t>
      </w:r>
    </w:p>
    <w:p>
      <w:r>
        <w:rPr>
          <w:b/>
        </w:rPr>
        <w:t xml:space="preserve">6. </w:t>
      </w:r>
      <w:r>
        <w:t>Часть вторую статьи 6 после слов "в Государственную противопожарную службу," дополнить словами "в органы по контролю за оборотом наркотических средств и психотропных веществ,"</w:t>
      </w:r>
    </w:p>
    <w:p>
      <w:r>
        <w:rPr>
          <w:b/>
        </w:rPr>
        <w:t xml:space="preserve">7. </w:t>
      </w:r>
      <w:r>
        <w:t>Наименование статьи 8 после слов "Государственной противопожарной службе" дополнить словами ", органах по контролю за оборотом наркотических средств и психотропных веществ"</w:t>
      </w:r>
    </w:p>
    <w:p>
      <w:r>
        <w:rPr>
          <w:b/>
        </w:rPr>
        <w:t xml:space="preserve">8. </w:t>
      </w:r>
      <w:r>
        <w:t>В статье 11: в части первой: пункт "б" после слов "Министерства Российской Федерации по делам гражданской обороны, чрезвычайным ситуациям и ликвидации последствий стихийных бедствий," дополнить словами "федеральных органов налоговой полиции,"; пункт "в" после слова "(контрразведки)" дополнить словами "и пограничных войск", после слов "федеральных органов правительственной связи и информации," дополнить словами "федерального органа специальной связи и информации,", после слов "Службы безопасности Президента Российской Федерации" дополнить словами ", Федеральной службы охраны Российской Федерации"; в пункте "г" слово "семей." заменить словом "семей;"; (Абзац утратил силу - Федеральный закон от 03.07.2016 № 305-ФЗ) (Абзац утратил силу - Федеральный закон от 03.07.2016 № 305-ФЗ) часть вторую после слов "органов внутренних дел" дополнить словами ", органов по контролю за оборотом наркотических средств и психотропных веществ"</w:t>
      </w:r>
    </w:p>
    <w:p>
      <w:r>
        <w:rPr>
          <w:b/>
        </w:rPr>
        <w:t xml:space="preserve">9. </w:t>
      </w:r>
      <w:r>
        <w:t>В статье 13: пункт "а" после слов "на службе в Государственной противопожарной службе," дополнить словами "и (или) на службе в органах по контролю за оборотом наркотических средств и психотропных веществ,"; пункт "б" после слов "служба в Государственной противопожарной службе," дополнить словами "и (или) служба в органах по контролю за оборотом наркотических средств и психотропных веществ,"</w:t>
      </w:r>
    </w:p>
    <w:p>
      <w:r>
        <w:rPr>
          <w:b/>
        </w:rPr>
        <w:t xml:space="preserve">10. </w:t>
      </w:r>
      <w:r>
        <w:t>В статье 14: пункт "б" части первой после слов "служба в Государственной противопожарной службе," дополнить словами "и (или) служба в органах по контролю за оборотом наркотических средств и психотропных веществ,"; часть вторую после слов "или Государственную противопожарную службу," дополнить словами "или на службу в органы по контролю за оборотом наркотических средств и психотропных веществ,"</w:t>
      </w:r>
    </w:p>
    <w:p>
      <w:r>
        <w:rPr>
          <w:b/>
        </w:rPr>
        <w:t xml:space="preserve">11. </w:t>
      </w:r>
      <w:r>
        <w:t>Часть первую статьи 18 после слов "Государственной противопожарной службе;" дополнить словами "в органах по контролю за оборотом наркотических средств и психотропных веществ;", после слов "в кадрах Министерства внутренних дел Российской Федерации," дополнить словами "органах по контролю за оборотом наркотических средств и психотропных веществ,", после слов "лицам начальствующего состава органов внутренних дел, Государственной противопожарной службы," дополнить словами "органов по контролю за оборотом наркотических средств и психотропных веществ,"</w:t>
      </w:r>
    </w:p>
    <w:p>
      <w:r>
        <w:rPr>
          <w:b/>
        </w:rPr>
        <w:t xml:space="preserve">12. </w:t>
      </w:r>
      <w:r>
        <w:t>Часть первую статьи 43 после слов "Государственной противопожарной службы," дополнить словами "органов по контролю за оборотом наркотических средств и психотропных веществ,"</w:t>
      </w:r>
    </w:p>
    <w:p>
      <w:r>
        <w:rPr>
          <w:b/>
        </w:rPr>
        <w:t xml:space="preserve">13. </w:t>
      </w:r>
      <w:r>
        <w:t>Пункт "г" части первой статьи 45 после слов "Государственной противопожарной службы," дополнить словами "органов по контролю за оборотом наркотических средств и психотропных веществ,"</w:t>
      </w:r>
    </w:p>
    <w:p>
      <w:r>
        <w:rPr>
          <w:b/>
        </w:rPr>
        <w:t xml:space="preserve">14. </w:t>
      </w:r>
      <w:r>
        <w:t>Пункт "б" части первой статьи 49 после слов "Государственной противопожарной службы," дополнить словами "органов по контролю за оборотом наркотических средств и психотропных веществ,"</w:t>
      </w:r>
    </w:p>
    <w:p>
      <w:r>
        <w:t>К органам федеральной службы безопасности относятся: федеральный орган исполнительной власти в области обеспечения безопасности; управления (отделы) федерального органа исполнительной власти в области обеспечения безопасности по отдельным регионам и субъектам Российской Федерации (территориальные органы безопасности); управления (отделы) федерального органа исполнительной власти в области обеспечения безопасности в Вооруженных Силах Российской Федерации, других войсках и воинских формированиях, а также в их органах управления (органы безопасности в войсках); управления (отделы, отряды) федерального органа исполнительной власти в области обеспечения безопасности по пограничной службе (пограничные органы). В подчинении пограничных органов находятся пограничные войска; другие управления (отделы) федерального органа исполнительной власти в области обеспечения безопасности, осуществляющие отдельные полномочия данного органа или обеспечивающие деятельность органов федеральной службы безопасности и пограничных войск (другие органы безопасности); авиационные подразделения, центры специальной подготовки, подразделения специального назначения, предприятия, образовательные учреждения, научно-исследовательские, экспертные, судебно-экспертные, военно-медицинские и военно-строительные подразделения и иные учреждения и подразделения, предназначенные для обеспечения деятельности федеральной службы безопасности. Территориальные органы безопасности, органы безопасности в войсках, пограничные органы и другие органы безопасности являются территориальными органами федерального органа исполнительной власти в области обеспечения безопасности и находятся в его прямом подчинении. Федеральный орган исполнительной власти в области обеспечения безопасности, территориальные органы безопасности, органы безопасности в войсках и пограничные органы могут иметь в своем составе подразделения, непосредственно реализующие основные направления деятельности органов федеральной службы безопасности, управленческие и обеспечивающие функции. (Абзац утратил силу - Федеральный закон от 07.03.2005 № 15-ФЗ) Создание органов и войск федеральной службы безопасности, не предусмотренных настоящим Федеральным законом, не допускается. В органах федеральной службы безопасности и пограничных войсках запрещаются создание структурных подразделений политических партий и деятельность политических партий, общественных движений, преследующих политические цели, а также ведение политической агитации и предвыборных кампаний.</w:t>
      </w:r>
    </w:p>
    <w:p>
      <w:r>
        <w:rPr>
          <w:b/>
        </w:rPr>
        <w:t>Статья 3. Внести в Закон Российской Федерации от 1 апреля 1993 года № 4730-I "О Государственной границе Российской Федерации" (Ведомости Съезда народных депутатов Российской Федерации и Верховного Совета Российской Федерации, 1993, № 17, ст. 594; Собрание законодательства Российской Федерации, 1994, № 16, ст. 1861; 1996, № 50, ст. 5610; 1998, № 31, ст. 3805; 1999, № 23, ст. 2808; 2000, № 32, ст. 3341; № 46, ст. 4537; 2002, № 1, ст. 2; № 52, ст. 5134) следующие изменения и дополнение:</w:t>
      </w:r>
    </w:p>
    <w:p>
      <w:r>
        <w:rPr>
          <w:b/>
        </w:rPr>
        <w:t xml:space="preserve">1. </w:t>
      </w:r>
      <w:r>
        <w:t>В части пятой статьи 3 слова "органами и войсками Федеральной пограничной службы Российской Федерации" заменить словами "пограничными органами и пограничными войсками, входящими в состав федеральной службы безопасности (далее - пограничные органы и пограничные войска),"</w:t>
      </w:r>
    </w:p>
    <w:p>
      <w:r>
        <w:rPr>
          <w:b/>
        </w:rPr>
        <w:t xml:space="preserve">2. </w:t>
      </w:r>
      <w:r>
        <w:t>В части третьей статьи 8 слова "органам пограничной службы и пограничным войскам Федеральной пограничной службы Российской Федерации (далее - органы и войска Федеральной пограничной службы Российской Федерации)" заменить словами "пограничным органам и пограничным войскам"</w:t>
      </w:r>
    </w:p>
    <w:p>
      <w:r>
        <w:rPr>
          <w:b/>
        </w:rPr>
        <w:t xml:space="preserve">3. </w:t>
      </w:r>
      <w:r>
        <w:t>В статье 9: в части третьей слова "Органам и войскам Федеральной пограничной службы Российской Федерации" заменить словами "Пограничным органам и пограничным войскам"; в части шестой слова "органов и войск Федеральной пограничной службы Российской Федерации" заменить словами "пограничных органов и пограничных войск"; в пункте "б" части девятой слова "Федеральной пограничной службой Российской Федерации," исключить; в части тринадцатой слова "органы и войска Федеральной пограничной службы Российской Федерации" заменить словами "пограничные органы и пограничные войска"</w:t>
      </w:r>
    </w:p>
    <w:p>
      <w:r>
        <w:rPr>
          <w:b/>
        </w:rPr>
        <w:t xml:space="preserve">4. </w:t>
      </w:r>
      <w:r>
        <w:t>В части седьмой статьи 11 слова "органов и войск Федеральной пограничной службы Российской Федерации и других" исключить</w:t>
      </w:r>
    </w:p>
    <w:p>
      <w:r>
        <w:rPr>
          <w:b/>
        </w:rPr>
        <w:t xml:space="preserve">5. </w:t>
      </w:r>
      <w:r>
        <w:t>В статьях 12 - 14 слова "органы и войска Федеральной пограничной службы Российской Федерации" в соответствующих падежах заменить словами "пограничные органы и пограничные войска" в соответствующих падежах</w:t>
      </w:r>
    </w:p>
    <w:p>
      <w:r>
        <w:rPr>
          <w:b/>
        </w:rPr>
        <w:t xml:space="preserve">6. </w:t>
      </w:r>
      <w:r>
        <w:t>В статье 15: в части первой слова "Федеральной пограничной службы Российской Федерации" заменить словами "Федеральной службы безопасности Российской Федерации"; в части третьей слова "органов и войск Федеральной пограничной службы Российской Федерации" заменить словами "пограничных органов и пограничных войск"</w:t>
      </w:r>
    </w:p>
    <w:p>
      <w:r>
        <w:rPr>
          <w:b/>
        </w:rPr>
        <w:t xml:space="preserve">7. </w:t>
      </w:r>
      <w:r>
        <w:t>В статьях 16 - 18, 20 и 21 слова "органы и войска Федеральной пограничной службы Российской Федерации" в соответствующих падежах заменить словами "пограничные органы и пограничные войска" в соответствующих падежах</w:t>
      </w:r>
    </w:p>
    <w:p>
      <w:r>
        <w:rPr>
          <w:b/>
        </w:rPr>
        <w:t xml:space="preserve">8. </w:t>
      </w:r>
      <w:r>
        <w:t>В статье 22: в части второй слова "органами и войсками Федеральной пограничной службы Российской Федерации" заменить словами "Федеральной службой безопасности Российской Федерации"; в части третьей слова "органов и войск Федеральной пограничной службы Российской Федерации" заменить словами "органов и пограничных войск федеральной службы безопасности"; (Абзац утратил силу в части замены слов в частях третьей и четвертой статьи 22 - Федеральный закон от 30.12.2006 № 266-ФЗ) в части четвертой слова "органами и войсками Федеральной пограничной службы Российской Федерации" заменить словами "органами и пограничными войсками федеральной службы безопасности". (Абзац утратил силу в части замены слов в частях третьей и четвертой статьи 22 - Федеральный закон от 30.12.2006 № 266-ФЗ)</w:t>
      </w:r>
    </w:p>
    <w:p>
      <w:r>
        <w:rPr>
          <w:b/>
        </w:rPr>
        <w:t xml:space="preserve">9. </w:t>
      </w:r>
      <w:r>
        <w:t>В статьях 23 и 24 слова "органы и войска Федеральной пограничной службы Российской Федерации" в соответствующих падежах заменить словами "пограничные органы и пограничные войска" в соответствующих падежах</w:t>
      </w:r>
    </w:p>
    <w:p>
      <w:r>
        <w:rPr>
          <w:b/>
        </w:rPr>
        <w:t xml:space="preserve">10. </w:t>
      </w:r>
      <w:r>
        <w:t>Часть вторую статьи 27 изложить в следующей редакции: "Федеральный орган исполнительной власти в области обеспечения безопасности Российской Федерации специально уполномочен осуществлять государственное управление в сфере защиты и охраны Государственной границы, а также организацию пограничной службы. Пограничные органы и пограничные войска, осуществляющие защиту и охрану Государственной границы, входят в состав федеральной службы безопасности."</w:t>
      </w:r>
    </w:p>
    <w:p>
      <w:r>
        <w:rPr>
          <w:b/>
        </w:rPr>
        <w:t xml:space="preserve">11. </w:t>
      </w:r>
      <w:r>
        <w:t>В статье 28: дополнить пунктом 11 следующего содержания: "11. Федеральная служба безопасности Российской Федерации: совместно с федеральными органами исполнительной власти организует и обеспечивает в пределах своих полномочий защиту и охрану Государственной границы на суше, море, реках, озерах и иных водоемах, в пунктах пропуска через Государственную границу, разведывательную, контрразведывательную, оперативно-розыскную деятельность, а также пропуск через Государственную границу лиц, транспортных средств, грузов, товаров и животных; координирует деятельность федеральных органов исполнительной власти, осуществляющих на Государственной границе все виды контроля за соблюдением режима Государственной границы, пограничного режима и режима в пунктах пропуска через Государственную границу; обеспечивает совместно с Министерством обороны Российской Федерации координацию пограничными органами и пограничными войсками деятельности Войск противовоздушной обороны и Военно-Морского Флота по защите и охране Государственной границы, совместно с другими компетентными федеральными органами исполнительной власти координацию мероприятий органов правоохранительной системы и органов специальных служб Российской Федерации на местах в интересах защиты и охраны Государственной границы; участвует в подготовке органами государственной власти нормативных правовых актов, касающихся деятельности физических и юридических лиц, затрагивающей интересы защиты и охраны Государственной границы; участвует в делимитации, демаркации, редемаркации Государственной границы, разработке нормативных правовых актов, устанавливающих режим Государственной границы; осуществляет по поручению Правительства Российской Федерации непосредственное руководство деятельностью пограничных представителей Российской Федерации; осуществляет добывание и обработку информации об угрозах безопасности Российской Федерации в интересах защиты и охраны Государственной границы, представление ее Президенту Российской Федерации, в Правительство Российской Федерации, информирование заинтересованных федеральных органов исполнительной власти в порядке, установленном федеральными законами; обеспечивает собственную безопасность органов и пограничных войск федеральной службы безопасности; совместно с федеральными органами государственной охраны участвует в обеспечении безопасности объектов государственной охраны на Государственной границе в пределах приграничной территории; во взаимодействии с Государственным таможенным комитетом Российской Федерации, Государственным комитетом Российской Федерации по контролю за оборотом наркотических средств и психотропных веществ разрабатывает и осуществляет меры по борьбе с контрабандой; осуществляет контрразведывательное обеспечение въезда на территорию Российской Федерации и выезда за пределы территории Российской Федерации граждан Российской Федерации, иностранных граждан и лиц без гражданства, а также режима пребывания иностранных граждан и лиц без гражданства на территории Российской Федерации; взаимодействует с федеральными органами исполнительной власти и общественными объединениями, а также с соответствующими органами иностранных государств, международными организациями в интересах защиты и охраны Государственной границы."; в пунктах 3 - 5 слова "органы и войска Федеральной пограничной службы Российской Федерации" в соответствующих падежах заменить словами "пограничные органы и пограничные войска" в соответствующих падежах; в пункте 7 слова "Федеральной пограничной службой Российской Федерации" заменить словами "Федеральной службой безопасности Российской Федерации"</w:t>
      </w:r>
    </w:p>
    <w:p>
      <w:r>
        <w:rPr>
          <w:b/>
        </w:rPr>
        <w:t xml:space="preserve">12. </w:t>
      </w:r>
      <w:r>
        <w:t>В статье 29 слова "органы и войска Федеральной пограничной службы Российской Федерации" заменить словами "пограничные органы и пограничные войска"</w:t>
      </w:r>
    </w:p>
    <w:p>
      <w:r>
        <w:rPr>
          <w:b/>
        </w:rPr>
        <w:t xml:space="preserve">13. </w:t>
      </w:r>
      <w:r>
        <w:t>В наименовании раздела VII слова "ОРГАНОВ И ВОЙСК ФЕДЕРАЛЬНОЙ ПОГРАНИЧНОЙ СЛУЖБЫ РОССИЙСКОЙ ФЕДЕРАЦИИ" заменить словами "ПОГРАНИЧНЫХ ОРГАНОВ И ПОГРАНИЧНЫХ ВОЙСК"</w:t>
      </w:r>
    </w:p>
    <w:p>
      <w:r>
        <w:rPr>
          <w:b/>
        </w:rPr>
        <w:t xml:space="preserve">14. </w:t>
      </w:r>
      <w:r>
        <w:t>В статье 30: в наименовании слова "органов и войск Федеральной пограничной службы Российской Федерации" заменить словами "пограничных органов и пограничных войск"; в части первой: в абзаце первом слова "Органы и войска Федеральной пограничной службы Российской Федерации" заменить словами "Пограничные органы и пограничные войска"; в абзаце седьмом слова "органов и войск Федеральной пограничной службы Российской Федерации" заменить словами "пограничных органов и пограничных войск"; в части второй: в абзаце первом слова "Органы и войска Федеральной пограничной службы Российской Федерации" заменить словами "Пограничные органы и пограничные войска"; в подпунктах 3, 6, 7, 9 и 14 слова "органы и войска Федеральной пограничной службы Российской Федерации" в соответствующих падежах заменить словами "пограничные органы и пограничные войска" в соответствующих падежах; в подпункте 15 слова "Органы Федеральной пограничной службы Российской Федерации" заменить словами "Пограничные органы"; в подпункте 16 слова "органов и войск Федеральной пограничной службы Российской Федерации" заменить словами "пограничных органов и пограничных войск"; в подпункте 17 слова "органов пограничной службы" заменить словами "пограничных органов"; в подпункте 20 слова "системы Федеральной пограничной службы Российской Федерации" заменить словами "пограничных органов и пограничных войск"; в частях третьей - шестой слова "органы и войска Федеральной пограничной службы Российской Федерации" в соответствующих падежах заменить словами "пограничные органы и пограничные войска" в соответствующих падежах</w:t>
      </w:r>
    </w:p>
    <w:p>
      <w:r>
        <w:rPr>
          <w:b/>
        </w:rPr>
        <w:t xml:space="preserve">15. </w:t>
      </w:r>
      <w:r>
        <w:t>В статье 33: в наименовании слова "органами и войсками Федеральной пограничной службы Российской Федерации" заменить словами "пограничными органами и пограничными войсками"; в части первой слова "Федеральной пограничной службы Российской Федерации" исключить; в части второй слова "органам и войскам Федеральной пограничной службы Российской Федерации" заменить словами "пограничным органам и пограничным войскам"</w:t>
      </w:r>
    </w:p>
    <w:p>
      <w:r>
        <w:rPr>
          <w:b/>
        </w:rPr>
        <w:t xml:space="preserve">16. </w:t>
      </w:r>
      <w:r>
        <w:t>В статье 34: в абзаце первом слова "Органы и войска Федеральной пограничной службы Российской Федерации" заменить словами "Пограничные органы и пограничные войска"; в абзаце четвертом слова "Федеральной пограничной службы Российской Федерации" заменить словами "Федеральной службы безопасности Российской Федерации"</w:t>
      </w:r>
    </w:p>
    <w:p>
      <w:r>
        <w:rPr>
          <w:b/>
        </w:rPr>
        <w:t xml:space="preserve">17. </w:t>
      </w:r>
      <w:r>
        <w:t>В статье 35: в части первой слова "Органы и войска Федеральной пограничной службы Российской Федерации" заменить словами "Пограничные органы и пограничные войска"; в части второй слова "органов и войск Федеральной пограничной службы Российской Федерации" заменить словами "пограничных органов и пограничных войск"</w:t>
      </w:r>
    </w:p>
    <w:p>
      <w:r>
        <w:rPr>
          <w:b/>
        </w:rPr>
        <w:t xml:space="preserve">18. </w:t>
      </w:r>
      <w:r>
        <w:t>В статье 36 слова "системы Федеральной пограничной службы Российской Федерации" заменить словами "пограничных органов и пограничных войск", слова "Закона РСФСР" заменить словами "Закона Российской Федерации", слова "органов и войск Федеральной пограничной службы Российской Федерации" заменить словами "пограничных органов и пограничных войск"</w:t>
      </w:r>
    </w:p>
    <w:p>
      <w:r>
        <w:rPr>
          <w:b/>
        </w:rPr>
        <w:t xml:space="preserve">19. </w:t>
      </w:r>
      <w:r>
        <w:t>В статьях 37, 38 и 40 слова "органы и войска Федеральной пограничной службы Российской Федерации" в соответствующих падежах заменить словами "пограничные органы и пограничные войска" в соответствующих падежах</w:t>
      </w:r>
    </w:p>
    <w:p>
      <w:r>
        <w:rPr>
          <w:b/>
        </w:rPr>
        <w:t xml:space="preserve">20. </w:t>
      </w:r>
      <w:r>
        <w:t>Статью 44 изложить в следующей редакции: "Статья 44. Финансовое обеспечение защиты Государственной границы Финансовое обеспечение защиты Государственной границы осуществляется за счет средств федерального бюджета и иных средств, предусмотренных законодательством Российской Федерации."</w:t>
      </w:r>
    </w:p>
    <w:p>
      <w:r>
        <w:t>Федеральный орган исполнительной власти в области обеспечения безопасности создает свои территориальные органы, организует деятельность указанных органов и пограничных войск, издает в пределах своих полномочий нормативные акты и непосредственно реализует основные направления деятельности органов федеральной службы безопасности и пограничных войск. При федеральном органе исполнительной власти в области обеспечения безопасности действует Академия криптографии Российской Федерации. Устав Академии криптографии Российской Федерации утверждается Президентом Российской Федерации.</w:t>
      </w:r>
    </w:p>
    <w:p>
      <w:r>
        <w:rPr>
          <w:b/>
        </w:rPr>
        <w:t>Статья 4. Внести в Закон Российской Федерации от 21 июля 1993 года № 5485-I "О государственной тайне" (Российская газета, 1993, 21 сентября; Собрание законодательства Российской Федерации, 1997, № 41, ст. 4673) следующие изменения:</w:t>
      </w:r>
    </w:p>
    <w:p>
      <w:r>
        <w:rPr>
          <w:b/>
        </w:rPr>
        <w:t xml:space="preserve">1. </w:t>
      </w:r>
      <w:r>
        <w:t>В абзаце третьем части первой и части третьей статьи 20 слова ", Федеральное агентство правительственной связи и информации при Президенте Российской Федерации" исключить</w:t>
      </w:r>
    </w:p>
    <w:p>
      <w:r>
        <w:rPr>
          <w:b/>
        </w:rPr>
        <w:t xml:space="preserve">2. </w:t>
      </w:r>
      <w:r>
        <w:t>В части второй статьи 28 слова "Федеральное агентство правительственной связи и информации при Президенте Российской Федерации," исключить</w:t>
      </w:r>
    </w:p>
    <w:p>
      <w:r>
        <w:rPr>
          <w:b/>
        </w:rPr>
        <w:t xml:space="preserve">3. </w:t>
      </w:r>
      <w:r>
        <w:t>В части первой статьи 31 слова ", Федеральное агентство правительственной связи и информации при Президенте Российской Федерации" исключить</w:t>
      </w:r>
    </w:p>
    <w:p>
      <w:r>
        <w:t>Правовую основу деятельности федеральной службы безопасности составляют Конституция Российской Федерации, настоящий Федеральный закон, другие федеральные законы и иные нормативные правовые акты Российской Федерации. Деятельность федеральной службы безопасности осуществляется также в соответствии с международными договорами Российской Федерации.</w:t>
      </w:r>
    </w:p>
    <w:p>
      <w:r>
        <w:rPr>
          <w:b/>
        </w:rPr>
        <w:t>Статья 5</w:t>
      </w:r>
    </w:p>
    <w:p>
      <w:r>
        <w:t>(Утратила силу - Федеральный закон от 21.11.2011 № 323-ФЗ)</w:t>
      </w:r>
    </w:p>
    <w:p>
      <w:r>
        <w:t>Деятельность федеральной службы безопасности осуществляется на основе следующих принципов: законность; уважение и соблюдение прав и свобод человека и гражданина; гуманизм; единство системы органов федеральной службы безопасности и пограничных войск, а также централизация управления ими; конспирация, сочетание гласных и негласных методов и средств деятельности.</w:t>
      </w:r>
    </w:p>
    <w:p>
      <w:r>
        <w:rPr>
          <w:b/>
        </w:rPr>
        <w:t>Статья 6. В абзаце пятом пункта 1 статьи 2 Федерального закона от 17 декабря 1994 года № 67-ФЗ "О федеральной фельдъегерской связи" (Собрание законодательства Российской Федерации, 1994, № 34, ст. 3547; 1999, № 49, ст. 5904) слова "пограничных округов," исключить, дополнить словами ", территориальных органов федеральной службы безопасности".</w:t>
      </w:r>
    </w:p>
    <w:p>
      <w:r>
        <w:t>В абзаце пятом пункта 1 статьи 2 Федерального закона от 17 декабря 1994 года № 67-ФЗ "О федеральной фельдъегерской связи" (Собрание законодательства Российской Федерации, 1994, № 34, ст. 3547; 1999, № 49, ст. 5904) слова "пограничных округов," исключить, дополнить словами ", территориальных органов федеральной службы безопасности".</w:t>
      </w:r>
    </w:p>
    <w:p>
      <w:r>
        <w:t>Государство гарантирует соблюдение прав и свобод человека и гражданина при осуществлении федеральной службой безопасности своей деятельности. Не допускается ограничение прав и свобод человека и гражданина, за исключением случаев, предусмотренных федеральными конституционными законами и федеральными законами. Лицо, полагающее, что органами федеральной службы безопасности, пограничными войсками либо их должностными лицами нарушены его права и свободы, вправе обжаловать действия указанных органов, войск и должностных лиц в вышестоящий орган федеральной службы безопасности, прокуратуру или суд. Государственные органы, предприятия, учреждения и организации независимо от форм собственности, а также общественные объединения и граждане вправе в соответствии с законодательством Российской Федерации получать разъяснения и информацию от органов федеральной службы безопасности и пограничных войск в случае ограничения своих прав и свобод. Государственные органы, предприятия, учреждения и организации независимо от форм собственности, а также общественные объединения и граждане вправе требовать от органов федеральной службы безопасности и пограничных войск возмещения материального ущерба и морального вреда, причиненного действиями должностных лиц органов федеральной службы безопасности и пограничных войск при исполнении ими служебных обязанностей. Полученные в процессе деятельности органов федеральной службы безопасности и пограничных войск сведения о частной жизни, затрагивающие честь и достоинство гражданина или способные причинить вред его законным интересам, не могут сообщаться органами федеральной службы безопасности и пограничными войсками кому бы то ни было без добровольного согласия гражданина, за исключением случаев, предусмотренных федеральными законами. В случае нарушения сотрудниками органов федеральной службы безопасности прав и свобод человека и гражданина руководитель соответствующего органа федеральной службы безопасности, прокурор или судья обязаны принять меры по восстановлению этих прав и свобод, возмещению причиненного ущерба и привлечению виновных к ответственности, предусмотренной законодательством Российской Федерации. Должностные лица органов федеральной службы безопасности и пограничных войск, допустившие злоупотребление властью или превышение служебных полномочий, несут ответственность, предусмотренную законодательством Российской Федерации.</w:t>
      </w:r>
    </w:p>
    <w:p>
      <w:r>
        <w:rPr>
          <w:b/>
        </w:rPr>
        <w:t>Статья 7</w:t>
      </w:r>
    </w:p>
    <w:p>
      <w:r>
        <w:t>(Утратила силу - Федеральный закон от 05.04.2013 № 41-ФЗ)</w:t>
      </w:r>
    </w:p>
    <w:p>
      <w:r>
        <w:t>Граждане Российской Федерации, принимаемые на военную службу (работу) в органы федеральной службы безопасности, а также допускаемые к сведениям об органах федеральной службы безопасности, проходят процедуру оформления допуска к сведениям, составляющим государственную тайну, если иной порядок не предусмотрен законодательством Российской Федерации. Такая процедура включает в себя принятие обязательства о неразглашении указанных сведений. (Абзац утратил силу - Федеральный закон от 07.03.2005 № 15-ФЗ) Граждане Российской Федерации, допущенные к сведениям об органах федеральной службы безопасности или о пограничных войсках, составляющим государственную тайну, несут за их разглашение ответственность, предусмотренную законодательством Российской Федерации. Документы и материалы, содержащие сведения о кадровом составе органов федеральной службы безопасности, лицах, оказывающих или оказывавших им содействие на конфиденциальной основе, а также об организации, о тактике, методах и средствах осуществления органами федеральной службы безопасности контрразведывательной, разведывательной и оперативно-розыскной деятельности, подлежат хранению в архивах органов федеральной службы безопасности. Материалы архивов федеральной службы безопасности, представляющие историческую, научную ценность и рассекречиваемые в соответствии с законодательством Российской Федерации, передаются на хранение в архивы федерального органа исполнительной власти в области архивного дела в порядке, установленном законодательством Российской Федерации.".</w:t>
      </w:r>
    </w:p>
    <w:p>
      <w:r>
        <w:rPr>
          <w:b/>
        </w:rPr>
        <w:t xml:space="preserve">4. </w:t>
      </w:r>
      <w:r>
        <w:t>Дополнить статьей 71 следующего содержания: "Статья 71. Финансовое и материально-техническое обеспечение деятельности федеральной службы безопасности Земельные участки и имущество органов федеральной службы безопасности и пограничных войск (в том числе здания, сооружения, оборудование), созданное (создаваемое) или приобретенное (приобретаемое) за счет средств федерального бюджета и иных средств, являются федеральной собственностью. Материально-техническое обеспечение органов федеральной службы безопасности и пограничных войск, создание обеспечивающей инфраструктуры в федеральной службе безопасности осуществляются за счет средств федерального бюджета, выделяемых на содержание органов федеральной службы безопасности и пограничных войск, и иных средств, предусмотренных законодательством Российской Федерации. Органы федеральной службы безопасности и пограничные войска без лицензирования разрабатывают, создают, приобретают и используют средства вооружения и оснащения, включая специальные технические и иные средства, приобретают и используют боевое оружие, принятое на вооружение органов федеральной службы безопасности и пограничных войск решением Правительства Российской Федерации, а также другое служебное и гражданское оружие и боеприпасы к нему. Продажа, передача, вывоз с территории Российской Федерации и ввоз на территорию Российской Федерации средств вооружения и оснащения, включая специальные технические и иные средства, огнестрельного оружия и боеприпасов к нему, которые могут использоваться органами федеральной службы безопасности и пограничными войсками, осуществляются органами федеральной службы безопасности в порядке, устанавливаемом Правительством Российской Федерации. Нормы обеспечения основными образцами (системами, комплексами) вооружения, военной и специальной техники, нормы расхода моторесурсов и горючего, а также порядок принятия на вооружение, приобретения, учета, хранения, выдачи, ремонта и списания образцов (систем, комплексов) вооружения, военной и специальной техники, порядок подготовки органов федеральной службы безопасности и пограничных войск к действиям, связанным с применением образцов (систем, комплексов) вооружения, военной и специальной техники, устанавливаются руководителем федерального органа исполнительной власти в области обеспечения безопасности в соответствии с утверждаемыми Правительством Российской Федерации перечнем основных образцов (систем, комплексов) вооружения, военной и специальной техники, порядком и нормами материально-технического обеспечения органов федеральной службы безопасности и пограничных войск. Строительство, реконструкция или предоставление объектов, предназначенных для расквартирования органов федеральной службы безопасности и пограничных войск, осуществляются в соответствии с порядком и нормами, установленными Правительством Российской Федерации для военнослужащих Вооруженных Сил Российской Федерации (с учетом особенностей, определяемых руководителем федерального органа исполнительной власти в области обеспечения безопасности), за счет средств федерального бюджета, а также средств организаций, по инициативе которых осуществляется строительство или реконструкция указанных объектов. Органы федеральной службы безопасности и пограничные войска могут иметь служебный жилищный фонд, формируемый в порядке, устанавливаемом Правительством Российской Федерации. Предприятия, учреждения и организации, созданные или создаваемые для обеспечения деятельности федеральной службы безопасности, осуществляют свою деятельность без лицензирования и приватизации не подлежат. Органы федеральной службы безопасности и пограничные войска вправе принимать в соответствии с законодательством Российской Федерации во владение и в пользование от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общественных объединений, граждан Российской Федерации транспортные средства и иное имущество, необходимые для выполнения задач, возложенных на указанные органы и войска федеральным законодательством. Порядок использования указанного имущества определяется руководителем федерального органа исполнительной власти в области обеспечения безопасности. (Абзац утратил силу - Федеральный закон от 22.08.2004 № 122-ФЗ) Земля и другие природные ресурсы используются органами федеральной службы безопасности и пограничными войсками в соответствии с федеральным законодательством. Органы федеральной службы безопасности и пограничные войска освобождаются от всех форм платы за землю и использование природных ресурсов."</w:t>
      </w:r>
    </w:p>
    <w:p>
      <w:r>
        <w:rPr>
          <w:b/>
        </w:rPr>
        <w:t xml:space="preserve">5. </w:t>
      </w:r>
      <w:r>
        <w:t>Статью 8 изложить в следующей редакции: "Статья 8. Направления деятельности органов федеральной службы безопасности Деятельность органов федеральной службы безопасности осуществляется по следующим основным направлениям: контрразведывательная деятельность; борьба с преступностью и террористической деятельностью; разведывательная деятельность; пограничная деятельность; обеспечение информационной безопасности. Иные направления деятельности органов федеральной службы безопасности определяются федеральным законодательством."</w:t>
      </w:r>
    </w:p>
    <w:p>
      <w:r>
        <w:rPr>
          <w:b/>
        </w:rPr>
        <w:t xml:space="preserve">6. </w:t>
      </w:r>
      <w:r>
        <w:t>В части третьей статьи 9 слова "Федеральной службы безопасности Российской Федерации" заменить словами "федерального органа исполнительной власти в области обеспечения безопасности"</w:t>
      </w:r>
    </w:p>
    <w:p>
      <w:r>
        <w:rPr>
          <w:b/>
        </w:rPr>
        <w:t xml:space="preserve">7. </w:t>
      </w:r>
      <w:r>
        <w:t>Наименование статьи 10 изложить в следующей редакции: "Статья 10. Борьба с преступностью и террористической деятельностью"</w:t>
      </w:r>
    </w:p>
    <w:p>
      <w:r>
        <w:rPr>
          <w:b/>
        </w:rPr>
        <w:t xml:space="preserve">8. </w:t>
      </w:r>
      <w:r>
        <w:t>Статью 11 изложить в следующей редакции: "Статья 11. Разведывательная деятельность Разведывательная деятельность осуществляется органом внешней разведки федерального органа исполнительной власти в области обеспечения безопасности в соответствии с Федеральным законом "О внешней разведке". Порядок взаимодействия органа внешней разведки федерального органа исполнительной власти в области обеспечения безопасности с другими органами внешней разведки Российской Федерации определяется федеральным законодательством и заключаемыми на его основе соглашениями между ними и (или) совместными нормативными правовыми актами. Порядок проведения разведывательных мероприятий и порядок использования специальных методов и средств при осуществлении разведывательной деятельности устанавливаются нормативными правовыми актами федерального органа исполнительной власти в области обеспечения безопасности."</w:t>
      </w:r>
    </w:p>
    <w:p>
      <w:r>
        <w:rPr>
          <w:b/>
        </w:rPr>
        <w:t xml:space="preserve">9. </w:t>
      </w:r>
      <w:r>
        <w:t>Дополнить статьями 111 и 112 следующего содержания: "Статья 111 . Пограничная деятельность Направлениями пограничной деятельности являются: защита и охрана Государственной границы Российской Федерации в целях недопущения противоправного изменения прохождения Государственной границы Российской Федерации, обеспечения соблюдения физическими и юридическими лицами режима Государственной границы Российской Федерации, пограничного режима и режима в пунктах пропуска через Государственную границу Российской Федерации; защита и охрана экономических и иных законных интересов Российской Федерации в пределах приграничной территории, исключительной экономической зоны и континентального шельфа Российской Федерации, а также охрана за пределами исключительной экономической зоны Российской Федерации запасов анадромных видов рыб, образующихся в реках Российской Федерации</w:t>
      </w:r>
    </w:p>
    <w:p>
      <w:r>
        <w:rPr>
          <w:b/>
        </w:rPr>
        <w:t>Статья 8. Внести в Федеральный закон от 3 апреля 1995 года № 40-ФЗ "Об органах федеральной службы безопасности в Российской Федерации" (Собрание законодательства Российской Федерации, 1995, № 15, ст. 1269; 2000, № 1, ст. 9; № 46, ст. 4537; 2002, № 19, ст. 1794; № 30, ст. 3033; 2003, № 2, ст. 156) следующие изменения и дополнения:</w:t>
      </w:r>
    </w:p>
    <w:p>
      <w:r>
        <w:rPr>
          <w:b/>
        </w:rPr>
        <w:t xml:space="preserve">1. </w:t>
      </w:r>
      <w:r>
        <w:t>Наименование изложить в следующей редакции: "О федеральной службе безопасности"</w:t>
      </w:r>
    </w:p>
    <w:p>
      <w:r>
        <w:rPr>
          <w:b/>
        </w:rPr>
        <w:t xml:space="preserve">2. </w:t>
      </w:r>
      <w:r>
        <w:t>Преамбулу изложить в следующей редакции: "Настоящий Федеральный закон определяет назначение, состав, правовые основы и принципы деятельности федеральной службы безопасности, направления деятельности, полномочия, силы и средства органов федеральной службы безопасности, а также порядок контроля и надзора за деятельностью органов федеральной службы безопасности."</w:t>
      </w:r>
    </w:p>
    <w:p>
      <w:r>
        <w:rPr>
          <w:b/>
        </w:rPr>
        <w:t xml:space="preserve">3. </w:t>
      </w:r>
      <w:r>
        <w:t>Статьи 1 - 7 изложить в следующей редакции: "Статья 1. Федеральная служба безопасности и ее назначение Федеральная служба безопасности - единая централизованная система органов федеральной службы безопасности и пограничных войск, осуществляющая решение в пределах своих полномочий задач по обеспечению безопасности Российской Федерации. Руководство деятельностью федеральной службы безопасности осуществляется Президентом Российской Федерации. Управление федеральной службой безопасности осуществляется руководителем федерального органа исполнительной власти в области обеспечения безопасности через указанный федеральный орган исполнительной власти и его территориальные органы. Руководитель федерального органа исполнительной власти в области обеспечения безопасности назначается на должность и освобождается от должности Президентом Российской Федерации</w:t>
      </w:r>
    </w:p>
    <w:p>
      <w:r>
        <w:rPr>
          <w:b/>
        </w:rPr>
        <w:t>Статья 2. Органы федеральной службы безопасности</w:t>
      </w:r>
    </w:p>
    <w:p>
      <w:r>
        <w:rPr>
          <w:b/>
        </w:rPr>
        <w:t xml:space="preserve">1. </w:t>
      </w:r>
      <w:r>
        <w:t>Наименование после слов "Государственной противопожарной службе," дополнить словами "органах по контролю за оборотом наркотических средств и психотропных веществ,"</w:t>
      </w:r>
    </w:p>
    <w:p>
      <w:r>
        <w:rPr>
          <w:b/>
        </w:rPr>
        <w:t xml:space="preserve">2. </w:t>
      </w:r>
      <w:r>
        <w:t>В статье 1: в пункте "а": абзац второй после слова "(контрразведки)" дополнить словами "и пограничных войсках"; абзац четвертый после слов "Государственной противопожарной службе" дополнить словами ", в органах по контролю за оборотом наркотических средств и психотропных веществ"; абзац пятый после слов "службу в органах внутренних дел" дополнить словами ", органах по контролю за оборотом наркотических средств и психотропных веществ"; пункт "б" после слова "(контрразведки)" дополнить словами "и пограничных войсках", после слов "органах внутренних дел Российской Федерации и бывшего Союза ССР," дополнить словами "органах по контролю за оборотом наркотических средств и психотропных веществ,"</w:t>
      </w:r>
    </w:p>
    <w:p>
      <w:r>
        <w:rPr>
          <w:b/>
        </w:rPr>
        <w:t xml:space="preserve">3. </w:t>
      </w:r>
      <w:r>
        <w:t>В статье 2: наименование после слов "Государственной противопожарной службе" дополнить словами ", органах по контролю за оборотом наркотических средств и психотропных веществ"; (Абзац утратил силу - Федеральный закон от 03.07.2016 № 305-ФЗ)</w:t>
      </w:r>
    </w:p>
    <w:p>
      <w:r>
        <w:rPr>
          <w:b/>
        </w:rPr>
        <w:t xml:space="preserve">4. </w:t>
      </w:r>
      <w:r>
        <w:t>В статье 4: наименование после слов "службу в органах внутренних дел," дополнить словами "органах по контролю за оборотом наркотических средств и психотропных веществ,"; после слов "службу в органах внутренних дел," дополнить словами "органах по контролю за оборотом наркотических средств и психотропных веществ,"</w:t>
      </w:r>
    </w:p>
    <w:p>
      <w:r>
        <w:rPr>
          <w:b/>
        </w:rPr>
        <w:t xml:space="preserve">5. </w:t>
      </w:r>
      <w:r>
        <w:t>Пункт "а" части первой статьи 5 после слов "на службе в Государственной противопожарной службе," дополнить словами "и (или) на службе в органах по контролю за оборотом наркотических средств и психотропных веществ,"</w:t>
      </w:r>
    </w:p>
    <w:p>
      <w:r>
        <w:rPr>
          <w:b/>
        </w:rPr>
        <w:t xml:space="preserve">6. </w:t>
      </w:r>
      <w:r>
        <w:t>Часть вторую статьи 6 после слов "в Государственную противопожарную службу," дополнить словами "в органы по контролю за оборотом наркотических средств и психотропных веществ,"</w:t>
      </w:r>
    </w:p>
    <w:p>
      <w:r>
        <w:rPr>
          <w:b/>
        </w:rPr>
        <w:t xml:space="preserve">7. </w:t>
      </w:r>
      <w:r>
        <w:t>Наименование статьи 8 после слов "Государственной противопожарной службе" дополнить словами ", органах по контролю за оборотом наркотических средств и психотропных веществ"</w:t>
      </w:r>
    </w:p>
    <w:p>
      <w:r>
        <w:rPr>
          <w:b/>
        </w:rPr>
        <w:t xml:space="preserve">8. </w:t>
      </w:r>
      <w:r>
        <w:t>В статье 11: в части первой: пункт "б" после слов "Министерства Российской Федерации по делам гражданской обороны, чрезвычайным ситуациям и ликвидации последствий стихийных бедствий," дополнить словами "федеральных органов налоговой полиции,"; пункт "в" после слова "(контрразведки)" дополнить словами "и пограничных войск", после слов "федеральных органов правительственной связи и информации," дополнить словами "федерального органа специальной связи и информации,", после слов "Службы безопасности Президента Российской Федерации" дополнить словами ", Федеральной службы охраны Российской Федерации"; в пункте "г" слово "семей." заменить словом "семей;"; (Абзац утратил силу - Федеральный закон от 03.07.2016 № 305-ФЗ) (Абзац утратил силу - Федеральный закон от 03.07.2016 № 305-ФЗ) часть вторую после слов "органов внутренних дел" дополнить словами ", органов по контролю за оборотом наркотических средств и психотропных веществ"</w:t>
      </w:r>
    </w:p>
    <w:p>
      <w:r>
        <w:rPr>
          <w:b/>
        </w:rPr>
        <w:t xml:space="preserve">9. </w:t>
      </w:r>
      <w:r>
        <w:t>В статье 13: пункт "а" после слов "на службе в Государственной противопожарной службе," дополнить словами "и (или) на службе в органах по контролю за оборотом наркотических средств и психотропных веществ,"; пункт "б" после слов "служба в Государственной противопожарной службе," дополнить словами "и (или) служба в органах по контролю за оборотом наркотических средств и психотропных веществ,"</w:t>
      </w:r>
    </w:p>
    <w:p>
      <w:r>
        <w:rPr>
          <w:b/>
        </w:rPr>
        <w:t xml:space="preserve">10. </w:t>
      </w:r>
      <w:r>
        <w:t>В статье 14: пункт "б" части первой после слов "служба в Государственной противопожарной службе," дополнить словами "и (или) служба в органах по контролю за оборотом наркотических средств и психотропных веществ,"; часть вторую после слов "или Государственную противопожарную службу," дополнить словами "или на службу в органы по контролю за оборотом наркотических средств и психотропных веществ,"</w:t>
      </w:r>
    </w:p>
    <w:p>
      <w:r>
        <w:rPr>
          <w:b/>
        </w:rPr>
        <w:t xml:space="preserve">11. </w:t>
      </w:r>
      <w:r>
        <w:t>Часть первую статьи 18 после слов "Государственной противопожарной службе;" дополнить словами "в органах по контролю за оборотом наркотических средств и психотропных веществ;", после слов "в кадрах Министерства внутренних дел Российской Федерации," дополнить словами "органах по контролю за оборотом наркотических средств и психотропных веществ,", после слов "лицам начальствующего состава органов внутренних дел, Государственной противопожарной службы," дополнить словами "органов по контролю за оборотом наркотических средств и психотропных веществ,"</w:t>
      </w:r>
    </w:p>
    <w:p>
      <w:r>
        <w:rPr>
          <w:b/>
        </w:rPr>
        <w:t xml:space="preserve">12. </w:t>
      </w:r>
      <w:r>
        <w:t>Часть первую статьи 43 после слов "Государственной противопожарной службы," дополнить словами "органов по контролю за оборотом наркотических средств и психотропных веществ,"</w:t>
      </w:r>
    </w:p>
    <w:p>
      <w:r>
        <w:rPr>
          <w:b/>
        </w:rPr>
        <w:t xml:space="preserve">13. </w:t>
      </w:r>
      <w:r>
        <w:t>Пункт "г" части первой статьи 45 после слов "Государственной противопожарной службы," дополнить словами "органов по контролю за оборотом наркотических средств и психотропных веществ,"</w:t>
      </w:r>
    </w:p>
    <w:p>
      <w:r>
        <w:rPr>
          <w:b/>
        </w:rPr>
        <w:t xml:space="preserve">14. </w:t>
      </w:r>
      <w:r>
        <w:t>Пункт "б" части первой статьи 49 после слов "Государственной противопожарной службы," дополнить словами "органов по контролю за оборотом наркотических средств и психотропных веществ,"</w:t>
      </w:r>
    </w:p>
    <w:p>
      <w:r>
        <w:t>К органам федеральной службы безопасности относятся: федеральный орган исполнительной власти в области обеспечения безопасности; управления (отделы) федерального органа исполнительной власти в области обеспечения безопасности по отдельным регионам и субъектам Российской Федерации (территориальные органы безопасности); управления (отделы) федерального органа исполнительной власти в области обеспечения безопасности в Вооруженных Силах Российской Федерации, других войсках и воинских формированиях, а также в их органах управления (органы безопасности в войсках); управления (отделы, отряды) федерального органа исполнительной власти в области обеспечения безопасности по пограничной службе (пограничные органы). В подчинении пограничных органов находятся пограничные войска; другие управления (отделы) федерального органа исполнительной власти в области обеспечения безопасности, осуществляющие отдельные полномочия данного органа или обеспечивающие деятельность органов федеральной службы безопасности и пограничных войск (другие органы безопасности); авиационные подразделения, центры специальной подготовки, подразделения специального назначения, предприятия, образовательные учреждения, научно-исследовательские, экспертные, судебно-экспертные, военно-медицинские и военно-строительные подразделения и иные учреждения и подразделения, предназначенные для обеспечения деятельности федеральной службы безопасности. Территориальные органы безопасности, органы безопасности в войсках, пограничные органы и другие органы безопасности являются территориальными органами федерального органа исполнительной власти в области обеспечения безопасности и находятся в его прямом подчинении. Федеральный орган исполнительной власти в области обеспечения безопасности, территориальные органы безопасности, органы безопасности в войсках и пограничные органы могут иметь в своем составе подразделения, непосредственно реализующие основные направления деятельности органов федеральной службы безопасности, управленческие и обеспечивающие функции. (Абзац утратил силу - Федеральный закон от 07.03.2005 № 15-ФЗ) Создание органов и войск федеральной службы безопасности, не предусмотренных настоящим Федеральным законом, не допускается. В органах федеральной службы безопасности и пограничных войсках запрещаются создание структурных подразделений политических партий и деятельность политических партий, общественных движений, преследующих политические цели, а также ведение политической агитации и предвыборных кампаний.</w:t>
      </w:r>
    </w:p>
    <w:p>
      <w:r>
        <w:rPr>
          <w:b/>
        </w:rPr>
        <w:t>Статья 3. Федеральный орган исполнительной власти в области обеспечения безопасности</w:t>
      </w:r>
    </w:p>
    <w:p>
      <w:r>
        <w:rPr>
          <w:b/>
        </w:rPr>
        <w:t xml:space="preserve">1. </w:t>
      </w:r>
      <w:r>
        <w:t>В части пятой статьи 3 слова "органами и войсками Федеральной пограничной службы Российской Федерации" заменить словами "пограничными органами и пограничными войсками, входящими в состав федеральной службы безопасности (далее - пограничные органы и пограничные войска),"</w:t>
      </w:r>
    </w:p>
    <w:p>
      <w:r>
        <w:rPr>
          <w:b/>
        </w:rPr>
        <w:t xml:space="preserve">2. </w:t>
      </w:r>
      <w:r>
        <w:t>В части третьей статьи 8 слова "органам пограничной службы и пограничным войскам Федеральной пограничной службы Российской Федерации (далее - органы и войска Федеральной пограничной службы Российской Федерации)" заменить словами "пограничным органам и пограничным войскам"</w:t>
      </w:r>
    </w:p>
    <w:p>
      <w:r>
        <w:rPr>
          <w:b/>
        </w:rPr>
        <w:t xml:space="preserve">3. </w:t>
      </w:r>
      <w:r>
        <w:t>В статье 9: в части третьей слова "Органам и войскам Федеральной пограничной службы Российской Федерации" заменить словами "Пограничным органам и пограничным войскам"; в части шестой слова "органов и войск Федеральной пограничной службы Российской Федерации" заменить словами "пограничных органов и пограничных войск"; в пункте "б" части девятой слова "Федеральной пограничной службой Российской Федерации," исключить; в части тринадцатой слова "органы и войска Федеральной пограничной службы Российской Федерации" заменить словами "пограничные органы и пограничные войска"</w:t>
      </w:r>
    </w:p>
    <w:p>
      <w:r>
        <w:rPr>
          <w:b/>
        </w:rPr>
        <w:t xml:space="preserve">4. </w:t>
      </w:r>
      <w:r>
        <w:t>В части седьмой статьи 11 слова "органов и войск Федеральной пограничной службы Российской Федерации и других" исключить</w:t>
      </w:r>
    </w:p>
    <w:p>
      <w:r>
        <w:rPr>
          <w:b/>
        </w:rPr>
        <w:t xml:space="preserve">5. </w:t>
      </w:r>
      <w:r>
        <w:t>В статьях 12 - 14 слова "органы и войска Федеральной пограничной службы Российской Федерации" в соответствующих падежах заменить словами "пограничные органы и пограничные войска" в соответствующих падежах</w:t>
      </w:r>
    </w:p>
    <w:p>
      <w:r>
        <w:rPr>
          <w:b/>
        </w:rPr>
        <w:t xml:space="preserve">6. </w:t>
      </w:r>
      <w:r>
        <w:t>В статье 15: в части первой слова "Федеральной пограничной службы Российской Федерации" заменить словами "Федеральной службы безопасности Российской Федерации"; в части третьей слова "органов и войск Федеральной пограничной службы Российской Федерации" заменить словами "пограничных органов и пограничных войск"</w:t>
      </w:r>
    </w:p>
    <w:p>
      <w:r>
        <w:rPr>
          <w:b/>
        </w:rPr>
        <w:t xml:space="preserve">7. </w:t>
      </w:r>
      <w:r>
        <w:t>В статьях 16 - 18, 20 и 21 слова "органы и войска Федеральной пограничной службы Российской Федерации" в соответствующих падежах заменить словами "пограничные органы и пограничные войска" в соответствующих падежах</w:t>
      </w:r>
    </w:p>
    <w:p>
      <w:r>
        <w:rPr>
          <w:b/>
        </w:rPr>
        <w:t xml:space="preserve">8. </w:t>
      </w:r>
      <w:r>
        <w:t>В статье 22: в части второй слова "органами и войсками Федеральной пограничной службы Российской Федерации" заменить словами "Федеральной службой безопасности Российской Федерации"; в части третьей слова "органов и войск Федеральной пограничной службы Российской Федерации" заменить словами "органов и пограничных войск федеральной службы безопасности"; (Абзац утратил силу в части замены слов в частях третьей и четвертой статьи 22 - Федеральный закон от 30.12.2006 № 266-ФЗ) в части четвертой слова "органами и войсками Федеральной пограничной службы Российской Федерации" заменить словами "органами и пограничными войсками федеральной службы безопасности". (Абзац утратил силу в части замены слов в частях третьей и четвертой статьи 22 - Федеральный закон от 30.12.2006 № 266-ФЗ)</w:t>
      </w:r>
    </w:p>
    <w:p>
      <w:r>
        <w:rPr>
          <w:b/>
        </w:rPr>
        <w:t xml:space="preserve">9. </w:t>
      </w:r>
      <w:r>
        <w:t>В статьях 23 и 24 слова "органы и войска Федеральной пограничной службы Российской Федерации" в соответствующих падежах заменить словами "пограничные органы и пограничные войска" в соответствующих падежах</w:t>
      </w:r>
    </w:p>
    <w:p>
      <w:r>
        <w:rPr>
          <w:b/>
        </w:rPr>
        <w:t xml:space="preserve">10. </w:t>
      </w:r>
      <w:r>
        <w:t>Часть вторую статьи 27 изложить в следующей редакции: "Федеральный орган исполнительной власти в области обеспечения безопасности Российской Федерации специально уполномочен осуществлять государственное управление в сфере защиты и охраны Государственной границы, а также организацию пограничной службы. Пограничные органы и пограничные войска, осуществляющие защиту и охрану Государственной границы, входят в состав федеральной службы безопасности."</w:t>
      </w:r>
    </w:p>
    <w:p>
      <w:r>
        <w:rPr>
          <w:b/>
        </w:rPr>
        <w:t xml:space="preserve">11. </w:t>
      </w:r>
      <w:r>
        <w:t>В статье 28: дополнить пунктом 11 следующего содержания: "11. Федеральная служба безопасности Российской Федерации: совместно с федеральными органами исполнительной власти организует и обеспечивает в пределах своих полномочий защиту и охрану Государственной границы на суше, море, реках, озерах и иных водоемах, в пунктах пропуска через Государственную границу, разведывательную, контрразведывательную, оперативно-розыскную деятельность, а также пропуск через Государственную границу лиц, транспортных средств, грузов, товаров и животных; координирует деятельность федеральных органов исполнительной власти, осуществляющих на Государственной границе все виды контроля за соблюдением режима Государственной границы, пограничного режима и режима в пунктах пропуска через Государственную границу; обеспечивает совместно с Министерством обороны Российской Федерации координацию пограничными органами и пограничными войсками деятельности Войск противовоздушной обороны и Военно-Морского Флота по защите и охране Государственной границы, совместно с другими компетентными федеральными органами исполнительной власти координацию мероприятий органов правоохранительной системы и органов специальных служб Российской Федерации на местах в интересах защиты и охраны Государственной границы; участвует в подготовке органами государственной власти нормативных правовых актов, касающихся деятельности физических и юридических лиц, затрагивающей интересы защиты и охраны Государственной границы; участвует в делимитации, демаркации, редемаркации Государственной границы, разработке нормативных правовых актов, устанавливающих режим Государственной границы; осуществляет по поручению Правительства Российской Федерации непосредственное руководство деятельностью пограничных представителей Российской Федерации; осуществляет добывание и обработку информации об угрозах безопасности Российской Федерации в интересах защиты и охраны Государственной границы, представление ее Президенту Российской Федерации, в Правительство Российской Федерации, информирование заинтересованных федеральных органов исполнительной власти в порядке, установленном федеральными законами; обеспечивает собственную безопасность органов и пограничных войск федеральной службы безопасности; совместно с федеральными органами государственной охраны участвует в обеспечении безопасности объектов государственной охраны на Государственной границе в пределах приграничной территории; во взаимодействии с Государственным таможенным комитетом Российской Федерации, Государственным комитетом Российской Федерации по контролю за оборотом наркотических средств и психотропных веществ разрабатывает и осуществляет меры по борьбе с контрабандой; осуществляет контрразведывательное обеспечение въезда на территорию Российской Федерации и выезда за пределы территории Российской Федерации граждан Российской Федерации, иностранных граждан и лиц без гражданства, а также режима пребывания иностранных граждан и лиц без гражданства на территории Российской Федерации; взаимодействует с федеральными органами исполнительной власти и общественными объединениями, а также с соответствующими органами иностранных государств, международными организациями в интересах защиты и охраны Государственной границы."; в пунктах 3 - 5 слова "органы и войска Федеральной пограничной службы Российской Федерации" в соответствующих падежах заменить словами "пограничные органы и пограничные войска" в соответствующих падежах; в пункте 7 слова "Федеральной пограничной службой Российской Федерации" заменить словами "Федеральной службой безопасности Российской Федерации"</w:t>
      </w:r>
    </w:p>
    <w:p>
      <w:r>
        <w:rPr>
          <w:b/>
        </w:rPr>
        <w:t xml:space="preserve">12. </w:t>
      </w:r>
      <w:r>
        <w:t>В статье 29 слова "органы и войска Федеральной пограничной службы Российской Федерации" заменить словами "пограничные органы и пограничные войска"</w:t>
      </w:r>
    </w:p>
    <w:p>
      <w:r>
        <w:rPr>
          <w:b/>
        </w:rPr>
        <w:t xml:space="preserve">13. </w:t>
      </w:r>
      <w:r>
        <w:t>В наименовании раздела VII слова "ОРГАНОВ И ВОЙСК ФЕДЕРАЛЬНОЙ ПОГРАНИЧНОЙ СЛУЖБЫ РОССИЙСКОЙ ФЕДЕРАЦИИ" заменить словами "ПОГРАНИЧНЫХ ОРГАНОВ И ПОГРАНИЧНЫХ ВОЙСК"</w:t>
      </w:r>
    </w:p>
    <w:p>
      <w:r>
        <w:rPr>
          <w:b/>
        </w:rPr>
        <w:t xml:space="preserve">14. </w:t>
      </w:r>
      <w:r>
        <w:t>В статье 30: в наименовании слова "органов и войск Федеральной пограничной службы Российской Федерации" заменить словами "пограничных органов и пограничных войск"; в части первой: в абзаце первом слова "Органы и войска Федеральной пограничной службы Российской Федерации" заменить словами "Пограничные органы и пограничные войска"; в абзаце седьмом слова "органов и войск Федеральной пограничной службы Российской Федерации" заменить словами "пограничных органов и пограничных войск"; в части второй: в абзаце первом слова "Органы и войска Федеральной пограничной службы Российской Федерации" заменить словами "Пограничные органы и пограничные войска"; в подпунктах 3, 6, 7, 9 и 14 слова "органы и войска Федеральной пограничной службы Российской Федерации" в соответствующих падежах заменить словами "пограничные органы и пограничные войска" в соответствующих падежах; в подпункте 15 слова "Органы Федеральной пограничной службы Российской Федерации" заменить словами "Пограничные органы"; в подпункте 16 слова "органов и войск Федеральной пограничной службы Российской Федерации" заменить словами "пограничных органов и пограничных войск"; в подпункте 17 слова "органов пограничной службы" заменить словами "пограничных органов"; в подпункте 20 слова "системы Федеральной пограничной службы Российской Федерации" заменить словами "пограничных органов и пограничных войск"; в частях третьей - шестой слова "органы и войска Федеральной пограничной службы Российской Федерации" в соответствующих падежах заменить словами "пограничные органы и пограничные войска" в соответствующих падежах</w:t>
      </w:r>
    </w:p>
    <w:p>
      <w:r>
        <w:rPr>
          <w:b/>
        </w:rPr>
        <w:t xml:space="preserve">15. </w:t>
      </w:r>
      <w:r>
        <w:t>В статье 33: в наименовании слова "органами и войсками Федеральной пограничной службы Российской Федерации" заменить словами "пограничными органами и пограничными войсками"; в части первой слова "Федеральной пограничной службы Российской Федерации" исключить; в части второй слова "органам и войскам Федеральной пограничной службы Российской Федерации" заменить словами "пограничным органам и пограничным войскам"</w:t>
      </w:r>
    </w:p>
    <w:p>
      <w:r>
        <w:rPr>
          <w:b/>
        </w:rPr>
        <w:t xml:space="preserve">16. </w:t>
      </w:r>
      <w:r>
        <w:t>В статье 34: в абзаце первом слова "Органы и войска Федеральной пограничной службы Российской Федерации" заменить словами "Пограничные органы и пограничные войска"; в абзаце четвертом слова "Федеральной пограничной службы Российской Федерации" заменить словами "Федеральной службы безопасности Российской Федерации"</w:t>
      </w:r>
    </w:p>
    <w:p>
      <w:r>
        <w:rPr>
          <w:b/>
        </w:rPr>
        <w:t xml:space="preserve">17. </w:t>
      </w:r>
      <w:r>
        <w:t>В статье 35: в части первой слова "Органы и войска Федеральной пограничной службы Российской Федерации" заменить словами "Пограничные органы и пограничные войска"; в части второй слова "органов и войск Федеральной пограничной службы Российской Федерации" заменить словами "пограничных органов и пограничных войск"</w:t>
      </w:r>
    </w:p>
    <w:p>
      <w:r>
        <w:rPr>
          <w:b/>
        </w:rPr>
        <w:t xml:space="preserve">18. </w:t>
      </w:r>
      <w:r>
        <w:t>В статье 36 слова "системы Федеральной пограничной службы Российской Федерации" заменить словами "пограничных органов и пограничных войск", слова "Закона РСФСР" заменить словами "Закона Российской Федерации", слова "органов и войск Федеральной пограничной службы Российской Федерации" заменить словами "пограничных органов и пограничных войск"</w:t>
      </w:r>
    </w:p>
    <w:p>
      <w:r>
        <w:rPr>
          <w:b/>
        </w:rPr>
        <w:t xml:space="preserve">19. </w:t>
      </w:r>
      <w:r>
        <w:t>В статьях 37, 38 и 40 слова "органы и войска Федеральной пограничной службы Российской Федерации" в соответствующих падежах заменить словами "пограничные органы и пограничные войска" в соответствующих падежах</w:t>
      </w:r>
    </w:p>
    <w:p>
      <w:r>
        <w:rPr>
          <w:b/>
        </w:rPr>
        <w:t xml:space="preserve">20. </w:t>
      </w:r>
      <w:r>
        <w:t>Статью 44 изложить в следующей редакции: "Статья 44. Финансовое обеспечение защиты Государственной границы Финансовое обеспечение защиты Государственной границы осуществляется за счет средств федерального бюджета и иных средств, предусмотренных законодательством Российской Федерации."</w:t>
      </w:r>
    </w:p>
    <w:p>
      <w:r>
        <w:t>Федеральный орган исполнительной власти в области обеспечения безопасности создает свои территориальные органы, организует деятельность указанных органов и пограничных войск, издает в пределах своих полномочий нормативные акты и непосредственно реализует основные направления деятельности органов федеральной службы безопасности и пограничных войск. При федеральном органе исполнительной власти в области обеспечения безопасности действует Академия криптографии Российской Федерации. Устав Академии криптографии Российской Федерации утверждается Президентом Российской Федерации.</w:t>
      </w:r>
    </w:p>
    <w:p>
      <w:r>
        <w:rPr>
          <w:b/>
        </w:rPr>
        <w:t>Статья 4. Правовая основа деятельности федеральной службы безопасности</w:t>
      </w:r>
    </w:p>
    <w:p>
      <w:r>
        <w:rPr>
          <w:b/>
        </w:rPr>
        <w:t xml:space="preserve">1. </w:t>
      </w:r>
      <w:r>
        <w:t>В абзаце третьем части первой и части третьей статьи 20 слова ", Федеральное агентство правительственной связи и информации при Президенте Российской Федерации" исключить</w:t>
      </w:r>
    </w:p>
    <w:p>
      <w:r>
        <w:rPr>
          <w:b/>
        </w:rPr>
        <w:t xml:space="preserve">2. </w:t>
      </w:r>
      <w:r>
        <w:t>В части второй статьи 28 слова "Федеральное агентство правительственной связи и информации при Президенте Российской Федерации," исключить</w:t>
      </w:r>
    </w:p>
    <w:p>
      <w:r>
        <w:rPr>
          <w:b/>
        </w:rPr>
        <w:t xml:space="preserve">3. </w:t>
      </w:r>
      <w:r>
        <w:t>В части первой статьи 31 слова ", Федеральное агентство правительственной связи и информации при Президенте Российской Федерации" исключить</w:t>
      </w:r>
    </w:p>
    <w:p>
      <w:r>
        <w:t>Правовую основу деятельности федеральной службы безопасности составляют Конституция Российской Федерации, настоящий Федеральный закон, другие федеральные законы и иные нормативные правовые акты Российской Федерации. Деятельность федеральной службы безопасности осуществляется также в соответствии с международными договорами Российской Федерации.</w:t>
      </w:r>
    </w:p>
    <w:p>
      <w:r>
        <w:rPr>
          <w:b/>
        </w:rPr>
        <w:t>Статья 5. Принципы деятельности федеральной службы безопасности</w:t>
      </w:r>
    </w:p>
    <w:p>
      <w:r>
        <w:t>(Утратила силу - Федеральный закон от 21.11.2011 № 323-ФЗ)</w:t>
      </w:r>
    </w:p>
    <w:p>
      <w:r>
        <w:t>Деятельность федеральной службы безопасности осуществляется на основе следующих принципов: законность; уважение и соблюдение прав и свобод человека и гражданина; гуманизм; единство системы органов федеральной службы безопасности и пограничных войск, а также централизация управления ими; конспирация, сочетание гласных и негласных методов и средств деятельности.</w:t>
      </w:r>
    </w:p>
    <w:p>
      <w:r>
        <w:rPr>
          <w:b/>
        </w:rPr>
        <w:t>Статья 6. Соблюдение прав и свобод человека и гражданина в деятельности федеральной службы безопасности</w:t>
      </w:r>
    </w:p>
    <w:p>
      <w:r>
        <w:t>В абзаце пятом пункта 1 статьи 2 Федерального закона от 17 декабря 1994 года № 67-ФЗ "О федеральной фельдъегерской связи" (Собрание законодательства Российской Федерации, 1994, № 34, ст. 3547; 1999, № 49, ст. 5904) слова "пограничных округов," исключить, дополнить словами ", территориальных органов федеральной службы безопасности".</w:t>
      </w:r>
    </w:p>
    <w:p>
      <w:r>
        <w:t>Государство гарантирует соблюдение прав и свобод человека и гражданина при осуществлении федеральной службой безопасности своей деятельности. Не допускается ограничение прав и свобод человека и гражданина, за исключением случаев, предусмотренных федеральными конституционными законами и федеральными законами. Лицо, полагающее, что органами федеральной службы безопасности, пограничными войсками либо их должностными лицами нарушены его права и свободы, вправе обжаловать действия указанных органов, войск и должностных лиц в вышестоящий орган федеральной службы безопасности, прокуратуру или суд. Государственные органы, предприятия, учреждения и организации независимо от форм собственности, а также общественные объединения и граждане вправе в соответствии с законодательством Российской Федерации получать разъяснения и информацию от органов федеральной службы безопасности и пограничных войск в случае ограничения своих прав и свобод. Государственные органы, предприятия, учреждения и организации независимо от форм собственности, а также общественные объединения и граждане вправе требовать от органов федеральной службы безопасности и пограничных войск возмещения материального ущерба и морального вреда, причиненного действиями должностных лиц органов федеральной службы безопасности и пограничных войск при исполнении ими служебных обязанностей. Полученные в процессе деятельности органов федеральной службы безопасности и пограничных войск сведения о частной жизни, затрагивающие честь и достоинство гражданина или способные причинить вред его законным интересам, не могут сообщаться органами федеральной службы безопасности и пограничными войсками кому бы то ни было без добровольного согласия гражданина, за исключением случаев, предусмотренных федеральными законами. В случае нарушения сотрудниками органов федеральной службы безопасности прав и свобод человека и гражданина руководитель соответствующего органа федеральной службы безопасности, прокурор или судья обязаны принять меры по восстановлению этих прав и свобод, возмещению причиненного ущерба и привлечению виновных к ответственности, предусмотренной законодательством Российской Федерации. Должностные лица органов федеральной службы безопасности и пограничных войск, допустившие злоупотребление властью или превышение служебных полномочий, несут ответственность, предусмотренную законодательством Российской Федерации.</w:t>
      </w:r>
    </w:p>
    <w:p>
      <w:r>
        <w:rPr>
          <w:b/>
        </w:rPr>
        <w:t>Статья 7. Защита сведений о федеральной службе безопасности</w:t>
      </w:r>
    </w:p>
    <w:p>
      <w:r>
        <w:t>(Утратила силу - Федеральный закон от 05.04.2013 № 41-ФЗ)</w:t>
      </w:r>
    </w:p>
    <w:p>
      <w:r>
        <w:t>Граждане Российской Федерации, принимаемые на военную службу (работу) в органы федеральной службы безопасности, а также допускаемые к сведениям об органах федеральной службы безопасности, проходят процедуру оформления допуска к сведениям, составляющим государственную тайну, если иной порядок не предусмотрен законодательством Российской Федерации. Такая процедура включает в себя принятие обязательства о неразглашении указанных сведений. (Абзац утратил силу - Федеральный закон от 07.03.2005 № 15-ФЗ) Граждане Российской Федерации, допущенные к сведениям об органах федеральной службы безопасности или о пограничных войсках, составляющим государственную тайну, несут за их разглашение ответственность, предусмотренную законодательством Российской Федерации. Документы и материалы, содержащие сведения о кадровом составе органов федеральной службы безопасности, лицах, оказывающих или оказывавших им содействие на конфиденциальной основе, а также об организации, о тактике, методах и средствах осуществления органами федеральной службы безопасности контрразведывательной, разведывательной и оперативно-розыскной деятельности, подлежат хранению в архивах органов федеральной службы безопасности. Материалы архивов федеральной службы безопасности, представляющие историческую, научную ценность и рассекречиваемые в соответствии с законодательством Российской Федерации, передаются на хранение в архивы федерального органа исполнительной власти в области архивного дела в порядке, установленном законодательством Российской Федерации.".</w:t>
      </w:r>
    </w:p>
    <w:p>
      <w:r>
        <w:rPr>
          <w:b/>
        </w:rPr>
        <w:t xml:space="preserve">4. </w:t>
      </w:r>
      <w:r>
        <w:t>Дополнить статьей 71 следующего содержания: "Статья 71. Финансовое и материально-техническое обеспечение деятельности федеральной службы безопасности Земельные участки и имущество органов федеральной службы безопасности и пограничных войск (в том числе здания, сооружения, оборудование), созданное (создаваемое) или приобретенное (приобретаемое) за счет средств федерального бюджета и иных средств, являются федеральной собственностью. Материально-техническое обеспечение органов федеральной службы безопасности и пограничных войск, создание обеспечивающей инфраструктуры в федеральной службе безопасности осуществляются за счет средств федерального бюджета, выделяемых на содержание органов федеральной службы безопасности и пограничных войск, и иных средств, предусмотренных законодательством Российской Федерации. Органы федеральной службы безопасности и пограничные войска без лицензирования разрабатывают, создают, приобретают и используют средства вооружения и оснащения, включая специальные технические и иные средства, приобретают и используют боевое оружие, принятое на вооружение органов федеральной службы безопасности и пограничных войск решением Правительства Российской Федерации, а также другое служебное и гражданское оружие и боеприпасы к нему. Продажа, передача, вывоз с территории Российской Федерации и ввоз на территорию Российской Федерации средств вооружения и оснащения, включая специальные технические и иные средства, огнестрельного оружия и боеприпасов к нему, которые могут использоваться органами федеральной службы безопасности и пограничными войсками, осуществляются органами федеральной службы безопасности в порядке, устанавливаемом Правительством Российской Федерации. Нормы обеспечения основными образцами (системами, комплексами) вооружения, военной и специальной техники, нормы расхода моторесурсов и горючего, а также порядок принятия на вооружение, приобретения, учета, хранения, выдачи, ремонта и списания образцов (систем, комплексов) вооружения, военной и специальной техники, порядок подготовки органов федеральной службы безопасности и пограничных войск к действиям, связанным с применением образцов (систем, комплексов) вооружения, военной и специальной техники, устанавливаются руководителем федерального органа исполнительной власти в области обеспечения безопасности в соответствии с утверждаемыми Правительством Российской Федерации перечнем основных образцов (систем, комплексов) вооружения, военной и специальной техники, порядком и нормами материально-технического обеспечения органов федеральной службы безопасности и пограничных войск. Строительство, реконструкция или предоставление объектов, предназначенных для расквартирования органов федеральной службы безопасности и пограничных войск, осуществляются в соответствии с порядком и нормами, установленными Правительством Российской Федерации для военнослужащих Вооруженных Сил Российской Федерации (с учетом особенностей, определяемых руководителем федерального органа исполнительной власти в области обеспечения безопасности), за счет средств федерального бюджета, а также средств организаций, по инициативе которых осуществляется строительство или реконструкция указанных объектов. Органы федеральной службы безопасности и пограничные войска могут иметь служебный жилищный фонд, формируемый в порядке, устанавливаемом Правительством Российской Федерации. Предприятия, учреждения и организации, созданные или создаваемые для обеспечения деятельности федеральной службы безопасности, осуществляют свою деятельность без лицензирования и приватизации не подлежат. Органы федеральной службы безопасности и пограничные войска вправе принимать в соответствии с законодательством Российской Федерации во владение и в пользование от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общественных объединений, граждан Российской Федерации транспортные средства и иное имущество, необходимые для выполнения задач, возложенных на указанные органы и войска федеральным законодательством. Порядок использования указанного имущества определяется руководителем федерального органа исполнительной власти в области обеспечения безопасности. (Абзац утратил силу - Федеральный закон от 22.08.2004 № 122-ФЗ) Земля и другие природные ресурсы используются органами федеральной службы безопасности и пограничными войсками в соответствии с федеральным законодательством. Органы федеральной службы безопасности и пограничные войска освобождаются от всех форм платы за землю и использование природных ресурсов."</w:t>
      </w:r>
    </w:p>
    <w:p>
      <w:r>
        <w:rPr>
          <w:b/>
        </w:rPr>
        <w:t xml:space="preserve">5. </w:t>
      </w:r>
      <w:r>
        <w:t>Статью 8 изложить в следующей редакции: "Статья 8. Направления деятельности органов федеральной службы безопасности Деятельность органов федеральной службы безопасности осуществляется по следующим основным направлениям: контрразведывательная деятельность; борьба с преступностью и террористической деятельностью; разведывательная деятельность; пограничная деятельность; обеспечение информационной безопасности. Иные направления деятельности органов федеральной службы безопасности определяются федеральным законодательством."</w:t>
      </w:r>
    </w:p>
    <w:p>
      <w:r>
        <w:rPr>
          <w:b/>
        </w:rPr>
        <w:t xml:space="preserve">6. </w:t>
      </w:r>
      <w:r>
        <w:t>В части третьей статьи 9 слова "Федеральной службы безопасности Российской Федерации" заменить словами "федерального органа исполнительной власти в области обеспечения безопасности"</w:t>
      </w:r>
    </w:p>
    <w:p>
      <w:r>
        <w:rPr>
          <w:b/>
        </w:rPr>
        <w:t xml:space="preserve">7. </w:t>
      </w:r>
      <w:r>
        <w:t>Наименование статьи 10 изложить в следующей редакции: "Статья 10. Борьба с преступностью и террористической деятельностью"</w:t>
      </w:r>
    </w:p>
    <w:p>
      <w:r>
        <w:rPr>
          <w:b/>
        </w:rPr>
        <w:t xml:space="preserve">8. </w:t>
      </w:r>
      <w:r>
        <w:t>Статью 11 изложить в следующей редакции: "Статья 11. Разведывательная деятельность Разведывательная деятельность осуществляется органом внешней разведки федерального органа исполнительной власти в области обеспечения безопасности в соответствии с Федеральным законом "О внешней разведке". Порядок взаимодействия органа внешней разведки федерального органа исполнительной власти в области обеспечения безопасности с другими органами внешней разведки Российской Федерации определяется федеральным законодательством и заключаемыми на его основе соглашениями между ними и (или) совместными нормативными правовыми актами. Порядок проведения разведывательных мероприятий и порядок использования специальных методов и средств при осуществлении разведывательной деятельности устанавливаются нормативными правовыми актами федерального органа исполнительной власти в области обеспечения безопасности."</w:t>
      </w:r>
    </w:p>
    <w:p>
      <w:r>
        <w:rPr>
          <w:b/>
        </w:rPr>
        <w:t xml:space="preserve">9. </w:t>
      </w:r>
      <w:r>
        <w:t>Дополнить статьями 111 и 112 следующего содержания: "Статья 111 . Пограничная деятельность Направлениями пограничной деятельности являются: защита и охрана Государственной границы Российской Федерации в целях недопущения противоправного изменения прохождения Государственной границы Российской Федерации, обеспечения соблюдения физическими и юридическими лицами режима Государственной границы Российской Федерации, пограничного режима и режима в пунктах пропуска через Государственную границу Российской Федерации; защита и охрана экономических и иных законных интересов Российской Федерации в пределах приграничной территории, исключительной экономической зоны и континентального шельфа Российской Федерации, а также охрана за пределами исключительной экономической зоны Российской Федерации запасов анадромных видов рыб, образующихся в реках Российской Федерации</w:t>
      </w:r>
    </w:p>
    <w:p>
      <w:r>
        <w:rPr>
          <w:b/>
        </w:rPr>
        <w:t>Статья 112. Обеспечение информационной безопасности</w:t>
      </w:r>
    </w:p>
    <w:p>
      <w:r>
        <w:t>Обеспечение информационной безопасности - деятельность органов федеральной службы безопасности, осуществляемая ими в пределах своих полномочий: при формировании и реализации государственной и научно-технической политики в области обеспечения информационной безопасности, в том числе с использованием инженерно-технических и криптографических средств; при обеспечении криптографическими и инженерно-техническими методами безопасности информационно-телекоммуникационных систем, а также систем шифрованной, засекреченной и иных видов специальной связи в Российской Федерации и ее учреждениях, находящихся за пределами Российской Федерации.".</w:t>
      </w:r>
    </w:p>
    <w:p>
      <w:r>
        <w:rPr>
          <w:b/>
        </w:rPr>
        <w:t xml:space="preserve">10. </w:t>
      </w:r>
      <w:r>
        <w:t>В статье 12: дополнить пунктом "в1" следующего содержания: "в1) осуществлять внешнюю разведывательную деятельность в сфере шифрованной, засекреченной и иных видов специальной связи с территории Российской Федерации;"; пункт "г" изложить в следующей редакции: "г) выявлять, предупреждать, пресекать и раскрывать преступления, дознание и предварительное следствие по которым отнесены законодательством Российской Федерации к ведению органов федеральной службы безопасности, а также осуществлять розыск лиц, совершивших указанные преступления или подозреваемых в их совершении;"; пункт "ж" изложить в следующей редакции: "ж) обеспечивать в пределах своих полномочий безопасность в Вооруженных Силах Российской Федерации, других войсках, воинских формированиях, их органах управления и в органах, в которых федеральным законом предусмотрена военная служба, в органах внутренних дел, Государственной противопожарной службе, таможенных органах и органах по контролю за оборотом наркотических средств и психотропных веществ;"; дополнить пунктом "и1" следующего содержания: "и1) организовывать и обеспечивать безопасность в сфере шифрованной, засекреченной и иных видов специальной связи в Российской Федерации и в пределах своих полномочий в ее учреждениях, находящихся за пределами Российской Федерации;"; в пункте "л" слова "со Службой внешней разведки Российской Федерации" заменить словами "с федеральным органом исполнительной власти в области внешней разведки"; пункт "м" изложить в следующей редакции: "м) осуществлять в пределах своих полномочий меры по обеспечению защиты и охраны Государственной границы Российской Федерации, защиты и охраны экономических и иных законных интересов Российской Федерации в пределах приграничной территории, исключительной экономической зоны и континентального шельфа Российской Федерации, а также меры по государственному контролю в сфере охраны морских биологических ресурсов;"; пункт "т" изложить в следующей редакции: "т) осуществлять профессиональное образование."</w:t>
      </w:r>
    </w:p>
    <w:p>
      <w:r>
        <w:rPr>
          <w:b/>
        </w:rPr>
        <w:t xml:space="preserve">11. </w:t>
      </w:r>
      <w:r>
        <w:t>В статье 13: в части первой: дополнить пунктом "а1" следующего содержания: "а1) использовать специальные методы и средства при осуществлении контрразведывательной и разведывательной деятельности;"; дополнить пунктом "б1" следующего содержания: "б1) осуществлять специальные операции по пресечению террористической деятельности (оперативно-боевую деятельность), а также создавать и использовать специальные методики и средства для их осуществления;"; дополнить пунктом "в1" следующего содержания: "в1) осуществлять внешнюю разведывательную деятельность самостоятельно с территории Российской Федерации, а также во взаимодействии с другими органами внешней разведки Российской Федерации и на основе межгосударственных договоров со специальными службами и с правоохранительными органами иностранных государств в сфере шифрованной, засекреченной и иных видов специальной связи путем использования радиоэлектронных средств и методов;"; дополнить пунктом "ж1" следующего содержания: "ж1) использовать на безвозмездной основе при выполнении служебных задач водное и воздушное пространство Российской Федерации, территории (акватории) аэропортов, аэродромов (посадочных площадок), морских, речных портов независимо от их организационно-правовых форм и форм собственности, а также получать на безвозмездной основе при выполнении служебных задач обеспечение полетов и кораблевождения;"; в пункте "м" слово "безвозмездно" заменить словами "на безвозмездной основе", слова "установлен специальный порядок получения информации" заменить словами "установлен запрет на передачу такой информации органам федеральной службы безопасности"; в пункте "р" слова "Федеральной службы безопасности Российской Федерации" заменить словами "федерального органа исполнительной власти в области обеспечения безопасности"; в пункте "ч" слова "службы безопасности." заменить словами "службы безопасности;"; дополнить пунктами "ш" - "ю" следующего содержания: "ш) осуществлять в соответствии со своей компетенцией регулирование в области разработки, производства, реализации, эксплуатации шифровальных (криптографических) средств и защищенных с использованием шифровальных средств систем и комплексов телекоммуникаций, расположенных на территории Российской Федерации, а также в области предоставления услуг по шифрованию информации в Российской Федерации, выявления электронных устройств, предназначенных для негласного получения информации, в помещениях и технических средствах; щ) осуществлять государственный контроль за организацией и функционированием криптографической и инженерно-технической безопасности информационно-телекоммуникационных систем, систем шифрованной, засекреченной и иных видов специальной связи, контроль за соблюдением режима секретности при обращении с шифрованной информацией в шифровальных подразделениях государственных органов и организаций на территории Российской Федерации и в ее учреждениях, находящихся за пределами Российской Федерации, а также в соответствии со своей компетенцией контроль за обеспечением защиты особо важных объектов (помещений) и находящихся в них технических средств от утечки информации по техническим каналам; э) участвовать в определении порядка разработки, производства, реализации, эксплуатации и обеспечения защиты технических средств обработки, хранения и передачи информации ограниченного доступа, предназначенных для использования в учреждениях Российской Федерации, находящихся за ее пределами; ю) обеспечивать выявление устройств перехвата информации на особо важных объектах (в помещениях) и технических средствах, предназначенных для использования в федеральных органах государственной власти."; дополнить новой частью второй следующего содержания: "Реализовывать иные права, предоставляемые федеральным законодательством органам федеральной службы безопасности."; часть вторую считать частью третьей</w:t>
      </w:r>
    </w:p>
    <w:p>
      <w:r>
        <w:rPr>
          <w:b/>
        </w:rPr>
        <w:t xml:space="preserve">12. </w:t>
      </w:r>
      <w:r>
        <w:t>В статье 16: в части пятой слова "Директором Федеральной службы безопасности Российской Федерации" заменить словами "руководителем федерального органа исполнительной власти в области обеспечения безопасности", слова "Федеральной службе безопасности Российской Федерации" заменить словами "указанному федеральному органу исполнительной власти"; в частях шестой и седьмой слова "Директором Федеральной службы безопасности Российской Федерации" заменить словами "руководителем федерального органа исполнительной власти в области обеспечения безопасности"</w:t>
      </w:r>
    </w:p>
    <w:p>
      <w:r>
        <w:rPr>
          <w:b/>
        </w:rPr>
        <w:t xml:space="preserve">13. </w:t>
      </w:r>
      <w:r>
        <w:t>В статье 18: в части первой слова "Директором Федеральной службы безопасности Российской Федерации" заменить словами "руководителем федерального органа исполнительной власти в области обеспечения безопасности"; (Абзац утратил силу - Федеральный закон от 22.08.2004 № 122-ФЗ)</w:t>
      </w:r>
    </w:p>
    <w:p>
      <w:r>
        <w:rPr>
          <w:b/>
        </w:rPr>
        <w:t xml:space="preserve">14. </w:t>
      </w:r>
      <w:r>
        <w:t>В части первой статьи 19 и части третьей статьи 20 слова "Федеральной службы безопасности Российской Федерации" заменить словами "федерального органа исполнительной власти в области обеспечения безопасности"</w:t>
      </w:r>
    </w:p>
    <w:p>
      <w:r>
        <w:rPr>
          <w:b/>
        </w:rPr>
        <w:t>Статья 9. Внести в Федеральный закон от 20 апреля 1995 года № 45-ФЗ "О государственной защите судей, должностных лиц правоохранительных и контролирующих органов" (Собрание законодательства Российской Федерации, 1995, № 17, ст. 1455; 1998, № 30, ст. 3613; 1999, № 2, ст. 238; 2000, № 10, ст. 1067; 2001, № 49, ст. 4566; 2002, № 50, ст. 4928) следующие изменения и дополнения:</w:t>
      </w:r>
    </w:p>
    <w:p>
      <w:r>
        <w:rPr>
          <w:b/>
        </w:rPr>
        <w:t xml:space="preserve">1. </w:t>
      </w:r>
      <w:r>
        <w:t>В части первой статьи 2: в пункте 7 слово "контрразведки" заменить словами "федеральной службы безопасности"; (Абзац утратил силу - Федеральный закон от 03.07.2016 № 305-ФЗ) (Абзац утратил силу - Федеральный закон от 03.07.2016 № 305-ФЗ)</w:t>
      </w:r>
    </w:p>
    <w:p>
      <w:r>
        <w:rPr>
          <w:b/>
        </w:rPr>
        <w:t xml:space="preserve">2. </w:t>
      </w:r>
      <w:r>
        <w:t>В статье 12: в пункте 2 части первой слово "контрразведки" заменить словами "федеральной службы безопасности", после слов "федеральных органов государственной охраны," дополнить словами "органов по контролю за оборотом наркотических средств и психотропных веществ,"; в части второй слово "контрразведки" заменить словами "федеральной службы безопасности", слова "федеральных органах налоговой полиции" заменить словами "органах по контролю за оборотом наркотических средств и психотропных веществ"</w:t>
      </w:r>
    </w:p>
    <w:p>
      <w:r>
        <w:rPr>
          <w:b/>
        </w:rPr>
        <w:t>Статья 10. Внести в Федеральный закон от 15 июля 1995 года № 103-ФЗ "О содержании под стражей подозреваемых и обвиняемых в совершении преступлений" (Собрание законодательства Российской Федерации, 1995, № 29, ст. 2759; 1998, № 30, ст. 3613) следующие изменения:</w:t>
      </w:r>
    </w:p>
    <w:p>
      <w:r>
        <w:rPr>
          <w:b/>
        </w:rPr>
        <w:t xml:space="preserve">1. </w:t>
      </w:r>
      <w:r>
        <w:t>В абзаце пятом части первой статьи 7 слова "Пограничных войск Российской Федерации" заменить словами "пограничных войск федеральной службы безопасности"</w:t>
      </w:r>
    </w:p>
    <w:p>
      <w:r>
        <w:rPr>
          <w:b/>
        </w:rPr>
        <w:t xml:space="preserve">2. </w:t>
      </w:r>
      <w:r>
        <w:t>В статье 9: в наименовании и части первой слова "Пограничных войск Российской Федерации" заменить словами "пограничных войск федеральной службы безопасности"; в части пятой слова "Пограничных войск Российской Федерации" заменить словами "пограничных войск федеральной службы безопасности", слова "Федеральной пограничной службы Российской Федерации" заменить словами "Федеральной службы безопасности Российской Федерации", слова "Главнокомандующим Пограничными войсками Российской Федерации" заменить словами "Директором Федеральной службы безопасности Российской Федерации"</w:t>
      </w:r>
    </w:p>
    <w:p>
      <w:r>
        <w:rPr>
          <w:b/>
        </w:rPr>
        <w:t xml:space="preserve">3. </w:t>
      </w:r>
      <w:r>
        <w:t>В части первой статьи 12 слова "органов федеральной службы безопасности, Пограничных войск Российской Федерации" заменить словами "органов и пограничных войск федеральной службы безопасности"</w:t>
      </w:r>
    </w:p>
    <w:p>
      <w:r>
        <w:rPr>
          <w:b/>
        </w:rPr>
        <w:t xml:space="preserve">4. </w:t>
      </w:r>
      <w:r>
        <w:t>В части первой статьи 16 слова ", Федеральной пограничной службой Российской Федерации" исключить</w:t>
      </w:r>
    </w:p>
    <w:p>
      <w:r>
        <w:rPr>
          <w:b/>
        </w:rPr>
        <w:t xml:space="preserve">5. </w:t>
      </w:r>
      <w:r>
        <w:t>В частях первой и третьей статьи 48 слова "Главнокомандующего Пограничными войсками Российской Федерации," исключить</w:t>
      </w:r>
    </w:p>
    <w:p>
      <w:r>
        <w:rPr>
          <w:b/>
        </w:rPr>
        <w:t>Статья 11. Внести в Федеральный закон от 12 августа 1995 года № 144-ФЗ "Об оперативно-розыскной деятельности" (Собрание законодательства Российской Федерации, 1995, № 33, ст. 3349; 1997, № 29, ст. 3502; 1998, № 30, ст. 3613; 1999, № 2, ст. 233; 2000, № 1, ст. 8; 2003, № 2, ст. 167) следующие изменения и дополнение:</w:t>
      </w:r>
    </w:p>
    <w:p>
      <w:r>
        <w:rPr>
          <w:b/>
        </w:rPr>
        <w:t xml:space="preserve">1. </w:t>
      </w:r>
      <w:r>
        <w:t>В части четвертой статьи 6 слова ", в пределах своих полномочий, федеральных органов налоговой полиции" заменить словами "органов по контролю за оборотом наркотических средств и психотропных веществ"</w:t>
      </w:r>
    </w:p>
    <w:p>
      <w:r>
        <w:rPr>
          <w:b/>
        </w:rPr>
        <w:t xml:space="preserve">2. </w:t>
      </w:r>
      <w:r>
        <w:t>В статье 13: (Абзац утратил силу - Федеральный закон от 03.07.2016 № 305-ФЗ) (Абзац утратил силу - Федеральный закон от 03.07.2016 № 305-ФЗ) часть вторую изложить в следующей редакции: "Оперативное подразделение органа внешней разведки Министерства обороны Российской Федерации проводит оперативно-розыскные мероприятия только в целях обеспечения безопасности указанного органа внешней разведки и в случае, если проведение этих мероприятий не затрагивает полномочий органов, указанных в пунктах 1, 2, 4, 6 - 9 части первой настоящей статьи."</w:t>
      </w:r>
    </w:p>
    <w:p>
      <w:r>
        <w:rPr>
          <w:b/>
        </w:rPr>
        <w:t>Статья 12</w:t>
      </w:r>
    </w:p>
    <w:p>
      <w:r>
        <w:t>(Утратила силу - Федеральный закон от 03.06.2006 № 73-ФЗ)</w:t>
      </w:r>
    </w:p>
    <w:p>
      <w:r>
        <w:rPr>
          <w:b/>
        </w:rPr>
        <w:t>Статья 13. В пункте 1 статьи 8 Федерального закона "О прокуратуре Российской Федерации" (в редакции Федерального закона от 17 ноября 1995 года № 168-ФЗ) (Ведомости Съезда народных депутатов Российской Федерации и Верховного Совета Российской Федерации, 1992, № 8, ст. 366; Собрание законодательства Российской Федерации, 1995, № 47, ст. 4472) слова "налоговой полиции" заменить словами "по контролю за оборотом наркотических средств и психотропных веществ".</w:t>
      </w:r>
    </w:p>
    <w:p>
      <w:r>
        <w:t>В пункте 1 статьи 8 Федерального закона "О прокуратуре Российской Федерации" (в редакции Федерального закона от 17 ноября 1995 года № 168-ФЗ) (Ведомости Съезда народных депутатов Российской Федерации и Верховного Совета Российской Федерации, 1992, № 8, ст. 366; Собрание законодательства Российской Федерации, 1995, № 47, ст. 4472) слова "налоговой полиции" заменить словами "по контролю за оборотом наркотических средств и психотропных веществ".</w:t>
      </w:r>
    </w:p>
    <w:p>
      <w:r>
        <w:rPr>
          <w:b/>
        </w:rPr>
        <w:t>Статья 14. Внести в Федеральный закон от 30 ноября 1995 года № 187-ФЗ "О континентальном шельфе Российской Федерации" (Собрание законодательства Российской Федерации, 1995, № 49, ст. 4694: 1999, № 7. ст. 879; 2003, № 17, ст. 1557) следующие изменения:</w:t>
      </w:r>
    </w:p>
    <w:p>
      <w:r>
        <w:rPr>
          <w:b/>
        </w:rPr>
        <w:t xml:space="preserve">1. </w:t>
      </w:r>
      <w:r>
        <w:t>В части первой статьи 8, части второй статьи 9, части четвертой статьи 10, части первой статьи 13, части третьей статьи 15, части пятой статьи 16 слова "пограничной службе" заменить словом "безопасности". (Пункт утратил силу в части внесения изменений в часть четвертую статьи 10, часть первую статьи 13, часть третью статьи 15 - Федеральный закон от 04.11.2006 № 188-ФЗ)</w:t>
      </w:r>
    </w:p>
    <w:p>
      <w:r>
        <w:rPr>
          <w:b/>
        </w:rPr>
        <w:t xml:space="preserve">2. </w:t>
      </w:r>
      <w:r>
        <w:t>В статье 18: в части третьей слова "федеральным органом по пограничной службе," исключить; (Абзац утратил силу - Федеральный закон от 27.12.2009 № 364-ФЗ)</w:t>
      </w:r>
    </w:p>
    <w:p>
      <w:r>
        <w:rPr>
          <w:b/>
        </w:rPr>
        <w:t xml:space="preserve">3. </w:t>
      </w:r>
      <w:r>
        <w:t>В части третьей статьи 22 слова "пограничной службе" заменить словом "безопасности"</w:t>
      </w:r>
    </w:p>
    <w:p>
      <w:r>
        <w:rPr>
          <w:b/>
        </w:rPr>
        <w:t xml:space="preserve">4. </w:t>
      </w:r>
      <w:r>
        <w:t>В части четвертой статьи 24 слова "федеральным органом по пограничной службе," исключить</w:t>
      </w:r>
    </w:p>
    <w:p>
      <w:r>
        <w:rPr>
          <w:b/>
        </w:rPr>
        <w:t xml:space="preserve">5. </w:t>
      </w:r>
      <w:r>
        <w:t>В части третьей статьи 34, абзаце втором части первой и части второй статьи 42, части второй статьи 43 слова "пограничной службе" заменить словом "безопасности"</w:t>
      </w:r>
    </w:p>
    <w:p>
      <w:r>
        <w:rPr>
          <w:b/>
        </w:rPr>
        <w:t>Статья 15. Внести в статью 11 Федерального закона от 10 января 1996 года № 5-ФЗ "О внешней разведке" (Собрание законодательства Российской Федерации, 1996, № 3, ст. 143) следующие изменения и дополнение:</w:t>
      </w:r>
    </w:p>
    <w:p>
      <w:r>
        <w:rPr>
          <w:b/>
        </w:rPr>
        <w:t xml:space="preserve">1. </w:t>
      </w:r>
      <w:r>
        <w:t>В части первой: пункт 1 после слов "экологической сферах," дополнить словами "в сфере шифрованной, засекреченной и иных видов специальной связи с использованием радиоэлектронных средств и методов за пределами Российской Федерации,"; в пункте 2 слово "сферах;" заменить словом "сферах."</w:t>
      </w:r>
    </w:p>
    <w:p>
      <w:r>
        <w:rPr>
          <w:b/>
        </w:rPr>
        <w:t xml:space="preserve">2. </w:t>
      </w:r>
      <w:r>
        <w:t>В части второй слова "Федеральным законом "Об органах федеральной службы безопасности в Российской Федерации" заменить словами "Федеральным законом "О федеральной службе безопасности"</w:t>
      </w:r>
    </w:p>
    <w:p>
      <w:r>
        <w:rPr>
          <w:b/>
        </w:rPr>
        <w:t>Статья 16. Наименование и пункты 1 - 3 статьи 11, подпункт 1 пункта 1 статьи 15, пункт 1 статьи 20 Федерального закона от 12 января 1996 года № 8-ФЗ "О погребении и похоронном деле" (Собрание законодательства Российской Федерации, 1996, № 3, ст. 146; 1998, № 30, ст. 3613; 2001, № 23, ст. 2282; 2002, № 30, ст. 3033) после слов "Государственная противопожарная служба," в соответствующих падежах дополнить словами "органы по контролю за оборотом наркотических средств и психотропных веществ," в соответствующих падежах.</w:t>
      </w:r>
    </w:p>
    <w:p>
      <w:r>
        <w:t>Наименование и пункты 1 - 3 статьи 11, подпункт 1 пункта 1 статьи 15, пункт 1 статьи 20 Федерального закона от 12 января 1996 года № 8-ФЗ "О погребении и похоронном деле" (Собрание законодательства Российской Федерации, 1996, № 3, ст. 146; 1998, № 30, ст. 3613; 2001, № 23, ст. 2282; 2002, № 30, ст. 3033) после слов "Государственная противопожарная служба," в соответствующих падежах дополнить словами "органы по контролю за оборотом наркотических средств и психотропных веществ," в соответствующих падежах.</w:t>
      </w:r>
    </w:p>
    <w:p>
      <w:r>
        <w:rPr>
          <w:b/>
        </w:rPr>
        <w:t>Статья 17. В абзаце втором пункта 2 статьи 4 Федерального закона от 12 января 1996 года № 10-ФЗ "О профессиональных союзах, их правах и гарантиях деятельности" (Собрание законодательства Российской Федерации, 1996, № 3, ст. 148; 2002, № 30, ст. 3033) слова "федеральных органов налоговой полиции" заменить словами "органов по контролю за оборотом наркотических средств и психотропных веществ".</w:t>
      </w:r>
    </w:p>
    <w:p>
      <w:r>
        <w:t>В абзаце втором пункта 2 статьи 4 Федерального закона от 12 января 1996 года № 10-ФЗ "О профессиональных союзах, их правах и гарантиях деятельности" (Собрание законодательства Российской Федерации, 1996, № 3, ст. 148; 2002, № 30, ст. 3033) слова "федеральных органов налоговой полиции" заменить словами "органов по контролю за оборотом наркотических средств и психотропных веществ".</w:t>
      </w:r>
    </w:p>
    <w:p>
      <w:r>
        <w:rPr>
          <w:b/>
        </w:rPr>
        <w:t>Статья 18. Внести в статью 26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2001, № 33, ст. 3424) следующие изменения и дополнение:</w:t>
      </w:r>
    </w:p>
    <w:p>
      <w:r>
        <w:rPr>
          <w:b/>
        </w:rPr>
        <w:t xml:space="preserve">1. </w:t>
      </w:r>
      <w:r>
        <w:t>В части второй слова "и налоговой полиции" исключить</w:t>
      </w:r>
    </w:p>
    <w:p>
      <w:r>
        <w:rPr>
          <w:b/>
        </w:rPr>
        <w:t xml:space="preserve">2. </w:t>
      </w:r>
      <w:r>
        <w:t>(Пункт утратил силу - Федеральный закон от 28.06.2013 № 134-ФЗ)</w:t>
      </w:r>
    </w:p>
    <w:p>
      <w:r>
        <w:rPr>
          <w:b/>
        </w:rPr>
        <w:t xml:space="preserve">3. </w:t>
      </w:r>
      <w:r>
        <w:t>Части третью - девятую считать соответственно частями четвертой - десятой</w:t>
      </w:r>
    </w:p>
    <w:p>
      <w:r>
        <w:rPr>
          <w:b/>
        </w:rPr>
        <w:t>Статья 19. Внести в Федеральный закон от 27 мая 1996 года № 57-ФЗ "О государственной охране" (Собрание законодательства Российской Федерации, 1996, № 22, ст. 2594) следующие изменения:</w:t>
      </w:r>
    </w:p>
    <w:p>
      <w:r>
        <w:rPr>
          <w:b/>
        </w:rPr>
        <w:t xml:space="preserve">1. </w:t>
      </w:r>
      <w:r>
        <w:t>В части второй статьи 5 слова "федеральные органы правительственной связи и информации," и слова ", органы пограничной службы Российской Федерации" исключить</w:t>
      </w:r>
    </w:p>
    <w:p>
      <w:r>
        <w:rPr>
          <w:b/>
        </w:rPr>
        <w:t xml:space="preserve">2. </w:t>
      </w:r>
      <w:r>
        <w:t>В подпункте 10 статьи 14 слова "федеральными органами правительственной связи и информации" заменить словами "органами федеральной службы безопасности"</w:t>
      </w:r>
    </w:p>
    <w:p>
      <w:r>
        <w:rPr>
          <w:b/>
        </w:rPr>
        <w:t>Статья 20. Внести в статью 1 Федерального закона от 31 мая 1996 года № 61-ФЗ "Об обороне" (Собрание законодательства Российской Федерации, 1996, № 23, ст. 2750; 2000, № 1, ст. 6) следующие изменения:</w:t>
      </w:r>
    </w:p>
    <w:p>
      <w:r>
        <w:rPr>
          <w:b/>
        </w:rPr>
        <w:t xml:space="preserve">1. </w:t>
      </w:r>
      <w:r>
        <w:t>В пункте 5 слова "Пограничные войска Российской Федерации" заменить словами "пограничные войска федеральной службы безопасности", слова "войска Федерального агентства правительственной связи и информации при Президенте Российской Федерации," исключить</w:t>
      </w:r>
    </w:p>
    <w:p>
      <w:r>
        <w:rPr>
          <w:b/>
        </w:rPr>
        <w:t xml:space="preserve">2. </w:t>
      </w:r>
      <w:r>
        <w:t>В пункте 6 слова "органы пограничной службы Российской Федерации, федеральные органы правительственной связи и информации" заменить словами "федеральный орган специальной связи и информации"</w:t>
      </w:r>
    </w:p>
    <w:p>
      <w:r>
        <w:rPr>
          <w:b/>
        </w:rPr>
        <w:t>Статья 21</w:t>
      </w:r>
    </w:p>
    <w:p>
      <w:r>
        <w:t>(Утратила силу - Федеральный закон от 27.07.2006 № 149-ФЗ)</w:t>
      </w:r>
    </w:p>
    <w:p>
      <w:r>
        <w:rPr>
          <w:b/>
        </w:rPr>
        <w:t>Статья 22. В части третьей статьи 18 Федерального закона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слова "органами пограничной службы" заменить словами "пограничными органами федеральной службы безопасности".</w:t>
      </w:r>
    </w:p>
    <w:p>
      <w:r>
        <w:t>В части третьей статьи 18 Федерального закона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слова "органами пограничной службы" заменить словами "пограничными органами федеральной службы безопасности".</w:t>
      </w:r>
    </w:p>
    <w:p>
      <w:r>
        <w:rPr>
          <w:b/>
        </w:rPr>
        <w:t>Статья 23</w:t>
      </w:r>
    </w:p>
    <w:p>
      <w:r>
        <w:t>(Утратила силу - Федеральный закон от 06.12.2011 № 402-ФЗ)</w:t>
      </w:r>
    </w:p>
    <w:p>
      <w:r>
        <w:rPr>
          <w:b/>
        </w:rPr>
        <w:t>Статья 24. В части первой статьи 5 Федерального закона от 13 декабря 1996 года № 150-ФЗ "Об оружии" (Собрание законодательства Российской Федерации, 1996, № 51, ст. 5681; 1998, № 30, ст. 3613; № 51, ст. 6269; 2000, № 16, ст. 1640; 2001, № 33, ст. 3435; № 49, ст. 4558) слова "Федеральной пограничной службы Российской Федерации," исключить, слова "Федеральной службы налоговой полиции Российской Федерации" заменить словами "Государственного комитета Российской Федерации по контролю за оборотом наркотических средств и психотропных веществ", слова "Федерального агентства правительственной связи и информации при Президенте Российской Федерации," исключить.</w:t>
      </w:r>
    </w:p>
    <w:p>
      <w:r>
        <w:t>В части первой статьи 5 Федерального закона от 13 декабря 1996 года № 150-ФЗ "Об оружии" (Собрание законодательства Российской Федерации, 1996, № 51, ст. 5681; 1998, № 30, ст. 3613; № 51, ст. 6269; 2000, № 16, ст. 1640; 2001, № 33, ст. 3435; № 49, ст. 4558) слова "Федеральной пограничной службы Российской Федерации," исключить, слова "Федеральной службы налоговой полиции Российской Федерации" заменить словами "Государственного комитета Российской Федерации по контролю за оборотом наркотических средств и психотропных веществ", слова "Федерального агентства правительственной связи и информации при Президенте Российской Федерации," исключить.</w:t>
      </w:r>
    </w:p>
    <w:p>
      <w:r>
        <w:rPr>
          <w:b/>
        </w:rPr>
        <w:t>Статья 25</w:t>
      </w:r>
    </w:p>
    <w:p>
      <w:r>
        <w:t>(Утратила силу - Федеральный закон от 03.07.2016 № 227-ФЗ)</w:t>
      </w:r>
    </w:p>
    <w:p>
      <w:r>
        <w:rPr>
          <w:b/>
        </w:rPr>
        <w:t>Статья 26. Внести в Федеральный закон "О беженцах" (в редакции Федерального закона от 28 июня 1997 года № 95-ФЗ) (Ведомости Съезда народных депутатов Российской Федерации и Верховного Совета Российской Федерации, 1993, № 12, ст. 425; Собрание законодательства Российской Федерации, 1997, № 26, ст. 2956; 1998, № 30, ст. 3613) следующие изменения и дополнения:</w:t>
      </w:r>
    </w:p>
    <w:p>
      <w:r>
        <w:rPr>
          <w:b/>
        </w:rPr>
        <w:t xml:space="preserve">1. </w:t>
      </w:r>
      <w:r>
        <w:t>В абзаце первом подпункта 2, абзаце первом подпункта 3 пункта 1 и пункте 3 статьи 4 слова "федерального органа исполнительной власти по пограничной службе" заменить словами "федерального органа исполнительной власти по безопасности"</w:t>
      </w:r>
    </w:p>
    <w:p>
      <w:r>
        <w:rPr>
          <w:b/>
        </w:rPr>
        <w:t xml:space="preserve">2. </w:t>
      </w:r>
      <w:r>
        <w:t>В пункте 5 статьи 17: абзац первый после слова "безопасности" дополнить словами "и его пограничные органы"; в подпункте 1 слово "осуществляет" заменить словом "осуществляют"; в подпункте 2 слово "предоставляет" заменить словом "предоставляют", слово "закона." заменить словом "закона;"; дополнить подпунктами 3 - 5 следующего содержания: "3) в течение трех рабочих дней со дня пересечения лицом Государственной границы Российской Федерации передают в установленном порядке в пост иммиграционного контроля ходатайство лица, прибывшего на территорию Российской Федерации по обстоятельствам, предусмотренным подпунктом 2 пункта 1 статьи 4 настоящего Федерального закона;</w:t>
      </w:r>
    </w:p>
    <w:p>
      <w:r>
        <w:rPr>
          <w:b/>
        </w:rPr>
        <w:t xml:space="preserve">2. </w:t>
      </w:r>
      <w:r>
        <w:t>в течение трех рабочих дней со дня получения ходатайства передают в установленном порядке в пост иммиграционного контроля или в территориальный орган федерального органа исполнительной власти по миграционной службе ходатайство лица, прибывшего на территорию Российской Федерации по обстоятельствам, предусмотренным подпунктом 3 пункта 1 статьи 4 настоящего Федерального закона</w:t>
      </w:r>
    </w:p>
    <w:p>
      <w:r>
        <w:rPr>
          <w:b/>
        </w:rPr>
        <w:t xml:space="preserve">2. </w:t>
      </w:r>
      <w:r>
        <w:t>в течение трех рабочих дней направляют в установленном порядке в пост иммиграционного контроля или в федеральный орган исполнительной власти по миграционной службе либо в его территориальный орган информацию о лицах, прибывших на территорию Российской Федерации по обстоятельствам, предусмотренным подпунктами 2 и 3 пункта 1 статьи 4 настоящего Федерального закона, и обратившихся с ходатайством."</w:t>
      </w:r>
    </w:p>
    <w:p>
      <w:r>
        <w:rPr>
          <w:b/>
        </w:rPr>
        <w:t>Статья 27. Пункт 1 статьи 27 Федерального закона от 21 июля 1997 года № 114-ФЗ О службе в таможенных органах Российской Федерации" (Собрание законодательства Российской Федерации, 1997, № 30, ст. 3586; 2002, № 30, ст. 3033) после слов "Федеральной службы налоговой полиции Российской Федерации" дополнить словами ", органов по контролю за оборотом наркотических средств и психотропных веществ".</w:t>
      </w:r>
    </w:p>
    <w:p>
      <w:r>
        <w:t>Пункт 1 статьи 27 Федерального закона от 21 июля 1997 года № 114-ФЗ О службе в таможенных органах Российской Федерации" (Собрание законодательства Российской Федерации, 1997, № 30, ст. 3586; 2002, № 30, ст. 3033) после слов "Федеральной службы налоговой полиции Российской Федерации" дополнить словами ", органов по контролю за оборотом наркотических средств и психотропных веществ".</w:t>
      </w:r>
    </w:p>
    <w:p>
      <w:r>
        <w:rPr>
          <w:b/>
        </w:rPr>
        <w:t>Статья 28. Внести в Федеральный закон от 8 января 1998 года № 3-ФЗ "О наркотических средствах и психотропных веществах" (Собрание законодательства Российской Федерации, 1998, № 2, ст. 219; 2002, № 30, ст. 3033; 2003, № 2, ст. 167) следующие изменения и дополнения:</w:t>
      </w:r>
    </w:p>
    <w:p>
      <w:r>
        <w:rPr>
          <w:b/>
        </w:rPr>
        <w:t xml:space="preserve">1. </w:t>
      </w:r>
      <w:r>
        <w:t>В пункте 2 статьи 2 слова "в области внутренних дел" заменить словами "по контролю за оборотом наркотических средств и психотропных веществ"</w:t>
      </w:r>
    </w:p>
    <w:p>
      <w:r>
        <w:rPr>
          <w:b/>
        </w:rPr>
        <w:t xml:space="preserve">2. </w:t>
      </w:r>
      <w:r>
        <w:t>В абзаце четвертом пункта 3 статьи 10 слова "органов внутренних дел" заменить словами "органов по контролю за оборотом наркотических средств и психотропных веществ"</w:t>
      </w:r>
    </w:p>
    <w:p>
      <w:r>
        <w:rPr>
          <w:b/>
        </w:rPr>
        <w:t xml:space="preserve">3. </w:t>
      </w:r>
      <w:r>
        <w:t>Пункт 2 статьи 15 после слов "органам федеральной службы безопасности" дополнить словами ", органам по контролю за оборотом наркотических средств и психотропных веществ"</w:t>
      </w:r>
    </w:p>
    <w:p>
      <w:r>
        <w:rPr>
          <w:b/>
        </w:rPr>
        <w:t xml:space="preserve">4. </w:t>
      </w:r>
      <w:r>
        <w:t>В пунктах 1 и 3 статьи 25, пункте 2 статьи 26 слова "в области внутренних дел" заменить словами "по контролю за оборотом наркотических средств и психотропных веществ"</w:t>
      </w:r>
    </w:p>
    <w:p>
      <w:r>
        <w:rPr>
          <w:b/>
        </w:rPr>
        <w:t xml:space="preserve">5. </w:t>
      </w:r>
      <w:r>
        <w:t>В пункте 6 статьи 30 слова "органы внутренних дел," заменить словами "органы по контролю за оборотом наркотических средств и психотропных веществ и иные"</w:t>
      </w:r>
    </w:p>
    <w:p>
      <w:r>
        <w:rPr>
          <w:b/>
        </w:rPr>
        <w:t xml:space="preserve">6. </w:t>
      </w:r>
      <w:r>
        <w:t>(Пункт утратил силу - Федеральный закон от 31.12.2014 № 501-ФЗ)</w:t>
      </w:r>
    </w:p>
    <w:p>
      <w:r>
        <w:rPr>
          <w:b/>
        </w:rPr>
        <w:t xml:space="preserve">7. </w:t>
      </w:r>
      <w:r>
        <w:t>Статью 35 после слов "Генеральной прокуратуры Российской Федерации," дополнить словами "федерального органа исполнительной власти по контролю за оборотом наркотических средств и психотропных веществ,"</w:t>
      </w:r>
    </w:p>
    <w:p>
      <w:r>
        <w:rPr>
          <w:b/>
        </w:rPr>
        <w:t xml:space="preserve">8. </w:t>
      </w:r>
      <w:r>
        <w:t>В пункте 2 статьи 38 слова "органов внутренних дел" заменить словами "органов по контролю за оборотом наркотических средств и психотропных веществ"</w:t>
      </w:r>
    </w:p>
    <w:p>
      <w:r>
        <w:rPr>
          <w:b/>
        </w:rPr>
        <w:t xml:space="preserve">9. </w:t>
      </w:r>
      <w:r>
        <w:t>В статье 41: пункт 1 после слов "Генеральная прокуратура Российской Федерации," дополнить словами "федеральный орган исполнительной власти по контролю за оборотом наркотических средств и психотропных веществ,", слова "федеральная пограничная служба," исключить; в пункте 2 слова "органами, специально уполномоченными на решение задач в сфере оборота наркотических средств, психотропных веществ и в области противодействия их незаконному обороту" заменить словами "федеральным органом исполнительной власти по контролю за оборотом наркотических средств и психотропных веществ"</w:t>
      </w:r>
    </w:p>
    <w:p>
      <w:r>
        <w:rPr>
          <w:b/>
        </w:rPr>
        <w:t xml:space="preserve">10. </w:t>
      </w:r>
      <w:r>
        <w:t>В пункте 5 статьи 44 слова "в области внутренних дел" заменить словами "по контролю за оборотом наркотических средств и психотропных веществ"</w:t>
      </w:r>
    </w:p>
    <w:p>
      <w:r>
        <w:rPr>
          <w:b/>
        </w:rPr>
        <w:t xml:space="preserve">11. </w:t>
      </w:r>
      <w:r>
        <w:t>В статье 48: пункт 2 после слов "возлагается на" дополнить словами "органы по контролю за оборотом наркотических средств и психотропных веществ,", слова ", органы пограничной службы" исключить; пункт 3 после слов "Должностные лица" дополнить словами "органов по контролю за оборотом наркотических средств и психотропных веществ,", слова ", органов пограничной службы" исключить</w:t>
      </w:r>
    </w:p>
    <w:p>
      <w:r>
        <w:rPr>
          <w:b/>
        </w:rPr>
        <w:t xml:space="preserve">12. </w:t>
      </w:r>
      <w:r>
        <w:t>В пункте 1 статьи 51 слова "органа внутренних дел" заменить словами "органа по контролю за оборотом наркотических средств и психотропных веществ"</w:t>
      </w:r>
    </w:p>
    <w:p>
      <w:r>
        <w:rPr>
          <w:b/>
        </w:rPr>
        <w:t xml:space="preserve">13. </w:t>
      </w:r>
      <w:r>
        <w:t>В статье 53: абзац первый пункта 1 после слов "органов прокуратуры," дополнить словами "органов по контролю за оборотом наркотических средств и психотропных веществ,"; пункт 3 после слов "сообщить об этом в" дополнить словами "органы по контролю за оборотом наркотических средств и психотропных веществ или"</w:t>
      </w:r>
    </w:p>
    <w:p>
      <w:r>
        <w:rPr>
          <w:b/>
        </w:rPr>
        <w:t xml:space="preserve">14. </w:t>
      </w:r>
      <w:r>
        <w:t>В статье 56 слова "в области внутренних дел" заменить словами "по контролю за оборотом наркотических средств и психотропных веществ"</w:t>
      </w:r>
    </w:p>
    <w:p>
      <w:r>
        <w:rPr>
          <w:b/>
        </w:rPr>
        <w:t xml:space="preserve">15. </w:t>
      </w:r>
      <w:r>
        <w:t>Пункт 1 статьи 58 после слова "осуществляется" дополнить словами "федеральным органом исполнительной власти по контролю за оборотом наркотических средств и психотропных веществ,"</w:t>
      </w:r>
    </w:p>
    <w:p>
      <w:r>
        <w:rPr>
          <w:b/>
        </w:rPr>
        <w:t>Статья 29. Внести в Федеральный закон от 28 марта 1998 года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и сотрудников федеральных органов налоговой полиции" (Собрание законодательства Российской Федерации, 1998, № 13, ст. 1474; № 30, ст. 3613; 2002, № 30, ст. 3033) следующие дополнения:</w:t>
      </w:r>
    </w:p>
    <w:p>
      <w:r>
        <w:rPr>
          <w:b/>
        </w:rPr>
        <w:t xml:space="preserve">1. </w:t>
      </w:r>
      <w:r>
        <w:t>Наименование и преамбулу после слов "Государственной противопожарной службы," дополнить словами "органов по контролю за оборотом наркотических средств и психотропных веществ,". (Пункт утратил силу в части внесения изменения в преамбулу - Федеральный закон от 02.07.2013 № 165-ФЗ)</w:t>
      </w:r>
    </w:p>
    <w:p>
      <w:r>
        <w:rPr>
          <w:b/>
        </w:rPr>
        <w:t xml:space="preserve">2. </w:t>
      </w:r>
      <w:r>
        <w:t>Пункт 2 статьи 1 после слов "Государственной противопожарной службе," дополнить словами "службы в органах по контролю за оборотом наркотических средств и психотропных веществ,"</w:t>
      </w:r>
    </w:p>
    <w:p>
      <w:r>
        <w:rPr>
          <w:b/>
        </w:rPr>
        <w:t>Статья 30. Внести в Федеральный закон от 28 марта 1998 года № 53-ФЗ "О воинской обязанности и военной службе" (Собрание законодательства Российской Федерации, 1998, № 13, ст. 1475; № 30, ст. 3613; 2000, № 46, ст. 4537; 2001, № 30, ст. 3061; 2002, № 7, ст. 631; № 26, ст. 2521; № 30, ст. 3029, 3030, 3033; 2003, № 1, ст. 1; № 8, ст. 709) следующие изменения:</w:t>
      </w:r>
    </w:p>
    <w:p>
      <w:r>
        <w:rPr>
          <w:b/>
        </w:rPr>
        <w:t xml:space="preserve">1. </w:t>
      </w:r>
      <w:r>
        <w:t>В пункте 1 статьи 2 слова "Федеральной пограничной службы Российской Федерации", слова "войсках Федерального агентства правительственной связи и информации при Президенте Российской Федерации," исключить, слова "Федеральной службы безопасности Российской Федерации" заменить словами "федеральной службы безопасности", слова "органах Федеральной пограничной службы Российской Федерации," исключить, слова "федеральных органах правительственной связи и информации" заменить словами "федеральном органе специальной связи и информации"</w:t>
      </w:r>
    </w:p>
    <w:p>
      <w:r>
        <w:rPr>
          <w:b/>
        </w:rPr>
        <w:t xml:space="preserve">2. </w:t>
      </w:r>
      <w:r>
        <w:t>В статье 8: в абзаце седьмом пункта 1 слова "федеральных органах налоговой полиции" заменить словами "органах по контролю за оборотом наркотических средств и психотропных веществ"; в пункте 3 слово "органов" исключить</w:t>
      </w:r>
    </w:p>
    <w:p>
      <w:r>
        <w:rPr>
          <w:b/>
        </w:rPr>
        <w:t xml:space="preserve">3. </w:t>
      </w:r>
      <w:r>
        <w:t>В абзаце втором пункта 1 статьи 10 слово "органов" исключить</w:t>
      </w:r>
    </w:p>
    <w:p>
      <w:r>
        <w:rPr>
          <w:b/>
        </w:rPr>
        <w:t xml:space="preserve">4. </w:t>
      </w:r>
      <w:r>
        <w:t>В подпункте "з" пункта 1 статьи 24 слова "федеральных органах налоговой полиции" заменить словами "органах по контролю за оборотом наркотических средств и психотропных веществ"</w:t>
      </w:r>
    </w:p>
    <w:p>
      <w:r>
        <w:rPr>
          <w:b/>
        </w:rPr>
        <w:t xml:space="preserve">5. </w:t>
      </w:r>
      <w:r>
        <w:t>В пункте 3 статьи 36 слова "органах и пограничных войсках Федеральной пограничной службы Российской Федерации" заменить словами "пограничных органах и пограничных войсках", слова "и войсках Федерального агентства правительственной связи и информации при Президенте Российской Федерации" исключить</w:t>
      </w:r>
    </w:p>
    <w:p>
      <w:r>
        <w:rPr>
          <w:b/>
        </w:rPr>
        <w:t xml:space="preserve">6. </w:t>
      </w:r>
      <w:r>
        <w:t>В подпункте "б" пункта 2 статьи 51 слова "федеральные органы налоговой полиции" заменить словами "органы по контролю за оборотом наркотических средств и психотропных веществ"</w:t>
      </w:r>
    </w:p>
    <w:p>
      <w:r>
        <w:rPr>
          <w:b/>
        </w:rPr>
        <w:t xml:space="preserve">7. </w:t>
      </w:r>
      <w:r>
        <w:t>В пункте 5 статьи 52 слова "федеральных органах налоговой полиции" заменить словами "органах по контролю за оборотом наркотических средств и психотропных веществ"</w:t>
      </w:r>
    </w:p>
    <w:p>
      <w:r>
        <w:rPr>
          <w:b/>
        </w:rPr>
        <w:t xml:space="preserve">8. </w:t>
      </w:r>
      <w:r>
        <w:t>В подпунктах "б" и "в" пункта 2 статьи 55 слова "федеральных органов налоговой полиции" заменить словами "органов по контролю за оборотом наркотических средств и психотропных веществ"</w:t>
      </w:r>
    </w:p>
    <w:p>
      <w:r>
        <w:rPr>
          <w:b/>
        </w:rPr>
        <w:t xml:space="preserve">9. </w:t>
      </w:r>
      <w:r>
        <w:t>В пункте 3 статьи 57 слова "федеральных органов налоговой полиции" заменить словами "органов по контролю за оборотом наркотических средств и психотропных веществ"</w:t>
      </w:r>
    </w:p>
    <w:p>
      <w:r>
        <w:rPr>
          <w:b/>
        </w:rPr>
        <w:t>Статья 31</w:t>
      </w:r>
    </w:p>
    <w:p>
      <w:r>
        <w:t>(Утратила силу - Федеральный закон от 12.04.2010 № 61-ФЗ)</w:t>
      </w:r>
    </w:p>
    <w:p>
      <w:r>
        <w:rPr>
          <w:b/>
        </w:rPr>
        <w:t>Статья 32. Внести в Федеральный закон от 25 июля 1998 года № 128-ФЗ "О государственной дактилоскопической регистрации в Российской Федерации" (Собрание законодательства Российской Федерации, 1998, № 31, ст. 3806; 2001, № 11, ст. 1002; 2002, № 30, ст. 3032, 3033) следующие изменения:</w:t>
      </w:r>
    </w:p>
    <w:p>
      <w:r>
        <w:rPr>
          <w:b/>
        </w:rPr>
        <w:t xml:space="preserve">1. </w:t>
      </w:r>
      <w:r>
        <w:t>(Пункт утратил силу - Федеральный закон от 03.07.2016 № 305-ФЗ)</w:t>
      </w:r>
    </w:p>
    <w:p>
      <w:r>
        <w:rPr>
          <w:b/>
        </w:rPr>
        <w:t xml:space="preserve">2. </w:t>
      </w:r>
      <w:r>
        <w:t>В части первой статьи 11: в абзаце третьем слова ", десятом и одиннадцатом" заменить словами "и десятом", слова "федеральные органы налоговой полиции" заменить словами "органы по контролю за оборотом наркотических средств и психотропных веществ", слова ", органы правительственной связи и информации" исключить; в абзаце седьмом слово "тринадцатом" заменить словом "двенадцатом"</w:t>
      </w:r>
    </w:p>
    <w:p>
      <w:r>
        <w:rPr>
          <w:b/>
        </w:rPr>
        <w:t xml:space="preserve">3. </w:t>
      </w:r>
      <w:r>
        <w:t>В статье 13: в абзаце втором части первой слово "тринадцатом" заменить словом "двенадцатом"; в части третьей слова ", десятом и одиннадцатом" заменить словами "и десятом"</w:t>
      </w:r>
    </w:p>
    <w:p>
      <w:r>
        <w:rPr>
          <w:b/>
        </w:rPr>
        <w:t>Статья 33</w:t>
      </w:r>
    </w:p>
    <w:p>
      <w:r>
        <w:t>(Утратила силу - Федеральный закон от 06.03.2006 № 35-ФЗ)</w:t>
      </w:r>
    </w:p>
    <w:p>
      <w:r>
        <w:rPr>
          <w:b/>
        </w:rPr>
        <w:t>Статья 34. Внести в Федеральный закон от 31 июля 1998 года № 155-ФЗ "О внутренних морских водах, территориальном море и прилежащей зоне Российской Федерации" (Собрание законодательства Российской Федерации, 1998, № 31, ст. 3833; 2003, № 17, ст. 1556) следующие изменения:</w:t>
      </w:r>
    </w:p>
    <w:p>
      <w:r>
        <w:rPr>
          <w:b/>
        </w:rPr>
        <w:t xml:space="preserve">1. </w:t>
      </w:r>
      <w:r>
        <w:t>В пункте 5 статьи 6, пунктах 5, 6 и 8 статьи 9, пункте 2 статьи 12, пункте 1 статьи 19 слова "федеральный орган исполнительной власти по пограничной службе" в соответствующих падежах заменить словами "федеральный орган исполнительной власти по безопасности" в соответствующих падежах</w:t>
      </w:r>
    </w:p>
    <w:p>
      <w:r>
        <w:rPr>
          <w:b/>
        </w:rPr>
        <w:t xml:space="preserve">2. </w:t>
      </w:r>
      <w:r>
        <w:t>В пункте 4 статьи 26 слова "федеральным органом исполнительной власти по пограничной службе," исключить</w:t>
      </w:r>
    </w:p>
    <w:p>
      <w:r>
        <w:rPr>
          <w:b/>
        </w:rPr>
        <w:t xml:space="preserve">3. </w:t>
      </w:r>
      <w:r>
        <w:t>В пункте 2 статьи 39 слова "федеральным органом исполнительной власти по пограничной службе" заменить словами "федеральным органом исполнительной власти по безопасности"</w:t>
      </w:r>
    </w:p>
    <w:p>
      <w:r>
        <w:rPr>
          <w:b/>
        </w:rPr>
        <w:t>Статья 35. Внести в часть первую Налогового кодекса Российской Федерации (Собрание законодательства Российской Федерации, 1998, № 31, ст. 3824; 1999, № 28, ст. 3487; 2000, № 2, ст. 134; Российская газета, 2003, 3 июня, № 106; 10 июня, № 111) следующие изменения и дополнение:</w:t>
      </w:r>
    </w:p>
    <w:p>
      <w:r>
        <w:rPr>
          <w:b/>
        </w:rPr>
        <w:t xml:space="preserve">1. </w:t>
      </w:r>
      <w:r>
        <w:t>(Пункт утратил силу - Федеральный закон от 27.07.2006 № 137-ФЗ)</w:t>
      </w:r>
    </w:p>
    <w:p>
      <w:r>
        <w:rPr>
          <w:b/>
        </w:rPr>
        <w:t xml:space="preserve">2. </w:t>
      </w:r>
      <w:r>
        <w:t>В пункте 2 статьи 29 слова "органов налоговой полиции" заменить словами "органов внутренних дел"</w:t>
      </w:r>
    </w:p>
    <w:p>
      <w:r>
        <w:rPr>
          <w:b/>
        </w:rPr>
        <w:t xml:space="preserve">3. </w:t>
      </w:r>
      <w:r>
        <w:t>В наименовании раздела III слова "ОРГАНЫ НАЛОГОВОЙ ПОЛИЦИИ" в соответствующих падежах заменить словами "ОРГАНЫ ВНУТРЕННИХ ДЕЛ" в соответствующих падежах</w:t>
      </w:r>
    </w:p>
    <w:p>
      <w:r>
        <w:rPr>
          <w:b/>
        </w:rPr>
        <w:t xml:space="preserve">4. </w:t>
      </w:r>
      <w:r>
        <w:t>В пункте 3 статьи 32 слова "органы налоговой полиции" заменить словами "органы внутренних дел"</w:t>
      </w:r>
    </w:p>
    <w:p>
      <w:r>
        <w:rPr>
          <w:b/>
        </w:rPr>
        <w:t xml:space="preserve">5. </w:t>
      </w:r>
      <w:r>
        <w:t>Наименование главы 6 изложить в следующей редакции: "Глава 6. ОРГАНЫ ВНУТРЕННИХ ДЕЛ"</w:t>
      </w:r>
    </w:p>
    <w:p>
      <w:r>
        <w:rPr>
          <w:b/>
        </w:rPr>
        <w:t xml:space="preserve">6. </w:t>
      </w:r>
      <w:r>
        <w:t>Статью 36 изложить в следующей редакции: "Статья 36. Полномочия органов внутренних дел 1. По запросу налоговых органов органы внутренних дел участвуют вместе с налоговыми органами в проводимых налоговыми органами выездных налоговых проверках</w:t>
      </w:r>
    </w:p>
    <w:p>
      <w:r>
        <w:rPr>
          <w:b/>
        </w:rPr>
        <w:t xml:space="preserve">2. </w:t>
      </w:r>
      <w:r>
        <w:t>При выявлении обстоятельств, требующих совершения действий, отнесенных настоящим Кодексом к полномочиям налоговых органов, органы внутренних дел обязаны в десятидневный срок со дня выявления указанных обстоятельств направить материалы в соответствующий налоговый орган для принятия по ним решения."</w:t>
      </w:r>
    </w:p>
    <w:p>
      <w:r>
        <w:rPr>
          <w:b/>
        </w:rPr>
        <w:t xml:space="preserve">7. </w:t>
      </w:r>
      <w:r>
        <w:t>В статье 37: в наименовании слова "органов налоговой полиции" заменить словами "органов внутренних дел"; в пункте 1: в абзаце первом слова "Органы налоговой полиции" заменить словами "Органы внутренних дел"; абзац второй после слов "Причиненные налогоплательщикам" дополнить словами "при проведении мероприятий, предусмотренных пунктом 1 статьи 36 настоящего Кодекса,"; в пункте 2 слова "органов налоговой полиции" заменить словами "органов внутренних дел"</w:t>
      </w:r>
    </w:p>
    <w:p>
      <w:r>
        <w:rPr>
          <w:b/>
        </w:rPr>
        <w:t xml:space="preserve">8. </w:t>
      </w:r>
      <w:r>
        <w:t>В пункте 3 статьи 82 слова "органы налоговой полиции" заменить словами "органы внутренних дел"</w:t>
      </w:r>
    </w:p>
    <w:p>
      <w:r>
        <w:rPr>
          <w:b/>
        </w:rPr>
        <w:t xml:space="preserve">9. </w:t>
      </w:r>
      <w:r>
        <w:t>В статье 102: в абзаце первом пункта 1 слова "органами налоговой полиции" заменить словами "органами внутренних дел"; в пункте 2 слова "орган налоговой полиции" в соответствующих числах и падежах заменить словами "орган внутренних дел" в соответствующих числах и падежах; в пункте 3: в абзаце первом слова "органы налоговой полиции" заменить словами "органы внутренних дел"; абзац второй изложить в следующей редакции: "Доступ к сведениям, составляющим налоговую тайну, имеют должностные лица в соответствии с перечнями, определяемыми Министерством Российской Федерации по налогам и сборам, Министерством внутренних дел Российской Федерации и Государственным таможенным комитетом Российской Федерации, органами государственных внебюджетных фондов."</w:t>
      </w:r>
    </w:p>
    <w:p>
      <w:r>
        <w:rPr>
          <w:b/>
        </w:rPr>
        <w:t>Статья 36. В пунктах 4, 5 и 7 статьи 8, пункте 1 статьи 11, пунктах 2 - 4 статьи 12, пункте 3 статьи 13, пункте 1 статьи 18, пункте 4 статьи 20, пункте 1 статьи 25, пункте 1 статьи 26, пункте 3 статьи 28, пунктах 1 и 2 статьи 35, пункте 2 статьи 36 Федерального закона от 17 декабря 1998 года № 191-ФЗ "Об исключительной экономической зоне Российской Федерации" (Собрание законодательства Российской Федерации, 1998, № 51, ст. 6273; 2003, № 17, ст. 1555) слова "по пограничной службе" заменить словами "по безопасности". (Статья утратила силу в части внесения изменений в пункты 4, 5 и 7 статьи 8, пункт 1 статьи 11 - Федеральный закон от 04.11.2006 № 188-ФЗ; в части замены слов в пунктах 2 - 4 статьи 12, пункте 3 статьи 13 и пункте 3 статьи 28 - Федеральный закон от 27.12.2009 № 364-ФЗ)</w:t>
      </w:r>
    </w:p>
    <w:p>
      <w:r>
        <w:t>В пунктах 4, 5 и 7 статьи 8, пункте 1 статьи 11, пунктах 2 - 4 статьи 12, пункте 3 статьи 13, пункте 1 статьи 18, пункте 4 статьи 20, пункте 1 статьи 25, пункте 1 статьи 26, пункте 3 статьи 28, пунктах 1 и 2 статьи 35, пункте 2 статьи 36 Федерального закона от 17 декабря 1998 года № 191-ФЗ "Об исключительной экономической зоне Российской Федерации" (Собрание законодательства Российской Федерации, 1998, № 51, ст. 6273; 2003, № 17, ст. 1555) слова "по пограничной службе" заменить словами "по безопасности". (Статья утратила силу в части внесения изменений в пункты 4, 5 и 7 статьи 8, пункт 1 статьи 11 - Федеральный закон от 04.11.2006 № 188-ФЗ; в части замены слов в пунктах 2 - 4 статьи 12, пункте 3 статьи 13 и пункте 3 статьи 28 - Федеральный закон от 27.12.2009 № 364-ФЗ)</w:t>
      </w:r>
    </w:p>
    <w:p>
      <w:r>
        <w:rPr>
          <w:b/>
        </w:rPr>
        <w:t>Статья 37. В абзаце четвертом пункта 2 статьи 46 Федерального закона от 30 марта 1999 года № 52-ФЗ "О санитарно-эпидемиологическом благополучии населения" (Собрание законодательства Российской Федерации, 1999, № 14, ст. 1650) слова "пограничной службы," исключить, слова "налоговой полиции" заменить словами "контроля за оборотом наркотических средств и психотропных веществ".</w:t>
      </w:r>
    </w:p>
    <w:p>
      <w:r>
        <w:t>В абзаце четвертом пункта 2 статьи 46 Федерального закона от 30 марта 1999 года № 52-ФЗ "О санитарно-эпидемиологическом благополучии населения" (Собрание законодательства Российской Федерации, 1999, № 14, ст. 1650) слова "пограничной службы," исключить, слова "налоговой полиции" заменить словами "контроля за оборотом наркотических средств и психотропных веществ".</w:t>
      </w:r>
    </w:p>
    <w:p>
      <w:r>
        <w:rPr>
          <w:b/>
        </w:rPr>
        <w:t>Статья 38. Подпункт 3 пункта 1 статьи 80 Кодекса торгового мореплавания Российской Федерации (Собрание законодательства Российской Федерации, 1999, № 18, ст. 2207) после слов "пограничных органов" дополнить словами "федеральной службы безопасности".</w:t>
      </w:r>
    </w:p>
    <w:p>
      <w:r>
        <w:t>Подпункт 3 пункта 1 статьи 80 Кодекса торгового мореплавания Российской Федерации (Собрание законодательства Российской Федерации, 1999, № 18, ст. 2207) после слов "пограничных органов" дополнить словами "федеральной службы безопасности".</w:t>
      </w:r>
    </w:p>
    <w:p>
      <w:r>
        <w:rPr>
          <w:b/>
        </w:rPr>
        <w:t>Статья 39. Внести в Федеральный закон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 133-ФЗ) (Собрание законодательства Российской Федерации, 1994, № 2, ст. 74; 1999, № 28, ст. 3466; 2001, № 32, ст. 3317; 2002, № 30, ст. 3033) следующие дополнения:</w:t>
      </w:r>
    </w:p>
    <w:p>
      <w:r>
        <w:rPr>
          <w:b/>
        </w:rPr>
        <w:t xml:space="preserve">1. </w:t>
      </w:r>
      <w:r>
        <w:t>Часть третью статьи 6 после слов "таможенных органов," дополнить словами "органов по контролю за оборотом наркотических средств и психотропных веществ,"</w:t>
      </w:r>
    </w:p>
    <w:p>
      <w:r>
        <w:rPr>
          <w:b/>
        </w:rPr>
        <w:t xml:space="preserve">2. </w:t>
      </w:r>
      <w:r>
        <w:t>Часть четвертую статьи 25 и часть восьмую статьи 38 после слов "таможенных органов," дополнить словами "органов по контролю за оборотом наркотических средств и психотропных веществ,"</w:t>
      </w:r>
    </w:p>
    <w:p>
      <w:r>
        <w:rPr>
          <w:b/>
        </w:rPr>
        <w:t>Статья 40. В пункте 3 статьи 13 Федерального закона от 2 января 2000 года № 29-ФЗ "О качестве и безопасности пищевых продуктов" (Собрание законодательства Российской Федерации, 2000, № 2, ст. 150) слова ", федеральный орган исполнительной власти в области пограничной службы" исключить.</w:t>
      </w:r>
    </w:p>
    <w:p>
      <w:r>
        <w:t>В пункте 3 статьи 13 Федерального закона от 2 января 2000 года № 29-ФЗ "О качестве и безопасности пищевых продуктов" (Собрание законодательства Российской Федерации, 2000, № 2, ст. 150) слова ", федеральный орган исполнительной власти в области пограничной службы" исключить.</w:t>
      </w:r>
    </w:p>
    <w:p>
      <w:r>
        <w:rPr>
          <w:b/>
        </w:rPr>
        <w:t>Статья 41</w:t>
      </w:r>
    </w:p>
    <w:p>
      <w:r>
        <w:t>(Утратила силу - Федеральный закон от 24.07.2009 № 213-ФЗ)</w:t>
      </w:r>
    </w:p>
    <w:p>
      <w:r>
        <w:rPr>
          <w:b/>
        </w:rPr>
        <w:t>Статья 42. В преамбуле Федерального закона от 29 декабря 2000 года № 162-ФЗ "О знамени Вооруженных Сил Российской Федерации, знамени Военно-Морского Флота, знаменах иных видов Вооруженных Сил Российской Федерации и знаменах других войск" (Собрание законодательства Российской Федерации, 2001, № 1, ст. 14) слова "а также" исключить, слова "войск Пограничной службы Российской Федерации" заменить словами "пограничных войск", слова ", войск Федерального агентства правительственной связи и информации при Президенте Российской Федерации" исключить.</w:t>
      </w:r>
    </w:p>
    <w:p>
      <w:r>
        <w:t>В преамбуле Федерального закона от 29 декабря 2000 года № 162-ФЗ "О знамени Вооруженных Сил Российской Федерации, знамени Военно-Морского Флота, знаменах иных видов Вооруженных Сил Российской Федерации и знаменах других войск" (Собрание законодательства Российской Федерации, 2001, № 1, ст. 14) слова "а также" исключить, слова "войск Пограничной службы Российской Федерации" заменить словами "пограничных войск", слова ", войск Федерального агентства правительственной связи и информации при Президенте Российской Федерации" исключить.</w:t>
      </w:r>
    </w:p>
    <w:p>
      <w:r>
        <w:rPr>
          <w:b/>
        </w:rPr>
        <w:t>Статья 43. Внести в Кодекс внутреннего водного транспорта Российской Федерации (Собрание законодательства Российской Федерации, 2001, № 11, ст. 1001) следующие изменения:</w:t>
      </w:r>
    </w:p>
    <w:p>
      <w:r>
        <w:rPr>
          <w:b/>
        </w:rPr>
        <w:t xml:space="preserve">1. </w:t>
      </w:r>
      <w:r>
        <w:t>В пункте 10 статьи 10 слова "федеральным органом исполнительной власти в области пограничной службы" заменить словами "федеральным органом исполнительной власти в области обеспечения безопасности"</w:t>
      </w:r>
    </w:p>
    <w:p>
      <w:r>
        <w:rPr>
          <w:b/>
        </w:rPr>
        <w:t xml:space="preserve">2. </w:t>
      </w:r>
      <w:r>
        <w:t>(Пунк утратил силу - Федеральный закон от 03.07.2016 № 367-ФЗ)</w:t>
      </w:r>
    </w:p>
    <w:p>
      <w:r>
        <w:rPr>
          <w:b/>
        </w:rPr>
        <w:t>Статья 44. В подпункте 5 пункта 2 статьи 2 Федерального закона от 30 мая 2001 года № 70-ФЗ "Об арбитражных заседателях арбитражных судов субъектов Российской Федерации" (Собрание законодательства Российской Федерации, 2001, № 23, ст. 2288; 2002, № 30, ст. 3033) слова "федеральных органов налоговой полиции" заменить словами "органов по контролю за оборотом наркотических средств и психотропных веществ".</w:t>
      </w:r>
    </w:p>
    <w:p>
      <w:r>
        <w:t>В подпункте 5 пункта 2 статьи 2 Федерального закона от 30 мая 2001 года № 70-ФЗ "Об арбитражных заседателях арбитражных судов субъектов Российской Федерации" (Собрание законодательства Российской Федерации, 2001, № 23, ст. 2288; 2002, № 30, ст. 3033) слова "федеральных органов налоговой полиции" заменить словами "органов по контролю за оборотом наркотических средств и психотропных веществ".</w:t>
      </w:r>
    </w:p>
    <w:p>
      <w:r>
        <w:rPr>
          <w:b/>
        </w:rPr>
        <w:t>Статья 45. В подпункте 2 пункта 4 статьи 27, пунктах 1 и 7 статьи 93 Земельного кодекса Российской Федерации (Собрание законодательства Российской Федерации, 2001, № 44, ст. 4147) слова "войска Пограничной службы Российской Федерации" в соответствующих падежах заменить словами "пограничные войска" в соответствующих падежах.</w:t>
      </w:r>
    </w:p>
    <w:p>
      <w:r>
        <w:t>В подпункте 2 пункта 4 статьи 27, пунктах 1 и 7 статьи 93 Земельного кодекса Российской Федерации (Собрание законодательства Российской Федерации, 2001, № 44, ст. 4147) слова "войска Пограничной службы Российской Федерации" в соответствующих падежах заменить словами "пограничные войска" в соответствующих падежах.</w:t>
      </w:r>
    </w:p>
    <w:p>
      <w:r>
        <w:rPr>
          <w:b/>
        </w:rPr>
        <w:t>Статья 46. В абзаце седьмом статьи 2 Федерального закона от 15 декабря 2001 года № 166-ФЗ "О государственном пенсионном обеспечении в Российской Федерации" (Собрание законодательства Российской Федерации, 2001, № 51, ст. 4831; 2002, № 30, ст. 3033) слова "службы безопасности" заменить словами "службы безопасности и пограничных войсках, федеральных органах государственной охраны", после слова "полиции," дополнить словами "органов по контролю за оборотом наркотических средств и психотропных веществ,".</w:t>
      </w:r>
    </w:p>
    <w:p>
      <w:r>
        <w:t>В абзаце седьмом статьи 2 Федерального закона от 15 декабря 2001 года № 166-ФЗ "О государственном пенсионном обеспечении в Российской Федерации" (Собрание законодательства Российской Федерации, 2001, № 51, ст. 4831; 2002, № 30, ст. 3033) слова "службы безопасности" заменить словами "службы безопасности и пограничных войсках, федеральных органах государственной охраны", после слова "полиции," дополнить словами "органов по контролю за оборотом наркотических средств и психотропных веществ,".</w:t>
      </w:r>
    </w:p>
    <w:p>
      <w:r>
        <w:rPr>
          <w:b/>
        </w:rPr>
        <w:t>Статья 47. Внести в Уголовно-процессуальный кодекс Российской Федерации (Собрание законодательства Российской Федерации, 2001, № 52, ст. 4921; 2002, № 22, ст. 2027; № 30, ст. 3020, 3029; № 44, ст. 4298) следующие изменения и дополнения:</w:t>
      </w:r>
    </w:p>
    <w:p>
      <w:r>
        <w:rPr>
          <w:b/>
        </w:rPr>
        <w:t xml:space="preserve">1. </w:t>
      </w:r>
      <w:r>
        <w:t>В пункте 1 части третьей статьи 150 слова "198 частью первой, 199 частью первой," исключить</w:t>
      </w:r>
    </w:p>
    <w:p>
      <w:r>
        <w:rPr>
          <w:b/>
        </w:rPr>
        <w:t xml:space="preserve">2. </w:t>
      </w:r>
      <w:r>
        <w:t>В статье 151: в части второй: в подпункте "в" пункта 1 слова "Федерального агентства правительственной связи и информации при Президенте Российской Федерации," исключить, слова "органов налоговой полиции" заменить словами "органов по контролю за оборотом наркотических средств и психотропных веществ"; пункт 3 после цифр "195 - 197," дополнить цифрами "198, 199,", слова "229, 230 частями второй и третьей, 231 частью второй, 232 частью второй," исключить, после слов "327 частью второй" дополнить словами ", 3271 частью второй"; (Абзац утратил силу - Федеральный закон от 03.07.2016 № 329-ФЗ) (Абзац утратил силу - Федеральный закон от 03.07.2016 № 329-ФЗ) в части третьей: в пункте 1 слова "в пунктах 2 - 6" заменить словами "в пунктах 3 - 6"; в пункте 3 слова "органы пограничной службы Российской Федерации" в соответствующих падежах заменить словами "пограничные органы федеральной службы безопасности" в соответствующих падежах; в пункте 7 слова "настоящей статьи." заменить словами "настоящей статьи;"; (Абзац утратил силу - Федеральный закон от 03.07.2016 № 329-ФЗ) (Абзац утратил силу - Федеральный закон от 03.07.2016 № 329-ФЗ) в части пятой после слов "предусмотренных статьями" дополнить словами "158 частями третьей и четвертой,", после слов "160 частями второй и третьей," дополнить словами "161 частями второй и третьей, 162,", после слов "226 частями второй - четвертой," дополнить словами "228 частями третьей и четвертой,"</w:t>
      </w:r>
    </w:p>
    <w:p>
      <w:r>
        <w:rPr>
          <w:b/>
        </w:rPr>
        <w:t xml:space="preserve">3. </w:t>
      </w:r>
      <w:r>
        <w:t>В пункте 1 части второй статьи 157 слова "в пунктах 1 и 2" заменить словами "в пунктах 1 и 8"</w:t>
      </w:r>
    </w:p>
    <w:p>
      <w:r>
        <w:rPr>
          <w:b/>
        </w:rPr>
        <w:t xml:space="preserve">4. </w:t>
      </w:r>
      <w:r>
        <w:t>В части второй и пункте 3 части третьей статьи 453 и части первой статьи 457 слова "Федеральная служба налоговой полиции Российской Федерации" в соответствующих падежах заменить словами "Государственный комитет Российской Федерации по контролю за оборотом наркотических средств и психотропных веществ" в соответствующих падежах</w:t>
      </w:r>
    </w:p>
    <w:p>
      <w:r>
        <w:rPr>
          <w:b/>
        </w:rPr>
        <w:t>Статья 48. 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следующие изменения и дополнения:</w:t>
      </w:r>
    </w:p>
    <w:p>
      <w:r>
        <w:rPr>
          <w:b/>
        </w:rPr>
        <w:t xml:space="preserve">1. </w:t>
      </w:r>
      <w:r>
        <w:t>В статье 2.5 слова "федеральных органов налоговой полиции" заменить словами "Государственной противопожарной службы, органов по контролю за оборотом наркотических средств и психотропных веществ"</w:t>
      </w:r>
    </w:p>
    <w:p>
      <w:r>
        <w:rPr>
          <w:b/>
        </w:rPr>
        <w:t xml:space="preserve">2. </w:t>
      </w:r>
      <w:r>
        <w:t>В части 3 статьи 18.1, части 2 статьи 18.2 и части 2 статьи 18.3 слова "органов и войск пограничной службы" заменить словами "пограничных органов и пограничных войск"</w:t>
      </w:r>
    </w:p>
    <w:p>
      <w:r>
        <w:rPr>
          <w:b/>
        </w:rPr>
        <w:t xml:space="preserve">3. </w:t>
      </w:r>
      <w:r>
        <w:t>В статье 19.3: наименование после слова "военнослужащего" дополнить словами ", сотрудника органов по контролю за оборотом наркотических средств и психотропных веществ"; дополнить частью 3 следующего содержания: "3. Неповиновение законному распоряжению или требованию сотрудника органов по контролю за оборотом наркотических средств и психотропных веществ в связи с исполнением им служебных обязанностей, а равно воспрепятствование исполнению им служебных обязанностей - 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w:t>
      </w:r>
    </w:p>
    <w:p>
      <w:r>
        <w:rPr>
          <w:b/>
        </w:rPr>
        <w:t xml:space="preserve">4. </w:t>
      </w:r>
      <w:r>
        <w:t>В части 1 статьи 23.1 слова "частью 1 статьи 19.3" заменить словами "частями 1 и 3 статьи 19.3"</w:t>
      </w:r>
    </w:p>
    <w:p>
      <w:r>
        <w:rPr>
          <w:b/>
        </w:rPr>
        <w:t xml:space="preserve">5. </w:t>
      </w:r>
      <w:r>
        <w:t>В статье 23.3: часть 1 после цифр "13.24," дополнить словами "14.5, частью 3 статьи 14.16, статьями 15.1, 15.2,"; пункт 1 части 2 после слов "предусмотренных статьями" дополнить цифрами "6.8,", после цифр "13.24," дополнить словами "14.5, частью 3 статьи 14.16, статьями 15.1, 15.2,"</w:t>
      </w:r>
    </w:p>
    <w:p>
      <w:r>
        <w:rPr>
          <w:b/>
        </w:rPr>
        <w:t xml:space="preserve">6. </w:t>
      </w:r>
      <w:r>
        <w:t>В статье 23.10: наименование изложить в следующей редакции: "Статья 23.10. Пограничные органы и пограничные войска"; в части 1 слова "Органы и войска пограничной службы" заменить словами "Пограничные органы и пограничные войска"; в части 2: в пунктах 1 и 2 слова "по пограничной службе" заменить словами ", уполномоченного в области безопасности Российской Федерации"; в пункте 3 слова "региональных управлений федерального органа исполнительной власти по пограничной службе" заменить словами "территориальных пограничных органов"</w:t>
      </w:r>
    </w:p>
    <w:p>
      <w:r>
        <w:rPr>
          <w:b/>
        </w:rPr>
        <w:t xml:space="preserve">7. </w:t>
      </w:r>
      <w:r>
        <w:t>(Пункт утратил силу - Федеральный закон от 14.10.2014 № 307-ФЗ)</w:t>
      </w:r>
    </w:p>
    <w:p>
      <w:r>
        <w:rPr>
          <w:b/>
        </w:rPr>
        <w:t xml:space="preserve">8. </w:t>
      </w:r>
      <w:r>
        <w:t>В пункте 6 части 2 статьи 23.45 слова "правительственной связи и информации," исключить</w:t>
      </w:r>
    </w:p>
    <w:p>
      <w:r>
        <w:rPr>
          <w:b/>
        </w:rPr>
        <w:t xml:space="preserve">9. </w:t>
      </w:r>
      <w:r>
        <w:t>Пункт 3 части 2 статьи 23.46 после слова "предусмотренных" дополнить словами "частями 3 и 4 статьи 13.5, статьей 13.6,"</w:t>
      </w:r>
    </w:p>
    <w:p>
      <w:r>
        <w:rPr>
          <w:b/>
        </w:rPr>
        <w:t xml:space="preserve">10. </w:t>
      </w:r>
      <w:r>
        <w:t>(Пункт утратил силу - Федеральный закон от 03.07.2016 № 305-ФЗ)</w:t>
      </w:r>
    </w:p>
    <w:p>
      <w:r>
        <w:rPr>
          <w:b/>
        </w:rPr>
        <w:t xml:space="preserve">11. </w:t>
      </w:r>
      <w:r>
        <w:t>В части 1 статьи 27.2: в пунктах 7 и 8 слова "органов и войск пограничной службы" заменить словами "пограничных органов и пограничных войск"; в пункте 11 слово "(милиции)." заменить словом "(милиции);"; (Абзац утратил силу - Федеральный закон от 03.07.2016 № 305-ФЗ) (Абзац утратил силу - Федеральный закон от 03.07.2016 № 305-ФЗ)</w:t>
      </w:r>
    </w:p>
    <w:p>
      <w:r>
        <w:rPr>
          <w:b/>
        </w:rPr>
        <w:t xml:space="preserve">12. </w:t>
      </w:r>
      <w:r>
        <w:t>В части 1 статьи 27.3: в пункте 4 слова "органов и войск пограничной службы" заменить словами "пограничных органов и пограничных войск"; в пункте 7 слово "Кодекса." заменить словом "Кодекса;"; (Абзац утратил силу - Федеральный закон от 03.07.2016 № 305-ФЗ) (Абзац утратил силу - Федеральный закон от 03.07.2016 № 305-ФЗ)</w:t>
      </w:r>
    </w:p>
    <w:p>
      <w:r>
        <w:rPr>
          <w:b/>
        </w:rPr>
        <w:t xml:space="preserve">13. </w:t>
      </w:r>
      <w:r>
        <w:t>В части 2 статьи 28.3: в пункте 14 слова "органов и войск пограничной службы" заменить словами "пограничных органов и пограничных войск"; в пункте 82 слово "Кодекса." заменить словом "Кодекса;"; (Абзац утратил силу - Федеральный закон от 03.07.2016 № 305-ФЗ) (Абзац утратил силу - Федеральный закон от 03.07.2016 № 305-ФЗ)</w:t>
      </w:r>
    </w:p>
    <w:p>
      <w:r>
        <w:rPr>
          <w:b/>
        </w:rPr>
        <w:t xml:space="preserve">14. </w:t>
      </w:r>
      <w:r>
        <w:t>В пункте 1 статьи 32.9 слова "органами и войсками пограничной службы" заменить словами "пограничными органами и пограничными войсками"</w:t>
      </w:r>
    </w:p>
    <w:p>
      <w:r>
        <w:rPr>
          <w:b/>
        </w:rPr>
        <w:t xml:space="preserve">15. </w:t>
      </w:r>
      <w:r>
        <w:t>В части 3 статьи 32.10 слова "органами пограничной службы" заменить словами "пограничными органами"</w:t>
      </w:r>
    </w:p>
    <w:p>
      <w:r>
        <w:rPr>
          <w:b/>
        </w:rPr>
        <w:t>Статья 49. Внести в Трудовой кодекс Российской Федерации (Собрание законодательства Российской Федерации, 2002, № 1, ст. 3; № 30, ст. 3033) следующие изменения:</w:t>
      </w:r>
    </w:p>
    <w:p>
      <w:r>
        <w:rPr>
          <w:b/>
        </w:rPr>
        <w:t xml:space="preserve">1. </w:t>
      </w:r>
      <w:r>
        <w:t>В статье 28 слова "органов налоговой полиции" заменить словами "органов по контролю за оборотом наркотических средств и психотропных веществ"</w:t>
      </w:r>
    </w:p>
    <w:p>
      <w:r>
        <w:rPr>
          <w:b/>
        </w:rPr>
        <w:t xml:space="preserve">2. </w:t>
      </w:r>
      <w:r>
        <w:t>В части четвертой статьи 360 слова "органы пограничной службы," исключить</w:t>
      </w:r>
    </w:p>
    <w:p>
      <w:r>
        <w:rPr>
          <w:b/>
        </w:rPr>
        <w:t>Статья 50. Внести в Федеральный закон от 30 июня 2002 года № 78-ФЗ "О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 (Собрание законодательства Российской Федерации, 2002, № 27, ст. 2620) следующие дополнения:</w:t>
      </w:r>
    </w:p>
    <w:p>
      <w:r>
        <w:rPr>
          <w:b/>
        </w:rPr>
        <w:t xml:space="preserve">1. </w:t>
      </w:r>
      <w:r>
        <w:t>Преамбулу после слов "Государственной противопожарной службы," дополнить словами "органов по контролю за оборотом наркотических средств и психотропных веществ,"</w:t>
      </w:r>
    </w:p>
    <w:p>
      <w:r>
        <w:rPr>
          <w:b/>
        </w:rPr>
        <w:t xml:space="preserve">2. </w:t>
      </w:r>
      <w:r>
        <w:t>Пункт 4 статьи 2 дополнить предложением следующего содержания: "Выплата денежных компенсаций, установленных настоящей статьей в отношении сотрудников, проходивших службу в федеральных органах налоговой полиции, осуществляется пенсионными и иными уполномоченными на то органами федерального органа исполнительной власти в области внутренних дел за счет средств федерального бюджета, предусмотренных на пенсионное обеспечение сотрудников органов внутренних дел, в порядке, определяемом Правительством Российской Федерации."</w:t>
      </w:r>
    </w:p>
    <w:p>
      <w:r>
        <w:rPr>
          <w:b/>
        </w:rPr>
        <w:t>Статья 51. 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следующие изменения:</w:t>
      </w:r>
    </w:p>
    <w:p>
      <w:r>
        <w:rPr>
          <w:b/>
        </w:rPr>
        <w:t xml:space="preserve">1. </w:t>
      </w:r>
      <w:r>
        <w:t>В пункте 2 статьи 17 слова "либо пограничной службы," и слова "либо правительственной связи и информации," исключить</w:t>
      </w:r>
    </w:p>
    <w:p>
      <w:r>
        <w:rPr>
          <w:b/>
        </w:rPr>
        <w:t xml:space="preserve">2. </w:t>
      </w:r>
      <w:r>
        <w:t>В пунктах 3 и 5 статьи 34 слова "пограничной службы" заменить словом "безопасности"</w:t>
      </w:r>
    </w:p>
    <w:p>
      <w:r>
        <w:rPr>
          <w:b/>
        </w:rPr>
        <w:t>Статья 52. Внести в Гражданский процессуальный кодекс Российской Федерации (Собрание законодательства Российской Федерации, 2002, № 46, ст. 4532) следующие изменения:</w:t>
      </w:r>
    </w:p>
    <w:p>
      <w:r>
        <w:rPr>
          <w:b/>
        </w:rPr>
        <w:t xml:space="preserve">1. </w:t>
      </w:r>
      <w:r>
        <w:t>В пункте 6 части первой статьи 89 слова ", органы налоговой полиции" исключить</w:t>
      </w:r>
    </w:p>
    <w:p>
      <w:r>
        <w:rPr>
          <w:b/>
        </w:rPr>
        <w:t xml:space="preserve">2. </w:t>
      </w:r>
      <w:r>
        <w:t>В части второй статьи 120 слова "или органа налоговой полиции" исключить</w:t>
      </w:r>
    </w:p>
    <w:p>
      <w:r>
        <w:rPr>
          <w:b/>
        </w:rPr>
        <w:t xml:space="preserve">3. </w:t>
      </w:r>
      <w:r>
        <w:t>В абзаце восьмом статьи 122 слова "органом налоговой полиции," исключить</w:t>
      </w:r>
    </w:p>
    <w:p>
      <w:r>
        <w:rPr>
          <w:b/>
        </w:rPr>
        <w:t>Статья 53. До вступления в силу федерального закона, регламентирующего порядок прохождения службы в органах по контролю за оборотом наркотических средств и психотропных веществ, особенности прохождения службы в указанных органах устанавливаются Президентом Российской Федерации.</w:t>
      </w:r>
    </w:p>
    <w:p>
      <w:r>
        <w:t>Срок службы сотрудников органов внутренних дел, исчисленный в соответствии с Положением о службе в органах внутренних дел Российской Федерации, утвержденным Постановлением Верховного Совета Российской Федерации от 23 декабря 1992 года № 4202-I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(Ведомости Съезда народных депутатов Российской Федерации и Верховного Совета Российской Федерации, 1993, № 2, ст. 70; Собрание законодательства Российской Федерации, 2002, № 27, ст. 2620), на момент их увольнения в связи с переводом на службу в органы по контролю за оборотом наркотических средств и психотропных веществ засчитывается в выслугу лет в органах по контролю за оборотом наркотических средств и психотропных веществ. Сотрудникам органов внутренних дел, поступившим на службу в органы по контролю за оборотом наркотических средств и психотропных веществ, присваиваются специальные звания сотрудников органов по контролю за оборотом наркотических средств и психотропных веществ, соответствующие имеющимся у них специальным званиям. За сотрудниками органов внутренних дел, уволенными из указанных органов в связи с переводом на службу в органы по контролю за оборотом наркотических средств и психотропных веществ, сохраняются сроки выслуги в специальных званиях, которые учитываются при присвоении им очередных специальных званий. Очередной отпуск указанным сотрудникам предоставляется с учетом времени службы в органах внутренних дел. Сотрудникам органов внутренних дел при увольнении их из органов внутренних дел в связи с переводом на службу в органы по контролю за оборотом наркотических средств и психотропных веществ выходное пособие не выплачивается. Право на получение выходного пособия сохраняется за указанными сотрудниками при увольнении их со службы из органов по контролю за оборотом наркотических средств и психотропных веществ.</w:t>
      </w:r>
    </w:p>
    <w:p>
      <w:r>
        <w:rPr>
          <w:b/>
        </w:rPr>
        <w:t>Статья 54. Лица, увольняемые со службы в федеральных органах налоговой полиции и изъявившие желание поступить на службу в органы внутренних дел, органы по контролю за оборотом наркотических средств и психотропных веществ или на государственную службу, могут быть переведены в соответствующие федеральные органы исполнительной власти или иные государственные органы и зачислены в установленном порядке (без испытательного срока) на службу в органы внутренних дел, органы по контролю за оборотом наркотических средств и психотропных веществ или на государственную службу.</w:t>
      </w:r>
    </w:p>
    <w:p>
      <w:r>
        <w:t>При назначении на новую должность указанным лицам присваиваются специальные звания (классные чины, квалификационные разряды), соответствующие имевшимся у них специальным званиям (до полковника налоговой полиции включительно). Лицам, имевшим специальные звания генерал-майора, генерал-лейтенанта и генерал-полковника налоговой полиции, при назначении на должность специальные звания высшего начальствующего состава органов внутренних дел, органов по контролю за оборотом наркотических средств и психотропных веществ и соответствующие этим званиям классные чины (квалификационные разряды) присваиваются в соответствии с должностью, на которую производится назначение. В случае, если указанные лица назначаются на должности, для которых штатным расписанием не предусмотрены специальные звания высшего начальствующего состава или соответствующие этим званиям классные чины (квалификационные разряды), специальные звания (классные чины, квалификационные разряды) могут быть присвоены по решению лица, производящего присвоение специальных званий (классных чинов, квалификационных разрядов), на одну ступень выше специального звания (классного чина, квалификационного разряда), предусмотренного штатным расписанием для должности, на которую производится назначение. За лицами, уволенными со службы в федеральных органах налоговой полиции и принятыми на службу в федеральные органы исполнительной власти или иные государственные органы в порядке перевода в соответствии с настоящей статьей, сохраняются сроки выслуги в имевшихся у них специальных званиях, которые учитываются при присвоении им очередных специальных званий (классных чинов, квалификационных разрядов). Очередной отпуск указанным лицам предоставляется с учетом времени службы в федеральных органах налоговой полиции. (В редакции Федерального закона от 22.07.2005 № 121-ФЗ) Выслуга лет сотрудников федеральных органов налоговой полиции, исчисленная в соответствии с Положением о прохождении службы в органах налоговой полиции Российской Федерации, утвержденным Постановлением Верховного Совета Российской Федерации от 20 мая 1993 года № 4991-I "Об утверждении Положения о прохождении службы в органах налоговой полиции Российской Федерации" (Ведомости Съезда народных депутатов Российской Федерации и Верховного Совета Российской Федерации, 1993, № 29, ст. 1110; Собрание законодательства Российской Федерации, 2002, № 27, ст. 2620) (далее - Положение о прохождении службы в органах налоговой полиции Российской Федерации), в указанных органах на момент их увольнения в связи с принятием на службу в федеральные органы исполнительной власти или иные государственные органы в порядке перевода засчитывается в выслугу лет в органах внутренних дел, в органах по контролю за оборотом наркотических средств и психотропных веществ или в стаж государственной службы в полном объеме и пересчету не подлежит. (В редакции Федерального закона от 22.07.2005 № 121-ФЗ) Пенсионное обеспечение, медицинское и санаторно-курортное обслуживание сотрудников федеральных органов налоговой полиции, перешедших на службу в органы внутренних дел, а также работников указанных органов, имеющих право на соответствующее обеспечение и обслуживание в соответствии с законодательством Российской Федерации, и членов их семей осуществляются Министерством внутренних дел Российской Федерации. Лица, уволенные со службы в федеральных органах налоговой полиции и принятые на службу в федеральные органы исполнительной власти или иные государственные органы в порядке перевода, не переаттестовываются. Единовременное и выходное пособия им не выплачиваются. Указанным лицам и членам их семей выплачиваются пособия, а также предоставляются социальные гарантии и компенсации в соответствии с законодательными и иными нормативными правовыми актами Российской Федерации, определяющими условия службы в федеральных органах исполнительной власти или иных государственных органах, в которые они приняты на службу в порядке перевода. (В редакции Федерального закона от 22.07.2005 № 121-ФЗ) Лица, уволенные со службы в федеральных органах налоговой полиции и принятые на службу в федеральные органы исполнительной власти или иные государственные органы в порядке перевода, признанные нуждающимися в улучшении жилищных условий в соответствии с законодательством Российской Федерации и законодательством субъектов Российской Федерации, подлежат постановке на учет нуждающихся в улучшении жилищных условий по новому месту службы с учетом даты предыдущей постановки на учет нуждающихся в улучшении жилищных условий в федеральных органах налоговой полиции. (Часть дополнена Федеральным законом от 22.07.2005 № 121-ФЗ)</w:t>
      </w:r>
    </w:p>
    <w:p>
      <w:r>
        <w:rPr>
          <w:b/>
        </w:rPr>
        <w:t>Статья 55. Лицам, уволенным со службы в федеральных органах налоговой полиции, выплачиваются пособия, установленные по состоянию на 1 июля 2003 года в соответствии со статьей 51 Положения о прохождении службы в органах налоговой полиции Российской Федерации, за исключением случаев, предусмотренных статьей 54 настоящего Федерального закона.</w:t>
      </w:r>
    </w:p>
    <w:p>
      <w:r>
        <w:t>Лица, уволенные со службы в федеральных органах налоговой полиции с правом на пенсию и имеющие выслугу 20 лет и более (в том числе в льготном исчислении), члены их семей (супруга (супруг), несовершеннолетние дети) имеют право на обеспечение медицинской помощью в медицинских учреждениях системы Министерства внутренних дел Российской Федерации, а также право на санаторно-курортное лечение и оздоровительный отдых в учреждениях системы Министерства внутренних дел Российской Федерации за плату. При этом лицам, уволенным со службы в федеральных органах налоговой полиции с правом на пенсию и имеющим выслугу 20 лет и более (в том числе в льготном исчислении), их супругам и несовершеннолетним детям один раз в год независимо от приобретения путевки органами внутренних дел по месту их пенсионного обеспечения выплачивается денежная компенсация к отдыху в порядке и размерах, установленных Правительством Российской Федерации. (Часть дополнена Федеральным законом от 22.07.2005 № 121-ФЗ) Лица, уволенные со службы в федеральных органах налоговой полиции с правом на пенсию, состоявшие на учете нуждающихся в улучшении жилищных условий в указанных органах и признанные нуждающимися в улучшении жилищных условий в соответствии с законодательством Российской Федерации и законодательством субъектов Российской Федерации, подлежат постановке на учет нуждающихся в улучшении жилищных условий в органах внутренних дел по месту их пенсионного обеспечения с учетом даты предыдущей постановки на учет нуждающихся в улучшении жилищных условий в федеральных органах налоговой полиции. Указанным лицам предоставляется право на получение безвозмездной субсидии на приобретение жилья в порядке, установленном Правительством Российской Федерации. (Часть дополнена Федеральным законом от 22.07.2005 № 121-ФЗ) За лицами, уволенными со службы в федеральных органах налоговой полиции с правом на пенсию и имеющими выслугу 20 лет и более (в календарном исчислении), лицами, уволенными со службы в федеральных органах налоговой полиции по достижении ими предельного возраста пребывания на службе, болезни, состоянию здоровья или в связи с сокращением штатов, а также за членами семей лиц, проходивших службу в федеральных органах налоговой полиции и погибших (умерших) вследствие ранения, контузии, увечья или заболевания, полученных в связи с исполнением ими служебных обязанностей, сохраняется право пользования жилыми помещениями в порядке, установленном Правительством Российской Федерации. Указанным лицам выплачивается денежная компенсация в размере фактически уплаченных ими земельного налога и (или) налога на имущество физических лиц в порядке, установленном Правительством Российской Федерации. (Часть дополнена Федеральным законом от 22.07.2005 № 121-ФЗ) Погребение погибших (умерших) лиц, уволенных со службы в федеральных органах налоговой полиции по достижении ими предельного возраста пребывания на службе, болезни, состоянию здоровья или в связи с сокращением штатов и имевших общую продолжительность службы 20 лет и более, осуществляется органами внутренних дел. Финансирование расходов на погребение указанных лиц осуществляется за счет средств органов внутренних дел в соответствии с установленными Правительством Российской Федерации нормами расходов на погребение погибших (умерших) сотрудников органов внутренних дел. (Часть дополнена Федеральным законом от 22.07.2005 № 121-ФЗ) Лица, уволенные со службы в федеральных органах налоговой полиции с правом на пенсию, имеющие выслугу 20 лет и более (в том числе в льготном исчислении) и состоящие на пенсионном обеспечении в пенсионных органах федерального органа исполнительной власти в сфере внутренних дел, имеют право на возмещение расходов, связанных с оплатой проезда на стационарное лечение или к месту лечения в санаторно-курортных или оздоровительных учреждениях и обратно (один раз в год), а также один член семьи соответствующего лица - при следовании к месту лечения в санаторно-курортных или оздоровительных учреждениях и обратно (один раз в год) в порядке, определяемом для граждан Российской Федерации, уволенных со службы в органах внутренних дел. (Часть введена - Федеральный закон от 19.07.2011 № 247-ФЗ)</w:t>
      </w:r>
    </w:p>
    <w:p>
      <w:r>
        <w:rPr>
          <w:b/>
        </w:rPr>
        <w:t>Статья 56. Признать утратившими силу: Закон Российской Федерации от 19 февраля 1993 года № 4524-I "О федеральных органах правительственной связи и информации" (Ведомости Съезда народных депутатов Российской Федерации и Верховного Совета Российской Федерации, 1993, № 12, ст. 423);</w:t>
      </w:r>
    </w:p>
    <w:p>
      <w:r>
        <w:t>Постановление Верховного Совета Российской Федерации от 19 февраля 1993 года № 4525-I "О введении в действие Закона Российской Федерации "О федеральных органах правительственной связи и информации" (Ведомости Съезда народных депутатов Российской Федерации и Верховного Совета Российской Федерации, 1993, № 12, ст. 424); пункты 2 и 6 статьи 28 Закона Российской Федерации от 1 апреля 1993 года № 4730-I "О Государственной границе Российской Федерации" (Ведомости Съезда народных депутатов Российской Федерации и Верховного Совета Российской Федерации, 1993, № 17, ст. 594; Собрание законодательства Российской Федерации, 1994, № 16, ст. 1861); Постановление Верховного Совета Российской Федерации от 20 мая 1993 года № 4990-I "О порядке введения в действие Закона Российской Федерации "О федеральных органах налоговой полиции" (Ведомости Съезда народных депутатов Российской Федерации и Верховного Совета Российской Федерации, 1993, № 29, ст. 1115); Постановление Верховного Совета Российской Федерации от 20 мая 1993 года № 4991-I "Об утверждении Положения о прохождении службы в органах налоговой полиции Российской Федерации" (Ведомости Съезда народных депутатов Российской Федерации и Верховного Совета Российской Федерации, 1993, № 29, ст. 1110), за исключением пункта 1 в части, касающейся норм Положения о прохождении службы в органах налоговой полиции, определяющих условия службы в федеральных органах налоговой полиции, основания и порядок прекращения указанной службы; Закон Российской Федерации от 24 июня 1993 года № 5238-I "О федеральных органах налоговой полиции" (Ведомости Съезда народных депутатов Российской Федерации и Верховного Совета Российской Федерации, 1993, № 29, ст. 1114); абзацы пятый - пятнадцатый, двадцать второй - двадцать восьмой пункта 22 статьи 1 Федерального закона от 10 августа 1994 года № 23-ФЗ "О внесении изменений и дополнений в Закон Российской Федерации "О Государственной границе Российской Федерации" (Собрание законодательства Российской Федерации, 1994, № 16, ст. 1861); статьи 21 и 22 Федерального закона от 3 апреля 1995 года № 40-ФЗ "Об органах федеральной службы безопасности в Российской Федерации" (Собрание законодательства Российской Федерации, 1995, № 15, ст. 1269); пункт 8 части первой статьи 2 и пункт 3 части первой статьи 12 Федерального закона от 20 апреля 1995 года № 45-ФЗ "О государственной защите судей, должностных лиц правоохранительных и контролирующих органов" (Собрание законодательства Российской Федерации, 1995, № 17, ст. 1455); пункты 3 и 5 части первой статьи 13 Федерального закона от 12 августа 1995 года № 144-ФЗ "Об оперативно-розыскной деятельности" (Собрание законодательства Российской Федерации, 1995, № 33, ст. 3349); Федеральный закон от 17 декабря 1995 года № 200-ФЗ "О внесении изменений и дополнений в Закон Российской Федерации "О федеральных органах налоговой полиции" и Уголовно-процессуальный кодекс РСФСР" (Собрание законодательства Российской Федерации, 1995, № 51, ст. 4973); пункты 3 и 4 части первой статьи 11 Федерального закона от 10 января 1996 года № 5-ФЗ "О внешней разведке" (Собрание законодательства Российской Федерации, 1996, № 3, ст. 143); пункт 1 в части внесения изменения в пункт 6 статьи 28, пункт 2 в части внесения изменений в пункты 2 и 6 статьи 28, пункт 14 в части внесения изменения в пункты 2 и 6 статьи 28, абзацы второй - четырнадцатый пункта 17 статьи 1 Федерального закона от 29 ноября 1996 года № 148-ФЗ "О внесении изменений и дополнений в Закон Российской Федерации "О Государственной границе Российской Федерации" (Собрание законодательства Российской Федерации, 1996, № 50, ст. 5610); пункт 3 статьи 17 Федерального закона "О беженцах" (в редакции Федерального закона от 28 июня 1997 года № 95-ФЗ) (Ведомости Съезда народных депутатов Российской Федерации и Верховного Совета Российской Федерации, 1993, № 12, ст. 425; Собрание законодательства Российской Федерации, 1997, № 26, ст. 2956); статью 1 Федерального закона от 28 июня 1997 года № 95-ФЗ "О внесении изменений и дополнений в Закон Российской Федерации "О беженцах" в части внесения изменений и дополнений в пункт 3 статьи 17 Закона Российской Федерации "О беженцах" (Собрание законодательства Российской Федерации, 1997, № 26, ст. 2956); пункт 7 статьи 7 Федерального закона от 25 июля 1998 года № 130-ФЗ "О борьбе с терроризмом" (Собрание законодательства Российской Федерации, 1998, № 31, ст. 3808); пункт 8 статьи 9 части первой Налогового кодекса Российской Федерации (Собрание законодательства Российской Федерации, 1998, № 31, ст. 3824; 1999, № 28, ст. 3487); абзац седьмой пункта 9 статьи 1 Федерального закона от 9 июля 1999 года № 154-ФЗ "О внесении изменений и дополнений в часть первую Налогового кодекса Российской Федерации" (Собрание законодательства Российской Федерации, 1999, № 28, ст. 3487); Федеральный закон от 4 мая 2000 года № 55-ФЗ "О Пограничной службе Российской Федерации" (Собрание законодательства Российской Федерации, 2000, № 19, ст. 2021); статьи 6 и 8 Федерального закона от 7 ноября 2000 года №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 46, ст. 4537); пункт 4 части второй и пункт 2 части третьей статьи 151 Уголовно-процессуального кодекса Российской Федерации (Собрание законодательства Российской Федерации, 2001, № 52, ст. 4921); статью 23.6, пункт 3 части 2 статьи 23.45, пункт 1 части 2 статьи 23.46, пункт 9 части 1 статьи 27.2, пункт 5 части 1 статьи 27.3, пункты 6 и 54 части 2 статьи 28.3 Кодекса Российской Федерации об административных правонарушениях (Собрание законодательства Российской Федерации, 2002, № 1, ст. 1); абзац девятый пункта 38 статьи 1 Федерального закона от 29 мая 2002 года № 58-ФЗ "О внесении изменений и дополнений в Уголовно-процессуальный кодекс Российской Федерации" (Собрание законодательства Российской Федерации, 2002, № 22, ст. 2027); пункт 6 статьи 4 Федерального закона от 30 июня 2002 года № 78-ФЗ "О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 (Собрание законодательства Российской Федерации, 2002, № 27, ст. 2620); статью 15 Федерального закона от 25 июля 2002 года №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 30, ст. 3033); Федеральный закон от 31 декабря 2002 года № 199-ФЗ "О внесении дополнения в Закон Российской Федерации "О федеральных органах налоговой полиции" (Собрание законодательства Российской Федерации, 2003, № 1, ст. 14); статью 6 Федерального закона от 10 января 2003 года №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 2, ст. 167).</w:t>
      </w:r>
    </w:p>
    <w:p>
      <w:r>
        <w:rPr>
          <w:b/>
        </w:rPr>
        <w:t>Статья 57. Со дня завершения всех мероприятий по упразднению федеральных органов налоговой полиции и увольнения сотрудников указанных органов признать утратившими силу:</w:t>
      </w:r>
    </w:p>
    <w:p>
      <w:r>
        <w:t>Постановление Верховного Совета Российской Федерации от 20 мая 1993 года № 4991-I "Об утверждении Положения о прохождении службы в органах налоговой полиции Российской Федерации" (Ведомости Съезда народных депутатов Российской Федерации и Верховного Совета Российской Федерации, 1993, № 29, ст. 1110); пункт 4 статьи 4 Федерального закона от 30 июня 2002 года № 78-ФЗ "О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 (Собрание законодательства Российской Федерации, 2002, № 27, ст. 2620).</w:t>
      </w:r>
    </w:p>
    <w:p>
      <w:r>
        <w:rPr>
          <w:b/>
        </w:rPr>
        <w:t>Статья 58</w:t>
      </w:r>
    </w:p>
    <w:p>
      <w:r>
        <w:t>(Утратила силу - Федеральный закон от 07.02.2011 № 3-ФЗ)</w:t>
      </w:r>
    </w:p>
    <w:p>
      <w:r>
        <w:rPr>
          <w:b/>
        </w:rPr>
        <w:t>Статья 59. Уголовные дела и материалы проверок сообщений о преступлениях, дела об административных правонарушениях, дела оперативного учета и иные материалы, находящиеся в производстве и ведении федеральных органов налоговой полиции, с 1 июля 2003 года передаются в производство и ведение соответствующих органов внутренних дел.</w:t>
      </w:r>
    </w:p>
    <w:p>
      <w:r>
        <w:t>Уголовные дела и материалы проверок сообщений о преступлениях, дела об административных правонарушениях, дела оперативного учета и иные материалы, находящиеся в производстве и ведении федеральных органов налоговой полиции, с 1 июля 2003 года передаются в производство и ведение соответствующих органов внутренних дел.</w:t>
      </w:r>
    </w:p>
    <w:p>
      <w:r>
        <w:rPr>
          <w:b/>
        </w:rPr>
        <w:t>Статья 60. Настоящий Федеральный закон вступает в силу с 1 июля 2003 года.</w:t>
      </w:r>
    </w:p>
    <w:p>
      <w:r>
        <w:t>Настоящий Федеральный закон вступает в силу с 1 июля 2003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