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некоторые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(Утратила силу - Федеральный закон от 29.06.2004 № 58-ФЗ)</w:t>
      </w:r>
    </w:p>
    <w:p>
      <w:r>
        <w:rPr>
          <w:b/>
        </w:rPr>
        <w:t>Статья 2. Внести в пункт 2 статьи 12 Федерального закона от 31 мая 1996 года № 61-ФЗ "Об обороне" (Собрание законодательства Российской Федерации, 1996, № 23, ст. 2750) следующие дополнение и изменение:</w:t>
      </w:r>
    </w:p>
    <w:p>
      <w:r>
        <w:t>подпункт 1 после слов "поступления граждан Российской Федерации" дополнить словами "(иностранных граждан)"; из подпункта 2 слова "- путем добровольного поступления на работу" исключить.</w:t>
      </w:r>
    </w:p>
    <w:p>
      <w:r>
        <w:rPr>
          <w:b/>
        </w:rPr>
        <w:t>Статья 3</w:t>
      </w:r>
    </w:p>
    <w:p>
      <w:r>
        <w:t>(Утратила силу - Федеральный закон от 03.07.2016 № 227-ФЗ)</w:t>
      </w:r>
    </w:p>
    <w:p>
      <w:r>
        <w:rPr>
          <w:b/>
        </w:rPr>
        <w:t>Статья 4. Внести в Федеральный закон от 28 марта 1998 года № 53-ФЗ "О воинской обязанности и военной службе" (Собрание законодательства Российской Федерации, 1998, № 13, ст. 1475; № 30, ст. 3613; 2000, № 33, ст. 3348; № 46, ст. 4537; 2001, № 7, ст. 620, 621; № 30, ст. 3061; 2002, № 7, ст. 631; № 21, ст. 1919; № 26, ст. 2521; № 30, ст. 3029, 3030, 3033; 2003, № 1, ст. 1; № 8, ст. 709; № 27, ст. 2700) следующие дополнения и изменения:</w:t>
      </w:r>
    </w:p>
    <w:p>
      <w:r>
        <w:rPr>
          <w:b/>
        </w:rPr>
        <w:t xml:space="preserve">1. </w:t>
      </w:r>
      <w:r>
        <w:t>Преамбулу дополнить словами ", а также правовое регулирование поступления на военную службу и военной службы в Российской Федерации иностранных граждан"</w:t>
      </w:r>
    </w:p>
    <w:p>
      <w:r>
        <w:rPr>
          <w:b/>
        </w:rPr>
        <w:t xml:space="preserve">2. </w:t>
      </w:r>
      <w:r>
        <w:t>В статье 2: пункт 1 дополнить словами ", а также иностранными гражданами в Вооруженных Силах Российской Федерации, других войсках, воинских формированиях и органах"; пункт 2 изложить в следующей редакции: "2. Прохождение военной службы осуществляется: гражданами - по призыву и в добровольном порядке (по контракту); иностранными гражданами - по контракту на воинских должностях, подлежащих замещению солдатами, матросами, сержантами и старшинами в Вооруженных Силах Российской Федерации, других войсках, воинских формированиях и органах."; пункт 3 после слова "Граждане" дополнить словами "(иностранные граждане)"</w:t>
      </w:r>
    </w:p>
    <w:p>
      <w:r>
        <w:rPr>
          <w:b/>
        </w:rPr>
        <w:t xml:space="preserve">3. </w:t>
      </w:r>
      <w:r>
        <w:t>В статье 5: из наименования и пункта 1 слова "гражданами", "граждан", "граждан," исключить; из пункта 2 слова "гражданами", "граждан" исключить</w:t>
      </w:r>
    </w:p>
    <w:p>
      <w:r>
        <w:rPr>
          <w:b/>
        </w:rPr>
        <w:t xml:space="preserve">4. </w:t>
      </w:r>
      <w:r>
        <w:t>Из наименования раздела V слово "граждан" исключить</w:t>
      </w:r>
    </w:p>
    <w:p>
      <w:r>
        <w:rPr>
          <w:b/>
        </w:rPr>
        <w:t xml:space="preserve">5. </w:t>
      </w:r>
      <w:r>
        <w:t>Пункты 1 - 3 статьи 32 после слова "гражданин" в соответствующем падеже дополнить словами "(иностранный гражданин)" в соответствующем падеже</w:t>
      </w:r>
    </w:p>
    <w:p>
      <w:r>
        <w:rPr>
          <w:b/>
        </w:rPr>
        <w:t xml:space="preserve">6. </w:t>
      </w:r>
      <w:r>
        <w:t>В статье 33: наименование, пункты 2 - 4 после слова "гражданин" в соответствующем падеже и числе дополнить словами "(иностранный гражданин)" в соответствующем падеже и числе; в пункте 1 слова "Гражданин, поступающий на военную службу по контракту, должен" заменить словами "Гражданин (иностранный гражданин), поступающий на военную службу по контракту, должен владеть государственным языком Российской Федерации, а также"</w:t>
      </w:r>
    </w:p>
    <w:p>
      <w:r>
        <w:rPr>
          <w:b/>
        </w:rPr>
        <w:t xml:space="preserve">7. </w:t>
      </w:r>
      <w:r>
        <w:t>В статье 34: пункт 1 дополнить абзацем следующего содержания: "Контракт о прохождении военной службы также вправе заключать иностранные граждане, законно находящиеся на территории Российской Федерации."; пункт 2 изложить в следующей редакции: "2. Первый контракт о прохождении военной службы вправе заключать: граждане в возрасте от 18 до 40 лет; иностранные граждане в возрасте от 18 до 30 лет."; пункт 3 после слова "службе," дополнить словами "и иностранных граждан"; абзацы первый и четвертый пункта 4 и пункт 7 после слова "гражданин" в соответствующем падеже и числе дополнить словами "(иностранный гражданин)" в соответствующем падеже и числе</w:t>
      </w:r>
    </w:p>
    <w:p>
      <w:r>
        <w:rPr>
          <w:b/>
        </w:rPr>
        <w:t xml:space="preserve">8. </w:t>
      </w:r>
      <w:r>
        <w:t>В подпункте "а" пункта 1 статьи 37: слова "вооруженных конфликтов;" заменить словами "вооруженных конфликтов."; дополнить абзацем следующего содержания: "Военнослужащие, являющиеся иностранными гражданами, участвуют в выполнении задач в условиях военного положения, а также в условиях вооруженных конфликтов в соответствии с общепризнанными принципами и нормами международного права, международными договорами Российской Федерации и законодательством Российской Федерации;"</w:t>
      </w:r>
    </w:p>
    <w:p>
      <w:r>
        <w:rPr>
          <w:b/>
        </w:rPr>
        <w:t xml:space="preserve">9. </w:t>
      </w:r>
      <w:r>
        <w:t>В статье 38: в пункте 3: в подпунктах "а" и "б" слова "с поступающим на военную службу" заменить словами "с гражданином, поступающим на военную службу"; дополнить новым подпунктом "б" следующего содержания: "б) с иностранным гражданином, поступающим на военную службу на воинскую должность, для которой штатом предусмотрено воинское звание солдата, матроса, сержанта, старшины, - на пять лет;"; подпункты "б" и "в" считать соответственно подпунктами "в" и "г"; в пункте 5: после слова "военнослужащим" дополнить словами ", являющимся гражданином,"; дополнить абзацем следующего содержания: "По истечении срока первого контракта военнослужащие, являющиеся иностранными гражданами, увольняются с военной службы по основаниям и в порядке, которые определяются настоящим Федеральным законом и Положением о порядке прохождения военной службы."; абзац пятый пункта 10 после слова "граждан" дополнить словами "(иностранных граждан)"</w:t>
      </w:r>
    </w:p>
    <w:p>
      <w:r>
        <w:rPr>
          <w:b/>
        </w:rPr>
        <w:t xml:space="preserve">10. </w:t>
      </w:r>
      <w:r>
        <w:t>В статье 40: наименование дополнить словами "и обязательство"; пункт 1 после слова "Военнослужащий," дополнить словами "являющийся гражданином,"; дополнить пунктом 3 следующего содержания: "3. Военнослужащий, являющийся иностранным гражданином, впервые поступивший на военную службу в Российской Федерации, дает обязательство. Утверждается следующий текст обязательства: "Я, (фамилия, имя, отчество), даю обязательство соблюдать Конституцию Российской Федерации, строго выполнять требования воинских уставов, приказы командиров и начальников, достойно исполнять воинский долг"."</w:t>
      </w:r>
    </w:p>
    <w:p>
      <w:r>
        <w:rPr>
          <w:b/>
        </w:rPr>
        <w:t xml:space="preserve">11. </w:t>
      </w:r>
      <w:r>
        <w:t>В статье 41: наименование дополнить словами "и принесение обязательства"; абзацы первый и четвертый пункта 1 и пункт 2 после слова "присяге" дополнить словами "(принесение обязательства)" в соответствующем падеже</w:t>
      </w:r>
    </w:p>
    <w:p>
      <w:r>
        <w:rPr>
          <w:b/>
        </w:rPr>
        <w:t xml:space="preserve">12. </w:t>
      </w:r>
      <w:r>
        <w:t>Абзац третий пункта 3 статьи 42 после слова "пола," дополнить словами "военнослужащими - иностранными гражданами,"</w:t>
      </w:r>
    </w:p>
    <w:p>
      <w:r>
        <w:rPr>
          <w:b/>
        </w:rPr>
        <w:t>Статья 5. Внести в Федеральный закон от 27 мая 1998 года № 76-ФЗ "О статусе военнослужащих" (Собрание законодательства Российской Федерации, 1998, № 22, ст. 2331; 2000, № 1, ст. 12; № 26, ст. 2729; № 33, ст. 3348; 2001, № 31, ст. 3173; 2002, № 1, ст. 2; № 19, ст. 1794; № 21, ст. 1919; № 26, ст. 2521; № 48, ст. 4740) следующие изменения:</w:t>
      </w:r>
    </w:p>
    <w:p>
      <w:r>
        <w:rPr>
          <w:b/>
        </w:rPr>
        <w:t xml:space="preserve">1. </w:t>
      </w:r>
      <w:r>
        <w:t>Преамбулу после слова "граждан" дополнить словами "Российской Федерации"</w:t>
      </w:r>
    </w:p>
    <w:p>
      <w:r>
        <w:rPr>
          <w:b/>
        </w:rPr>
        <w:t xml:space="preserve">2. </w:t>
      </w:r>
      <w:r>
        <w:t>Пункт 5 статьи 1 после слова "гражданам" дополнить словами "Российской Федерации (далее - граждане)"</w:t>
      </w:r>
    </w:p>
    <w:p>
      <w:r>
        <w:rPr>
          <w:b/>
        </w:rPr>
        <w:t xml:space="preserve">3. </w:t>
      </w:r>
      <w:r>
        <w:t>Абзац первый пункта 2 статьи 2 после слова "Граждане" дополнить словами "(иностранные граждане)"</w:t>
      </w:r>
    </w:p>
    <w:p>
      <w:r>
        <w:rPr>
          <w:b/>
        </w:rPr>
        <w:t xml:space="preserve">4. </w:t>
      </w:r>
      <w:r>
        <w:t>В пунктах 4 и 6 статьи 10 слово "военнослужащих" заменить словами "военнослужащих - граждан"</w:t>
      </w:r>
    </w:p>
    <w:p>
      <w:r>
        <w:rPr>
          <w:b/>
        </w:rPr>
        <w:t xml:space="preserve">5. </w:t>
      </w:r>
      <w:r>
        <w:t>В статье 13: в абзацах втором и третьем пункта 3 слова "семьи военнослужащего" заменить словами "семьи военнослужащего - гражданина"; абзац шестой пункта 7 после слова "Федерации," дополнить словами "а также военнослужащим - иностранным гражданам"</w:t>
      </w:r>
    </w:p>
    <w:p>
      <w:r>
        <w:rPr>
          <w:b/>
        </w:rPr>
        <w:t xml:space="preserve">6. </w:t>
      </w:r>
      <w:r>
        <w:t>В статье 15: в пункте 1: в абзацах втором, восьмом, десятом, двенадцатом и пятнадцатом слово "военнослужащие" в соответствующем падеже заменить словами "военнослужащие - граждане" в соответствующем падеже; абзац седьмой после слова "матросы," дополнить словами "являющиеся гражданами,"; дополнить абзацем следующего содержания: "Военнослужащие - иностранные граждане размещаются на весь срок военной службы в общежитиях в воинских частях (военных городках)."; в пункте 3: слово "военнослужащие" в соответствующем падеже заменить словами "военнослужащие - граждане" в соответствующем падеже; дополнить абзацем следующего содержания: "Военнослужащие - иностранные граждане регистрируются по адресам воинских частей."; в пунктах 4, 6, 7, 12 - 14 слово "военнослужащие" в соответствующем падеже заменить словами "военнослужащие - граждане" в соответствующем падеже. (Утратил силу в части замены слов в пункте 7 и абзацах третьем и четвертом пункта 13 статьи 15 - Федеральный закон от 22.08.2004 № 122-ФЗ)</w:t>
      </w:r>
    </w:p>
    <w:p>
      <w:r>
        <w:rPr>
          <w:b/>
        </w:rPr>
        <w:t xml:space="preserve">7. </w:t>
      </w:r>
      <w:r>
        <w:t>В пункте 4 статьи 16: слова "и члены их семей" заменить словами "и члены семей военнослужащих - граждан"; слова "супруга и каждого несовершеннолетнего ребенка" заменить словами "супруга военнослужащего - гражданина и каждого его несовершеннолетнего ребенка"</w:t>
      </w:r>
    </w:p>
    <w:p>
      <w:r>
        <w:rPr>
          <w:b/>
        </w:rPr>
        <w:t xml:space="preserve">8. </w:t>
      </w:r>
      <w:r>
        <w:t>(Утратил силу - Федеральный закон от 22.08.2004 № 122-ФЗ)</w:t>
      </w:r>
    </w:p>
    <w:p>
      <w:r>
        <w:rPr>
          <w:b/>
        </w:rPr>
        <w:t xml:space="preserve">9. </w:t>
      </w:r>
      <w:r>
        <w:t>В статье 19: в абзаце первом пункта 1 и пункте 4 слово "военнослужащие" заменить словами "военнослужащие - граждане"; (Утратил силу в части замены слов в абзаце втором пункта 4 статьи 19 - Федеральный закон от 22.08.2004 № 122-ФЗ) в пункте 6 слово "военнослужащих" заменить словами "военнослужащих - граждан". (Утратил силу в части изменения абзаца третьего пункта 6 статьи 19 - Федеральный закон от 02.07.2013 № 185-ФЗ)</w:t>
      </w:r>
    </w:p>
    <w:p>
      <w:r>
        <w:rPr>
          <w:b/>
        </w:rPr>
        <w:t xml:space="preserve">10. </w:t>
      </w:r>
      <w:r>
        <w:t>В статье 20: в абзацах первом, пятом - седьмом пункта 2 слово "военнослужащего" заменить словами "военнослужащего - гражданина"; в пункте 3 слово "военнослужащих" заменить словами "военнослужащих - граждан"</w:t>
      </w:r>
    </w:p>
    <w:p>
      <w:r>
        <w:rPr>
          <w:b/>
        </w:rPr>
        <w:t xml:space="preserve">11. </w:t>
      </w:r>
      <w:r>
        <w:t>В статье 23: в пункте 1: в абзацах первом и втором слово "Военнослужащие" заменить словами "Военнослужащие - граждане"; в абзаце третьем слова "военнослужащим" и "военнослужащего" заменить соответственно словами "военнослужащим - гражданам" и "военнослужащего - гражданина"; в пункте 3, абзацах первом и четвертом пункта 4 слово "Военнослужащим" заменить словами "Военнослужащим - гражданам"; (Абзац пятый пункта 11 статьи 5 в части замены слов в пункте 3 статьи 23 утратил силу - Федеральный закон от 08.11.2011 № 309-ФЗ) в абзаце одиннадцатом пункта 5 слово "военнослужащих" заменить словами "военнослужащих - граждан"</w:t>
      </w:r>
    </w:p>
    <w:p>
      <w:r>
        <w:rPr>
          <w:b/>
        </w:rPr>
        <w:t xml:space="preserve">12. </w:t>
      </w:r>
      <w:r>
        <w:t>В статье 26: абзац второй изложить в следующей редакции: "быть верными Военной присяге (обязательству), беззаветно служить народу Российской Федерации, мужественно и умело защищать Российскую Федерацию;"; абзац четвертый изложить в следующей редакции: "дорожить воинской честью, боевой славой и войсковым товариществом;"</w:t>
      </w:r>
    </w:p>
    <w:p>
      <w:r>
        <w:rPr>
          <w:b/>
        </w:rPr>
        <w:t>Статья 6. Дополнить Федеральный закон от 15 декабря 2001 года № 166-ФЗ "О государственном пенсионном обеспечении в Российской Федерации" (Собрание законодательства Российской Федерации, 2001, № 51, ст. 4831) статьей 28 следующего содержания:</w:t>
      </w:r>
    </w:p>
    <w:p>
      <w:r>
        <w:t>"Статья 28. О распространении положений настоящего Федерального закона на иностранных граждан, проходивших военную службу в Российской Федерации, и членов их семей Положения настоящего Федерального закона, определяющие пенсионное обеспечение военнослужащих и членов их семей, распространяются также на иностранных граждан, проходивших военную службу в Вооруженных Силах Российской Федерации, других войсках, воинских формированиях и органах, и членов их семей.".</w:t>
      </w:r>
    </w:p>
    <w:p>
      <w:r>
        <w:rPr>
          <w:b/>
        </w:rPr>
        <w:t>Статья 7. Внести в Федеральный закон от 25 июля 2002 года № 115-ФЗ "О правовом положении иностранных граждан в Российской Федерации" (Собрание законодательства Российской Федерации, 2002, № 30, ст. 3032) следующие дополнения и изменения:</w:t>
      </w:r>
    </w:p>
    <w:p>
      <w:r>
        <w:rPr>
          <w:b/>
        </w:rPr>
        <w:t xml:space="preserve">1. </w:t>
      </w:r>
      <w:r>
        <w:t>Статью 5 дополнить пунктом 6 следующего содержания: "6. Срок временного пребывания в Российской Федерации иностранного гражданина, прибывшего в Российскую Федерацию и поступающего на военную службу по контракту, устанавливается в порядке, определяемом Правительством Российской Федерации."</w:t>
      </w:r>
    </w:p>
    <w:p>
      <w:r>
        <w:rPr>
          <w:b/>
        </w:rPr>
        <w:t xml:space="preserve">2. </w:t>
      </w:r>
      <w:r>
        <w:t>Пункт 3 статьи 6 дополнить новым подпунктом 6 следующего содержания: "6) поступившему на военную службу, на срок его военной службы;"; подпункт 6 считать подпунктом 7</w:t>
      </w:r>
    </w:p>
    <w:p>
      <w:r>
        <w:rPr>
          <w:b/>
        </w:rPr>
        <w:t xml:space="preserve">3. </w:t>
      </w:r>
      <w:r>
        <w:t>В подпункте 1 пункта 1 статьи 14: слова "на государственной или муниципальной службе;" заменить словами "на муниципальной службе."; дополнить абзацем следующего содержания: "Отношение иностранных граждан к государственной службе определяется федеральным законом;"</w:t>
      </w:r>
    </w:p>
    <w:p>
      <w:r>
        <w:rPr>
          <w:b/>
        </w:rPr>
        <w:t xml:space="preserve">4. </w:t>
      </w:r>
      <w:r>
        <w:t>Статью 15 изложить в следующей редакции: "Статья 15. Отношение иностранных граждан к военной службе 1. Иностранные граждане не могут быть призваны на военную службу (альтернативную гражданскую службу)</w:t>
      </w:r>
    </w:p>
    <w:p>
      <w:r>
        <w:rPr>
          <w:b/>
        </w:rPr>
        <w:t xml:space="preserve">2. </w:t>
      </w:r>
      <w:r>
        <w:t>Иностранные граждане могут поступить на военную службу по контракту и могут быть приняты на работу в Вооруженные Силы Российской Федерации, другие войска, воинские формирования и органы в качестве лица гражданского персонала в соответствии с федеральными законами и иными нормативными правовыми актами Российской Федерации."</w:t>
      </w:r>
    </w:p>
    <w:p>
      <w:r>
        <w:rPr>
          <w:b/>
        </w:rPr>
        <w:t xml:space="preserve">5. </w:t>
      </w:r>
      <w:r>
        <w:t>(Утратил силу - Федеральный закон от 18.07.2006 № 110-ФЗ)</w:t>
      </w:r>
    </w:p>
    <w:p>
      <w:r>
        <w:rPr>
          <w:b/>
        </w:rPr>
        <w:t xml:space="preserve">6. </w:t>
      </w:r>
      <w:r>
        <w:t>(Утратил силу - Федеральный закон от 18.07.2006 № 110-ФЗ)</w:t>
      </w:r>
    </w:p>
    <w:p>
      <w:r>
        <w:rPr>
          <w:b/>
        </w:rPr>
        <w:t>Статья 8. Дополнить Федеральный закон от 27 мая 2003 года № 58-ФЗ "О системе государственной службы Российской Федерации" (Собрание законодательства Российской Федерации, 2003, № 22, ст. 2063) статьей 181 следующего содержания:</w:t>
      </w:r>
    </w:p>
    <w:p>
      <w:r>
        <w:t>"Статья 181. Военная служба в Российской Федерации иностранных граждан В Российской Федерации в соответствии с федеральным законом предусматривается поступление иностранных граждан на военную службу по контракту и прохождение ими военной службы. На указанных граждан распространяются положения настоящего Федерального закона, определяющие правовые основы государственной службы Российской Федерации.".</w:t>
      </w:r>
    </w:p>
    <w:p>
      <w:r>
        <w:rPr>
          <w:b/>
        </w:rPr>
        <w:t>Статья 9.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