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2004 год</w:t>
      </w:r>
    </w:p>
    <w:p>
      <w:r>
        <w:rPr>
          <w:b/>
        </w:rPr>
        <w:t>Статья 1</w:t>
      </w:r>
    </w:p>
    <w:p>
      <w:r>
        <w:t>Установить, что в 2004 году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12 февраля 2001 года № 17-ФЗ "О страховых тарифах на обязательное социальное страхование от несчастных случаев на производстве и профессиональных заболеваний на 2001 год" (Собрание законодательства Российской Федерации, 2001, № 7, ст. 622).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