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приведении Уголовно-процессуального кодекса Российской Федерации и других законодательных актов в соответствие с Федеральным законом "О внесении изменений и дополнений в Уголовный кодекс Российской Федерации"</w:t>
      </w:r>
    </w:p>
    <w:p>
      <w:r>
        <w:rPr>
          <w:b/>
        </w:rPr>
        <w:t>Статья 1</w:t>
      </w:r>
    </w:p>
    <w:p>
      <w:r>
        <w:t>Внести в Уголовно-процессуальный кодекс Российской Федерации (Собрание законодательства Российской Федерации, 2001, № 52, ст. 4921; 2002, № 22, ст. 2027; № 30, ст. 3015, 3020, 3029; № 44, ст. 4298; 2003, № 27, ст. 2700, 2706; № 28, ст. 2880) следующие изменения и дополнения</w:t>
      </w:r>
    </w:p>
    <w:p>
      <w:r>
        <w:t>статью 26 признать утратившей силу</w:t>
      </w:r>
    </w:p>
    <w:p>
      <w:r>
        <w:t>в части второй статьи 27 цифры ", 26" исключить</w:t>
      </w:r>
    </w:p>
    <w:p>
      <w:r>
        <w:t>в статье 31: в части первой: цифры "109" заменить словами "109 частями первой и второй", после слов "1711 частью первой," дополнить словами "174 частью первой, 1741 частью первой,", цифры "184" заменить словами "184 частями первой, третьей и четвертой", слова "198 частью первой, 200 частью второй" заменить словами "198, 199 частью первой, 1991 частью первой"; слова "228 частями первой и пятой" заменить словами "228 частью первой, 2282"; цифры "265," исключить, после слов "274 частью первой," дополнить словами "282 частью первой, 2851 частью первой, 2852 частью первой,"; в пункте 1 части третьей слова "152 частью третьей," исключить</w:t>
      </w:r>
    </w:p>
    <w:p>
      <w:r>
        <w:t>часть вторую статьи 52 дополнить словами "и суда"</w:t>
      </w:r>
    </w:p>
    <w:p>
      <w:r>
        <w:t>в статье 108: часть первую дополнить новым вторым предложением следующего содержания: "При избрании меры пресечения в виде заключения под стражу в постановлении судьи должны быть указаны конкретные, фактические обстоятельства, на основании которых судья принял такое решение."; дополнить частью седьмой1 следующего содержания: "71. При отказе в удовлетворении ходатайства об избрании в отношении подозреваемого или обвиняемого меры пресечения в виде заключения под стражу судья по собственной инициативе вправе при наличии оснований, предусмотренных статьей 97 настоящего Кодекса, и с учетом обстоятельств, указанных в статье 99 настоящего Кодекса, избрать в отношении подозреваемого или обвиняемого меру пресечения в виде залога или домашнего ареста."; часть одиннадцатую дополнить предложениями следующего содержания: "Решение суда кассационной инстанции об отмене постановления судьи об избрании в качестве меры пресечения заключения под стражу подлежит немедленному исполнению. Решение суда кассационной инстанции может быть обжаловано в порядке надзора по правилам, установленным главой 48 настоящего Кодекса."</w:t>
      </w:r>
    </w:p>
    <w:p>
      <w:r>
        <w:t>часть первую статьи 115 изложить в следующей редакции: "1. Для обеспечения исполнения приговора в части гражданского иска, других имущественных взысканий или возможной конфискации имущества, полученного в результате преступных действий либо нажитого преступным путем, прокурор, а также дознаватель или следователь с согласия прокурора возбуждают перед судом ходатайство о наложении ареста на имущество подозреваемого, обвиняемого или лиц, несущих по закону материальную ответственность за их действия. Суд рассматривает ходатайство в порядке, установленном статьей 165 настоящего Кодекса. При решении вопроса о наложении ареста на имущество для обеспечения возможной конфискации суд должен указать на конкретные, фактические обстоятельства, на основании которых он принял такое решение."</w:t>
      </w:r>
    </w:p>
    <w:p>
      <w:r>
        <w:t>часть третью статьи 125 дополнить предложением следующего содержания: "Жалобы, подлежащие рассмотрению судом, рассматриваются в открытом судебном заседании, за исключением случаев, предусмотренных частью второй статьи 241 настоящего Кодекса."</w:t>
      </w:r>
    </w:p>
    <w:p>
      <w:r>
        <w:t>в пункте 1 части третьей статьи 150: слова "123 частями первой и второй" заменить словами "123 частью первой", цифры "182," и цифры "200," исключить, слова "213 частями первой и второй" заменить словами "213 частью первой"; слова "228 частями первой и пятой" заменить словами "228 частью первой, 2282"; цифры "241 - 245" заменить словами "241 частью первой, 242, 243 - 245", слова "264 частью первой," исключить</w:t>
      </w:r>
    </w:p>
    <w:p>
      <w:r>
        <w:t>в статье 151: в части второй: подпункт "а" пункта 1 после слов "127 частями второй и третьей," дополнить словами "1271 частями второй и третьей, 1272 частями второй и третьей,"; в пункте 3: после цифр "124," дополнить цифрами "1271, 1272,", цифры "152," исключить, слова "159 частями второй и третьей, 160 частями второй и третьей" заменить словами "159 частями второй - четвертой, 160 частями второй - четвертой", цифры "195 - 197, 198, 199" заменить цифрами "195 - 1992", слова "213 частью третьей" заменить словами "213 частью второй", слова "219 частью второй, 220 частью второй" заменить словами "219 частями второй и третьей, 220 частями второй и третьей"; слова "228 частями второй - четвертой" заменить словами "228 частью второй, 2281"; слова "240 частью второй" заменить словами "240 частями второй и третьей, 241 частями второй и третьей, 2421", слова "264 частями второй и третьей" заменить цифрами "264", цифры "265," исключить, слова "313 частью второй" заменить словами "313 частями второй и третьей"; (Абзац утратил силу - Федеральный закон от 03.07.2016 № 329-ФЗ) в части третьей: в пункте 6 слова "частью второй статьи" заменить словом "статьей"; (Абзац утратил силу - Федеральный закон от 03.07.2016 № 329-ФЗ) в части пятой: слова "159 частями второй и третьей, 160 частями второй и третьей" заменить словами "159 частями второй - четвертой, 160 частями второй - четвертой"; слова "228 частями третьей и четвертой" заменить словами "228 частью второй, 2281"; в части шестой цифры "285, 286" заменить цифрами "285, 2851, 2852, 286"</w:t>
      </w:r>
    </w:p>
    <w:p>
      <w:r>
        <w:t>в части четвертой статьи 213 слова "статьями 25, 26" заменить словами "статьей 25"</w:t>
      </w:r>
    </w:p>
    <w:p>
      <w:r>
        <w:t>в части второй статьи 239 цифры ", 26" исключить</w:t>
      </w:r>
    </w:p>
    <w:p>
      <w:r>
        <w:t>в статье 241: дополнить частью второй1 следующего содержания: "21. В определении или постановлении суда о проведении закрытого разбирательства должны быть указаны конкретные, фактические обстоятельства, на основании которых суд принял данное решение."; часть пятую после слова "вести" дополнить словами "аудиозапись и", слова "и с согласия сторон, если это не создает препятствий для судебного разбирательства. Проведение аудиозаписи не допускается, если это создает препятствие для судебного разбирательства" исключить</w:t>
      </w:r>
    </w:p>
    <w:p>
      <w:r>
        <w:t>в пункте 3 статьи 254 цифры ", 26" исключить</w:t>
      </w:r>
    </w:p>
    <w:p>
      <w:r>
        <w:t>(Утратил силу - Федеральный закон от 29.12.2010 № 433-ФЗ) 15) в статье 396: в части первой цифры ", 18" исключить; часть четвертую после слов "в пунктах" дополнить цифрами "41,"; дополнить частью четвертой1 следующего содержания: "41. Вопросы, указанные в пункте 18 статьи 397 настоящего Кодекса, разрешаются судом по месту задержания осужденного."</w:t>
      </w:r>
    </w:p>
    <w:p>
      <w:r>
        <w:t>в статье 397: в пункте 2: в подпункте "а" слова "обязательными работами, исправительными работами или арестом" исключить; в подпункте "б" слова "ограничением свободы или арестом" исключить; в подпункте "в" слова "ограничением свободы, арестом или лишением свободы" исключить; в подпункте "г" слова "лишением свободы" исключить; в пункте 4 слова ", а также об отмене условно-досрочного освобождения" исключить; дополнить пунктом 41 следующего содержания: "41) об отмене условно-досрочного освобождения - в соответствии со статьей 79 Уголовного кодекса Российской Федерации;"; пункт 18 изложить в следующей редакции: "18) о заключении под стражу осужденного, скрывшегося в целях уклонения от отбывания наказания в виде штрафа, обязательных работ, исправительных работ либо ограничения свободы, до рассмотрения вопроса, указанного в пункте 2 настоящей статьи, но не более чем на 30 суток;"</w:t>
      </w:r>
    </w:p>
    <w:p>
      <w:r>
        <w:t>в части второй статьи 398 слова "одного года" заменить словами "трех лет"</w:t>
      </w:r>
    </w:p>
    <w:p>
      <w:r>
        <w:t>в статье 399: часть первую изложить в следующей редакции: "1. Вопросы, связанные с исполнением приговора, рассматриваются судом:</w:t>
      </w:r>
    </w:p>
    <w:p>
      <w:r>
        <w:t>по ходатайству реабилитированного - в случае, указанном в пункте 1 статьи 397 настоящего Кодекса</w:t>
      </w:r>
    </w:p>
    <w:p>
      <w:r>
        <w:t>по ходатайству осужденного - в случаях, указанных в пунктах 4, 6, 9, 11 - 15 статьи 397 и частях первой и второй статьи 398 настоящего Кодекса</w:t>
      </w:r>
    </w:p>
    <w:p>
      <w:r>
        <w:t>по представлению органа внутренних дел по месту задержания осужденного - в случае, указанном в пункте 18 статьи 397 настоящего Кодекса</w:t>
      </w:r>
    </w:p>
    <w:p>
      <w:r>
        <w:t>с учетом требований статей 469 - 472 настоящего Кодекса - в случаях, указанных в пунктах 20 и 21 статьи 397 настоящего Кодекса</w:t>
      </w:r>
    </w:p>
    <w:p>
      <w:r>
        <w:t>по представлению учреждения или органа, исполняющего наказание, - во всех остальных случаях, указанных в статье 397 настоящего Кодекса."; часть пятую признать утратившей силу</w:t>
      </w:r>
    </w:p>
    <w:p>
      <w:r>
        <w:t>(Утратил силу - Федеральный закон от 29.12.2010 № 433-ФЗ) 20) в части первой статьи 427 слова "несовершеннолетний обвиняемый совершил это преступление впервые и его исправление" заменить словами "исправление несовершеннолетнего обвиняемого"</w:t>
      </w:r>
    </w:p>
    <w:p>
      <w:r>
        <w:t>часть вторую статьи 432 после слов "о преступлении средней тяжести" дополнить словами "или тяжком преступлении, за исключением преступлений, указанных в части пятой статьи 92 Уголовного кодекса Российской Федерации,"</w:t>
      </w:r>
    </w:p>
    <w:p>
      <w:r>
        <w:t>в части четвертой статьи 433 слова "нуждающихся в лечении от алкоголизма или наркомании, а также указанных в части второй статьи 99 Уголовного кодекса Российской Федерации лиц," заменить словами "указанных в части второй статьи 99 Уголовного кодекса Российской Федерации и"</w:t>
      </w:r>
    </w:p>
    <w:p>
      <w:r>
        <w:t>(Утратил силу - Федеральный закон от 05.06.2007 № 87-ФЗ) 24) (Утратил силу - Федеральный закон от 05.06.2007 № 87-ФЗ)</w:t>
      </w:r>
    </w:p>
    <w:p>
      <w:r>
        <w:rPr>
          <w:b/>
        </w:rPr>
        <w:t>Статья 2</w:t>
      </w:r>
    </w:p>
    <w:p>
      <w:r>
        <w:t>Внести в Уголовно-исполнительный кодекс Российской Федерации (Собрание законодательства Российской Федерации, 1997, № 2, ст. 198; 1998, № 30, ст. 3613; 1999, № 12, ст. 1406; 2001, № 11, ст. 1002; № 13, ст. 1140; № 26, ст. 2589; 2003, № 24, ст. 2250) следующие изменения и дополнения: 1) в статье 12: второе предложение части второй дополнить словами "или взысканию"; в части четвертой слова ", если исчерпаны все имеющиеся внутригосударственные средства правовой защиты осужденных" исключить; дополнить частью шестой1 следующего содержания: "61. Осужденные имеют право на психологическую помощь, оказываемую сотрудниками психологической службы исправительного учреждения и иными лицами, имеющими право на оказание такой помощи. Участие осужденных в мероприятиях, связанных с оказанием психологической помощи, осуществляется только с их согласия."; 2) в статье 14: первое предложение части четвертой дополнить словами ", принадлежащие к зарегистрированным в установленном порядке религиозным объединениям, по выбору осужденных"; часть пятую признать утратившей силу; 3) часть первую статьи 15 изложить в следующей редакции: "1. Осужденные могут направлять предложения, заявления, ходатайства и жалобы."; 4) в статье 16: часть первую изложить в следующей редакции: "1. Наказание в виде штрафа исполняется судебными приставами-исполнителями по месту жительства (работы) осужденного."; часть шестую признать утратившей силу; 5) в статье 18: в части первой слова "больным алкоголизмом или наркоманией, а также" исключить; в части второй слова "болен алкоголизмом или наркоманией, а также" и слова "с возможностью причинения этим осужденным иного существенного вреда либо" исключить; часть третью после слов "статьи, больным" дополнить словами "алкоголизмом, наркоманией,"; 6) в статье 20: в части второй слова "В случаях, предусмотренных законодательством Российской Федерации," заменить словами "В соответствии с законодательством Российской Федерации"; в части третьей слова "конфискации имущества," исключить; 7) в статье 24: в части первой: пункт "а" после слов "Федерального Собрания Российской Федерации" дополнить словами ", Уполномоченный по правам человека в Российской Федерации", после слов "субъектов Российской Федерации," дополнить словами "уполномоченные по правам человека в субъектах Российской Федерации,"; пункт "д" после слова "члены" дополнить словами "общественных наблюдательных"; часть вторую признать утратившей силу; 8) в статье 25: в части первой слова "объектах, определяемых органом" заменить словами "предприятиях, подведомственных органам"; в части третьей слова "и контролируют своевременное перечисление в соответствующие бюджеты финансовых средств за выполненные осужденными работы" исключить; 9) статью 26 дополнить частью четвертой следующего содержания: "4. Обязательные работы выполняются осужденным на безвозмездной основе."; 10) часть вторую статьи 28 признать утратившей силу; 11) в статье 30: слова "Злостно уклоняющимся" заменить словами "1. Злостно уклоняющимся"; дополнить частью второй следующего содержания: "2. Злостно уклоняющийся от отбывания наказания осужденный, местонахождение которого неизвестно, объявляется в розыск и может быть задержан на срок до 48 часов. Данный срок может быть продлен судом до 30 суток."; 12) статьи 31 и 32 изложить в следующей редакции: "Статья 31. Порядок исполнения наказания в виде штрафа 1. Осужденный к штрафу без рассрочки выплаты обязан уплатить штраф в течение 30 дней со дня вступления приговора суда в законную силу.</w:t>
      </w:r>
    </w:p>
    <w:p>
      <w:r>
        <w:rPr>
          <w:b/>
        </w:rPr>
        <w:t xml:space="preserve">2. </w:t>
      </w:r>
      <w:r>
        <w:t>В случае, если осужденный не имеет возможности единовременно уплатить штраф, суд по его ходатайству и заключению судебного пристава-исполнителя может рассрочить уплату штрафа на срок до трех лет</w:t>
      </w:r>
    </w:p>
    <w:p>
      <w:r>
        <w:rPr>
          <w:b/>
        </w:rPr>
        <w:t xml:space="preserve">3. </w:t>
      </w:r>
      <w:r>
        <w:t>Осужденный к штрафу с рассрочкой выплаты, а также осужденный, в отношении которого суд в соответствии с частью второй настоящей статьи принял решение о рассрочке уплаты штрафа, обязаны в течение 30 дней со дня вступления приговора или решения суда в законную силу уплатить первую часть штрафа. Оставшиеся части штрафа осужденный обязан уплачивать ежемесячно не позднее последнего дня каждого последующего месяца</w:t>
      </w:r>
    </w:p>
    <w:p>
      <w:r>
        <w:t>Для целей настоящего Федерального закона используются следующие основные понятия: подозреваемый и обвиняемый - лица, которые в соответствии с Уголовно-процессуальным кодексом Российской Федерации задержаны по подозрению в совершении преступления либо в отношении которых избрана мера пресечения в виде заключения под стражу.";</w:t>
      </w:r>
    </w:p>
    <w:p>
      <w:r>
        <w:t>в статьях 3, 5, 7, 9 - 11, 14, 15, 17, 21, 24, 28 и 29 слово "РСФСР" заменить словами "Российской Федерации"</w:t>
      </w:r>
    </w:p>
    <w:p>
      <w:r>
        <w:t>статью 4 после слова "законности," дополнить словами "справедливости, презумпции невиновности,"</w:t>
      </w:r>
    </w:p>
    <w:p>
      <w:r>
        <w:t>в статьях 5, 8 - 10, 17 слово "применено" заменить словом "избрано"</w:t>
      </w:r>
    </w:p>
    <w:p>
      <w:r>
        <w:t>часть вторую статьи 17 дополнить пунктом 6 следующего содержания: "6) на платные телефонные разговоры при наличии технических возможностей и под контролем администрации с разрешения лица или органа, в производстве которого находится уголовное дело, либо суда. Порядок организации телефонных разговоров определяется федеральным органом исполнительной власти, в ведении которого находится место содержания под стражей."</w:t>
      </w:r>
    </w:p>
    <w:p>
      <w:r>
        <w:t>часть первую статьи 18 изложить в следующей редакции: "Подозреваемым и обвиняемым предоставляются свидания с защитником с момента фактического задержания. Свидания предоставляются наедине и конфиденциально без ограничения их числа и продолжительности, за исключением случаев, предусмотренных Уголовно-процессуальным кодексом Российской Федерации. Свидания предоставляются защитнику по предъявлении удостоверения адвоката и ордера. Истребование у адвоката иных документов запрещается. Если в качестве защитника участвует иное лицо, то свидание с ним предоставляется по предъявлении соответствующего определения или постановления суда, а также документа, удостоверяющего его личность."</w:t>
      </w:r>
    </w:p>
    <w:p>
      <w:r>
        <w:t>в статье 21: часть вторую после слов "подозреваемых и обвиняемых," дополнить словами "Уполномоченному по правам человека в Российской Федерации, уполномоченным по правам человека в субъектах Российской Федерации, в Европейский Суд по правам человека,"; часть шестую дополнить предложением следующего содержания: "По просьбе подозреваемых и обвиняемых за счет их средств администрация места содержания под стражей делает копию ответа и выдает ее на руки."; дополнить новой частью седьмой следующего содержания: "Ответы на устные заявления подозреваемых и обвиняемых объявляются им в течение суток. В случае назначения дополнительной проверки ответ дается в течение пяти суток. Ответ на письменную жалобу в адрес администрации должен быть дан в течение десяти суток."; часть седьмую считать частью восьмой</w:t>
      </w:r>
    </w:p>
    <w:p>
      <w:r>
        <w:t>в статье 23: часть третью изложить в следующей редакции: "Подозреваемым и обвиняемым бесплатно выдаются постельные принадлежности, посуда и столовые приборы, туалетная бумага, а также по их просьбе в случае отсутствия на их лицевых счетах необходимых средств индивидуальные средства гигиены (как минимум мыло, зубная щетка, зубная паста (зубной порошок), одноразовая бритва (для мужчин), средства личной гигиены (для женщин)."; часть четвертую дополнить новым вторым предложением следующего содержания: "По заявлению подозреваемых и обвиняемых радиовещание в камере может быть приостановлено либо установлен график прослушивания радиопередач."</w:t>
      </w:r>
    </w:p>
    <w:p>
      <w:r>
        <w:t>в статье 24: часть третью изложить в следующей редакции: "При ухудшении состояния здоровья либо в случае получения подозреваемым или обвиняемым телесных повреждений его медицинское освидетельствование производится медицинскими работниками мест содержания под стражей безотлагательно. Результаты медицинского освидетельствования фиксируются в установленном порядке и сообщаются подозреваемому или обвиняемому. По просьбе подозреваемых или обвиняемых либо их защитников им выдается копия заключения о медицинском освидетельствовании. По решению начальника места содержания под стражей либо лица или органа, в производстве которых находится уголовное дело, или по ходатайству подозреваемого или обвиняемого либо его защитника медицинское освидетельствование производится работниками других медицинских учреждений. Отказ в проведении такого освидетельствования может быть обжалован прокурору либо в суд."; часть четвертую после слов "не востребовано" дополнить словами "в течение тридцати дней"</w:t>
      </w:r>
    </w:p>
    <w:p>
      <w:r>
        <w:t>часть третью статьи 25 изложить в следующей редакции: "Администрация места содержания под стражей получает медикаменты для подозреваемых и обвиняемых, рекомендованные им по заключению врача."</w:t>
      </w:r>
    </w:p>
    <w:p>
      <w:r>
        <w:t>в абзаце третьем пункта 1 части второй статьи 33 слова ", не относящиеся к тяжким" заменить словами "небольшой и средней тяжести"</w:t>
      </w:r>
    </w:p>
    <w:p>
      <w:r>
        <w:t>часть третью статьи 39 изложить в следующей редакции: "До наложения взыскания у подозреваемого или обвиняемого берется письменное объяснение. Лицам, не имеющим возможности дать письменное объяснение, оказывается содействие администрации. В случае отказа от дачи объяснения об этом составляется соответствующий акт."</w:t>
      </w:r>
    </w:p>
    <w:p>
      <w:r>
        <w:t>в части четвертой статьи 40 слова "тридцать минут" заменить словами "один час"</w:t>
      </w:r>
    </w:p>
    <w:p>
      <w:r>
        <w:t>в статье 48: часть первую после слов "массовых беспорядков" дополнить словами ", захвата заложников и других террористических актов"; часть третью после слова "уведомлением" дополнить словами "в зависимости от подчиненности места содержания под стражей", дополнить словами ", а также соответствующего прокурора"</w:t>
      </w:r>
    </w:p>
    <w:p>
      <w:r>
        <w:t>в части третьей статьи 50 слова "или сообщение об этом решении" исключить, после слов "содержания под стражей" дополнить словом "немедленно"</w:t>
      </w:r>
    </w:p>
    <w:p>
      <w:r>
        <w:t>в части первой статьи 51 слова "Законом Российской Федерации" заменить словами "Федеральным законом", дополнить словами "(в редакции Федерального закона от 17 ноября 1995 года № 168-ФЗ)"</w:t>
      </w:r>
    </w:p>
    <w:p>
      <w:r>
        <w:rPr>
          <w:b/>
        </w:rPr>
        <w:t>Статья 32. Злостное уклонение от уплаты штрафа</w:t>
      </w:r>
    </w:p>
    <w:p>
      <w:r>
        <w:rPr>
          <w:b/>
        </w:rPr>
        <w:t xml:space="preserve">1. </w:t>
      </w:r>
      <w:r>
        <w:t>Злостно уклоняющимся от уплаты штрафа признается осужденный, не уплативший штраф либо часть штрафа в установленный частями первой и третьей статьи 31 настоящего Кодекса срок</w:t>
      </w:r>
    </w:p>
    <w:p>
      <w:r>
        <w:rPr>
          <w:b/>
        </w:rPr>
        <w:t xml:space="preserve">2. </w:t>
      </w:r>
      <w:r>
        <w:t>В отношении осужденного, злостно уклоняющегося от уплаты штрафа, назначенного в качестве основного наказания, судебный пристав-исполнитель не ранее 10, но не позднее 30 дней со дня истечения предельного срока уплаты, указанного в частях первой и третьей статьи 31 настоящего Кодекса, направляет в суд представление о замене штрафа другим видом наказания в соответствии с частью пятой статьи 46 Уголовного кодекса Российской Федерации</w:t>
      </w:r>
    </w:p>
    <w:p>
      <w:r>
        <w:rPr>
          <w:b/>
        </w:rPr>
        <w:t xml:space="preserve">3. </w:t>
      </w:r>
      <w:r>
        <w:t>В отношении осужденного, злостно уклоняющегося от уплаты штрафа, назначенного в качестве дополнительного наказания, судебный пристав-исполнитель производит взыскание штрафа в принудительном порядке, предусмотренном гражданским законодательством Российской Федерации</w:t>
      </w:r>
    </w:p>
    <w:p>
      <w:r>
        <w:rPr>
          <w:b/>
        </w:rPr>
        <w:t xml:space="preserve">4. </w:t>
      </w:r>
      <w:r>
        <w:t>Злостно уклоняющийся от отбывания наказания осужденный, местонахождение которого неизвестно, объявляется в розыск и может быть задержан на срок до 48 часов. Данный срок может быть продлен судом до 30 суток.";</w:t>
      </w:r>
    </w:p>
    <w:p>
      <w:r>
        <w:rPr>
          <w:b/>
        </w:rPr>
        <w:t xml:space="preserve">3. </w:t>
      </w:r>
      <w:r>
        <w:t>Время, в течение которого осужденный не работал по уважительным причинам, в срок отбывания исправительных работ не засчитывается."; (Абзац утратил силу - Федеральный закон от 03.06.2009 № 106-ФЗ) 18) статью 45 признать утратившей силу;</w:t>
      </w:r>
    </w:p>
    <w:p>
      <w:r>
        <w:rPr>
          <w:b/>
        </w:rPr>
        <w:t xml:space="preserve">2. </w:t>
      </w:r>
      <w:r>
        <w:t>К осужденным, нарушающим трудовую дисциплину, общественный порядок или установленные правила проживания, а также самовольно без уважительных причин оставившим территорию исправительного центра, не возвратившимся или несвоевременно возвратившимся к месту отбывания наказания, оставившим место работы или место жительства на срок не более 24 часов, администрацией исправительного центра могут применяться следующие меры взыскания:</w:t>
      </w:r>
    </w:p>
    <w:p>
      <w:r>
        <w:rPr>
          <w:b/>
        </w:rPr>
        <w:t xml:space="preserve">3. </w:t>
      </w:r>
      <w:r>
        <w:t>Злостным уклонением от отбывания наказания являются самовольное без уважительных причин оставление осужденным территории исправительного центра, невозвращение или несвоевременное возвращение к месту отбывания наказания, оставление места работы или места жительства на срок свыше 24 часов</w:t>
      </w:r>
    </w:p>
    <w:p>
      <w:r>
        <w:rPr>
          <w:b/>
        </w:rPr>
        <w:t xml:space="preserve">4. </w:t>
      </w:r>
      <w:r>
        <w:t>В отношении осужденного, злостно уклоняющегося от отбывания наказания, начальник исправительного центра или лицо, его заменяющее, направляет в суд представление о замене неотбытого срока ограничения свободы лишением свободы. Со дня направления соответствующего представления и до решения суда осужденный с санкции прокурора может быть водворен в дисциплинарный изолятор на срок до 30 суток</w:t>
      </w:r>
    </w:p>
    <w:p>
      <w:r>
        <w:rPr>
          <w:b/>
        </w:rPr>
        <w:t xml:space="preserve">5. </w:t>
      </w:r>
      <w:r>
        <w:t>Осужденный, оставивший территорию исправительного центра на срок свыше 24 часов, объявляется в розыск и подлежит задержанию на срок до 48 часов. Данный срок может быть продлен судом до 30 суток.";</w:t>
      </w:r>
    </w:p>
    <w:p>
      <w:r>
        <w:rPr>
          <w:b/>
        </w:rPr>
        <w:t xml:space="preserve">2. </w:t>
      </w:r>
      <w:r>
        <w:t>По прибытии в исправительное учреждение, а также при наличии исключительных личных обстоятельств администрация исправительного учреждения предоставляет осужденному возможность телефонного разговора по его просьбе."; часть четвертую дополнить предложением следующего содержания: "В исключительных случаях с разрешения начальника исправительного учреждения осужденному может быть разрешен телефонный разговор с родственником, отбывающим лишение свободы."; в части пятой слово "контролируются" заменить словами "могут контролироваться";</w:t>
      </w:r>
    </w:p>
    <w:p>
      <w:r>
        <w:rPr>
          <w:b/>
        </w:rPr>
        <w:t xml:space="preserve">2. </w:t>
      </w:r>
      <w:r>
        <w:t>Администрация учреждения или органа, исполняющего наказание, не позднее чем через 10 дней после подачи ходатайства осужденного об условно-досрочном освобождении от отбывания наказания направляет в суд указанное ходатайство вместе с характеристикой на осужденного. В характеристике должны содержаться данные о поведении осужденного, его отношении к учебе и труду во время отбывания наказания, об отношении осужденного к совершенному деянию, а также заключение администрации о целесообразности условно-досрочного освобождения</w:t>
      </w:r>
    </w:p>
    <w:p>
      <w:r>
        <w:rPr>
          <w:b/>
        </w:rPr>
        <w:t xml:space="preserve">3. </w:t>
      </w:r>
      <w:r>
        <w:t>В отношении положительно характеризующегося осужденного, которому неотбытая часть наказания может быть заменена более мягким видом наказания, учреждение или орган, исполняющие наказание, вносят в суд представление о замене неотбытой части наказания более мягким видом наказания. В представлении о замене неотбытой части наказания более мягким видом наказания должны содержаться данные о поведении осужденного, его отношении к учебе и труду во время отбывания наказания, об отношении осужденного к совершенному деянию."; части десятую - двенадцатую изложить в следующей редакции: "10. В случае отказа суда в условно-досрочном освобождении от отбывания наказания или замене неотбытой части наказания более мягким видом наказания повторное внесение в суд соответствующего ходатайства или представления может иметь место не ранее чем по истечении шести месяцев со дня вынесения постановления суда об отказе. В случае отказа суда в условно-досрочном освобождении осужденного к пожизненному лишению свободы повторное обращение с ходатайством может иметь место не ранее чем по истечении трех лет со дня вынесения постановления суда об отказе</w:t>
      </w:r>
    </w:p>
    <w:p>
      <w:r>
        <w:rPr>
          <w:b/>
        </w:rPr>
        <w:t xml:space="preserve">11. </w:t>
      </w:r>
      <w:r>
        <w:t>Отказ суда в условно-досрочном освобождении от отбывания наказания не препятствует внесению в суд представления о замене неотбытой части наказания более мягким видом наказания</w:t>
      </w:r>
    </w:p>
    <w:p>
      <w:r>
        <w:rPr>
          <w:b/>
        </w:rPr>
        <w:t xml:space="preserve">12. </w:t>
      </w:r>
      <w:r>
        <w:t>Условно-досрочно освобожденные и осужденные к ограничению свободы в порядке замены неотбытой части наказания более мягким видом наказания, если они были направлены в исправительные учреждения в случаях, предусмотренных законом, могут вновь обращаться с ходатайством об условно-досрочном освобождении от отбывания наказания либо быть представлены к замене неотбытой части наказания более мягким видом наказания не ранее чем по истечении одного года со дня вынесения определения об отмене условно-досрочного освобождения либо о замене более мягкого вида наказания лишением свободы.";</w:t>
      </w:r>
    </w:p>
    <w:p>
      <w:r>
        <w:rPr>
          <w:b/>
        </w:rPr>
        <w:t xml:space="preserve">4. </w:t>
      </w:r>
      <w:r>
        <w:t>статью 37 дополнить словами ", а также об изменении места жительства"</w:t>
      </w:r>
    </w:p>
    <w:p>
      <w:r>
        <w:rPr>
          <w:b/>
        </w:rPr>
        <w:t xml:space="preserve">4. </w:t>
      </w:r>
      <w:r>
        <w:t>в статье 39: часть первую изложить в следующей редакции: "1. Исправительные работы отбываются в местах, определяемых органами местного самоуправления по согласованию с уголовно-исполнительными инспекциями, но в районе места жительства осужденного."; в части второй слова "привлекаются к отбыванию наказания не позднее 15 дней" заменить словами "направляются уголовно-исполнительными инспекциями для отбывания наказания не позднее 30 дней"; часть третью после слов "воспитательную работу;" дополнить словами "с участием сотрудников милиции в порядке, предусмотренном законодательством Российской Федерации", слова ", при необходимости направляют их в органы службы занятости для трудоустройства" заменить словами "; обращаются в органы местного самоуправления по вопросу изменения места отбывания осужденными исправительных работ", слова "; выдают разрешение на увольнение осужденных с работы по собственному желанию в период отбывания наказания" исключить</w:t>
      </w:r>
    </w:p>
    <w:p>
      <w:r>
        <w:rPr>
          <w:b/>
        </w:rPr>
        <w:t xml:space="preserve">4. </w:t>
      </w:r>
      <w:r>
        <w:t>часть четвертую статьи 40 изложить в следующей редакции: "4. Осужденный не вправе отказаться от предложенной ему работы."</w:t>
      </w:r>
    </w:p>
    <w:p>
      <w:r>
        <w:rPr>
          <w:b/>
        </w:rPr>
        <w:t xml:space="preserve">4. </w:t>
      </w:r>
      <w:r>
        <w:t>статью 41 признать утратившей силу</w:t>
      </w:r>
    </w:p>
    <w:p>
      <w:r>
        <w:rPr>
          <w:b/>
        </w:rPr>
        <w:t xml:space="preserve">4. </w:t>
      </w:r>
      <w:r>
        <w:t>в статье 42: части вторую и третью изложить в следующей редакции: "2. Началом срока отбывания исправительных работ является день выхода осужденного на работу</w:t>
      </w:r>
    </w:p>
    <w:p>
      <w:r>
        <w:rPr>
          <w:b/>
        </w:rPr>
        <w:t xml:space="preserve">3. </w:t>
      </w:r>
      <w:r>
        <w:t>в статье 46: в части первой: пункт "а" изложить в следующей редакции: "а) неявка на работу без уважительных причин в течение пяти дней со дня получения предписания уголовно-исполнительной инспекции;"; пункт "в" признать утратившим силу; часть вторую дополнить словами ", а также обязать осужденного до двух раз в месяц являться в уголовно-исполнительную инспекцию для регистрации"; в части четвертой слова "с санкции прокурора на срок до 30 суток" заменить словами "на срок до 48 часов", дополнить предложением следующего содержания: "Данный срок может быть продлен судом до 30 суток."</w:t>
      </w:r>
    </w:p>
    <w:p>
      <w:r>
        <w:rPr>
          <w:b/>
        </w:rPr>
        <w:t xml:space="preserve">3. </w:t>
      </w:r>
      <w:r>
        <w:t>(Утратил силу - Федеральный закон от 27.12.2009 № 377-ФЗ) 21) часть первую статьи 49 изложить в следующей редакции: "1. Срок ограничения свободы исчисляется со дня прибытия осужденного в исправительный центр."</w:t>
      </w:r>
    </w:p>
    <w:p>
      <w:r>
        <w:rPr>
          <w:b/>
        </w:rPr>
        <w:t xml:space="preserve">3. </w:t>
      </w:r>
      <w:r>
        <w:t>статью 58 изложить в следующей редакции: "Статья 58. Ответственность за нарушение порядка и условий отбывания ограничения свободы и за злостное уклонение от отбывания ограничения свободы 1. Нарушением порядка и условий отбывания ограничения свободы являются нарушение трудовой дисциплины, общественного порядка или установленных для осужденного правил проживания, самовольное без уважительных причин оставление территории исправительного центра, невозвращение или несвоевременное возвращение к месту отбывания наказания, оставление места работы или места жительства на срок не более 24 часов, за что на него налагались взыскания в письменной форме</w:t>
      </w:r>
    </w:p>
    <w:p>
      <w:r>
        <w:rPr>
          <w:b/>
        </w:rPr>
        <w:t xml:space="preserve">2. </w:t>
      </w:r>
      <w:r>
        <w:t>выговор</w:t>
      </w:r>
    </w:p>
    <w:p>
      <w:r>
        <w:rPr>
          <w:b/>
        </w:rPr>
        <w:t xml:space="preserve">2. </w:t>
      </w:r>
      <w:r>
        <w:t>запрещение покидать общежитие в определенное время суток на срок до одного месяца</w:t>
      </w:r>
    </w:p>
    <w:p>
      <w:r>
        <w:rPr>
          <w:b/>
        </w:rPr>
        <w:t xml:space="preserve">2. </w:t>
      </w:r>
      <w:r>
        <w:t>водворение в соответствии с Правилами внутреннего распорядка исправительных центров в дисциплинарный изолятор на срок до 15 суток</w:t>
      </w:r>
    </w:p>
    <w:p>
      <w:r>
        <w:rPr>
          <w:b/>
        </w:rPr>
        <w:t xml:space="preserve">5. </w:t>
      </w:r>
      <w:r>
        <w:t>часть первую статьи 59 изложить в следующей редакции: "1. Решение о применении к осужденным к ограничению свободы мер поощрения и взыскания выносится в письменной форме."</w:t>
      </w:r>
    </w:p>
    <w:p>
      <w:r>
        <w:rPr>
          <w:b/>
        </w:rPr>
        <w:t xml:space="preserve">5. </w:t>
      </w:r>
      <w:r>
        <w:t>статьи 62 - 67 признать утратившими силу</w:t>
      </w:r>
    </w:p>
    <w:p>
      <w:r>
        <w:rPr>
          <w:b/>
        </w:rPr>
        <w:t xml:space="preserve">5. </w:t>
      </w:r>
      <w:r>
        <w:t>в части второй статьи 73 слова "другого субъекта Российской Федерации" заменить словами "другого ближайшего субъекта Российской Федерации, в котором имеются условия для их размещения"</w:t>
      </w:r>
    </w:p>
    <w:p>
      <w:r>
        <w:rPr>
          <w:b/>
        </w:rPr>
        <w:t xml:space="preserve">5. </w:t>
      </w:r>
      <w:r>
        <w:t>в статье 74: второе предложение части первой дополнить словами ", а также в отношении осужденных на срок не свыше шести месяцев, оставленных в следственных изоляторах с их согласия"; в части четвертой слова ", кроме перечисленных в части пятой настоящей статьи" исключить; в части пятой слова ", а также осужденные женщины при особо опасном рецидиве преступлений" исключить; часть девятую дополнить предложениями следующего содержания: "В воспитательных колониях могут создаваться изолированные участки, функционирующие как исправительные колонии общего режима, для содержания осужденных, достигших во время отбывания наказания возраста 18 лет. Порядок создания указанных участков определяется Министерством юстиции Российской Федерации."</w:t>
      </w:r>
    </w:p>
    <w:p>
      <w:r>
        <w:rPr>
          <w:b/>
        </w:rPr>
        <w:t xml:space="preserve">5. </w:t>
      </w:r>
      <w:r>
        <w:t>в статье 771: в наименовании слова "по делам о преступлениях, совершенных другими лицами" исключить; в части первой слова "При необходимости производства следственных действий по делам о преступлениях, совершенных другими лицами," заменить словами "При необходимости участия в следственных действиях в качестве свидетеля, потерпевшего, подозреваемого (обвиняемого)"; в части второй слова "по делам о преступлениях, совершенных другими лицами," заменить словами "в качестве свидетеля, потерпевшего, обвиняемого"</w:t>
      </w:r>
    </w:p>
    <w:p>
      <w:r>
        <w:rPr>
          <w:b/>
        </w:rPr>
        <w:t xml:space="preserve">5. </w:t>
      </w:r>
      <w:r>
        <w:t>в статье 78: в части второй: пункт "в" изложить в следующей редакции: "в) из исправительных колоний общего режима в колонию-поселение - по отбытии осужденными, находящимися в облегченных условиях содержания, не менее одной четверти срока наказания;"; дополнить пунктом "г" следующего содержания: "г) из исправительных колоний строгого режима в колонию-поселение - по отбытии осужденными не менее одной трети срока наказания; осужденными, ранее условно-досрочно освобождавшимися от отбывания лишения свободы и совершившими новые преступления в период оставшейся неотбытой части наказания, - по отбытии не менее половины срока наказания, а осужденными за совершение особо тяжких преступлений - по отбытии не менее двух третей срока наказания."; дополнить частью второй1 следующего содержания: "21. Срок отбывания наказания, определяемый для изменения вида исправительного учреждения, исчисляется со дня заключения осужденного под стражу."</w:t>
      </w:r>
    </w:p>
    <w:p>
      <w:r>
        <w:rPr>
          <w:b/>
        </w:rPr>
        <w:t xml:space="preserve">5. </w:t>
      </w:r>
      <w:r>
        <w:t>часть вторую статьи 80 после слова "содержатся:" дополнить словами "осужденные при опасном рецидиве,"</w:t>
      </w:r>
    </w:p>
    <w:p>
      <w:r>
        <w:rPr>
          <w:b/>
        </w:rPr>
        <w:t xml:space="preserve">5. </w:t>
      </w:r>
      <w:r>
        <w:t>в части второй статьи 85 слова ", медико-санитарных и иных служб" заменить словами "и иных служб, за исключением медико-санитарных"</w:t>
      </w:r>
    </w:p>
    <w:p>
      <w:r>
        <w:rPr>
          <w:b/>
        </w:rPr>
        <w:t xml:space="preserve">5. </w:t>
      </w:r>
      <w:r>
        <w:t>часть третью статьи 87 после слов "местного самоуправления" дополнить словами ", а в случаях, предусмотренных законодательством Российской Федерации, - представители общественных наблюдательных комиссий"</w:t>
      </w:r>
    </w:p>
    <w:p>
      <w:r>
        <w:rPr>
          <w:b/>
        </w:rPr>
        <w:t xml:space="preserve">5. </w:t>
      </w:r>
      <w:r>
        <w:t>в части первой статьи 88 слова "пенсий и социальных пособий" заменить словами "пенсий, социальных пособий и денежных переводов"</w:t>
      </w:r>
    </w:p>
    <w:p>
      <w:r>
        <w:rPr>
          <w:b/>
        </w:rPr>
        <w:t xml:space="preserve">5. </w:t>
      </w:r>
      <w:r>
        <w:t>в статье 89: в части второй слова "в исключительных случаях" исключить; часть четвертую изложить в следующей редакции: "4. Для получения юридической помощи осужденным предоставляются свидания с адвокатами или иными лицами, имеющими право на оказание юридической помощи, без ограничения их числа продолжительностью до четырех часов. По заявлению осужденного свидания с адвокатом предоставляются наедине, вне пределов слышимости третьих лиц и без применения технических средств прослушивания."</w:t>
      </w:r>
    </w:p>
    <w:p>
      <w:r>
        <w:rPr>
          <w:b/>
        </w:rPr>
        <w:t xml:space="preserve">5. </w:t>
      </w:r>
      <w:r>
        <w:t>часть вторую статьи 91 после слов "в Российской Федерации" дополнить словами ", уполномоченным по правам человека в субъекте Российской Федерации, общественной наблюдательной комиссией, созданной в соответствии с законодательством Российской Федерации, Европейским Судом по правам человека"</w:t>
      </w:r>
    </w:p>
    <w:p>
      <w:r>
        <w:rPr>
          <w:b/>
        </w:rPr>
        <w:t xml:space="preserve">5. </w:t>
      </w:r>
      <w:r>
        <w:t>в статье 92: части первую и вторую изложить в следующей редакции: "1. Осужденным к лишению свободы предоставляется право на телефонные разговоры. При отсутствии технических возможностей администрацией исправительного учреждения количество телефонных разговоров может быть ограничено до шести в год. Продолжительность каждого разговора не должна превышать 15 минут. Телефонные разговоры оплачиваются осужденными за счет собственных средств или за счет средств их родственников или иных лиц. Порядок организации телефонных разговоров определяется федеральным органом исполнительной власти, в ведении которого находится исправительное учреждение</w:t>
      </w:r>
    </w:p>
    <w:p>
      <w:r>
        <w:rPr>
          <w:b/>
        </w:rPr>
        <w:t xml:space="preserve">2. </w:t>
      </w:r>
      <w:r>
        <w:t>в части второй статьи 97 слова "до семи суток" заменить словами "до пятнадцати суток"</w:t>
      </w:r>
    </w:p>
    <w:p>
      <w:r>
        <w:rPr>
          <w:b/>
        </w:rPr>
        <w:t xml:space="preserve">2. </w:t>
      </w:r>
      <w:r>
        <w:t>в статье 98: часть первую дополнить предложением следующего содержания: "Пособия по беременности и родам выплачиваются осужденным женщинам независимо от исполнения ими трудовых обязанностей и иных обстоятельств."; часть шестую признать утратившей силу</w:t>
      </w:r>
    </w:p>
    <w:p>
      <w:r>
        <w:rPr>
          <w:b/>
        </w:rPr>
        <w:t xml:space="preserve">2. </w:t>
      </w:r>
      <w:r>
        <w:t>в статье 99: часть вторую дополнить словами ", индивидуальными средствами гигиены (как минимум мылом, зубной щеткой, зубной пастой (зубным порошком), туалетной бумагой, одноразовыми бритвами (для мужчин), средствами личной гигиены (для женщин)"; в части четвертой слова "и коммунально-бытовых услуг" заменить словами ", коммунально-бытовых услуг и индивидуальных средств гигиены"; в части пятой слова "питание и одежда" заменить словами "питание, одежда, коммунально-бытовые услуги и индивидуальные средства гигиены"</w:t>
      </w:r>
    </w:p>
    <w:p>
      <w:r>
        <w:rPr>
          <w:b/>
        </w:rPr>
        <w:t xml:space="preserve">2. </w:t>
      </w:r>
      <w:r>
        <w:t>второе предложение части четвертой статьи 100 изложить в следующей редакции: "Осужденным беременным женщинам, осужденным женщинам во время родов и в послеродовой период оказывается специализированная медицинская помощь."</w:t>
      </w:r>
    </w:p>
    <w:p>
      <w:r>
        <w:rPr>
          <w:b/>
        </w:rPr>
        <w:t xml:space="preserve">2. </w:t>
      </w:r>
      <w:r>
        <w:t>второе предложение части третьей статьи 106 изложить в следующей редакции: "Продолжительность работ может быть увеличена по письменному заявлению осужденного либо при необходимости проведения срочных работ постановлением начальника исправительного учреждения."</w:t>
      </w:r>
    </w:p>
    <w:p>
      <w:r>
        <w:rPr>
          <w:b/>
        </w:rPr>
        <w:t xml:space="preserve">2. </w:t>
      </w:r>
      <w:r>
        <w:t>в статье 113: пункт "д" части первой признать утратившим силу; часть четвертую изложить в следующей редакции: "4. В целях дальнейшего исправления положительно характеризующийся осужденный может быть представлен к замене неотбытой части наказания более мягким видом наказания после фактического отбытия указанной в законе части срока наказания."</w:t>
      </w:r>
    </w:p>
    <w:p>
      <w:r>
        <w:rPr>
          <w:b/>
        </w:rPr>
        <w:t xml:space="preserve">2. </w:t>
      </w:r>
      <w:r>
        <w:t>в пункте "б" части первой статьи 115 слова "двух минимальных размеров оплаты труда" заменить словами "двухсот рублей"</w:t>
      </w:r>
    </w:p>
    <w:p>
      <w:r>
        <w:rPr>
          <w:b/>
        </w:rPr>
        <w:t xml:space="preserve">2. </w:t>
      </w:r>
      <w:r>
        <w:t>часть седьмую статьи 117 изложить в следующей редакции: "7. Осужденные женщины, имеющие детей в возрасте до трех лет в доме ребенка исправительного учреждения, и осужденные женщины, освобожденные от работы по беременности и родам, а также осужденные, являющиеся инвалидами I группы, в штрафной изолятор, помещения камерного типа и единые помещения камерного типа не переводятся."</w:t>
      </w:r>
    </w:p>
    <w:p>
      <w:r>
        <w:rPr>
          <w:b/>
        </w:rPr>
        <w:t xml:space="preserve">2. </w:t>
      </w:r>
      <w:r>
        <w:t>в статье 118: в пункте "а" части второй слова "заработанные в период отбывания лишения свободы" заменить словами "имеющиеся на их лицевых счетах"; дополнить частью второй1 следующего содержания: "21. К осужденным, содержащимся в штрафном изоляторе, помещениях камерного типа, единых помещениях камерного типа, одиночных камерах, по их просьбе приглашаются священнослужители, принадлежащие к зарегистрированным в установленном порядке религиозным объединениям, по выбору осужденных."; часть четвертую признать утратившей силу</w:t>
      </w:r>
    </w:p>
    <w:p>
      <w:r>
        <w:rPr>
          <w:b/>
        </w:rPr>
        <w:t xml:space="preserve">2. </w:t>
      </w:r>
      <w:r>
        <w:t>в статье 121: в пункте "б" части первой слова "четыре краткосрочных" заменить словами "шесть краткосрочных свиданий"; часть третью дополнить предложением следующего содержания: "Осужденным женщинам может быть разрешено проживание за пределами исправительной колонии совместно с семьей или детьми на арендованной или собственной жилой площади."</w:t>
      </w:r>
    </w:p>
    <w:p>
      <w:r>
        <w:rPr>
          <w:b/>
        </w:rPr>
        <w:t xml:space="preserve">2. </w:t>
      </w:r>
      <w:r>
        <w:t>часть первую статьи 122 дополнить предложением следующего содержания: "Если в период пребывания в следственном изоляторе к осужденному не применялась мера взыскания в виде водворения в карцер, срок его нахождения в обычных условиях отбывания наказания исчисляется со дня заключения под стражу."</w:t>
      </w:r>
    </w:p>
    <w:p>
      <w:r>
        <w:rPr>
          <w:b/>
        </w:rPr>
        <w:t xml:space="preserve">2. </w:t>
      </w:r>
      <w:r>
        <w:t>в статье 124: в части первой слова "и осужденных за совершение тяжких и особо тяжких преступлений," исключить, дополнить предложением следующего содержания: "Если в период пребывания в следственном изоляторе к осужденному не применялась мера взыскания в виде водворения в карцер, срок его нахождения в обычных условиях отбывания наказания исчисляется со дня заключения под стражу."; в части пятой слова ", и осужденные за совершение тяжких и особо тяжких преступлений" исключить</w:t>
      </w:r>
    </w:p>
    <w:p>
      <w:r>
        <w:rPr>
          <w:b/>
        </w:rPr>
        <w:t xml:space="preserve">2. </w:t>
      </w:r>
      <w:r>
        <w:t>часть третью статьи 127 дополнить предложением следующего содержания: "Если в период пребывания в следственном изоляторе к осужденному не применялась мера взыскания в виде водворения в карцер, срок его нахождения в строгих условиях отбывания наказания исчисляется со дня заключения под стражу."</w:t>
      </w:r>
    </w:p>
    <w:p>
      <w:r>
        <w:rPr>
          <w:b/>
        </w:rPr>
        <w:t xml:space="preserve">2. </w:t>
      </w:r>
      <w:r>
        <w:t>часть первую статьи 130 дополнить предложением следующего содержания: "Если в период пребывания в следственном изоляторе к осужденному не применялась мера взыскания в виде водворения в карцер, срок его нахождения на строгом режиме исчисляется со дня заключения под стражу."</w:t>
      </w:r>
    </w:p>
    <w:p>
      <w:r>
        <w:rPr>
          <w:b/>
        </w:rPr>
        <w:t xml:space="preserve">2. </w:t>
      </w:r>
      <w:r>
        <w:t>в статье 132: часть третью дополнить абзацем следующего содержания: "В срок нахождения несовершеннолетнего осужденного в строгих условиях засчитываются срок пребывания в карантинном отделении, а также срок содержания под стражей, если к несовершеннолетнему осужденному применялась соответствующая мера пресечения и он не допустил нарушений установленного порядка содержания под стражей, за которые к нему применялась мера взыскания в виде водворения в карцер."; в части пятой слова "условно-досрочному" исключить</w:t>
      </w:r>
    </w:p>
    <w:p>
      <w:r>
        <w:rPr>
          <w:b/>
        </w:rPr>
        <w:t xml:space="preserve">2. </w:t>
      </w:r>
      <w:r>
        <w:t>в статье 133: пункт "б" части первой изложить в следующей редакции: "б) иметь восемь краткосрочных свиданий и четыре длительных свидания в течение года;"; в пункте "б" части пятой слова "четыре краткосрочных свидания" заменить словами "шесть краткосрочных свиданий"</w:t>
      </w:r>
    </w:p>
    <w:p>
      <w:r>
        <w:rPr>
          <w:b/>
        </w:rPr>
        <w:t xml:space="preserve">2. </w:t>
      </w:r>
      <w:r>
        <w:t>статью 134 дополнить пунктом "г" следующего содержания: "г) досрочный перевод из строгих условий отбывания наказания в обычные."</w:t>
      </w:r>
    </w:p>
    <w:p>
      <w:r>
        <w:rPr>
          <w:b/>
        </w:rPr>
        <w:t xml:space="preserve">2. </w:t>
      </w:r>
      <w:r>
        <w:t>в статье 140: часть первую после слов "из воспитательной колонии" дополнить словами "в изолированный участок воспитательной колонии, функционирующий как исправительная колония общего режима, при его наличии или"; часть вторую изложить в следующей редакции: "2. Решение о переводе осужденного, достигшего возраста 18 лет, в изолированный участок воспитательной колонии, функционирующий как исправительная колония общего режима, или в исправительную колонию принимается судом в порядке, установленном уголовно-процессуальным законодательством Российской Федерации."; часть третью после слов "из воспитательной колонии" дополнить словами "либо из изолированного участка воспитательной колонии, функционирующего как исправительная колония общего режима,"</w:t>
      </w:r>
    </w:p>
    <w:p>
      <w:r>
        <w:rPr>
          <w:b/>
        </w:rPr>
        <w:t xml:space="preserve">2. </w:t>
      </w:r>
      <w:r>
        <w:t>статью 141 дополнить частью третьей следующего содержания: "3. Несовершеннолетним осужденным, достигшим возраста 16 лет, разрешается заочно обучаться в образовательных учреждениях среднего и высшего профессионального образования."</w:t>
      </w:r>
    </w:p>
    <w:p>
      <w:r>
        <w:rPr>
          <w:b/>
        </w:rPr>
        <w:t xml:space="preserve">2. </w:t>
      </w:r>
      <w:r>
        <w:t>в статье 158: в части третьей слова "в исключительных случаях" исключить; дополнить частью седьмой следующего содержания: "7. К осужденным, содержащимся в дисциплинарном изоляторе, по их просьбе приглашаются священнослужители, принадлежащие к зарегистрированным в установленном порядке религиозным объединениям, по выбору осужденных."</w:t>
      </w:r>
    </w:p>
    <w:p>
      <w:r>
        <w:rPr>
          <w:b/>
        </w:rPr>
        <w:t xml:space="preserve">2. </w:t>
      </w:r>
      <w:r>
        <w:t>в статье 161 слова "одному минимальному размеру" заменить словами "трем минимальным размерам"</w:t>
      </w:r>
    </w:p>
    <w:p>
      <w:r>
        <w:rPr>
          <w:b/>
        </w:rPr>
        <w:t xml:space="preserve">2. </w:t>
      </w:r>
      <w:r>
        <w:t>часть вторую статьи 167 изложить в следующей редакции: "2. В целях дальнейшего исправления осужденные военнослужащие, характеризующиеся примерным поведением, добросовестным отношением к военной службе и труду, могут быть представлены командиром дисциплинарной воинской части к замене неотбытой части наказания более мягким видом наказания после фактического отбытия указанной в законе части срока наказания."</w:t>
      </w:r>
    </w:p>
    <w:p>
      <w:r>
        <w:rPr>
          <w:b/>
        </w:rPr>
        <w:t xml:space="preserve">2. </w:t>
      </w:r>
      <w:r>
        <w:t>часть четвертую статьи 173 после слов "и пенсионного удостоверения в личном деле осужденного" дополнить словами ", а также в случае, если срок действия паспорта истек,", дополнить предложениями следующего содержания: "В случае необходимости получения нового паспорта расходы, связанные с его выдачей, удерживаются из средств, находящихся на лицевом счете осужденного. Если у осужденного отсутствуют средства на лицевом счете, расходы, связанные с выдачей нового паспорта, оплачиваются за счет государства."</w:t>
      </w:r>
    </w:p>
    <w:p>
      <w:r>
        <w:rPr>
          <w:b/>
        </w:rPr>
        <w:t xml:space="preserve">2. </w:t>
      </w:r>
      <w:r>
        <w:t>в статье 175: наименование изложить в следующей редакции: "Статья 175. Порядок обращения с ходатайством об освобождении от отбывания наказания и представления о замене неотбытой части наказания более мягким видом наказания"; части первую - третью изложить в следующей редакции: "1. Осужденный, к которому может быть применено условно-досрочное освобождение, а также его адвокат (законный представитель) вправе обратиться в суд с ходатайством об условно-досрочном освобождении от отбывания наказания. В ходатайстве должны содержаться сведения, свидетельствующие о том, что для дальнейшего исправления осужденный не нуждается в полном отбывании назначенного судом наказания, поскольку в период отбывания наказания он частично или полностью возместил причиненный ущерб или иным образом загладил вред, причиненный в результате преступления, раскаялся в совершенном деянии, а также могут содержаться иные сведения, свидетельствующие об исправлении осужденного. Ходатайство об условно-досрочном освобождении от отбывания наказания осужденный подает через администрацию учреждения или органа, исполняющего наказание</w:t>
      </w:r>
    </w:p>
    <w:p>
      <w:r>
        <w:rPr>
          <w:b/>
        </w:rPr>
        <w:t xml:space="preserve">12. </w:t>
      </w:r>
      <w:r>
        <w:t>статью 176 изложить в следующей редакции: "Статья 176. Порядок обращения с ходатайством о помиловании Осужденный вправе обратиться к Президенту Российской Федерации с ходатайством о помиловании. Ходатайство о помиловании осужденный подает через администрацию учреждения или органа, исполняющего наказание."</w:t>
      </w:r>
    </w:p>
    <w:p>
      <w:r>
        <w:rPr>
          <w:b/>
        </w:rPr>
        <w:t xml:space="preserve">12. </w:t>
      </w:r>
      <w:r>
        <w:t>часть первую статьи 180 после слов "лишения свободы" дополнить словами ", а в отношении осужденных к лишению свободы на срок до шести месяцев - после вступления приговора в законную силу"</w:t>
      </w:r>
    </w:p>
    <w:p>
      <w:r>
        <w:rPr>
          <w:b/>
        </w:rPr>
        <w:t xml:space="preserve">12. </w:t>
      </w:r>
      <w:r>
        <w:t>приложение 1 признать утратившим силу</w:t>
      </w:r>
    </w:p>
    <w:p>
      <w:r>
        <w:rPr>
          <w:b/>
        </w:rPr>
        <w:t>Статья 3</w:t>
      </w:r>
    </w:p>
    <w:p>
      <w:r>
        <w:t>Внести в Кодекс Российской Федерации об административных правонарушениях (Собрание законодательства Российской Федерации, 2002, № 1, ст. 1; № 18, ст. 1721; № 30, ст. 3029; № 44, ст. 4295, 4298; 2003, № 27, ст. 2700, 2708, 2717; Парламентская газета, 2003, 15 ноября) следующие изменения и дополнения: 1) пункт 3 части 1 статьи 3.5 дополнить словами ", либо сумме неуплаченного административного штрафа"; 2) в статье 6.8: наименование изложить в следующей редакции: "Статья 6.8 Незаконный оборот наркотических средств, психотропных веществ или их аналогов"; абзац первый изложить в следующей редакции: "Незаконные приобретение, хранение, перевозка, изготовление, переработка без цели сбыта наркотических средств, психотропных веществ или их аналогов -"; абзац второй дополнить словами "или административный арест на срок до пятнадцати суток"; 3) абзац второй статьи 7.27 дополнить словами "или административный арест на срок до пятнадцати суток"; 4) в статье 14.7: абзац первый после слов "торговли (услуг)," дополнить словами "а также гражданами, работающими у индивидуальных предпринимателей,"; в абзаце втором слова "пяти до десяти" заменить словами "десяти до двадцати"; 5) в части 1 статьи 19.15 слова "Проживание или пребывание" заменить словами "Проживание по месту жительства или по месту пребывания"; 6) статью 20.1 изложить в следующей редакции: "Статья 20.1. Мелкое хулиганство 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 влечет наложение административного штрафа в размере от пяти до десяти минимальных размеров оплаты труда или административный арест на срок до пятнадцати суток.</w:t>
      </w:r>
    </w:p>
    <w:p>
      <w:r>
        <w:rPr>
          <w:b/>
        </w:rPr>
        <w:t xml:space="preserve">2. </w:t>
      </w:r>
      <w:r>
        <w:t>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 влекут наложение административного штрафа в размере от десяти до двадцати пяти минимальных размеров оплаты труда или административный арест на срок до пятнадцати суток.";</w:t>
      </w:r>
    </w:p>
    <w:p>
      <w:r>
        <w:rPr>
          <w:b/>
        </w:rPr>
        <w:t xml:space="preserve">2. </w:t>
      </w:r>
      <w:r>
        <w:t>Самовольное оставление места отбывания административного ареста - влечет административный арест на срок до пятнадцати суток.";</w:t>
      </w:r>
    </w:p>
    <w:p>
      <w:r>
        <w:rPr>
          <w:b/>
        </w:rPr>
        <w:t xml:space="preserve">5. </w:t>
      </w:r>
      <w:r>
        <w:t>При отсутствии документа, свидетельствующего об уплате административного штрафа, по истечении тридцати дней со срока, указанного в части 1 настоящей статьи, судья, орган, должностное лицо, вынесшие постановление, направляют соответствующие материалы судебному приставу-исполнителю для взыскания суммы административного штрафа в порядке, предусмотренном федеральным законодательством. Кроме того, судья, орган, должностное лицо, вынесшие постановление, принимают решение о привлечении лица, не уплатившего административный штраф, к административной ответственности в соответствии с частью 1 статьи 20.25."; части 6 и 7 признать утратившими силу</w:t>
      </w:r>
    </w:p>
    <w:p>
      <w:r>
        <w:rPr>
          <w:b/>
        </w:rPr>
        <w:t xml:space="preserve">2. </w:t>
      </w:r>
      <w:r>
        <w:t>статью 20.25 изложить в следующей редакции: "Статья 20.25. Неуплата административного штрафа либо самовольное оставление места отбывания административного ареста 1.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w:t>
      </w:r>
    </w:p>
    <w:p>
      <w:r>
        <w:rPr>
          <w:b/>
        </w:rPr>
        <w:t xml:space="preserve">2. </w:t>
      </w:r>
      <w:r>
        <w:t>часть 1 статьи 23.1 после цифр "6.2," дополнить цифрами "6.8,"</w:t>
      </w:r>
    </w:p>
    <w:p>
      <w:r>
        <w:rPr>
          <w:b/>
        </w:rPr>
        <w:t xml:space="preserve">2. </w:t>
      </w:r>
      <w:r>
        <w:t>в статье 23.3: в части 1 цифры "6.8," исключить; в части 2: в пункте 1 цифры "6.8," исключить; в пункте 2 цифры "19.15," исключить</w:t>
      </w:r>
    </w:p>
    <w:p>
      <w:r>
        <w:rPr>
          <w:b/>
        </w:rPr>
        <w:t xml:space="preserve">2. </w:t>
      </w:r>
      <w:r>
        <w:t>(Утратил силу - Федеральный закон от 03.07.2016 № 305-ФЗ) 11) часть 3 статьи 27.2 дополнить предложением следующего содержания: "Копия протокола о доставлении вручается доставленному лицу по его просьбе."</w:t>
      </w:r>
    </w:p>
    <w:p>
      <w:r>
        <w:rPr>
          <w:b/>
        </w:rPr>
        <w:t xml:space="preserve">2. </w:t>
      </w:r>
      <w:r>
        <w:t>часть 2 статьи 27.4 дополнить предложением следующего содержания: "Копия протокола об административном задержании вручается задержанному лицу по его просьбе."</w:t>
      </w:r>
    </w:p>
    <w:p>
      <w:r>
        <w:rPr>
          <w:b/>
        </w:rPr>
        <w:t xml:space="preserve">2. </w:t>
      </w:r>
      <w:r>
        <w:t>в статье 27.7: в части 4 слова "которые могут быть использованы для причинения вреда жизни и здоровью других лиц" заменить словами "используемые в качестве оружия"; часть 8 дополнить предложением следующего содержания: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
        <w:rPr>
          <w:b/>
        </w:rPr>
        <w:t xml:space="preserve">2. </w:t>
      </w:r>
      <w:r>
        <w:t>часть 6 статьи 27.8 дополнить предложением следующего содержания: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
        <w:rPr>
          <w:b/>
        </w:rPr>
        <w:t xml:space="preserve">2. </w:t>
      </w:r>
      <w:r>
        <w:t>часть 8 статьи 27.9 дополнить предложением следующего содержания: "Копия протокола о досмотре транспортного средства вручается лицу, во владении которого находится транспортное средство, подвергнутое досмотру."</w:t>
      </w:r>
    </w:p>
    <w:p>
      <w:r>
        <w:rPr>
          <w:b/>
        </w:rPr>
        <w:t xml:space="preserve">2. </w:t>
      </w:r>
      <w:r>
        <w:t>в части 6 статьи 28.2 слова "по их просьбе" исключить</w:t>
      </w:r>
    </w:p>
    <w:p>
      <w:r>
        <w:rPr>
          <w:b/>
        </w:rPr>
        <w:t xml:space="preserve">2. </w:t>
      </w:r>
      <w:r>
        <w:t>в части 2 статьи 28.3: в пункте 1 цифры "6.6, 6.7, 6.9 - 6.14" заменить цифрами "6.6 - 6.14"; (Абзац утратил силу - Федеральный закон от 03.07.2016 № 305-ФЗ) 18) в статье 32.2: части 4 и 5 изложить в следующей редакции: (Абзац утратил силу - Федеральный закон от 24.07.2007 № 210-ФЗ)</w:t>
      </w:r>
    </w:p>
    <w:p>
      <w:r>
        <w:rPr>
          <w:b/>
        </w:rPr>
        <w:t>Статья 4</w:t>
      </w:r>
    </w:p>
    <w:p>
      <w:r>
        <w:t>(Утратила силу - Федеральный закон от 07.02.2011 № 3-ФЗ)</w:t>
      </w:r>
    </w:p>
    <w:p>
      <w:r>
        <w:rPr>
          <w:b/>
        </w:rPr>
        <w:t>Статья 5</w:t>
      </w:r>
    </w:p>
    <w:p>
      <w:r>
        <w:t>Часть четвертую статьи 38 Закона Российской Федерации от 21 июля 1993 года № 5473-I "Об учреждениях и органах, исполняющих уголовные наказания в виде лишения свободы" (Ведомости Съезда народных депутатов Российской Федерации и Верховного Совета Российской Федерации, 1993, № 33, ст. 1316; Собрание законодательства Российской Федерации, 1998, № 30, ст. 3613; 2001, № 11, ст. 1002) дополнить пунктом 8 следующего содержания: "8) члены общественных наблюдательных комиссий, созданных в соответствии с законодательством Российской Федерации.".</w:t>
      </w:r>
    </w:p>
    <w:p>
      <w:r>
        <w:rPr>
          <w:b/>
        </w:rPr>
        <w:t>Статья 6</w:t>
      </w:r>
    </w:p>
    <w:p>
      <w:r>
        <w:t>Внести в Федеральный закон от 15 июля 1995 года № 103-ФЗ "О содержании под стражей подозреваемых и обвиняемых в совершении преступлений" (Собрание законодательства Российской Федерации, 1995, № 29, ст. 2759; 1998, № 30, ст. 3613; 2001, № 11, ст. 1002; 2003, № 1, ст. 2; № 27, ст. 2700) следующие изменения и дополнения</w:t>
      </w:r>
    </w:p>
    <w:p>
      <w:r>
        <w:t>статьи 1 и 2 изложить в следующей редакции: "Статья 1. Задачи настоящего Федерального закона Настоящий Федеральный закон регулирует порядок и определяет условия содержания под стражей, гарантии прав и законных интересов лиц, которые в соответствии с Уголовно-процессуальным кодексом Российской Федерации задержаны по подозрению в совершении преступления, а также лиц, подозреваемых и обвиняемых в совершении преступлений, в отношении которых в соответствии с Уголовно-процессуальным кодексом Российской Федерации избрана мера пресечения в виде заключения под стражу</w:t>
      </w:r>
    </w:p>
    <w:p>
      <w:r>
        <w:rPr>
          <w:b/>
        </w:rPr>
        <w:t>Статья 2. Основные понятия</w:t>
      </w:r>
    </w:p>
    <w:p>
      <w:r>
        <w:t>Внести в Уголовно-исполнительный кодекс Российской Федерации (Собрание законодательства Российской Федерации, 1997, № 2, ст. 198; 1998, № 30, ст. 3613; 1999, № 12, ст. 1406; 2001, № 11, ст. 1002; № 13, ст. 1140; № 26, ст. 2589; 2003, № 24, ст. 2250) следующие изменения и дополнения: 1) в статье 12: второе предложение части второй дополнить словами "или взысканию"; в части четвертой слова ", если исчерпаны все имеющиеся внутригосударственные средства правовой защиты осужденных" исключить; дополнить частью шестой1 следующего содержания: "61. Осужденные имеют право на психологическую помощь, оказываемую сотрудниками психологической службы исправительного учреждения и иными лицами, имеющими право на оказание такой помощи. Участие осужденных в мероприятиях, связанных с оказанием психологической помощи, осуществляется только с их согласия."; 2) в статье 14: первое предложение части четвертой дополнить словами ", принадлежащие к зарегистрированным в установленном порядке религиозным объединениям, по выбору осужденных"; часть пятую признать утратившей силу; 3) часть первую статьи 15 изложить в следующей редакции: "1. Осужденные могут направлять предложения, заявления, ходатайства и жалобы."; 4) в статье 16: часть первую изложить в следующей редакции: "1. Наказание в виде штрафа исполняется судебными приставами-исполнителями по месту жительства (работы) осужденного."; часть шестую признать утратившей силу; 5) в статье 18: в части первой слова "больным алкоголизмом или наркоманией, а также" исключить; в части второй слова "болен алкоголизмом или наркоманией, а также" и слова "с возможностью причинения этим осужденным иного существенного вреда либо" исключить; часть третью после слов "статьи, больным" дополнить словами "алкоголизмом, наркоманией,"; 6) в статье 20: в части второй слова "В случаях, предусмотренных законодательством Российской Федерации," заменить словами "В соответствии с законодательством Российской Федерации"; в части третьей слова "конфискации имущества," исключить; 7) в статье 24: в части первой: пункт "а" после слов "Федерального Собрания Российской Федерации" дополнить словами ", Уполномоченный по правам человека в Российской Федерации", после слов "субъектов Российской Федерации," дополнить словами "уполномоченные по правам человека в субъектах Российской Федерации,"; пункт "д" после слова "члены" дополнить словами "общественных наблюдательных"; часть вторую признать утратившей силу; 8) в статье 25: в части первой слова "объектах, определяемых органом" заменить словами "предприятиях, подведомственных органам"; в части третьей слова "и контролируют своевременное перечисление в соответствующие бюджеты финансовых средств за выполненные осужденными работы" исключить; 9) статью 26 дополнить частью четвертой следующего содержания: "4. Обязательные работы выполняются осужденным на безвозмездной основе."; 10) часть вторую статьи 28 признать утратившей силу; 11) в статье 30: слова "Злостно уклоняющимся" заменить словами "1. Злостно уклоняющимся"; дополнить частью второй следующего содержания: "2. Злостно уклоняющийся от отбывания наказания осужденный, местонахождение которого неизвестно, объявляется в розыск и может быть задержан на срок до 48 часов. Данный срок может быть продлен судом до 30 суток."; 12) статьи 31 и 32 изложить в следующей редакции: "Статья 31. Порядок исполнения наказания в виде штрафа 1. Осужденный к штрафу без рассрочки выплаты обязан уплатить штраф в течение 30 дней со дня вступления приговора суда в законную силу.</w:t>
      </w:r>
    </w:p>
    <w:p>
      <w:r>
        <w:rPr>
          <w:b/>
        </w:rPr>
        <w:t xml:space="preserve">2. </w:t>
      </w:r>
      <w:r>
        <w:t>В случае, если осужденный не имеет возможности единовременно уплатить штраф, суд по его ходатайству и заключению судебного пристава-исполнителя может рассрочить уплату штрафа на срок до трех лет</w:t>
      </w:r>
    </w:p>
    <w:p>
      <w:r>
        <w:rPr>
          <w:b/>
        </w:rPr>
        <w:t xml:space="preserve">3. </w:t>
      </w:r>
      <w:r>
        <w:t>Осужденный к штрафу с рассрочкой выплаты, а также осужденный, в отношении которого суд в соответствии с частью второй настоящей статьи принял решение о рассрочке уплаты штрафа, обязаны в течение 30 дней со дня вступления приговора или решения суда в законную силу уплатить первую часть штрафа. Оставшиеся части штрафа осужденный обязан уплачивать ежемесячно не позднее последнего дня каждого последующего месяца</w:t>
      </w:r>
    </w:p>
    <w:p>
      <w:r>
        <w:t>Для целей настоящего Федерального закона используются следующие основные понятия: подозреваемый и обвиняемый - лица, которые в соответствии с Уголовно-процессуальным кодексом Российской Федерации задержаны по подозрению в совершении преступления либо в отношении которых избрана мера пресечения в виде заключения под стражу.";</w:t>
      </w:r>
    </w:p>
    <w:p>
      <w:r>
        <w:t>в статьях 3, 5, 7, 9 - 11, 14, 15, 17, 21, 24, 28 и 29 слово "РСФСР" заменить словами "Российской Федерации"</w:t>
      </w:r>
    </w:p>
    <w:p>
      <w:r>
        <w:t>статью 4 после слова "законности," дополнить словами "справедливости, презумпции невиновности,"</w:t>
      </w:r>
    </w:p>
    <w:p>
      <w:r>
        <w:t>в статьях 5, 8 - 10, 17 слово "применено" заменить словом "избрано"</w:t>
      </w:r>
    </w:p>
    <w:p>
      <w:r>
        <w:t>часть вторую статьи 17 дополнить пунктом 6 следующего содержания: "6) на платные телефонные разговоры при наличии технических возможностей и под контролем администрации с разрешения лица или органа, в производстве которого находится уголовное дело, либо суда. Порядок организации телефонных разговоров определяется федеральным органом исполнительной власти, в ведении которого находится место содержания под стражей."</w:t>
      </w:r>
    </w:p>
    <w:p>
      <w:r>
        <w:t>часть первую статьи 18 изложить в следующей редакции: "Подозреваемым и обвиняемым предоставляются свидания с защитником с момента фактического задержания. Свидания предоставляются наедине и конфиденциально без ограничения их числа и продолжительности, за исключением случаев, предусмотренных Уголовно-процессуальным кодексом Российской Федерации. Свидания предоставляются защитнику по предъявлении удостоверения адвоката и ордера. Истребование у адвоката иных документов запрещается. Если в качестве защитника участвует иное лицо, то свидание с ним предоставляется по предъявлении соответствующего определения или постановления суда, а также документа, удостоверяющего его личность."</w:t>
      </w:r>
    </w:p>
    <w:p>
      <w:r>
        <w:t>в статье 21: часть вторую после слов "подозреваемых и обвиняемых," дополнить словами "Уполномоченному по правам человека в Российской Федерации, уполномоченным по правам человека в субъектах Российской Федерации, в Европейский Суд по правам человека,"; часть шестую дополнить предложением следующего содержания: "По просьбе подозреваемых и обвиняемых за счет их средств администрация места содержания под стражей делает копию ответа и выдает ее на руки."; дополнить новой частью седьмой следующего содержания: "Ответы на устные заявления подозреваемых и обвиняемых объявляются им в течение суток. В случае назначения дополнительной проверки ответ дается в течение пяти суток. Ответ на письменную жалобу в адрес администрации должен быть дан в течение десяти суток."; часть седьмую считать частью восьмой</w:t>
      </w:r>
    </w:p>
    <w:p>
      <w:r>
        <w:t>в статье 23: часть третью изложить в следующей редакции: "Подозреваемым и обвиняемым бесплатно выдаются постельные принадлежности, посуда и столовые приборы, туалетная бумага, а также по их просьбе в случае отсутствия на их лицевых счетах необходимых средств индивидуальные средства гигиены (как минимум мыло, зубная щетка, зубная паста (зубной порошок), одноразовая бритва (для мужчин), средства личной гигиены (для женщин)."; часть четвертую дополнить новым вторым предложением следующего содержания: "По заявлению подозреваемых и обвиняемых радиовещание в камере может быть приостановлено либо установлен график прослушивания радиопередач."</w:t>
      </w:r>
    </w:p>
    <w:p>
      <w:r>
        <w:t>в статье 24: часть третью изложить в следующей редакции: "При ухудшении состояния здоровья либо в случае получения подозреваемым или обвиняемым телесных повреждений его медицинское освидетельствование производится медицинскими работниками мест содержания под стражей безотлагательно. Результаты медицинского освидетельствования фиксируются в установленном порядке и сообщаются подозреваемому или обвиняемому. По просьбе подозреваемых или обвиняемых либо их защитников им выдается копия заключения о медицинском освидетельствовании. По решению начальника места содержания под стражей либо лица или органа, в производстве которых находится уголовное дело, или по ходатайству подозреваемого или обвиняемого либо его защитника медицинское освидетельствование производится работниками других медицинских учреждений. Отказ в проведении такого освидетельствования может быть обжалован прокурору либо в суд."; часть четвертую после слов "не востребовано" дополнить словами "в течение тридцати дней"</w:t>
      </w:r>
    </w:p>
    <w:p>
      <w:r>
        <w:t>часть третью статьи 25 изложить в следующей редакции: "Администрация места содержания под стражей получает медикаменты для подозреваемых и обвиняемых, рекомендованные им по заключению врача."</w:t>
      </w:r>
    </w:p>
    <w:p>
      <w:r>
        <w:t>в абзаце третьем пункта 1 части второй статьи 33 слова ", не относящиеся к тяжким" заменить словами "небольшой и средней тяжести"</w:t>
      </w:r>
    </w:p>
    <w:p>
      <w:r>
        <w:t>часть третью статьи 39 изложить в следующей редакции: "До наложения взыскания у подозреваемого или обвиняемого берется письменное объяснение. Лицам, не имеющим возможности дать письменное объяснение, оказывается содействие администрации. В случае отказа от дачи объяснения об этом составляется соответствующий акт."</w:t>
      </w:r>
    </w:p>
    <w:p>
      <w:r>
        <w:t>в части четвертой статьи 40 слова "тридцать минут" заменить словами "один час"</w:t>
      </w:r>
    </w:p>
    <w:p>
      <w:r>
        <w:t>в статье 48: часть первую после слов "массовых беспорядков" дополнить словами ", захвата заложников и других террористических актов"; часть третью после слова "уведомлением" дополнить словами "в зависимости от подчиненности места содержания под стражей", дополнить словами ", а также соответствующего прокурора"</w:t>
      </w:r>
    </w:p>
    <w:p>
      <w:r>
        <w:t>в части третьей статьи 50 слова "или сообщение об этом решении" исключить, после слов "содержания под стражей" дополнить словом "немедленно"</w:t>
      </w:r>
    </w:p>
    <w:p>
      <w:r>
        <w:t>в части первой статьи 51 слова "Законом Российской Федерации" заменить словами "Федеральным законом", дополнить словами "(в редакции Федерального закона от 17 ноября 1995 года № 168-ФЗ)"</w:t>
      </w:r>
    </w:p>
    <w:p>
      <w:r>
        <w:rPr>
          <w:b/>
        </w:rPr>
        <w:t>Статья 7</w:t>
      </w:r>
    </w:p>
    <w:p>
      <w:r>
        <w:t>(Утратила силу - Федеральный закон от 02.10.2007 № 229-ФЗ)</w:t>
      </w:r>
    </w:p>
    <w:p>
      <w:r>
        <w:rPr>
          <w:b/>
        </w:rPr>
        <w:t>Статья 8</w:t>
      </w:r>
    </w:p>
    <w:p>
      <w:r>
        <w:t>Федеральный закон от 13 июня 1996 года № 64-ФЗ "О введении в действие Уголовного кодекса Российской Федерации" (Собрание законодательства Российской Федерации, 1996, № 25, ст. 2955; 1997, № 1, ст. 2; 2002, № 2, ст. 130) дополнить статьей 8 следующего содержания: "Статья 8. Проекты федеральных законов о внесении изменений и дополнений в Уголовный кодекс Российской Федерации могут быть внесены в Государственную Думу Федерального Собрания Российской Федерации только при наличии официальных отзывов Правительства Российской Федерации и Верховного Суда Российской Федерации.".</w:t>
      </w:r>
    </w:p>
    <w:p>
      <w:r>
        <w:rPr>
          <w:b/>
        </w:rPr>
        <w:t>Статья 9</w:t>
      </w:r>
    </w:p>
    <w:p>
      <w:r>
        <w:t>Признать утратившими силу</w:t>
      </w:r>
    </w:p>
    <w:p>
      <w:r>
        <w:t>абзац десятый статьи 3 Федерального закона от 9 марта 2001 года № 25-ФЗ "О внесении изменений и дополнений в Уголовный кодекс Российской Федерации, Уголовно-процессуальный кодекс РСФСР, Уголовно-исполнительный кодекс Российской Федерации и другие законодательные акты Российской Федерации" (Собрание законодательства Российской Федерации, 2001, № 11, ст. 1002)</w:t>
      </w:r>
    </w:p>
    <w:p>
      <w:r>
        <w:t>абзацы второй и третий статьи 1 Федерального закона от 19 июня 2001 года № 85-ФЗ "О внесении дополнения и изменений в статью 24 Уголовно-исполнительного кодекса Российской Федерации" (Собрание законодательства Российской Федерации, 2001, № 26, ст. 2589)</w:t>
      </w:r>
    </w:p>
    <w:p>
      <w:r>
        <w:t>пункт 7 статьи 1 Федерального закона от 29 мая 2002 года № 58-ФЗ "О внесении изменений и дополнений в Уголовно-процессуальный кодекс Российской Федерации" (Собрание законодательства Российской Федерации, 2002, № 22, ст. 2027)</w:t>
      </w:r>
    </w:p>
    <w:p>
      <w:r>
        <w:t>абзацы второй и третий пункта 5 статьи 1 Федерального закона от 11 июня 2003 года № 75-ФЗ "О внесении изменений и дополнений в Уголовно-исполнительный кодекс Российской Федерации" (Собрание законодательства Российской Федерации, 2003, № 24, ст. 2250)</w:t>
      </w:r>
    </w:p>
    <w:p>
      <w:r>
        <w:rPr>
          <w:b/>
        </w:rPr>
        <w:t>Статья 10</w:t>
      </w:r>
    </w:p>
    <w:p>
      <w:r>
        <w:rPr>
          <w:b/>
        </w:rPr>
        <w:t xml:space="preserve">1. </w:t>
      </w:r>
      <w:r>
        <w:t>Настоящий Федеральный закон вступает в силу со дня его официального опубликования, за исключением абзаца четвертого пункта 3, абзаца третьего пункта 8, абзацев шестого, восьмого, одиннадцатого, четырнадцатого пункта 9 статьи 1, пункта 2 статьи 2 настоящего Федерального закона</w:t>
      </w:r>
    </w:p>
    <w:p>
      <w:r>
        <w:rPr>
          <w:b/>
        </w:rPr>
        <w:t xml:space="preserve">2. </w:t>
      </w:r>
      <w:r>
        <w:t>Абзац четвертый пункта 3, абзац третий пункта 8, абзацы шестой, восьмой, одиннадцатый, четырнадцатый пункта 9 статьи 1, пункт 2 статьи 2 настоящего Федерального закона вступают в силу через пять месяцев со дня его официального опубликования. (В редакции Федерального закона от 11.03.2004 № 12-ФЗ)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