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Уголовный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22, ст. 2332; № 26, ст. 3012; 1999, № 7, ст. 871, 873; № 11, ст. 1255; № 12, ст. 1407; № 28, ст. 3489, 3490, 3491; 2001, № 11, ст. 1002; № 13, ст. 1140; № 26, ст. 2587; № 33, ст. 3424; № 47, ст. 4404, 4405; № 53, ст. 5028; 2002, № 10, ст. 966; № 11, ст. 1021; № 19, ст. 1793, 1795; № 26, ст. 2518; № 30, ст. 3020, 3029; № 44, ст. 4298; 2003, № 11, ст. 954; № 15, ст. 1304; № 27, ст. 2708, 2712; № 28, ст. 2880) следующие изменения и дополнения: 1) статью 16 признать утратившей силу; 2) в части первой статьи 17 слова "предусмотренных различными статьями или частями статьи настоящего Кодекса," исключить; 3) статью 18 изложить в следующей редакции: "Статья 18. Рецидив преступлений 1. Рецидивом преступлений признается совершение умышленного преступления лицом, имеющим судимость за ранее совершенное умышленное преступление.</w:t>
      </w:r>
    </w:p>
    <w:p>
      <w:r>
        <w:rPr>
          <w:b/>
        </w:rPr>
        <w:t xml:space="preserve">2. </w:t>
      </w:r>
      <w:r>
        <w:t>Рецидив преступлений признается опасным:</w:t>
      </w:r>
    </w:p>
    <w:p>
      <w:r>
        <w:rPr>
          <w:b/>
        </w:rPr>
        <w:t xml:space="preserve">3. </w:t>
      </w:r>
      <w:r>
        <w:t>Рецидив преступлений признается особо опасным:</w:t>
      </w:r>
    </w:p>
    <w:p>
      <w:r>
        <w:rPr>
          <w:b/>
        </w:rPr>
        <w:t xml:space="preserve">4. </w:t>
      </w:r>
      <w:r>
        <w:t>При признании рецидива преступлений не учитываются:</w:t>
      </w:r>
    </w:p>
    <w:p>
      <w:r>
        <w:rPr>
          <w:b/>
        </w:rPr>
        <w:t xml:space="preserve">5. </w:t>
      </w:r>
      <w:r>
        <w:t>Рецидив преступлений влечет более строгое наказание на основании и в пределах, предусмотренных настоящим Кодексом.";</w:t>
      </w:r>
    </w:p>
    <w:p>
      <w:r>
        <w:rPr>
          <w:b/>
        </w:rPr>
        <w:t xml:space="preserve">2. </w:t>
      </w:r>
      <w:r>
        <w:t>Штраф устанавливается в размере от двух тысяч пятисот до одного миллиона рублей или в размере заработной платы или иного дохода осужденного за период от двух недель до пяти лет. Штраф в размере от пятисот тысяч рублей или в размере заработной платы или иного дохода осужденного за период свыше трех лет может назначаться только за тяжкие и особо тяжкие преступления в случаях, специально предусмотренных соответствующими статьями Особенной части настоящего Кодекса</w:t>
      </w:r>
    </w:p>
    <w:p>
      <w:r>
        <w:rPr>
          <w:b/>
        </w:rPr>
        <w:t xml:space="preserve">3. </w:t>
      </w:r>
      <w:r>
        <w:t>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трех лет."; часть пятую изложить в следующей редакции: "5. В случае злостного уклонения от уплаты штрафа, назначенного в качестве основного наказания, он заменяется в пределах санкции, предусмотренной соответствующей статьей Особенной части настоящего Кодекса.";</w:t>
      </w:r>
    </w:p>
    <w:p>
      <w:r>
        <w:rPr>
          <w:b/>
        </w:rPr>
        <w:t xml:space="preserve">2. </w:t>
      </w:r>
      <w:r>
        <w:t>Исправительные работы устанавливаются на срок от двух месяцев до двух лет</w:t>
      </w:r>
    </w:p>
    <w:p>
      <w:r>
        <w:rPr>
          <w:b/>
        </w:rPr>
        <w:t xml:space="preserve">3. </w:t>
      </w:r>
      <w:r>
        <w:t>Из заработка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
        <w:rPr>
          <w:b/>
        </w:rPr>
        <w:t xml:space="preserve">4. </w:t>
      </w:r>
      <w:r>
        <w:t>В случае злостного уклонения от отбывания наказания лицом, осужденным к исправительным работам, суд может заменить неотбытое наказание ограничением свободы, арестом или лишением свободы из расчета один день ограничения свободы за один день исправительных работ, один день ареста за два дня исправительных работ или один день лишения свободы за три дня исправительных работ</w:t>
      </w:r>
    </w:p>
    <w:p>
      <w:r>
        <w:rPr>
          <w:b/>
        </w:rPr>
        <w:t xml:space="preserve">5. </w:t>
      </w:r>
      <w:r>
        <w:t>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
        <w:rPr>
          <w:b/>
        </w:rPr>
        <w:t xml:space="preserve">4. </w:t>
      </w:r>
      <w:r>
        <w:t>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
        <w:rPr>
          <w:b/>
        </w:rPr>
        <w:t xml:space="preserve">2. </w:t>
      </w:r>
      <w: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
        <w:rPr>
          <w:b/>
        </w:rPr>
        <w:t xml:space="preserve">3. </w:t>
      </w:r>
      <w:r>
        <w:t>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r>
        <w:rPr>
          <w:b/>
        </w:rPr>
        <w:t xml:space="preserve">3. </w:t>
      </w:r>
      <w:r>
        <w:t>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
        <w:rPr>
          <w:b/>
        </w:rPr>
        <w:t xml:space="preserve">62. </w:t>
      </w:r>
      <w: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w:t>
      </w:r>
    </w:p>
    <w:p>
      <w:r>
        <w:rPr>
          <w:b/>
        </w:rPr>
        <w:t xml:space="preserve">2. </w:t>
      </w:r>
      <w: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
        <w:rPr>
          <w:b/>
        </w:rPr>
        <w:t xml:space="preserve">2. </w:t>
      </w:r>
      <w:r>
        <w:t>при совершении лицом тяжкого преступления, если ранее оно было осуждено за тяжкое или особо тяжкое преступление к реальному лишению свободы</w:t>
      </w:r>
    </w:p>
    <w:p>
      <w:r>
        <w:rPr>
          <w:b/>
        </w:rPr>
        <w:t xml:space="preserve">3. </w:t>
      </w:r>
      <w: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
        <w:rPr>
          <w:b/>
        </w:rPr>
        <w:t xml:space="preserve">3. </w:t>
      </w:r>
      <w: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
        <w:rPr>
          <w:b/>
        </w:rPr>
        <w:t xml:space="preserve">4. </w:t>
      </w:r>
      <w:r>
        <w:t>судимости за умышленные преступления небольшой тяжести</w:t>
      </w:r>
    </w:p>
    <w:p>
      <w:r>
        <w:rPr>
          <w:b/>
        </w:rPr>
        <w:t xml:space="preserve">4. </w:t>
      </w:r>
      <w:r>
        <w:t>судимости за преступления, совершенные лицом в возрасте до восемнадцати лет</w:t>
      </w:r>
    </w:p>
    <w:p>
      <w:r>
        <w:rPr>
          <w:b/>
        </w:rPr>
        <w:t xml:space="preserve">4. </w:t>
      </w:r>
      <w: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86 настоящего Кодекса</w:t>
      </w:r>
    </w:p>
    <w:p>
      <w:r>
        <w:rPr>
          <w:b/>
        </w:rPr>
        <w:t xml:space="preserve">5. </w:t>
      </w:r>
      <w:r>
        <w:t>статью 37 дополнить частью второй1 следующего содержания: "21.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
        <w:rPr>
          <w:b/>
        </w:rPr>
        <w:t xml:space="preserve">5. </w:t>
      </w:r>
      <w:r>
        <w:t>пункт "ж" статьи 44 признать утратившим силу</w:t>
      </w:r>
    </w:p>
    <w:p>
      <w:r>
        <w:rPr>
          <w:b/>
        </w:rPr>
        <w:t xml:space="preserve">5. </w:t>
      </w:r>
      <w:r>
        <w:t>в части третьей статьи 45 слова ", а также конфискация имущества" исключить, слово "применяются" заменить словом "применяется"</w:t>
      </w:r>
    </w:p>
    <w:p>
      <w:r>
        <w:rPr>
          <w:b/>
        </w:rPr>
        <w:t xml:space="preserve">5. </w:t>
      </w:r>
      <w:r>
        <w:t>в статье 46: части первую, вторую и третью изложить в следующей редакции: "1. Штраф есть денежное взыскание, назначаемое в пределах, предусмотренных настоящим Кодексом</w:t>
      </w:r>
    </w:p>
    <w:p>
      <w:r>
        <w:rPr>
          <w:b/>
        </w:rPr>
        <w:t xml:space="preserve">3. </w:t>
      </w:r>
      <w:r>
        <w:t>в статье 49: в части первой слова ", вид которых определяется органами местного самоуправления" исключить, дополнить предложением следующего содержания: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 в части третьей слова "или арестом" заменить словами ", арестом или лишением свободы", слова "или ареста" заменить словами ", ареста или лишения свободы"; часть четвертую изложить в следующей редакции: "4.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
        <w:rPr>
          <w:b/>
        </w:rPr>
        <w:t xml:space="preserve">3. </w:t>
      </w:r>
      <w:r>
        <w:t>статью 50 изложить в следующей редакции: "Статья 50. Исправительные работы 1. Исправительные работы назначаются осужденному, не имеющему основного места работы, и отбываются в местах, определяемых органом местного самоуправления по согласованию с органом, исполняющим наказания в виде исправительных работ, но в районе места жительства осужденного</w:t>
      </w:r>
    </w:p>
    <w:p>
      <w:r>
        <w:rPr>
          <w:b/>
        </w:rPr>
        <w:t xml:space="preserve">5. </w:t>
      </w:r>
      <w:r>
        <w:t>в части второй статьи 51 слово "содержания" заменить словом "довольствия"</w:t>
      </w:r>
    </w:p>
    <w:p>
      <w:r>
        <w:rPr>
          <w:b/>
        </w:rPr>
        <w:t xml:space="preserve">5. </w:t>
      </w:r>
      <w:r>
        <w:t>статью 52 признать утратившей силу</w:t>
      </w:r>
    </w:p>
    <w:p>
      <w:r>
        <w:rPr>
          <w:b/>
        </w:rPr>
        <w:t xml:space="preserve">5. </w:t>
      </w:r>
      <w:r>
        <w:t>в части пятой статьи 53 слова "до восьми" заменить словами "до четырнадцати"</w:t>
      </w:r>
    </w:p>
    <w:p>
      <w:r>
        <w:rPr>
          <w:b/>
        </w:rPr>
        <w:t xml:space="preserve">5. </w:t>
      </w:r>
      <w:r>
        <w:t>в части второй статьи 54 слова "до восьми" заменить словами "до четырнадцати"</w:t>
      </w:r>
    </w:p>
    <w:p>
      <w:r>
        <w:rPr>
          <w:b/>
        </w:rPr>
        <w:t xml:space="preserve">5. </w:t>
      </w:r>
      <w:r>
        <w:t>в статье 56: в части второй слова "от шести" заменить словами "от двух"; часть третью признать утратившей силу</w:t>
      </w:r>
    </w:p>
    <w:p>
      <w:r>
        <w:rPr>
          <w:b/>
        </w:rPr>
        <w:t xml:space="preserve">5. </w:t>
      </w:r>
      <w:r>
        <w:t>в статье 58: в части первой: пункт "б" изложить в следующей редакции: "б)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 пункт "в" после слов "а также при рецидиве" дополнить словами "или опасном рецидиве", слова "и женщинам при особо опасном рецидиве преступлений" исключить; часть вторую дополнить словами ",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
        <w:rPr>
          <w:b/>
        </w:rPr>
        <w:t xml:space="preserve">5. </w:t>
      </w:r>
      <w:r>
        <w:t>в пункте "а" части первой статьи 63 слова "неоднократность преступлений," исключить</w:t>
      </w:r>
    </w:p>
    <w:p>
      <w:r>
        <w:rPr>
          <w:b/>
        </w:rPr>
        <w:t xml:space="preserve">5. </w:t>
      </w:r>
      <w:r>
        <w:t>в статье 65: часть первую дополнить словами ", а наказание назначается в пределах санкции, предусмотренной соответствующей статьей Особенной части настоящего Кодекса"; часть вторую признать утратившей силу; части третью и четвертую изложить в следующей редакции: "3.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статьями 69 и 70 настоящего Кодекса</w:t>
      </w:r>
    </w:p>
    <w:p>
      <w:r>
        <w:rPr>
          <w:b/>
        </w:rPr>
        <w:t xml:space="preserve">4. </w:t>
      </w:r>
      <w:r>
        <w:t>статью 68 изложить в следующей редакции: "Статья 68. Назначение наказания при рецидиве преступлений 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
        <w:rPr>
          <w:b/>
        </w:rPr>
        <w:t xml:space="preserve">3. </w:t>
      </w:r>
      <w:r>
        <w:t>части вторую и третью статьи 69 изложить в следующей редакции: "2. Если все преступления, совершенные по совокупности, являются преступлениями небольшой и средней тяжести, то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
        <w:rPr>
          <w:b/>
        </w:rPr>
        <w:t xml:space="preserve">3. </w:t>
      </w:r>
      <w:r>
        <w:t>в части второй статьи 71 слова ", а также конфискация имущества" исключить</w:t>
      </w:r>
    </w:p>
    <w:p>
      <w:r>
        <w:rPr>
          <w:b/>
        </w:rPr>
        <w:t xml:space="preserve">3. </w:t>
      </w:r>
      <w:r>
        <w:t>в статье 73: часть первую после слов "лишение свободы" дополнить словами "на срок до восьми лет", после слов "осужденного без" дополнить словом "реального"; часть четвертую изложить в следующей редакции: "4. При условном осуждении также могут быть назначены дополнительные виды наказаний."</w:t>
      </w:r>
    </w:p>
    <w:p>
      <w:r>
        <w:rPr>
          <w:b/>
        </w:rPr>
        <w:t xml:space="preserve">3. </w:t>
      </w:r>
      <w:r>
        <w:t>часть первую статьи 75 после слова "небольшой" дополнить словами "или средней", дополнить словами ", и вследствие деятельного раскаяния перестало быть общественно опасным"</w:t>
      </w:r>
    </w:p>
    <w:p>
      <w:r>
        <w:rPr>
          <w:b/>
        </w:rPr>
        <w:t xml:space="preserve">3. </w:t>
      </w:r>
      <w:r>
        <w:t>статью 76 после слова "небольшой" дополнить словами "или средней"</w:t>
      </w:r>
    </w:p>
    <w:p>
      <w:r>
        <w:rPr>
          <w:b/>
        </w:rPr>
        <w:t xml:space="preserve">3. </w:t>
      </w:r>
      <w:r>
        <w:t>статью 77 признать утратившей силу</w:t>
      </w:r>
    </w:p>
    <w:p>
      <w:r>
        <w:rPr>
          <w:b/>
        </w:rPr>
        <w:t xml:space="preserve">3. </w:t>
      </w:r>
      <w:r>
        <w:t>в статье 79: в части первой слова "исправительные работы, ограничение по военной службе, ограничение свободы," исключить, слова "может быть освобождено условно-досрочно" заменить словами "подлежит условно-досрочному освобождению"; часть пятую дополнить предложениями следующего содержания: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
        <w:rPr>
          <w:b/>
        </w:rPr>
        <w:t xml:space="preserve">3. </w:t>
      </w:r>
      <w:r>
        <w:t>часть первую статьи 80 после слова "отбывающему" дополнить словами "ограничение свободы, содержание в дисциплинарной воинской части или"</w:t>
      </w:r>
    </w:p>
    <w:p>
      <w:r>
        <w:rPr>
          <w:b/>
        </w:rPr>
        <w:t xml:space="preserve">3. </w:t>
      </w:r>
      <w:r>
        <w:t>дополнить статьей 801 следующего содержания: "Статья 801. Освобождение от наказания в связи с изменением обстановки 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
        <w:rPr>
          <w:b/>
        </w:rPr>
        <w:t xml:space="preserve">3. </w:t>
      </w:r>
      <w:r>
        <w:t>часть первую статьи 82 после слова "отсрочить" дополнить словом "реальное"</w:t>
      </w:r>
    </w:p>
    <w:p>
      <w:r>
        <w:rPr>
          <w:b/>
        </w:rPr>
        <w:t xml:space="preserve">3. </w:t>
      </w:r>
      <w:r>
        <w:t>пункт "б" части третьей статьи 86 после слова "отбытия" дополнить словами "или исполнения"</w:t>
      </w:r>
    </w:p>
    <w:p>
      <w:r>
        <w:rPr>
          <w:b/>
        </w:rPr>
        <w:t xml:space="preserve">3. </w:t>
      </w:r>
      <w:r>
        <w:t>часть вторую статьи 87 изложить в следующей редакции: "2.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w:t>
      </w:r>
    </w:p>
    <w:p>
      <w:r>
        <w:rPr>
          <w:b/>
        </w:rPr>
        <w:t xml:space="preserve">3. </w:t>
      </w:r>
      <w:r>
        <w:t>в статье 88: часть вторую изложить в следующей редакции: "2.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 часть шестую изложить в следующей редакции: "6.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дополнить частями шестой1 и шестой2 следующего содержания: "61.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настоящего Кодекса, сокращается наполовину</w:t>
      </w:r>
    </w:p>
    <w:p>
      <w:r>
        <w:rPr>
          <w:b/>
        </w:rPr>
        <w:t xml:space="preserve">62. </w:t>
      </w:r>
      <w:r>
        <w:t>в статье 90: в части первой слово "впервые" исключить; в части третьей второе предложение изложить в следующей редакции: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
        <w:rPr>
          <w:b/>
        </w:rPr>
        <w:t xml:space="preserve">62. </w:t>
      </w:r>
      <w:r>
        <w:t>в статье 92: часть вторую после слов "средней тяжести," дополнить словами "а также тяжкого преступления,"; дополнить частью пятой следующего содержания: "5. Несовершеннолетние, совершившие преступления, предусмотренные частями первой и второй статьи 111, частью второй статьи 117, частью третьей статьи 122, статьей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 частью первой статьи 2051, частью первой статьи 206, статьей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настоящего Кодекса, освобождению от наказания в порядке, предусмотренном частью второй настоящей статьи, не подлежат."</w:t>
      </w:r>
    </w:p>
    <w:p>
      <w:r>
        <w:rPr>
          <w:b/>
        </w:rPr>
        <w:t xml:space="preserve">62. </w:t>
      </w:r>
      <w:r>
        <w:t>в статье 93: слова "к исправительным работам или" исключить; пункт "а" дополнить словами "либо за тяжкое преступление"; пункт "б" признать утратившим силу</w:t>
      </w:r>
    </w:p>
    <w:p>
      <w:r>
        <w:rPr>
          <w:b/>
        </w:rPr>
        <w:t xml:space="preserve">62. </w:t>
      </w:r>
      <w:r>
        <w:t>в части первой статьи 97: в пункте "в" слово "вменяемости;" заменить словом "вменяемости, -"; пункт "г" признать утратившим силу</w:t>
      </w:r>
    </w:p>
    <w:p>
      <w:r>
        <w:rPr>
          <w:b/>
        </w:rPr>
        <w:t xml:space="preserve">62. </w:t>
      </w:r>
      <w:r>
        <w:t>в части второй статьи 99 слова "в лечении от алкоголизма, наркомании либо" исключить</w:t>
      </w:r>
    </w:p>
    <w:p>
      <w:r>
        <w:rPr>
          <w:b/>
        </w:rPr>
        <w:t xml:space="preserve">62. </w:t>
      </w:r>
      <w:r>
        <w:t>в части второй статьи 105: в пункте "м" слово "потерпевшего;" заменить словом "потерпевшего, -"; пункт "н" признать утратившим силу</w:t>
      </w:r>
    </w:p>
    <w:p>
      <w:r>
        <w:rPr>
          <w:b/>
        </w:rPr>
        <w:t xml:space="preserve">62. </w:t>
      </w:r>
      <w:r>
        <w:t>в статье 109: в части первой слово "трех" заменить словом "двух"; часть вторую изложить в следующей редакции: "2. Причинение смерти по неосторожности вследствие ненадлежащего исполнения лицом своих профессиональных обязанностей - наказывается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дополнить частью третьей следующего содержания: "3. Причинение смерти по неосторожности двум или более лицам -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62. </w:t>
      </w:r>
      <w:r>
        <w:t>в части третьей статьи 111: в пункте "б" слово "лиц;" заменить словом "лиц, -"; пункт "в" признать утратившим силу</w:t>
      </w:r>
    </w:p>
    <w:p>
      <w:r>
        <w:rPr>
          <w:b/>
        </w:rPr>
        <w:t xml:space="preserve">62. </w:t>
      </w:r>
      <w:r>
        <w:t>в части второй статьи 112: в пункте "е" слово "вражды;" заменить словом "вражды, -"; пункт "ж" признать утратившим силу</w:t>
      </w:r>
    </w:p>
    <w:p>
      <w:r>
        <w:rPr>
          <w:b/>
        </w:rPr>
        <w:t xml:space="preserve">62. </w:t>
      </w:r>
      <w:r>
        <w:t>в статье 115: слово "Умышленное" заменить словом "1. Умышленное",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дополнить частью второй следующего содержания: "2. То же деяние, совершенное из хулиганских побуждений, - наказывается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w:t>
      </w:r>
    </w:p>
    <w:p>
      <w:r>
        <w:rPr>
          <w:b/>
        </w:rPr>
        <w:t xml:space="preserve">62. </w:t>
      </w:r>
      <w:r>
        <w:t>в статье 116: слово "Нанесение" заменить словом "1. Нанесение", слова "до ста минимальных размеров оплаты труда" заменить словами "до сорока тысяч рублей", слова "до одного месяца" заменить словами "до трех месяцев"; дополнить частью второй следующего содержания: "2. Те же деяния, совершенные из хулиганских побуждений, - наказываются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w:t>
      </w:r>
    </w:p>
    <w:p>
      <w:r>
        <w:rPr>
          <w:b/>
        </w:rPr>
        <w:t xml:space="preserve">62. </w:t>
      </w:r>
      <w:r>
        <w:t>статью 117 дополнить примечанием следующего содержания: "Примечание.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
        <w:rPr>
          <w:b/>
        </w:rPr>
        <w:t xml:space="preserve">62. </w:t>
      </w:r>
      <w:r>
        <w:t>в статье 118: в наименовании слова "или средней тяжести" исключить;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"до двух лет" заменить словами "до одного года"; части третью и четвертую признать утратившими силу</w:t>
      </w:r>
    </w:p>
    <w:p>
      <w:r>
        <w:rPr>
          <w:b/>
        </w:rPr>
        <w:t xml:space="preserve">62. </w:t>
      </w:r>
      <w:r>
        <w:t>в статье 121: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w:t>
      </w:r>
    </w:p>
    <w:p>
      <w:r>
        <w:rPr>
          <w:b/>
        </w:rPr>
        <w:t xml:space="preserve">62. </w:t>
      </w:r>
      <w:r>
        <w:t>статью 122 дополнить примечанием следующего содержания: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
        <w:rPr>
          <w:b/>
        </w:rPr>
        <w:t xml:space="preserve">62. </w:t>
      </w:r>
      <w:r>
        <w:t>в статье 123: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часть вторую признать утратившей силу; в части третьей слова "Деяния, предусмотренные частями первой или второй настоящей статьи, если они повлекли" заменить словами "То же деяние, если оно повлекло", слово "наказываются" заменить словом "наказывается"</w:t>
      </w:r>
    </w:p>
    <w:p>
      <w:r>
        <w:rPr>
          <w:b/>
        </w:rPr>
        <w:t xml:space="preserve">62. </w:t>
      </w:r>
      <w:r>
        <w:t>в части первой статьи 124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w:t>
      </w:r>
    </w:p>
    <w:p>
      <w:r>
        <w:rPr>
          <w:b/>
        </w:rPr>
        <w:t xml:space="preserve">62. </w:t>
      </w:r>
      <w:r>
        <w:t>в статье 125 слова "от пятидесяти до ста минимальных размеров оплаты труда" заменить словами "до восьмидесяти тысяч рублей", слова "до одного месяца" заменить словами "до шести месяцев", дополнить словами ", либо лишением свободы на срок до одного года"</w:t>
      </w:r>
    </w:p>
    <w:p>
      <w:r>
        <w:rPr>
          <w:b/>
        </w:rPr>
        <w:t xml:space="preserve">62. </w:t>
      </w:r>
      <w:r>
        <w:t>в статье 126: пункт "б" части второй признать утратившим силу; пункт "б" части третьей признать утратившим силу</w:t>
      </w:r>
    </w:p>
    <w:p>
      <w:r>
        <w:rPr>
          <w:b/>
        </w:rPr>
        <w:t xml:space="preserve">62. </w:t>
      </w:r>
      <w:r>
        <w:t>пункт "б" части второй статьи 127 признать утратившим силу</w:t>
      </w:r>
    </w:p>
    <w:p>
      <w:r>
        <w:rPr>
          <w:b/>
        </w:rPr>
        <w:t xml:space="preserve">62. </w:t>
      </w:r>
      <w:r>
        <w:t>дополнить статьями 1271 и 1272 следующего содержания: "Статья 1271. Торговля людьми 1. Торговля людьми, то есть купля-продажа человека либо его вербовка, перевозка, передача, укрывательство или получение, совершенные в целях его эксплуатации, - наказывается лишением свободы на срок до пяти лет</w:t>
      </w:r>
    </w:p>
    <w:p>
      <w:r>
        <w:rPr>
          <w:b/>
        </w:rPr>
        <w:t xml:space="preserve">2. </w:t>
      </w:r>
      <w:r>
        <w:t>в отношении двух или более лиц</w:t>
      </w:r>
    </w:p>
    <w:p>
      <w:r>
        <w:rPr>
          <w:b/>
        </w:rPr>
        <w:t xml:space="preserve">2. </w:t>
      </w:r>
      <w:r>
        <w:t>в отношении заведомо несовершеннолетнего</w:t>
      </w:r>
    </w:p>
    <w:p>
      <w:r>
        <w:rPr>
          <w:b/>
        </w:rPr>
        <w:t xml:space="preserve">2. </w:t>
      </w:r>
      <w:r>
        <w:t>лицом с использованием своего служебного положения</w:t>
      </w:r>
    </w:p>
    <w:p>
      <w:r>
        <w:rPr>
          <w:b/>
        </w:rPr>
        <w:t xml:space="preserve">2. </w:t>
      </w:r>
      <w:r>
        <w:t>с перемещением потерпевшего через Государственную границу Российской Федерации или с незаконным удержанием его за границей</w:t>
      </w:r>
    </w:p>
    <w:p>
      <w:r>
        <w:rPr>
          <w:b/>
        </w:rPr>
        <w:t xml:space="preserve">2. </w:t>
      </w:r>
      <w:r>
        <w:t>с использованием поддельных документов, а равно с изъятием, сокрытием либо уничтожением документов, удостоверяющих личность потерпевшего</w:t>
      </w:r>
    </w:p>
    <w:p>
      <w:r>
        <w:rPr>
          <w:b/>
        </w:rPr>
        <w:t xml:space="preserve">2. </w:t>
      </w:r>
      <w:r>
        <w:t>с применением насилия или с угрозой его применения</w:t>
      </w:r>
    </w:p>
    <w:p>
      <w:r>
        <w:rPr>
          <w:b/>
        </w:rPr>
        <w:t xml:space="preserve">2. </w:t>
      </w:r>
      <w:r>
        <w:t>в целях изъятия у потерпевшего органов или тканей, - наказывается лишением свободы на срок от трех до десяти лет</w:t>
      </w:r>
    </w:p>
    <w:p>
      <w:r>
        <w:rPr>
          <w:b/>
        </w:rPr>
        <w:t xml:space="preserve">3. </w:t>
      </w:r>
      <w:r>
        <w:t>повлекшие по неосторожности смерть, причинение тяжкого вреда здоровью потерпевшего или иные тяжкие последствия</w:t>
      </w:r>
    </w:p>
    <w:p>
      <w:r>
        <w:rPr>
          <w:b/>
        </w:rPr>
        <w:t xml:space="preserve">3. </w:t>
      </w:r>
      <w:r>
        <w:t>совершенные способом, опасным для жизни и здоровья многих людей</w:t>
      </w:r>
    </w:p>
    <w:p>
      <w:r>
        <w:rPr>
          <w:b/>
        </w:rPr>
        <w:t xml:space="preserve">3. </w:t>
      </w:r>
      <w:r>
        <w:t>совершенные организованной группой, - наказываются лишением свободы на срок от восьми до пятнадцати лет. Примечания</w:t>
      </w:r>
    </w:p>
    <w:p>
      <w:r>
        <w:rPr>
          <w:b/>
        </w:rPr>
        <w:t xml:space="preserve">3. </w:t>
      </w:r>
      <w:r>
        <w:t>Лицо, впервые совершившее деяние, предусмотренное частью первой или пунктом "а"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
        <w:rPr>
          <w:b/>
        </w:rPr>
        <w:t xml:space="preserve">3. </w:t>
      </w:r>
      <w:r>
        <w:t>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 а равно изъятие его органов или тканей</w:t>
      </w:r>
    </w:p>
    <w:p>
      <w:r>
        <w:rPr>
          <w:b/>
        </w:rPr>
        <w:t>Статья 127.2. Использование рабского труда</w:t>
      </w:r>
    </w:p>
    <w:p>
      <w:r>
        <w:rPr>
          <w:b/>
        </w:rPr>
        <w:t xml:space="preserve">1. </w:t>
      </w:r>
      <w: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 наказывается лишением свободы на срок до пяти лет</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 наказываются лишением свободы на срок от восьми до пятнадцати лет.";</w:t>
      </w:r>
    </w:p>
    <w:p>
      <w:r>
        <w:rPr>
          <w:b/>
        </w:rPr>
        <w:t xml:space="preserve">2. </w:t>
      </w:r>
      <w:r>
        <w:t>То же деяние, совершенное лицом с использованием своего служебного положения,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
        <w:rPr>
          <w:b/>
        </w:rPr>
        <w:t xml:space="preserve">2. </w:t>
      </w:r>
      <w:r>
        <w:t>Кража, совершенная:</w:t>
      </w:r>
    </w:p>
    <w:p>
      <w:r>
        <w:rPr>
          <w:b/>
        </w:rPr>
        <w:t xml:space="preserve">3. </w:t>
      </w:r>
      <w:r>
        <w:t>Кража, совершенная с незаконным проникновением в жилище либо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
        <w:rPr>
          <w:b/>
        </w:rPr>
        <w:t xml:space="preserve">4. </w:t>
      </w:r>
      <w:r>
        <w:t>Кража, совершенная</w:t>
      </w:r>
    </w:p>
    <w:p>
      <w:r>
        <w:rPr>
          <w:b/>
        </w:rPr>
        <w:t xml:space="preserve">2. </w:t>
      </w:r>
      <w:r>
        <w:t>в отношении двух или более лиц</w:t>
      </w:r>
    </w:p>
    <w:p>
      <w:r>
        <w:rPr>
          <w:b/>
        </w:rPr>
        <w:t xml:space="preserve">2. </w:t>
      </w:r>
      <w:r>
        <w:t>в отношении заведомо несовершеннолетнего</w:t>
      </w:r>
    </w:p>
    <w:p>
      <w:r>
        <w:rPr>
          <w:b/>
        </w:rPr>
        <w:t xml:space="preserve">2. </w:t>
      </w:r>
      <w:r>
        <w:t>лицом с использованием своего служебного положения</w:t>
      </w:r>
    </w:p>
    <w:p>
      <w:r>
        <w:rPr>
          <w:b/>
        </w:rPr>
        <w:t xml:space="preserve">2. </w:t>
      </w:r>
      <w:r>
        <w:t>с применением шантажа, насилия или с угрозой его применения</w:t>
      </w:r>
    </w:p>
    <w:p>
      <w:r>
        <w:rPr>
          <w:b/>
        </w:rPr>
        <w:t xml:space="preserve">2. </w:t>
      </w:r>
      <w:r>
        <w:t>с изъятием, сокрытием либо уничтожением документов, удостоверяющих личность потерпевшего, - наказывается лишением свободы на срок от трех до десяти лет</w:t>
      </w:r>
    </w:p>
    <w:p>
      <w:r>
        <w:rPr>
          <w:b/>
        </w:rPr>
        <w:t xml:space="preserve">3. </w:t>
      </w:r>
      <w:r>
        <w:t>(Утратил силу - Федеральный закон от 07.12.2011 № 420-ФЗ) 54) (Утратил силу - Федеральный закон от 07.12.2011 № 420-ФЗ) 55) пункт "а" части второй статьи 131 признать утратившим силу</w:t>
      </w:r>
    </w:p>
    <w:p>
      <w:r>
        <w:rPr>
          <w:b/>
        </w:rPr>
        <w:t xml:space="preserve">3. </w:t>
      </w:r>
      <w:r>
        <w:t>пункт "а" части второй статьи 132 признать утратившим силу</w:t>
      </w:r>
    </w:p>
    <w:p>
      <w:r>
        <w:rPr>
          <w:b/>
        </w:rPr>
        <w:t xml:space="preserve">3. </w:t>
      </w:r>
      <w:r>
        <w:t>в статье 133 слова "от двухсот до трехсот минимальных размеров оплаты труда" заменить словами "до ста двадцати тысяч рублей", слова "от двух до трех месяцев" заменить словами "до одного года"</w:t>
      </w:r>
    </w:p>
    <w:p>
      <w:r>
        <w:rPr>
          <w:b/>
        </w:rPr>
        <w:t xml:space="preserve">3. </w:t>
      </w:r>
      <w:r>
        <w:t>в статье 134: в наименовании слово "четырнадцатилетнего" заменить словом "шестнадцатилетнего"; в абзаце первом слово "четырнадцатилетнего" заменить словом "шестнадцатилетнего"</w:t>
      </w:r>
    </w:p>
    <w:p>
      <w:r>
        <w:rPr>
          <w:b/>
        </w:rPr>
        <w:t xml:space="preserve">3. </w:t>
      </w:r>
      <w:r>
        <w:t>в статье 135 слово "четырнадцатилетнего" заменить словом "шестнадцатилетнего", слова "от трехсот до пятисот минимальных размеров оплаты труда" заменить словами "до трехсот тысяч рублей", слова "от трех до пяти месяцев" заменить словами "до двух лет"</w:t>
      </w:r>
    </w:p>
    <w:p>
      <w:r>
        <w:rPr>
          <w:b/>
        </w:rPr>
        <w:t xml:space="preserve">3. </w:t>
      </w:r>
      <w:r>
        <w:t>статью 136 изложить в следующей редакции: "Статья 136. Нарушение равенства прав и свобод человека и гражданина 1. 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
        <w:rPr>
          <w:b/>
        </w:rPr>
        <w:t xml:space="preserve">2. </w:t>
      </w:r>
      <w:r>
        <w:t>в статье 137: в части первой слова ", если эти деяния совершены из корыстной или иной личной заинтересованности и причинили вред правам и законным интересам граждан," исключить,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в статье 138: в части первой слова "от пятидесяти до ста минимальных размеров оплаты труда" заменить словами "до восьмидесяти тысяч рублей", слова "до одного месяца" заменить словами "до шести месяцев"; в части второй слова "от ста до трехсот минимальных размеров оплаты труда" заменить словами "от ста тысяч до трехсот тысяч рублей", слова "до трех месяцев" заменить словами "года до двух лет", после слов "до пяти лет," дополнить словами "либо обязательными работами на срок от ста восьмидесяти до двухсот сорока часов,"; (Абзац утратил силу - Федеральный закон от 07.12.2011 № 420-ФЗ) 63) в статье 139: в части первой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в части второй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третьей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в статье 140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141: в части первой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в части второй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третьей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 слова "до пятидесяти минимальных размеров оплаты труда" заменить словами "до восьмидесяти тысяч рублей или в размере заработной платы или иного дохода осужденного за период до шести месяцев"</w:t>
      </w:r>
    </w:p>
    <w:p>
      <w:r>
        <w:rPr>
          <w:b/>
        </w:rPr>
        <w:t xml:space="preserve">2. </w:t>
      </w:r>
      <w:r>
        <w:t>в статье 1411: в части первой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 в части второй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в примечании слова "двух тысяч минимальных размеров оплаты труда" заменить словами "одного миллиона рублей"</w:t>
      </w:r>
    </w:p>
    <w:p>
      <w:r>
        <w:rPr>
          <w:b/>
        </w:rPr>
        <w:t xml:space="preserve">2. </w:t>
      </w:r>
      <w:r>
        <w:t>в статье 142: в части первой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 в части второй слова "от пятисот до одной тысячи минимальных размеров оплаты труда" заменить словами "от ста тысяч до пятисот тысяч рублей", слова "от шести месяцев до одного года" заменить словами "от одного года до трех лет"; в части третьей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w:t>
      </w:r>
    </w:p>
    <w:p>
      <w:r>
        <w:rPr>
          <w:b/>
        </w:rPr>
        <w:t xml:space="preserve">2. </w:t>
      </w:r>
      <w:r>
        <w:t>в статье 1421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w:t>
      </w:r>
    </w:p>
    <w:p>
      <w:r>
        <w:rPr>
          <w:b/>
        </w:rPr>
        <w:t xml:space="preserve">2. </w:t>
      </w:r>
      <w:r>
        <w:t>в статье 143: в части первой слова "или средней тяжести" исключить,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слова "лишением свободы на срок до двух лет" заменить словами "лишением свободы на срок до одного года"; в части второй слово "пяти" заменить словом "трех"</w:t>
      </w:r>
    </w:p>
    <w:p>
      <w:r>
        <w:rPr>
          <w:b/>
        </w:rPr>
        <w:t xml:space="preserve">2. </w:t>
      </w:r>
      <w:r>
        <w:t>в статье 144: в части первой слова "от пятидесяти до ста минимальных размеров оплаты труда" заменить словами "до восьмидесяти тысяч рублей", слова "до одного месяца" заменить словами "до шести месяцев"; часть вторую после слова "наказывается" дополнить словами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слова "до двух лет" заменить словами "до двух лет,", слова "лишением свободы на срок до трех лет" заменить словами "лишением свободы на срок до двух лет"</w:t>
      </w:r>
    </w:p>
    <w:p>
      <w:r>
        <w:rPr>
          <w:b/>
        </w:rPr>
        <w:t xml:space="preserve">2. </w:t>
      </w:r>
      <w:r>
        <w:t>в статье 145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1451: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"от трехсот до семисот минимальных размеров оплаты труда" заменить словами "от ста тысяч до трехсот тысяч рублей", слова "от трех до семи месяцев" заменить словами "от одного года до двух лет"</w:t>
      </w:r>
    </w:p>
    <w:p>
      <w:r>
        <w:rPr>
          <w:b/>
        </w:rPr>
        <w:t xml:space="preserve">2. </w:t>
      </w:r>
      <w:r>
        <w:t>в статье 146: в части первой слова "от двухсот до четырехсот минимальных размеров оплаты труда" заменить словами "до двухсот тысяч рублей", слова "от двух до четырех" заменить словами "до восемнадцати"; в части второй слова "от двухсот до четырехсот минимальных размеров оплаты труда" заменить словами "до двухсот тысяч рублей", слова "от двух до четырех" заменить словами "до восемнадцати"; в части третьей: пункт "а" признать утратившим силу; слова "от двух" исключить,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 в примечании слова "сто минимальных размеров оплаты труда" заменить словами "пятьдесят тысяч рублей", слова "пятьсот минимальных размеров оплаты труда" заменить словами "двести пятьдесят тысяч рублей"</w:t>
      </w:r>
    </w:p>
    <w:p>
      <w:r>
        <w:rPr>
          <w:b/>
        </w:rPr>
        <w:t xml:space="preserve">2. </w:t>
      </w:r>
      <w:r>
        <w:t>в статье 147: в части первой слова "от двухсот до четырехсот минимальных размеров оплаты труда" заменить словами "до двухсот тысяч рублей", слова "от двух до четырех" заменить словами "до восемнадцати"; в части второй слова "неоднократно либо" исключить, слова "от четырехсот до восьмисот минимальных размеров оплаты труда" заменить словами "от ста тысяч до трехсот тысяч рублей", слова "от четырех до восьми месяцев" заменить словами "от одного года до двух лет"</w:t>
      </w:r>
    </w:p>
    <w:p>
      <w:r>
        <w:rPr>
          <w:b/>
        </w:rPr>
        <w:t xml:space="preserve">2. </w:t>
      </w:r>
      <w:r>
        <w:t>в статье 148 слова "до двухсот минимальных размеров оплаты труда" заменить словами "до восьмидесяти тысяч рублей", слова "до двух" заменить словами "до шести"</w:t>
      </w:r>
    </w:p>
    <w:p>
      <w:r>
        <w:rPr>
          <w:b/>
        </w:rPr>
        <w:t xml:space="preserve">2. </w:t>
      </w:r>
      <w:r>
        <w:t>в статье 149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w:t>
      </w:r>
    </w:p>
    <w:p>
      <w:r>
        <w:rPr>
          <w:b/>
        </w:rPr>
        <w:t xml:space="preserve">2. </w:t>
      </w:r>
      <w:r>
        <w:t>в статье 151: в части первой слово "проституцией," исключить, после слова "попрошайничеством" дополнить словами ", совершенное лицом, достигшим восемнадцатилетнего возраста,"; в части третьей слова "неоднократно либо" исключить; дополнить примечанием следующего содержания: "Примечание.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
        <w:rPr>
          <w:b/>
        </w:rPr>
        <w:t xml:space="preserve">2. </w:t>
      </w:r>
      <w:r>
        <w:t>статью 152 признать утратившей силу</w:t>
      </w:r>
    </w:p>
    <w:p>
      <w:r>
        <w:rPr>
          <w:b/>
        </w:rPr>
        <w:t xml:space="preserve">2. </w:t>
      </w:r>
      <w:r>
        <w:t>в статье 153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154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w:t>
      </w:r>
    </w:p>
    <w:p>
      <w:r>
        <w:rPr>
          <w:b/>
        </w:rPr>
        <w:t xml:space="preserve">2. </w:t>
      </w:r>
      <w:r>
        <w:t>в статье 155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абзац второй статьи 156 изложить в следующей редакции: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
        <w:rPr>
          <w:b/>
        </w:rPr>
        <w:t xml:space="preserve">2. </w:t>
      </w:r>
      <w:r>
        <w:t>статьи 158 - 160 изложить в следующей редакции: "Статья 158. Кража 1. Кража, то есть тайное хищение чужого имущества,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r>
        <w:rPr>
          <w:b/>
        </w:rPr>
        <w:t xml:space="preserve">2. </w:t>
      </w:r>
      <w:r>
        <w:t>группой лиц по предварительному сговору</w:t>
      </w:r>
    </w:p>
    <w:p>
      <w:r>
        <w:rPr>
          <w:b/>
        </w:rPr>
        <w:t xml:space="preserve">2. </w:t>
      </w:r>
      <w:r>
        <w:t>с незаконным проникновением в помещение либо иное хранилище</w:t>
      </w:r>
    </w:p>
    <w:p>
      <w:r>
        <w:rPr>
          <w:b/>
        </w:rPr>
        <w:t xml:space="preserve">2. </w:t>
      </w:r>
      <w:r>
        <w:t>с причинением значительного ущерба гражданину</w:t>
      </w:r>
    </w:p>
    <w:p>
      <w:r>
        <w:rPr>
          <w:b/>
        </w:rPr>
        <w:t xml:space="preserve">2. </w:t>
      </w:r>
      <w:r>
        <w:t>из одежды, сумки или другой ручной клади, находившихся при потерпевшем,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
        <w:rPr>
          <w:b/>
        </w:rPr>
        <w:t xml:space="preserve">4. </w:t>
      </w:r>
      <w:r>
        <w:t>организованной группой</w:t>
      </w:r>
    </w:p>
    <w:p>
      <w:r>
        <w:rPr>
          <w:b/>
        </w:rPr>
        <w:t xml:space="preserve">4. </w:t>
      </w:r>
      <w:r>
        <w:t>в особо крупном размере, - 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Примечания</w:t>
      </w:r>
    </w:p>
    <w:p>
      <w:r>
        <w:rPr>
          <w:b/>
        </w:rPr>
        <w:t xml:space="preserve">4. </w:t>
      </w:r>
      <w:r>
        <w:t>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
        <w:rPr>
          <w:b/>
        </w:rPr>
        <w:t xml:space="preserve">4. </w:t>
      </w:r>
      <w:r>
        <w:t>Значительный ущерб гражданину в статьях настоящей главы определяется с учетом его имущественного положения, но не может составлять менее двух тысяч пятисот рублей</w:t>
      </w:r>
    </w:p>
    <w:p>
      <w:r>
        <w:rPr>
          <w:b/>
        </w:rPr>
        <w:t xml:space="preserve">4. </w:t>
      </w:r>
      <w: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Под хранилищем в статьях настоящей главы понимаются хозяйственные помещения, обособленные от жилых построек, участки территории, магистральные трубопроводы, иные сооружения независимо от форм собственности, которые оборудованы ограждением либо техническими средствами или обеспечены иной охраной и предназначены для постоянного или временного хранения материальных ценностей</w:t>
      </w:r>
    </w:p>
    <w:p>
      <w:r>
        <w:rPr>
          <w:b/>
        </w:rPr>
        <w:t xml:space="preserve">4. </w:t>
      </w:r>
      <w:r>
        <w:t>Крупным размером в статьях настоящей главы признается стоимость имущества, превышающая двести пятьдесят тысяч рублей, а особо крупным - один миллион рублей</w:t>
      </w:r>
    </w:p>
    <w:p>
      <w:r>
        <w:rPr>
          <w:b/>
        </w:rPr>
        <w:t>Статья 159. Мошенничество</w:t>
      </w:r>
    </w:p>
    <w:p>
      <w:r>
        <w:rPr>
          <w:b/>
        </w:rPr>
        <w:t xml:space="preserve">1. </w:t>
      </w:r>
      <w:r>
        <w:t>Мошенничество, то есть хищение чужого имущества или приобретение права на чужое имущество путем обмана или злоупотребления доверием,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r>
        <w:rPr>
          <w:b/>
        </w:rPr>
        <w:t xml:space="preserve">2. </w:t>
      </w:r>
      <w:r>
        <w:t>Мошенничество,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
        <w:rPr>
          <w:b/>
        </w:rPr>
        <w:t xml:space="preserve">3. </w:t>
      </w:r>
      <w:r>
        <w:t>Мошенничество, совершенное лицом с использованием своего служебного положения, а равно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w:t>
      </w:r>
    </w:p>
    <w:p>
      <w:r>
        <w:rPr>
          <w:b/>
        </w:rPr>
        <w:t xml:space="preserve">4. </w:t>
      </w:r>
      <w:r>
        <w:t>Мошенничество, совершенное организованной группой либо в особо крупном размере, - 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r>
        <w:rPr>
          <w:b/>
        </w:rPr>
        <w:t>Статья 160. Присвоение или растрата</w:t>
      </w:r>
    </w:p>
    <w:p>
      <w:r>
        <w:rPr>
          <w:b/>
        </w:rPr>
        <w:t xml:space="preserve">1. </w:t>
      </w:r>
      <w:r>
        <w:t>Присвоение или растрата, то есть хищение чужого имущества, вверенного виновному, -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двадцати часов, либо исправительными работами на срок до шести месяцев, либо лишением свободы на срок до двух лет</w:t>
      </w:r>
    </w:p>
    <w:p>
      <w:r>
        <w:rPr>
          <w:b/>
        </w:rPr>
        <w:t xml:space="preserve">2. </w:t>
      </w:r>
      <w:r>
        <w:t>Те же деяния, совершенные группой лиц по предварительному сговору, а равно с причинением значительного ущерба гражданину, -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пяти лет</w:t>
      </w:r>
    </w:p>
    <w:p>
      <w:r>
        <w:rPr>
          <w:b/>
        </w:rPr>
        <w:t xml:space="preserve">3. </w:t>
      </w:r>
      <w:r>
        <w:t>Те же деяния,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от двух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r>
        <w:rPr>
          <w:b/>
        </w:rPr>
        <w:t xml:space="preserve">2. </w:t>
      </w:r>
      <w:r>
        <w:t>Разбой, совершенный группой лиц по предварительному сговору, а равно с применением оружия или предметов, используемых в качестве оружия, - 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w:t>
      </w:r>
    </w:p>
    <w:p>
      <w:r>
        <w:rPr>
          <w:b/>
        </w:rPr>
        <w:t xml:space="preserve">3. </w:t>
      </w:r>
      <w:r>
        <w:t>Разбой, совершенный с незаконным проникновением в жилище, помещение либо иное хранилище или в крупном размере, - 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4. </w:t>
      </w:r>
      <w:r>
        <w:t>Разбой, совершенный: а) организованной группой; б) в целях завладения имуществом в особо крупном размере; в) с причинением тяжкого вреда здоровью потерпевшего, - 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2. </w:t>
      </w:r>
      <w:r>
        <w:t>То же деяние,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
        <w:rPr>
          <w:b/>
        </w:rPr>
        <w:t xml:space="preserve">3. </w:t>
      </w:r>
      <w:r>
        <w:t>Деяние, предусмотренное частью второй настоящей статьи, совершенное:</w:t>
      </w:r>
    </w:p>
    <w:p>
      <w:r>
        <w:rPr>
          <w:b/>
        </w:rPr>
        <w:t xml:space="preserve">4. </w:t>
      </w:r>
      <w:r>
        <w:t>Деяния, предусмотренные частями второй или третьей настоящей статьи, совершенные организованной группой, - наказываются лишением свободы на срок от семи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Примечание. Финансовыми операциями и другими сделками с денежными средствами или иным имуществом, совершенными в крупном размере, в настоящей статье, а также в статье 1741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рублей</w:t>
      </w:r>
    </w:p>
    <w:p>
      <w:r>
        <w:rPr>
          <w:b/>
        </w:rPr>
        <w:t xml:space="preserve">4. </w:t>
      </w:r>
      <w:r>
        <w:t>в статье 161: в части второй: пункт "б" признать утратившим силу; пункт "д" изложить в следующей редакции: "д) в крупном размере, -"; слово "трех" заменить словом "двух", слова "до пятидесяти минимальных размеров оплаты труда" заменить словами "до десяти тысяч рублей"; в части третьей: пункт "б" изложить в следующей редакции: "б) в особо крупном размере, -"; пункт "в" признать утратившим силу; слова "с конфискацией имущества"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4. </w:t>
      </w:r>
      <w:r>
        <w:t>статью 162 изложить в следующей редакции: "Статья 162. Разбой 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 наказывается лишением свободы на срок от трех до восьми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4. </w:t>
      </w:r>
      <w:r>
        <w:t>в статье 163: в части первой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 в части второй: пункт "б" признать утратившим силу; в пункте "в" слово "насилия, -" заменить словом "насилия;"; дополнить пунктом "г" следующего содержания: "г) в крупном размере, -";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 в части третьей: в пункте "б" слово "крупном" заменить словами "особо крупном"; в пункте "в" слово "потерпевшего;" заменить словом "потерпевшего, -"; пункт "г" признать утратившим силу; слова "с конфискацией имущества"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4. </w:t>
      </w:r>
      <w:r>
        <w:t>в статье 164: в части первой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 в части второй: пункт "б" признать утратившим силу; слова "с конфискацией имущества"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4. </w:t>
      </w:r>
      <w:r>
        <w:t>в статье 165: в части первой слова "до двухсот минимальных размеров оплаты труда" заменить словами "до восьмидесяти тысяч рублей", слова "до двух лет" заменить словами "до шести лет"; в части второй: абзац первый изложить в следующей редакции: "2. То же деяние, совершенное группой лиц по предварительному сговору либо в крупном размере, -"; слова "от четырехсот до восьмисот минимальных размеров оплаты труда" заменить словами "от ста тысяч до трехсот тысяч рублей", слова "от четырех до восьми месяцев" заменить словами "от одного года до двух лет",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 в части третьей: пункт "б" изложить в следующей редакции: "б) причинившие особо крупный ущерб, -"; пункт "в" признать утратившим силу; слова "от двух" исключить, слова "до ста минимальных размеров оплаты труда" заменить словами "до восьмидесяти тысяч рублей", слова "до одного месяца" заменить словами "до шести месяцев"</w:t>
      </w:r>
    </w:p>
    <w:p>
      <w:r>
        <w:rPr>
          <w:b/>
        </w:rPr>
        <w:t xml:space="preserve">4. </w:t>
      </w:r>
      <w:r>
        <w:t>в статье 166: часть первую после слова "наказывается" дополнить словами "штрафом в размере до ста двадцати тысяч рублей или в размере заработной платы или иного дохода осужденного за период до одного года, либо", слова "лишением свободы на срок до трех лет" заменить словами "лишением свободы на срок до пяти лет"; в части второй: пункт "б" признать утратившим силу; после слова "наказывается" дополнить словами "штрафом в размере до двухсот тысяч рублей или в размере заработной платы или иного дохода осужденного за период до восемнадцати месяцев либо", слова "от трех" исключить; в части третьей слово "крупный" заменить словами "особо крупный"</w:t>
      </w:r>
    </w:p>
    <w:p>
      <w:r>
        <w:rPr>
          <w:b/>
        </w:rPr>
        <w:t xml:space="preserve">4. </w:t>
      </w:r>
      <w:r>
        <w:t>в статье 167: в части первой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часть вторую после слова "совершенные" дополнить словами "из хулиганских побуждений,"</w:t>
      </w:r>
    </w:p>
    <w:p>
      <w:r>
        <w:rPr>
          <w:b/>
        </w:rPr>
        <w:t xml:space="preserve">4. </w:t>
      </w:r>
      <w:r>
        <w:t>статью 168 изложить в следующей редакции: "Статья 168. Уничтожение или повреждение имущества по неосторожности Уничтожение или повреждение чужого имущества в крупном размере, совершенные путем неосторожного обращения с огнем или иными источниками повышенной опасности, - наказываются штрафом в размере до ста двадцати тысяч рублей или в размере заработной платы или иного дохода осужденного за период до одного года, либо исправительными работами на срок от одного года до двух лет, либо ограничением свободы на срок до трех лет, либо лишением свободы на срок до одного года."</w:t>
      </w:r>
    </w:p>
    <w:p>
      <w:r>
        <w:rPr>
          <w:b/>
        </w:rPr>
        <w:t xml:space="preserve">4. </w:t>
      </w:r>
      <w:r>
        <w:t>в статье 169: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 в части второй слова "до ста минимальных размеров оплаты труда" заменить словами "до восьмидесяти тысяч рублей", слова "до одного месяца" заменить словами "до шести месяцев"; дополнить примечанием следующего содержания: "Примечание. В статьях настоящей главы, за исключением статей 174, 1741, 178, 185, 1851, 193, 194, 198, 199 и 1991,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двести пятьдесят тысяч рублей, особо крупным - один миллион рублей."</w:t>
      </w:r>
    </w:p>
    <w:p>
      <w:r>
        <w:rPr>
          <w:b/>
        </w:rPr>
        <w:t xml:space="preserve">4. </w:t>
      </w:r>
      <w:r>
        <w:t>в статье 170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4. </w:t>
      </w:r>
      <w:r>
        <w:t>в статье 171: в части первой слова "от трехсот до пятисот минимальных размеров оплаты труда" заменить словами "до трехсот тысяч рублей", слова "от трех до пяти месяцев" заменить словами "до двух лет", слова ", либо лишением свободы на срок до трех лет" исключить; в части второй: в пункте "б" слово "размере;" заменить словом "размере, -"; пункт "в" признать утратившим силу;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w:t>
      </w:r>
    </w:p>
    <w:p>
      <w:r>
        <w:rPr>
          <w:b/>
        </w:rPr>
        <w:t xml:space="preserve">4. </w:t>
      </w:r>
      <w:r>
        <w:t>в статье 1711: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дополнить словами "со штрафом в размере до восьмидесяти тысяч рублей или в размере заработной платы или иного дохода осужденного за период до шести месяцев"; в части второй: пункт "б" признать утратившим силу; после слова "наказываются" дополнить словами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примечание признать утратившим силу</w:t>
      </w:r>
    </w:p>
    <w:p>
      <w:r>
        <w:rPr>
          <w:b/>
        </w:rPr>
        <w:t xml:space="preserve">4. </w:t>
      </w:r>
      <w:r>
        <w:t>в статье 172: в части первой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 в части второй: в пункте "б" слово "размере;" заменить словом "размере, -"; пункт "в" признать утратившим силу;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4. </w:t>
      </w:r>
      <w:r>
        <w:t>(Утратил силу - Федеральный закон от 07.04.2010 № 60-ФЗ) 98) статьи 174 и 1741 изложить в следующей редакции: "Статья 174. Легализация (отмывание) денежных средств или иного имущества, приобретенных другими лицами преступным путем 1. Совершение финансовых операций и других сделок с денежными средствами или иным имуществом, заведомо приобретенными другими лицами преступным путем (за исключением преступлений, предусмотренных статьями 193, 194, 198, 199, 1991 и 1992 настоящего Кодекса), в целях придания правомерного вида владению, пользованию и распоряжению указанными денежными средствами или иным имуществом - 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
        <w:rPr>
          <w:b/>
        </w:rPr>
        <w:t xml:space="preserve">3. </w:t>
      </w:r>
      <w:r>
        <w:t>группой лиц по предварительному сговору</w:t>
      </w:r>
    </w:p>
    <w:p>
      <w:r>
        <w:rPr>
          <w:b/>
        </w:rPr>
        <w:t xml:space="preserve">3. </w:t>
      </w:r>
      <w:r>
        <w:t>лицом с использованием своего служебного положения, - наказывается лишением свободы на срок от четырех до восьми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Статья 174.1. Легализация (отмывание) денежных средств или иного имущества, приобретенных лицом в результате совершения им преступления</w:t>
      </w:r>
    </w:p>
    <w:p>
      <w:r>
        <w:rPr>
          <w:b/>
        </w:rPr>
        <w:t xml:space="preserve">1. </w:t>
      </w:r>
      <w: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(за исключением преступлений, предусмотренных статьями 193, 194, 198, 199, 1991 и 1992 настоящего Кодекса), либо использование указанных средств или иного имущества для осуществления предпринимательской или иной экономической деятельности - наказываются штрафом в размере до ста двадцати тысяч рублей или в размере заработной платы или иного дохода осужденного за период до одного года</w:t>
      </w:r>
    </w:p>
    <w:p>
      <w:r>
        <w:rPr>
          <w:b/>
        </w:rPr>
        <w:t xml:space="preserve">2. </w:t>
      </w:r>
      <w:r>
        <w:t>Те же деяния, совершенные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
        <w:rPr>
          <w:b/>
        </w:rPr>
        <w:t xml:space="preserve">3. </w:t>
      </w:r>
      <w:r>
        <w:t>Деяния, предусмотренные частью второй настоящей статьи, совершенные:</w:t>
      </w:r>
    </w:p>
    <w:p>
      <w:r>
        <w:rPr>
          <w:b/>
        </w:rPr>
        <w:t xml:space="preserve">4. </w:t>
      </w:r>
      <w:r>
        <w:t>Деяния, предусмотренные частями второй или третьей настоящей статьи, совершенные организованной группой, - 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r>
        <w:rPr>
          <w:b/>
        </w:rPr>
        <w:t xml:space="preserve">2. </w:t>
      </w:r>
      <w:r>
        <w:t>Те же деяния, совершенные лицом с использованием своего служебного положения либо группой лиц по предварительному сговору,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пяти лет</w:t>
      </w:r>
    </w:p>
    <w:p>
      <w:r>
        <w:rPr>
          <w:b/>
        </w:rPr>
        <w:t xml:space="preserve">3. </w:t>
      </w:r>
      <w:r>
        <w:t>Деяния, предусмотренные частями первой или второй настоящей статьи, совершенные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 либо организованной группой, - 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Примечание. Крупным ущербом в настоящей статье признается ущерб, сумма которого превышает один миллион рублей.";</w:t>
      </w:r>
    </w:p>
    <w:p>
      <w:r>
        <w:rPr>
          <w:b/>
        </w:rPr>
        <w:t xml:space="preserve">2. </w:t>
      </w:r>
      <w:r>
        <w:t>То же деяние, совершенное в особо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лишением свободы на срок до трех лет. Примечание. Крупным размером в настоящей статье признается сумма налогов и (или) сборов, составляющая за период в пределах трех финансовых лет подряд более ста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триста тысяч рублей, а особо крупным размером - сумма, составляющая за период в пределах трех финансовых лет подряд более пятисот тысяч рублей, при условии, что доля неуплаченных налогов и (или) сборов превышает 20 процентов подлежащих уплате сумм налогов и (или) сборов, либо превышающая один миллион пятьсот тысяч рублей</w:t>
      </w:r>
    </w:p>
    <w:p>
      <w:r>
        <w:rPr>
          <w:b/>
        </w:rPr>
        <w:t xml:space="preserve">3. </w:t>
      </w:r>
      <w:r>
        <w:t>группой лиц по предварительному сговору</w:t>
      </w:r>
    </w:p>
    <w:p>
      <w:r>
        <w:rPr>
          <w:b/>
        </w:rPr>
        <w:t xml:space="preserve">3. </w:t>
      </w:r>
      <w:r>
        <w:t>лицом с использованием своего служебного положения, - наказываются лишением свободы на срок от четырех до восьми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4. </w:t>
      </w:r>
      <w:r>
        <w:t>в статье 175: в части первой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в части второй: в пункте "б" слово "размере;" заменить словом "размере, -"; пункт "в" признать утратившим силу;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 в части третьей слова "до ста минимальных размеров оплаты труда" заменить словами "до восьмидесяти тысяч рублей", слова "до одного месяца" заменить словами "до шести месяцев"</w:t>
      </w:r>
    </w:p>
    <w:p>
      <w:r>
        <w:rPr>
          <w:b/>
        </w:rPr>
        <w:t xml:space="preserve">4. </w:t>
      </w:r>
      <w:r>
        <w:t>в статье 176: в части первой слова "от двухсот до пятисот минимальных размеров оплаты труда" заменить словами "до двухсот тысяч рублей", слова "от двух до пяти месяцев" заменить словами "до восемнадцати месяцев", слова "от двух до пяти лет" заменить словами "до пяти лет"; в части второй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w:t>
      </w:r>
    </w:p>
    <w:p>
      <w:r>
        <w:rPr>
          <w:b/>
        </w:rPr>
        <w:t xml:space="preserve">4. </w:t>
      </w:r>
      <w:r>
        <w:t>в статье 177: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примечание признать утратившим силу</w:t>
      </w:r>
    </w:p>
    <w:p>
      <w:r>
        <w:rPr>
          <w:b/>
        </w:rPr>
        <w:t xml:space="preserve">4. </w:t>
      </w:r>
      <w:r>
        <w:t>статью 178 изложить в следующей редакции: "Статья 178. Недопущение, ограничение или устранение конкуренции 1. Недопущение, ограничение или устранение конкуренции путем установления или поддержания монопольно высоких или монопольно низких цен, раздела рынка, ограничения доступа на рынок, устранения с него других субъектов экономической деятельности, установления или поддержания единых цен, если эти деяния повлекли причинение крупного ущерба,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от четырех до шести месяцев, либо лишением свободы на срок до двух лет</w:t>
      </w:r>
    </w:p>
    <w:p>
      <w:r>
        <w:rPr>
          <w:b/>
        </w:rPr>
        <w:t xml:space="preserve">3. </w:t>
      </w:r>
      <w:r>
        <w:t>в статье 179: в части первой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 пункт "а" части второй признать утратившим силу</w:t>
      </w:r>
    </w:p>
    <w:p>
      <w:r>
        <w:rPr>
          <w:b/>
        </w:rPr>
        <w:t xml:space="preserve">3. </w:t>
      </w:r>
      <w:r>
        <w:t>в статье 180: в части первой слова "от двухсот до четырехсот минимальных размеров оплаты труда" заменить словами "до двухсот тысяч рублей", слова "от двух до четырех" заменить словами "до восемнадцати"; в части второй слова "от ста до двухсот минимальных размеров оплаты труда" заменить словами "до ста двадцати тысяч рублей", слова "от одного до двух месяцев" заменить словами "до одного года"; в части третьей слова "от четырехсот до восьмисот минимальных размеров оплаты труда" заменить словами "от ста тысяч до трехсот тысяч рублей", слова "от четырех до восьми месяцев" заменить словами "от одного года до двух лет"</w:t>
      </w:r>
    </w:p>
    <w:p>
      <w:r>
        <w:rPr>
          <w:b/>
        </w:rPr>
        <w:t xml:space="preserve">3. </w:t>
      </w:r>
      <w:r>
        <w:t>в статье 181: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"неоднократно или" исключить</w:t>
      </w:r>
    </w:p>
    <w:p>
      <w:r>
        <w:rPr>
          <w:b/>
        </w:rPr>
        <w:t xml:space="preserve">3. </w:t>
      </w:r>
      <w:r>
        <w:t>статью 182 признать утратившей силу</w:t>
      </w:r>
    </w:p>
    <w:p>
      <w:r>
        <w:rPr>
          <w:b/>
        </w:rPr>
        <w:t xml:space="preserve">3. </w:t>
      </w:r>
      <w:r>
        <w:t>в статье 183: в части первой слова "от ста до двухсот минимальных размеров оплаты труда" заменить словами "до восьмидесяти тысяч рублей", слова "до двух месяцев" заменить словами "до шести месяцев"; в части второй слова "от ста до двухсот минимальных размеров оплаты труда" заменить словами "до ста двадцати тысяч рублей или в размере заработной платы или иного дохода осужденного за период до одного года"; в части третьей слова "от двухсот до пятисот минимальных размеров оплаты труда" заменить словами "до двухсот тысяч рублей или в размере заработной платы или иного дохода осужденного за период до восемнадцати месяцев", слова "пяти лет либо" заменить словами "трех лет либо"</w:t>
      </w:r>
    </w:p>
    <w:p>
      <w:r>
        <w:rPr>
          <w:b/>
        </w:rPr>
        <w:t xml:space="preserve">3. </w:t>
      </w:r>
      <w:r>
        <w:t>в статье 184: часть первую после слова "наказывается" дополнить словами "штрафом в размере до двухсот тысяч рублей или в размере заработной платы или иного дохода осужденного за период до восемнадцати месяцев, либо"; в части второй слова "неоднократно или" исключить, после слова "наказывается" дополнить словами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в части третьей слова "от двухсот до пятисот минимальных размеров оплаты труда" заменить словами "до трехсот тысяч рублей", слова "от двух до пяти месяцев" заменить словами "до двух лет"; часть четвертую после слова "наказываются" дополнить словами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w:t>
      </w:r>
    </w:p>
    <w:p>
      <w:r>
        <w:rPr>
          <w:b/>
        </w:rPr>
        <w:t xml:space="preserve">3. </w:t>
      </w:r>
      <w:r>
        <w:t>в статье 185: в части первой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 в части второй слова "неоднократно либо" исключить, после слова "наказываются" дополнить словами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в примечании слова "в две тысячи раз превышающий минимальный размер оплаты труда, установленный законодательством Российской Федерации на момент совершения преступления" заменить словами "превышающий один миллион рублей"</w:t>
      </w:r>
    </w:p>
    <w:p>
      <w:r>
        <w:rPr>
          <w:b/>
        </w:rPr>
        <w:t xml:space="preserve">3. </w:t>
      </w:r>
      <w:r>
        <w:t>в статье 1851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w:t>
      </w:r>
    </w:p>
    <w:p>
      <w:r>
        <w:rPr>
          <w:b/>
        </w:rPr>
        <w:t xml:space="preserve">3. </w:t>
      </w:r>
      <w:r>
        <w:t>в статье 186: в части первой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в части второй слова "либо лицом, ранее судимым за изготовление или сбыт поддельных денег или ценных бумаг" исключить, слова "с конфискацией имущества"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в части третьей слова "с конфискацией имущества"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3. </w:t>
      </w:r>
      <w:r>
        <w:t>в статье 187: в части первой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 в части второй слова "неоднократно или" исключить, слова "с конфискацией имущества"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3. </w:t>
      </w:r>
      <w:r>
        <w:t>(Утратил силу - Федеральный закон от 07.12.2011 № 420-ФЗ) 114) в статье 189: в части первой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в части второй слова "неоднократно или" и слова "от двух" исключить; в части третьей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3. </w:t>
      </w:r>
      <w:r>
        <w:t>в статье 190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3. </w:t>
      </w:r>
      <w:r>
        <w:t>в статье 191: в части первой слова "от двухсот до пятисот минимальных размеров оплаты труда" заменить словами "от ста тысяч до пятисот тысяч рублей", слова "от двух до пяти месяцев" заменить словами "от одного года до трех лет", слова ", либо лишением свободы на срок до трех лет" исключить; в части второй: пункт "а" признать утратившим силу; пункт "в" дополнить словами "группой лиц по предварительному сговору,"; слова "от пяти до десяти лет с конфискацией имущества или без таковой" заменить словами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примечание признать утратившим силу</w:t>
      </w:r>
    </w:p>
    <w:p>
      <w:r>
        <w:rPr>
          <w:b/>
        </w:rPr>
        <w:t xml:space="preserve">3. </w:t>
      </w:r>
      <w:r>
        <w:t>в статье 192: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примечание признать утратившим силу</w:t>
      </w:r>
    </w:p>
    <w:p>
      <w:r>
        <w:rPr>
          <w:b/>
        </w:rPr>
        <w:t xml:space="preserve">3. </w:t>
      </w:r>
      <w:r>
        <w:t>в примечании к статье 193 слова "десять тысяч минимальных размеров оплаты труда" заменить словами "пять миллионов рублей"</w:t>
      </w:r>
    </w:p>
    <w:p>
      <w:r>
        <w:rPr>
          <w:b/>
        </w:rPr>
        <w:t xml:space="preserve">3. </w:t>
      </w:r>
      <w:r>
        <w:t>в статье 194: в части первой слова "от двухсот до семисот минимальных размеров оплаты труда" заменить словами "от ста тысяч до трехсот тысяч рублей", слова "от двух до семи месяцев" заменить словами "от одного года до двух лет"; в части второй: пункты "б" и "в" признать утратившими силу; слова "от пятисот до одной тысячи минимальных размеров оплаты труда" заменить словами "от ста тысяч до пятисот тысяч рублей", слова "от пяти месяцев до одного года" заменить словами "от одного года до трех лет"; в примечании слова "одну тысячу минимальных размеров оплаты труда" заменить словами "пятьсот тысяч рублей", слова "три тысячи минимальных размеров оплаты труда" заменить словами "один миллион пятьсот тысяч рублей"</w:t>
      </w:r>
    </w:p>
    <w:p>
      <w:r>
        <w:rPr>
          <w:b/>
        </w:rPr>
        <w:t xml:space="preserve">3. </w:t>
      </w:r>
      <w:r>
        <w:t>в статье 195: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3. </w:t>
      </w:r>
      <w:r>
        <w:t>в статье 196 слова "либо иные тяжкие последствия" исключить</w:t>
      </w:r>
    </w:p>
    <w:p>
      <w:r>
        <w:rPr>
          <w:b/>
        </w:rPr>
        <w:t xml:space="preserve">3. </w:t>
      </w:r>
      <w:r>
        <w:t>в статье 197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 слова "до ста минимальных размеров оплаты труда" заменить словами "до восьмидесяти тысяч рублей", слова "до одного месяца" заменить словами "до шести месяцев"</w:t>
      </w:r>
    </w:p>
    <w:p>
      <w:r>
        <w:rPr>
          <w:b/>
        </w:rPr>
        <w:t xml:space="preserve">3. </w:t>
      </w:r>
      <w:r>
        <w:t>статьи 198 и 199 изложить в следующей редакции: "Статья 198. Уклонение от уплаты налогов и (или) сборов с физического лица 1. Уклонение от уплаты налогов и (или) сборов с физического лица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одного года</w:t>
      </w:r>
    </w:p>
    <w:p>
      <w:r>
        <w:rPr>
          <w:b/>
        </w:rPr>
        <w:t>Статья 199. Уклонение от уплаты налогов и (или) сборов с организации</w:t>
      </w:r>
    </w:p>
    <w:p>
      <w:r>
        <w:rPr>
          <w:b/>
        </w:rPr>
        <w:t xml:space="preserve">1. </w:t>
      </w:r>
      <w:r>
        <w:t>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 а) группой лиц по предварительному сговору; б) в особо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 Примечание. Крупным размером в настоящей статье, а также в статье 1991 настоящего Кодекса признается сумма налогов и (или) сборов, составляющая за период в пределах трех финансовых лет подряд более пятисот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пятьсот тысяч рублей, а особо крупным размером - сумма, составляющая за период в пределах трех финансовых лет подряд более двух миллионов пятисот тысяч рублей, при условии, что доля неуплаченных налогов и (или) сборов превышает 20 процентов подлежащих уплате сумм налогов и (или) сборов, либо превышающая семь миллионов пятьсот тысяч рублей.";</w:t>
      </w:r>
    </w:p>
    <w:p>
      <w:r>
        <w:rPr>
          <w:b/>
        </w:rPr>
        <w:t xml:space="preserve">2. </w:t>
      </w:r>
      <w:r>
        <w:t>То же деяние, совершенное в особо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дополнить статьями 1991 и 1992 следующего содержания: "Статья 1991. Неисполнение обязанностей налогового агента 1. 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(внебюджетный фонд),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p>
    <w:p>
      <w: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должно быть произведено взыскание недоимки по налогам и (или) сборам, совершенное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125) статью 200 признать утратившей силу; 126) в статье 201: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пятисот до одной тысячи минимальных размеров оплаты труда" заменить словами "от ста тысяч до пятисот тысяч рублей", слова "от пяти месяцев до одного года" заменить словами "от одного года до трех лет"; пункт 1 примечаний после слов "в статьях настоящей главы" дополнить словами ", а также в статье 196 настоящего Кодекса"; 127) в статье 202: в части первой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 в части второй слова "либо неоднократно" исключить,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128) в части второй статьи 203 слова "от четырех до восьми" заменить словами "до семи"; 129) в статье 204: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"неоднократно либо" исключить,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 в части третьей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 в части четвертой: пункт "б" признать утратившим силу;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130) пункт "б" части второй статьи 205 признать утратившим силу; 131) в части второй статьи 2051 слова "неоднократно или" исключить,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132) пункт "б" части второй статьи 206 признать утратившим силу; 133) в статье 207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134) в статье 209: в части первой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в части второй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в части третьей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135) в статье 210: в части первой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в части второй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 в части третьей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дополнить примечанием следующего содержания: "Примечание.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объединении организаторов, руководителей или иных представителей организованных групп и активно способствовавшее раскрытию или пресечению этого преступления, освобождается от уголовной ответственности, если в его действиях не содержится иного состава преступления."; 136) пункт "б" части второй статьи 211 признать утратившим силу; 137) статью 213 изложить в следующей редакции: "Статья 213. Хулиганство 1. Хулиганство, то есть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
        <w:rPr>
          <w:b/>
        </w:rPr>
        <w:t xml:space="preserve">2. </w:t>
      </w:r>
      <w:r>
        <w:t>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w:t>
      </w:r>
    </w:p>
    <w:p>
      <w:r>
        <w:rPr>
          <w:b/>
        </w:rPr>
        <w:t xml:space="preserve">2. </w:t>
      </w:r>
      <w:r>
        <w:t>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Примечания</w:t>
      </w:r>
    </w:p>
    <w:p>
      <w:r>
        <w:rPr>
          <w:b/>
        </w:rPr>
        <w:t xml:space="preserve">1. </w:t>
      </w:r>
      <w:r>
        <w:t>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
        <w:rPr>
          <w:b/>
        </w:rPr>
        <w:t xml:space="preserve">2. </w:t>
      </w:r>
      <w:r>
        <w:t>Крупным размером в настоящей статье, а также в статьях 2281 и 229 настоящего Кодекса признается количество наркотического средства, психотропного вещества или их аналога, превышающее размеры средней разовой дозы потребления в десять и более раз, а особо крупным размером - в пятьдесят и более раз. Размеры средних разовых доз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совершенные:</w:t>
      </w:r>
    </w:p>
    <w:p>
      <w:r>
        <w:rPr>
          <w:b/>
        </w:rPr>
        <w:t xml:space="preserve">2. </w:t>
      </w:r>
      <w:r>
        <w:t>в статье 214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w:t>
      </w:r>
    </w:p>
    <w:p>
      <w:r>
        <w:rPr>
          <w:b/>
        </w:rPr>
        <w:t xml:space="preserve">2. </w:t>
      </w:r>
      <w:r>
        <w:t>в статье 215: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слова "лишением свободы на срок до трех лет" заменить словами "лишением свободы на срок до двух лет"; часть вторую изложить в следующей редакции: "2. То же деяние, повлекшее по неосторожности причинение тяжкого вреда здоровью или смерть человека либо радиоактивное заражение окружающей среды, -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дополнить частью третьей следующего содержания: "3. Деяние, предусмотренное частью первой настоящей статьи, повлекшее по неосторожности смерть двух или более лиц, -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в статье 2151: в части первой слова "могло повлечь смерть человека или иные тяжкие последствия" заменить словами "повлекло по неосторожности причинение крупного ущерба, тяжкого вреда здоровью или иные тяжкие последствия",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"или иные тяжкие последствия" исключить</w:t>
      </w:r>
    </w:p>
    <w:p>
      <w:r>
        <w:rPr>
          <w:b/>
        </w:rPr>
        <w:t xml:space="preserve">2. </w:t>
      </w:r>
      <w:r>
        <w:t>в статье 2152: в части первой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пункт "б" части второй признать утратившим силу; в части третьей слова "или иные тяжкие последствия" исключить, слова "от трех до восьми" заменить словами "до семи",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w:t>
      </w:r>
    </w:p>
    <w:p>
      <w:r>
        <w:rPr>
          <w:b/>
        </w:rPr>
        <w:t xml:space="preserve">2. </w:t>
      </w:r>
      <w:r>
        <w:t>в статье 216: в части первой слова "или средней тяжести" исключить, после слова "человека" дополнить словами "либо крупного ущерба",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"или иные тяжкие последствия" исключить, слово "десяти" заменить словом "пяти"; дополнить частью третьей и примечанием следующего содержания: "3. Деяние, предусмотренное частью первой настоящей статьи, повлекшее по неосторожности смерть двух или более лиц, -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Примечание. Крупным ущербом в статьях настоящей главы признается ущерб, сумма которого превышает пятьсот тысяч рублей."</w:t>
      </w:r>
    </w:p>
    <w:p>
      <w:r>
        <w:rPr>
          <w:b/>
        </w:rPr>
        <w:t xml:space="preserve">2. </w:t>
      </w:r>
      <w:r>
        <w:t>в статье 217: в части первой слова "или иные тяжкие последствия" заменить словами "либо повлекло причинение крупного ущерба",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слова ", либо лишением свободы на срок до двух лет" исключить; в части второй слова "или иные тяжкие последствия" исключить, слово "десяти" заменить словом "пяти"; дополнить частью третьей следующего содержания: "3. Деяние, предусмотренное частью первой настоящей статьи, повлекшее по неосторожности смерть двух или более лиц, -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в статье 218: слова "тяжкие последствия" заменить словами "причинение тяжкого вреда здоровью или смерть человека"; абзац второй изложить в следующей редакции: "наказываются ограничением свободы на срок до пяти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в статье 219: в части первой слова "или средней тяжести" исключить,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"или иные тяжкие последствия" исключить, слово "десяти" заменить словом "пяти"; дополнить частью третьей следующего содержания: "3. Деяние, предусмотренное частью первой настоящей статьи, повлекшее по неосторожности смерть двух или более лиц, -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в статье 220: в части второй слово "десяти" заменить словом "пяти"; дополнить частью третьей следующего содержания: "3. Деяния, предусмотренные частью первой настоящей статьи, повлекшие по неосторожности смерть двух или более лиц, - наказываются лишением свободы на срок до семи лет."</w:t>
      </w:r>
    </w:p>
    <w:p>
      <w:r>
        <w:rPr>
          <w:b/>
        </w:rPr>
        <w:t xml:space="preserve">2. </w:t>
      </w:r>
      <w:r>
        <w:t>в статье 221: в части первой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пункт "б" части второй признать утратившим силу; в части третьей: в пункте "б" слово "насилия;" заменить словом "насилия, -"; пункт "в" признать утратившим силу;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примечание признать утратившим силу</w:t>
      </w:r>
    </w:p>
    <w:p>
      <w:r>
        <w:rPr>
          <w:b/>
        </w:rPr>
        <w:t xml:space="preserve">2. </w:t>
      </w:r>
      <w:r>
        <w:t>в статье 222: часть первую изложить в следующей редакции: "1. Незаконные приобретение, передача, сбыт, хранение, перевозка или ношение огнестрельного оружия (за исключением гладкоствольного), его основных частей, боеприпасов, взрывчатых веществ или взрывных устройств - наказываются ограничением свободы на срок до трех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 в части второй слова "или неоднократно" исключить; в части четвертой: абзац первый изложить в следующей редакции: "4. Незаконный сбыт газового оружия, холодного оружия, в том числе метательного оружия, -"; слово "наказываются" заменить словом "наказывается", слова "до двухсот минимальных размеров оплаты труда" заменить словами "до восьмидесяти тысяч рублей", слова "до двух месяцев" заменить словами "до шести месяцев"; примечание дополнить предложением следующего содержания: "Не может признаваться добровольной сдачей предметов, указанных в настоящей статье, а также в статье 223 настоящего Кодекса, их изъятие при задержании лица, а также при производстве следственных действий по их обнаружению и изъятию."</w:t>
      </w:r>
    </w:p>
    <w:p>
      <w:r>
        <w:rPr>
          <w:b/>
        </w:rPr>
        <w:t xml:space="preserve">2. </w:t>
      </w:r>
      <w:r>
        <w:t>в части второй статьи 223 слова "или неоднократно" исключить</w:t>
      </w:r>
    </w:p>
    <w:p>
      <w:r>
        <w:rPr>
          <w:b/>
        </w:rPr>
        <w:t xml:space="preserve">2. </w:t>
      </w:r>
      <w:r>
        <w:t>статью 224 после слова "наказывается" дополнить словами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слова ", либо лишением свободы на срок до одного года" исключить</w:t>
      </w:r>
    </w:p>
    <w:p>
      <w:r>
        <w:rPr>
          <w:b/>
        </w:rPr>
        <w:t xml:space="preserve">2. </w:t>
      </w:r>
      <w:r>
        <w:t>в статье 225: часть первую после слова "наказывается" дополнить словами "штрафом в размере до сорока тысяч рублей или в размере заработной платы или иного дохода осужденного за период до трех месяцев, либо"; часть вторую после слова "наказывается" дополнить словами "штрафом в размере до ста двадцати тысяч рублей или в размере заработной платы или иного дохода осужденного за период до одного года либо", слова "от трех" исключить</w:t>
      </w:r>
    </w:p>
    <w:p>
      <w:r>
        <w:rPr>
          <w:b/>
        </w:rPr>
        <w:t xml:space="preserve">2. </w:t>
      </w:r>
      <w:r>
        <w:t>в статье 226: в части третьей: пункт "б" признать утратившим силу;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 в части четвертой: в пункте "б" слово "насилия;" заменить словом "насилия, -"; пункт "в" признать утратившим силу; слова "с конфискацией имущества"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2. </w:t>
      </w:r>
      <w:r>
        <w:t>в статье 227: в части второй слова "неоднократно либо" исключить, слова "с конфискацией имущества"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 в части третьей слова "с конфискацией имущества"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2. </w:t>
      </w:r>
      <w:r>
        <w:t>статью 228 изложить в следующей редакции: "Статья 228. Незаконные приобретение, хранение, перевозка, изготовление, переработка наркотических средств, психотропных веществ или их аналогов 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
    <w:p>
      <w:r>
        <w:rPr>
          <w:b/>
        </w:rPr>
        <w:t xml:space="preserve">2. </w:t>
      </w:r>
      <w:r>
        <w:t>дополнить статьями 2281 и 2282 следующего содержания: "Статья 2281. Незаконные производство, сбыт или пересылка наркотических средств, психотропных веществ или их аналогов 1. Незаконные производство, сбыт или пересылка наркотических средств, психотропных веществ или их аналогов - наказываются лишением свободы на срок от четырех до восьми лет</w:t>
      </w:r>
    </w:p>
    <w:p>
      <w:r>
        <w:rPr>
          <w:b/>
        </w:rPr>
        <w:t xml:space="preserve">2. </w:t>
      </w:r>
      <w:r>
        <w:t>группой лиц по предварительному сговору</w:t>
      </w:r>
    </w:p>
    <w:p>
      <w:r>
        <w:rPr>
          <w:b/>
        </w:rPr>
        <w:t xml:space="preserve">2. </w:t>
      </w:r>
      <w:r>
        <w:t>в крупном размере; (Абзац утратил силу - Федеральный закон от 27.07.2009 № 215-ФЗ) 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3. </w:t>
      </w:r>
      <w:r>
        <w:t>организованной группой</w:t>
      </w:r>
    </w:p>
    <w:p>
      <w:r>
        <w:rPr>
          <w:b/>
        </w:rPr>
        <w:t xml:space="preserve">3. </w:t>
      </w:r>
      <w:r>
        <w:t>лицом с использованием своего служебного положения</w:t>
      </w:r>
    </w:p>
    <w:p>
      <w:r>
        <w:rPr>
          <w:b/>
        </w:rPr>
        <w:t xml:space="preserve">3. </w:t>
      </w:r>
      <w:r>
        <w:t>в отношении лица, заведомо не достигшего четырнадцатилетнего возраста</w:t>
      </w:r>
    </w:p>
    <w:p>
      <w:r>
        <w:rPr>
          <w:b/>
        </w:rPr>
        <w:t xml:space="preserve">3. </w:t>
      </w:r>
      <w:r>
        <w:t>в особо крупном размере, - наказываются лишением свободы на срок от восьми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Статья 228.2. Нарушение правил оборота наркотических средств или психотропных веществ</w:t>
      </w:r>
    </w:p>
    <w:p>
      <w:r>
        <w:rPr>
          <w:b/>
        </w:rPr>
        <w:t xml:space="preserve">1. </w:t>
      </w:r>
      <w:r>
        <w:t>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а также культивирования растений, используемых для производства наркотических средств или психотропных веществ, повлекшее их утрату, если это деяние совершено лицом, в обязанности которого входит соблюдение указанных правил, - наказывается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 из корыстных побуждений либо повлекшее по неосторожности причинение вреда здоровью человека или иные тяжкие последствия,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совершенные организованной группой либо в отношении заведомо несовершеннолетнего, - наказываются лишением свободы на срок от трех до восьми лет</w:t>
      </w:r>
    </w:p>
    <w:p>
      <w:r>
        <w:rPr>
          <w:b/>
        </w:rPr>
        <w:t xml:space="preserve">2. </w:t>
      </w:r>
      <w:r>
        <w:t>в статье 229: в части второй: пункт "б" признать утратившим силу;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 в части третьей: в пункте "в" слово "насилия;" заменить словом "насилия, -"; пункт "г" признать утратившим силу; слова "с конфискацией имущества"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2. </w:t>
      </w:r>
      <w:r>
        <w:t>в статье 230: в части первой слова "от двух" исключить; пункт "б" части второй признать утратившим силу; дополнить примечанием следующего содержания: "Примечание.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
        <w:rPr>
          <w:b/>
        </w:rPr>
        <w:t xml:space="preserve">2. </w:t>
      </w:r>
      <w:r>
        <w:t>в статье 231: в части первой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 пункт "б" части второй признать утратившим силу; дополнить примечанием следующего содержания: "Примечание.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
        <w:rPr>
          <w:b/>
        </w:rPr>
        <w:t xml:space="preserve">2. </w:t>
      </w:r>
      <w:r>
        <w:t>статью 233 после слова "наказываются" дополнить словами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ста восьмидесяти часов, либо исправительными работами на срок до одного года, либо"</w:t>
      </w:r>
    </w:p>
    <w:p>
      <w:r>
        <w:rPr>
          <w:b/>
        </w:rPr>
        <w:t xml:space="preserve">2. </w:t>
      </w:r>
      <w:r>
        <w:t>в статье 234: часть первую после слова "наказываются" дополнить словами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в части второй слова "или неоднократно" исключить, после слова "наказываются" дополнить словами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слова "от двух" исключить; часть третью после слова "наказываются" дополнить словами "штрафом в размере до ста двадцати тысяч рублей или в размере заработной платы или иного дохода осужденного за период до одного года либо"; в части четвертой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части первой статьи 235 слова "до трехсот минимальных размеров оплаты труда" заменить словами "до ста двадцати тысяч рублей", слова "до трех месяцев" заменить словами "до одного года"</w:t>
      </w:r>
    </w:p>
    <w:p>
      <w:r>
        <w:rPr>
          <w:b/>
        </w:rPr>
        <w:t xml:space="preserve">2. </w:t>
      </w:r>
      <w:r>
        <w:t>в статье 236: в части первой слова "от ста до двухсот минимальных размеров оплаты труда" заменить словами "до восьмидесяти тысяч рублей", слова "от одного до двух месяцев" заменить словами "до шести месяцев", после слов "деятельностью на срок до трех лет," дополнить словами "либо обязательными работами на срок до ста восьмидесяти часов, либо исправительными работами на срок до одного года,", слова ", либо лишением свободы на срок до двух лет" исключить; часть вторую после слова "наказывается" дополнить словами "обязательными работами на срок от ста восьмидесяти до двухсот сорока часов, либо исправительными работами на срок от шести месяцев до двух лет, либо", слова "или лишением свободы" заменить словами ", либо лишением свободы"</w:t>
      </w:r>
    </w:p>
    <w:p>
      <w:r>
        <w:rPr>
          <w:b/>
        </w:rPr>
        <w:t xml:space="preserve">2. </w:t>
      </w:r>
      <w:r>
        <w:t>в статье 237: в части первой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 в части второй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w:t>
      </w:r>
    </w:p>
    <w:p>
      <w:r>
        <w:rPr>
          <w:b/>
        </w:rPr>
        <w:t xml:space="preserve">2. </w:t>
      </w:r>
      <w:r>
        <w:t>в статье 238: в части первой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 в части второй: пункт "б" признать утратившим силу;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2. </w:t>
      </w:r>
      <w:r>
        <w:t>в статье 239: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ста до трехсот минимальных размеров оплаты труда" заменить словами "до ста двадцати тысяч рублей", слова "от одного до трех месяцев" заменить словами "до одного года"</w:t>
      </w:r>
    </w:p>
    <w:p>
      <w:r>
        <w:rPr>
          <w:b/>
        </w:rPr>
        <w:t xml:space="preserve">2. </w:t>
      </w:r>
      <w:r>
        <w:t>статьи 240 и 241 изложить в следующей редакции: "Статья 240. Вовлечение в занятие проституцией 1. Вовлечение в занятие проституцией или принуждение к продолжению занятия проституцией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лишением свободы на тот же срок</w:t>
      </w:r>
    </w:p>
    <w:p>
      <w:r>
        <w:rPr>
          <w:b/>
        </w:rPr>
        <w:t xml:space="preserve">2. </w:t>
      </w:r>
      <w:r>
        <w:t>с применением насилия или с угрозой его применения</w:t>
      </w:r>
    </w:p>
    <w:p>
      <w:r>
        <w:rPr>
          <w:b/>
        </w:rPr>
        <w:t xml:space="preserve">2. </w:t>
      </w:r>
      <w:r>
        <w:t>с перемещением потерпевшего через Государственную границу Российской Федерации или с незаконным удержанием его за границей</w:t>
      </w:r>
    </w:p>
    <w:p>
      <w:r>
        <w:rPr>
          <w:b/>
        </w:rPr>
        <w:t xml:space="preserve">2. </w:t>
      </w:r>
      <w:r>
        <w:t>группой лиц по предварительному сговору, - наказываются лишением свободы на срок до шести лет</w:t>
      </w:r>
    </w:p>
    <w:p>
      <w:r>
        <w:rPr>
          <w:b/>
        </w:rPr>
        <w:t>Статья 241. Организация занятия проституцией</w:t>
      </w:r>
    </w:p>
    <w:p>
      <w:r>
        <w:rPr>
          <w:b/>
        </w:rPr>
        <w:t xml:space="preserve">1. </w:t>
      </w:r>
      <w: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пяти лет, либо лишением свободы на тот же срок</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совершенные с использованием для занятия проституцией лиц, заведомо не достигших четырнадцатилетнего возраста, - наказываются лишением свободы на срок от трех до десяти лет.";</w:t>
      </w:r>
    </w:p>
    <w:p>
      <w:r>
        <w:rPr>
          <w:b/>
        </w:rPr>
        <w:t xml:space="preserve">2. </w:t>
      </w:r>
      <w:r>
        <w:t>Те же деяния, совершенные: а) родителем или иным лицом, на которое законом возложены обязанности по воспитанию несовершеннолетнего, а равно педагогом или другим работником образовательного, воспитательного, лечебного либо иного учреждения, обязанным осуществлять надзор за несовершеннолетним; б) в отношении лица, заведомо не достигшего четырнадцатилетнего возраста; в) группой лиц по предварительному сговору или организованной группой, - наказываются лишением свободы на срок от трех до восьми лет.";</w:t>
      </w:r>
    </w:p>
    <w:p>
      <w:r>
        <w:rPr>
          <w:b/>
        </w:rPr>
        <w:t xml:space="preserve">2. </w:t>
      </w:r>
      <w:r>
        <w:t>Те же деяния, совершенные: а) с применением насилия или с угрозой его применения; б) лицом с использованием своего служебного положения; 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
        <w:rPr>
          <w:b/>
        </w:rPr>
        <w:t xml:space="preserve">2. </w:t>
      </w:r>
      <w:r>
        <w:t>То же деяние, совершенное:</w:t>
      </w:r>
    </w:p>
    <w:p>
      <w:r>
        <w:rPr>
          <w:b/>
        </w:rPr>
        <w:t xml:space="preserve">2. </w:t>
      </w:r>
      <w:r>
        <w:t>лицом с использованием своего служебного положения</w:t>
      </w:r>
    </w:p>
    <w:p>
      <w:r>
        <w:rPr>
          <w:b/>
        </w:rPr>
        <w:t xml:space="preserve">2. </w:t>
      </w:r>
      <w:r>
        <w:t>с применением насилия или с угрозой его применения</w:t>
      </w:r>
    </w:p>
    <w:p>
      <w:r>
        <w:rPr>
          <w:b/>
        </w:rPr>
        <w:t xml:space="preserve">2. </w:t>
      </w:r>
      <w:r>
        <w:t>с использованием для занятия проституцией заведомо несовершеннолетних, - наказываются лишением свободы на срок до шести лет</w:t>
      </w:r>
    </w:p>
    <w:p>
      <w:r>
        <w:rPr>
          <w:b/>
        </w:rPr>
        <w:t xml:space="preserve">3. </w:t>
      </w:r>
      <w:r>
        <w:t>в статье 242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3. </w:t>
      </w:r>
      <w:r>
        <w:t>дополнить статьей 2421 следующего содержания: "Статья 2421. Изготовление и оборот материалов или предметов с порнографическими изображениями несовершеннолетних 1. Изготовление, хранение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заведомо несовершеннолетних, а равно привлечение заведомо несовершеннолетних в качестве исполнителей для участия в зрелищных мероприятиях порнографического характера лицом, достигшим восемнадцатилетнего возраста, - наказываются лишением свободы на срок до шести лет</w:t>
      </w:r>
    </w:p>
    <w:p>
      <w:r>
        <w:rPr>
          <w:b/>
        </w:rPr>
        <w:t xml:space="preserve">2. </w:t>
      </w:r>
      <w:r>
        <w:t>в статье 243: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w:t>
      </w:r>
    </w:p>
    <w:p>
      <w:r>
        <w:rPr>
          <w:b/>
        </w:rPr>
        <w:t xml:space="preserve">2. </w:t>
      </w:r>
      <w:r>
        <w:t>в части первой статьи 244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w:t>
      </w:r>
    </w:p>
    <w:p>
      <w:r>
        <w:rPr>
          <w:b/>
        </w:rPr>
        <w:t xml:space="preserve">2. </w:t>
      </w:r>
      <w:r>
        <w:t>в статье 245: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"либо неоднократно" исключить,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статью 246 после слова "наказывается" дополнить словами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от ста двадцати до двухсот сорока часов, либо исправительными работами на срок от одного года до двух лет, либо"</w:t>
      </w:r>
    </w:p>
    <w:p>
      <w:r>
        <w:rPr>
          <w:b/>
        </w:rPr>
        <w:t xml:space="preserve">2. </w:t>
      </w:r>
      <w:r>
        <w:t>в статье 247: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часть вторую после слова "наказываются" дополнить словами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w:t>
      </w:r>
    </w:p>
    <w:p>
      <w:r>
        <w:rPr>
          <w:b/>
        </w:rPr>
        <w:t xml:space="preserve">2. </w:t>
      </w:r>
      <w:r>
        <w:t>в статье 248: в части первой слова "лишением свободы на срок до трех лет" заменить словами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 часть вторую после слова "наказывается" дополнить словами "обязательными работами на срок от ста восьмидесяти до двухсот сорока часов, либо исправительными работами на срок от шести месяцев до двух лет, либо", слова "от двух" исключить</w:t>
      </w:r>
    </w:p>
    <w:p>
      <w:r>
        <w:rPr>
          <w:b/>
        </w:rPr>
        <w:t xml:space="preserve">2. </w:t>
      </w:r>
      <w:r>
        <w:t>в статье 249: часть первую после слова "наказывается" дополнить словами "штрафом в размере до ста двадцати тысяч рублей или в размере заработной платы или иного дохода осужденного за период до одного года, либо", слова "лишением свободы на срок до трех лет" заменить словами "лишением свободы на срок до двух лет"; часть вторую после слова "наказывается" дополнить словами "штрафом в размере до ста двадцати тысяч рублей или в размере заработной платы или иного дохода осужденного за период до одного года, либо", слова ", либо лишением свободы на срок до двух лет" исключить</w:t>
      </w:r>
    </w:p>
    <w:p>
      <w:r>
        <w:rPr>
          <w:b/>
        </w:rPr>
        <w:t xml:space="preserve">2. </w:t>
      </w:r>
      <w:r>
        <w:t>в статье 250: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слово "трех" заменить словом "двух"; в части третьей слова "от двух" исключить</w:t>
      </w:r>
    </w:p>
    <w:p>
      <w:r>
        <w:rPr>
          <w:b/>
        </w:rPr>
        <w:t xml:space="preserve">2. </w:t>
      </w:r>
      <w:r>
        <w:t>в статье 251: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слово "трех" заменить словом "двух"; в части третьей слова "от двух" исключить</w:t>
      </w:r>
    </w:p>
    <w:p>
      <w:r>
        <w:rPr>
          <w:b/>
        </w:rPr>
        <w:t xml:space="preserve">2. </w:t>
      </w:r>
      <w:r>
        <w:t>в статье 252: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слово "трех" заменить словом "двух",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в части третьей слова "от двух" исключить</w:t>
      </w:r>
    </w:p>
    <w:p>
      <w:r>
        <w:rPr>
          <w:b/>
        </w:rPr>
        <w:t xml:space="preserve">2. </w:t>
      </w:r>
      <w:r>
        <w:t>в статье 253: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w:t>
      </w:r>
    </w:p>
    <w:p>
      <w:r>
        <w:rPr>
          <w:b/>
        </w:rPr>
        <w:t xml:space="preserve">2. </w:t>
      </w:r>
      <w:r>
        <w:t>в статье 254: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слово "трех" заменить словом "двух"; в части третьей слова "от двух" исключить</w:t>
      </w:r>
    </w:p>
    <w:p>
      <w:r>
        <w:rPr>
          <w:b/>
        </w:rPr>
        <w:t xml:space="preserve">2. </w:t>
      </w:r>
      <w:r>
        <w:t>в статье 255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256: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третьей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w:t>
      </w:r>
    </w:p>
    <w:p>
      <w:r>
        <w:rPr>
          <w:b/>
        </w:rPr>
        <w:t xml:space="preserve">2. </w:t>
      </w:r>
      <w:r>
        <w:t>в статье 257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258: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w:t>
      </w:r>
    </w:p>
    <w:p>
      <w:r>
        <w:rPr>
          <w:b/>
        </w:rPr>
        <w:t xml:space="preserve">2. </w:t>
      </w:r>
      <w:r>
        <w:t>в статье 260: в части первой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в части второй: пункт "б" признать утратившим силу;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третьей слова "от пятисот до одной тысячи минимальных размеров оплаты труда" заменить словами "от ста тысяч до пятисот тысяч рублей", слова "от пяти месяцев до одного года" заменить словами "от одного года до трех лет"; в примечании слова "в двадцать раз превышающий минимальный размер оплаты труда, установленный законодательством Российской Федерации на момент совершения преступления, крупным размером - в двести раз, особо крупным размером - в пятьсот раз" заменить словами "превышающий десять тысяч рублей, крупным размером - сто тысяч рублей, особо крупным размером - двести пятьдесят тысяч рублей"</w:t>
      </w:r>
    </w:p>
    <w:p>
      <w:r>
        <w:rPr>
          <w:b/>
        </w:rPr>
        <w:t xml:space="preserve">2. </w:t>
      </w:r>
      <w:r>
        <w:t>в статье 261: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абзац второй части второй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со штрафом в размере от десяти тысяч до ста тысяч рублей или в размере заработной платы или иного дохода осужденного за период от одного месяца до одного года либо без такового."</w:t>
      </w:r>
    </w:p>
    <w:p>
      <w:r>
        <w:rPr>
          <w:b/>
        </w:rPr>
        <w:t xml:space="preserve">2. </w:t>
      </w:r>
      <w:r>
        <w:t>в статье 262 слова "от ста до пятисот минимальных размеров оплаты труда" заменить словами "до двухсот тысяч рублей", слова "от одного до пяти" заменить словами "до восемнадцати"</w:t>
      </w:r>
    </w:p>
    <w:p>
      <w:r>
        <w:rPr>
          <w:b/>
        </w:rPr>
        <w:t xml:space="preserve">2. </w:t>
      </w:r>
      <w:r>
        <w:t>в статье 263: в части первой слова "или средней тяжести" и слова "либо причинение крупного ущерба" исключить; в части третьей слова "от четырех до десяти" заменить словами "до семи"</w:t>
      </w:r>
    </w:p>
    <w:p>
      <w:r>
        <w:rPr>
          <w:b/>
        </w:rPr>
        <w:t xml:space="preserve">2. </w:t>
      </w:r>
      <w:r>
        <w:t>в статье 264: в части первой слова "или средней тяжести" исключить; в части третьей слова "от четырех до десяти" заменить словами "до семи"</w:t>
      </w:r>
    </w:p>
    <w:p>
      <w:r>
        <w:rPr>
          <w:b/>
        </w:rPr>
        <w:t xml:space="preserve">2. </w:t>
      </w:r>
      <w:r>
        <w:t>статью 265 признать утратившей силу</w:t>
      </w:r>
    </w:p>
    <w:p>
      <w:r>
        <w:rPr>
          <w:b/>
        </w:rPr>
        <w:t xml:space="preserve">2. </w:t>
      </w:r>
      <w:r>
        <w:t>в статье 266: в части первой слова "или средней тяжести" и слова "либо причинение крупного ущерба" исключить, слова "от четырехсот до семисот минимальных размеров оплаты труда" заменить словами "от ста тысяч до трехсот тысяч рублей", слова "от четырех до семи месяцев" заменить словами "от одного года до двух лет"; в части третьей слова "от четырех до десяти" заменить словами "до семи"</w:t>
      </w:r>
    </w:p>
    <w:p>
      <w:r>
        <w:rPr>
          <w:b/>
        </w:rPr>
        <w:t xml:space="preserve">2. </w:t>
      </w:r>
      <w:r>
        <w:t>в части первой статьи 267 слова "или средней тяжести" исключить, слова "от четырехсот до семисот минимальных размеров оплаты труда" заменить словами "от ста тысяч до трехсот тысяч рублей", слова "от четырех до семи месяцев" заменить словами "от одного года до двух лет"</w:t>
      </w:r>
    </w:p>
    <w:p>
      <w:r>
        <w:rPr>
          <w:b/>
        </w:rPr>
        <w:t xml:space="preserve">2. </w:t>
      </w:r>
      <w:r>
        <w:t>в статье 268: в части первой слова "или средней тяжести" исключить; в части третьей слова "от четырех до восьми" заменить словами "до семи"</w:t>
      </w:r>
    </w:p>
    <w:p>
      <w:r>
        <w:rPr>
          <w:b/>
        </w:rPr>
        <w:t xml:space="preserve">2. </w:t>
      </w:r>
      <w:r>
        <w:t>в статье 269: в части первой слова "или средней тяжести" и слова "либо причинение крупного ущерба" исключить; в части третьей слова "от четырех до десяти" заменить словами "до семи"</w:t>
      </w:r>
    </w:p>
    <w:p>
      <w:r>
        <w:rPr>
          <w:b/>
        </w:rPr>
        <w:t xml:space="preserve">2. </w:t>
      </w:r>
      <w:r>
        <w:t>в статье 270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271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272: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в части первой статьи 273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275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2. </w:t>
      </w:r>
      <w:r>
        <w:t>в статье 280: в части первой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 в части второй слова "от трех" исключить</w:t>
      </w:r>
    </w:p>
    <w:p>
      <w:r>
        <w:rPr>
          <w:b/>
        </w:rPr>
        <w:t xml:space="preserve">2. </w:t>
      </w:r>
      <w:r>
        <w:t>статью 282 изложить в следующей редакции: "Статья 282. Возбуждение ненависти либо вражды, а равно унижение человеческого достоинства 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
        <w:rPr>
          <w:b/>
        </w:rPr>
        <w:t xml:space="preserve">2. </w:t>
      </w:r>
      <w:r>
        <w:t>в статье 2821: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слова "от двух до четырех лет" заменить словами "до четырех лет"; в части второй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 в части третьей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w:t>
      </w:r>
    </w:p>
    <w:p>
      <w:r>
        <w:rPr>
          <w:b/>
        </w:rPr>
        <w:t xml:space="preserve">2. </w:t>
      </w:r>
      <w:r>
        <w:t>в статье 2822: в части первой слова "от четырехсот до семисот минимальных размеров оплаты труда" заменить словами "от ста тысяч до трехсот тысяч рублей", слова "от четырех до семи месяцев" заменить словами "от одного года до двух лет"; в части второй слова "от двухсот до четырехсот минимальных размеров оплаты труда" заменить словами "до двухсот тысяч рублей", слова "от двух до четырех" заменить словами "до восемнадцати"</w:t>
      </w:r>
    </w:p>
    <w:p>
      <w:r>
        <w:rPr>
          <w:b/>
        </w:rPr>
        <w:t xml:space="preserve">2. </w:t>
      </w:r>
      <w:r>
        <w:t>в статье 285: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дополнить статьями 2851 и 2852 следующего содержания: "Статья 2851. Нецелевое расходование бюджетных средств 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группой лиц по предварительному сговору</w:t>
      </w:r>
    </w:p>
    <w:p>
      <w:r>
        <w:rPr>
          <w:b/>
        </w:rPr>
        <w:t xml:space="preserve">2. </w:t>
      </w:r>
      <w:r>
        <w:t>в особо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
        <w:rPr>
          <w:b/>
        </w:rPr>
        <w:t>Статья 285.2. Нецелевое расходование средств государственных внебюджетных фондов</w:t>
      </w:r>
    </w:p>
    <w:p>
      <w:r>
        <w:rPr>
          <w:b/>
        </w:rPr>
        <w:t xml:space="preserve">1. </w:t>
      </w:r>
      <w:r>
        <w:t>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 а) группой лиц по предварительному сговору; б) в особо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 в целях провокации войны или осложнения международных отношений, - наказывается лишением свободы на срок от трех до семи лет."</w:t>
      </w:r>
    </w:p>
    <w:p>
      <w:r>
        <w:rPr>
          <w:b/>
        </w:rPr>
        <w:t xml:space="preserve">2. </w:t>
      </w:r>
      <w:r>
        <w:t>в статье 286: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в статье 287: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в статье 288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w:t>
      </w:r>
    </w:p>
    <w:p>
      <w:r>
        <w:rPr>
          <w:b/>
        </w:rPr>
        <w:t xml:space="preserve">2. </w:t>
      </w:r>
      <w:r>
        <w:t>в статье 289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в статье 290: в части первой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в части четвертой: пункт "б" признать утратившим силу; слова "с конфискацией имущества или без таковой" заменить словами "со штрафом в размере до одного миллиона рублей или в размере заработной платы или иного дохода осужденного за период до пяти лет либо без такового"; в примечании слова "триста минимальных размеров оплаты труда" заменить словами "сто пятьдесят тысяч рублей"</w:t>
      </w:r>
    </w:p>
    <w:p>
      <w:r>
        <w:rPr>
          <w:b/>
        </w:rPr>
        <w:t xml:space="preserve">2. </w:t>
      </w:r>
      <w:r>
        <w:t>в статье 291: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"или неоднократно" исключить,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w:t>
      </w:r>
    </w:p>
    <w:p>
      <w:r>
        <w:rPr>
          <w:b/>
        </w:rPr>
        <w:t xml:space="preserve">2. </w:t>
      </w:r>
      <w:r>
        <w:t>в статье 292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в статье 293: в части первой слова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"если это повлекло причинение крупного ущерба", слова "от ста до двухсот минимальных размеров оплаты труда" заменить словами "до ста двадцати тысяч рублей", слова "от одного до двух месяцев" заменить словами "до одного года"; в части второй слова "смерть человека или иные тяжкие последствия" заменить словами "причинение тяжкого вреда здоровью или смерть человека", дополнить словами "с лишением права занимать определенные должности или заниматься определенной деятельностью на срок до трех лет или без такового"; дополнить частью третьей и примечанием следующего содержания: "3. Деяние, предусмотренное частью первой настоящей статьи, повлекшее по неосторожности смерть двух или более лиц, -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Примечание. Крупным ущербом в настоящей статье признается ущерб, сумма которого превышает сто тысяч рублей."</w:t>
      </w:r>
    </w:p>
    <w:p>
      <w:r>
        <w:rPr>
          <w:b/>
        </w:rPr>
        <w:t xml:space="preserve">2. </w:t>
      </w:r>
      <w:r>
        <w:t>в статье 294: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третьей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w:t>
      </w:r>
    </w:p>
    <w:p>
      <w:r>
        <w:rPr>
          <w:b/>
        </w:rPr>
        <w:t xml:space="preserve">2. </w:t>
      </w:r>
      <w:r>
        <w:t>статью 295 после слова "эксперта" дополнить словом ", специалиста"</w:t>
      </w:r>
    </w:p>
    <w:p>
      <w:r>
        <w:rPr>
          <w:b/>
        </w:rPr>
        <w:t xml:space="preserve">2. </w:t>
      </w:r>
      <w:r>
        <w:t>в статье 296: в части первой слова "от пятисот до семисот минимальных размеров оплаты труда" заменить словами "от ста тысяч до трехсот тысяч рублей", слова "от пяти до семи месяцев" заменить словами "от одного года до двух лет"; часть вторую после слова "эксперта" дополнить словом ", специалиста",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297: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(Утратил силу - Федеральный закон от 07.12.2011 № 420-ФЗ) 219) в части первой статьи 302 слова "к даче заключения" заменить словами ", специалиста к даче заключения или показаний", после слов "производящего дознание," дополнить словами "а равно другого лица с ведома или молчаливого согласия следователя или лица, производящего дознание"</w:t>
      </w:r>
    </w:p>
    <w:p>
      <w:r>
        <w:rPr>
          <w:b/>
        </w:rPr>
        <w:t xml:space="preserve">2. </w:t>
      </w:r>
      <w:r>
        <w:t>в части первой статьи 303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w:t>
      </w:r>
    </w:p>
    <w:p>
      <w:r>
        <w:rPr>
          <w:b/>
        </w:rPr>
        <w:t xml:space="preserve">2. </w:t>
      </w:r>
      <w:r>
        <w:t>в статье 304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части первой статьи 305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w:t>
      </w:r>
    </w:p>
    <w:p>
      <w:r>
        <w:rPr>
          <w:b/>
        </w:rPr>
        <w:t xml:space="preserve">2. </w:t>
      </w:r>
      <w:r>
        <w:t>в статье 306: в части первой слова "от ста до двухсот минимальных размеров оплаты труда" заменить словами "до ста двадцати тысяч рублей", слова "от одного до двух месяцев" заменить словами "до одного года"; в части второй: слова "либо с искусственным созданием доказательств обвинения" исключить; абзац второй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дополнить частью третьей следующего содержания: "3. Деяния, предусмотренные частями первой или второй настоящей статьи, соединенные с искусственным созданием доказательств обвинения, - наказываются лишением свободы на срок до шести лет."</w:t>
      </w:r>
    </w:p>
    <w:p>
      <w:r>
        <w:rPr>
          <w:b/>
        </w:rPr>
        <w:t xml:space="preserve">2. </w:t>
      </w:r>
      <w:r>
        <w:t>в статье 307: наименование после слова "эксперта" дополнить словом ", специалиста"; в части первой слова "заключение эксперта" заменить словами "заключение или показание эксперта, показание специалиста",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примечание после слова "эксперт" дополнить словом ", специалист"</w:t>
      </w:r>
    </w:p>
    <w:p>
      <w:r>
        <w:rPr>
          <w:b/>
        </w:rPr>
        <w:t xml:space="preserve">2. </w:t>
      </w:r>
      <w:r>
        <w:t>в статье 308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w:t>
      </w:r>
    </w:p>
    <w:p>
      <w:r>
        <w:rPr>
          <w:b/>
        </w:rPr>
        <w:t xml:space="preserve">2. </w:t>
      </w:r>
      <w:r>
        <w:t>в статье 309: в части первой слова "в целях дачи им" заменить словами ", специалиста в целях дачи ими",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часть вторую после слова "эксперта" дополнить словом ", специалиста",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310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в части первой статьи 311 слова "от двухсот до четырехсот минимальных размеров оплаты труда" заменить словами "до двухсот тысяч рублей", слова "от двух до четырех месяцев" заменить словами "до восемнадцати месяцев"</w:t>
      </w:r>
    </w:p>
    <w:p>
      <w:r>
        <w:rPr>
          <w:b/>
        </w:rPr>
        <w:t xml:space="preserve">2. </w:t>
      </w:r>
      <w:r>
        <w:t>в статье 312: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w:t>
      </w:r>
    </w:p>
    <w:p>
      <w:r>
        <w:rPr>
          <w:b/>
        </w:rPr>
        <w:t xml:space="preserve">2. </w:t>
      </w:r>
      <w:r>
        <w:t>в статье 313: часть вторую изложить в следующей редакции: "2. То же деяние, совершенное группой лиц по предварительному сговору или организованной группой, - наказывается лишением свободы на срок до пяти лет."; дополнить частью третьей следующего содержания: "3. Деяния, предусмотренные частями первой или второй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 наказываются лишением свободы на срок до восьми лет."</w:t>
      </w:r>
    </w:p>
    <w:p>
      <w:r>
        <w:rPr>
          <w:b/>
        </w:rPr>
        <w:t xml:space="preserve">2. </w:t>
      </w:r>
      <w:r>
        <w:t>в статье 315 слова "от двухсот до четырехсот минимальных размеров оплаты труда" заменить словами "до двухсот тысяч рублей", слова "от двух до четырех" заменить словами "до восемнадцати"</w:t>
      </w:r>
    </w:p>
    <w:p>
      <w:r>
        <w:rPr>
          <w:b/>
        </w:rPr>
        <w:t xml:space="preserve">2. </w:t>
      </w:r>
      <w:r>
        <w:t>в статье 316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части первой статьи 318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319 слова "от пятидесяти до ста минимальных размеров оплаты труда" заменить словами "до сорока тысяч рублей", слова "до одного месяца" заменить словами "до трех месяцев"</w:t>
      </w:r>
    </w:p>
    <w:p>
      <w:r>
        <w:rPr>
          <w:b/>
        </w:rPr>
        <w:t xml:space="preserve">2. </w:t>
      </w:r>
      <w:r>
        <w:t>в части первой статьи 320 слова "от двухсот до четырехсот минимальных размеров оплаты труда" заменить словами "до двухсот тысяч рублей", слова "от двух до четырех" заменить словами "до восемнадцати"</w:t>
      </w:r>
    </w:p>
    <w:p>
      <w:r>
        <w:rPr>
          <w:b/>
        </w:rPr>
        <w:t xml:space="preserve">2. </w:t>
      </w:r>
      <w:r>
        <w:t>в части второй статьи 321 слова "от двух" исключить</w:t>
      </w:r>
    </w:p>
    <w:p>
      <w:r>
        <w:rPr>
          <w:b/>
        </w:rPr>
        <w:t xml:space="preserve">2. </w:t>
      </w:r>
      <w:r>
        <w:t>в части первой статьи 322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части второй статьи 323 слова "совершенные неоднократно или" исключить</w:t>
      </w:r>
    </w:p>
    <w:p>
      <w:r>
        <w:rPr>
          <w:b/>
        </w:rPr>
        <w:t xml:space="preserve">2. </w:t>
      </w:r>
      <w:r>
        <w:t>в статье 324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в статье 325: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третьей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w:t>
      </w:r>
    </w:p>
    <w:p>
      <w:r>
        <w:rPr>
          <w:b/>
        </w:rPr>
        <w:t xml:space="preserve">2. </w:t>
      </w:r>
      <w:r>
        <w:t>в статье 326: в части первой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 в части второй слова "неоднократно либо" исключить</w:t>
      </w:r>
    </w:p>
    <w:p>
      <w:r>
        <w:rPr>
          <w:b/>
        </w:rPr>
        <w:t xml:space="preserve">2. </w:t>
      </w:r>
      <w:r>
        <w:t>в статье 327: в части второй слово "неоднократно" заменить словами "с целью скрыть другое преступление или облегчить его совершение"; в части третьей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в статье 3271: в части первой слова "от трехсот до семисот минимальных размеров оплаты труда" заменить словами "от ста тысяч до трехсот тысяч рублей", слова "от трех до семи месяцев" заменить словами "от одного года до двух лет"; в части второй слова "от пятисот до одной тысячи минимальных размеров оплаты труда" заменить словами "от ста тысяч до пятисот тысяч рублей", слова "от пяти месяцев до одного года" заменить словами "от одного года до трех лет"</w:t>
      </w:r>
    </w:p>
    <w:p>
      <w:r>
        <w:rPr>
          <w:b/>
        </w:rPr>
        <w:t xml:space="preserve">2. </w:t>
      </w:r>
      <w:r>
        <w:t>в статье 328: в части первой слова "от двухсот до пятисот минимальных размеров оплаты труда" заменить словами "до двухсот тысяч рублей", слова "от двух до пяти" заменить словами "до восемнадцати"; в части второй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в части первой статьи 330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пункт "а" части второй статьи 335 признать утратившим силу</w:t>
      </w:r>
    </w:p>
    <w:p>
      <w:r>
        <w:rPr>
          <w:b/>
        </w:rPr>
        <w:t xml:space="preserve">2. </w:t>
      </w:r>
      <w:r>
        <w:t>в части второй статьи 343 слова "от двух" исключить</w:t>
      </w:r>
    </w:p>
    <w:p>
      <w:r>
        <w:rPr>
          <w:b/>
        </w:rPr>
        <w:t xml:space="preserve">2. </w:t>
      </w:r>
      <w:r>
        <w:t>в части первой статьи 346 слова "до двухсот минимальных размеров оплаты труда" заменить словами "до восьмидесяти тысяч рублей", слова "до двух месяцев" заменить словами "до шести месяцев"</w:t>
      </w:r>
    </w:p>
    <w:p>
      <w:r>
        <w:rPr>
          <w:b/>
        </w:rPr>
        <w:t xml:space="preserve">2. </w:t>
      </w:r>
      <w:r>
        <w:t>в статье 347 слова "до пятисот минимальных размеров оплаты труда" заменить словами "до двухсот тысяч рублей", слово "пяти" заменить словом "восемнадцати"</w:t>
      </w:r>
    </w:p>
    <w:p>
      <w:r>
        <w:rPr>
          <w:b/>
        </w:rPr>
        <w:t xml:space="preserve">2. </w:t>
      </w:r>
      <w:r>
        <w:t>в статье 348 слова "от ста до двухсот минимальных размеров оплаты труда" заменить словами "до восьмидесяти тысяч рублей", слова "от одного до двух" заменить словами "до шести"</w:t>
      </w:r>
    </w:p>
    <w:p>
      <w:r>
        <w:rPr>
          <w:b/>
        </w:rPr>
        <w:t xml:space="preserve">2. </w:t>
      </w:r>
      <w:r>
        <w:t>в статье 350: в части второй слова "от двух" исключить; в части третьей слова "от четырех до десяти" заменить словами "до семи"</w:t>
      </w:r>
    </w:p>
    <w:p>
      <w:r>
        <w:rPr>
          <w:b/>
        </w:rPr>
        <w:t xml:space="preserve">2. </w:t>
      </w:r>
      <w:r>
        <w:t>в статье 351 слова "от трех до десяти" заменить словами "до семи"</w:t>
      </w:r>
    </w:p>
    <w:p>
      <w:r>
        <w:rPr>
          <w:b/>
        </w:rPr>
        <w:t xml:space="preserve">2. </w:t>
      </w:r>
      <w:r>
        <w:t>в статье 352 слова "от трех до десяти" заменить словами "до семи"</w:t>
      </w:r>
    </w:p>
    <w:p>
      <w:r>
        <w:rPr>
          <w:b/>
        </w:rPr>
        <w:t xml:space="preserve">2. </w:t>
      </w:r>
      <w:r>
        <w:t>в статье 354: в части первой слова "от пятисот до семисот минимальных размеров оплаты труда" заменить словами "до трехсот тысяч рублей", слова "от пяти до семи месяцев" заменить словами "до двух лет"; в части второй слова "от семисот до одной тысячи минимальных размеров оплаты труда" заменить словами "от ста тысяч до пятисот тысяч рублей", слова "от семи месяцев до одного года" заменить словами "от одного года до трех лет", слова "от двух" исключить</w:t>
      </w:r>
    </w:p>
    <w:p>
      <w:r>
        <w:rPr>
          <w:b/>
        </w:rPr>
        <w:t xml:space="preserve">2. </w:t>
      </w:r>
      <w:r>
        <w:t>статью 357 после слов "или религиозной группы" дополнить словами "как таковой"</w:t>
      </w:r>
    </w:p>
    <w:p>
      <w:r>
        <w:rPr>
          <w:b/>
        </w:rPr>
        <w:t xml:space="preserve">2. </w:t>
      </w:r>
      <w:r>
        <w:t>в части второй статьи 359 слова "с конфискацией имущества или без таковой" заменить словами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2. </w:t>
      </w:r>
      <w:r>
        <w:t>статью 360 изложить в следующей редакции: "Статья 360. Нападение на лиц или учреждения, которые пользуются международной защитой 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 наказывается лишением свободы на срок до пяти лет</w:t>
      </w:r>
    </w:p>
    <w:p>
      <w:r>
        <w:rPr>
          <w:b/>
        </w:rPr>
        <w:t>Статья 2</w:t>
      </w:r>
    </w:p>
    <w:p>
      <w:r>
        <w:t>Признать утратившими силу</w:t>
      </w:r>
    </w:p>
    <w:p>
      <w:r>
        <w:t>пункты 6 и 7, абзацы седьмой и восьмой пункта 9 статьи 1 Федерального закона от 25 июня 1998 года № 92-ФЗ "О внесении изменений и дополнений в Уголовный кодекс Российской Федерации" (Собрание законодательства Российской Федерации, 1998, № 26, ст. 3012)</w:t>
      </w:r>
    </w:p>
    <w:p>
      <w:r>
        <w:t>абзац четвертый пункта 2 статьи 1 Федерального закона от 9 февраля 1999 года № 24-ФЗ "О внесении изменений и дополнения в статью 126 Уголовного кодекса Российской Федерации" (Собрание законодательства Российской Федерации, 1999, № 7, ст. 871)</w:t>
      </w:r>
    </w:p>
    <w:p>
      <w:r>
        <w:t>абзац девятый статьи 1 Федерального закона от 9 июля 1999 года № 157-ФЗ "О внесении изменений и дополнений в статью 238 Уголовного кодекса Российской Федерации" (Собрание законодательства Российской Федерации, 1999, № 28, ст. 3490)</w:t>
      </w:r>
    </w:p>
    <w:p>
      <w:r>
        <w:t>абзацы восьмой и одиннадцатый статьи 1 Федерального закона от 9 июля 1999 года № 158-ФЗ "О внесении дополнений в Уголовный кодекс Российской Федерации и дополнений и изменения в статью 126 Уголовно-процессуального кодекса РСФСР" (Собрание законодательства Российской Федерации, 1999, № 28, ст. 3491)</w:t>
      </w:r>
    </w:p>
    <w:p>
      <w:r>
        <w:t>абзац седьмой статьи 1 Федерального закона от 19 июня 2001 года № 83-ФЗ "О внесении изменения и дополнений в Уголовный кодекс Российской Федерации и Уголовно-процессуальный кодекс РСФСР" (Собрание законодательства Российской Федерации, 2001, № 26, ст. 2587)</w:t>
      </w:r>
    </w:p>
    <w:p>
      <w:r>
        <w:t>абзац пятый статьи 1 Федерального закона от 29 декабря 2001 года № 192-ФЗ "О внесении изменений и дополнения в Уголовный кодекс Российской Федерации и Уголовно-процессуальный кодекс РСФСР" (Собрание законодательства Российской Федерации, 2001, № 53, ст. 5028)</w:t>
      </w:r>
    </w:p>
    <w:p>
      <w:r>
        <w:t>абзац восьмой статьи 1 Федерального закона от 8 апреля 2003 года № 45-ФЗ "О внесении изменения в статью 146 Уголовного кодекса Российской Федерации" (Собрание законодательства Российской Федерации, 2003, № 15, ст. 1304)</w:t>
      </w:r>
    </w:p>
    <w:p>
      <w:r>
        <w:rPr>
          <w:b/>
        </w:rPr>
        <w:t>Статья 3</w:t>
      </w:r>
    </w:p>
    <w:p>
      <w:r>
        <w:t>Поручить Правительству Российской Федерации в трехмесячный срок со дня вступления в силу настоящего Федерального закона утвердить предусмотренные: (Абзац утратил силу - Федеральный закон от 05.01.2006 № 11-ФЗ); статьей 231 Уголовного кодекса Российской Федерации в редакции настоящего Федерального закона размеры запрещенных к возделыванию растений, содержащих наркотические вещества.</w:t>
      </w:r>
    </w:p>
    <w:p>
      <w:r>
        <w:rPr>
          <w:b/>
        </w:rPr>
        <w:t>Статья 4</w:t>
      </w:r>
    </w:p>
    <w:p>
      <w:r>
        <w:rPr>
          <w:b/>
        </w:rPr>
        <w:t xml:space="preserve">1. </w:t>
      </w:r>
      <w:r>
        <w:t>Назначенное наказание в виде штрафа в размере минимального размера оплаты труда, не исполненное до введения в действие настоящего Федерального закона, взыскивается в размерах, установленных приговором суда, вступившим в законную силу</w:t>
      </w:r>
    </w:p>
    <w:p>
      <w:r>
        <w:rPr>
          <w:b/>
        </w:rPr>
        <w:t xml:space="preserve">2. </w:t>
      </w:r>
      <w:r>
        <w:t>Штраф, назначенный осужденному в качестве основного наказания, от уплаты которого он злостно уклоняется, с момента вступления в силу настоящего Федерального закона заменяется по правилам, установленным частью пятой статьи 46 Уголовного кодекса Российской Федерации в редакции настоящего Федерального закона</w:t>
      </w:r>
    </w:p>
    <w:p>
      <w:r>
        <w:rPr>
          <w:b/>
        </w:rPr>
        <w:t xml:space="preserve">3. </w:t>
      </w:r>
      <w:r>
        <w:t>Все другие вопросы, подлежащие рассмотрению при исполнении приговора, разрешаются судами в соответствии с требованиями, установленными статьями 396 и 397 Уголовно-процессуального кодекса Российской Федерации</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пунктов 154, 155, 158 статьи 1 настоящего Федерального закона</w:t>
      </w:r>
    </w:p>
    <w:p>
      <w:r>
        <w:rPr>
          <w:b/>
        </w:rPr>
        <w:t xml:space="preserve">2. </w:t>
      </w:r>
      <w:r>
        <w:t>Пункты 154, 155, 158 статьи 1 настоящего Федерального закона вступают в силу через пять месяцев со дня его официального опубликования. (В редакции Федерального закона от 11.03.2004 № 12-ФЗ)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