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2004 год</w:t>
      </w:r>
    </w:p>
    <w:p>
      <w:r>
        <w:rPr>
          <w:b/>
        </w:rPr>
        <w:t>Статья 1. Утвердить федеральный бюджет на 2004 год по расходам в сумме 2 768 085,8 млн. рублей и доходам в сумме 3 273 844,6 млн. рублей исходя из прогнозируемого объема валового внутреннего продукта в сумме 16 130 млрд. рублей и уровня инфляции (потребительских цен) 10 процентов (декабрь 2004 года к декабрю 2003 года).</w:t>
      </w:r>
    </w:p>
    <w:p>
      <w:r>
        <w:t>Установить, что в доходы федерального бюджета на 2004 год зачисляются поступления единого социального налога, направляемые в бюджет Пенсионного фонда Российской Федерации на выплату базовой части трудовой пенсии. Установить превышение доходов над расходами федерального бюджета в сумме 505 758,8 млн. рублей. (Статья в редакции Федерального закона от 10.11.2004 № 136-ФЗ)</w:t>
      </w:r>
    </w:p>
    <w:p>
      <w:r>
        <w:rPr>
          <w:b/>
        </w:rPr>
        <w:t>Статья 2. Правительство Российской Федерации вправе направлять в 2004 году на осуществление выплат, сокращающих долговые обязательства Российской Федерации:</w:t>
      </w:r>
    </w:p>
    <w:p>
      <w:r>
        <w:t>сальдо поступлений от операций на рынке с государственными ценными бумагами; поступления от продажи федерального имущества; поступления от продажи земельных участков, находящихся в федеральной собственности, земельных участков, находящихся в государственной собственности до разграничения государственной собственности на землю, а также права на заключение договоров их аренды; сумму превышения поступлений от реализации государственных запасов драгоценных металлов и драгоценных камней над затратами на их приобретение; кредиты международных финансовых организаций, правительств иностранных государств, банков и фирм; часть превышения доходов над расходами федерального бюджета, установленного статьей 1 настоящего Федерального закона. (Абзац дополнен - Федеральный закон от 10.11.2004 № 136-ФЗ) Установить, что отпуск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2004 году в установленном порядке на сумму до 32,0 млрд. рублей.</w:t>
      </w:r>
    </w:p>
    <w:p>
      <w:r>
        <w:rPr>
          <w:b/>
        </w:rPr>
        <w:t>Статья 3. Установить, что зачисление в Стабилизационный фонд Российской Федерации средств образованного в соответствии со статьей 3 Федерального закона от 24 декабря 2002 года № 176-ФЗ "О федеральном бюджете на 2003 год" финансового резерва по состоянию на 1 января 2004 года, за исключением средств финансового резерва, направляемых на реализацию части третьей статьи 741 Федерального закона от 24 декабря 2002 года № 176-ФЗ "О федеральном бюджете на 2003 год" и статьи 115 настоящего Федерального закона, производится в порядке, установленном федеральным законом о внесении дополнений в Бюджетный кодекс Российской Федерации в части создания Стабилизационного фонда Российской Федерации.</w:t>
      </w:r>
    </w:p>
    <w:p>
      <w:r>
        <w:t>Установить, что зачисление в Стабилизационный фонд Российской Федерации средств образованного в соответствии со статьей 3 Федерального закона от 24 декабря 2002 года № 176-ФЗ "О федеральном бюджете на 2003 год" финансового резерва по состоянию на 1 января 2004 года, за исключением средств финансового резерва, направляемых на реализацию части третьей статьи 741 Федерального закона от 24 декабря 2002 года № 176-ФЗ "О федеральном бюджете на 2003 год" и статьи 115 настоящего Федерального закона, производится в порядке, установленном федеральным законом о внесении дополнений в Бюджетный кодекс Российской Федерации в части создания Стабилизационного фонда Российской Федерации.</w:t>
      </w:r>
    </w:p>
    <w:p>
      <w:r>
        <w:rPr>
          <w:b/>
        </w:rPr>
        <w:t>Статья 4. Установить, что в 2004 году предельный размер ассигнований федерального бюджета на предоставление кредитов иностранным государствам, их юридическим лицам, а также на инвестиции за пределами территории Российской Федерации составляет до 21 163,8 млн. рублей, в том числе в сумме:</w:t>
      </w:r>
    </w:p>
    <w:p>
      <w:r>
        <w:t>до 20 280,7 млн. рублей на реализацию Программы предоставления Российской Федерацией государственных кредитов иностранным государствам, их юридическим лицам, а также инвестиций за пределами территории Российской Федерации на 2004 год; до 883,1 млн. рублей на инвестиции в Республику Армения за счет досрочного погашения основного долга Республики Армения перед Российской Федерацией в соответствии с Федеральным законом от 9 июня 2003 года № 71-ФЗ "О ратификации договоров между Правительством Российской Федерации и Правительством Республики Армения о передаче имущества, находящегося в государственной собственности Республики Армения, для погашения задолженности по государственным кредитам, предоставленным Правительством Российской Федерации Правительству Республики Армения". (Часть в редакции Федерального закона от 10.11.2004 № 136-ФЗ) Предоставление государственных кредитов иностранным государствам и их юридическим лицам по межправительственным соглашениям (договорам), заключенным с 1 января 2003 года, осуществляется при условии исполнения указанными государствами и их юридическими лицами обязательств по уплате процентных платежей и погашению основной суммы задолженности по ранее предоставленным кредитам. В случае неиспользования каким-либо иностранным государством, его юридическим лицом кредита или части кредита, предоставляемого Российской Федерацией в 2004 году, Правительство Российской Федерации вправе в пределах суммы, утвержденной настоящей статьей, перераспределять в течение 2004 года средства федерального бюджета между странами-заемщиками, включенными в Программу предоставления Российской Федерацией государственных кредитов иностранным государствам, их юридическим лицам, а также инвестиций за пределами территории Российской Федерации на 2004 год.</w:t>
      </w:r>
    </w:p>
    <w:p>
      <w:r>
        <w:rPr>
          <w:b/>
        </w:rPr>
        <w:t>Статья 5. Установить объемы ассигнований федерального бюджета на реализацию межгосударственных договоров в рамках Содружества Независимых Государств в 2004 году в сумме до 2 368,63 млн. рублей, из них долевые взносы в бюджет Союзного государства в сумме до 1 600,0 млн. рублей, в единый бюджет органов Содружества Независимых Государств в сумме до 112,14 млн. рублей и в бюджет Евразийского экономического сообщества в сумме до 37,98 млн. рублей. (В редакции Федерального закона от 10.11.2004 № 136-ФЗ)</w:t>
      </w:r>
    </w:p>
    <w:p>
      <w:r>
        <w:t>Указанные расходы осуществляются в 2004 году по разделу "Международная деятельность" функциональной классификации расходов бюджетов Российской Федерации в валюте Российской Федерации в соответствии со структурой расходов федерального бюджета согласно приложению 1 (секретно) к настоящему Федеральному закону.</w:t>
      </w:r>
    </w:p>
    <w:p>
      <w:r>
        <w:rPr>
          <w:b/>
        </w:rPr>
        <w:t>Статья 6. Установить, что в федеральный бюджет на 2004 год включаются средства целевого бюджетного фонда Министерства Российской Федерации по атомной энергии.</w:t>
      </w:r>
    </w:p>
    <w:p>
      <w:r>
        <w:t>Установить, что выручка в сумме 14 061,5 млн. рублей, приходящаяся на стоимость работ разделения за поставляемый в США низкообогащенный уран, являющийся федеральной собственностью, в рамках исполнения обязательств Российской Федерации в области разоружения и контроля над вооружениями, зачисляется в 2004 году в доходы федерального бюджета без обязательной ее продажи на внутреннем валютном рынке и направляется на формирование целевого бюджетного фонда Министерства Российской Федерации по атомной энергии.</w:t>
      </w:r>
    </w:p>
    <w:p>
      <w:r>
        <w:rPr>
          <w:b/>
        </w:rPr>
        <w:t>Статья 7. Установить, что доходы федерального бюджета, поступающие в 2004 году, формируются за счет:</w:t>
      </w:r>
    </w:p>
    <w:p>
      <w:r>
        <w:t>доходов от уплаты федеральных налогов и сборов - в соответствии с нормативами отчислений согласно приложению 2 к настоящему Федеральному закону; единого сельскохозяйственного налога - по нормативам, установленным законодательством Российской Федерации; дивидендов по акциям, находящимся в федеральной собственности, - в размере 100 процентов доходов; доходов от сдачи в аренду имущества, находящегося в федеральной собственности и расположенного на территории Российской Федерации, - в размере 100 процентов доходов; доходов от сдачи в аренду иностранным государствам вооружения и военной техники, находящихся в федеральной собственности, - в размере, установленном настоящим Федеральным законом; консульского сбора, взимаемого на территории Российской Федерации, - в размере 100 процентов доходов; платы за выдаваемые паспорта, в том числе заграничные, документы о приглашении в Российскую Федерацию лиц из других государств, визы и вид на жительство в Российской Федерации иностранным гражданам и лицам без гражданства - в размере 100 процентов доходов; платы за предоставление информации по единому государственному реестру налогоплательщиков - в размере 100 процентов доходов; платы за 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 в размере 100 процентов доходов; пробирной платы (пробирного сбора), включая плату за сертификацию драгоценных металлов, драгоценных камней и продукции из них, взимаемой Российской государственной пробирной палатой при Министерстве финансов Российской Федерации (Пробирная палата России) и ее структурными подразделениями, - в размере 100 процентов доходов; платы за заимствование материальных ценностей из государственного материального резерва и прочих доходов от операций с государственным материальным резервом - в размере 100 процентов доходов; платы за услуги (работы), оказываемые Государственным учреждением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при Министерстве финансов Российской Федерации (Гохран России) при осуществлении операций с ценностями из Государственного фонда драгоценных металлов и драгоценных камней Российской Федерации, - в размере 100 процентов доходов; прибыли Центрального банка Российской Федерации - в соответствии со статьей 21 настоящего Федерального закона; патентных пошлин и регистрационных сборов за официальную регистрацию программ для ЭВМ, баз данных и топологий интегральных микросхем, за исключением средств, поступающих от Международного бюро Всемирной организации интеллектуальной собственности, - в размере 100 процентов доходов; доходов от деятельности совместного предприятия "Вьетсовпетро" - в соответствии с законодательством Российской Федерации; части прибыли федеральных государственных унитарных предприятий, остающейся после уплаты налогов и иных обязательных платежей, - в порядке, установленном законодательством Российской Федерации; доходов от реализации имущества государственных унитарных предприятий, учреждений и военного имущества (за исключением доходов, по которым настоящим Федеральным законом установлен иной порядок использования) - в порядке, установленном законодательством Российской Федерации; средств, поступающих от выдачи Министерством экономического развития и торговли Российской Федерации сертификатов, паспортов бартерных сделок и от оказания им консультационных услуг, - в размере 100 процентов доходов; средств, возмещаемых юридическими лицами и индивидуальными предпринимателями, реализующими и производящими товары или услуги, Государственной инспекции по торговле, качеству товаров и защите прав потребителей Министерства экономического развития и торговли Российской Федерации за проведение контрольных мероприятий, контрольных покупок и проведение экспертиз, испытаний (исследований) образцов товаров (продукции), - в размере 100 процентов доходов; средств от распоряжения и реализации имущества, конфискованного на основании исполнительных листов судебных органов или актов иных органов, которым предоставлено право принимать решения об обращении взыскания на имущество, признанного в установленном порядке бесхозяйным, а также изъятого федеральными органами исполнительной власти в соответствии с их компетенцией, и иного имущества, обращенного в федеральную собственность по основаниям, предусмотренным законодательством Российской Федерации, - в размере 100 процентов доходов за вычетом затрат на распоряжение и реализацию указанным имуществом в соответствии с перечнем, установленным Правительством Российской Федерации, если иное не предусмотрено законодательством Российской Федерации; доходов, поступающих от уплаты платежей при пользовании недрами, и доходов от платы за геологическую информацию о недрах - в соответствии со статьей 20 настоящего Федерального закона; платы за пользование водными биологическими ресурсами по межправительственным соглашениям - в размере 100 процентов доходов; доходов от эксплуатации и использования имущества федеральных автомобильных дорог - в размере 100 процентов доходов; прочих поступлений от использования имущества, находящегося в федеральной собственности, а также поступлений от разрешенных видов деятельности федеральных учреждений, финансируемых из федерального бюджета (за исключением доходов, по которым настоящим Федеральным законом установлен иной порядок исполнения); доходов от продажи нематериальных активов - в соответствии с законодательством Российской Федерации; доходов от применения мер гражданско-правовой, административной и уголовной ответственности, в том числе штрафов, компенсаций, возмещения ущерба, - в соответствии с законодательством Российской Федерации; средств исполнительского сбора, взимаемого в процессе исполнительного производства, - в размере 80 процентов доходов; доходов от внешнеэкономической деятельности - в размере 100 процентов доходов; доходов от реализации на экспорт урановой продукции: природного сырьевого компонента низкообогащенного урана, возвращаемого Российской Федерации в результате исполнения обязательств Российской Федерацией в области разоружения и контроля над вооружениями, - в размере 100 процентов доходов; высокообогащенного урана, поставляемого в рамках исполнения Российской Федерацией международных договоров о научно-техническом сотрудничестве в области мирного использования атомной энергии, - в размере 100 процентов доходов; доходов от отпуска семян из Федерального фонда семян - в размере 100 процентов доходов; доходов от проведения товарных интервенций и реализации зерна из запасов Федерального интервенционного фонда сельскохозяйственной продукции, сырья и продовольствия - в размере 100 процентов доходов; средств, полученных за выдачу лицензий, разрешений и сертификатов, предусмотренных Федеральным законом от 13 декабря 1996 года № 150-ФЗ "Об оружии", а также за продление срока их действия, - в размере 100 процентов доходов; платы за отдельные виды услуг, оказываемых федеральными органами исполнительной власти; доходов от оказания платных услуг, поступающих на счета Государственной фельдъегерской службы Российской Федерации и ее территориальных органов, - в размере 100 процентов доходов; платы за услуги, предоставляемые на договорной основе подразделениями органов внутренних дел Министерства внутренних дел Российской Федерации по охране имущества юридических и физических лиц и предоставлению иных услуг, связанных с обеспечением охраны и безопасности граждан, - в размере 100 процентов доходов; сумм денежных взысканий (штрафов), взыскиваемых за нарушение трудового законодательства Российской Федерации, - в размере 100 процентов поступлений; средств, получаемых таможенными органами, являющимися владельцами складов временного хранения и таможенных складов, в счет возмещения затрат на хранение товаров, - в размере 100 процентов доходов; средств, поступающих от Организации Объединенных Наций в счет возмещения затрат федерального бюджета, произведенных по решениям Правительства Российской Федерации в связи с предоставлением военного и гражданского персонала для участия в деятельности по поддержанию мира и безопасности, а также полученных в качестве компенсации за оказание Российской Федерацией помощи другим государствам при выполнении международных программ, проектов и операций по гуманитарному разминированию, - в размере 100 процентов доходов; прочих налогов, сборов, пошлин и платежей, подлежащих зачислению в федеральный бюджет в соответствии с законодательством Российской Федерации. Установить, что в доходы федерального бюджета зачисляются средства: поступающие от налогоплательщиков в счет погашения задолженности по состоянию на 1 января 2001 года по налогу на реализацию горюче-смазочных материалов, пеням и штрафам за несвоевременную уплату указанного налога в части, зачислявшейся в Федеральный дорожный фонд Российской Федерации, а также доходы, которые в соответствии с законодательством Российской Федерации являлись до 1 января 2001 года источниками формирования других федеральных целевых бюджетных фондов (за исключением 15 процентов сумм штрафов, налагаемых в административном порядке, зачислявшихся ранее в Государственный фонд борьбы с преступностью); поступающие от налогоплательщиков в счет погашения задолженности, образовавшейся на 1 января 2002 года по платежам за пользование недрами, отчислениям на воспроизводство минерально-сырьевой базы, акцизу на нефть и стабильный газовый конденсат, задолженности, образовавшейся на 1 января 2004 года по акцизу на природный газ, а также пени и штрафы за несвоевременную уплату указанных налогов по нормативам отчислений согласно приложению 2 к настоящему Федеральному закону; поступающие от налогоплательщиков в счет погашения задолженности, образовавшейся на 1 января 2002 года по единому социальному налогу, пеням и штрафам за несвоевременную уплату указанного налога в части, зачисляемой ранее в бюджет Пенсионного фонда Российской Федерации; поступающие от налогоплательщиков в счет погашения задолженности, образовавшейся на 1 января 2001 года по страховым взносам в Государственный фонд занятости населения Российской Федерации, пеням и штрафам за несвоевременную уплату указанных взносов, а также средства указанного Фонда, возвращаемые организациями в соответствии с ранее заключенными договорами (соглашениями); целевого бюджетного фонда Министерства Российской Федерации по атомной энергии. Установить, что средства, поступающие на лицевые счета получателей средств федерального бюджета в погашение дебиторской задолженности прошлых лет, подлежат обязательному перечислению в полном объеме в доходы федерального бюджета. Установить, что в целях обеспечения полноты учета и распределения доходов в соответствии с нормативами отчислений, установленными настоящим Федеральным законом, федеральные налоги и сборы, иные платежи, включая единый сельскохозяйственный налог, указанные в настоящей статье, статьях 8, 11 - 15 и 20 настоящего Федерального закона, подлежат зачислению в полном объеме на счета органов федерального казначейства для распределения этими органами доходов от их уплаты в порядке межбюджетного регулирования между федеральным бюджетом, бюджетами субъектов Российской Федерации, местными бюджетами и бюджетами закрытых административно-территориальных образований, а также бюджетами государственных внебюджетных фондов в случаях, предусмотренных законодательством Российской Федерации.</w:t>
      </w:r>
    </w:p>
    <w:p>
      <w:r>
        <w:rPr>
          <w:b/>
        </w:rPr>
        <w:t>Статья 8. (Утратила силу - Федеральный закон от 20.08.2004 № 120-ФЗ)</w:t>
      </w:r>
    </w:p>
    <w:p>
      <w:r>
        <w:t>(Утратила силу - Федеральный закон от 20.08.2004 № 120-ФЗ)</w:t>
      </w:r>
    </w:p>
    <w:p>
      <w:r>
        <w:rPr>
          <w:b/>
        </w:rPr>
        <w:t>Статья 9. Установить, что в 2004 году в субъектах Российской Федерации - городах федерального значения Москве и Санкт-Петербурге сумма налога на прибыль организаций, исчисленная по налоговой ставке 19 процентов, зачисляется в бюджеты указанных субъектов Российской Федерации. Установить, что в 2004 году в местные бюджеты муниципальных образований, расположенных на территориях субъектов Российской Федерации - городов федерального значения Москвы и Санкт-Петербурга, доходы от уплаты налога на прибыль организаций зачисляются по нормативу, определяемому законодательными (представительными) органами указанных субъектов Российской Федерации.</w:t>
      </w:r>
    </w:p>
    <w:p>
      <w:r>
        <w:t>Установить, что в 2004 году в субъектах Российской Федерации - городах федерального значения Москве и Санкт-Петербурге сумма налога на прибыль организаций, исчисленная по налоговой ставке 19 процентов, зачисляется в бюджеты указанных субъектов Российской Федерации. Установить, что в 2004 году в местные бюджеты муниципальных образований, расположенных на территориях субъектов Российской Федерации - городов федерального значения Москвы и Санкт-Петербурга, доходы от уплаты налога на прибыль организаций зачисляются по нормативу, определяемому законодательными (представительными) органами указанных субъектов Российской Федерации.</w:t>
      </w:r>
    </w:p>
    <w:p>
      <w:r>
        <w:rPr>
          <w:b/>
        </w:rPr>
        <w:t>Статья 10. В целях обеспечения полноты контроля за соблюдением бюджетного и налогового законодательства Российской Федерации установить, что региональные и местные налоги и сборы, являющиеся источниками формирования доходов бюджетов субъектов Российской Федерации и местных бюджетов (за исключением бюджетов субъектов Российской Федерации, не получающих в 2004 году дотаций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42 настоящего Федерального закона), зачисляются на счета органов федерального казначейства для последующего перечисления доходов в бюджеты разных уровней не позднее следующего рабочего дня после получения от банка выписки со счета органа федерального казначейства.</w:t>
      </w:r>
    </w:p>
    <w:p>
      <w:r>
        <w:t>В целях обеспечения полноты контроля за соблюдением бюджетного и налогового законодательства Российской Федерации установить, что региональные и местные налоги и сборы, являющиеся источниками формирования доходов бюджетов субъектов Российской Федерации и местных бюджетов (за исключением бюджетов субъектов Российской Федерации, не получающих в 2004 году дотаций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42 настоящего Федерального закона), зачисляются на счета органов федерального казначейства для последующего перечисления доходов в бюджеты разных уровней не позднее следующего рабочего дня после получения от банка выписки со счета органа федерального казначейства.</w:t>
      </w:r>
    </w:p>
    <w:p>
      <w:r>
        <w:rPr>
          <w:b/>
        </w:rPr>
        <w:t>Статья 11. Установить, что суммы денежных взысканий (штрафов), применяемых в качестве налоговых санкций, предусмотренных статьями 116, 117, 118, пунктами 1 и 2 статьи 120, статьями 125, 126, 128, 129, 1291, 132, 134, пунктом 2 статьи 135 и статьей 1351 Налогового кодекса Российской Федерации, зачисляются в федеральный бюджет, бюджеты соответствующих субъектов Российской Федерации и местные бюджеты в следующем объеме:</w:t>
      </w:r>
    </w:p>
    <w:p>
      <w:r>
        <w:t>в федеральный бюджет - 50 процентов; в бюджеты соответствующих субъектов Российской Федерации и местные бюджеты - 50 процентов.</w:t>
      </w:r>
    </w:p>
    <w:p>
      <w:r>
        <w:rPr>
          <w:b/>
        </w:rPr>
        <w:t>Статья 12. Установить, что в 2004 году плательщики земельного налога за земли городов и поселков, а также арендной платы за земли городов и поселков, находящиеся в государственной собственности до разграничения государственной собственности на землю, перечисляют указанные платежи в полном объеме на счета органов федерального казначейства с последующим распределением доходов от их уплаты между уровнями бюджетной системы Российской Федерации по следующим нормативам:</w:t>
      </w:r>
    </w:p>
    <w:p>
      <w:r>
        <w:t>бюджеты субъектов Российской Федерации (за исключением городов Москвы и Санкт-Петербурга) - 50 процентов; бюджеты городов Москвы и Санкт-Петербурга и бюджеты закрытых административно-территориальных образований - 100 процентов; бюджеты городов и поселков, иных муниципальных образований (за исключением муниципальных образований, входящих в состав городов Москвы и Санкт-Петербурга) - 50 процентов. Установить, что в 2004 году плательщики земельного налога за сельскохозяйственные угодья, иные земли сельскохозяйственного назначения, а также арендной платы за указанные земли, находящиеся в государственной собственности до разграничения государственной собственности на землю, перечисляют указанные платежи в полном объеме на счета органов федерального казначейства с последующим распределением доходов от их уплаты между уровнями бюджетной системы Российской Федерации в соответствии с законодательством Российской Федерации. После разграничения государственной собственности на землю на федеральную собственность, собственность субъектов Российской Федерации и собственность муниципальных образований плательщики арендной платы за земельные участки перечисляют указанные платежи на счета органов федерального казначейства для последующего зачисления их в доходы соответствующих бюджетов в зависимости от установленного права собственности на земельные участки.</w:t>
      </w:r>
    </w:p>
    <w:p>
      <w:r>
        <w:rPr>
          <w:b/>
        </w:rPr>
        <w:t>Статья 13. Установить, что в 2004 году средства от продажи земельных участков и от продажи права на заключение договоров аренды земельных участков за вычетом расходов на их продажу по нормам, установленным Правительством Российской Федерации, поступают на счета органов федерального казначейства и перечисляются ими по нормативам:</w:t>
      </w:r>
    </w:p>
    <w:p>
      <w:r>
        <w:t>за земельные участки, находящиеся в государственной собственности до разграничения государственной собственности на землю, на которых расположены объекты недвижимого имущества, находившиеся до отчуждения в федеральной собственности, - 100 процентов в федеральный бюджет; за земельные участки, находящиеся в государственной собственности до разграничения государственной собственности на землю, на которых расположены объекты недвижимого имущества, находившиеся до отчуждения в собственности субъектов Российской Федерации, - 100 процентов в бюджеты субъектов Российской Федерации; за земельные участки, находящиеся в государственной собственности до разграничения государственной собственности на землю, на которых расположены иные объекты недвижимого имущества, - 100 процентов в местные бюджеты; за иные земельные участки, находящиеся в государственной собственности до разграничения государственной собственности на землю: в федеральный бюджет - 15 процентов; в бюджеты субъектов Российской Федерации (за исключением городов Москвы и Санкт-Петербурга) - 35 процентов; в бюджеты городов Москвы и Санкт-Петербурга и бюджеты закрытых административно-территориальных образований - 85 процентов; в местные бюджеты (за исключением бюджетов городов Москвы и Санкт-Петербурга) - 50 процентов. Установить, что после разграничения государственной собственности на землю на федеральную собственность, собственность субъектов Российской Федерации и собственность муниципальных образований средства от продажи земельных участков и от продажи права на заключение договоров аренды земельных участков за вычетом расходов на их продажу по нормам, установленным Правительством Российской Федерации для земель, находящихся в федеральной собственности, органом государственной власти субъекта Российской Федерации для земель, находящихся в собственности субъекта Российской Федерации, и органом местного самоуправления для земель, находящихся в муниципальной собственности, поступают на счета органов федерального казначейства и перечисляются ими в соответствующие бюджеты в зависимости от установленного права собственности на земельные участки.</w:t>
      </w:r>
    </w:p>
    <w:p>
      <w:r>
        <w:rPr>
          <w:b/>
        </w:rPr>
        <w:t>Статья 14. Установить, что в 2004 году платежи за пользование лесным фондом в части минимальных ставок платы за древесину, отпускаемую на корню, а также доходы от использования лесного фонда, находящегося в ведении федерального органа исполнительной власти, осуществляющего управление в сфере изучения, использования, воспроизводства, охраны природных ресурсов и окружающей среды, обеспечения экологической безопасности, в части платы за перевод лесных земель в нелесные и изъятие земель лесного фонда в размере 100 процентов зачисляются в доходы федерального бюджета.</w:t>
      </w:r>
    </w:p>
    <w:p>
      <w:r>
        <w:t>Установить, что минимальные ставки платы за древесину, отпускаемую на корню, действовавшие в 2001 году, применяются в 2004 году с коэффициентом 1,4. Доходы от использования лесного фонда, находящегося в ведении федерального органа исполнительной власти, осуществляющего управление в сфере изучения, использования, воспроизводства, охраны природных ресурсов и окружающей среды, обеспечения экологической безопасности, в части средств, поступающих за счет отчислений от лесных податей и арендной платы сверх минимальных ставок платы за древесину, отпускаемую на корню, платы за другие виды лесопользования, в размере 100 процентов зачисляются в доходы бюджетов субъектов Российской Федерации и бюджеты закрытых административно-территориальных образований.</w:t>
      </w:r>
    </w:p>
    <w:p>
      <w:r>
        <w:rPr>
          <w:b/>
        </w:rPr>
        <w:t>Статья 15. Установить, что в 2004 году плата за негативное воздействие на окружающую среду распределяется по следующим нормативам:</w:t>
      </w:r>
    </w:p>
    <w:p>
      <w:r>
        <w:t>в доходы федерального бюджета - 20 процентов поступлений; в доходы бюджетов субъектов Российской Федерации - 80 процентов поступлений. Установить, что нормативы платы за негативное воздействие на окружающую среду, действовавшие в 2003 году, применяются в 2004 году с коэффициентом 1,1.</w:t>
      </w:r>
    </w:p>
    <w:p>
      <w:r>
        <w:rPr>
          <w:b/>
        </w:rPr>
        <w:t>Статья 16. Установить, что в 2004 году суммы по искам о возмещении вреда, причиненного окружающей среде (если природный объект, которому причинен вред, находится в общем пользовании), перечисляются в местные бюджеты, если иное не предусмотрено законодательством Российской Федерации.</w:t>
      </w:r>
    </w:p>
    <w:p>
      <w:r>
        <w:t>Установить, что в 2004 году суммы по искам о возмещении вреда, причиненного окружающей среде (если природный объект, которому причинен вред, находится в общем пользовании), перечисляются в местные бюджеты, если иное не предусмотрено законодательством Российской Федерации.</w:t>
      </w:r>
    </w:p>
    <w:p>
      <w:r>
        <w:rPr>
          <w:b/>
        </w:rPr>
        <w:t>Статья 17. Установить, что средства, получаемые Федеральной службой по интеллектуальной собственности,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Мадриде 28 июня 1989 года, зачисляются в доходы федерального бюджета, за исключением сумм, предназначенных для уплаты ежегодного взноса Российской Федерации в бюджет Международного бюро Всемирной организации интеллектуальной собственности. (В редакции Федерального закона от 10.11.2004 № 136-ФЗ)</w:t>
      </w:r>
    </w:p>
    <w:p>
      <w:r>
        <w:t>Установить, что средства, получаемые Федеральной службой по интеллектуальной собственности,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Мадриде 28 июня 1989 года, зачисляются в доходы федерального бюджета, за исключением сумм, предназначенных для уплаты ежегодного взноса Российской Федерации в бюджет Международного бюро Всемирной организации интеллектуальной собственности. (В редакции Федерального закона от 10.11.2004 № 136-ФЗ)</w:t>
      </w:r>
    </w:p>
    <w:p>
      <w:r>
        <w:rPr>
          <w:b/>
        </w:rPr>
        <w:t>Статья 18. Установить, что в 2004 году средства исполнительского сбора, поступающие на счета органов Министерства юстиции Российской Федерации в процессе исполнительного производства, в размере 20 процентов зачисляются на счета органов Министерства юстиции Российской Федерации по учету средств от предпринимательской и иной приносящей доход деятельности, открываемые в установленном порядке в органах федерального казначейства. Указанные средства направляются на цели, установленные законодательством Российской Федерации об исполнительном производстве.</w:t>
      </w:r>
    </w:p>
    <w:p>
      <w:r>
        <w:t>Установить, что в 2004 году средства исполнительского сбора, поступающие на счета органов Министерства юстиции Российской Федерации в процессе исполнительного производства, в размере 20 процентов зачисляются на счета органов Министерства юстиции Российской Федерации по учету средств от предпринимательской и иной приносящей доход деятельности, открываемые в установленном порядке в органах федерального казначейства. Указанные средства направляются на цели, установленные законодательством Российской Федерации об исполнительном производстве.</w:t>
      </w:r>
    </w:p>
    <w:p>
      <w:r>
        <w:rPr>
          <w:b/>
        </w:rPr>
        <w:t>Статья 19. Установить, что начиная с 2004 года средства, поступающие на счета по учету средств, полученных от предпринимательской и иной приносящей доход деятельности, открытые в установленном порядке в органах федерального казначейства учреждениям Министерства внутренних дел Российской Федерации, в соответствии с договорами, заключенными в установленном порядке подразделениями органов внутренних дел Министерства внутренних дел Российской Федерации по охране имущества юридических и физических лиц и предоставлению иных услуг, связанных с обеспечением охраны и безопасности граждан, после уплаты налогов и сборов и иных обязательных платежей в порядке, установленном законодательством Российской Федерации, а также возмещения убытков в связи с кражами, пожарами и иными обстоятельствами, обусловленными условиями договоров, зачисляются в полном объеме в доходы федерального бюджета.</w:t>
      </w:r>
    </w:p>
    <w:p>
      <w:r>
        <w:t>Порядок утверждения и доведения лимитов бюджетных обязательств Министерству внутренних дел Российской Федерации на 2004 год на содержание указанных подразделений определяется Правительством Российской Федерации исходя из объема поступлений указанных доходов в процессе исполнения федерального бюджета на 2004 год, но не более объема, предусмотренного приложением 5 к настоящему Федеральному закону.</w:t>
      </w:r>
    </w:p>
    <w:p>
      <w:r>
        <w:rPr>
          <w:b/>
        </w:rPr>
        <w:t>Статья 20. Установить, что доходы от уплаты разовых платежей за пользование недрами при наступлении событий, оговоренных в лицензии (бонусы), при пользовании недрами на территории Российской Федерации распределяются по следующим нормативам:</w:t>
      </w:r>
    </w:p>
    <w:p>
      <w:r>
        <w:t>поступающие по месторождениям "Сахалин-1" и "Сахалин-2" при реализации соглашений о разделе продукции: в федеральный бюджет - 40 процентов; в бюджеты субъектов Российской Федерации - 60 процентов; по другим месторождениям и участкам недр: в федеральный бюджет - 90 процентов; в бюджеты субъектов Российской Федерации - 10 процентов. Установить, что доходы от уплаты регулярных платежей за пользование недрами, доходы от платы за геологическую информацию о недрах и доходы от платы за договорную акваторию и участки морского дна, включая доходы, полученные от реализации соглашений о разделе продукции при пользовании недрами на территории Российской Федерации, распределяются по следующим нормативам: в федеральный бюджет - 40 процентов; в бюджеты субъектов Российской Федерации - 60 процентов. Доходы от возмещения инвестором прошлых затрат государства на проведение геолого-разведочных работ, полученные от реализации соглашений о разделе продукции при пользовании недрами на территории Российской Федерации, распределяются по следующим нормативам: в федеральный бюджет - 50 процентов; в бюджеты субъектов Российской Федерации - 50 процентов. Доходы при пользовании недрами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зачисляются в федеральный бюджет, за исключением доходов, полученных от реализации соглашения о разделе продукции по нефтегазоконденсатным месторождениям Чайво, Одопту и Аркутун-Дагинское на шельфе острова Сахалин и соглашения о разработке Пильтун-Астохского и Лунского месторождений нефти и газа на условиях раздела продукции.</w:t>
      </w:r>
    </w:p>
    <w:p>
      <w:r>
        <w:rPr>
          <w:b/>
        </w:rPr>
        <w:t>Статья 21. Установить, что в 2004 году после утверждения годовой финансовой отчетности Центрального банка Российской Федерации Советом директоров Центрального банка Российской Федерации Центральный банк Российской Федерации перечисляет в федеральный бюджет 80 процентов фактически полученной по итогам года прибыли, остающейся после уплаты налогов и сборов в соответствии с Налоговым кодексом Российской Федерации. Оставшаяся прибыль Центрального банка Российской Федерации направляется Советом директоров Центрального банка Российской Федерации в резервы и фонды различного назначения.</w:t>
      </w:r>
    </w:p>
    <w:p>
      <w:r>
        <w:t>Приостановить с 1 января по 31 декабря 2004 года действие части первой статьи 26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w:t>
      </w:r>
    </w:p>
    <w:p>
      <w:r>
        <w:rPr>
          <w:b/>
        </w:rPr>
        <w:t>Статья 22. Установить, что в 2004 году средства, уплачиваемые получателями материальных ценностей, выпускаемых из государственного материального резерва в связи с освежением, заменой, разбронированием или по другим основаниям, а также плата за заимствование, штрафы, пени, неустойки, взимаемые Федеральным агентством по государственным резервам, его территориальными органами и учреждениями в соответствии с Федеральным законом от 29 декабря 1994 года № 79-ФЗ "О государственном материальном резерве" и со статьей 23 настоящего Федерального закона, зачисляются в доходы федерального бюджета в порядке, определенном Правительством Российской Федерации. (В редакции Федерального закона от 10.11.2004 № 136-ФЗ)</w:t>
      </w:r>
    </w:p>
    <w:p>
      <w:r>
        <w:t>Установить, что в 2004 году средства, уплачиваемые получателями материальных ценностей, выпускаемых из государственного материального резерва в связи с освежением, заменой, разбронированием или по другим основаниям, а также плата за заимствование, штрафы, пени, неустойки, взимаемые Федеральным агентством по государственным резервам, его территориальными органами и учреждениями в соответствии с Федеральным законом от 29 декабря 1994 года № 79-ФЗ "О государственном материальном резерве" и со статьей 23 настоящего Федерального закона, зачисляются в доходы федерального бюджета в порядке, определенном Правительством Российской Федерации. (В редакции Федерального закона от 10.11.2004 № 136-ФЗ)</w:t>
      </w:r>
    </w:p>
    <w:p>
      <w:r>
        <w:rPr>
          <w:b/>
        </w:rPr>
        <w:t>Статья 23. Установить, что за несвоевременный возврат в государственный материальный резерв заимствованных материальных ценностей и за необеспечение количественной сохранности материальных ценностей государственного материального резерва за каждый день просрочки возврата и восполнения запасов государственного материального резерва взимаются пени в размере, установленном статьей 290 Бюджетного кодекса Российской Федерации за несвоевременный возврат бюджетных средств, предоставленных на возвратной основе.</w:t>
      </w:r>
    </w:p>
    <w:p>
      <w:r>
        <w:t>Установить, что за несвоевременный возврат в государственный материальный резерв заимствованных материальных ценностей и за необеспечение количественной сохранности материальных ценностей государственного материального резерва за каждый день просрочки возврата и восполнения запасов государственного материального резерва взимаются пени в размере, установленном статьей 290 Бюджетного кодекса Российской Федерации за несвоевременный возврат бюджетных средств, предоставленных на возвратной основе.</w:t>
      </w:r>
    </w:p>
    <w:p>
      <w:r>
        <w:rPr>
          <w:b/>
        </w:rPr>
        <w:t>Статья 24. Правительство Российской Федерации вправе уменьшать задолженность органов исполнительной власти субъектов Российской Федерации на сумму начисленных по состоянию на 1 января 2003 года штрафов и пеней за несвоевременный возврат материальных ценностей, выданных из государственного материального резерва по состоянию на 1 января 2001 года.</w:t>
      </w:r>
    </w:p>
    <w:p>
      <w:r>
        <w:t>Установить, что уменьшение задолженности по штрафам и пеням осуществляется по мере исполнения обязательств по погашению основной сумму задолженности за материальные ценности в порядке, определенном Правительством Российской Федерации. Установить, что в случае невозможности взыскать задолженность за материальные ценности государственного материального резерва в порядке, установленном Федеральным законом от 29 декабря 1994 года № 79-ФЗ "О государственном материальном резерве", Правительство Российской Федерации вправе принять решение о взыскании с должников на эквивалентную сумму иных материальных ценностей, входящих в номенклатуру государственного материального резерва, а также денежных средств.</w:t>
      </w:r>
    </w:p>
    <w:p>
      <w:r>
        <w:rPr>
          <w:b/>
        </w:rPr>
        <w:t>Статья 25. Установить, что в 2004 году за выдачу органами внутренних дел Российской Федерации гражданам Российской Федерации паспортов, в том числе заграничных, документов о приглашении в Российскую Федерацию лиц из других государств, а также за выдачу иностранным гражданам и лицам без гражданства виз и вида на жительство в Российской Федерации взимается плата в размере 50 рублей.</w:t>
      </w:r>
    </w:p>
    <w:p>
      <w:r>
        <w:t>Установить, что в 2004 году за выдачу органами внутренних дел Российской Федерации гражданам Российской Федерации паспортов, в том числе заграничных, документов о приглашении в Российскую Федерацию лиц из других государств, а также за выдачу иностранным гражданам и лицам без гражданства виз и вида на жительство в Российской Федерации взимается плата в размере 50 рублей.</w:t>
      </w:r>
    </w:p>
    <w:p>
      <w:r>
        <w:rPr>
          <w:b/>
        </w:rPr>
        <w:t>Статья 26. Установить, что в 2004 году получаемые российскими загранучреждениями, финансируемыми на основании смет доходов и расходов, доходы от разрешенных видов деятельности, включая доходы от использования федеральной собственности за рубежом, согласно приложению 4 (секретно) к настоящему Федеральному закону учитываются в доходах федерального бюджета и отражаются в сметах доходов и расходов соответствующих российских загранучреждений.</w:t>
      </w:r>
    </w:p>
    <w:p>
      <w:r>
        <w:t>Указанные средства используются российскими загранучреждениями в качестве дополнительного источника бюджетного финансирования их содержания за рубежом сверх сумм, установленных статьями 32 и 33 настоящего Федерального закона на финансирование расходов неторгового характера по разделу "Международная деятельность" функциональной классификации расходов бюджетов Российской Федерации. Учет поступления и использования доходов от разрешенных видов деятельности, включая доходы от использования федеральной собственности за рубежом, получаемых российскими загранучреждениями, осуществляется бюджетными учреждениями, главными распорядителями и получателями средств федерального бюджета с отражением указанных операций в отчетности об исполнении федерального бюджета.</w:t>
      </w:r>
    </w:p>
    <w:p>
      <w:r>
        <w:rPr>
          <w:b/>
        </w:rPr>
        <w:t>Статья 27. Приостановить с 1 января по 31 декабря 2004 года действие абзаца второго пункта 1 статьи 438 Таможенного кодекса Российской Федерации (Собрание законодательства Российской Федерации, 2003, № 22, ст. 2066) в части признания утратившими силу пунктов 6 и 8 статьи 110, статей 114, 116, а также статьи 119 (в части таможенных сборов) Таможенного кодекса Российской Федерации (Ведомости Съезда народных депутатов Российской Федерации и Верховного Совета Российской Федерации, 1993, № 31, ст. 1224).</w:t>
      </w:r>
    </w:p>
    <w:p>
      <w:r>
        <w:t>Установить, что исчисление, порядок уплаты, взыскание таможенных сборов, изменение срока уплаты и возврат таможенных сборов осуществляются в соответствии с правилами, предусмотренными Таможенным кодексом Российской Федерации (Собрание законодательства Российской Федерации, 2003, № 22, ст. 2066) для таможенных пошлин. В случаях представления декларантом временной таможенной декларации на период времени, превышающий один календарный месяц, таможенные сборы за таможенное оформление уплачиваются ежемесячно не позднее 1-го числа месяца поставки. При этом исчисление сумм таможенного сбора за таможенное оформление осуществляется исходя из количества товаров, пропорционально соответствующего одному календарному месяцу поставки. Если суммы подлежащих уплате таможенных сборов за таможенное оформление увеличиваются в результате уточнения сведений по фактической поставке, доплата сумм осуществляется не позднее 20-го числа месяца, следующего за каждым календарным месяцем поставки. В случае излишне уплаченных сумм таможенных сборов за таможенное оформление их возврат осуществляется в соответствии со статьей 355 Таможенного кодекса Российской Федерации (Собрание законодательства Российской Федерации, 2003, № 22, ст. 2066).</w:t>
      </w:r>
    </w:p>
    <w:p>
      <w:r>
        <w:rPr>
          <w:b/>
        </w:rPr>
        <w:t>Статья 28. Установить, что в 2004 году доходы от сдачи в аренду имущества, находящегося в федеральной собственности и переданного в оперативное управление научным учреждениям, учреждениям научного обслуживания Российской академии наук и отраслевых академий наук, имеющих государственный статус, образовательным учреждениям, учреждениям здравоохранения, государственным учреждениям федеральной почтовой связи Федерального агентства связи, государственным учреждениям культуры и искусства, государственным архивным учреждениям, имеющим государственный статус и финансируемым на основании смет доходов и расходов, в полном объеме учитываются в доходах федерального бюджета и отражаются в сметах доходов и расходов указанных учреждений. (В редакции Федерального закона от 10.11.2004 № 136-ФЗ)</w:t>
      </w:r>
    </w:p>
    <w:p>
      <w:r>
        <w:t>Поступившие средства отражаются на лицевых счетах указанных бюджетных учреждений, открытых в органах федерального казначейства, и направляются на их содержание в качестве дополнительного источника бюджетного финансирования содержания и развития их материально-технической базы сверх сумм, установленных статьей 32 настоящего Федерального закона.</w:t>
      </w:r>
    </w:p>
    <w:p>
      <w:r>
        <w:rPr>
          <w:b/>
        </w:rPr>
        <w:t>Статья 29. Учесть в федеральном бюджете на 2004 год поступления доходов по основным источникам в суммах согласно приложению 5 к настоящему Федеральному закону.</w:t>
      </w:r>
    </w:p>
    <w:p>
      <w:r>
        <w:t>Учесть в федеральном бюджете на 2004 год поступления доходов по основным источникам в суммах согласно приложению 5 к настоящему Федеральному закону.</w:t>
      </w:r>
    </w:p>
    <w:p>
      <w:r>
        <w:rPr>
          <w:b/>
        </w:rPr>
        <w:t>Статья 30. Утвердить распределение расходов федерального бюджета на 2004 год по разделам и подразделам функциональной классификации расходов бюджетов Российской Федерации согласно приложению 6 к настоящему Федеральному закону.</w:t>
      </w:r>
    </w:p>
    <w:p>
      <w:r>
        <w:t>Утвердить распределение расходов федерального бюджета на 2004 год по разделам и подразделам функциональной классификации расходов бюджетов Российской Федерации согласно приложению 6 к настоящему Федеральному закону.</w:t>
      </w:r>
    </w:p>
    <w:p>
      <w:r>
        <w:rPr>
          <w:b/>
        </w:rPr>
        <w:t>Статья 31. В целях обеспечения поступления доходов в бюджеты всех уровней бюджетной системы Российской Федерации впредь до внесения изменений в пункт 2 статьи 855 Гражданского кодекса Российской Федерации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расчетным документам, предусматривающим платежи в бюджеты всех уровней бюджетной системы Российской Федерации и бюджеты государственных внебюджетных фондов,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t>В целях обеспечения поступления доходов в бюджеты всех уровней бюджетной системы Российской Федерации впредь до внесения изменений в пункт 2 статьи 855 Гражданского кодекса Российской Федерации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расчетным документам, предусматривающим платежи в бюджеты всех уровней бюджетной системы Российской Федерации и бюджеты государственных внебюджетных фондов,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rPr>
          <w:b/>
        </w:rPr>
        <w:t>Статья 32. Утвердить ведомственную структуру расходов федерального бюджета на 2004 год согласно приложениям 7, 8 (совершенно секретно) и 9 (секретно) к настоящему Федеральному закону.</w:t>
      </w:r>
    </w:p>
    <w:p>
      <w:r>
        <w:t>Утвердить ведомственную структуру расходов федерального бюджета на 2004 год согласно приложениям 7, 8 (совершенно секретно) и 9 (секретно) к настоящему Федеральному закону.</w:t>
      </w:r>
    </w:p>
    <w:p>
      <w:r>
        <w:rPr>
          <w:b/>
        </w:rPr>
        <w:t>Статья 33. Утвердить ведомственную структуру расходов неторгового характера в иностранной валюте на 2004 год по разделам "Международная деятельность", "Национальная оборона", "Правоохранительная деятельность и обеспечение безопасности государства" и "Социальная политика" функциональной классификации расходов бюджетов Российской Федерации согласно приложению 10 (секретно) к настоящему Федеральному закону.</w:t>
      </w:r>
    </w:p>
    <w:p>
      <w:r>
        <w:t>Финансирование указанных расходов неторгового характера, осуществляемых за рубежом, производится в иностранной валюте.</w:t>
      </w:r>
    </w:p>
    <w:p>
      <w:r>
        <w:rPr>
          <w:b/>
        </w:rPr>
        <w:t>Статья 34. Установить, что Министерству финансов Российской Федерации предоставляется право требования от имени Российской Федерации возврата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
        <w:t>Министерство финансов Российской Федерации осуществляет работу по возврату указанных видов задолженности при участии агентов Правительства Российской Федерации.</w:t>
      </w:r>
    </w:p>
    <w:p>
      <w:r>
        <w:rPr>
          <w:b/>
        </w:rPr>
        <w:t>Статья 35. Правительство Российской Федерации вправе в ходе исполнения Федерального закона "О федеральном бюджете на 2004 год" вносить по представлению главных распорядителей средств федерального бюджета сверх пределов, установленных Бюджетным кодексом Российской Федерации, изменения в:</w:t>
      </w:r>
    </w:p>
    <w:p>
      <w:r>
        <w:t>ведомственную и функциональную структуры расходов федерального бюджета - в случае передачи полномочий по финансированию отдельных учреждений, мероприятий или видов расходов; ведомственную, функциональную и экономическую структуры расходов федерального бюджета - при передаче органам государственной власти субъектов Российской Федерации в порядке регулирования межбюджетных отношений средств на осуществление отдельных государственных полномочий; ведомственную, функциональную и экономическую структуры расходов федерального бюджета - при передаче ассигнований, предусмотренных по подразделу "Прочие расходы, не отнесенные к другим подразделам" раздела "Прочие расходы" функциональной классификации расходов бюджетов Российской Федерации на уплату налога на имущество организаций в соответствии со статьей 99 настоящего Федерального закона; ведомственную структуру расходов федерального бюджета - по результатам использования средств государственных внешних заимствований Российской Федерации, а также в случае неполного освоения средств международных кредитов (займов) с учетом соглашений об их предоставлении; экономическую структуру расходов федерального бюджета - в случае образования в ходе исполнения федерального бюджета на 2004 год экономии по отдельным статьям экономической классификации расходов бюджетов Российской Федерации; функциональную и экономическую структуры расходов федерального бюджета - в случае обращения взыскания на средства федерального бюджета по денежным обязательствам получателей бюджетных средств на основании исполнительных листов судебных органов; функциональную структуру расходов федерального бюджета - в случае принятия решения о преобразовании государственных учреждений, выполняющих контрольные и надзорные функции, в территориальные органы федеральных органов исполнительной власти; ведомственную, функциональную и экономическую структуры расходов федерального бюджета - на суммы средств, выделяемых федеральным органам исполнительной власти и бюджетам субъектов Российской Федерации за счет средств резервных фондов, субвенций, поступающих из бюджета Союзного государства, единого бюджета органов Содружества Независимых Государств и бюджета Евразийского экономического сообщества, а также в случаях, предусмотренных статьями 40, 47, 48, 54, 56, 67, 68, 86, 93, 94, 100, 104, 120, 129, 130, 133 и 134 настоящего Федерального закона; ведомственную, функциональную и экономическую структуры расходов федерального бюджета по федеральным органам исполнительной власти, в которых законодательством Российской Федерации предусмотрена военная и приравненная к ней служба, - на суммы средств, предусмотренных для Министерства внутренних дел Российской Федерации на проведение контртеррористических мероприятий на территории Северо-Кавказского региона и на обеспечение единовременных выплат в связи с гибелью, ранением (контузией, заболеванием) личного состава, предусмотренных для соответствующих федеральных органов исполнительной власти, а также на суммы средств, поступающих в федеральный бюджет от возврата выданных военнослужащим беспроцентных ссуд на обзаведение имуществом первой необходимости, для их направления в качестве дополнительного источника бюджетного финансирования на те же цели сверх сумм, установленных на текущее содержание указанных федеральных органов исполнительной власти в 2004 году; ведомственную, функциональную и экономическую структуры расходов федерального бюджета - на суммы остатков средств федерального бюджета на 1 января 2004 года на счетах Главного управления федерального казначейства Министерства финансов Российской Федерации и суммы ассигнований на 2003 год, не полностью использованных на 1 января 2004 года, в соответствии со статьей 89 настоящего Федерального закона и пунктом 13 приложения 12 (секретно) к настоящему Федеральному закону; ведомственную, функциональную и экономическую структуры расходов федерального бюджета - на сумму 3 000,0 млн. рублей для финансирования мероприятий по антитеррористической деятельности согласно перечню, утверждаемому Правительством Российской Федерации; ведомственную, функциональную и экономическую структуры расходов федерального бюджета - при проведении в 2004 году взаимных расчетов между главными распорядителями средств федерального бюджета по основаниям, предусмотренным законодательными и иными нормативными правовыми актами Российской Федерации, по содержанию и обслуживанию войск (воинских формирований, военных судов, органов, учреждений и органов уголовно-исполнительной системы), подготовке военных кадров и других видов обеспечения, осуществленных в 2004 году; иных случаях, установленных бюджетным законодательством Российской Федерации. (Статья в редакции Федерального закона от 10.11.2004 № 136-ФЗ)</w:t>
      </w:r>
    </w:p>
    <w:p>
      <w:r>
        <w:rPr>
          <w:b/>
        </w:rPr>
        <w:t>Статья 36. Правительство Российской Федерации не вправе принимать в 2004 году решения, приводящие к увеличению численности федеральных государственных служащих и работников учреждений и организаций бюджетной сферы, военнослужащих и приравненных к ним лиц.</w:t>
      </w:r>
    </w:p>
    <w:p>
      <w:r>
        <w:t>Рекомендовать органам государственной власти субъектов Российской Федерации не принимать в 2004 году решения, приводящие к увеличению численности государственных служащих и работников учреждений и организаций бюджетной сферы.</w:t>
      </w:r>
    </w:p>
    <w:p>
      <w:r>
        <w:rPr>
          <w:b/>
        </w:rPr>
        <w:t>Статья 37. Утвердить на 2004 год перечень объектов недвижимого имущества за рубежом, подлежащих приобретению в собственность Российской Федерации, а также объектов федерального недвижимого имущества, подлежащих строительству и реконструкции за рубежом, согласно приложению 11 (секретно) к настоящему Федеральному закону.</w:t>
      </w:r>
    </w:p>
    <w:p>
      <w:r>
        <w:t>Финансирование расходов на приобретение за рубежом объектов недвижимого имущества в собственность Российской Федерации, а также на строительство и реконструкцию объектов федерального недвижимого имущества за рубежом осуществляется в пределах ассигнований, установленных статьей 33 настоящего Федерального закона, на основании решений Правительства Российской Федерации и при наличии проведенной в установленном порядке государственной экспертизы.</w:t>
      </w:r>
    </w:p>
    <w:p>
      <w:r>
        <w:rPr>
          <w:b/>
        </w:rPr>
        <w:t>Статья 38. Установить, что оплата расходов в иностранной валюте, связанных с лечением граждан Российской Федерации за рубежом, осуществляется в порядке, установленном Правительством Российской Федерации.</w:t>
      </w:r>
    </w:p>
    <w:p>
      <w:r>
        <w:t>Установить, что оплата расходов в иностранной валюте, связанных с лечением граждан Российской Федерации за рубежом, осуществляется в порядке, установленном Правительством Российской Федерации.</w:t>
      </w:r>
    </w:p>
    <w:p>
      <w:r>
        <w:rPr>
          <w:b/>
        </w:rPr>
        <w:t>Статья 39. Установить, что ассигнования, предусмотренные для Министерства экономического развития и торговли Российской Федерации по разделу "Международная деятельность" функциональной классификации расходов бюджетов Российской Федерации на финансирование деятельности российских организаций на архипелаге Шпицберген, направляются на указанные цели в порядке, установленном Правительством Российской Федерации в соответствии со статьей 34 Федерального закона от 27 декабря 2000 года № 150-ФЗ "О федеральном бюджете на 2001 год".</w:t>
      </w:r>
    </w:p>
    <w:p>
      <w:r>
        <w:t>Установить, что ассигнования, предусмотренные для Министерства экономического развития и торговли Российской Федерации по разделу "Международная деятельность" функциональной классификации расходов бюджетов Российской Федерации на финансирование деятельности российских организаций на архипелаге Шпицберген, направляются на указанные цели в порядке, установленном Правительством Российской Федерации в соответствии со статьей 34 Федерального закона от 27 декабря 2000 года № 150-ФЗ "О федеральном бюджете на 2001 год".</w:t>
      </w:r>
    </w:p>
    <w:p>
      <w:r>
        <w:rPr>
          <w:b/>
        </w:rPr>
        <w:t>Статья 40. Установить, что средства, предусмотренные по разделу "Международная деятельность" функциональной классификации расходов бюджетов Российской Федерации на финансирование непредвиденных расходов и мероприятий федерального значения, связанных с внешнеэкономической деятельностью, используются для финансирования указанных расходов по направлениям и в порядке, которые определяются Правительством Российской Федерации.</w:t>
      </w:r>
    </w:p>
    <w:p>
      <w:r>
        <w:t>Установить, что средства, предусмотренные по разделу "Международная деятельность" функциональной классификации расходов бюджетов Российской Федерации на финансирование непредвиденных расходов и мероприятий федерального значения, связанных с внешнеэкономической деятельностью, используются для финансирования указанных расходов по направлениям и в порядке, которые определяются Правительством Российской Федерации.</w:t>
      </w:r>
    </w:p>
    <w:p>
      <w:r>
        <w:rPr>
          <w:b/>
        </w:rPr>
        <w:t>Статья 41. Правительство Российской Федерации в установленном законодательством Российской Федерации порядке утверждает в пределах расходов, предусмотренных статьей 32 настоящего Федерального закона, объем финансирования государственного оборонного заказа исходя из его основных показателей, согласно приложению 12 (секретно) к настоящему Федеральному закону.</w:t>
      </w:r>
    </w:p>
    <w:p>
      <w:r>
        <w:t>Правительство Российской Федерации в установленном законодательством Российской Федерации порядке утверждает в пределах расходов, предусмотренных статьей 32 настоящего Федерального закона, объем финансирования государственного оборонного заказа исходя из его основных показателей, согласно приложению 12 (секретно) к настоящему Федеральному закону.</w:t>
      </w:r>
    </w:p>
    <w:p>
      <w:r>
        <w:rPr>
          <w:b/>
        </w:rPr>
        <w:t>Статья 42. Утвердить объем Федерального фонда финансовой поддержки субъектов Российской Федерации на 2004 год в сумме 175 810 866,0 тыс. рублей, из них:</w:t>
      </w:r>
    </w:p>
    <w:p>
      <w:r>
        <w:t>дотации на выравнивание уровня бюджетной обеспеченности субъектов Российской Федерации - в сумме 165 135 868,0 тыс. рублей; субсидии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 в сумме 8 074 998,0 тыс. рублей; субвенции на компенсацию тарифов на электроэнергию территориям Дальнего Востока и Архангельской области - в сумме 2 600 000,0 тыс. рублей. Утвердить распределение средств Федерального фонда финансовой поддержки субъектов Российской Федерации в 2004 году согласно приложению 13 к настоящему Федеральному закону. Утвержденные суммы финансовой помощи из Федерального фонда финансовой поддержки субъектов Российской Федерации ежемесячно перечисляются в бюджеты субъектов Российской Федерации в соответствии со сводной бюджетной росписью с учетом возникающих сезонных потребностей в процессе исполнения бюджетов субъектов Российской Федерации. Предоставление и расходование средств федерального бюджета, выделяемых из Федерального фонда финансовой поддержки субъектов Российской Федерации в виде субвенций на компенсацию тарифов на электроэнергию территориям Дальнего Востока и Архангельской области в 2004 году, осуществляются в порядке, установленном Правительством Российской Федерации в соответствии со статьей 37 Федерального закона от 27 декабря 2000 года № 150-ФЗ "О федеральном бюджете на 2001 год". Утвержденные суммы субсидий из Федерального фонда финансовой поддержки субъектов Российской Федерации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подлежат перечислению в бюджеты субъектов Российской Федерации в следующих объемах: до 15 мая 2004 года - не менее 35 процентов; до 15 июля 2004 года - не менее 70 процентов; до 1 ноября 2004 года - 100 процентов. Субсидии, выделяемые из Федерального фонда финансовой поддержки субъектов Российской Федерации, предоставляются бюджетам субъектов Российской Федерации для обеспечения государственной финансовой поддержки закупки и доставки нефти, нефтепродуктов, топлива и продовольственных товаров (за исключением подакцизных) по перечню, утвержденному Правительством Российской Федерации. Средства федерального бюджета, выделяемые в 2004 году из Федерального фонда финансовой поддержки субъектов Российской Федерации в виде субсидий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предоставляются и расходуются в порядке, установленном Правительством Российской Федерации в соответствии со статьей 38 Федерального закона от 27 декабря 2000 года № 150-ФЗ "О федеральном бюджете на 2001 год".</w:t>
      </w:r>
    </w:p>
    <w:p>
      <w:r>
        <w:rPr>
          <w:b/>
        </w:rPr>
        <w:t>Статья 43. Установить, что в 2004 году продолжается перевод субъектов Российской Федерации, получающих дотации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42 настоящего Федерального закона, на кассовое обслуживание органами федерального казначейства исполнения их бюджетов по мере завершения субъектами Российской Федерации необходимых организационно-технических мероприятий.</w:t>
      </w:r>
    </w:p>
    <w:p>
      <w:r>
        <w:t>Установить, что кассовое обслуживание органами федерального казначейства исполнения бюджетов субъектов Российской Федерации и местных бюджетов осуществляется в соответствии с заключенными соглашениями и на безвозмездной основе. Обеспечить в 2004 году кассовое обслуживание органами федерального казначейства исполнения бюджетов высокодотационных субъектов Российской Федерации по перечню согласно приложению 37 к настоящему Федеральному закону.</w:t>
      </w:r>
    </w:p>
    <w:p>
      <w:r>
        <w:rPr>
          <w:b/>
        </w:rPr>
        <w:t>Статья 44. Установить, что средства финансовой помощи и иные безвозмездно предоставляемые из федерального бюджета целевые средства, предусмотренные для перечисления в бюджеты субъектов Российской Федерации, муниципальных образований, закрытых административно-территориальных образований в соответствии с настоящим Федеральным законом (за исключением средств Фонда компенсаций, средств государственной поддержки угольной отрасли, предусмотренных по разделу "Промышленность, энергетика и строительство" функциональной классификации расходов бюджетов Российской Федерации, и государственных капитальных вложений в рамках Федеральной адресной инвестиционной программы на 2004 год, предусмотренных по разделу "Финансовая помощь другим бюджетам бюджетной системы" функциональной классификации расходов бюджетов Российской Федерации), выделяются только при условии выполнения субъектами Российской Федерации, муниципальными образованиями, закрытыми административно-территориальными образованиями требований бюджетного законодательства Российской Федерации и законодательства Российской Федерации о налогах и сборах без каких-либо исключений, дополнений и (или) особых условий.</w:t>
      </w:r>
    </w:p>
    <w:p>
      <w:r>
        <w:t>В случае принятия органами государственной власти субъектов Российской Федерации, органами местного самоуправления решений, приводящих к нарушению порядка зачисления в федеральный бюджет доходов от уплаты федеральных налогов, сборов и иных доходов, а также иным образом нарушающих положения бюджетного законодательства Российской Федерации и законодательства Российской Федерации о налогах и сборах, Правительство Российской Федерации вправе приостанавливать и уменьшать финансирование за счет средств федерального бюджета: федеральных целевых программ и мероприятий, осуществляемых на территориях соответствующих субъектов Российской Федерации, муниципальных образований, закрытых административно-территориальных образований; расходов, предусмотренных по разделу "Финансовая помощь другим бюджетам бюджетной системы" функциональной классификации расходов бюджетов Российской Федерации; иных расходов федерального бюджета, предусмотренных настоящим Федеральным законом для перечисления в бюджеты субъектов Российской Федерации, муниципальных образований, закрытых административно-территориальных образований, а также предоставления бюджетных ссуд и бюджетных кредитов. Ревизию бюджетов субъектов Российской Федерации, бюджетов закрытых административно-территориальных образований и местных бюджетов, непосредственно получающих финансовую помощь из федерального бюджета, могут проводить уполномоченные органы государственной власти Российской Федерации в соответствии с Бюджетным кодексом Российской Федерации.</w:t>
      </w:r>
    </w:p>
    <w:p>
      <w:r>
        <w:rPr>
          <w:b/>
        </w:rPr>
        <w:t>Статья 45. Утвердить в составе раздела "Финансовая помощь другим бюджетам бюджетной системы" функциональной классификации расходов бюджетов Российской Федерации субвенцию бюджету города Москвы на выполнение федеральных полномочий по сбору и утилизации радиоактивных отходов в Центральном регионе в сумме 927 000,0 тыс. рублей.</w:t>
      </w:r>
    </w:p>
    <w:p>
      <w:r>
        <w:t>Утвердить в составе раздела "Финансовая помощь другим бюджетам бюджетной системы" функциональной классификации расходов бюджетов Российской Федерации субвенцию бюджету города Москвы на выполнение федеральных полномочий по сбору и утилизации радиоактивных отходов в Центральном регионе в сумме 927 000,0 тыс. рублей.</w:t>
      </w:r>
    </w:p>
    <w:p>
      <w:r>
        <w:rPr>
          <w:b/>
        </w:rPr>
        <w:t>Статья 46. Утвердить в составе расходов федерального бюджета на 2004 год:</w:t>
      </w:r>
    </w:p>
    <w:p>
      <w:r>
        <w:t>Фонд компенсаций - в сумме 56 210 238,1 тыс. рублей; (В редакции Федерального закона от 10.11.2004 № 136-ФЗ) Фонд софинансирования социальных расходов - в сумме 6 300 000,0 тыс. рублей; (В редакции Федерального закона от 10.11.2004 № 136-ФЗ) Фонд регионального развития - в сумме 25 103 810,0 тыс. рублей. (В редакции Федерального закона от 10.11.2004 № 136-ФЗ)</w:t>
      </w:r>
    </w:p>
    <w:p>
      <w:r>
        <w:rPr>
          <w:b/>
        </w:rPr>
        <w:t>Статья 47. Установить следующие размеры субсидий и субвенций, выделяемых из Фонда компенсаций:</w:t>
      </w:r>
    </w:p>
    <w:p>
      <w:r>
        <w:t>субсидии и субвенции, направляемые на финансирование расходов, предусмотренных: Законом Российской Федерации от 18 октября 1991 года № 1761-I "О реабилитации жертв политических репрессий", - в сумме 1 638 240,0 тыс. рублей; Законом Российской Федерации от 15 января 1993 года № 4301-I "О статусе Героев Советского Союза, Героев Российской Федерации и полных кавалеров ордена Славы" и Федеральным законом от 9 января 1997 года № 5-ФЗ "О предоставлении социальных гарантий Героям Социалистического Труда и полным кавалерам ордена Трудовой Славы", - в сумме 200 000,0 тыс. рублей. Предоставление и расходование указанных средств осуществляются в порядке, установленном Правительством Российской Федерации в соответствии со статьей 56 Федерального закона от 30 декабря 2001 года № 194-ФЗ "О федеральном бюджете на 2002 год"</w:t>
      </w:r>
    </w:p>
    <w:p>
      <w:r>
        <w:t>субсидии, направляемые на финансирование расходов, предусмотренных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федеральными законами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на возмещение расходов на предоставление гражданам, подвергшимся радиационному воздействию вследствие катастрофы на Чернобыльской АЭС и аварии на производственном объединении "Маяк", а также ядерных испытаний на Семипалатинском полигоне, льгот по оплате жилищно-коммунальных услуг, услуг связи, проезда на общественном транспорте городского и пригородного сообщения, - в сумме 1 210 000,0 тыс. рублей. Предоставление и расходование указанных средств осуществляются в порядке, установленном Правительством Российской Федерации в соответствии со статьей 56 Федерального закона от 30 декабря 2001 года № 194-ФЗ "О федеральном бюджете на 2002 год", согласно приложению 14 к настоящему Федеральному закону</w:t>
      </w:r>
    </w:p>
    <w:p>
      <w:r>
        <w:t>субсидии и субвенции, направляемые на финансирование расходов, предусмотренных: Федеральным законом от 24 ноября 1995 года № 181-ФЗ "О социальной защите инвалидов в Российской Федерации", за исключением льгот по оплате жилищно-коммунальных услуг, - в сумме 14 847 208,2 тыс. рублей; (В редакции Федерального закона от 10.11.2004 № 136-ФЗ) Федеральным законом от 19 мая 1995 года № 81-ФЗ "О государственных пособиях гражданам, имеющим детей", - в сумме 20 310 526,9 тыс. рублей; (В редакции Федерального закона от 10.11.2004 № 136-ФЗ) Федеральным законом от 6 мая 2003 года №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 - в сумме 15 202 000,0 тыс. рублей. Предоставление и расходование указанных средств осуществляются в порядке, установленном Правительством Российской Федерации в соответствии со статьей 44 Федерального закона от 27 декабря 2000 года № 150-ФЗ "О федеральном бюджете на 2001 год", согласно приложению 14 к настоящему Федеральному закону</w:t>
      </w:r>
    </w:p>
    <w:p>
      <w:r>
        <w:t>субвенции бюджетам субъектов Российской Федерации на компенсацию затрат по предоставлению льгот, установленных статьей 11 Закона Российской Федерации от 9 июня 1993 года № 5142-I "О донорстве крови и ее компонентов", - в сумме 1 110 485,0 тыс. рублей. Предоставление и расходование указанных средств осуществляются в порядке, устанавливаемом Правительством Российской Федерации. Правительство Российской Федерации вправе по представлению органов исполнительной власти субъектов Российской Федерации вносить изменения в размеры субсидий и субвенций, указанные в абзаце первом пункта 2 и абзацах втором, третьем и четвертом пункта 3 части первой настоящей статьи, в пределах общего объема средств, предусмотренных для бюджета субъекта Российской Федерации. (В редакции Федерального закона от 10.11.2004 № 136-ФЗ) Установить, что увеличение размеров субвенций на реализацию Федерального закона от 19 мая 1995 года № 81-ФЗ "О государственных пособиях гражданам, имеющим детей" осуществляется при отсутствии задолженности по реализации других федеральных законов, исполнение которых предусмотрено за счет средств Фонда компенсаций. (Часть дополнена - Федеральный закон от 10.11.2004 № 136-ФЗ)</w:t>
      </w:r>
    </w:p>
    <w:p>
      <w:r>
        <w:rPr>
          <w:b/>
        </w:rPr>
        <w:t>Статья 48. Средства Фонда регионального развития направляются в форме субсидий и субвенций на финансирование мероприятий и находящихся в государственной собственности субъектов Российской Федерации и собственности муниципальных образований объектов федеральных целевых программ развития регионов.</w:t>
      </w:r>
    </w:p>
    <w:p>
      <w:r>
        <w:t>Не допускается направление средств Фонда регионального развития на финансирование строек и объектов федеральной собственности, акционерных обществ, а также объектов, включенных в Федеральную адресную инвестиционную программу на 2004 год. Правительство Российской Федерации при финансировании за счет средств Фонда регионального развития в 2004 году федеральных целевых программ развития регионов вправе в случае отсутствия проектно-сметной документации по состоянию на 1 апреля 2004 года перераспределять объемы ассигнований, выделенные на реализацию федеральных целевых программ развития регионов, между субъектами Российской Федерации, а также стройками и объектами, включенными в эти программы. Распределение средств, предусмотренных приложениями 29 и 33 к настоящему Федеральному закону, по объектам и мероприятиям соответствующих федеральных целевых программ развития регионов осуществляется в порядке, определяемом Правительством Российской Федерации.</w:t>
      </w:r>
    </w:p>
    <w:p>
      <w:r>
        <w:rPr>
          <w:b/>
        </w:rPr>
        <w:t>Статья 49. Правительство Российской Федерации до 1 мая 2004 года разрабатывает порядок субсидирования части процентной ставки по коммерческим кредитам, привлекаемым предприятиями и организациями, реализующими инвестиционные проекты по объектам федеральной целевой программы "Программа развития Калининградской области на период до 2010 года", в пределах средств, предусмотренных по разделу "Финансовая помощь другим бюджетам бюджетной системы" функциональной классификации расходов бюджетов Российской Федерации в объеме до 40 млн. рублей, с соответствующим уточнением объемов финансирования и механизмов реализации указанной программы.</w:t>
      </w:r>
    </w:p>
    <w:p>
      <w:r>
        <w:t>Правительство Российской Федерации до 1 мая 2004 года разрабатывает порядок субсидирования части процентной ставки по коммерческим кредитам, привлекаемым предприятиями и организациями, реализующими инвестиционные проекты по объектам федеральной целевой программы "Программа развития Калининградской области на период до 2010 года", в пределах средств, предусмотренных по разделу "Финансовая помощь другим бюджетам бюджетной системы" функциональной классификации расходов бюджетов Российской Федерации в объеме до 40 млн. рублей, с соответствующим уточнением объемов финансирования и механизмов реализации указанной программы.</w:t>
      </w:r>
    </w:p>
    <w:p>
      <w:r>
        <w:rPr>
          <w:b/>
        </w:rPr>
        <w:t>Статья 50. Установить, что в 2004 году Фонд реформирования региональных финансов формируется за счет средств займа Международного банка реконструкции и развития в сумме 1 215 600,0 тыс. рублей.</w:t>
      </w:r>
    </w:p>
    <w:p>
      <w:r>
        <w:t>Предоставление и расходование субсидий из указанного фонда в 2004 году осуществляются в порядке, установленном Правительством Российской Федерации в соответствии со статьей 58 Федерального закона от 30 декабря 2001 года № 194-ФЗ "О федеральном бюджете на 2002 год".</w:t>
      </w:r>
    </w:p>
    <w:p>
      <w:r>
        <w:rPr>
          <w:b/>
        </w:rPr>
        <w:t>Статья 51. Установить размеры дотаций, выделяемых из Фонда софинансирования социальных расходов, в сумме 6 300 000,0 тыс. рублей. (В редакции Федерального закона от 10.11.2004 № 136-ФЗ)</w:t>
      </w:r>
    </w:p>
    <w:p>
      <w:r>
        <w:t>Правительство Российской Федерации устанавливает повышенный уровень возмещения расходов субъектам Российской Федерации на предоставление субсидий гражданам на оплату жилья и коммунальных услуг, проживающим в зоне наблюдения действующих атомных электростанций, в связи с льготной оплатой электроэнергии, поступающей с этих атомных электростанций. Предоставление указанных средств осуществляется в порядке, установленном Правительством Российской Федерации в соответствии со статьей 56 Федерального закона от 24 декабря 2002 года № 176-ФЗ "О федеральном бюджете на 2003 год", с учетом реализации части второй настоящей статьи.</w:t>
      </w:r>
    </w:p>
    <w:p>
      <w:r>
        <w:rPr>
          <w:b/>
        </w:rPr>
        <w:t>Статья 52. Утвердить согласно приложению 36 к настоящему Федеральному закону размер дотаций бюджетам субъектов Российской Федерации на поддержку мер по обеспечению сбалансированности бюджетов субъектов Российской Федерации в сумме 21 794 335,0 тыс. рублей, из которых 6 600 000,0 тыс. рублей направляется в бюджеты субъектов Российской Федерации при отсутствии задолженности бюджетов субъектов Российской Федерации по оплате льгот, предоставленных в соответствии с Федеральным законом от 24 ноября 1995 года № 181-ФЗ "О социальной защите инвалидов в Российской Федерации", включая оплату льгот по предоставлению жилищно-коммунальных услуг. (В редакции Федерального закона от 10.11.2004 № 136-ФЗ)</w:t>
      </w:r>
    </w:p>
    <w:p>
      <w:r>
        <w:t>Порядок распределения и размеры дотаций бюджетам субъектов Российской Федерации на поддержку мер по обеспечению сбалансированности бюджетов субъектов Российской Федерации в сумме 4 965 000,0 тыс. рублей устанавливаются Правительством Российской Федерации.</w:t>
      </w:r>
    </w:p>
    <w:p>
      <w:r>
        <w:rPr>
          <w:b/>
        </w:rPr>
        <w:t>Статья 53. Установить, что в 2004 году субсидии бюджетам субъектов Российской Федерации на компенсацию расходов на предоставление льгот по оплате жилищно-коммунальных услуг отдельным категориям граждан, работающих и проживающих в сельской местности, в сумме 1 691 778,0 тыс. рублей выделяются в порядке, установленном Правительством Российской Федерации в соответствии со статьей 58 Федерального закона от 24 декабря 2002 года № 176-ФЗ "О федеральном бюджете на 2003 год". (В редакции Федерального закона от 10.11.2004 № 136-ФЗ)</w:t>
      </w:r>
    </w:p>
    <w:p>
      <w:r>
        <w:t>Установить, что в 2004 году субсидии бюджетам субъектов Российской Федерации на компенсацию расходов на предоставление льгот по оплате жилищно-коммунальных услуг отдельным категориям граждан, работающих и проживающих в сельской местности, в сумме 1 691 778,0 тыс. рублей выделяются в порядке, установленном Правительством Российской Федерации в соответствии со статьей 58 Федерального закона от 24 декабря 2002 года № 176-ФЗ "О федеральном бюджете на 2003 год". (В редакции Федерального закона от 10.11.2004 № 136-ФЗ)</w:t>
      </w:r>
    </w:p>
    <w:p>
      <w:r>
        <w:rPr>
          <w:b/>
        </w:rPr>
        <w:t>Статья 54. Утвердить распределение дотаций и субвенций бюджетам закрытых административно-территориальных образований на 2004 год в сумме 14 283 782,3 тыс. рублей согласно приложению 15 к настоящему Федеральному закону, в том числе:</w:t>
      </w:r>
    </w:p>
    <w:p>
      <w:r>
        <w:t>дотации в сумме 8 327 409,0 тыс. рублей; (В редакции Федерального закона от 10.11.2004 № 136-ФЗ) субвенции в сумме 616 794,0 тыс. рублей на финансирование текущих расходов, связанных с реализацией социальных льгот и гарантий, предусмотренных: (В редакции Федерального закона от 10.11.2004 № 136-ФЗ) федеральными законами от 24 ноября 1995 года № 181-ФЗ "О социальной защите инвалидов в Российской Федерации" и от 19 мая 1995 года № 81-ФЗ "О государственных пособиях гражданам, имеющим детей"; законами Российской Федерации от 18 октября 1991 года № 1761-I "О реабилитации жертв политических репрессий", от 15 января 1993 года № 4301-I "О статусе Героев Советского Союза, Героев Российской Федерации и полных кавалеров ордена Славы" и Федеральным законом от 9 января 1997 года № 5-ФЗ "О предоставлении социальных гарантий Героям Социалистического Труда и полным кавалерам ордена Трудовой Славы";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и федеральными законами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и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части льгот по оплате жилищно-коммунальных услуг, услуг связи, проезда на общественном транспорте городского и пригородного сообщения; субвенции на капитальные вложения в сумме 3 894 715,0 тыс. рублей; (В редакции Федерального закона от 10.11.2004 № 136-ФЗ) субвенции на отселение в сумме 903 767,0 тыс. рублей; (В редакции Федерального закона от 10.11.2004 № 136-ФЗ) субвенции на программы развития закрытых административно-территориальных образований в сумме 541 097,3 тыс. рублей. Расходование субвенций в сумме 616 794,0 тыс. рублей на финансирование текущих расходов, связанных с реализацией социальных льгот и гарантий, осуществляется в порядке, установленном Правительством Российской Федерации. (В редакции Федерального закона от 10.11.2004 № 136-ФЗ) Правительство Российской Федерации вправе в пределах средств, утвержденных настоящей статьей, перераспределять в течение 2004 года размеры дотаций и субвенций с учетом исполнения доходной части бюджетов закрытых административно-территориальных образований, а также в случае нецелевого использования ими субвенций.</w:t>
      </w:r>
    </w:p>
    <w:p>
      <w:r>
        <w:rPr>
          <w:b/>
        </w:rPr>
        <w:t>Статья 55. Утвердить в составе раздела "Финансовая помощь другим бюджетам бюджетной системы" функциональной классификации расходов бюджетов Российской Федерации средства на погашение задолженности федерального бюджета перед бюджетами субъектов Российской Федерации в виде дотации на возмещение убытков от содержания объектов жилищно-коммунального хозяйства и социально-культурной сферы, переданных в ведение органов местного самоуправления, в сумме 5 000 000,0 тыс. рублей.</w:t>
      </w:r>
    </w:p>
    <w:p>
      <w:r>
        <w:t>Утвердить распределение по субъектам Российской Федерации суммы дотаций на возмещение убытков от содержания объектов жилищно-коммунального хозяйства и социально-культурной сферы, переданных в ведение органов местного самоуправления, согласно приложению 16 к настоящему Федеральному закону.</w:t>
      </w:r>
    </w:p>
    <w:p>
      <w:r>
        <w:rPr>
          <w:b/>
        </w:rPr>
        <w:t>Статья 56. Установить, что передача находящихся в федеральной собственности объектов жилищно-коммунального хозяйства и социально-культурной сферы из ведения федеральных органов исполнительной власти и получателей средств федерального бюджета в собственность субъектов Российской Федерации, в муниципальную собственность и наоборот производится в соответствии с решениями Правительства Российской Федерации, определяющими источники возмещения затрат на обеспечение функционирования переданных объектов в текущем году.</w:t>
      </w:r>
    </w:p>
    <w:p>
      <w:r>
        <w:t>Установить, что передача находящихся в федеральной собственности объектов жилищно-коммунального хозяйства и социально-культурной сферы из ведения федеральных органов исполнительной власти и получателей средств федерального бюджета в собственность субъектов Российской Федерации, в муниципальную собственность и наоборот производится в соответствии с решениями Правительства Российской Федерации, определяющими источники возмещения затрат на обеспечение функционирования переданных объектов в текущем году.</w:t>
      </w:r>
    </w:p>
    <w:p>
      <w:r>
        <w:rPr>
          <w:b/>
        </w:rPr>
        <w:t>Статья 57. Установить, что в 2004 году Министерство обороны Российской Федерации за счет ассигнований, предусмотренных по разделу "Национальная оборона" функциональной классификации расходов бюджетов Российской Федерации, направляет на проведение капитального и текущего ремонта объектов жилищно-коммунального хозяйства и социально-культурной сферы, передаваемых в установленном порядке из федеральной собственности в собственность субъектов Российской Федерации и муниципальную собственность, ассигнования в сумме 1 451,0 млн. рублей.</w:t>
      </w:r>
    </w:p>
    <w:p>
      <w:r>
        <w:t>Установить, что в 2004 году Министерство обороны Российской Федерации за счет ассигнований, предусмотренных по разделу "Национальная оборона" функциональной классификации расходов бюджетов Российской Федерации, направляет на проведение капитального и текущего ремонта объектов жилищно-коммунального хозяйства и социально-культурной сферы, передаваемых в установленном порядке из федеральной собственности в собственность субъектов Российской Федерации и муниципальную собственность, ассигнования в сумме 1 451,0 млн. рублей.</w:t>
      </w:r>
    </w:p>
    <w:p>
      <w:r>
        <w:rPr>
          <w:b/>
        </w:rPr>
        <w:t>Статья 58. Установить, что расходы бюджета города Байконура покрываются за счет налогов и сборов в сумме 519 374,0 тыс. рублей и остатков средств бюджета города Байконура на 1 января 2004 года в сумме до 867 934,0 тыс. рублей.</w:t>
      </w:r>
    </w:p>
    <w:p>
      <w:r>
        <w:t>Разрешить администрации города Байконура за счет средств бюджета города направить в 2004 году 170 443,0 тыс. рублей на финансирование капитальных вложений и 138 900,0 тыс. рублей на финансирование расходов на отселение. Глава администрации города Байконура на основании полномочий, осуществляемых им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 предоставляет налоговые льготы юридическим лицам и индивидуальным предпринимателям при соблюдении ими следующих условий: 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 реализации продукции (работ, услуг) на территории города Байконура (включая космодром Байконур). Налоговые льготы не предоставляются по налогу на добавленную стоимость, акцизам, налогу на прибыль организаций, единому социальному налогу (взносу), таможенным пошлинам и другим федеральным налогам и сборам. Налоговые льготы, предоставляемые на территории города Байконура, не могут носить индивидуальный характер. Установить, что с учетом особого режима безопасного функционирования объектов, предприятий и организаций, а также проживания граждан на территории города Байконура запрещается регистрация на территории города Байконура юридических лиц, являющихся налогоплательщиками, но не осуществляющих свою деятельность на территории города Байконура. Правительству Российской Федерации в соответствии с Соглашением между Российской Федерацией и Республикой Казахстан об основных принципах и условиях использования космодрома Байконур и договором аренды комплекса "Байконур" уведомить Правительство Республики Казахстан о выделении из бюджета города Байконура средств на финансирование капитальных расходов в сумме 170 443,0 тыс. рублей для рассмотрения возможности уменьшения на эту сумму арендной платы за пользование космодромом Байконур. Уполномоченные органы государственной власти Российской Федерации вправе проводить ревизию и проверки деятельности по исполнению бюджета города Байконура, эффективности и целевого использования средств бюджета города Байконура.</w:t>
      </w:r>
    </w:p>
    <w:p>
      <w:r>
        <w:rPr>
          <w:b/>
        </w:rPr>
        <w:t>Статья 59. Приостановить с 1 января по 31 декабря 2004 года действие абзаца второго пункта 1 статьи 5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1998, № 31, ст. 3822; 1999, № 14, ст. 1665), а также действие абзаца второго пункта 1 статьи 142 Бюджетного кодекса Российской Федерации (Собрание законодательства Российской Федерации, 1998, № 31, ст. 3823).</w:t>
      </w:r>
    </w:p>
    <w:p>
      <w:r>
        <w:t>Установить на 2004 год нормативы отчислений доходов от уплаты налогов и сборов в бюджеты закрытых административно-территориальных образований согласно приложению 3 к настоящему Федеральному закону. Установить, что дополнительные налоговые льготы, предусмотренные абзацем третьим пункта 1 статьи 5 Закона Российской Федерации от 14 июля 1992 года № 3297-I "О закрытом административно-территориальном образовании", предоставляются по региональным и местным налогам и сборам, зачисляемым в доходы бюджетов закрытых административно-территориальных образований, с учетом положений частей первой и второй настоящей статьи. По федеральным налогам и сборам органами местного самоуправления закрытых административно-территориальных образований дополнительные льготы не предоставляются.</w:t>
      </w:r>
    </w:p>
    <w:p>
      <w:r>
        <w:rPr>
          <w:b/>
        </w:rPr>
        <w:t>Статья 60. Обеспечить в установленном порядке контроль за целевым использованием средств, полученных бюджетами субъектов Российской Федерации и бюджетами закрытых административно-территориальных образований из федерального бюджета в соответствии со статьями 42, 45, 47, 48, 50, 53, 54, 91, 93 и 94 настоящего Федерального закона, в части:</w:t>
      </w:r>
    </w:p>
    <w:p>
      <w:r>
        <w:t>субсидий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субвенций на компенсацию тарифов на электроэнергию территориям Дальнего Востока и Архангельской области; субвенций и субсидий, выделяемых бюджетам субъектов Российской Федерации из Фонда компенсаций; субвенций на капитальные вложения; субвенций на отселение; субвенции бюджету города Москвы на выполнение федеральных полномочий по сбору и утилизации радиоактивных отходов в Центральном регионе; субвенций на финансирование программ развития закрытых административно-территориальных образований; субвенций на реализацию программ развития городов как наукоградов Российской Федерации; субвенций на премирование победителей Всероссийского конкурса на звание "Самый благоустроенный город России"; субвенций и субсидий бюджетам субъектов Российской Федерации на строительство и реконструкцию автомобильных дорог общего пользования и искусственных сооружений на них; субвенций и субсидий на ремонт и содержание автомобильных дорог общего пользования; субвенций и субсидий на приведение в нормативное состояние проезжей части улично-дорожной сети для проезда транзитного транспорта; субвенций и субсидий на приведение в нормативное состояние связывающих населенные пункты сельских автомобильных дорог для приемки их в сеть автомобильных дорог общего пользования; субвенций и субсидий на финансирование федеральных целевых программ развития регионов; субвенций и субсидий, передаваемых в порядке межбюджетных отношений на осуществление отдельных государственных полномочий; субсидий гражданам на выплату компенсаций за утраченное жилье и (или) имущество: иных субвенций и субсидий, выделяемых из федерального бюджета бюджетам субъектов Российской Федерации и бюджетам закрытых административно-территориальных образований. Установить, что операции с указанными средствами в рамках исполнения бюджетов субъектов Российской Федерации и бюджетов закрытых административно-территориальных образований осуществляются в порядке, установленном для получателей средств федерального бюджета, на счетах по учету средств бюджетов субъектов Российской Федерации и местных бюджетов, открытых в органах федерального казначейства. При передаче указанных средств из бюджетов субъектов Российской Федерации в местные бюджеты операции по их расходованию осуществляются также на счетах по учету средств местных бюджетов, открытых в органах федерального казначейства. Не использованные в 2003 году целевые средства, переданные из федерального бюджета в бюджеты субъектов Российской Федерации и местные бюджеты, подлежат использованию в 2004 году на те же цели со счетов по учету средств бюджетов субъектов Российской Федерации и местных бюджетов, открытых в органах федерального казначейства.</w:t>
      </w:r>
    </w:p>
    <w:p>
      <w:r>
        <w:rPr>
          <w:b/>
        </w:rPr>
        <w:t>Статья 61. Правительство Российской Федерации в 2004 году вправе в случае необходимости в пределах финансового года предоставлять из федерального бюджета беспроцентные бюджетные ссуды бюджетам субъектов Российской Федерации на покрытие временных кассовых разрывов, возникающих при исполнении этих бюджетов.</w:t>
      </w:r>
    </w:p>
    <w:p>
      <w:r>
        <w:t>Выделение бюджетных ссуд на покрытие временных кассовых разрывов бюджетам субъектов Российской Федерации осуществляется при условии принятия органами исполнительной власти субъектов Российской Федерации в соглашениях, заключаемых с Министерством финансов Российской Федерации о предоставлении бюджетных ссуд, обязательств о ликвидации задолженности по выплате заработной платы работникам бюджетной сферы и оплате коммунальных услуг, предоставляемых учреждениям, финансируемым из бюджетов субъектов Российской Федерации и муниципальных образований, в полном объеме. Правительство Российской Федерации обеспечивает до 31 декабря 2004 года пролонгацию задолженности по бюджетным ссудам, выданным бюджетам субъектов Российской Федерации до 1 января 2004 года и в 2004 году из федерального бюджета на покрытие временных кассовых разрывов, возникающих при исполнении бюджетов субъектов Российской Федерации, за исключением беспроцентных ссуд, выданных на осуществление комплекса мер по подготовке объектов жилищно-коммунального хозяйства, находящихся в ведении субъектов Российской Федерации и органов местного самоуправления, к осенне-зимнему периоду 2003/04 года. (В редакции Федерального закона от 28.07.2004 № 85-ФЗ)</w:t>
      </w:r>
    </w:p>
    <w:p>
      <w:r>
        <w:rPr>
          <w:b/>
        </w:rPr>
        <w:t>Статья 62. Правительство Российской Федерации в целях частичной компенсации расходов на осуществление функций столицы Российской Федерации передает в 2004 году в собственность города Москвы находящиеся в федеральной собственности акции акционерных обществ на сумму до 3 300,0 млн. рублей по их рыночной стоимости.</w:t>
      </w:r>
    </w:p>
    <w:p>
      <w:r>
        <w:t>Правительство Российской Федерации в целях частичной компенсации расходов на осуществление функций столицы Российской Федерации передает в 2004 году в собственность города Москвы находящиеся в федеральной собственности акции акционерных обществ на сумму до 3 300,0 млн. рублей по их рыночной стоимости.</w:t>
      </w:r>
    </w:p>
    <w:p>
      <w:r>
        <w:rPr>
          <w:b/>
        </w:rPr>
        <w:t>Статья 63. Правительство Российской Федерации обеспечивает возмещение из федерального бюджета части затрат на уплату процентов по кредитам, полученным в российских кредитных организациях:</w:t>
      </w:r>
    </w:p>
    <w:p>
      <w:r>
        <w:t>в 2001 - 2003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 организациям угольной промышленности на осуществление инвестиционных проектов -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организациям морского, речного и воздушного транспорта на приобретение морских, речных и воздушных судов, строящихся на российских предприятиях, - в пределах средств, предусмотренных по разделу "Транспорт, связь и информатика" функциональной классификации расходов бюджетов Российской Федерации</w:t>
      </w:r>
    </w:p>
    <w:p>
      <w:r>
        <w:t>в 2003 - 2004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 и статьей 70 Федерального закона от 24 декабря 2002 года № 176-ФЗ "О федеральном бюджете на 2003 год": организациям топливно-энергетического комплекса, осуществляющим сезонные заготовки топлива на электростанциях, включая атомные, закачку газа в подземные хранилища, проведение мероприятий по ремонту энергооборудования, а также по обеспечению населения топливом, -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организациям легкой и текстильной промышленности для сезонной закупки сырья и материалов для производства товаров народного потребления, продукции производственно-технического назначения -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сельскохозяйственным товаропроизводителям и организациям агропромышленного комплекса всех форм собственности, фермерским хозяйствам и организациям потребительской кооперации на закупку сельскохозяйственного сырья для промышленной переработки, горюче-смазочных материалов, минеральных удобрений, средств защиты растений и других материальных ресурсов для проведения сезонных работ - в пределах средств, предусмотренных по разделу "Сельское хозяйство и рыболовство" функциональной классификации расходов бюджетов Российской Федерации; предприятиям, входящим в объединение "Гознак", на приобретение специального оборудования, предназначенного для производства защищенной от подделок бумаги, полиграфической и монетно-орденской продукции, -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w:t>
      </w:r>
    </w:p>
    <w:p>
      <w:r>
        <w:t>в 2001 - 2003 годах в порядке и на условиях, которые установлены Правительством Российской Федерации в соответствии со статьей 74 Федерального закона от 30 декабря 2001 года № 194-ФЗ "О федеральном бюджете на 2002 год" организациям связи на обеспечение финансирования разработки и изготовления космических аппаратов серии "Экспресс" - в пределах средств, предусмотренных по разделу "Транспорт, связь и информатика" функциональной классификации расходов бюджетов Российской Федерации</w:t>
      </w:r>
    </w:p>
    <w:p>
      <w:r>
        <w:t>в 2001 - 2004 годах в порядке и на условиях, которые установлены Правительством Российской Федерации в соответствии со статьей 74 Федерального закона от 30 декабря 2001 года № 194-ФЗ "О федеральном бюджете на 2002 год": сельскохозяйственным товаропроизводителям, организациям агропромышленного комплекса всех форм собственности и фермерским хозяйствам по инвестиционным кредитам, полученным ими на срок до трех лет, - в пределах средств, предусмотренных по разделу "Сельское хозяйство и рыболовство" функциональной классификации расходов бюджетов Российской Федерации; рыбопромышленным товаропроизводителям и организациям рыбной отрасли для строительства рыбопромысловых судов на отечественных судостроительных предприятиях - в пределах средств, предусмотренных по подразделу "Рыболовное хозяйство" раздела "Сельское хозяйство и рыболовство" функциональной классификации расходов бюджетов Российской Федерации</w:t>
      </w:r>
    </w:p>
    <w:p>
      <w:r>
        <w:t>в 2003 - 2004 годах в порядке и на условиях, которые установлены в соответствии со статьей 70 Федерального закона от 24 декабря 2002 года № 176-ФЗ "О федеральном бюджете на 2003 год", сельскохозяйственным товаропроизводителям и организациям агропромышленного комплекса всех форм собственности и фермерским хозяйствам по инвестиционным кредитам, полученным ими на срок до пяти лет, включая строительство зерновых терминалов в российских портах, - в пределах средств, предусмотренных по разделу "Сельское хозяйство и рыболовство" функциональной классификации расходов бюджетов Российской Федерации</w:t>
      </w:r>
    </w:p>
    <w:p>
      <w:r>
        <w:rPr>
          <w:b/>
        </w:rPr>
        <w:t>Статья 64. Правительство Российской Федерации определяет порядок возмещения из федерального бюджета части затрат на уплату процентов по кредитам, полученным в 2004 году в российских кредитных организациях в пределах средств, предусмотренных по разделу "Сельское хозяйство и рыболовство" функциональной классификации расходов бюджетов Российской Федерации:</w:t>
      </w:r>
    </w:p>
    <w:p>
      <w:r>
        <w:t>сельскохозяйственным товаропроизводителям и организациям агропромышленного комплекса всех форм собственности, крестьянским (фермерским) хозяйствам на уплату страховых взносов, закупку запасных частей; ремонтным и агроснабженческим организациям на закупку запасных частей и ремонтных материалов для сельскохозяйственной техники; сельскохозяйственным товаропроизводителям и организациям агропромышленного комплекса всех форм собственности, крестьянским (фермерским) хозяйствам по инвестиционным кредитам, полученным ими на срок до пяти лет, в том числе для закупки всех видов сельскохозяйственной техники отечественного производства, закладки многолетних насаждений и виноградников, строительства и реконструкции предприятий по переработке льна и льноволокна.</w:t>
      </w:r>
    </w:p>
    <w:p>
      <w:r>
        <w:rPr>
          <w:b/>
        </w:rPr>
        <w:t>Статья 65. Правительство Российской Федерации обеспечивает в порядке и на условиях, которые установлены Правительством Российской Федерации в соответствии со статьей 75 Федерального закона от 30 декабря 2001 года № 194-ФЗ "О федеральном бюджете на 2002 год", возмещение российским авиакомпаниям за счет средств федерального бюджета части затрат на уплату лизинговых платежей за воздушные суда отечественного производства, получаемые ими от российских лизинговых компаний по договорам лизинга, а также части затрат на уплату процентов по кредитам, полученным в 2002 - 2003 годах в российских кредитных организациях на приобретение российских воздушных судов, в пределах средств, предусмотренных по разделу "Транспорт, связь и информатика" функциональной классификации расходов бюджетов Российской Федерации.</w:t>
      </w:r>
    </w:p>
    <w:p>
      <w:r>
        <w:t>Правительство Российской Федерации обеспечивает в порядке и на условиях, которые установлены Правительством Российской Федерации в соответствии со статьей 75 Федерального закона от 30 декабря 2001 года № 194-ФЗ "О федеральном бюджете на 2002 год", возмещение российским авиакомпаниям за счет средств федерального бюджета части затрат на уплату лизинговых платежей за воздушные суда отечественного производства, получаемые ими от российских лизинговых компаний по договорам лизинга, а также части затрат на уплату процентов по кредитам, полученным в 2002 - 2003 годах в российских кредитных организациях на приобретение российских воздушных судов, в пределах средств, предусмотренных по разделу "Транспорт, связь и информатика" функциональной классификации расходов бюджетов Российской Федерации.</w:t>
      </w:r>
    </w:p>
    <w:p>
      <w:r>
        <w:rPr>
          <w:b/>
        </w:rPr>
        <w:t>Статья 66. Правительство Российской Федерации вправе в пределах средств, предусмотренных по разделу "Транспорт, связь и информатика" функциональной классификации расходов бюджетов Российской Федерации, выделять в 2004 году субсидии организациям транспорта любой организационно-правовой формы и формы собственности, осуществляющим приобретение автомобильной техники для пополнения подвижного состава автомобильных колонн войскового типа в порядке и на условиях, которые установлены Правительством Российской Федерации в соответствии со статьей 72 Федерального закона от 24 декабря 2002 года № 176-ФЗ "О федеральном бюджете на 2003 год".</w:t>
      </w:r>
    </w:p>
    <w:p>
      <w:r>
        <w:t>Правительство Российской Федерации вправе в пределах средств, предусмотренных по разделу "Транспорт, связь и информатика" функциональной классификации расходов бюджетов Российской Федерации, выделять в 2004 году субсидии организациям транспорта любой организационно-правовой формы и формы собственности, осуществляющим приобретение автомобильной техники для пополнения подвижного состава автомобильных колонн войскового типа в порядке и на условиях, которые установлены Правительством Российской Федерации в соответствии со статьей 72 Федерального закона от 24 декабря 2002 года № 176-ФЗ "О федеральном бюджете на 2003 год".</w:t>
      </w:r>
    </w:p>
    <w:p>
      <w:r>
        <w:rPr>
          <w:b/>
        </w:rPr>
        <w:t>Статья 67. Установить, что в 2004 году средства отчислений операторов связи направляются в доходы федерального бюджета и в полном объеме направляются на финансирование государственного надзора в области связи по соответствующему разделу функциональной классификации расходов бюджетов Российской Федерации сверх сумм, установленных статьей 32 настоящего Федерального закона, в порядке, определяемом Правительством Российской Федерации.</w:t>
      </w:r>
    </w:p>
    <w:p>
      <w:r>
        <w:t>Установить, что в 2004 году средства отчислений операторов связи направляются в доходы федерального бюджета и в полном объеме направляются на финансирование государственного надзора в области связи по соответствующему разделу функциональной классификации расходов бюджетов Российской Федерации сверх сумм, установленных статьей 32 настоящего Федерального закона, в порядке, определяемом Правительством Российской Федерации.</w:t>
      </w:r>
    </w:p>
    <w:p>
      <w:r>
        <w:rPr>
          <w:b/>
        </w:rPr>
        <w:t>Статья 68. Установить, что в 2004 году в порядке, определяемом Правительством Российской Федерации, средства отчислений операторов сети общего пользования в резерв универсального обслуживания поступают в доходы федерального бюджета и направляются сверх сумм, установленных статьей 32 настоящего Федерального закона, на цели, предусмотренные законодательством Российской Федерации в области связи.</w:t>
      </w:r>
    </w:p>
    <w:p>
      <w:r>
        <w:t>Установить, что в 2004 году в порядке, определяемом Правительством Российской Федерации, средства отчислений операторов сети общего пользования в резерв универсального обслуживания поступают в доходы федерального бюджета и направляются сверх сумм, установленных статьей 32 настоящего Федерального закона, на цели, предусмотренные законодательством Российской Федерации в области связи.</w:t>
      </w:r>
    </w:p>
    <w:p>
      <w:r>
        <w:rPr>
          <w:b/>
        </w:rPr>
        <w:t>Статья 69. Установить, что использование не по целевому назначению бюджетных кредитов, выданных российским юридическим лицам, влечет наложение штрафа в размере двойной ставки рефинансирования (учетной ставки) Центрального банка Российской Федерации, действующей на период использования указанных средств не по целевому назначению.</w:t>
      </w:r>
    </w:p>
    <w:p>
      <w:r>
        <w:t>Периодом нецелевого использования средств бюджетного кредита признается срок с даты отвлечения средств на цели, не предусмотренные условиями предоставления бюджетного кредита, до момента их возврата в федеральный бюджет или направления для использования по целевому назначению. Взыскание указанного штрафа за нецелевое использование средств федерального бюджета осуществляется агентами Правительства Российской Федерации, а также органами федерального казначейства на основании предписаний контрольных органов.</w:t>
      </w:r>
    </w:p>
    <w:p>
      <w:r>
        <w:rPr>
          <w:b/>
        </w:rPr>
        <w:t>Статья 70. Установить, что правила освобождения юридических лиц - резидентов Российской Федерации, погасивших до 1 октября 2002 года просроченную задолженность по предоставленным им на возвратной основе средствам федерального бюджета и начисленным процентам, от уплаты начисленных и невзысканных пеней и штрафов за несвоевременный возврат указанных средств, установленные в соответствии со статьей 77 Федерального закона от 30 декабря 2001 года № 194-ФЗ "О федеральном бюджете на 2002 год", действуют до их отмены в установленном порядке.</w:t>
      </w:r>
    </w:p>
    <w:p>
      <w:r>
        <w:t>Установить, что правила освобождения юридических лиц - резидентов Российской Федерации, погасивших до 1 октября 2002 года просроченную задолженность по предоставленным им на возвратной основе средствам федерального бюджета и начисленным процентам, от уплаты начисленных и невзысканных пеней и штрафов за несвоевременный возврат указанных средств, установленные в соответствии со статьей 77 Федерального закона от 30 декабря 2001 года № 194-ФЗ "О федеральном бюджете на 2002 год", действуют до их отмены в установленном порядке.</w:t>
      </w:r>
    </w:p>
    <w:p>
      <w:r>
        <w:rPr>
          <w:b/>
        </w:rPr>
        <w:t>Статья 71. Установить, что средства, поступающие в счет возврата ранее выданных из федерального бюджета ссуд и бюджетных кредитов, включая средства федерального бюджета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а также платы за пользование ими, вносятся в федеральный бюджет.</w:t>
      </w:r>
    </w:p>
    <w:p>
      <w:r>
        <w:t>Установить, что средства, поступающие в счет возврата ранее выданных из федерального бюджета ссуд и бюджетных кредитов, включая средства федерального бюджета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а также платы за пользование ими, вносятся в федеральный бюджет.</w:t>
      </w:r>
    </w:p>
    <w:p>
      <w:r>
        <w:rPr>
          <w:b/>
        </w:rPr>
        <w:t>Статья 72. Предоставление в 2004 году налоговых кредитов, рассрочек и отсрочек уплаты федеральных налогов и сборов осуществляется в пределах финансового года в сумме не более 1,5 млрд. рублей и в порядке, определяемом Правительством Российской Федерации.</w:t>
      </w:r>
    </w:p>
    <w:p>
      <w:r>
        <w:t>Предоставление в 2004 году налоговых кредитов, рассрочек и отсрочек уплаты федеральных налогов и сборов осуществляется в пределах финансового года в сумме не более 1,5 млрд. рублей и в порядке, определяемом Правительством Российской Федерации.</w:t>
      </w:r>
    </w:p>
    <w:p>
      <w:r>
        <w:rPr>
          <w:b/>
        </w:rPr>
        <w:t>Статья 73. Установить, что начиная с 2004 года производится списание соответствующих сумм задолженности по пеням и штрафам с организаций, имеющих стратегическое значение для национальной безопасности государства или социально-экономическую значимость, в отношении которых решение о реструктуризации задолженности по федеральным налогам и сборам, а также задолженности по начисленным пеням и штрафам было принято Правительством Российской Федерации в соответствии со статьей 115 Федерального закона от 22 февраля 1999 года № 36-ФЗ "О федеральном бюджете на 1999 год", статьей 132 Федерального закона от 31 декабря 1999 года № 227-ФЗ "О федеральном бюджете на 2000 год", статьей 124 Федерального закона от 27 декабря 2000 года № 150-ФЗ "О федеральном бюджете на 2001 год" и с абзацем третьим части первой статьи 88 Федерального закона от 30 декабря 2001 года № 194-ФЗ "О федеральном бюджете на 2002 год".</w:t>
      </w:r>
    </w:p>
    <w:p>
      <w:r>
        <w:t>Условия и порядок списания задолженности по пеням и штрафам устанавливаются Правительством Российской Федерации.</w:t>
      </w:r>
    </w:p>
    <w:p>
      <w:r>
        <w:rPr>
          <w:b/>
        </w:rPr>
        <w:t>Статья 74. Установить, что при единовременном погашении в 2004 году органами исполнительной власти субъектов Российской Федерации денежными средствами задолженности по облигациям субъектов Российской Федерации, находящимся в собственности Российской Федерации (включающей выплату номинальной стоимости облигаций, а также выплату процентов от номинальной стоимости облигаций, срок уплаты которых наступил), ранее начисленные пени за несвоевременное погашение облигаций по номинальной стоимости и несвоевременную выплату процентов от номинальной стоимости облигаций не взимаются начиная со дня наступления срока платежа по ним, установленного при их выпуске, и подлежат списанию в соответствии с законодательством Российской Федерации.</w:t>
      </w:r>
    </w:p>
    <w:p>
      <w:r>
        <w:t>Установить, что при единовременном погашении в 2004 году органами исполнительной власти субъектов Российской Федерации денежными средствами задолженности по облигациям субъектов Российской Федерации, находящимся в собственности Российской Федерации (включающей выплату номинальной стоимости облигаций, а также выплату процентов от номинальной стоимости облигаций, срок уплаты которых наступил), ранее начисленные пени за несвоевременное погашение облигаций по номинальной стоимости и несвоевременную выплату процентов от номинальной стоимости облигаций не взимаются начиная со дня наступления срока платежа по ним, установленного при их выпуске, и подлежат списанию в соответствии с законодательством Российской Федерации.</w:t>
      </w:r>
    </w:p>
    <w:p>
      <w:r>
        <w:rPr>
          <w:b/>
        </w:rPr>
        <w:t>Статья 75. Установить, что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муниципальных образований, погашении иной задолженности бюджетов субъектов Российской Федерации, муниципальных образований и закрытых административно-территориальных образований, а также при использовании не по целевому назначению средств федерального бюджета, предоставленных на безвозвратной основе бюджетам субъектов Российской Федерации, муниципальных образований и закрытых административно-территориальных образований, суммы средств, подлежащие перечислению в федеральный бюджет:</w:t>
      </w:r>
    </w:p>
    <w:p>
      <w:r>
        <w:t>списываются со счетов по учету средств соответствующих бюджетов органами федерального казначейства в бесспорном порядке; удерживаются ими за счет доходов от уплаты федеральных налогов и сборов, подлежащих зачислению в бюджеты субъектов Российской Федерации, муниципальных образований и закрытых административно-территориальных образований; взыскиваются путем обращения на взаимные расчеты федерального бюджета с бюджетами субъектов Российской Федерации, муниципальных образований и закрытых административно-территориальных образований в части средств, предусмотренных для перечисления в бюджеты субъектов Российской Федерации и бюджеты закрытых административно-территориальных образований по разделу "Финансовая помощь другим бюджетам бюджетной системы" функциональной классификации расходов бюджетов Российской Федерации, за исключением средств, предоставленных на осуществление целевых расходов.</w:t>
      </w:r>
    </w:p>
    <w:p>
      <w:r>
        <w:rPr>
          <w:b/>
        </w:rPr>
        <w:t>Статья 76. Уменьшить задолженность бюджетов субъектов Российской Федерации и кредитных организаций перед федеральным бюджетом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сельскохозяйственных организаций всех форм собственности и других организаций агропромышленного комплекса,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 на сумму задолженности, не имеющей источников погашения, в связи с завершением ликвидации организаций в соответствии с законодательством Российской Федерации по состоянию на 1 января 2004 года.</w:t>
      </w:r>
    </w:p>
    <w:p>
      <w:r>
        <w:t>Реструктуризация задолженности бюджетов субъектов Российской Федерации и кредитных организаций перед федеральным бюджетом осуществляется в порядке, установленном Правительством Российской Федерации в соответствии со статьей 87 Федерального закона от 30 декабря 2001 года № 194-ФЗ "О федеральном бюджете на 2002 год".</w:t>
      </w:r>
    </w:p>
    <w:p>
      <w:r>
        <w:rPr>
          <w:b/>
        </w:rPr>
        <w:t>Статья 77. Задолженность бюджетов субъектов Российской Федерации и кредитных организаций перед федеральным бюджетом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предприятий и организаций топливно-энергетического, агропромышленного и лесного комплексов, текстильной и легкой промышленности и других отраслей экономики по централизованным кредитам, выданным в 1992 - 1994 годах, и начисленным по ним процентам уменьшается на сумму:</w:t>
      </w:r>
    </w:p>
    <w:p>
      <w:r>
        <w:t>начисленных по состоянию на 1 января 2004 года процентов за обслуживание государственного внутреннего долга Российской Федерации по централизованным кредитам, выданным в 1992 - 1994 годах, и начисленным по ним процентам; задолженности по централизованным кредитам, выданным в 1992 - 1994 годах, и начисленным по ним процентам, не имеющей источников погашения. Порядок реструктуризации задолженности бюджетов субъектов Российской Федерации и кредитных организаций перед федеральным бюджетом по централизованным кредитам, выданным в 1992 - 1994 годах, и начисленным по ним процентам устанавливается Правительством Российской Федерации. Установить, что с 1 января 2004 года прекращается начисление платы за обслуживание государственного внутреннего долга Российской Федерации по указанным централизованным кредитам, выданным в 1992 - 1994 годах, и начисленным по ним процентам. Признать утратившими силу в части начисления и уплаты процентов за обслуживание государственного внутреннего долга Российской Федерации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предприятий и организаций топливно-энергетического, агропромышленного и лесного комплексов, текстильной и легкой промышленности и других отраслей экономики по централизованным кредитам, выданным в 1992 - 1994 годах, и начисленным по ним процентам: статью 72 Федерального закона от 26 марта 1998 года № 42-ФЗ "О федеральном бюджете на 1998 год" (Собрание законодательства Российской Федерации, 1998, № 13, ст. 1464); статью 100 Федерального закона от 22 февраля 1999 года № 36-ФЗ "О федеральном бюджете на 1999 год" (Собрание законодательства Российской Федерации, 1999, № 9, ст. 1093); статью 116 Федерального закона от 31 декабря 1999 года № 227-ФЗ "О федеральном бюджете на 2000 год" (Собрание законодательства Российской Федерации, 2000, № 1, ст. 10). Правительство Российской Федерации и Центральный банк Российской Федерации обеспечивают внесение необходимых изменений в ранее принятые решения.</w:t>
      </w:r>
    </w:p>
    <w:p>
      <w:r>
        <w:rPr>
          <w:b/>
        </w:rPr>
        <w:t>Статья 78. Установить, что открытые акционерные общества "Российский банк развития" и "Российский сельскохозяйственный банк" являются агентами Правительства Российской Федерации, обеспечивающими по поручению Правительства Российской Федерации возврат задолженности юридических лиц, бюджетов субъектов Российской Федерации и муниципальных образований по бюджетным кредитам, предоставленным за счет средств федерального бюджета и внебюджетных средств.</w:t>
      </w:r>
    </w:p>
    <w:p>
      <w:r>
        <w:t>Установить, что открытые акционерные общества "Российский банк развития" и "Российский сельскохозяйственный банк" являются агентами Правительства Российской Федерации, обеспечивающими по поручению Правительства Российской Федерации возврат задолженности юридических лиц, бюджетов субъектов Российской Федерации и муниципальных образований по бюджетным кредитам, предоставленным за счет средств федерального бюджета и внебюджетных средств.</w:t>
      </w:r>
    </w:p>
    <w:p>
      <w:r>
        <w:rPr>
          <w:b/>
        </w:rPr>
        <w:t>Статья 79. Установить, что открытое акционерное общество "Росагролизинг" является агентом Правительства Российской Федерации, обеспечивающим по поручению Правительства Российской Федерации:</w:t>
      </w:r>
    </w:p>
    <w:p>
      <w:r>
        <w:t>возврат задолженности юридических лиц по договорам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 расторжение договоров, указанных в настоящей статье, по основаниям, предусмотренным договорами и (или) законодательством Российской Федерации, с последующим осуществлением передачи имущества по договорам финансовой аренды (лизинга) иным организациям агропромышленного комплекса.</w:t>
      </w:r>
    </w:p>
    <w:p>
      <w:r>
        <w:rPr>
          <w:b/>
        </w:rPr>
        <w:t>Статья 791. Правительство Российской Федерации направляет в 2004 году средства в размере 5 000,0 млн. рублей в качестве взноса Российской Федерации в уставный капитал открытого акционерного общества "Росагролизинг". (Статья дополнена - Федеральный закон от 10.11.2004 № 136-ФЗ)</w:t>
      </w:r>
    </w:p>
    <w:p>
      <w:r>
        <w:t>Правительство Российской Федерации направляет в 2004 году средства в размере 5 000,0 млн. рублей в качестве взноса Российской Федерации в уставный капитал открытого акционерного общества "Росагролизинг". (Статья дополнена - Федеральный закон от 10.11.2004 № 136-ФЗ)</w:t>
      </w:r>
    </w:p>
    <w:p>
      <w:r>
        <w:rPr>
          <w:b/>
        </w:rPr>
        <w:t>Статья 80. Внешэкономбанк, открытые акционерные общества "Российский банк развития", "Российский сельскохозяйственный банк" и "Росагролизинг" могут представлять интересы Российской Федерации в судах по решению Правительства Российской Федерации.</w:t>
      </w:r>
    </w:p>
    <w:p>
      <w:r>
        <w:t>Внешэкономбанк, открытые акционерные общества "Российский банк развития", "Российский сельскохозяйственный банк" и "Росагролизинг" могут представлять интересы Российской Федерации в судах по решению Правительства Российской Федерации.</w:t>
      </w:r>
    </w:p>
    <w:p>
      <w:r>
        <w:rPr>
          <w:b/>
        </w:rPr>
        <w:t>Статья 81. Установить, что закрытое акционерное общество "Росэксимбанк" является агентом Правительства Российской Федерации, обеспечивающим по поручению Правительства Российской Федерации государственную поддержку экспорта промышленной продукции.</w:t>
      </w:r>
    </w:p>
    <w:p>
      <w:r>
        <w:t>Установить, что закрытое акционерное общество "Росэксимбанк" является агентом Правительства Российской Федерации, обеспечивающим по поручению Правительства Российской Федерации государственную поддержку экспорта промышленной продукции.</w:t>
      </w:r>
    </w:p>
    <w:p>
      <w:r>
        <w:rPr>
          <w:b/>
        </w:rPr>
        <w:t>Статья 82. За выполнение в 2004 году функций агента Правительства Российской Федерации установить вознаграждение в сумме до 50,0 млн. рублей открытым акционерным обществам "Российский банк развития", "Российский сельскохозяйственный банк", "Росагролизинг" и закрытому акционерному обществу "Росэксимбанк".</w:t>
      </w:r>
    </w:p>
    <w:p>
      <w:r>
        <w:t>За выполнение в 2004 году функций агента Правительства Российской Федерации установить вознаграждение в сумме до 50,0 млн. рублей открытым акционерным обществам "Российский банк развития", "Российский сельскохозяйственный банк", "Росагролизинг" и закрытому акционерному обществу "Росэксимбанк".</w:t>
      </w:r>
    </w:p>
    <w:p>
      <w:r>
        <w:rPr>
          <w:b/>
        </w:rPr>
        <w:t>Статья 83. Установить, что открытое акционерное общество "Росагролизинг" является агентом Правительства Российской Федерации, представляющим интересы Российской Федерации при проведении реструктуризации долгов сельскохозяйственных товаропроизводителей по договорам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 в соответствии с Федеральным законом от 9 июля 2002 года № 83-ФЗ "О финансовом оздоровлении сельскохозяйственных товаропроизводителей".</w:t>
      </w:r>
    </w:p>
    <w:p>
      <w:r>
        <w:t>Установить, что открытое акционерное общество "Росагролизинг" является агентом Правительства Российской Федерации, представляющим интересы Российской Федерации при проведении реструктуризации долгов сельскохозяйственных товаропроизводителей по договорам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 в соответствии с Федеральным законом от 9 июля 2002 года № 83-ФЗ "О финансовом оздоровлении сельскохозяйственных товаропроизводителей".</w:t>
      </w:r>
    </w:p>
    <w:p>
      <w:r>
        <w:rPr>
          <w:b/>
        </w:rPr>
        <w:t>Статья 84. Установить, что в 2004 году открытое акционерное общество "Российский сельскохозяйственный банк" является банком-агентом, выполняющим расчетные функции и осуществляющим контроль за своевременным исполнением должником обязательств по соглашению о реструктуризации долгов в соответствии с Федеральным законом от 9 июля 2002 года № 83-ФЗ "О финансовом оздоровлении сельскохозяйственных товаропроизводителей".</w:t>
      </w:r>
    </w:p>
    <w:p>
      <w:r>
        <w:t>В субъектах Российской Федерации, в которых отсутствует региональная сеть филиалов открытого акционерного общества "Российский сельскохозяйственный банк", предоставить открытому акционерному обществу "Российский сельскохозяйственный банк" право привлекать на основании отдельного соглашения Сберегательный банк Российской Федерации для выполнения функций банка-агента.</w:t>
      </w:r>
    </w:p>
    <w:p>
      <w:r>
        <w:rPr>
          <w:b/>
        </w:rPr>
        <w:t>Статья 85. Установить, что открытое акционерное общество "Российский сельскохозяйственный банк" является агентом Правительства Российской Федерации, представляющим интересы Российской Федерации при проведении реструктуризации долгов сельскохозяйственных товаропроизводителей по средствам специального фонда для кредитования организаций агропромышленного комплекса на льготных условиях и средствам, предоставленным на формирование федерального продовольственного фонда, в соответствии с Федеральным законом от 9 июля 2002 года № 83-ФЗ "О финансовом оздоровлении сельскохозяйственных товаропроизводителей".</w:t>
      </w:r>
    </w:p>
    <w:p>
      <w:r>
        <w:t>Установить, что открытое акционерное общество "Российский сельскохозяйственный банк" является агентом Правительства Российской Федерации, представляющим интересы Российской Федерации при проведении реструктуризации долгов сельскохозяйственных товаропроизводителей по средствам специального фонда для кредитования организаций агропромышленного комплекса на льготных условиях и средствам, предоставленным на формирование федерального продовольственного фонда, в соответствии с Федеральным законом от 9 июля 2002 года № 83-ФЗ "О финансовом оздоровлении сельскохозяйственных товаропроизводителей".</w:t>
      </w:r>
    </w:p>
    <w:p>
      <w:r>
        <w:rPr>
          <w:b/>
        </w:rPr>
        <w:t>Статья 86. Правительство Российской Федерации направляет доходы от проведения в 2004 году товарных интервенций и реализации зерна из запасов Федерального интервенционного фонда сельскохозяйственной продукции, сырья и продовольствия на увеличение ассигнований Федеральному агентству по сельскому хозяйству по разделу "Сельское хозяйство и рыболовство" функциональной классификации расходов бюджетов Российской Федерации сверх сумм, установленных статьей 32 настоящего Федерального закона. (В редакции Федерального закона от 10.11.2004 № 136-ФЗ)</w:t>
      </w:r>
    </w:p>
    <w:p>
      <w:r>
        <w:t>Правительство Российской Федерации направляет доходы от проведения в 2004 году товарных интервенций и реализации зерна из запасов Федерального интервенционного фонда сельскохозяйственной продукции, сырья и продовольствия на увеличение ассигнований Федеральному агентству по сельскому хозяйству по разделу "Сельское хозяйство и рыболовство" функциональной классификации расходов бюджетов Российской Федерации сверх сумм, установленных статьей 32 настоящего Федерального закона. (В редакции Федерального закона от 10.11.2004 № 136-ФЗ)</w:t>
      </w:r>
    </w:p>
    <w:p>
      <w:r>
        <w:rPr>
          <w:b/>
        </w:rPr>
        <w:t>Статья 87. Правительство Российской Федерации завершает в 2004 году консолидацию и реструктуризацию задолженности бюджетов субъектов Российской Федерации перед федеральным бюджетом в порядке, установленном статьей 108 Федерального закона от 24 декабря 2002 года № 176-ФЗ "О федеральном бюджете на 2003 год", в отношении субъектов Российской Федерации, подавших заявление о реструктуризации задолженности в сроки, установленные указанной статьей.</w:t>
      </w:r>
    </w:p>
    <w:p>
      <w:r>
        <w:t>Правительство Российской Федерации завершает в 2004 году консолидацию и реструктуризацию задолженности бюджетов субъектов Российской Федерации перед федеральным бюджетом в порядке, установленном статьей 108 Федерального закона от 24 декабря 2002 года № 176-ФЗ "О федеральном бюджете на 2003 год", в отношении субъектов Российской Федерации, подавших заявление о реструктуризации задолженности в сроки, установленные указанной статьей.</w:t>
      </w:r>
    </w:p>
    <w:p>
      <w:r>
        <w:rPr>
          <w:b/>
        </w:rPr>
        <w:t>Статья 88. Правительство Российской Федерации обеспечивает в 2004 голу консолидацию и реструктуризацию задолженности (основного долга, процентов, штрафов и пеней) по состоянию на 31 декабря 2003 года по государственным кредитам, полученным в 1992 - 1998 годах субъектами Российской Федерации и российскими организациями в результате отпуска драгоценных металлов из Государственного фонда драгоценных металлов и драгоценных камней Российской Федерации согласно решениям Президента Российской Федерации и Правительства Российской Федерации.</w:t>
      </w:r>
    </w:p>
    <w:p>
      <w:r>
        <w:t>Погашение задолженности может производиться денежными средствами, в том числе в иностранной валюте, предоставлением драгоценных металлов, а также по отдельным решениям Правительства Российской Федерации - недвижимого имущества субъектов Российской Федерации, передаваемого в соответствии с законодательством Российской Федерации в федеральную собственность. (В редакции Федерального закона от 10.11.2004 № 136-ФЗ) Порядок и условия реструктуризации этой задолженности устанавливаются Правительством Российской Федерации. Задолженность консолидируется отдельно по: основному долгу (далее - консолидированный основной долг); штрафам и пеням, начисленным за несвоевременные возврат консолидированного основного долга и уплату процентов, а также процентам, начисленным и не взысканным за пользование средствами федерального бюджета (далее - консолидированные проценты, штрафы и пени). Реструктуризация производится путем: отсрочки уплаты консолидированного основного долга до 1 января 2005 года с ежегодной уплатой равными долями: в период с 1 января 2005 года по 31 декабря 2008 года - 10 процентов консолидированного основного долга, в период с 1 января 2009 года по 31 декабря 2012 года - 30 процентов консолидированного основного долга, в период с 1 января 2013 года по 31 декабря 2015 года - 60 процентов консолидированного основного долга; отсрочки уплаты консолидированных процентов, штрафов и пеней до 31 декабря 2015 года. На непогашенный консолидированный основной долг начисляются и ежегодно уплачиваются проценты за пользование средствами федерального бюджета в размере 1,0 процента годовых. При погашении до 31 декабря 2012 года 40 процентов консолидированного основного долга производится списание 40 процентов консолидированных процентов, штрафов и пеней. В случае полного исполнения обязательств по погашению консолидированного основного долга до 31 декабря 2015 года производится полное списание консолидированных процентов, штрафов и пеней. Реструктуризация задолженности субъектов Российской Федерации производится при условии оформления в установленном порядке данной задолженности в государственный долг субъекта Российской Федерации.</w:t>
      </w:r>
    </w:p>
    <w:p>
      <w:r>
        <w:rPr>
          <w:b/>
        </w:rPr>
        <w:t>Статья 881. Установить, что неисполненные обязательства субъектов Российской Федерации по погашению консолидированной задолженности, возникшие в результате проведения реструктуризации задолженности по государственным кредитам в соответствии со статьей 85 Федерального закона от 30 декабря 2001 года № 194-ФЗ "О федеральном бюджете на 2002 год", исполняются в соответствии с графиком, установленным абзацем вторым части пятой статьи 88 настоящего Федерального закона, с начислением процентов за пользование денежными средствами в размере, указанном в части шестой статьи 88 настоящего Федерального закона, при условии внесения соответствующих изменений в соглашение о реструктуризации задолженности. (Статья дополнена - Федеральный закон от 10.11.2004 № 136-ФЗ)</w:t>
      </w:r>
    </w:p>
    <w:p>
      <w:r>
        <w:t>Установить, что неисполненные обязательства субъектов Российской Федерации по погашению консолидированной задолженности, возникшие в результате проведения реструктуризации задолженности по государственным кредитам в соответствии со статьей 85 Федерального закона от 30 декабря 2001 года № 194-ФЗ "О федеральном бюджете на 2002 год", исполняются в соответствии с графиком, установленным абзацем вторым части пятой статьи 88 настоящего Федерального закона, с начислением процентов за пользование денежными средствами в размере, указанном в части шестой статьи 88 настоящего Федерального закона, при условии внесения соответствующих изменений в соглашение о реструктуризации задолженности. (Статья дополнена - Федеральный закон от 10.11.2004 № 136-ФЗ)</w:t>
      </w:r>
    </w:p>
    <w:p>
      <w:r>
        <w:rPr>
          <w:b/>
        </w:rPr>
        <w:t>Статья 89. Правительство Российской Федерации направляет остатки средств федерального бюджета по состоянию на 1 января 2004 года на счетах Главного управления федерального казначейства Министерства финансов Российской Федерации, образовавшиеся в связи с неполным использованием объемов финансирования, доведенных в пределах ассигнований, утвержденных Федеральным законом от 24 декабря 2002 года № 176-ФЗ "О федеральном бюджете на 2003 год", до:</w:t>
      </w:r>
    </w:p>
    <w:p>
      <w:r>
        <w:t>Государственной Думы Федерального Собрания Российской Федерации на финансирование мероприятий, связанных с одновременным функционированием Государственной Думы третьего и четвертого созывов, по разделу "Государственное управление и местное самоуправление" функциональной классификации расходов бюджетов Российской Федерации на те же цели в течение первого полугодия 2004 года в качестве дополнительного источника финансирования указанных мероприятий; Министерства внутренних дел Российской Федерации на финансирование расходов на оплату выданных в 2003 году свидетельств о предоставлении вынужденным переселенцам безвозмездных субсидий на строительство и приобретение жилья по разделу "Промышленность, энергетика и строительство" и выплату компенсаций за утраченное жилье и (или) имущество гражданам, пострадавшим в результате разрешения кризиса в Чеченской Республике и покинувшим ее безвозвратно, по подразделу "Миграционная политика" раздела "Социальная политика" функциональной классификации расходов бюджетов Российской Федерации на те же цели в 2004 году в качестве дополнительного источника финансирования указанных мероприятий; Министерства финансов Российской Федерации на финансирование расходов на выплату компенсаций гражданам, пострадавшим в результате разрешения кризиса в Чеченской Республике и постоянно проживающим на ее территории, по подразделу "Финансовая помощь бюджетам других уровней" раздела "Финансовая помощь другим бюджетам бюджетной системы" функциональной классификации расходов бюджетов Российской Федерации исходя из размера компенсации 300 тыс. рублей за полностью разрушенное жилье и 50 тыс. рублей за утраченное имущество, в порядке, установленном Правительством Российской Федерации в соответствии со статьей 1431 Федерального закона от 24 декабря 2002 года № 176-ФЗ "О федеральном бюджете на 2003 год", на те же цели в 2004 году в качестве дополнительного источника финансирования указанных мероприятий; Федерального агентства по образованию на финансирование мероприятий федеральной целевой программы "Развитие единой образовательной информационной среды (2001 - 2005 годы)" по разделу "Образование" функциональной классификации расходов бюджетов Российской Федерации, на те же цели в 2004 году в качестве дополнительного источника финансирования указанных мероприятий; (В редакции Федерального закона от 10.11.2004 № 136-ФЗ) Федерального агентства по сельскому хозяйству на предоставление в 2003 году субвенций и субсидий для проведения закупочных интервенций продовольственного зерна, произведенного на территории Российской Федерации, по разделу "Сельское хозяйство и рыболовство" функциональной классификации расходов бюджетов Российской Федерации, на те же цели в 2004 году в качестве дополнительного источника финансирования указанных расходов. (В редакции Федерального закона от 10.11.2004 № 136-ФЗ) Установить, что в 2004 году на погашение выданных, но не оплаченных в 2003 году государственных жилищных сертификатов дополнительно направляются средства в размере неполного использования по состоянию на 1 января 2004 года ассигнований на финансирование расходов на оплату выданных в 2003 году жилищных сертификатов в рамках подпрограммы "Государственные жилищные сертификаты" на 2004 - 2010 годы и пилотного проекта социального реструктурирования районов Крайнего Севера по разделам "Промышленность, энергетика и строительство" и "Военная реформа" функциональной классификации расходов бюджетов Российской Федерации. Установить, что остатки средств федерального бюджета на 1 января 2004 года на счетах Главного управления федерального казначейства Министерства финансов Российской Федерации, образовавшиеся в результате превышения в 2003 году сумм поступлений в федеральный бюджет над объемом финансирования расходов федерального бюджета по единому социальному налогу, направляемому в бюджет Пенсионного фонда Российской Федерации на выплату базовой части трудовой пенсии, средствам целевого бюджетного фонда Министерства Российской Федерации по атомной энергии, а также доходов от сдачи в аренду имущества, находящегося в федеральной собственности, разрешенных для использования бюджетными учреждениями в соответствии со статьей 28 Федерального закона от 24 декабря 2002 года № 176-ФЗ "О федеральном бюджете на 2003 год", направляются на финансирование указанных расходов в 2004 году. Установить, что остатки средств федерального бюджета на 1 января 2004 года на счетах Главного управления федерального казначейства Министерства финансов Российской Федерации в размере задолженности по регулирующим доходам направляются на осуществление взаимных расчетов между федеральным бюджетом и бюджетами субъектов Российской Федерации в порядке межбюджетного регулирования.</w:t>
      </w:r>
    </w:p>
    <w:p>
      <w:r>
        <w:rPr>
          <w:b/>
        </w:rPr>
        <w:t>Статья 90. Установить следующую структуру и порядок использования в 2004 году остатков средств федерального бюджета по состоянию на 1 января 2004 года:</w:t>
      </w:r>
    </w:p>
    <w:p>
      <w:r>
        <w:t>остатки, используемые в порядке, установленном статьей 89 настоящего Федерального закона и приложением 12 (секретно) к настоящему Федеральному закону; свободные остатки, порядок использования которых определен статьей 3 настоящего Федерального закона; остатки, которые в соответствии с установленным в 2002 - 2003 годах порядком не подлежали зачислению в финансовый резерв, включая остатки, образовавшиеся в связи с реализацией статьи 115 Федерального закона от 24 декабря 2002 года № 176-ФЗ "О федеральном бюджете на 2003 год", в Стабилизационный фонд Российской Федерации не зачисляются.</w:t>
      </w:r>
    </w:p>
    <w:p>
      <w:r>
        <w:rPr>
          <w:b/>
        </w:rPr>
        <w:t>Статья 91. Установить, что условия предоставления, порядок получения и определение размера жилищных субсидий, предоставляемых за счет средств федерального бюджета гражданам Российской Федерации, выезжающим из районов Крайнего Севера и приравненных к ним местностей, устанавливаются в соответствии с Федеральным законом от 25 октября 2002 года № 125-ФЗ "О жилищных субсидиях гражданам, выезжающим из районов Крайнего Севера и приравненных к ним местностей".</w:t>
      </w:r>
    </w:p>
    <w:p>
      <w:r>
        <w:t>Утвердить распределение средств федерального бюджета на финансирование жилищных субсидий гражданам, выезжающим из районов Крайнего Севера и приравненных к ним местностей, гражданам, выехавшим из указанных районов и местностей не ранее 1 января 1992 года, по субъектам Российской Федерации согласно приложению 17 к настоящему Федеральному закону.</w:t>
      </w:r>
    </w:p>
    <w:p>
      <w:r>
        <w:rPr>
          <w:b/>
        </w:rPr>
        <w:t>Статья 92. Установить, что финансирование мероприятий по переселению граждан Российской Федерации из районов Крайнего Севера и приравненных к ним местностей производится в том числе путем выпуска и погашения жилищных сертификатов на приобретение жилья в порядке, установленном Правительством Российской Федерации в соответствии со статьей 96 Федерального закона от 30 декабря 2001 года № 194-ФЗ "О федеральном бюджете на 2002 год", за счет средств федерального бюджета с последующим возмещением произведенных расходов за счет средств займа Международного банка реконструкции и развития, предусмотренных федеральным бюджетом для финансирования пилотного проекта социального реструктурирования районов Крайнего Севера.</w:t>
      </w:r>
    </w:p>
    <w:p>
      <w:r>
        <w:t>Установить, что финансирование мероприятий по переселению граждан Российской Федерации из районов Крайнего Севера и приравненных к ним местностей производится в том числе путем выпуска и погашения жилищных сертификатов на приобретение жилья в порядке, установленном Правительством Российской Федерации в соответствии со статьей 96 Федерального закона от 30 декабря 2001 года № 194-ФЗ "О федеральном бюджете на 2002 год", за счет средств федерального бюджета с последующим возмещением произведенных расходов за счет средств займа Международного банка реконструкции и развития, предусмотренных федеральным бюджетом для финансирования пилотного проекта социального реструктурирования районов Крайнего Севера.</w:t>
      </w:r>
    </w:p>
    <w:p>
      <w:r>
        <w:rPr>
          <w:b/>
        </w:rPr>
        <w:t>Статья 93. Образовать резерв для финансирования работ, проводимых на федеральных автомобильных дорогах и имущественных комплексах, необходимых для содержания федеральных автомобильных дорог, подвергшихся разрушению в результате обстоятельств непреодолимой силы, за счет средств федерального бюджета по разделу "Дорожное хозяйство" функциональной классификации расходов бюджетов Российской Федерации в сумме не более 200,0 млн. рублей.</w:t>
      </w:r>
    </w:p>
    <w:p>
      <w:r>
        <w:t>Использование средств резерва осуществляется в порядке, установленном Правительством Российской Федерации в соответствии со статьей 69 Федерального закона от 27 декабря 2000 года № 150-ФЗ "О федеральном бюджете на 2001 год".</w:t>
      </w:r>
    </w:p>
    <w:p>
      <w:r>
        <w:rPr>
          <w:b/>
        </w:rPr>
        <w:t>Статья 94. Направить в 2004 году на финансирование дорожного хозяйства средства федерального бюджета в сумме 86 327,1 млн. рублей, в том числе:</w:t>
      </w:r>
    </w:p>
    <w:p>
      <w:r>
        <w:t>по разделу "Дорожное хозяйство" функциональной классификации расходов бюджетов Российской Федерации - 49 537,1 млн. рублей; по разделу "Финансовая помощь другим бюджетам бюджетной системы" функциональной классификации расходов бюджетов Российской Федерации - 36 790,0 млн. рублей. (Часть в редакции Федерального закона от 10.11.2004 № 136-ФЗ) Утвердить распределение субвенций и субсидий из федерального бюджета на 2004 год бюджетам субъектов Российской Федерации на финансирование дорожного хозяйства согласно приложению 18 к настоящему Федеральному закону. Установить, что в 2004 году нормативы отчислений от уплаты акцизов на бензин автомобильный, дизельное топливо, масло для дизельных и (или) карбюраторных (инжекторных) двигателей, установленные приложениями 2 и 3 к настоящему Федеральному закону для перечисления в консолидированные бюджеты субъектов Российской Федерации и бюджеты закрытых административно-территориальных образований, применяются в следующем порядке: 10 процентов отчислений направляется в консолидированные бюджеты субъектов Российской Федерации и бюджеты закрытых административно-территориальных образований с отражением соответствующих доходов по кодам классификации доходов бюджетов Российской Федерации 1020206, 1020211, 1020213; 50 процентов отчислений направляется для распределения указанных доходов в консолидированные бюджеты субъектов Российской Федерации и бюджеты закрытых административно-территориальных образований на финансирование дорожного хозяйства в соответствии с нормативами отчислений, установленными приложением 35 к настоящему Федеральному закону, с отражением указанных доходов по соответствующим кодам классификации доходов бюджетов Российской Федерации 1020330, 1020212, 1020214. Перечисление доходов в консолидированные бюджеты субъектов Российской Федерации и бюджеты закрытых административно-территориальных образований в соответствии с нормативами отчислений, установленными приложением 35 к настоящему Федеральному закону, осуществляется не реже одного раза в десять дней уполномоченным Министерством финансов Российской Федерации органом федерального казначейства. Субвенции и субсидии, предоставляемые бюджетам субъектов Российской Федерации на финансирование дорожного хозяйства, направляются на финансирование объектов строительства, реконструкции, капитального ремонта, ремонта и содержания автомобильных дорог общего пользования и искусственных сооружений на них при условии: включения их в целевые региональные инвестиционные программы совершенствования и развития территориальных автомобильных дорог субъектов Российской Федерации; заключения государственных контрактов на основании проведения в установленном порядке подрядных торгов; наличия утвержденных в установленном порядке проектно-сметной документации и титульных списков; подтверждения в установленном порядке факта выполнения работ (этапов работ), предусмотренных проектно-сметной документацией и договором подряда. Установить, что в 2004 году: средства, взысканные в федеральный бюджет в связи с нецелевым использованием субвенций и субсидий, предоставленных бюджетам субъектов Российской Федерации на финансирование дорожного хозяйства, по результатам проверок контрольных органов Министерства финансов Российской Федерации и Счетной палаты Российской Федерации, используются на финансирование дорожного хозяйства, в том числе на увеличение субвенций и субсидий бюджетам субъектов Российской Федерации; средства резерва на финансирование работ на автомобильных дорогах общего пользования, подвергшихся разрушению в результате обстоятельств непреодолимой силы, могут быть направлены бюджетам субъектов Российской Федерации только при наличии у них собственного резерва, образованного в установленном порядке, и в случае, когда этих средств недостаточно для ликвидации последствий указанных обстоятельств, и использованы в порядке, установленном Правительством Российской Федерации в соответствии со статьей 70 Федерального закона от 27 декабря 2000 года № 150-ФЗ "О федеральном бюджете на 2001 год". Правительство Российской Федерации вправе в 2004 году: осуществлять на безвозмездной основе передачу в государственную собственность субъектов Российской Федерации участков федеральных автомобильных дорог и искусственных сооружений на них, утративших федеральное значение; перемещать в случае необходимости ассигнования, предусмотренные по разделу "Дорожное хозяйство" функциональной классификации расходов бюджетов Российской Федерации, в раздел "Финансовая помощь другим бюджетам бюджетной системы" функциональной классификации расходов бюджетов Российской Федерации для предоставления их в виде субвенций и субсидий бюджетам субъектов Российской Федерации на финансирование дорожного хозяйства. Приостановить с 1 января по 31 декабря 2004 года действие пункта 1 в части образования территориальных дорожных фондов за счет акцизов на нефтепродукты в размере 50 процентов доходов и пункта 2 статьи 3 Закона Российской Федерации от 18 октября 1991 года № 1759-I "О дорожных фондах в Российской Федерации" (Ведомости Съезда народных депутатов РСФСР и Верховного Совета РСФСР, 1991, № 44, ст. 1426; Ведомости Съезда народных депутатов Российской Федерации и Верховного Совета Российской Федерации, 1993, № 3, ст. 102; Собрание законодательства Российской Федерации, 1997, № 22, ст. 2545; 2000, № 32. ст. 3341; 2002, № 30, ст. 3027).</w:t>
      </w:r>
    </w:p>
    <w:p>
      <w:r>
        <w:rPr>
          <w:b/>
        </w:rPr>
        <w:t>Статья 95. В целях реализации пункта 2 статьи 5 Федерального закона от 24 октября 1997 года № 134-ФЗ "О прожиточном минимуме в Российской Федерации" установить на 2004 год расчетное соотношение между среднегодовой величиной минимального размера оплаты труда и среднегодовым прожиточным минимумом трудоспособного населения в размере 22 процентов.</w:t>
      </w:r>
    </w:p>
    <w:p>
      <w:r>
        <w:t>В целях реализации пункта 2 статьи 5 Федерального закона от 24 октября 1997 года № 134-ФЗ "О прожиточном минимуме в Российской Федерации" установить на 2004 год расчетное соотношение между среднегодовой величиной минимального размера оплаты труда и среднегодовым прожиточным минимумом трудоспособного населения в размере 22 процентов.</w:t>
      </w:r>
    </w:p>
    <w:p>
      <w:r>
        <w:rPr>
          <w:b/>
        </w:rPr>
        <w:t>Статья 96. Установить, что с 1 сентября 2004 года размер средств, направляемых в соответствии с законодательством Российской Федерации на оказание помощи нуждающимся студентам, обучающимся по очной форме обучения в федеральных учреждениях среднего и высшего профессионального образования, увеличивается до 25 процентов стипендиального фонда, предусмотренного расходами федерального бюджета по разделу "Образование" функциональной классификации расходов бюджетов Российской Федерации.</w:t>
      </w:r>
    </w:p>
    <w:p>
      <w:r>
        <w:t>Правительство Российской Федерации в месячный срок вносит предложения о внесении необходимых изменений в Федеральный закон от 22 августа 1996 года № 125-ФЗ "О высшем и послевузовском профессиональном образовании" и нормативные правовые акты Правительства Российской Федерации.</w:t>
      </w:r>
    </w:p>
    <w:p>
      <w:r>
        <w:rPr>
          <w:b/>
        </w:rPr>
        <w:t>Статья 97. Правительство Российской Федерации вправе в 2004 году производить выплату населению трансфертов, установленных указами Президента Российской Федерации и постановлениями Правительства Российской Федерации, наряду с трансфертами населению, определенными статьей 75 Бюджетного кодекса Российской Федерации.</w:t>
      </w:r>
    </w:p>
    <w:p>
      <w:r>
        <w:t>Правительство Российской Федерации вправе в 2004 году производить выплату населению трансфертов, установленных указами Президента Российской Федерации и постановлениями Правительства Российской Федерации, наряду с трансфертами населению, определенными статьей 75 Бюджетного кодекса Российской Федерации.</w:t>
      </w:r>
    </w:p>
    <w:p>
      <w:r>
        <w:rPr>
          <w:b/>
        </w:rPr>
        <w:t>Статья 98. Установить в 2004 году предельный объем субвенций бюджету Пенсионного фонда Российской Федерации на выплаты пенсий и пособий, осуществляемые в соответствии с законодательством Российской Федерации за счет средств федерального бюджета, а также на доставку и пересылку пенсий в размере 59 499,2 млн. рублей, в том числе 1 757,2 млн. рублей на погашение задолженности федерального бюджета по финансированию выплаты пенсий перед бюджетом Пенсионного фонда Российской Федерации, фактически сложившейся в 2002 году, 500,0 млн. рублей на погашение реструктурированной задолженности федерального бюджета перед Пенсионным фондом Российской Федерации в соответствии с Федеральным законом от 8 апреля 2002 года № 35-ФЗ "Об исполнении бюджета Пенсионного фонда Российской Федерации за 2000 год".</w:t>
      </w:r>
    </w:p>
    <w:p>
      <w:r>
        <w:t>Установить в 2004 году предельный объем субвенций бюджету Пенсионного фонда Российской Федерации на выплаты пенсий и пособий, осуществляемые в соответствии с законодательством Российской Федерации за счет средств федерального бюджета, а также на доставку и пересылку пенсий в размере 59 499,2 млн. рублей, в том числе 1 757,2 млн. рублей на погашение задолженности федерального бюджета по финансированию выплаты пенсий перед бюджетом Пенсионного фонда Российской Федерации, фактически сложившейся в 2002 году, 500,0 млн. рублей на погашение реструктурированной задолженности федерального бюджета перед Пенсионным фондом Российской Федерации в соответствии с Федеральным законом от 8 апреля 2002 года № 35-ФЗ "Об исполнении бюджета Пенсионного фонда Российской Федерации за 2000 год".</w:t>
      </w:r>
    </w:p>
    <w:p>
      <w:r>
        <w:rPr>
          <w:b/>
        </w:rPr>
        <w:t>Статья 99. Зарезервировать в составе расходов федерального бюджета по подразделу "Прочие расходы, не отнесенные к другим подразделам" раздела "Прочие расходы" функциональной классификации расходов бюджетов Российской Федерации средства в объеме 7 431 341,7 тыс. рублей на уплату налога на имущество организаций федеральными органами государственной власти и учреждениями, находящимися в их ведении, в связи с изменением налогового законодательства Российской Федерации.</w:t>
      </w:r>
    </w:p>
    <w:p>
      <w:r>
        <w:t>Установить, что уточнение сводной бюджетной росписи федерального бюджета на 2004 год с учетом сумм ассигнований, требуемых на уплату налога на имущество организаций, главными распорядителями средств федерального бюджета и учреждениями, находящимися в их ведении, осуществляется в порядке, устанавливаемом Правительством Российской Федерации. В случае образования экономии при определении необходимых средств федерального бюджета на уплату налога на имущество организаций Правительство Российской Федерации вправе направить указанную экономию на увеличение объема финансирования по разделу "Финансовая помощь другим бюджетам бюджетной системы" функциональной классификации расходов бюджетов Российской Федерации.</w:t>
      </w:r>
    </w:p>
    <w:p>
      <w:r>
        <w:rPr>
          <w:b/>
        </w:rPr>
        <w:t>Статья 100. Установить, что в 2004 году финансовое обеспечение мероприятий по реализации подпрограммы "Государственные жилищные сертификаты" на 2004 - 2010 годы в части обеспечения жильем участников президентской программы (за исключением военнослужащих, увольняемых с военной службы в связи с проведением организационно-штатных мероприятий и реформированием Вооруженных Сил Российской Федерации и других войск, обеспечиваемых за счет средств, предусмотренных по разделу "Военная реформа" функциональной классификации расходов бюджетов Российской Федерации) осуществляется в составе расходов федерального бюджета на государственные капитальные вложения в размере 6,77 млрд. рублей по разделу "Промышленность, энергетика и строительство" функциональной классификации расходов бюджетов Российской Федерации.</w:t>
      </w:r>
    </w:p>
    <w:p>
      <w:r>
        <w:t>Возложить в 2004 году функции главного распорядителя средств федерального бюджета на Министерство финансов Российской Федерации в рамках реализации подпрограммы "Государственные жилищные сертификаты" на 2004 - 2010 годы в части погашения в порядке, установленном статьей 35 настоящего Федерального закона, выданных в 2003 году, но не оплаченных государственных жилищных сертификатов.</w:t>
      </w:r>
    </w:p>
    <w:p>
      <w:r>
        <w:rPr>
          <w:b/>
        </w:rPr>
        <w:t>Статья 101. Установить, что в 2004 году средства федерального бюджета по разделу "Военная реформа" функциональной классификации расходов бюджетов Российской Федерации направляются на обеспечение жильем военнослужащих, увольняемых с военной службы в связи с проведением организационно-штатных мероприятий и реформированием органов военного управления, воинских частей, учреждений и организаций Министерства обороны Российской Федерации, Министерства внутренних дел Российской Федерации, Федеральной службы охраны Российской Федерации, в порядке, установленном Правительством Российской Федерации для реализации подпрограммы "Государственные жилищные сертификаты" на 2004 - 2010 годы.</w:t>
      </w:r>
    </w:p>
    <w:p>
      <w:r>
        <w:t>В целях создания фонда служебного жилья Министерство обороны Российской Федерации направляет 4,0 млрд. рублей из средств, предусмотренных по разделу "Военная реформа" функциональной классификации расходов бюджетов Российской Федерации, на обеспечение служебными жилыми помещениями военнослужащих, перемещаемых в связи с сокращением, развертыванием, передислокацией органов военного управления, соединений и частей Министерства обороны Российской Федерации.</w:t>
      </w:r>
    </w:p>
    <w:p>
      <w:r>
        <w:rPr>
          <w:b/>
        </w:rPr>
        <w:t>Статья 102. Установить, что в 2004 году выплата военнослужащим компенсации взамен продовольственного пайка, сотрудникам Государственной противопожарной службы, органов внутренних дел Российской Федерации, учреждений и органов уголовно-исполнительной системы, органов по контролю за оборотом наркотических средств и психотропных веществ и таможенных органов Российской Федерации денежной продовольственной компенсации осуществляется в размере 20 рублей в сутки.</w:t>
      </w:r>
    </w:p>
    <w:p>
      <w:r>
        <w:t>За время получения сотрудниками органов внутренних дел Российской Федерации, учреждений и органов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питания в натуральной форме денежная компенсация им не выплачивается.</w:t>
      </w:r>
    </w:p>
    <w:p>
      <w:r>
        <w:rPr>
          <w:b/>
        </w:rPr>
        <w:t>Статья 103. Установить, что начиная с 1 января 2004 года военнослужащие, проходящие службу по контракту, обеспечиваются вещевым имуществом в зависимости от условий прохождения военной службы по нормам и в сроки, устанавливаемые Правительством Российской Федерации.</w:t>
      </w:r>
    </w:p>
    <w:p>
      <w:r>
        <w:t>При увольнении военнослужащих, проходящих службу по контракту в Вооруженных Силах Российской Федерации, в других войсках и воинских формированиях федеральных органов исполнительной власти, в которых законодательством Российской Федерации предусмотрена военная служба, эти военнослужащие имеют право на получение денежной компенсации вместо невыданных в год увольнения предметов вещевого обеспечения в размере стоимости этих предметов, в том числе за 2003 и 2004 годы в размере не более 3 000 рублей ежегодно. Установить, что в 2004 году сотрудники органов внутренних дел Российской Федерации, учреждений и органов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имеют право на получение денежной компенсации взамен положенных по норме снабжения предметов вещевого имущества в размере стоимости указанных предметов, но не более 3 000 рублей в год.</w:t>
      </w:r>
    </w:p>
    <w:p>
      <w:r>
        <w:rPr>
          <w:b/>
        </w:rPr>
        <w:t>Статья 104. В ходе исполнения федерального бюджета на 2004 год Правительство Российской Федерации вправе направлять средства, утвержденные по расходам органов внутренних дел Министерства внутренних дел Российской Федерации в соответствии со статьей 32 настоящего Федерального закона, на создание государственных предприятий и организаций в связи с проводимыми мероприятиями по реформированию подразделений вневедомственной охраны Министерства внутренних дел Российской Федерации.</w:t>
      </w:r>
    </w:p>
    <w:p>
      <w:r>
        <w:t>В ходе исполнения федерального бюджета на 2004 год Правительство Российской Федерации вправе направлять средства, утвержденные по расходам органов внутренних дел Министерства внутренних дел Российской Федерации в соответствии со статьей 32 настоящего Федерального закона, на создание государственных предприятий и организаций в связи с проводимыми мероприятиями по реформированию подразделений вневедомственной охраны Министерства внутренних дел Российской Федерации.</w:t>
      </w:r>
    </w:p>
    <w:p>
      <w:r>
        <w:rPr>
          <w:b/>
        </w:rPr>
        <w:t>Статья 105. Правительство Российской Федерации обеспечивает в 2004 голу выплату через Сберегательный банк Российской Федерации пенсий, пособий и компенсаций лицам, проходившим военную службу, службу в органах внутренних дел Российской Федерации,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Российской Федерации и органах прокуратуры Российской Федерации, и членам их семей.</w:t>
      </w:r>
    </w:p>
    <w:p>
      <w:r>
        <w:t>Возложить на Министерство финансов Российской Федерации функции по заключению в централизованном порядке по согласованию с соответствующими федеральными органами исполнительной власти соглашения со Сберегательным банком Российской Федерации. Установить, что перечисление Сберегательному банку Российской Федерации средств федерального бюджета, предусмотренных по разделу "Социальная политика" функциональной классификации расходов бюджетов Российской Федерации, в соответствии с данным соглашением производится федеральными органами исполнительной власти, осуществляющими пенсионное обеспечение указанных лиц, в установленном порядке.</w:t>
      </w:r>
    </w:p>
    <w:p>
      <w:r>
        <w:rPr>
          <w:b/>
        </w:rPr>
        <w:t>Статья 106. Уставы унитарных предприятий уголовно-исполнительной системы, созданных до вступления в силу Федерального закона от 14 ноября 2002 года № 161-ФЗ "О государственных и муниципальных унитарных предприятиях", подлежат приведению в соответствие с нормами указанного Федерального закона в срок до 1 января 2005 года. (В редакции Федерального закона от 29.06.2004 № 58-ФЗ)</w:t>
      </w:r>
    </w:p>
    <w:p>
      <w:r>
        <w:t>До завершения реорганизации производственно-технического комплекса уголовно-исполнительной системы Министерства юстиции Российской Федерации расходы на содержание 7 077 аттестованных сотрудников, занимающих должности производственно-технического персонала на унитарных предприятиях уголовно-исполнительной системы, осуществляются за счет средств федерального бюджета. (В редакции Федерального закона от 29.06.2004 № 58-ФЗ) Направления использования экономии бюджетных средств, возникающей в ходе реорганизации производственно-технического комплекса уголовно-исполнительной системы, определяются Правительством Российской Федерации.</w:t>
      </w:r>
    </w:p>
    <w:p>
      <w:r>
        <w:rPr>
          <w:b/>
        </w:rPr>
        <w:t>Статья 107. Правительство Российской Федерации обеспечивает завершение поэтапного погашения задолженности по выплате денежной компенсации вместо положенных по нормам снабжения предметов вещевого имущества военнослужащим, проходящим службу по контракту в Вооруженных Силах Российской Федерации, других войсках, воинских формированиях и органах, предусмотренных Федеральным законом от 28 марта 1998 года № 53-ФЗ "О воинской обязанности и военной службе", сложившейся по состоянию на 1 января 2003 года, за счет средств федерального бюджета, предусмотренных для соответствующих федеральных органов исполнительной власти, а также средств от предпринимательской и иной приносящей доход деятельности, поступающих на счета этих органов. Погашение указанной задолженности осуществляется в порядке, определяемом руководителями соответствующих федеральных органов исполнительной власти.</w:t>
      </w:r>
    </w:p>
    <w:p>
      <w:r>
        <w:t>Правительство Российской Федерации обеспечивает завершение поэтапного погашения задолженности по выплате денежной компенсации вместо положенных по нормам снабжения предметов вещевого имущества военнослужащим, проходящим службу по контракту в Вооруженных Силах Российской Федерации, других войсках, воинских формированиях и органах, предусмотренных Федеральным законом от 28 марта 1998 года № 53-ФЗ "О воинской обязанности и военной службе", сложившейся по состоянию на 1 января 2003 года, за счет средств федерального бюджета, предусмотренных для соответствующих федеральных органов исполнительной власти, а также средств от предпринимательской и иной приносящей доход деятельности, поступающих на счета этих органов. Погашение указанной задолженности осуществляется в порядке, определяемом руководителями соответствующих федеральных органов исполнительной власти.</w:t>
      </w:r>
    </w:p>
    <w:p>
      <w:r>
        <w:rPr>
          <w:b/>
        </w:rPr>
        <w:t>Статья 108. Установить верхний предел государственного внутреннего долга Российской Федерации на 1 января 2005 года по долговым обязательствам Российской Федерации в сумме 988,1 млрд. рублей.</w:t>
      </w:r>
    </w:p>
    <w:p>
      <w:r>
        <w:t>Правительство Российской Федерации вправе определять объемы выпуска, формы и методы эмиссии государственных ценных бумаг, являющихся долговыми обязательствами Российской Федерации, и осуществлять их эмиссию в объеме, не приводящем к превышению установленного частью первой настоящей статьи верхнего предела государственного внутреннего долга Российской Федерации, если иное не предусмотрено федеральными законами.</w:t>
      </w:r>
    </w:p>
    <w:p>
      <w:r>
        <w:rPr>
          <w:b/>
        </w:rPr>
        <w:t>Статья 109. Правительство Российской Федерации вправе принимать решения о предоставлении государственных гарантий Российской Федерации в сумме до 3 млрд. рублей по заимствованиям кредитных организаций, осуществляемым в целях финансирования строительства автомобильных дорог и других крупных окупаемых объектов транспортной инфраструктуры.</w:t>
      </w:r>
    </w:p>
    <w:p>
      <w:r>
        <w:t>Порядок определения кредитных организаций, условия и порядок предоставления государственных гарантий устанавливаются Правительством Российской Федерации.</w:t>
      </w:r>
    </w:p>
    <w:p>
      <w:r>
        <w:rPr>
          <w:b/>
        </w:rPr>
        <w:t>Статья 110. Установить, что в 2004 году на финансирование расходов, связанных с погашением Правительством Российской Федерации государственных долговых товарных обязательств, направляются средства федерального бюджета в сумме 1 500,0 млн. рублей.</w:t>
      </w:r>
    </w:p>
    <w:p>
      <w:r>
        <w:t>Министерство финансов Российской Федерации осуществляет в 2004 году через Сберегательный банк Российской Федерации погашение облигаций государственных целевых беспроцентных займов 1990 года и целевых расчетных чеков с правом приобретения легковых автомобилей в 1991 - 1993 годах, оставшихся не погашенными на 1 января 2004 года, по истечении установленных Федеральным законом от 1 июня 1995 года № 86-ФЗ "О государственных долговых товарных обязательствах" сроков погашения в порядке и размере, определенных для каждого вида обязательства указанным Федеральным законом за счет средств федерального бюджета, предусмотренных частью первой настоящей статьи.</w:t>
      </w:r>
    </w:p>
    <w:p>
      <w:r>
        <w:rPr>
          <w:b/>
        </w:rPr>
        <w:t>Статья 111. Министерство финансов Российской Федерации осуществляет выкуп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t>Министерство финансов Российской Федерации осуществляет выкуп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Статья 112. Правительство Российской Федерации вправе осуществить списание государственного внутреннего долга Российской Федерации по государственным займам, осуществленным путем выпуска ценных бумаг от имени Российской Федерации в валюте Российской Федерации, по которым истек срок исковой давности, установленный законодательством Российской Федерации.</w:t>
      </w:r>
    </w:p>
    <w:p>
      <w:r>
        <w:t>Правительство Российской Федерации вправе осуществить списание государственного внутреннего долга Российской Федерации по государственным займам, осуществленным путем выпуска ценных бумаг от имени Российской Федерации в валюте Российской Федерации, по которым истек срок исковой давности, установленный законодательством Российской Федерации.</w:t>
      </w:r>
    </w:p>
    <w:p>
      <w:r>
        <w:rPr>
          <w:b/>
        </w:rPr>
        <w:t>Статья 113. В целях реализации единой государственной денежно-кредитной политики Правительство Российской Федерации вправе осуществить по согласованию с Центральным банком Российской Федерации переоформление облигаций федерального займа, находящихся в портфеле Центрального банка Российской Федерации, номинальной стоимостью до 70 млрд. рублей и обязательств Министерства финансов Российской Федерации перед Центральным банком Российской Федерации по выплате купонного дохода по первому купону облигаций федерального займа с постоянным купонным доходом, выпущенных во исполнение статьи 108-1 Федерального закона от 30 декабря 2001 года № 194-ФЗ "О федеральном бюджете на 2002 год", в федеральные государственные ценные бумаги с сохранением существующего графика выплат по облигациям с разбивкой по годам. (В редакции Федерального закона от 10.11.2004 № 136-ФЗ)</w:t>
      </w:r>
    </w:p>
    <w:p>
      <w:r>
        <w:t>Установить, что операция по переоформлению облигаций федерального займа, определенная частью первой настоящей статьи, не подлежит отражению в Программе государственных внутренних заимствований Российской Федерации на 2004 год, утвержденной приложением 25 к настоящему Федеральному закону.</w:t>
      </w:r>
    </w:p>
    <w:p>
      <w:r>
        <w:rPr>
          <w:b/>
        </w:rPr>
        <w:t>Статья 114. Правительство Российской Федерации вправе в 2004 году прекратить обязательства по государственным краткосрочным бескупонным облигациям и облигациям федеральных займов с постоянным и переменным купонным доходом со сроками погашения до 31 декабря 1999 года путем заключения договоров об отступном с владельцами указанных обязательств по состоянию на 17 августа 1998 года, не осуществившими новацию в сроки, установленные распоряжением Правительства Российской Федерации от 12 декабря 1998 года № 1787-р "О новации по государственным ценным бумагам".</w:t>
      </w:r>
    </w:p>
    <w:p>
      <w:r>
        <w:t>Размер отступного определяется исходя из номинальной стоимости непогашенных государственных краткосрочных бескупонных облигаций и облигаций федеральных займов с постоянным и переменным купонным доходом со сроками погашения до 31 декабря 1999 года, суммы невыплаченных купонных доходов по облигациям федеральных займов с переменным и постоянным купонным доходом со сроками погашения до 31 декабря 1999 года и процентов за пользование чужими деньгами исходя из суммы долга по обязательствам (номинальной стоимости непогашенных облигаций и суммы невыплаченных купонных доходов по ним) и ставки рефинансирования, действующей на 1 января 2004 года. Определить, что ставка по необъявленным купонам облигаций федерального займа с переменным купонным доходом равна ставке, установленной распоряжением Правительства Российской Федерации от 12 декабря 1998 года № 1787-р "О новации по государственным ценным бумагам", по облигациям федерального займа с постоянным купонным доходом равна ставке, определенной глобальным сертификатом соответствующего выпуска. Установить, что срок исковой давности по государственным краткосрочным бескупонным облигациям и облигациям федеральных займов с переменным и постоянным купонным доходом со сроками погашения до 31 декабря 1999 года истекает 31 декабря 2004 года. Правительство Российской Федерации совместно с Центральным банком Российской Федерации разрабатывает порядок заключения договоров об отступном с владельцами государственных краткосрочных бескупонных облигаций и облигаций федеральных займов с постоянным и переменным купонным доходом со сроками погашения до 31 декабря 1999 года, не осуществившими новацию, и погашения указанных облигаций.</w:t>
      </w:r>
    </w:p>
    <w:p>
      <w:r>
        <w:rPr>
          <w:b/>
        </w:rPr>
        <w:t>Статья 115. Правительство Российской Федерации вправе в 2004 году направить на досрочное погашение (выкуп) государственных ценных бумаг, выпущенных в валюте Российской Федерации в обмен на акции Внешторгбанка, средства финансового резерва по состоянию на 1 января 2004 года в размере до 15,9 млрд. рублей в соответствии со статьей 1081 Федерального закона от 30 декабря 2001 года № 194-ФЗ "О федеральном бюджете на 2002 год".</w:t>
      </w:r>
    </w:p>
    <w:p>
      <w:r>
        <w:t>Правительство Российской Федерации вправе в 2004 году направить на досрочное погашение (выкуп) государственных ценных бумаг, выпущенных в валюте Российской Федерации в обмен на акции Внешторгбанка, средства финансового резерва по состоянию на 1 января 2004 года в размере до 15,9 млрд. рублей в соответствии со статьей 1081 Федерального закона от 30 декабря 2001 года № 194-ФЗ "О федеральном бюджете на 2002 год".</w:t>
      </w:r>
    </w:p>
    <w:p>
      <w:r>
        <w:rPr>
          <w:b/>
        </w:rPr>
        <w:t>Статья 116. Правительство Российской Федерации в пределах лимитов, указанных в перечнях 2 и 3 Программы государственных внешних заимствований Российской Федерации на 2004 год, финансирует наиболее эффективные и социально значимые проекты в сумме не свыше 1 000,5 млн. долларов США за счет средств, предусмотренных по разделу "Международная деятельность" функциональной классификации расходов бюджетов Российской Федерации. (В редакции Федерального закона от 10.11.2004 № 136-ФЗ)</w:t>
      </w:r>
    </w:p>
    <w:p>
      <w:r>
        <w:t>Правительство Российской Федерации в первом полугодии 2004 года в рамках установленного предельного размера государственных внешних заимствований Российской Федерации на 2004 год в случае предоставления приемлемых условий иностранными кредиторами вправе принять решение о привлечении займов и подготовить необходимый пакет документов для открытия финансирования по проектам "Реконструкция системы городского теплоснабжения города Калининграда" и "Развитие ветроэнергетики на территории Чукотского автономного округа", оснащения медицинским оборудованием Главного клинического военного госпиталя пограничной службы Федеральной службы безопасности Российской Федерации (поселок Голицыно Московской области), закупки оборудования для Щелковского биокомбината (Московская область).</w:t>
      </w:r>
    </w:p>
    <w:p>
      <w:r>
        <w:rPr>
          <w:b/>
        </w:rPr>
        <w:t>Статья 117. Установить, что в случае непредоставления Правительством Российской Федерации государственных гарантий в объеме и на цели, предусмотренные Программой государственных внешних заимствований Российской Федерации на 2004 год, Правительство Российской Федерации вправе предоставлять в течение 2004 года государственные гарантии по другим проектам, включенным в указанную Программу, в рамках установленного настоящим Федеральным законом предела предоставления гарантий третьим лицам на привлечение внешних заимствований.</w:t>
      </w:r>
    </w:p>
    <w:p>
      <w:r>
        <w:t>Установить, что в случае непредоставления Правительством Российской Федерации государственных гарантий в объеме и на цели, предусмотренные Программой государственных внешних заимствований Российской Федерации на 2004 год, Правительство Российской Федерации вправе предоставлять в течение 2004 года государственные гарантии по другим проектам, включенным в указанную Программу, в рамках установленного настоящим Федеральным законом предела предоставления гарантий третьим лицам на привлечение внешних заимствований.</w:t>
      </w:r>
    </w:p>
    <w:p>
      <w:r>
        <w:rPr>
          <w:b/>
        </w:rPr>
        <w:t>Статья 118. Установить верхний предельный размер государственных внешних заимствований Российской Федерации в форме несвязанных финансовых кредитов на 2004 год в сумме до 40,0 млн. долларов США. (В редакции Федерального закона от 10.11.2004 № 136-ФЗ)</w:t>
      </w:r>
    </w:p>
    <w:p>
      <w:r>
        <w:t>Правительство Российской Федерации вправе осуществлять внешние заимствования с превышением предельного размера государственных внешних заимствований в целях реструктуризации государственного внешнего долга Российской Федерации и снижения совокупных затрат на его обслуживание и погашение.</w:t>
      </w:r>
    </w:p>
    <w:p>
      <w:r>
        <w:rPr>
          <w:b/>
        </w:rPr>
        <w:t>Статья 119. Установить на 1 января 2005 года:</w:t>
      </w:r>
    </w:p>
    <w:p>
      <w:r>
        <w:t>верхний предел государственного внешнего долга Российской Федерации в сумме 112,4 млрд. долларов США (или 93,7 млрд. евро); (В редакции Федерального закона от 10.11.2004 № 136-ФЗ) верхний предел государственного внешнего долга иностранных государств (за исключением государств - участников Содружества Независимых Государств) перед Российской Федерацией в сумме 97,2 млрд. долларов США; верхний предел государственного внешнего долга государств - участников Содружества Независимых Государств перед Российской Федерацией в сумме 3,4 млрд. долларов США; (В редакции Федерального закона от 10.11.2004 № 136-ФЗ) предел предоставления гарантий третьим лицам на привлечение внешних заимствований в сумме 1,5 млрд. долларов США. (В редакции Федерального закона от 10.11.2004 № 136-ФЗ)</w:t>
      </w:r>
    </w:p>
    <w:p>
      <w:r>
        <w:rPr>
          <w:b/>
        </w:rPr>
        <w:t>Статья 120. Установить, что Правительство Российской Федерации в порядке, определенном Бюджетным кодексом Российской Федерации и статьей 35 настоящего Федерального закона, вправе направлять средства, полученные от экономии расходов на обслуживание государственного внешнего долга Российской Федерации, на увеличение объема ассигнований на погашение государственного внешнего долга Российской Федерации.</w:t>
      </w:r>
    </w:p>
    <w:p>
      <w:r>
        <w:t>Установить, что Правительство Российской Федерации в порядке, определенном Бюджетным кодексом Российской Федерации и статьей 35 настоящего Федерального закона, вправе направлять средства, полученные от экономии расходов на обслуживание государственного внешнего долга Российской Федерации, на увеличение объема ассигнований на погашение государственного внешнего долга Российской Федерации.</w:t>
      </w:r>
    </w:p>
    <w:p>
      <w:r>
        <w:rPr>
          <w:b/>
        </w:rPr>
        <w:t>Статья 121. Правительство Российской Федерации вправе продолжить в 2004 году урегулирование коммерческого долга бывшего СССР, а также обязательств Российской Федерации по внешнему долгу бывшего СССР перед Международным банком экономического сотрудничества и Международным инвестиционным банком на условиях, сопоставимых с условиями урегулирования задолженности бывшего СССР перед иностранными коммерческими банками и финансовыми институтами, объединенными в Лондонский клуб кредиторов.</w:t>
      </w:r>
    </w:p>
    <w:p>
      <w:r>
        <w:t>Правительство Российской Федерации вправе продолжить в 2004 году урегулирование коммерческого долга бывшего СССР, а также обязательств Российской Федерации по внешнему долгу бывшего СССР перед Международным банком экономического сотрудничества и Международным инвестиционным банком на условиях, сопоставимых с условиями урегулирования задолженности бывшего СССР перед иностранными коммерческими банками и финансовыми институтами, объединенными в Лондонский клуб кредиторов.</w:t>
      </w:r>
    </w:p>
    <w:p>
      <w:r>
        <w:rPr>
          <w:b/>
        </w:rPr>
        <w:t>Статья 1211. Правительство Российской Федерации направляет в 2004 году Межгосударственному банку средства в размере 6 000,0 млн. рублей для последующей оплаты взноса Российской Федерации в уставный капитал банка. (Статья дополнена - Федеральный закон от 10.11.2004 № 136-ФЗ)</w:t>
      </w:r>
    </w:p>
    <w:p>
      <w:r>
        <w:t>Правительство Российской Федерации направляет в 2004 году Межгосударственному банку средства в размере 6 000,0 млн. рублей для последующей оплаты взноса Российской Федерации в уставный капитал банка. (Статья дополнена - Федеральный закон от 10.11.2004 № 136-ФЗ)</w:t>
      </w:r>
    </w:p>
    <w:p>
      <w:r>
        <w:rPr>
          <w:b/>
        </w:rPr>
        <w:t>Статья 122. Правительство Российской Федерации вправе предоставлять в 2004 году российским заемщикам средства федерального бюджета на возвратной основе в счет связанных кредитов правительств иностранных государств, банков и фирм при соблюдении следующих условий:</w:t>
      </w:r>
    </w:p>
    <w:p>
      <w:r>
        <w:t>отсутствия у заемщика, а также у поручителей (гарантов) по указанным кредитам просроченной задолженности по платежам в федеральный бюджет и бюджеты государственных внебюджетных фондов, а также неурегулированных обязательств по гарантиям, предоставленным Российской Федерации; предоставления заемщиком (за исключением заемщика - субъекта Российской Федерации) обеспечения исполнения обязательств по возврату кредитов в соответствии с пунктом 3 статьи 76 Бюджетного кодекса Российской Федерации; финансирования закупок по импорту оборудования, других товаров и услуг только для реализации инвестиционных проектов.</w:t>
      </w:r>
    </w:p>
    <w:p>
      <w:r>
        <w:rPr>
          <w:b/>
        </w:rPr>
        <w:t>Статья 123. Продлить на 2004 год действие статьи 117 Федерального закона от 30 декабря 2001 года № 194-ФЗ "О федеральном бюджете на 2002 год" (Собрание законодательства Российской Федерации, 2001, № 53, ст. 5030) в части осуществления погашения государственного внешнего долга Российской Федерации товарными поставками и путем конверсии долга в инвестиции на основании договоренностей с кредиторами.</w:t>
      </w:r>
    </w:p>
    <w:p>
      <w:r>
        <w:t>Правительство Российской Федерации утверждает порядок погашения государственного внешнего долга Российской Федерации товарными поставками, обеспечивающий прозрачность финансовых операций, и порядок отбора заявок экспортеров.</w:t>
      </w:r>
    </w:p>
    <w:p>
      <w:r>
        <w:rPr>
          <w:b/>
        </w:rPr>
        <w:t>Статья 124. Установить, что при переоформлении в обязательства субъектов Российской Федерации денежных обязательств муниципальных образований и юридических лиц перед Российской Федерацией в иностранной валюте (включая обязательства по соглашениям (договорам), заключенным в связи с привлечением Российской Федерацией целевых иностранных кредитов (заимствований), предоставлением кредитов (ссуд) в иностранной валюте (в том числе через банки-агенты и (или) за счет средств внебюджетных фондов), а также по средствам целевого финансирования юридических лиц, условием предоставления которых являлась передача акций в собственность Российской Федерации) Правительство Российской Федерации вправе провести их реструктуризацию на условиях, установленных частями второй - четвертой статьи 109 Федерального закона от 24 декабря 2002 года № 176-ФЗ "О федеральном бюджете на 2003 год".</w:t>
      </w:r>
    </w:p>
    <w:p>
      <w:r>
        <w:t>Условия и порядок переоформления и реструктуризации обязательств в соответствии с настоящей статьей устанавливаются Правительством Российской Федерации.</w:t>
      </w:r>
    </w:p>
    <w:p>
      <w:r>
        <w:rPr>
          <w:b/>
        </w:rPr>
        <w:t>Статья 125. Правительство Российской Федерации вправе в порядке и случаях, которые предусмотрены законодательством Российской Федерации о судопроизводстве в арбитражных судах, законодательством Российской Федерации об исполнительном производстве и о несостоятельности (банкротстве), заключать мировые соглашения, предусматривающие урегулирование задолженности должников по денежным обязательствам перед Российской Федерацией способами, предусмотренными законодательством Российской Федерации.</w:t>
      </w:r>
    </w:p>
    <w:p>
      <w:r>
        <w:t>Правительство Российской Федерации вправе в порядке и случаях, которые предусмотрены законодательством Российской Федерации о судопроизводстве в арбитражных судах, законодательством Российской Федерации об исполнительном производстве и о несостоятельности (банкротстве), заключать мировые соглашения, предусматривающие урегулирование задолженности должников по денежным обязательствам перед Российской Федерацией способами, предусмотренными законодательством Российской Федерации.</w:t>
      </w:r>
    </w:p>
    <w:p>
      <w:r>
        <w:rPr>
          <w:b/>
        </w:rPr>
        <w:t>Статья 126. Правительство Российской Федерации вправе предоставлять государственные гарантии Российской Федерации по долговым обязательствам отдельного юридического лица, субъекта Российской Федерации или муниципального образования при наличии обеспечения обязательств по возмещению гаранту сумм, уплаченных по государственной гарантии Российской Федерации, за исключением государственных гарантий по кредитам и займам, предусмотренным Программой государственных внешних заимствований Российской Федерации на 2004 год.</w:t>
      </w:r>
    </w:p>
    <w:p>
      <w:r>
        <w:t>Способами обеспечения указанных обязательств могут быть только банковские гарантии, поручительства (за исключением гарантий и поручительств органов исполнительной власти субъектов Российской Федерации), залог имущества и прав требования по обязательствам правительств иностранных государств в размере не менее 100 процентов размера предоставляемой гарантии. Обеспечение исполнения обязательств должно иметь высокую степень ликвидности. Правительство Российской Федерации вправе принимать решения о предоставлении государственных гарантий Российской Федерации по обязательствам страхования военных рисков, рисков угона и других подобных рисков ответственности авиаперевозчиков перед третьими лицами, а также по заимствованиям открытого акционерного общества "Агентство по ипотечному жилищному кредитованию" и открытого акционерного общества "Российский банк развития" без последующего предъявления эквивалентных требований к лицу, по обязательствам которого была предоставлена государственная гарантия Российской Федерации, и без проверки финансового состояния получателя государственной гарантии Российской Федерации. Правительство Российской Федерации вправе принимать решения о предоставлении государственных гарантий Российской Федерации для оказания поддержки экспорта промышленной продукции, строительства крупных окупаемых объектов транспортной инфраструктуры, поддержки малого бизнеса и в случаях, требующих оперативного реагирования на чрезвычайные обстоятельства, в размере, превышающем 1 000 000 минимальных размеров оплаты труда, в пределах сумм, определенных Программой государственных внутренних заимствований Российской Федерации на 2004 год. Правительство Российской Федерации вправе принимать решения о предоставлении государственных гарантий Российской Федерации в иностранной валюте для оказания поддержки экспорта промышленной продукции в размере, превышающем 10 000 000,0 долларов США, в пределах сумм, определенных Программой государственных внешних заимствований Российской Федерации на 2004 год. Порядок предоставления государственных гарантий Российской Федерации определяется Правительством Российской Федерации.</w:t>
      </w:r>
    </w:p>
    <w:p>
      <w:r>
        <w:rPr>
          <w:b/>
        </w:rPr>
        <w:t>Статья 127. Правительство Российской Федерации вправе давать государственные гарантии Российской Федерации в валюте Российской Федерации для оказания поддержки экспорта промышленной продукции российскому экспортеру в обеспечение платежных обязательств в иностранной валюте иностранного импортера, правительства страны иностранного импортера либо российскому банку-кредитору в обеспечение обязательств в иностранной валюте по возврату кредита заемщиком-нерезидентом, правительством страны заемщика-нерезидента в пределах сумм, предусмотренных на эти цели Программой государственных внутренних заимствований Российской Федерации на 2004 год.</w:t>
      </w:r>
    </w:p>
    <w:p>
      <w:r>
        <w:t>Указанные государственные гарантии Российской Федерации предоставляются при наличии у российского экспортера или российского банка-кредитора суверенных гарантий правительств тех государств, резидентами которых являются импортеры либо заемщики. Права требования по суверенным гарантиям подлежат переводу в пользу Российской Федерации в обеспечение платежей по государственным гарантиям. Правительство Российской Федерации вправе давать государственные гарантии Российской Федерации для оказания поддержки экспорта промышленной продукции без последующего предъявления эквивалентных требований к лицу, по обязательствам которого была предоставлена государственная гарантия Российской Федерации, и без проверки финансового состояния получателя государственной гарантии Российской Федерации. Порядок предоставления государственных гарантий Российской Федерации для оказания поддержки экспорта промышленной продукции определяется Правительством Российской Федерации. Правительство Российской Федерации вправе предоставить Министерству финансов Российской Федерации право предоставления государственных гарантий Российской Федерации, предусмотренных настоящей статьей, в размере, не превышающем суммы, эквивалентной 10 млн. долларов США, по каждой государственной гарантии.</w:t>
      </w:r>
    </w:p>
    <w:p>
      <w:r>
        <w:rPr>
          <w:b/>
        </w:rPr>
        <w:t>Статья 128. Установить, что задолженность по уплате пеней и штрафных процентов, начисленных за несвоевременное исполнение субъектами Российской Федерации, муниципальными образованиями и юридическими лицами денежных обязательств перед Российской Федерацией в иностранной валюте (включая обязательства по соглашениям (договорам), заключенным в связи с привлечением Российской Федерацией целевых иностранных кредитов (заимствований), предоставлением кредитов (ссуд) в иностранной валюте (в том числе через банки-агенты и (или) за счет средств внебюджетных фондов), а также по средствам целевого финансирования юридических лиц, условием предоставления которых являлась передача акций в собственность Российской Федерации), не взыскивается и подлежит списанию в случае полного исполнения других денежных обязательств заемщика, определенных договором (соглашением).</w:t>
      </w:r>
    </w:p>
    <w:p>
      <w:r>
        <w:t>Установить, что задолженность по уплате пеней и штрафных процентов, начисленных за несвоевременное исполнение субъектами Российской Федерации, муниципальными образованиями и юридическими лицами денежных обязательств перед Российской Федерацией в иностранной валюте (включая обязательства по соглашениям (договорам), заключенным в связи с привлечением Российской Федерацией целевых иностранных кредитов (заимствований), предоставлением кредитов (ссуд) в иностранной валюте (в том числе через банки-агенты и (или) за счет средств внебюджетных фондов), а также по средствам целевого финансирования юридических лиц, условием предоставления которых являлась передача акций в собственность Российской Федерации), не взыскивается и подлежит списанию в случае полного исполнения других денежных обязательств заемщика, определенных договором (соглашением).</w:t>
      </w:r>
    </w:p>
    <w:p>
      <w:r>
        <w:rPr>
          <w:b/>
        </w:rPr>
        <w:t>Статья 129. Установить, что финансирование расходов на государственные капитальные вложения осуществляется в пределах ассигнований, предусмотренных приложением 19 к настоящему Федеральному закону. Финансирование Федеральной адресной инвестиционной программы на 2004 год осуществляется по перечню строек и объектов для федеральных государственных нужд на 2004 год, утверждаемому Правительством Российской Федерации.</w:t>
      </w:r>
    </w:p>
    <w:p>
      <w:r>
        <w:t>Финансирование расходов на государственные капитальные вложения в 2004 году осуществляется в соответствии с постановлением Правительства Российской Федерации от 11 октября 2001 года № 714 "Об утверждении Положения о формировании перечня строек и объектов для федеральных государственных нужд и их финансировании за счет средств федерального бюджета". При этом государственные капитальные вложения по стройкам и объектам, находящимся в государственной собственности субъектов Российской Федерации и (или) собственности муниципальных образований, направляются главными распорядителями средств федерального бюджета в форме капитальных трансфертов на счета по учету средств бюджетов субъектов Российской Федерации, открытые в органах федерального казначейства, в соответствии с договорами о финансировании строек и объектов и предоставлении отчетности, заключаемыми с органами исполнительной власти субъектов Российской Федерации - государственными заказчиками, которые непосредственно осуществляют финансирование указанных строек и объектов в порядке, аналогичном порядку, установленному для получателей средств федерального бюджета. При передаче указанных средств из бюджетов субъектов Российской Федерации в местные бюджеты операции по их расходованию осуществляются также на счетах по учету средств местных бюджетов, открытых в органах федерального казначейства. Главные распорядители средств федерального бюджета - государственные заказчики строек и объектов вправе передавать часть функций по финансированию и организации строительства находящимся в их ведении учреждениям и на основе договоров унитарным предприятиям. В указанных договорах предусматриваются в том числе порядок учета средств, составления и представления отчетности в соответствии с бюджетным законодательством Российской Федерации, а также положение о соответствии обязательств, оплата которых производится за счет средств федерального бюджета, лимитам бюджетных обязательств, доведенным до них главными распорядителями средств федерального бюджета. Рекомендовать органам исполнительной власти субъектов Российской Федерации применять аналогичные решения при осуществлении финансирования строек и объектов, находящихся в государственной собственности субъектов Российской Федерации и (или) собственности муниципальных образований, за счет государственных капитальных вложений, перечисленных в их бюджеты в форме капитальных трансфертов. Обеспечить контроль за целевым использованием средств, в том числе полученных бюджетами субъектов Российской Федерации из федерального бюджета в соответствии с настоящей статьей, на частичное покрытие затрат по стройкам и объектам, находящимся в государственной собственности субъектов Российской Федерации и собственности муниципальных образований, а также на субсидии гражданам на приобретение (строительство) жилья. Не использованные в 2003 году государственные капитальные вложения, переданные из федерального бюджета в бюджеты субъектов Российской Федерации и местные бюджеты на финансирование строек и объектов, включенных в перечень строек и объектов для федеральных государственных нужд на 2003 год, подлежат использованию в 2004 году на те же цели со счетов по учету средств бюджетов субъектов Российской Федерации и местных бюджетов, открытых в органах федерального казначейства. Установить, что финансирование капитальных вложений в основные фонды по всем разделам функциональной классификации расходов бюджетов Российской Федерации осуществляется в порядке, установленном настоящей статьей, по перечням строек и объектов, утверждаемым Правительством Российской Федерации до 1 февраля 2004 года. При этом финансирование одной стройки или объекта за счет нескольких разделов функциональной классификации расходов бюджетов Российской Федерации не допускается. Выделение акционерным обществам средств федерального бюджета по всем разделам, за исключением раздела "Финансовая помощь другим бюджетам бюджетной системы" функциональной классификации расходов бюджетов Российской Федерации, на строительство, реконструкцию и техническое перевооружение находящихся в их собственности строек и объектов, включенных в указанные перечни на 2004 год, осуществляется в порядке и на условиях, установленных Правительством Российской Федерации в соответствии со статьей 121 Федерального закона от 30 декабря 2001 года № 194-ФЗ "О федеральном бюджете на 2002 год", с определением рыночной стоимости акций этих обществ на дату передачи указанных акций в собственность Российской Федерации. Выделение акционерным обществам на указанные цели средств федерального бюджета по разделу "Финансовая помощь другим бюджетам бюджетной системы" функциональной классификации расходов бюджетов Российской Федерации не допускается. Правительство Российской Федерации вправе перераспределять объемы ассигнований по стройкам и объектам, включенным в указанные перечни, в случае отсутствия на 1 апреля 2004 года утвержденной в установленном порядке проектно-сметной документации по стройкам и объектам и при незаключении до 1 апреля 2004 года с акционерными обществами договоров о передаче в федеральную собственность акций по стройкам и объектам, находящимся в их собственности.</w:t>
      </w:r>
    </w:p>
    <w:p>
      <w:r>
        <w:rPr>
          <w:b/>
        </w:rPr>
        <w:t>Статья 130. Установить, что средства федерального бюджета, предусмотренные по подразделу "Миграционная политика" раздела "Социальная политика" функциональной классификации расходов бюджетов Российской Федерации на содержание граждан Российской Федерации, временно покинувших территорию Чеченской Республики, и высвобождающиеся в ходе исполнения настоящего Федерального закона в связи с возвращением указанных граждан на территорию Чеченской Республики, в полном объеме направляются на финансирование мероприятий по предоставлению вынужденным переселенцам безвозмездных субсидий на строительство и приобретение жилья по федеральной целевой программе "Жилище" на 2002 - 2010 годы.</w:t>
      </w:r>
    </w:p>
    <w:p>
      <w:r>
        <w:t>Установить, что средства федерального бюджета, предусмотренные по подразделу "Миграционная политика" раздела "Социальная политика" функциональной классификации расходов бюджетов Российской Федерации на содержание граждан Российской Федерации, временно покинувших территорию Чеченской Республики, и высвобождающиеся в ходе исполнения настоящего Федерального закона в связи с возвращением указанных граждан на территорию Чеченской Республики, в полном объеме направляются на финансирование мероприятий по предоставлению вынужденным переселенцам безвозмездных субсидий на строительство и приобретение жилья по федеральной целевой программе "Жилище" на 2002 - 2010 годы.</w:t>
      </w:r>
    </w:p>
    <w:p>
      <w:r>
        <w:rPr>
          <w:b/>
        </w:rPr>
        <w:t>Статья 131. Установить, что численность судей судов Российской Федерации (за исключением Конституционного Суда Российской Федерации) и работников аппаратов судов (без персонала по охране и обслуживанию зданий) утверждается федеральным законом о федеральном бюджете на соответствующий год.</w:t>
      </w:r>
    </w:p>
    <w:p>
      <w:r>
        <w:t>Установить, что численность судей судов Российской Федерации (за исключением Конституционного Суда Российской Федерации) и работников аппаратов судов (без персонала по охране и обслуживанию зданий) утверждается федеральным законом о федеральном бюджете на соответствующий год.</w:t>
      </w:r>
    </w:p>
    <w:p>
      <w:r>
        <w:rPr>
          <w:b/>
        </w:rPr>
        <w:t>Статья 132. Финансирование судов осуществляется в пределах расходов, утвержденных по разделу "Судебная власть" функциональной классификации расходов бюджетов Российской Федерации, исходя из следующей штатной численности на 31 декабря 2004 года:</w:t>
      </w:r>
    </w:p>
    <w:p>
      <w:r>
        <w:t>судей судов общей юрисдикции (без мировых судей) в количестве 22 265 единиц, военных судей в количестве 907 единиц и работников их аппаратов (без персонала по охране, транспортному хозяйству и обслуживанию зданий) соответственно - 51 325 единиц и 1 567 единиц, из них военнослужащих - 240 единиц; персонала по охране, транспортному хозяйству и обслуживанию зданий судов общей юрисдикции, Судебного департамента при Верховном Суде Российской Федерации, его управлений (отделов) в субъектах Российской Федерации, устанавливаемой Судебным департаментом при Верховном Суде Российской Федерации в пределах выделенного фонда оплаты труда; федеральных государственных служащих Судебного департамента при Верховном Суде Российской Федерации и его управлений (отделов) в субъектах Российской Федерации - 6 148 единиц, в том числе центрального аппарата - 467 единиц, из них военнослужащих - 53 единицы; судей Верховного Суда Российской Федерации (включая судей Военной коллегии) - 125 единиц и работников его аппарата (без персонала по охране, транспортному хозяйству и обслуживанию зданий) - 843 единицы, из них военнослужащих - 52 единицы; судей Высшего Арбитражного Суда Российской Федерации - 90 единиц и работников его аппарата (без персонала по охране, транспортному хозяйству и обслуживанию зданий) - 387 единиц; судей системы арбитражных судов Российской Федерации - 3 758 единиц и работников их аппаратов (без персонала по охране, транспортному хозяйству и обслуживанию зданий) - 7 252 единицы.</w:t>
      </w:r>
    </w:p>
    <w:p>
      <w:r>
        <w:rPr>
          <w:b/>
        </w:rPr>
        <w:t>Статья 133. Установить, что обращение взыскания на средства федерального бюджета по денежным обязательствам получателей средств федерального бюджета осуществляется на основании исполнительных листов судебных органов со счетов должников, открытых в учреждениях Центрального банка Российской Федерации и (или) кредитных организациях, а также с их лицевых счетов, открытых в органах федерального казначейства, исключительно в пределах целевых назначений в соответствии с ведомственной, функциональной и экономической классификациями расходов бюджетов Российской Федерации.</w:t>
      </w:r>
    </w:p>
    <w:p>
      <w:r>
        <w:t>Взыскание средств по денежным обязательствам получателей средств федерального бюджета, подлежащим исполнению за счет средств федерального бюджета, с лицевых счетов, открытых им в органах федерального казначейства, производится органами федерального казначейства в соответствии с предъявленными им исполнительными листами судебных органов и на основании расчетных документов получателей средств федерального бюджета исключительно в пределах целевых назначений в соответствии с ведомственной, функциональной и экономической классификациями расходов федерального бюджета. При недостаточности указанных средств на лицевых счетах должников главный распорядитель средств федерального бюджета осуществляет финансирование расходов в сумме, необходимой для исполнения требований по исполнительному листу, в порядке, установленном Правительством Российской Федерации.</w:t>
      </w:r>
    </w:p>
    <w:p>
      <w:r>
        <w:rPr>
          <w:b/>
        </w:rPr>
        <w:t>Статья 134. Исполнительные листы судебных органов по искам к Российской Федерации о возмещении вреда, причиненного незаконными действиями (бездействием) органов государственной власти или их должностных лиц, направляются в Министерство финансов Российской Федерации для исполнения им в порядке, установленном Правительством Российской Федерации.</w:t>
      </w:r>
    </w:p>
    <w:p>
      <w:r>
        <w:t>Исполнение судебных решений по искам к Российской Федерации осуществляется за счет ассигнований, предусмотренных на эти цели настоящим Федеральным законом. При этом допускается исполнение судебных решений в объемах, превышающих ассигнования, утвержденные настоящим Федеральным законом на эти цели.</w:t>
      </w:r>
    </w:p>
    <w:p>
      <w:r>
        <w:rPr>
          <w:b/>
        </w:rPr>
        <w:t>Статья 135. Установить, что исполнение судебных актов по искам к Российской Федерации, а также по взысканию средств по денежным обязательствам получателей средств федерального бюджета, подлежащим исполнению за счет средств федерального бюджета с лицевых счетов, открытых в органах федерального казначейства, службой судебных приставов (Федеральной службой судебных приставов после вступления в силу соответствующих федеральных законов) не производится. (В редакции Федерального закона от 10.11.2004 № 136-ФЗ)</w:t>
      </w:r>
    </w:p>
    <w:p>
      <w:r>
        <w:t>Установить, что исполнение судебных актов по искам к Российской Федерации, а также по взысканию средств по денежным обязательствам получателей средств федерального бюджета, подлежащим исполнению за счет средств федерального бюджета с лицевых счетов, открытых в органах федерального казначейства, службой судебных приставов (Федеральной службой судебных приставов после вступления в силу соответствующих федеральных законов) не производится. (В редакции Федерального закона от 10.11.2004 № 136-ФЗ)</w:t>
      </w:r>
    </w:p>
    <w:p>
      <w:r>
        <w:rPr>
          <w:b/>
        </w:rPr>
        <w:t>Статья 136. Установить, что заключение и оплата федеральными учреждениями и федеральными государственными органами договоров, исполнение которых осуществляется за счет средств федерального бюджета,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федерального бюджета и с учетом принятых и неисполненных обязательств.</w:t>
      </w:r>
    </w:p>
    <w:p>
      <w:r>
        <w:t>Вытекающие из договоров, исполнение которых осуществляется за счет средств федерального бюджета, обязательства, принятые федеральными учреждениями и федеральными государственными органами сверх утвержденных им лимитов бюджетных обязательств, не подлежат оплате за счет средств федерального бюджета на 2004 год. Правительство Российской Федерации обеспечивает в установленном порядке через органы федерального казначейства учет обязательств, подлежащих исполнению за счет средств федерального бюджета федеральными учреждениями и федеральными государственными органами, финансируемыми из федерального бюджета на основе смет доходов и расходов. Перечень кодов бюджетной классификации расходов бюджетов Российской Федерации, по которым осуществляется учет обязательств, определяется Правительством Российской Федерации. Органы федерального казначейства в процессе кассового исполнения федерального бюджета имеют право приостанавливать оплату расходов федеральных учреждений и федеральных государственных органов, нарушающих установленный Правительством Российской Федерации порядок учета обязательств. Договор, заключенный федеральным учреждением или федеральным государственным органом (часть договора, устанавливающая повышенные обязательства федерального бюджета) с нарушением требований настоящей статьи, может быть признан судом недействительным по иску вышестоящей организации или органа федерального казначейства. Рекомендовать субъектам Российской Федерации принять аналогичные решения в отношении договоров с организациями и учреждениями, финансируемыми за счет средств их бюджетов.</w:t>
      </w:r>
    </w:p>
    <w:p>
      <w:r>
        <w:rPr>
          <w:b/>
        </w:rPr>
        <w:t>Статья 137. Направить в 2004 году на финансирование расходов на выплату отдельным категориям граждан Российской Федерации предварительной компенсации (компенсации) вкладов в Сберегательном банке Российской Федерации, вкладов (взносов) в организациях государственного страхования (ОАО "Росгосстрах"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согласно Федеральному закону от 10 мая 1995 года № 73-ФЗ "О восстановлении и защите сбережений граждан Российской Федерации", средства в сумме 25,0 млрд. рублей, предусмотренные настоящим Федеральным законом на погашение государственного внутреннего долга Российской Федерации.</w:t>
      </w:r>
    </w:p>
    <w:p>
      <w:r>
        <w:t>Правительство Российской Федерации обеспечивает выплату предварительной компенсации по вкладам в Сберегательном банке Российской Федерации по состоянию на 20 июня 1991 года и вкладам (взносам) в организациях государственного страхования (ОАО "Росгосстрах" и общества системы Росгосстраха) по состоянию на 1 января 1992 года в размере до 1,0 тыс. рублей следующим категориям граждан Российской Федерации (в том числе наследникам первой очереди, относящимся к указанным категориям граждан): гражданам по 1947 год рождения включительно; инвалидам I группы; инвалидам II группы по 1955 год рождения включительно; родителям, а также опекунам детей-инвалидов; родителям, а также опекунам инвалидов с детства; родителям, сыновья которых проходили военную службу по призыву и погибли в период прохождения службы в мирное время. Выплата предварительной компенсации гражданам Российской Федерации 1946 - 1947 годов рождения производится с 1 сентября 2004 года. Правительство Российской Федерации обеспечивает выплату предварительной компенсации по вкладам в Сберегательном банке Российской Федерации по состоянию на 20 июня 1991 года и вкладам (взносам) в организациях государственного страхования (ОАО "Росгосстрах" и общества системы Росгосстраха) по состоянию на 1 января 1992 года в размере до 1,0 тыс. рублей: по целевым вкладам (взносам) на детей; по вкладам (взносам) на детей-сирот и детей, оставшихся без попечения родителей. Гражданам Российской Федерации по 1934 год рождения включительно и инвалидам I группы (в том числе наследникам первой очереди, относящимся к указанной категории граждан) выплачивается компенсация в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(ОАО "Росгосстрах" и общества системы Росгосстраха) по состоянию на 1 января 1992 года (исходя из нарицательной стоимости денежных знаков в 1991 году). Размер компенсации уменьшается на сумму ранее полученной предварительной компенсации по вкладам (взносам). При этом размер компенсации наследникам первой очереди, относящимся к указанным категориям, не уменьшается на сумму ранее полученной компенсации на оплату ритуальных услуг. Родителям и опекунам детей-инвалидов, родителям и опекунам инвалидов с детства, получившим предварительную компенсацию по вкладам в Сберегательном банке Российской Федерации по состоянию на 20 июня 1991 года и вкладам (взносам) в организациях государственного страхования (ОАО "Росгосстрах" и общества системы Росгосстраха), по состоянию на 1 января 1992 года до 1,0 тыс. рублей, выплачивается дополнительная предварительная компенсация по вкладам (взносам) в размере до 1,0 тыс. рублей с каждого вклада (взноса), превышающего или равного 2,0 тыс. рублей (исходя из нарицательной стоимости денежных знаков в 1991 году). В случае, если размер вклада (взноса) составляет менее 2,0 тыс. рублей, дополнительная предварительная компенсация выплачивается исходя из остатка вклада (взноса), превышающего 1,0 тыс. рублей. Если остаток вклада в Сберегательном банке Российской Федерации по состоянию на 20 июня 1991 года и вклада (взноса) в организациях государственного страхования (ОАО "Росгосстрах" и общества системы Росгосстраха) по состоянию на 1 января 1992 года (исходя из нарицательной стоимости денежных знаков в 1991 году) не превышает 1,0 тыс. рублей, то повторная компенсация в размере до 1,0 тыс. рублей не выплачивается. В случае смерти в 2001 - 2004 годах владельца вкладов в Сберегательном банке Российской Федерации на 20 июня 1991 года и вкладов (взносов) в организациях государственного страхования (ОАО "Росгосстрах" и общества системы Росгосстраха) на 1 января 1992 года или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физическим лицам, осуществившим оплату ритуальных услуг, по предъявлении ими постановления нотариуса (до истечения шести месяцев со дня открытия наследства) либо наследникам без ограничения возраста по предъявлении свидетельства о праве на наследство: в размере 6,0 тыс. рублей, если сумма вкладов (взносов) умершего владельца, указанных в заявлении на выплату компенсации, равна или превышает 400 рублей (исходя из нарицательной стоимости денежных знаков в 1991 году); в размере, равном сумме вкладов (взносов) умершего владельца, указанных в заявлении на выплату компенсации, умноженной на коэффициент 15, если сумма вкладов (взносов) меньше 400 рублей (исходя из нарицательной стоимости денежных знаков в 1991 году). Если до введения в действие части третьей Гражданского кодекса Российской Федерации владельцем вклада в Сберегательном банке Российской Федерации в соответствии со статьей 561 Гражданского кодекса РСФСР было сделано распоряжение о выдаче вклада в случае своей смерти, выплата компенсации на оплату ритуальных услуг производится указанному в распоряжении владельца вклада физическому лицу на основании документов, удостоверяющих факт смерти вкладчика. В случаях, если по какому-либо из вкладов, указанных в заявлении на выплату компенсации на оплату ритуальных услуг, такое распоряжение отсутствует, либо лицо, указанное в распоряжении, умерло до дня смерти владельца вклада или в один день с ним, либо при наличии в отношении различных (указанных в заявлении) вкладов распоряжений на случай смерти в пользу различных лиц, а также если в отношении денежных средств, находящихся на каком-либо из указанных в заявлении вкладов, было совершено завещательное распоряжение в соответствии со статьей 1128 Гражданского кодекса Российской Федерации, а также по вкладам (взносам) в организациях государственного страхования (ОАО "Росгосстрах" и общества системы Росгосстраха) компенсация на оплату ритуальных услуг выплачивается физическому лицу, осуществившему оплату ритуальных услуг, по предъявлении им постановления нотариуса. Компенсация на оплату ритуальных услуг, не полученная в указанном порядке в течение шести месяцев со дня смерти владельца вкладов (взносов) или застрахованного по целевым вкладам (взносам) на детей, либо ее невыплаченная часть по истечении этого срока включается в состав наследственного имущества умершего и выплачивается по предъявлении свидетельства о праве на наследство, выдаваемого применительно к компенсации (либо ее невыплаченной части), в соответствии с нормами раздела V "Наследственное право" части третьей Гражданского кодекса Российской Федерации. При выплате компенсации на оплату ритуальных услуг делается отметка на свидетельстве о смерти владельца вклада (взноса). Компенсация на оплату ритуальных услуг в размере до 6,0 тыс. рублей выплачивается независимо от компенсаций, полученных владельцем вкладов (взносов) при жизни. В случае смерти в 1998 - 2000 годах владельца вкладов в Сберегательном банке Российской Федерации или вкладов (взносов) в организациях государственного страхования (ОАО "Росгосстрах" и общества системы Росгосстраха), а также застрахованного по целевым вкладам (взносам) на детей наследникам (без ограничения возраста) производится выплата предварительной компенсации на оплату ритуальных услуг в размере до 1,0 тыс. рублей. В случае смерти в 1998 - 2000 годах владельца вкладов в Сберегательном банке Российской Федерации, являвшегося участником Великой Отечественной войны, наследникам (без ограничения возраста), получившим предварительную компенсацию по вкладам на оплату ритуальных услуг в размере до 1,0 тыс. рублей, производится доплата компенсации на оплату ритуальных услуг в размере до 6,0 тыс. рублей в соответствии с настоящей статьей. В случае смерти в 1998 - 2000 годах владельца вкладов (взносов) в организациях государственного страхования (ОАО "Росгосстрах" и общества системы Росгосстраха), являвшегося участником Великой Отечественной войны, наследникам (без ограничения возраста) производится выплата компенсации на оплату ритуальных услуг в размере до 6,0 тыс. рублей в соответствии с настоящей статьей. В случаях, не определенных настоящей статьей, вклады (взносы) граждан, по которым ранее были произведены начисление и выплата предварительной компенсации, не подлежат в 2004 году повторной компенсации в соответствии с настоящим Федеральным законом. Правительство Российской Федерации при установлении порядка выплаты предварительной компенсации (компенсации) вкладов (взносов) в соответствии с настоящей статьей предусматривает возмещение ОАО "Росгосстрах" за счет средств федерального бюджета, предусмотренных для обслуживания государственного внутреннего долга Российской Федерации в 2004 году, расходов, связанных с осуществлением выплат, в размере 10 процентов суммы фактически произведенных выплат. Правительство Российской Федерации вправе выкупить через Сберегательный банк Российской Федерации по желанию владельцев - граждан Российской Федерации имеющиеся у них Государственные казначейские обязательства СССР и сертификаты Сберегательного банка СССР, размещение которых производилось на территории Российской Федерации до 1 января 1992 года, на следующих условиях: сумма денежных средств, подлежащая выплате по Государственным казначейским обязательствам СССР и сертификатам Сберегательного банка СССР, определяется исходя из номинала ценной бумаги (в рублях СССР), компенсации в размере 40 процентов номинальной стоимости указанных ценных бумаг и дохода по соответствующей ценной бумаге; доход по Государственным казначейским обязательствам СССР с 16 купонами определяется из расчета 5 процентов номинальной стоимости (с учетом 40-процентной компенсации) за каждый купон, по Государственным казначейским обязательствам СССР с 8 купонами - из расчета 10 процентов номинальной стоимости (с учетом 40-процентной компенсации) за каждый купон, по сертификатам Сберегательного банка СССР - в размере 10 процентов годовых номинальной стоимости (с учетом 40-процентной компенсации) за каждый год в соответствии со сроками обращения, установленными условиями выпуска; за каждый год, следующий за годом окончания срока обращения, установленного условиями выпуска, по 2003 год включительно по Государственным казначейским обязательствам СССР и сертификатам Сберегательного банка СССР выплачивается доход в размере 10 процентов годовых номинальной стоимости соответствующей ценной бумаги в рублях СССР (с учетом 40-процентной компенсации). Купоны, отделенные от Государственных казначейских обязательств СССР, не оплачиваются. Государственные казначейские обязательства СССР и сертификаты Сберегательного банка СССР, предъявленные к оплате, подлежат погашению, и дополнительные выплаты по ним не производятся. Правительство Российской Федерации вправе использовать часть средств, предусмотренных статьей 110 настоящего Федерального закона, на выплату предварительной компенсации (компенсации) вкладов (взносов) и выкуп Государственных казначейских обязательств СССР и сертификатов Сберегательного банка СССР в соответствии с настоящей статьей. Порядок выплаты предварительной компенсации (компенсации) вкладов (взносов) и выкупа Государственных казначейских обязательств СССР и сертификатов Сберегательного банка СССР в соответствии с настоящей статьей определяется Правительством Российской Федерации до 1 марта 2004 года. Разрешить Министерству финансов Российской Федерации до установления Правительством Российской Федерации порядка выплаты компенсации вкладов (взносов) в соответствии с настоящей статьей осуществлять перечисление средств на выплату предварительной компенсации (компенсации) вкладов (взносов) в Сберегательном банке Российской Федерации и организациях государственного страхования (ОАО "Росгосстрах" и общества системы Росгосстраха) в порядке, определенном Правительством Российской Федерации на 2003 год, за счет средств федерального бюджета, предусмотренных на эти цели в 2004 году.</w:t>
      </w:r>
    </w:p>
    <w:p>
      <w:r>
        <w:rPr>
          <w:b/>
        </w:rPr>
        <w:t>Статья 138. Правительство Российской Федерации вправе выделять в 2004 году субвенции и субсидии организациям любой организационно-правовой формы и определять порядок их предоставления.</w:t>
      </w:r>
    </w:p>
    <w:p>
      <w:r>
        <w:t>Правительство Российской Федерации вправе выделять в 2004 году субвенции и субсидии организациям любой организационно-правовой формы и определять порядок их предоставления.</w:t>
      </w:r>
    </w:p>
    <w:p>
      <w:r>
        <w:rPr>
          <w:b/>
        </w:rPr>
        <w:t>Статья 139. Установить, что средства, полученные федеральными учреждениями от предпринимательской и иной приносящей доход деятельности, учитываются на счетах, открытых им в органах федерального казначейства, и расходуются федеральными учреждениями в соответствии со сметами доходов и расходов, утвержденными в порядке, определяемом главными распорядителями средств федерального бюджета, в пределах остатков средств на их лицевых счетах, если иное не предусмотрено настоящим Федеральным законом.</w:t>
      </w:r>
    </w:p>
    <w:p>
      <w:r>
        <w:t>Установить, что заключение и оплата федеральными учреждениями договоров, исполнение которых осуществляется за счет средств от предпринимательской и иной приносящей доход деятельности, производятся в пределах утвержденных смет доходов и расходов. Учреждения Центрального банка Российской Федерации и кредитные организации обслуживают счета по учету средств, полученных от предпринимательской и иной приносящей доход деятельности, открытые органам федерального казначейства, без взимания платы. Органы государственной власти субъектов Российской Федерации вправе принять решение об осуществлении операций со средствами от предпринимательской и иной приносящей доход деятельности, полученными учреждениями, находящимися в их ведении, на счетах, открытых им или органам, осуществляющим кассовое обслуживание исполнения бюджетов субъектов Российской Федерации,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Установить, что обслуживание указанных счетов осуществляется без взимания платы.</w:t>
      </w:r>
    </w:p>
    <w:p>
      <w:r>
        <w:rPr>
          <w:b/>
        </w:rPr>
        <w:t>Статья 140. Установить, что средства, полученные от предпринимательской и иной приносящей доход деятельности, не могут направляться федеральными учреждениями на создание других некоммерческих организаций.</w:t>
      </w:r>
    </w:p>
    <w:p>
      <w:r>
        <w:t>Установить, что средства, полученные от предпринимательской и иной приносящей доход деятельности, не могут направляться федеральными учреждениями на создание других некоммерческих организаций.</w:t>
      </w:r>
    </w:p>
    <w:p>
      <w:r>
        <w:rPr>
          <w:b/>
        </w:rPr>
        <w:t>Статья 141. Главным распорядителям средств федерального бюджета в месячный срок после вступления в силу настоящего Федерального закона обеспечить закрытие счетов, открытых федеральным учреждениям, находящимся в их ведении, в учреждениях Центрального банка Российской Федерации и кредитных организациях для учета операций со средствами, полученными от предпринимательской и иной приносящей доход деятельности.</w:t>
      </w:r>
    </w:p>
    <w:p>
      <w:r>
        <w:t>Органам федерального казначейства в случае неисполнения положений настоящей статьи приостанавливать операции по лицевым счетам получателей средств, открытым федеральным учреждениям в органах федерального казначейства, и (или) счетам, открытым в учреждениях Центрального банка Российской Федерации и кредитных организациях.</w:t>
      </w:r>
    </w:p>
    <w:p>
      <w:r>
        <w:rPr>
          <w:b/>
        </w:rPr>
        <w:t>Статья 142. Центральному банку Российской Федерации ежеквартально представлять в Правительство Российской Федерации информацию о счетах, открытых федеральным учреждениям в учреждениях Центрального банка Российской Федерации и кредитных организациях для учета операций со средствами федерального бюджета и средствами, полученными от предпринимательской и иной приносящей доход деятельности.</w:t>
      </w:r>
    </w:p>
    <w:p>
      <w:r>
        <w:t>Центральному банку Российской Федерации ежеквартально представлять в Правительство Российской Федерации информацию о счетах, открытых федеральным учреждениям в учреждениях Центрального банка Российской Федерации и кредитных организациях для учета операций со средствами федерального бюджета и средствами, полученными от предпринимательской и иной приносящей доход деятельности.</w:t>
      </w:r>
    </w:p>
    <w:p>
      <w:r>
        <w:rPr>
          <w:b/>
        </w:rPr>
        <w:t>Статья 143. Правительство Российской Федерации вправе направить в 2004 году средства, предусмотренные по разделу "Национальная оборона" функциональной классификации расходов бюджетов Российской Федерации, казенным предприятиям оборонной промышленности в виде субвенций в сумме 95,0 млн. рублей и казенным предприятиям военной торговли для обеспечения досрочного завоза продукции (товаров) в районы Крайнего Севера и приравненные к ним местности с ограниченными сроками завоза грузов и торгово-бытового обеспечения военнослужащих объединенной группировки войск (сил), дислоцированных на территории Северо-Кавказского региона Российской Федерации, в сумме 50,0 млн. рублей.</w:t>
      </w:r>
    </w:p>
    <w:p>
      <w:r>
        <w:t>Правительство Российской Федерации вправе направить в 2004 году средства, предусмотренные по разделу "Национальная оборона" функциональной классификации расходов бюджетов Российской Федерации, казенным предприятиям оборонной промышленности в виде субвенций в сумме 95,0 млн. рублей и казенным предприятиям военной торговли для обеспечения досрочного завоза продукции (товаров) в районы Крайнего Севера и приравненные к ним местности с ограниченными сроками завоза грузов и торгово-бытового обеспечения военнослужащих объединенной группировки войск (сил), дислоцированных на территории Северо-Кавказского региона Российской Федерации, в сумме 50,0 млн. рублей.</w:t>
      </w:r>
    </w:p>
    <w:p>
      <w:r>
        <w:rPr>
          <w:b/>
        </w:rPr>
        <w:t>Статья 144. Приостановить в 2004 году действие законодательных актов Российской Федерации согласно приложению 20 к настоящему Федеральному закону.</w:t>
      </w:r>
    </w:p>
    <w:p>
      <w:r>
        <w:t>Приостановить в 2004 году действие законодательных актов Российской Федерации согласно приложению 20 к настоящему Федеральному закону.</w:t>
      </w:r>
    </w:p>
    <w:p>
      <w:r>
        <w:rPr>
          <w:b/>
        </w:rPr>
        <w:t>Статья 145. Признать утратившей силу с 1 января 2004 года статью 133 Федерального закона от 27 декабря 2000 года № 150-ФЗ "О федеральном бюджете на 2001 год" (Собрание законодательства Российской Федерации, 2001, № 1, ст. 2; 2002, № 30, ст. 3033) в части введения с 1 января 2001 года выплаты ежемесячной денежной компенсации в сумме налога на доходы физических лиц, уплачиваемого с заработной платы судей судов Российской Федерации.</w:t>
      </w:r>
    </w:p>
    <w:p>
      <w:r>
        <w:t>Признать утратившей силу с 1 января 2004 года статью 133 Федерального закона от 27 декабря 2000 года № 150-ФЗ "О федеральном бюджете на 2001 год" (Собрание законодательства Российской Федерации, 2001, № 1, ст. 2; 2002, № 30, ст. 3033) в части введения с 1 января 2001 года выплаты ежемесячной денежной компенсации в сумме налога на доходы физических лиц, уплачиваемого с заработной платы судей судов Российской Федерации.</w:t>
      </w:r>
    </w:p>
    <w:p>
      <w:r>
        <w:rPr>
          <w:b/>
        </w:rPr>
        <w:t>Статья 146. Приостановить с 1 января по 31 декабря 2004 года действие пункта 1 статьи 118 в части слов "за исключением ссуд из бюджетов и государственных внебюджетных фондов", абзаца третьего пункта 3 статьи 224, пункта 2 статьи 232 в части федерального бюджета, абзаца второго пункта 1 статьи 249 в части формирования лимитов бюджетных обязательств федерального бюджета на период, не превышающий трех месяцев, пункта 2 статьи 260 Бюджетного кодекса Российской Федерации (Собрание законодательства Российской Федерации, 1998, № 31, ст. 3823; 2000, № 32, ст. 3339).</w:t>
      </w:r>
    </w:p>
    <w:p>
      <w:r>
        <w:t>Приостановить с 1 января по 31 декабря 2004 года действие пункта 1 статьи 118 в части слов "за исключением ссуд из бюджетов и государственных внебюджетных фондов", абзаца третьего пункта 3 статьи 224, пункта 2 статьи 232 в части федерального бюджета, абзаца второго пункта 1 статьи 249 в части формирования лимитов бюджетных обязательств федерального бюджета на период, не превышающий трех месяцев, пункта 2 статьи 260 Бюджетного кодекса Российской Федерации (Собрание законодательства Российской Федерации, 1998, № 31, ст. 3823; 2000, № 32, ст. 3339).</w:t>
      </w:r>
    </w:p>
    <w:p>
      <w:r>
        <w:rPr>
          <w:b/>
        </w:rPr>
        <w:t>Статья 147. Установить, что в 2004 году изменение лимитов бюджетных обязательств федерального бюджета не может быть произведено главным распорядителям средств федерального бюджета позднее 1 сентября 2004 года, распорядителям и получателям средств федерального бюджета позднее 15 ноября 2004 года, за исключением случаев, предусмотренных частью второй статьи 6, статьей 28, абзацами вторым - пятым, седьмым - одиннадцатым статьи 35 настоящего Федерального закона и пунктами 2, 4, 6, 8, 10, 11, 14 и 16 приложения 12 (секретно) к настоящему Федеральному закону, а также изменений, связанных с:</w:t>
      </w:r>
    </w:p>
    <w:p>
      <w:r>
        <w:t>обеспечением финансирования отдельных мероприятий по решениям Правительства Российской Федерации за счет перераспределения ожидаемой экономии средств федерального бюджета на 2004 год; обеспечением финансирования мероприятий, предусмотренных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федеральными законами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принятием Правительством Российской Федерации решений о перераспределении объемов государственных капитальных вложений по стройкам и объектам Федеральной адресной инвестиционной программы на 2004 год; использованием не по целевому назначению средств федерального бюджета по предписаниям контрольных органов Министерства финансов Российской Федерации и Счетной палаты Российской Федерации.</w:t>
      </w:r>
    </w:p>
    <w:p>
      <w:r>
        <w:rPr>
          <w:b/>
        </w:rPr>
        <w:t>Статья 148. Федеральные органы исполнительной власти - главные распорядители, не имеющие территориальных органов исполнительной власти, при исполнении федерального бюджета вправе осуществлять по согласованию с органами исполнительной власти субъектов Российской Федерации или органами управления государственных внебюджетных фондов финансирование расходов, предусмотренных настоящим Федеральным законом, через органы исполнительной власти субъектов Российской Федерации или территориальные органы государственных внебюджетных фондов в порядке, установленном для исполнения федерального бюджета, на основании заключенных с ними соглашений.</w:t>
      </w:r>
    </w:p>
    <w:p>
      <w:r>
        <w:t>Федеральные органы исполнительной власти - главные распорядители, не имеющие территориальных органов исполнительной власти, при исполнении федерального бюджета вправе осуществлять по согласованию с органами исполнительной власти субъектов Российской Федерации или органами управления государственных внебюджетных фондов финансирование расходов, предусмотренных настоящим Федеральным законом, через органы исполнительной власти субъектов Российской Федерации или территориальные органы государственных внебюджетных фондов в порядке, установленном для исполнения федерального бюджета, на основании заключенных с ними соглашений.</w:t>
      </w:r>
    </w:p>
    <w:p>
      <w:r>
        <w:rPr>
          <w:b/>
        </w:rPr>
        <w:t>Статья 149. Установить, что обеспечение территориальными органами Министерства Российской Федерации по налогам и сборам поступления дополнительных доходов в бюджеты субъектов Российской Федерации и местные бюджеты по результатам их деятельности может осуществляться на возмездной основе путем заключения договоров с органами исполнительной власти субъектов Российской Федерации и муниципальных образований.</w:t>
      </w:r>
    </w:p>
    <w:p>
      <w:r>
        <w:t>Средства, поступающие по данным договорам, зачисляются на счета по учету средств, полученных от предпринимательской и иной приносящей доход деятельности, в органах федерального казначейства и расходуются на содержание территориальных налоговых органов, на укрепление материально-технической базы территориальных налоговых органов, а также на охрану зданий налоговых органов. Разрешить управлениям Министерства Российской Федерации по налогам и сборам по субъектам Российской Федерации централизовать средства, поступающие в распоряжение территориальных органов Министерства Российской Федерации по налогам и сборам в пределах субъекта Российской Федерации, для реализации мероприятий федеральной целевой программы "Развитие налоговых органов (2002 - 2004 годы)".</w:t>
      </w:r>
    </w:p>
    <w:p>
      <w:r>
        <w:rPr>
          <w:b/>
        </w:rPr>
        <w:t>Статья 150</w:t>
      </w:r>
    </w:p>
    <w:p>
      <w:r>
        <w:t>(Утратила силу - Федеральный закон от 10.11.2004 № 136-ФЗ)</w:t>
      </w:r>
    </w:p>
    <w:p>
      <w:r>
        <w:rPr>
          <w:b/>
        </w:rPr>
        <w:t>Статья 151. Установить в первые пять рабочих дней 2005 года дополнительный период для завершения операций по распределению органами федерального казначейства поступлений за 2004 год между уровнями бюджетной системы Российской Федерации и их зачислению в федеральный бюджет, бюджеты субъектов Российской Федерации, местные бюджеты и бюджеты государственных внебюджетных фондов с отражением указанных операций в отчетности об исполнении бюджетов за 2004 год.</w:t>
      </w:r>
    </w:p>
    <w:p>
      <w:r>
        <w:t>Неиспользованные объемы финансирования федерального бюджета на 2004 год прекращают свое действие 31 декабря 2004 года.</w:t>
      </w:r>
    </w:p>
    <w:p>
      <w:r>
        <w:rPr>
          <w:b/>
        </w:rPr>
        <w:t>Статья 152. Установить, что в 2004 году действие статьи 236 Бюджетного кодекса Российской Федерации (Собрание законодательства Российской Федерации, 1998, № 31, ст. 3823) в части недопустимости размещения бюджетных средств и получения дополнительных доходов в процессе исполнения бюджета за счет размещения бюджетных средств на банковских депозитах не распространяется на субъекты Российской Федерации, не получающие дотации на выравнивание уровня бюджетной обеспеченности бюджетов субъектов Российской Федерации из Федерального фонда финансовой поддержки субъектов Российской Федерации.</w:t>
      </w:r>
    </w:p>
    <w:p>
      <w:r>
        <w:t>Установить, что в 2004 году действие статьи 236 Бюджетного кодекса Российской Федерации (Собрание законодательства Российской Федерации, 1998, № 31, ст. 3823) в части недопустимости размещения бюджетных средств и получения дополнительных доходов в процессе исполнения бюджета за счет размещения бюджетных средств на банковских депозитах не распространяется на субъекты Российской Федерации, не получающие дотации на выравнивание уровня бюджетной обеспеченности бюджетов субъектов Российской Федерации из Федерального фонда финансовой поддержки субъектов Российской Федерации.</w:t>
      </w:r>
    </w:p>
    <w:p>
      <w:r>
        <w:rPr>
          <w:b/>
        </w:rPr>
        <w:t>Статья 153. Установить, что в 2004 году при снятии с учета юридического лица с заявителя не взимается государственная пошлина за государственную регистрацию при ликвидации юридического лица в порядке банкротства.</w:t>
      </w:r>
    </w:p>
    <w:p>
      <w:r>
        <w:t>Установить, что в 2004 году при снятии с учета юридического лица с заявителя не взимается государственная пошлина за государственную регистрацию при ликвидации юридического лица в порядке банкротства.</w:t>
      </w:r>
    </w:p>
    <w:p>
      <w:r>
        <w:rPr>
          <w:b/>
        </w:rPr>
        <w:t>Статья 154. Правительство Российской Федерации вправе при необходимости провести в 2004 году индексацию расходов, предусмотренных на реализацию президентской программы "Уничтожение запасов химического оружия в Российской Федерации". (В редакции Федерального закона от 10.11.2004 № 136-ФЗ)</w:t>
      </w:r>
    </w:p>
    <w:p>
      <w:r>
        <w:t>Правительство Российской Федерации вправе при необходимости провести в 2004 году индексацию расходов, предусмотренных на реализацию президентской программы "Уничтожение запасов химического оружия в Российской Федерации". (В редакции Федерального закона от 10.11.2004 № 136-ФЗ)</w:t>
      </w:r>
    </w:p>
    <w:p>
      <w:r>
        <w:rPr>
          <w:b/>
        </w:rPr>
        <w:t>Статья 155. Правительство Российской Федерации с учетом итогов инвентаризации расходов и объемов незавершенного производства по созданию многоразовой космической системы "Энергия - Буран", проведенной в 2003 году, определяет порядок утилизации и (или) дальнейшего использования основных фондов, научно-технической продукции.</w:t>
      </w:r>
    </w:p>
    <w:p>
      <w:r>
        <w:t>Правительство Российской Федерации с учетом итогов инвентаризации расходов и объемов незавершенного производства по созданию многоразовой космической системы "Энергия - Буран", проведенной в 2003 году, определяет порядок утилизации и (или) дальнейшего использования основных фондов, научно-технической продукции.</w:t>
      </w:r>
    </w:p>
    <w:p>
      <w:r>
        <w:rPr>
          <w:b/>
        </w:rPr>
        <w:t>Статья 156. Правительство Российской Федерации в 2004 году определяет порядок обеспечения за счет средств федерального бюджета исключительно в служебных целях проездными документами на все виды общественного транспорта городского, пригородного и местного сообщения (кроме такси) должностных лиц таможенных органов Российской Федерации.</w:t>
      </w:r>
    </w:p>
    <w:p>
      <w:r>
        <w:t>Правительство Российской Федерации в 2004 году определяет порядок обеспечения за счет средств федерального бюджета исключительно в служебных целях проездными документами на все виды общественного транспорта городского, пригородного и местного сообщения (кроме такси) должностных лиц таможенных органов Российской Федерации.</w:t>
      </w:r>
    </w:p>
    <w:p>
      <w:r>
        <w:rPr>
          <w:b/>
        </w:rPr>
        <w:t>Статья 157. Продлить на 2004 год действие абзаца третьего пункта 2 статьи 2 Федерального закона от 6 мая 1998 года № 71-ФЗ "О плате за пользование водными объектами" (Собрание законодательства Российской Федерации, 1998, № 19, ст. 2067).</w:t>
      </w:r>
    </w:p>
    <w:p>
      <w:r>
        <w:t>Продлить на 2004 год действие абзаца третьего пункта 2 статьи 2 Федерального закона от 6 мая 1998 года № 71-ФЗ "О плате за пользование водными объектами" (Собрание законодательства Российской Федерации, 1998, № 19, ст. 2067).</w:t>
      </w:r>
    </w:p>
    <w:p>
      <w:r>
        <w:rPr>
          <w:b/>
        </w:rPr>
        <w:t>Статья 158. Утвердить в пределах сумм, установленных статьей 32 настоящего Федерального закона, распределение ассигнований из федерального бюджета на 2004 год по:</w:t>
      </w:r>
    </w:p>
    <w:p>
      <w:r>
        <w:t>разделам и подразделам, целевым статьям и видам расходов функциональной классификации расходов бюджетов Российской Федерации согласно приложению 21 к настоящему Федеральному закону; разделам и подразделам, целевым статьям и видам расходов функциональной классификации расходов бюджетов Российской Федерации согласно приложению 22 (секретно) к настоящему Федеральному закону. Утвердить: размер долга иностранных государств по кредитам, предоставленным Правительством бывшего СССР и Правительством Российской Федерации, по состоянию на 1 января 2003 года согласно приложению 23 к настоящему Федеральному закону; размер долга государств - участников Содружества Независимых Государств по кредитам, предоставленным Правительством Российской Федерации, по состоянию на 1 января 2003 года согласно приложению 24 к настоящему Федеральному закону; Программу государственных внутренних заимствований Российской Федерации на 2004 год согласно приложению 25 к настоящему Федеральному закону; Программу государственных внешних заимствований Российской Федерации на 2004 год согласно приложению 26 к настоящему Федеральному закону; Программу предоставления Российской Федерацией государственных кредитов иностранным государствам, их юридическим лицам, а также инвестиций за пределами территории Российской Федерации на 2004 год согласно приложению 27 к настоящему Федеральному закону; суммы погашения и уплаты процентов по долгам иностранных государств на 2004 год согласно приложению 28 (секретно) к настоящему Федеральному закону; перечень федеральных целевых программ и федеральных программ развития регионов, финансирование которых предусмотрено осуществлять за счет средств федерального бюджета на 2004 год, согласно приложениям 29 и 30 (совершенно секретно) к настоящему Федеральному закону; распределение субсидий на 2004 год на проведение оздоровительной кампании детей и подростков согласно приложению 31 к настоящему Федеральному закону; распределение ассигнований на 2004 год на оснащение Вооруженных Сил Российской Федерации и воинских формирований Российской Федерации согласно приложению 32 к настоящему Федеральному закону; распределение средств Фонда регионального развития, направляемых на реализацию федеральных целевых программ развития регионов на 2004 год, согласно приложению 33 к настоящему Федеральному закону; численность военнослужащих и приравненных к ним лиц, гражданского персонала, в соответствии с которой определены расходы на содержание Вооруженных Сил Российской Федерации, других войск, воинских формирований и органов на 2004 год, согласно приложению 38 (секретно) к настоящему Федеральному закону.</w:t>
      </w:r>
    </w:p>
    <w:p>
      <w:r>
        <w:rPr>
          <w:b/>
        </w:rPr>
        <w:t>Статья 159. Законодательные акты и 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в силу настоящего Федерального закона.</w:t>
      </w:r>
    </w:p>
    <w:p>
      <w:r>
        <w:t>Законодательные акты и 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в силу настоящего Федерального закона.</w:t>
      </w:r>
    </w:p>
    <w:p>
      <w:r>
        <w:rPr>
          <w:b/>
        </w:rPr>
        <w:t>Статья 160.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