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ипотеке (залоге недвижимости)"</w:t>
      </w:r>
    </w:p>
    <w:p>
      <w:r>
        <w:rPr>
          <w:b/>
        </w:rPr>
        <w:t>Статья 1</w:t>
      </w:r>
    </w:p>
    <w:p>
      <w:r>
        <w:t>Внести в Федеральный закон от 16 июля 1998 года № 102-ФЗ "Об ипотеке (залоге недвижимости)" (Собрание законодательства Российской Федерации, 1998, № 29, ст. 3400; 2002, № 7, ст. 629) следующие изменения: 1) абзац третий подпункта 1 пункта 4 статьи 13 признать утратившим силу; 2) в абзаце третьем пункта 3 статьи 54 слова ", на которые распространяется действие настоящего Федерального закона" исключить; 3) пункт 2 статьи 55 дополнить подпунктом 21 следующего содержания: "21) предметом ипотеки является земельный участок из состава земель сельскохозяйственного назначения;"; 4) в статье 62: пункт 1 изложить в следующей редакции: "1. По договору об ипотеке могут быть заложены земельные участки постольку, поскольку соответствующие земли на основании федерального закона не исключены из оборота или не ограничены в обороте."; дополнить пунктом 11 следующего содержания: "11. Если земельный участок передан по договору аренды гражданину или юридическому лицу, арендатор земельного участка вправе отдать арендные права земельного участка в залог в пределах срока договора аренды земельного участка с согласия собственника земельного участка."; 5) пункт 1 статьи 63 изложить в следующей редакции: "1. Ипотека земельных участков, находящихся в государственной или муниципальной собственности, в соответствии с настоящим Федеральным законом не допускается."; 6) (Утратил силу - Федеральный закон от 06.12.2011 № 405-ФЗ) 7) статью 67 изложить в следующей редакции: "Статья 67. Оценка земельного участка при его ипотеке 1. Оценка земельного участка осуществляется в соответствии с законодательством, регулирующим оценочную деятельность в Российской Федерации.</w:t>
      </w:r>
    </w:p>
    <w:p>
      <w:r>
        <w:rPr>
          <w:b/>
        </w:rPr>
        <w:t xml:space="preserve">2. </w:t>
      </w:r>
      <w:r>
        <w:t>Залоговая стоимость земельного участка, передаваемого в залог по договору об ипотеке, устанавливается по соглашению залогодателя с залогодержателем. (Абзац утратил силу - Федеральный закон от 13.05.2008 № 66-ФЗ) 8) статью 68 дополнить пунктом 3 следующего содержания: "3. Не допускается обращение взыскания на заложенный земельный участок из состава земель сельскохозяйственного назначения до истечения соответствующего периода сельскохозяйственных работ с учетом времени, необходимого для реализации произведенной или произведенной и переработанной сельскохозяйственной продукции. Данное требование действует до 1 ноября года, в котором предусмотрено исполнение обеспечиваемого ипотекой обязательства или его части, если договором об ипотеке не предусмотрена иная дата."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