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w:t>
      </w:r>
    </w:p>
    <w:p>
      <w:r>
        <w:rPr>
          <w:b/>
        </w:rPr>
        <w:t>Статья 1</w:t>
      </w:r>
    </w:p>
    <w:p>
      <w:r>
        <w:t>Внести в Закон Российской Федерации от 2 декабря 1990 года № 395-I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26, ст. 2586; № 33, ст. 3424; 2002, № 12, ст. 1093; 2003, № 27, ст. 2700; № 52, ст. 5033) следующие изменения</w:t>
      </w:r>
    </w:p>
    <w:p>
      <w:r>
        <w:t>в подпункте 6 статьи 14 слова "органами Государственной налоговой службы Российской Федерации" заменить словами "налоговыми органами"</w:t>
      </w:r>
    </w:p>
    <w:p>
      <w:r>
        <w:t>в части второй статьи 26 слова "органам государственной налоговой службы" заменить словами "налоговым органам"</w:t>
      </w:r>
    </w:p>
    <w:p>
      <w:r>
        <w:rPr>
          <w:b/>
        </w:rPr>
        <w:t>Статья 2</w:t>
      </w:r>
    </w:p>
    <w:p>
      <w:r>
        <w:t>Внести в Закон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Ведомости Съезда народных депутатов Российской Федерации и Верховного Совета Российской Федерации, 1992, № 33, ст. 1912; № 34, ст. 1966; 1993, № 12, ст. 429; Собрание законодательства Российской Федерации, 1999, № 28, ст. 3484; 2002, № 1, ст. 2; 2003, № 21, ст. 1957) следующие изменения</w:t>
      </w:r>
    </w:p>
    <w:p>
      <w:r>
        <w:t>в статье 2 слова "Министерства Российской Федерации по налогам и сборам" заменить словами "федерального органа исполнительной власти, уполномоченного в области налогов и сборов,"</w:t>
      </w:r>
    </w:p>
    <w:p>
      <w:r>
        <w:t>в статье 5 слово "Министерства" исключить</w:t>
      </w:r>
    </w:p>
    <w:p>
      <w:r>
        <w:t>в статье 7: а) в абзаце первом пункта 7 слова "Министерства Российской Федерации по налогам и сборам" заменить словами "Министерства финансов Российской Федерации"; б) (Подпункт утратил силу - Федеральный закон от 18.07.2005 № 90-ФЗ)</w:t>
      </w:r>
    </w:p>
    <w:p>
      <w:r>
        <w:rPr>
          <w:b/>
        </w:rPr>
        <w:t>Статья 3</w:t>
      </w:r>
    </w:p>
    <w:p>
      <w:r>
        <w:t>В части третьей статьи 7 Закона Российской Федерации от 4 июля 1991 года № 1541-I "О приватизации жилищного фонда в Российской Федерации" (Ведомости Съезда народных депутатов РСФСР и Верховного Совета РСФСР, 1991, № 28, ст. 959; Ведомости Съезда народных депутатов Российской Федерации и Верховного Совета Российской Федерации, 1993, № 2, ст. 67; Собрание законодательства Российской Федерации, 1994, № 16, ст. 1864; 2001, № 21, ст. 2063; 2002, № 21, ст. 1918) слова "едином государственном реестре учреждениями юстиции" заменить словами "Едином государственном реестре прав на недвижимое имущество и сделок с ним".</w:t>
      </w:r>
    </w:p>
    <w:p>
      <w:r>
        <w:rPr>
          <w:b/>
        </w:rPr>
        <w:t>Статья 4</w:t>
      </w:r>
    </w:p>
    <w:p>
      <w:r>
        <w:t>(Статья утратила силу - Федеральный закон от 29.11.2004 № 141-ФЗ)</w:t>
      </w:r>
    </w:p>
    <w:p>
      <w:r>
        <w:rPr>
          <w:b/>
        </w:rPr>
        <w:t>Статья 5</w:t>
      </w:r>
    </w:p>
    <w:p>
      <w:r>
        <w:t>(Статья утратила силу - Федеральный закон от 02.11.2004 № 127-ФЗ)</w:t>
      </w:r>
    </w:p>
    <w:p>
      <w:r>
        <w:rPr>
          <w:b/>
        </w:rPr>
        <w:t>Статья 6</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2002, № 30, ст. 3029) следующие изменения</w:t>
      </w:r>
    </w:p>
    <w:p>
      <w:r>
        <w:t>в части второй статьи 8: а) в абзаце втором слова "в Министерство печати и информации Российской Федерации" заменить словами "в Федеральную службу по надзору за соблюдением законодательства в сфере массовых коммуникаций и охране культурного наследия"; б) в абзаце третьем слова "Государственной инспекции по защите свободы печати и массовой информации при Министерстве печати и информации Российской Федерации" заменить словами "Федеральной службы по надзору за соблюдением законодательства в сфере массовых коммуникаций и охране культурного наследия"</w:t>
      </w:r>
    </w:p>
    <w:p>
      <w:r>
        <w:t>в пункте 4 части первой статьи 13 слова "данным регистрирующим органом либо Министерством печати и информации Российской Федерации" заменить словами "регистрирующим органом"</w:t>
      </w:r>
    </w:p>
    <w:p>
      <w:r>
        <w:t>в абзаце первом части первой статьи 15 слова "или Министерства печати и информации Российской Федерации" исключить</w:t>
      </w:r>
    </w:p>
    <w:p>
      <w:r>
        <w:t>в статье 16: а) в части первой слова "или Министерства печати и информации Российской Федерации" исключить; б) в части третьей слова "или Министерством печати и информации Российской Федерации" исключить</w:t>
      </w:r>
    </w:p>
    <w:p>
      <w:r>
        <w:t>статью 29 признать утратившей силу</w:t>
      </w:r>
    </w:p>
    <w:p>
      <w:r>
        <w:t>в части третьей статьи 54 слова "Министерства печати и информации Российской Федерации" заменить словами "уполномоченного федерального органа исполнительной власти"</w:t>
      </w:r>
    </w:p>
    <w:p>
      <w:r>
        <w:rPr>
          <w:b/>
        </w:rPr>
        <w:t>Статья 7</w:t>
      </w:r>
    </w:p>
    <w:p>
      <w:r>
        <w:t>Внести в Закон Российской Федерации от 20 февраля 1992 года № 2383-I "О товарных биржах и биржевой торговле" (Ведомости Съезда народных депутатов Российской Федерации и Верховного Совета Российской Федерации, 1992, № 18, ст. 961; 1993, № 22, ст. 790) следующие изменения</w:t>
      </w:r>
    </w:p>
    <w:p>
      <w:r>
        <w:t>в пункте 1 статьи 12 слова "при Государственном комитете Российской Федерации по антимонопольной политике и поддержке новых экономических структур" исключить</w:t>
      </w:r>
    </w:p>
    <w:p>
      <w:r>
        <w:t>(Пункт утратил силу - Федеральный закон от 15.04.2006 № 47-ФЗ)</w:t>
      </w:r>
    </w:p>
    <w:p>
      <w:r>
        <w:rPr>
          <w:b/>
        </w:rPr>
        <w:t>Статья 8</w:t>
      </w:r>
    </w:p>
    <w:p>
      <w:r>
        <w:t>Пункт 6 статьи 43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2001, № 33, ст. 3429; 2002, № 22, ст. 2026) изложить в следующей редакции: "6.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Федеральной налоговой службы и уполномоченного Правительством Российской Федерации федерального органа исполнительной власти в области природных ресурсов по местонахождению участков недр расчеты регулярных платежей за пользование недрами по формам, утверждаемым Министерством финансов Российской Федерации по согласованию с Министерством природных ресурсов Российской Федерации.".</w:t>
      </w:r>
    </w:p>
    <w:p>
      <w:r>
        <w:rPr>
          <w:b/>
        </w:rPr>
        <w:t>Статья 9</w:t>
      </w:r>
    </w:p>
    <w:p>
      <w:r>
        <w:t>(Статья утратила силу - Федеральный закон от 30.06.2006 № 90-ФЗ)</w:t>
      </w:r>
    </w:p>
    <w:p>
      <w:r>
        <w:rPr>
          <w:b/>
        </w:rPr>
        <w:t>Статья 10</w:t>
      </w:r>
    </w:p>
    <w:p>
      <w:r>
        <w:t>В статье 15 Закона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1998, № 30, ст. 3613; 2002, № 30, ст. 3033) слова ", железнодорожных войск" исключить.</w:t>
      </w:r>
    </w:p>
    <w:p>
      <w:r>
        <w:rPr>
          <w:b/>
        </w:rPr>
        <w:t>Статья 11</w:t>
      </w:r>
    </w:p>
    <w:p>
      <w:r>
        <w:t>Внести в Закон Российской Федерации от 9 октября 1992 года № 3615-I "О валютном регулировании и валютном контроле" (Ведомости Съезда народных депутатов Российской Федерации и Верховного Совета Российской Федерации, 1992, № 45, ст. 2542; Собрание законодательства Российской Федерации, 1999, № 1, ст. 1; № 28, ст. 3461; 2001, № 23, ст. 2290; № 33, ст. 3432; 2003, № 9, ст. 804; № 28, ст. 2885; № 50, ст. 4859) следующие изменения</w:t>
      </w:r>
    </w:p>
    <w:p>
      <w:r>
        <w:t>в пункте 3 статьи 2 слова "Государственным таможенным комитетом Российской Федерации" заменить словами "федеральным органом исполнительной власти, осуществляющим нормативно-правовое регулирование в области таможенного дела"</w:t>
      </w:r>
    </w:p>
    <w:p>
      <w:r>
        <w:t>в пункте 6 статьи 6 слова "Государственным таможенным комитетом Российской Федерации" заменить словами "федеральным органом исполнительной власти, осуществляющим нормативно-правовое регулирование в области таможенного дела"</w:t>
      </w:r>
    </w:p>
    <w:p>
      <w:r>
        <w:t>в пункте 3 статьи 8 слова "Государственным таможенным комитетом Российской Федерации" заменить словами "федеральным органом исполнительной власти, осуществляющим нормативно-правовое регулирование в области таможенного дела"</w:t>
      </w:r>
    </w:p>
    <w:p>
      <w:r>
        <w:rPr>
          <w:b/>
        </w:rPr>
        <w:t>Статья 12</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следующие изменения</w:t>
      </w:r>
    </w:p>
    <w:p>
      <w:r>
        <w:t>в части третьей статьи 1 слова "Министерство юстиции Российской Федерации" заменить словами "федеральный орган исполнительной власти, осуществляющий функции по контролю в сфере нотариата"</w:t>
      </w:r>
    </w:p>
    <w:p>
      <w:r>
        <w:t>в части второй статьи 2 слова "совместным решением органа юстиции и нотариальной палаты" заменить словами "в порядке, определяемом Министерством юстиции Российской Федерации совместно с Федеральной нотариальной палатой"</w:t>
      </w:r>
    </w:p>
    <w:p>
      <w:r>
        <w:t>часть вторую статьи 4 после слов "Министерства юстиции Российской Федерации" дополнить словами "и федерального органа исполнительной власти, осуществляющего функции по контролю в сфере нотариата,"</w:t>
      </w:r>
    </w:p>
    <w:p>
      <w:r>
        <w:t>в части второй статьи 9 слова "осуществляют органы" заменить словами "осуществляется органами", слова "органы юстиции совместно с нотариальными палатами" заменить словами "в порядке, определяемом Министерством юстиции Российской Федерации совместно с Федеральной нотариальной палатой"</w:t>
      </w:r>
    </w:p>
    <w:p>
      <w:r>
        <w:t>в статье 12: а) в частях первой и второй слова "органом юстиции совместно с нотариальной палатой" заменить словами "в порядке, определяемом Министерством юстиции Российской Федерации совместно с Федеральной нотариальной палатой"; б) часть шестую изложить в следующей редакции: "Порядок передачи документов, хранящихся у нотариуса, полномочия которого прекращаются, другому нотариусу определяется Министерством юстиции Российской Федерации совместно с Федеральной нотариальной палатой."</w:t>
      </w:r>
    </w:p>
    <w:p>
      <w:r>
        <w:t>в части третьей статьи 13 слова "совместным решением органа юстиции и нотариальной палаты" заменить словами "в порядке, определяемом Министерством юстиции Российской Федерации совместно с Федеральной нотариальной палатой"</w:t>
      </w:r>
    </w:p>
    <w:p>
      <w:r>
        <w:t>в части первой статьи 19 слова "органом юстиции на основании трудового договора" заменить словами "в порядке, определяемом Министерством юстиции Российской Федерации совместно с Федеральной нотариальной палатой"</w:t>
      </w:r>
    </w:p>
    <w:p>
      <w:r>
        <w:t>в части первой статьи 34 слова "органы юстиции" заменить словами "федеральный орган исполнительной власти, осуществляющий функции по контролю в сфере нотариата, и его территориальные органы"</w:t>
      </w:r>
    </w:p>
    <w:p>
      <w:r>
        <w:rPr>
          <w:b/>
        </w:rPr>
        <w:t>Статья 13</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1998, № 30, ст. 3613; 1999, № 23, ст. 2813; 2002, № 30, ст. 3033; 2003, № 27, ст. 2700) следующие изменения</w:t>
      </w:r>
    </w:p>
    <w:p>
      <w:r>
        <w:t>в части первой статьи 11: а) в пункте "г" слова "Министерство юстиции Российской Федерации" заменить словами "Федеральная служба исполнения наказаний"; б) (Подпункт утратил силу - Федеральный закон от 03.07.2016 № 305-ФЗ) 2) в статье 50 слова "Министерством юстиции Российской Федерации" заменить словами "Федеральной службой исполнения наказаний, Федеральной службой Российской Федерации по контролю за оборотом наркотических средств и психотропных веществ"</w:t>
      </w:r>
    </w:p>
    <w:p>
      <w:r>
        <w:t>в части первой статьи 51, части первой статьи 56 и статье 65 слова "Министерства юстиции Российской Федерации" заменить словами "Федеральной службы исполнения наказаний, Федеральной службы Российской Федерации по контролю за оборотом наркотических средств и психотропных веществ"</w:t>
      </w:r>
    </w:p>
    <w:p>
      <w:r>
        <w:rPr>
          <w:b/>
        </w:rPr>
        <w:t>Статья 14</w:t>
      </w:r>
    </w:p>
    <w:p>
      <w:r>
        <w:t>В пункте 10 статьи 17 Закона Российской Федерации от 19 февраля 1993 года № 4528-I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1998, № 30, ст. 3613; 2003, № 27, ст. 2700) слова "Министерство юстиции Российской Федерации" заменить словами "Федеральный орган исполнительной власти, уполномоченный в области исполнения наказаний,".</w:t>
      </w:r>
    </w:p>
    <w:p>
      <w:r>
        <w:rPr>
          <w:b/>
        </w:rPr>
        <w:t>Статья 15</w:t>
      </w:r>
    </w:p>
    <w:p>
      <w:r>
        <w:t>Внести в Закон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1994, № 16, ст. 1861; 1996, № 50, ст. 5610; 1998, № 31, ст. 3805; 1999, № 23, ст. 2808; 2003, № 27, ст. 2700) следующие изменения</w:t>
      </w:r>
    </w:p>
    <w:p>
      <w:r>
        <w:t>в пункте "б" части девятой статьи 9 слова "Министерства транспорта Российской Федерации или Министерства обороны Российской Федерации, согласованным с Федеральной службой безопасности Российской Федерации, Государственным таможенным комитетом Российской Федерации и Министерством здравоохранения Российской Федерации" заменить словами "Федерального агентства воздушного транспорта или Министерства обороны Российской Федерации, согласованным с Федеральной службой безопасности Российской Федерации, Федеральной таможенной службой и Федеральной службой по надзору в сфере защиты прав потребителей и благополучия человека"</w:t>
      </w:r>
    </w:p>
    <w:p>
      <w:r>
        <w:t>в статье 22: а) в части второй слова "транспортными федеральными органами исполнительной власти" заменить словами "Министерством транспорта Российской Федерации", слова "Государственным таможенным комитетом Российской Федерации" заменить словами "Министерством экономического развития и торговли Российской Федерации"; б) (Подпункт утратил силу - Федеральный закон от 30.12.2006 № 266-ФЗ) 3) в абзаце одиннадцатом пункта 11 статьи 28 слова "Государственным таможенным комитетом Российской Федерации, Государственным комитетом Российской Федерации по контролю за оборотом наркотических средств и психотропных веществ" заменить словами "Федеральной таможенной службой, Федеральной службой Российской Федерации по контролю за оборотом наркотических средств и психотропных веществ"</w:t>
      </w:r>
    </w:p>
    <w:p>
      <w:r>
        <w:rPr>
          <w:b/>
        </w:rPr>
        <w:t>Статья 16</w:t>
      </w:r>
    </w:p>
    <w:p>
      <w:r>
        <w:t>(Статья утратила силу - Федеральный закон от 02.11.2004 № 127-ФЗ)</w:t>
      </w:r>
    </w:p>
    <w:p>
      <w:r>
        <w:rPr>
          <w:b/>
        </w:rPr>
        <w:t>Статья 17</w:t>
      </w:r>
    </w:p>
    <w:p>
      <w:r>
        <w:t>В части первой статьи 7 Закона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слова "и Министерством безопасности Российской Федерации" заменить словами ", Федеральной службой безопасности Российской Федерации и Федеральной службой исполнения наказаний".</w:t>
      </w:r>
    </w:p>
    <w:p>
      <w:r>
        <w:rPr>
          <w:b/>
        </w:rPr>
        <w:t>Статья 18</w:t>
      </w:r>
    </w:p>
    <w:p>
      <w:r>
        <w:t>(Статья утратила силу - Федеральный закон от 06.12.2011 № 409-ФЗ)</w:t>
      </w:r>
    </w:p>
    <w:p>
      <w:r>
        <w:rPr>
          <w:b/>
        </w:rPr>
        <w:t>Статья 19</w:t>
      </w:r>
    </w:p>
    <w:p>
      <w:r>
        <w:t>(Статья утратила силу - Федеральный закон от 27.11.2010 № 311-ФЗ)</w:t>
      </w:r>
    </w:p>
    <w:p>
      <w:r>
        <w:rPr>
          <w:b/>
        </w:rPr>
        <w:t>Статья 20</w:t>
      </w:r>
    </w:p>
    <w:p>
      <w:r>
        <w:t>Внести в Закон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1998, № 30, ст. 3613; 2000, № 26, ст. 2730; 2001, № 11, ст. 1002; 2003, № 50, ст. 4847) следующие изменения</w:t>
      </w:r>
    </w:p>
    <w:p>
      <w:r>
        <w:t>статью 2 признать утратившей силу</w:t>
      </w:r>
    </w:p>
    <w:p>
      <w:r>
        <w:t>в статье 3 слова "и центрального органа уголовно-исполнительной системы Министерства юстиции Российской Федерации" исключить</w:t>
      </w:r>
    </w:p>
    <w:p>
      <w:r>
        <w:t>(Пункт утратил силу - Федеральный закон от 22.08.2004 № 122-ФЗ) 4) в части первой статьи 5: а) в абзаце первом слова "Министерства юстиции Российской Федерации" исключить; б) пункт 3 изложить в следующей редакции: "3) федеральный орган исполнительной власти, уполномоченный в области исполнения наказаний (далее - федеральный орган уголовно-исполнительной системы)."</w:t>
      </w:r>
    </w:p>
    <w:p>
      <w:r>
        <w:t>в статье 6: а) в части третьей слово "центрального" заменить словом "федерального"; б) часть четвертую признать утратившей силу</w:t>
      </w:r>
    </w:p>
    <w:p>
      <w:r>
        <w:t>в статье 7: а) в части первой слова "Министерством юстиции Российской Федерации" заменить словами "федеральным органом уголовно-исполнительной системы"; б) в части второй слово "центрального" заменить словом "федерального"; в) часть третью признать утратившей силу</w:t>
      </w:r>
    </w:p>
    <w:p>
      <w:r>
        <w:t>статью 8 изложить в следующей редакции: "Статья 8. Федеральный орган уголовно-исполнительной системы Положение о федеральном органе уголовно-исполнительной системы, его структура и предельная численность утверждаются Президентом Российской Федерации."</w:t>
      </w:r>
    </w:p>
    <w:p>
      <w:r>
        <w:t>в части третьей статьи 9 слово "Центральный" заменить словом "Федеральный", слова "центральным органом уголовно-исполнительной системы" заменить словами "Министерством юстиции Российской Федерации"</w:t>
      </w:r>
    </w:p>
    <w:p>
      <w:r>
        <w:t>в статье 11: а) в частях второй и третьей слово "центральный" в соответствующих числе и падеже заменить словом "федеральный" в соответствующих числе и падеже; б) в части четвертой слова "центральным органом уголовно-исполнительной системы" заменить словами "Министерством юстиции Российской Федерации"; в) в части пятой слово "центральный" заменить словом "федеральный"</w:t>
      </w:r>
    </w:p>
    <w:p>
      <w:r>
        <w:t>в части второй статьи 15 слова "центральными органами уголовно-исполнительной системы" заменить словами "Министерством юстиции Российской Федерации"</w:t>
      </w:r>
    </w:p>
    <w:p>
      <w:r>
        <w:t>в части второй статьи 16 слова "центральными органами уголовно-исполнительной системы" заменить словами "Министерством юстиции Российской Федерации"</w:t>
      </w:r>
    </w:p>
    <w:p>
      <w:r>
        <w:t>в статье 18: а) в пункте 1 части второй слова "центрального органа уголовно-исполнительной системы" заменить словами "Министерства юстиции Российской Федерации"; б) в пункте 6 части третьей слова "центральным и территориальными органами уголовно-исполнительной системы" заменить словами "федеральным органом уголовно-исполнительной системы и его территориальными органами"</w:t>
      </w:r>
    </w:p>
    <w:p>
      <w:r>
        <w:t>в статье 19: а) в части второй слово "центральный" заменить словом "федеральный"; б) в части четвертой: в пункте 1 слова "центральным и уполномоченными им соответствующими территориальными органами уголовно-исполнительной системы" заменить словами "федеральным органом уголовно-исполнительной системы и его территориальными органами"; абзац; (Утратил силу - Федеральный закон от 22.08.2004 № 122-ФЗ) 14) (Пункт утратил силу - Федеральный закон от 22.08.2004 № 122-ФЗ) 15) в статье 21 слово "центрального" заменить словом "федерального"</w:t>
      </w:r>
    </w:p>
    <w:p>
      <w:r>
        <w:t>в части первой статьи 22 слова "центральным органом уголовно-исполнительной системы" заменить словами "Министерством юстиции Российской Федерации"</w:t>
      </w:r>
    </w:p>
    <w:p>
      <w:r>
        <w:t>(Пункт утратил силу - Федеральный закон от 22.08.2004 № 122-ФЗ) 18) в статье 24: а) в части первой слова "центрального и территориальных органов уголовно-исполнительной системы" заменить словами "федерального органа уголовно-исполнительной системы и его территориальных органов"; б) часть третью изложить в следующей редакции: "Порядок и условия прохождения службы сотрудниками уголовно-исполнительной системы регламентируются настоящим Законом и иными нормативными правовыми актами Российской Федерации, нормативными правовыми актами Министерства юстиции Российской Федерации. Перечень должностей высшего начальствующего состава сотрудников уголовно-исполнительной системы и соответствующих этим должностям специальных званий утверждается Президентом Российской Федерации."</w:t>
      </w:r>
    </w:p>
    <w:p>
      <w:r>
        <w:t>в части четвертой статьи 33 слово "Центральный" заменить словом "Федеральный"</w:t>
      </w:r>
    </w:p>
    <w:p>
      <w:r>
        <w:t>в пункте 1 части первой статьи 36 слово "центрального" заменить словом "федерального"</w:t>
      </w:r>
    </w:p>
    <w:p>
      <w:r>
        <w:t>в абзаце первом части первой, абзаце первом части второй и части третьей статьи 37 слово "центрального" заменить словом "федерального"</w:t>
      </w:r>
    </w:p>
    <w:p>
      <w:r>
        <w:t>в статье 38: а) в части второй слова "Министерство юстиции Российской Федерации, центральный" заменить словами "федеральный орган уголовно-исполнительной системы"; б) в части пятой слова "центральным органом уголовно-исполнительной системы" заменить словами "Министерством юстиции Российской Федерации"</w:t>
      </w:r>
    </w:p>
    <w:p>
      <w:r>
        <w:rPr>
          <w:b/>
        </w:rPr>
        <w:t>Статья 21</w:t>
      </w:r>
    </w:p>
    <w:p>
      <w:r>
        <w:t>Внести в Закон Российской Федерации от 21 июля 1993 года № 5485-I "О государственной тайне" (Российская газета, 1993, 21 сентября; Собрание законодательства Российской Федерации, 1997, № 41, ст. 4673; 2003, № 27, ст. 2700) следующие изменения</w:t>
      </w:r>
    </w:p>
    <w:p>
      <w:r>
        <w:t>в статье 20: а) абзац третий части первой изложить в следующей редакции: "федеральный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 б) часть третью изложить в следующей редакции: "Федеральный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 организуют и обеспечивают защиту государственной тайны в соответствии с функциями, возложенными на них законодательством Российской Федерации."</w:t>
      </w:r>
    </w:p>
    <w:p>
      <w:r>
        <w:t>в абзаце третьем части первой статьи 22 слова "Министерством здравоохранения Российской Федерации" заменить словами "федеральным органом исполнительной власти, уполномоченным в области здравоохранения и социального развития"</w:t>
      </w:r>
    </w:p>
    <w:p>
      <w:r>
        <w:t>в части второй статьи 28 слова "Государственную техническую комиссию при Президенте Российской Федерации, Федеральную службу безопасности Российской Федерации, Министерство обороны Российской Федерации" заменить словами "федеральный орган исполнительной власти, уполномоченный в области противодействия техническим разведкам и технической защиты информации,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обороны,"</w:t>
      </w:r>
    </w:p>
    <w:p>
      <w:r>
        <w:t>в части первой статьи 31 слова "органы федеральной исполнительной власти (Федеральная служба безопасности Российской Федерации, Министерство обороны Российской Федерации), Служба внешней разведки Российской Федерации, Государственная техническая комиссия при Президенте Российской Федерации и их органы на местах," заменить словами "федеральный орган исполнительной власти, уполномоченный в области обеспечения безопасности, федеральный орган исполнительной власти, уполномоченный в области обороны, федеральный орган исполнительной власти, уполномоченный в области внешней разведки, федеральный орган исполнительной власти, уполномоченный в области противодействия техническим разведкам и технической защиты информации, и их территориальные органы,"</w:t>
      </w:r>
    </w:p>
    <w:p>
      <w:r>
        <w:rPr>
          <w:b/>
        </w:rPr>
        <w:t>Статья 22</w:t>
      </w:r>
    </w:p>
    <w:p>
      <w:r>
        <w:t>(Статья утратила силу - Федеральный закон от 21.11.2011 № 323-ФЗ)</w:t>
      </w:r>
    </w:p>
    <w:p>
      <w:r>
        <w:rPr>
          <w:b/>
        </w:rPr>
        <w:t>Статья 23</w:t>
      </w:r>
    </w:p>
    <w:p>
      <w:r>
        <w:t>В пункте 1 статьи 131 части первой Гражданского кодекса Российской Федерации (Собрание законодательства Российской Федерации, 1994, № 32, ст. 3301) слова "учреждениями юстиции" заменить словами "органами, осуществляющими государственную регистрацию прав на недвижимость и сделок с ней".</w:t>
      </w:r>
    </w:p>
    <w:p>
      <w:r>
        <w:rPr>
          <w:b/>
        </w:rPr>
        <w:t>Статья 24</w:t>
      </w:r>
    </w:p>
    <w:p>
      <w:r>
        <w:t>Внести в Федеральный закон от 21 декабря 1994 года № 69-ФЗ "О пожарной безопасности" (Собрание законодательства Российской Федерации, 1994, № 35, ст. 3649; 2002, № 30, ст. 3033) следующие изменения</w:t>
      </w:r>
    </w:p>
    <w:p>
      <w:r>
        <w:t>в части девятой статьи 5 слово "правительственной" заменить словом "межведомственной"</w:t>
      </w:r>
    </w:p>
    <w:p>
      <w:r>
        <w:t>(Пункт утратил силу - Федеральный закон от 22.08.2004 № 122-ФЗ)</w:t>
      </w:r>
    </w:p>
    <w:p>
      <w:r>
        <w:rPr>
          <w:b/>
        </w:rPr>
        <w:t>Статья 25</w:t>
      </w:r>
    </w:p>
    <w:p>
      <w:r>
        <w:t>(Статья утратила силу - Федеральный закон от 05.04.2013 № 41-ФЗ)</w:t>
      </w:r>
    </w:p>
    <w:p>
      <w:r>
        <w:rPr>
          <w:b/>
        </w:rPr>
        <w:t>Статья 26</w:t>
      </w:r>
    </w:p>
    <w:p>
      <w:r>
        <w:t>В подпункте 1 пункта 1 статьи 3 Федерального закона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2002, № 48, ст. 4743) слова "уголовно-исполнительной системы Министерства юстиции Российской Федерации" заменить словами "учреждений и органов уголовно-исполнительной системы".</w:t>
      </w:r>
    </w:p>
    <w:p>
      <w:r>
        <w:rPr>
          <w:b/>
        </w:rPr>
        <w:t>Статья 27</w:t>
      </w:r>
    </w:p>
    <w:p>
      <w:r>
        <w:t>В пункте 12 части первой статьи 2 Федерального закона от 20 апреля 1995 года № 45-ФЗ "О государственной защите судей, должностных лиц правоохранительных и контролирующих органов" (Собрание законодательства Российской Федерации, 1995, № 17, ст. 1455; 1998, № 30, ст. 3613; 1999, № 2, ст. 238; 2000, № 10, ст. 1067; 2001, № 49, ст. 4566; 2002, № 50, ст. 4928; 2003, № 27, ст. 2700) слова "Комитета Российской Федерации по финансовому мониторингу" заменить словами "Федеральной службы по финансовому мониторингу".</w:t>
      </w:r>
    </w:p>
    <w:p>
      <w:r>
        <w:rPr>
          <w:b/>
        </w:rPr>
        <w:t>Статья 28</w:t>
      </w:r>
    </w:p>
    <w:p>
      <w:r>
        <w:t>Внести в Федеральный закон от 19 мая 1995 года № 82-ФЗ "Об общественных объединениях" (Собрание законодательства Российской Федерации, 1995, № 21, ст. 1930; 1998, № 30, ст. 3608; 2002, № 11, ст. 1018; № 12, ст. 1093; № 30, ст. 3029; 2003, № 50, ст. 4855) следующие изменения</w:t>
      </w:r>
    </w:p>
    <w:p>
      <w:r>
        <w:t>в статье 21: а) в части второй слова "федеральным органом исполнительной власти в области юстиции (далее - федеральный орган юстиции)" заменить словами "федеральным органом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слова "федеральный орган юстиции" в соответствующем падеже заменить словами "федеральный орган государственной регистрации" в соответствующем падеже, слова "Правительством Российской Федерации" заменить словами "Президентом Российской Федерации"; б) в части третьей слова "федеральным органом юстиции" заменить словами "федеральным органом государственной регистрации"; в) в частях четвертой и пятой слова "территориальным органом федерального органа юстиции" заменить словами "территориальным органом федерального органа государственной регистрации"; г) в абзаце первом части шестой слова "федеральный орган юстиции" заменить словами "федеральный орган государственной регистрации"; д) в части десятой слова "территориальный орган федерального органа юстиции" в соответствующем падеже заменить словами "территориальный орган федерального органа государственной регистрации" в соответствующем падеже; е) в части одиннадцатой слова "Федеральный орган юстиции" заменить словами "Федеральный орган государственной регистрации"; ж) в части двенадцатой слова "федеральным органом юстиции" заменить словами "федеральным органом государственной регистрации"; з) в части тринадцатой слова "Федеральный орган юстиции" заменить словами "Федеральный орган государственной регистрации"</w:t>
      </w:r>
    </w:p>
    <w:p>
      <w:r>
        <w:t>(Пункт утратил силу - Федеральный закон от 10.01.2006 № 18-ФЗ) 3) в статье 25: а) в части третьей слова "федеральный орган юстиции" заменить словами "федеральный орган государственной регистрации"; б) в части четвертой слова "Федеральный орган юстиции" заменить словами "Федеральный орган государственной регистрации"; в) в части пятой слова "федеральным органом юстиции" заменить словами "федеральным органом государственной регистрации"; г) в части шестой слова "федерального органа юстиции" заменить словами "федерального органа государственной регистрации", слова "Правительством Российской Федерации" заменить словами "Президентом Российской Федерации"</w:t>
      </w:r>
    </w:p>
    <w:p>
      <w:r>
        <w:t>в статье 26: а) в части пятой слова "Федеральный орган юстиции" заменить словами "Федеральный орган государственной регистрации"; б) в части шестой слова "федеральным органом юстиции" заменить словами "федеральным органом государственной регистрации"; в) в части седьмой слова "федерального органа юстиции" заменить словами "федерального органа государственной регистрации", слова "Правительством Российской Федерации" заменить словами "Президентом Российской Федерации"</w:t>
      </w:r>
    </w:p>
    <w:p>
      <w:r>
        <w:t>в части первой статьи 42 слова "федеральный орган юстиции" заменить словами "федеральный орган государственной регистрации"</w:t>
      </w:r>
    </w:p>
    <w:p>
      <w:r>
        <w:rPr>
          <w:b/>
        </w:rPr>
        <w:t>Статья 29</w:t>
      </w:r>
    </w:p>
    <w:p>
      <w:r>
        <w:t>В пункте 2 статьи 6 Федерального закона от 28 июня 1995 года № 98-ФЗ "О государственной поддержке молодежных и детских общественных объединений" (Собрание законодательства Российской Федерации, 1995, № 27, ст. 2503; 2002, № 12, ст. 1093) слова "Органы юстиции Российской Федерации осуществляют" заменить словами "Органы, осуществляющие государственную регистрацию общественных объединений, обеспечивают".</w:t>
      </w:r>
    </w:p>
    <w:p>
      <w:r>
        <w:rPr>
          <w:b/>
        </w:rPr>
        <w:t>Статья 30</w:t>
      </w:r>
    </w:p>
    <w:p>
      <w:r>
        <w:t>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2001, № 11, ст. 1002; 2003, № 27, ст. 2700; № 50, ст. 4847) следующие изменения</w:t>
      </w:r>
    </w:p>
    <w:p>
      <w:r>
        <w:t>в абзаце втором части первой и части второй статьи 7 слова "Министерства юстиции Российской Федерации" исключить</w:t>
      </w:r>
    </w:p>
    <w:p>
      <w:r>
        <w:t>в статье 8: а) в части первой слова "Министерства юстиции Российской Федерации" исключить; б) часть вторую изложить в следующей редакции: "Следственные изоляторы уголовно-исполнительной системы создаются, реорганизуются и ликвидируются министром юстиции Российской Федерации."; в) (Подпункт утратил силу - Федеральный закон от 22.08.2004 № 122-ФЗ) 3) часть вторую статьи 24 после слова "здравоохранения" дополнить словами "и социального развития"</w:t>
      </w:r>
    </w:p>
    <w:p>
      <w:r>
        <w:t>в частях первой и третьей статьи 48 слова "министра юстиции Российской Федерации" заменить словами "руководителя Федеральной службы исполнения наказаний"</w:t>
      </w:r>
    </w:p>
    <w:p>
      <w:r>
        <w:rPr>
          <w:b/>
        </w:rPr>
        <w:t>Статья 31</w:t>
      </w:r>
    </w:p>
    <w:p>
      <w:r>
        <w:t>Внести в статью 13 Федерального закона от 12 августа 1995 года № 144-ФЗ "Об оперативно-розыскной деятельности" (Собрание законодательства Российской Федерации, 1995, № 33, ст. 3349; 1997, № 29, ст. 3502; 1998, № 30, ст. 3613; 2003, № 27, ст. 2700) следующие изменения</w:t>
      </w:r>
    </w:p>
    <w:p>
      <w:r>
        <w:t>пункт 8 части первой изложить в следующей редакции: "8. Федеральной службы исполнения наказаний."</w:t>
      </w:r>
    </w:p>
    <w:p>
      <w:r>
        <w:t>в части пятой слова "Министерства юстиции Российской Федерации" исключить</w:t>
      </w:r>
    </w:p>
    <w:p>
      <w:r>
        <w:rPr>
          <w:b/>
        </w:rPr>
        <w:t>Статья 32</w:t>
      </w:r>
    </w:p>
    <w:p>
      <w:r>
        <w:t>Внести в Федеральный закон от 17 августа 1995 года № 147-ФЗ "О естественных монополиях" (Собрание законодательства Российской Федерации, 1995, № 34, ст. 3426; 2003, № 2, ст. 168) следующие изменения</w:t>
      </w:r>
    </w:p>
    <w:p>
      <w:r>
        <w:t>в статье 9: а) пункт 2 изложить в следующей редакции: "2. Общее руководство федеральным органом исполнительной власти по регулированию естественной монополии осуществляется его руководителем."; б) пункты 3 и 4 признать утратившими силу</w:t>
      </w:r>
    </w:p>
    <w:p>
      <w:r>
        <w:t>в статье 21: а) в абзаце первом пункта 1 слова "большинством голосов членов правления соответствующего органа регулирования естественной монополии" заменить словами "в порядке, определяемом Правительством Российской Федерации"; б) в пункте 2 слова "правлением соответствующего органа регулирования естественной монополии" исключить</w:t>
      </w:r>
    </w:p>
    <w:p>
      <w:r>
        <w:rPr>
          <w:b/>
        </w:rPr>
        <w:t>Статья 33</w:t>
      </w:r>
    </w:p>
    <w:p>
      <w:r>
        <w:t>В абзаце первом пункта 3 статьи 6 Федерального закона от 30 декабря 1995 года № 225-ФЗ "О соглашениях о разделе продукции" (Собрание законодательства Российской Федерации, 1996, № 1, ст. 18; 1999, № 2, ст. 246; 2001, № 26, ст. 2579; 2003, № 23, ст. 2174) слова "Правительством Российской Федерации" заменить словами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w:t>
      </w:r>
    </w:p>
    <w:p>
      <w:r>
        <w:rPr>
          <w:b/>
        </w:rPr>
        <w:t>Статья 34</w:t>
      </w:r>
    </w:p>
    <w:p>
      <w:r>
        <w:t>Внести в Федеральный закон от 12 января 1996 года № 10-ФЗ "О профессиональных союзах, их правах и гарантиях деятельности" (Собрание законодательства Российской Федерации, 1996, № 3, ст. 148; 2002, № 12, ст. 1093; № 30, ст. 3029; 2003, № 50, ст. 4855) следующие изменения</w:t>
      </w:r>
    </w:p>
    <w:p>
      <w:r>
        <w:t>в пункте 1 статьи 8: а) в абзаце третьем слова "федеральный орган исполнительной власти в области юстиции (далее - федеральный орган юстиции)" заменить словами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б) в абзаце пятом слова "федеральный орган юстиции" заменить словами "федеральный орган государственной регистрации"; в) в абзаце шестом слова "федеральным органом юстиции" заменить словами "федеральным органом государственной регистрации", слова "федерального органа юстиции" заменить словами "федерального органа государственной регистрации"; г) в абзаце седьмом слова "федеральный орган юстиции" заменить словами "федеральный орган государственной регистрации"; д) в абзаце восьмом слова "Федеральный орган юстиции" заменить словами "Федеральный орган государственной регистрации"</w:t>
      </w:r>
    </w:p>
    <w:p>
      <w:r>
        <w:t>в пункте 2 статьи 10: а) в абзацах третьем и четвертом слова "федеральный орган юстиции" заменить словами "федеральный орган государственной регистрации"; б) в абзаце пятом слова "федеральным органом юстиции" заменить словами "федеральным органом государственной регистрации"; в) в абзаце шестом слова "федерального органа юстиции" заменить словами "федерального органа государственной регистрации"</w:t>
      </w:r>
    </w:p>
    <w:p>
      <w:r>
        <w:rPr>
          <w:b/>
        </w:rPr>
        <w:t>Статья 35</w:t>
      </w:r>
    </w:p>
    <w:p>
      <w:r>
        <w:t>(Статья утратила силу - Федеральный закон от 10.01.2006 № 16-ФЗ)</w:t>
      </w:r>
    </w:p>
    <w:p>
      <w:r>
        <w:rPr>
          <w:b/>
        </w:rPr>
        <w:t>Статья 36</w:t>
      </w:r>
    </w:p>
    <w:p>
      <w:r>
        <w:t>Внести в Федеральный закон от 22 апреля 1996 года № 39-ФЗ "О рынке ценных бумаг" (Собрание законодательства Российской Федерации, 1996, № 17, ст. 1918; 1998, № 48, ст. 5857; 2002, № 52, ст. 5141) следующие изменения</w:t>
      </w:r>
    </w:p>
    <w:p>
      <w:r>
        <w:t>в статье 273: а) в пункте 3 слова "учреждением юстиции" заменить словами "органом, осуществляющим государственную регистрацию прав на недвижимое имущество,"; б) абзац первый пункта 4 изложить в следующей редакции: "4. Нотариальное удостоверение и государственная регистрация решения о выпуске облигаций, обеспеченных ипотекой, производятся органом, осуществляющим государственную регистрацию прав на недвижимое имущество, после государственной регистрации выпуска таких облигаций. Государственная регистрация ипотеки производится указанным органом одновременно с государственной регистрацией решения о выпуске облигаций, обеспеченных ипотекой."</w:t>
      </w:r>
    </w:p>
    <w:p>
      <w:r>
        <w:t>(Пункт утратил силу - Федеральный закон от 23.07.2013 № 251-ФЗ) 3) (Пункт утратил силу - Федеральный закон от 23.07.2013 № 251-ФЗ) 4) (Пункт утратил силу - Федеральный закон от 23.07.2013 № 251-ФЗ) 5) статью 45, часть первую статьи 46 и статью 47 признать утратившими силу</w:t>
      </w:r>
    </w:p>
    <w:p>
      <w:r>
        <w:rPr>
          <w:b/>
        </w:rPr>
        <w:t>Статья 37</w:t>
      </w:r>
    </w:p>
    <w:p>
      <w:r>
        <w:t>Внести в Федеральный закон от 31 мая 1996 года № 61-ФЗ "Об обороне" (Собрание законодательства Российской Федерации, 1996, № 23, ст. 2750; 2000, № 1, ст. 6; 2003, № 27, ст. 2700) следующие изменения: 1) в пункте 5 статьи 1 слова "Железнодорожные войска Российской Федерации," исключить; 2) в пункте 2 статьи 4: а) подпункт 5 изложить в следующей редакции: "5) исполняет полномочия в области обеспечения режима военного положения в соответствии с Конституцией Российской Федерации и федеральным конституционным законом;"; б) подпункт 14 изложить в следующей редакции: "14) утверждает положения о Министерстве обороны Российской Федерации и федеральных органах исполнительной власти (органах), уполномоченных в области управления другими войсками, воинскими формированиями и органами, определяет вопросы координации деятельности федеральных органов исполнительной власти и органов исполнительной власти субъектов Российской Федерации в области обороны;"; 3) подпункт 12 пункта 1 статьи 7 изложить в следующей редакции: "12) координируют свою деятельность в области обороны в соответствии с федеральными законами, нормативными правовыми актами Президента Российской Федерации и иными нормативными правовыми актами Российской Федерации;"; 4) пункт 5 статьи 10 изложить в следующей редакции: "5. Деятельность Вооруженных Сил Российской Федерации осуществляется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 5) в статье 13: а) пункт 2 изложить в следующей редакции: "2. Управление Вооруженными Силами Российской Федерации осуществляет министр обороны Российской Федерации через Министерство обороны Российской Федерации."; б) пункт 4 изложить в следующей редакции: "4. Руководство и управление Вооруженными Силами Российской Федерации в военное время осуществляются в соответствии с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 6) статьи 14 и 15 признать утратившими силу; 7) статью 17 изложить в следующей редакции: "Статья 17. Другие войска, воинские формирования и органы 1. Создание (упразднение), деятельность и комплектование других войск, воинских формирований и органов, а также управление ими осуществляется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
        <w:rPr>
          <w:b/>
        </w:rPr>
        <w:t xml:space="preserve">2. </w:t>
      </w:r>
      <w:r>
        <w:t>Другие войска, воинские формирования и органы</w:t>
      </w:r>
    </w:p>
    <w:p>
      <w:r>
        <w:rPr>
          <w:b/>
        </w:rPr>
        <w:t xml:space="preserve">3. </w:t>
      </w:r>
      <w:r>
        <w:t>Вопросы координации деятельности других войск, воинских формирований и органов по выполнению задач в области обороны, а также координации строительства и развития других войск и воинских формирований определяются Президентом Российской Федерации.";</w:t>
      </w:r>
    </w:p>
    <w:p>
      <w:r>
        <w:rPr>
          <w:b/>
        </w:rPr>
        <w:t xml:space="preserve">2. </w:t>
      </w:r>
      <w:r>
        <w:t>Вооруженные Силы Российской Федерации, другие войска, воинские формирования и органы применяются в период действия военного положения в соответствии с общепризнанными принципами и нормами международного права и международными договорами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
        <w:rPr>
          <w:b/>
        </w:rPr>
        <w:t xml:space="preserve">2. </w:t>
      </w:r>
      <w:r>
        <w:t>участвуют в разработке Плана применения Вооруженных Сил Российской Федерации, федеральных государственных программ вооружения, развития оборонно-промышленного комплекса и оперативного оборудования территории Российской Федерации в целях обороны</w:t>
      </w:r>
    </w:p>
    <w:p>
      <w:r>
        <w:rPr>
          <w:b/>
        </w:rPr>
        <w:t xml:space="preserve">2. </w:t>
      </w:r>
      <w:r>
        <w:t>участвуют совместно с Вооруженными Силами Российской Федерации в отражении агрессии против Российской Федерации в соответствии с Планом применения Вооруженных Сил Российской Федерации</w:t>
      </w:r>
    </w:p>
    <w:p>
      <w:r>
        <w:rPr>
          <w:b/>
        </w:rPr>
        <w:t xml:space="preserve">2. </w:t>
      </w:r>
      <w:r>
        <w:t>организуют подготовку к совместным с Вооруженными Силами Российской Федерации действиям в целях обороны</w:t>
      </w:r>
    </w:p>
    <w:p>
      <w:r>
        <w:rPr>
          <w:b/>
        </w:rPr>
        <w:t xml:space="preserve">2. </w:t>
      </w:r>
      <w:r>
        <w:t>участвуют в подготовке граждан Российской Федерации к военной службе</w:t>
      </w:r>
    </w:p>
    <w:p>
      <w:r>
        <w:rPr>
          <w:b/>
        </w:rPr>
        <w:t xml:space="preserve">2. </w:t>
      </w:r>
      <w:r>
        <w:t>обеспечивают осуществление мероприятий по оперативному оборудованию территории Российской Федерации и по подготовке коммуникаций в целях обороны</w:t>
      </w:r>
    </w:p>
    <w:p>
      <w:r>
        <w:rPr>
          <w:b/>
        </w:rPr>
        <w:t xml:space="preserve">2. </w:t>
      </w:r>
      <w:r>
        <w:t>привлекаются к совместной с Вооруженными Силами Российской Федерации оперативной и мобилизационной подготовке</w:t>
      </w:r>
    </w:p>
    <w:p>
      <w:r>
        <w:rPr>
          <w:b/>
        </w:rPr>
        <w:t xml:space="preserve">2. </w:t>
      </w:r>
      <w:r>
        <w:t>выполняют иные задачи в области обороны в соответствии с федеральными конституционными законами, федеральными законами и нормативными правовыми актами Президента Российской Федерации</w:t>
      </w:r>
    </w:p>
    <w:p>
      <w:r>
        <w:rPr>
          <w:b/>
        </w:rPr>
        <w:t xml:space="preserve">3. </w:t>
      </w:r>
      <w:r>
        <w:t>статью 19 изложить в следующей редакции: "Статья 19. Военное положение 1. Основания и порядок введения и отмены военного положения, а также режим военного положения определяется Конституцией Российской Федерации и федеральным конституционным законом</w:t>
      </w:r>
    </w:p>
    <w:p>
      <w:r>
        <w:rPr>
          <w:b/>
        </w:rPr>
        <w:t xml:space="preserve">2. </w:t>
      </w:r>
      <w:r>
        <w:t>статью 20 изложить в следующей редакции: "Статья 20. Мобилизация Порядок мобилизационной подготовки и проведения мобилизации определяется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
        <w:rPr>
          <w:b/>
        </w:rPr>
        <w:t>Статья 38</w:t>
      </w:r>
    </w:p>
    <w:p>
      <w:r>
        <w:t>Внести в Федеральный закон от 17 июня 1996 года № 74-ФЗ "О национально-культурной автономии" (Собрание законодательства Российской Федерации, 1996, № 25, ст. 2965; 2002, № 12, ст. 1093; 2003, № 46, ст. 4432) следующие изменения</w:t>
      </w:r>
    </w:p>
    <w:p>
      <w:r>
        <w:t>первое предложение части девятой статьи 6 изложить в следующей редакции: "Федеральный орган исполнительной власти в области государственной регистрации осуществляет ведение реестра национально-культурных автономий."</w:t>
      </w:r>
    </w:p>
    <w:p>
      <w:r>
        <w:t>в статье 7: а) в наименовании слова "при Правительстве Российской Федерации, органах исполнительной власти субъектов Российской Федерации и органах местного самоуправления" исключить; б) часть первую изложить в следующей редакции: "Федеральный орган исполнительной власти, уполномоченный в сфере культуры, создает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 консультативный совет по делам национально-культурных автономий, который действует на общественных началах."; в) в абзаце первом части второй слова "при Правительстве Российской Федерации" исключить; г) в части третьей слова "при Правительстве Российской Федерации" исключить; д) часть четвертую признать утратившей силу</w:t>
      </w:r>
    </w:p>
    <w:p>
      <w:r>
        <w:rPr>
          <w:b/>
        </w:rPr>
        <w:t>Статья 39</w:t>
      </w:r>
    </w:p>
    <w:p>
      <w:r>
        <w:t>(Статья утратила силу - Федеральный закон от 27.07.2006 № 149-ФЗ)</w:t>
      </w:r>
    </w:p>
    <w:p>
      <w:r>
        <w:rPr>
          <w:b/>
        </w:rPr>
        <w:t>Статья 40</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следующие изменения</w:t>
      </w:r>
    </w:p>
    <w:p>
      <w:r>
        <w:t>в абзаце втором подпункта 1 статьи 15 слова "Правительством Российской Федерации" заменить словами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w:t>
      </w:r>
    </w:p>
    <w:p>
      <w:r>
        <w:t>в статье 17 слова "Правительством Российской Федерации" заменить словами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w:t>
      </w:r>
    </w:p>
    <w:p>
      <w:r>
        <w:rPr>
          <w:b/>
        </w:rPr>
        <w:t>Статья 41</w:t>
      </w:r>
    </w:p>
    <w:p>
      <w:r>
        <w:t>(Статья утратила силу - Федеральный закон от 26.04.2007 № 63-ФЗ)</w:t>
      </w:r>
    </w:p>
    <w:p>
      <w:r>
        <w:rPr>
          <w:b/>
        </w:rPr>
        <w:t>Статья 42</w:t>
      </w:r>
    </w:p>
    <w:p>
      <w:r>
        <w:t>Часть первую статьи 5 Федерального закона от 13 декабря 1996 года № 150-ФЗ "Об оружии" (Собрание законодательства Российской Федерации, 1996, № 51, ст. 5681; 1998, № 30, ст. 3613; № 51, ст. 6269; 2000, № 16, ст. 1640; 2001, № 33, ст. 3435; № 49, ст. 4558; 2003, № 27, ст. 2700) изложить в следующей редакции: "К боевому ручному стрелковому и холодному оружию относится оружие, предназначенное для решения боевых и оперативно-служебных задач, принятое в соответствии с нормативными правовыми актами Правительства Российской Федерации на вооружение Министерства обороны Российской Федерации,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Федеральной службы охраны Российской Федерации, Федеральной службы Российской Федерации по контролю за оборотом наркотических средств и психотропных веществ, Государственной фельдъегерской службы Российской Федерации, Федерального агентства специального строительства, Федеральной службы исполнения наказаний, Федеральной службы судебных приставов, Федеральной таможенной службы, Службы специальных объектов при Президенте Российской Федерации, прокуратуры Российской Федерации, войск гражданской обороны (далее - государственные военизированные организации), а также изготавливаемое для поставок в иностранные государства в порядке, установленном Правительством Российской Федерации.".</w:t>
      </w:r>
    </w:p>
    <w:p>
      <w:r>
        <w:rPr>
          <w:b/>
        </w:rPr>
        <w:t>Статья 43</w:t>
      </w:r>
    </w:p>
    <w:p>
      <w:r>
        <w:t>Внести в Уголовно-исполнительный кодекс Российской Федерации (Собрание законодательства Российской Федерации, 1997, № 2, ст. 198; 1998, № 30, ст. 3613; 2001, № 11, ст. 1002; 2003, № 50, ст. 4847) следующие изменения</w:t>
      </w:r>
    </w:p>
    <w:p>
      <w:r>
        <w:t>(Пункт утратил силу - Федеральный закон от 27.12.2009 № 377-ФЗ) 2) в части третьей статьи 85 слова "министра юстиции Российской Федерации" заменить словами "руководителя Федеральной службы исполнения наказаний"</w:t>
      </w:r>
    </w:p>
    <w:p>
      <w:r>
        <w:t>в части пятой статьи 101 слова "Министерства здравоохранения" заменить словами "Министерства здравоохранения и социального развития"</w:t>
      </w:r>
    </w:p>
    <w:p>
      <w:r>
        <w:rPr>
          <w:b/>
        </w:rPr>
        <w:t>Статья 44</w:t>
      </w:r>
    </w:p>
    <w:p>
      <w:r>
        <w:t>В части третьей статьи 21 Федерального закона от 19 июля 1997 года № 109-ФЗ "О безопасном обращении с пестицидами и агрохимикатами" (Собрание законодательства Российской Федерации, 1997, № 29, ст. 3510) слова "федеральным органом исполнительной власти в области таможенного дела" заменить словами "федеральным министерством, осуществляющим нормативно-правовое регулирование в области таможенного дела,".</w:t>
      </w:r>
    </w:p>
    <w:p>
      <w:r>
        <w:rPr>
          <w:b/>
        </w:rPr>
        <w:t>Статья 45</w:t>
      </w:r>
    </w:p>
    <w:p>
      <w:r>
        <w:t>Внести в Федеральный закон от 21 июля 1997 года № 114-ФЗ "О службе в таможенных органах Российской Федерации" (Собрание законодательства Российской Федерации, 1997, № 30, ст. 3586; 2000, № 33, ст. 3348; № 46, ст. 4537; 2001, № 53, ст. 5025; 2002, № 27, ст. 2620; № 30, ст. 3029, 3033; 2003, № 1, ст. 15; № 27, ст. 2700) следующие изменения: 1) в преамбуле слова "Государственного таможенного комитета Российской Федерации (далее - таможенные органы)" заменить словами "Федеральной таможенной службы (далее - таможенные органы)"; 2) в пункте 1 статьи 4 слова "председателем Государственного таможенного комитета Российской Федерации" заменить словами "руководителем Федеральной таможенной службы"; 3) в пункте 3 статьи 5 слова "председателем Государственного таможенного комитета Российской Федерации" заменить словами "руководителем Федеральной таможенной службы"; 4) в статье 8 слова "органы Государственной налоговой службы Российской Федерации" заменить словами "налоговые органы"; 5) в статье 9: а) в абзаце втором пункта 2 слова "председателем Государственного таможенного комитета Российской Федерации" заменить словами "руководителем Федеральной таможенной службы"; б) в пунктах 3 и 4 слова "Государственный таможенный комитет Российской Федерации" в соответствующем падеже заменить словами "Федеральная таможенная служба" в соответствующем падеже; 6) в статье 10: а) в пункте 2 слова "председателем Государственного таможенного комитета Российской Федерации" заменить словами "руководителем Федеральной таможенной службы"; б) в пункте 3 слова "председателем Государственного таможенного комитета Российской Федерации" заменить словами "министром экономического развития и торговли Российской Федерации"; в) в пункте 7 слова "установленных Государственным таможенным комитетом Российской Федерации образцов" заменить словами ", образцы которых установлены Федеральной таможенной службой"; 7) в статье 11 слова "председателем Государственного таможенного комитета Российской Федерации" заменить словами "руководителем Федеральной таможенной службы"; 8) в статье 12: а) в пункте 3 слова "председателем Государственного таможенного комитета Российской Федерации" заменить словами "руководителем Федеральной таможенной службы"; б) пункты 4 и 5 изложить в следующей редакции: "4. Первое специальное звание сотруднику таможенного органа, назначенному на должность среднего начальствующего состава или старшего начальствующего состава, и очередные специальные звания от майора таможенной службы до полковника таможенной службы включительно присваиваются руководителем Федеральной таможенной службы. Первое специальное звание сотруднику таможенного органа, назначенному на должность старшего начальствующего состава или высшего начальствующего состава министром экономического развития и торговли Российской Федерации, присваивается руководителем Федеральной таможенной службы в соответствии с положениями настоящего Федерального закона и в порядке, установленном министром экономического развития и торговли Российской Федерации.</w:t>
      </w:r>
    </w:p>
    <w:p>
      <w:r>
        <w:rPr>
          <w:b/>
        </w:rPr>
        <w:t xml:space="preserve">5. </w:t>
      </w:r>
      <w:r>
        <w:t>Специальные звания от генерал-майора таможенной службы и выше присваиваются в порядке, определяемом Президентом Российской Федерации."; в) в пункте 6 слова "Государственного таможенного комитета Российской Федерации" заменить словами "Федеральной таможенной службы"; г) в пункте 11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2. </w:t>
      </w:r>
      <w:r>
        <w:t>Заместители руководителя Федеральной таможенной службы, начальники региональных таможенных управлений и таможен назначаются на должность и освобождаются от должности министром экономического развития и торговли Российской Федерации по представлению руководителя Федеральной таможенной службы."; б) пункт 4 после слова "приказом" дополнить словами "министра экономического развития и торговли Российской Федерации или", после слов "начальника вышестоящего таможенного органа" дополнить словами "в соответствии с полномочиями, установленными пунктами 1 - 3 настоящей статьи"; в) в пункте 6: слова "или начальник вышестоящего таможенного органа" заменить словами "начальник вышестоящего таможенного органа, назначивший на должность, или руководитель Федеральной таможенной службы"; абзац; (Утратил силу - Федеральный закон от 26.06.2008 № 103-ФЗ) абзац; (Утратил силу - Федеральный закон от 26.06.2008 № 103-ФЗ) 14) в пункте 2 статьи 19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5. </w:t>
      </w:r>
      <w:r>
        <w:t>в статье 13:</w:t>
      </w:r>
    </w:p>
    <w:p>
      <w:r>
        <w:rPr>
          <w:b/>
        </w:rPr>
        <w:t xml:space="preserve">5. </w:t>
      </w:r>
      <w:r>
        <w:t>в пункте 2 статьи 14 слова "Государственного таможенного комитета Российской Федерации" заменить словами "Федеральной таможенной службы"</w:t>
      </w:r>
    </w:p>
    <w:p>
      <w:r>
        <w:rPr>
          <w:b/>
        </w:rPr>
        <w:t xml:space="preserve">5. </w:t>
      </w:r>
      <w:r>
        <w:t>в подпункте 8 пункта 1 статьи 16 слова "Государственного таможенного комитета Российской Федерации" заменить словами "Федеральной таможенной службы"</w:t>
      </w:r>
    </w:p>
    <w:p>
      <w:r>
        <w:rPr>
          <w:b/>
        </w:rPr>
        <w:t xml:space="preserve">5. </w:t>
      </w:r>
      <w:r>
        <w:t>в пункте 2 статьи 17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5. </w:t>
      </w:r>
      <w:r>
        <w:t>в статье 18:</w:t>
      </w:r>
    </w:p>
    <w:p>
      <w:r>
        <w:rPr>
          <w:b/>
        </w:rPr>
        <w:t xml:space="preserve">5. </w:t>
      </w:r>
      <w:r>
        <w:t>подпункт 2 пункта 1 признать утратившим силу</w:t>
      </w:r>
    </w:p>
    <w:p>
      <w:r>
        <w:rPr>
          <w:b/>
        </w:rPr>
        <w:t xml:space="preserve">5. </w:t>
      </w:r>
      <w:r>
        <w:t>в пункте 2: в подпункте 1 слова "Государственного таможенного комитета Российской Федерации" заменить словами "Федеральной таможенной службы", слова "председателем Государственного таможенного комитета Российской Федерации" заменить словами "руководителем Федеральной таможенной службы"; подпункты 2 и 4 признать утратившими силу</w:t>
      </w:r>
    </w:p>
    <w:p>
      <w:r>
        <w:rPr>
          <w:b/>
        </w:rPr>
        <w:t xml:space="preserve">5. </w:t>
      </w:r>
      <w:r>
        <w:t>в подпунктах 1 и 2 пункта 3 слова "Государственного таможенного комитета Российской Федерации" заменить словами "Федеральной таможенной службы"</w:t>
      </w:r>
    </w:p>
    <w:p>
      <w:r>
        <w:rPr>
          <w:b/>
        </w:rPr>
        <w:t xml:space="preserve">5. </w:t>
      </w:r>
      <w:r>
        <w:t>пункты 1 и 2 изложить в следующей редакции: "1. Руководитель Федеральной таможенной службы назначается на должность и освобождается от должности Правительством Российской Федерации по представлению министра экономического развития и торговли Российской Федерации</w:t>
      </w:r>
    </w:p>
    <w:p>
      <w:r>
        <w:rPr>
          <w:b/>
        </w:rPr>
        <w:t xml:space="preserve">2. </w:t>
      </w:r>
      <w:r>
        <w:t>в статье 20:</w:t>
      </w:r>
    </w:p>
    <w:p>
      <w:r>
        <w:rPr>
          <w:b/>
        </w:rPr>
        <w:t xml:space="preserve">2. </w:t>
      </w:r>
      <w:r>
        <w:t>в пункте 1 статьи 21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2. </w:t>
      </w:r>
      <w:r>
        <w:t>в пункте 1 статьи 22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2. </w:t>
      </w:r>
      <w:r>
        <w:t>в статье 23:</w:t>
      </w:r>
    </w:p>
    <w:p>
      <w:r>
        <w:rPr>
          <w:b/>
        </w:rPr>
        <w:t xml:space="preserve">2. </w:t>
      </w:r>
      <w:r>
        <w:t>в пункте 3 статьи 24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2. </w:t>
      </w:r>
      <w:r>
        <w:t>в статье 25 слова "Государственным таможенным комитетом Российской Федерации" заменить словами "Федеральной таможенной службой"</w:t>
      </w:r>
    </w:p>
    <w:p>
      <w:r>
        <w:rPr>
          <w:b/>
        </w:rPr>
        <w:t xml:space="preserve">2. </w:t>
      </w:r>
      <w:r>
        <w:t>в статье 26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2. </w:t>
      </w:r>
      <w:r>
        <w:t>в абзаце первом пункта 1 статьи 27 слова "Государственной налоговой службы Российской Федерации, Министерства юстиции Российской Федерации, Министерства финансов Российской Федерации," исключить, после слов "органов внутренних дел Российской Федерации," дополнить словами "учреждений и органов уголовно-исполнительной системы,"</w:t>
      </w:r>
    </w:p>
    <w:p>
      <w:r>
        <w:rPr>
          <w:b/>
        </w:rPr>
        <w:t xml:space="preserve">2. </w:t>
      </w:r>
      <w:r>
        <w:t>в статье 28:</w:t>
      </w:r>
    </w:p>
    <w:p>
      <w:r>
        <w:rPr>
          <w:b/>
        </w:rPr>
        <w:t xml:space="preserve">2. </w:t>
      </w:r>
      <w:r>
        <w:t>награждение нагрудными знаками и медалями Федеральной таможенной службы;";</w:t>
      </w:r>
    </w:p>
    <w:p>
      <w:r>
        <w:rPr>
          <w:b/>
        </w:rPr>
        <w:t xml:space="preserve">2. </w:t>
      </w:r>
      <w:r>
        <w:t>в пункте 2 статьи 31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2. </w:t>
      </w:r>
      <w:r>
        <w:t>пункт 1 после слов "начальника таможенного органа" дополнить словами "или министра экономического развития и торговли Российской Федерации"</w:t>
      </w:r>
    </w:p>
    <w:p>
      <w:r>
        <w:rPr>
          <w:b/>
        </w:rPr>
        <w:t xml:space="preserve">2. </w:t>
      </w:r>
      <w:r>
        <w:t>в пункте 1 статьи 33 слова "Председатель Государственного таможенного комитета Российской Федерации" заменить словами "Руководитель Федеральной таможенной службы"</w:t>
      </w:r>
    </w:p>
    <w:p>
      <w:r>
        <w:rPr>
          <w:b/>
        </w:rPr>
        <w:t xml:space="preserve">2. </w:t>
      </w:r>
      <w:r>
        <w:t>в пункте 3 слова "Государственного таможенного комитета Российской Федерации" заменить словами "Федеральной таможенной службы"</w:t>
      </w:r>
    </w:p>
    <w:p>
      <w:r>
        <w:rPr>
          <w:b/>
        </w:rPr>
        <w:t xml:space="preserve">2. </w:t>
      </w:r>
      <w:r>
        <w:t>в пункте 2 статьи 34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2. </w:t>
      </w:r>
      <w:r>
        <w:t>в статье 41:</w:t>
      </w:r>
    </w:p>
    <w:p>
      <w:r>
        <w:rPr>
          <w:b/>
        </w:rPr>
        <w:t xml:space="preserve">2. </w:t>
      </w:r>
      <w:r>
        <w:t>в статье 42 слова "Государственному таможенному комитету Российской Федерации" заменить словами "Федеральной таможенной службе"</w:t>
      </w:r>
    </w:p>
    <w:p>
      <w:r>
        <w:rPr>
          <w:b/>
        </w:rPr>
        <w:t xml:space="preserve">2. </w:t>
      </w:r>
      <w:r>
        <w:t>(Пункт утратил силу - Федеральный закон от 30.12.2012 № 283-ФЗ) 30) в статье 47:</w:t>
      </w:r>
    </w:p>
    <w:p>
      <w:r>
        <w:rPr>
          <w:b/>
        </w:rPr>
        <w:t xml:space="preserve">2. </w:t>
      </w:r>
      <w:r>
        <w:t>в пункте 2 статьи 50 слова "Государственного таможенного комитета Российской Федерации" заменить словами "Федеральной таможенной службы"</w:t>
      </w:r>
    </w:p>
    <w:p>
      <w:r>
        <w:rPr>
          <w:b/>
        </w:rPr>
        <w:t xml:space="preserve">2. </w:t>
      </w:r>
      <w:r>
        <w:t>пункт 2 статьи 54 после слова "принятое" дополнить словами "министром экономического развития и торговли Российской Федерации,"</w:t>
      </w:r>
    </w:p>
    <w:p>
      <w:r>
        <w:rPr>
          <w:b/>
        </w:rPr>
        <w:t xml:space="preserve">2. </w:t>
      </w:r>
      <w:r>
        <w:t>статью 57 изложить в следующей редакции: "Статья 57. Контроль за прохождением и соблюдением условий службы в таможенных органах Контроль за прохождением и соблюдением условий службы в таможенных органах осуществляют Правительство Российской Федерации, министр экономического развития и торговли Российской Федерации, руководитель Федеральной таможенной службы и начальники таможенных органов."</w:t>
      </w:r>
    </w:p>
    <w:p>
      <w:r>
        <w:rPr>
          <w:b/>
        </w:rPr>
        <w:t xml:space="preserve">2. </w:t>
      </w:r>
      <w:r>
        <w:t>в пунктах 1, 2 и 3 слова "Государственный таможенный комитет Российской Федерации" в соответствующем падеже заменить словами "Федеральная таможенная служба" в соответствующем падеже; (Подпункт утратил силу в части замены слов в пунктах 2 и 3 - Федеральный закон от 02.07.2013 № 185-ФЗ)</w:t>
      </w:r>
    </w:p>
    <w:p>
      <w:r>
        <w:rPr>
          <w:b/>
        </w:rPr>
        <w:t xml:space="preserve">2. </w:t>
      </w:r>
      <w:r>
        <w:t>(Подпункт утратил силу - Федеральный закон от 02.07.2013 № 185-ФЗ)</w:t>
      </w:r>
    </w:p>
    <w:p>
      <w:r>
        <w:rPr>
          <w:b/>
        </w:rPr>
        <w:t xml:space="preserve">2. </w:t>
      </w:r>
      <w:r>
        <w:t>пункт 5 изложить в следующей редакции: "5. Выпускнику образовательного учреждения Федеральной таможенной службы или выпускнику другого образовательного учреждения, обучающемуся за счет средств Федеральной таможенной службы, после окончания данных образовательных учреждений Федеральной таможенной службой гарантируется предоставление должности в таможенных органах в соответствии с полученной специальностью и квалификацией."</w:t>
      </w:r>
    </w:p>
    <w:p>
      <w:r>
        <w:rPr>
          <w:b/>
        </w:rPr>
        <w:t xml:space="preserve">2. </w:t>
      </w:r>
      <w:r>
        <w:t>подпункты 4 и 5 пункта 1 изложить в следующей редакции: "4) награждение Почетной грамотой Федеральной таможенной службы</w:t>
      </w:r>
    </w:p>
    <w:p>
      <w:r>
        <w:rPr>
          <w:b/>
        </w:rPr>
        <w:t xml:space="preserve">2. </w:t>
      </w:r>
      <w:r>
        <w:t>в пункте 2 слова "Государственного таможенного комитета Российской Федерации" заменить словами "Федеральной таможенной службы", слова "председателя Государственного таможенного комитета Российской Федерации" заменить словами "руководителя Федеральной таможенной службы"</w:t>
      </w:r>
    </w:p>
    <w:p>
      <w:r>
        <w:rPr>
          <w:b/>
        </w:rPr>
        <w:t xml:space="preserve">2. </w:t>
      </w:r>
      <w:r>
        <w:t>в пункте 3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2. </w:t>
      </w:r>
      <w:r>
        <w:t>пункт 4 изложить в следующей редакции: "4. Положение о нагрудных знаках и медалях Федеральной таможенной службы и Положение о Почетной грамоте Федеральной таможенной службы утверждаются руководителем Федеральной таможенной службы."</w:t>
      </w:r>
    </w:p>
    <w:p>
      <w:r>
        <w:rPr>
          <w:b/>
        </w:rPr>
        <w:t xml:space="preserve">2. </w:t>
      </w:r>
      <w:r>
        <w:t>в пункте 2 слова "Государственного таможенного комитета Российской Федерации" заменить словами "Федеральной таможенной службы"</w:t>
      </w:r>
    </w:p>
    <w:p>
      <w:r>
        <w:rPr>
          <w:b/>
        </w:rPr>
        <w:t xml:space="preserve">2. </w:t>
      </w:r>
      <w:r>
        <w:t>в пункте 3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2. </w:t>
      </w:r>
      <w:r>
        <w:t>в абзаце втором пункта 2 слова "председателем Государственного таможенного комитета Российской Федерации" заменить словами "руководителем Федеральной таможенной службы"</w:t>
      </w:r>
    </w:p>
    <w:p>
      <w:r>
        <w:rPr>
          <w:b/>
        </w:rPr>
        <w:t xml:space="preserve">2. </w:t>
      </w:r>
      <w:r>
        <w:t>(Подпункт утратил силу - Федеральный закон от 26.06.2008 № 103-ФЗ) 31) в пункте 3 статьи 49 слова "председателем Государственного таможенного комитета Российской Федерации" заменить словами "министром экономического развития и торговли Российской Федерации или руководителем Федеральной таможенной службы"</w:t>
      </w:r>
    </w:p>
    <w:p>
      <w:r>
        <w:rPr>
          <w:b/>
        </w:rPr>
        <w:t>Статья 46</w:t>
      </w:r>
    </w:p>
    <w:p>
      <w:r>
        <w:t>Внести в Федеральный закон от 21 июля 1997 года № 118-ФЗ "О судебных приставах" (Собрание законодательства Российской Федерации, 1997, № 30, ст. 3590; 2000, № 46, ст. 4537) следующие изменения: 1) в статье 4: а) в пункте 3 слова "министром юстиции Российской Федерации" заменить словами "Правительством Российской Федерации"; б) в пункте 4 слова "работников органов юстиции" исключить; 2) пункт 1 статьи 5 изложить в следующей редакции: "1. Положение о Федеральной службе судебных приставов, ее структура и штатная численность утверждаются Президентом Российской Федерации."; 3) статью 6 изложить в следующей редакции: "Статья 6. Порядок назначения на должность и освобождения от должности судебных приставов 1. Руководитель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(главный судебный пристав Российской Федерации) назначается на должность и освобождается от должности Президентом Российской Федерации.</w:t>
      </w:r>
    </w:p>
    <w:p>
      <w:r>
        <w:rPr>
          <w:b/>
        </w:rPr>
        <w:t xml:space="preserve">2. </w:t>
      </w:r>
      <w:r>
        <w:t>Порядок назначения на должность и освобождения от должности судебных приставов определяется Президентом Российской Федерации.";</w:t>
      </w:r>
    </w:p>
    <w:p>
      <w:r>
        <w:rPr>
          <w:b/>
        </w:rPr>
        <w:t xml:space="preserve">2. </w:t>
      </w:r>
      <w:r>
        <w:t>наименование главы II изложить в следующей редакции: "ГЛАВА II. ПОЛНОМОЧИЯ ПО ОРГАНИЗАЦИИ ДЕЯТЕЛЬНОСТИ СЛУЖБЫ СУДЕБНЫХ ПРИСТАВОВ"</w:t>
      </w:r>
    </w:p>
    <w:p>
      <w:r>
        <w:rPr>
          <w:b/>
        </w:rPr>
        <w:t xml:space="preserve">2. </w:t>
      </w:r>
      <w:r>
        <w:t>в статье 7:</w:t>
      </w:r>
    </w:p>
    <w:p>
      <w:r>
        <w:rPr>
          <w:b/>
        </w:rPr>
        <w:t xml:space="preserve">2. </w:t>
      </w:r>
      <w:r>
        <w:t>абзац третий статьи 8 изложить в следующей редакции: "в пределах установленной компетенции издает приказы, указания и распоряжения по вопросам организации деятельности Федеральной службы судебных приставов, обязательные для исполнения всеми сотрудниками этой службы;"</w:t>
      </w:r>
    </w:p>
    <w:p>
      <w:r>
        <w:rPr>
          <w:b/>
        </w:rPr>
        <w:t xml:space="preserve">2. </w:t>
      </w:r>
      <w:r>
        <w:t>в абзаце девятом пункта 1 статьи 9 слова "выполнение приказов, методических указаний и инструкций Министерства юстиции Российской Федерации" заменить словами "исполнение нормативных правовых актов Министерства юстиции Российской Федерации"</w:t>
      </w:r>
    </w:p>
    <w:p>
      <w:r>
        <w:rPr>
          <w:b/>
        </w:rPr>
        <w:t xml:space="preserve">2. </w:t>
      </w:r>
      <w:r>
        <w:t>в пункте 2 статьи 23 слова "по предложению Министерства юстиции Российской Федерации" исключить</w:t>
      </w:r>
    </w:p>
    <w:p>
      <w:r>
        <w:rPr>
          <w:b/>
        </w:rPr>
        <w:t xml:space="preserve">2. </w:t>
      </w:r>
      <w:r>
        <w:t>в наименовании слова "органов юстиции Российской Федерации" заменить словами "Министерства юстиции Российской Федерации"</w:t>
      </w:r>
    </w:p>
    <w:p>
      <w:r>
        <w:rPr>
          <w:b/>
        </w:rPr>
        <w:t xml:space="preserve">2. </w:t>
      </w:r>
      <w:r>
        <w:t>пункт 1 изложить в следующей редакции: "1. Министерство юстиции Российской Федерации осуществляет координацию и контроль деятельности находящейся в его ведении Федеральной службы судебных приставов, а также функции по принятию нормативных правовых актов, относящихся к сфере деятельности этой службы."</w:t>
      </w:r>
    </w:p>
    <w:p>
      <w:r>
        <w:rPr>
          <w:b/>
        </w:rPr>
        <w:t xml:space="preserve">2. </w:t>
      </w:r>
      <w:r>
        <w:t>пункт 2 признать утратившим силу</w:t>
      </w:r>
    </w:p>
    <w:p>
      <w:r>
        <w:rPr>
          <w:b/>
        </w:rPr>
        <w:t>Статья 47</w:t>
      </w:r>
    </w:p>
    <w:p>
      <w:r>
        <w:t>(Статья утратила силу - Федеральный закон от 02.10.2007 № 229-ФЗ)</w:t>
      </w:r>
    </w:p>
    <w:p>
      <w:r>
        <w:rPr>
          <w:b/>
        </w:rPr>
        <w:t>Статья 48</w:t>
      </w:r>
    </w:p>
    <w:p>
      <w:r>
        <w:t>(Статья утратила силу - Федеральный закон от 03.07.2016 № 361-ФЗ)</w:t>
      </w:r>
    </w:p>
    <w:p>
      <w:r>
        <w:rPr>
          <w:b/>
        </w:rPr>
        <w:t>Статья 49</w:t>
      </w:r>
    </w:p>
    <w:p>
      <w:r>
        <w:t>Внести в Федеральный закон от 25 сентября 1997 года № 126-ФЗ "О финансовых основах местного самоуправления в Российской Федерации" (Собрание законодательства Российской Федерации, 1997, № 39, ст. 4464; 2003, № 40, ст. 3822) следующие изменения</w:t>
      </w:r>
    </w:p>
    <w:p>
      <w:r>
        <w:t>в пункте 6 статьи 11 слова "Государственный комитет Российской Федерации по статистике" заменить словами "Федеральную службу государственной статистики"</w:t>
      </w:r>
    </w:p>
    <w:p>
      <w:r>
        <w:t>в статье 14: а) в наименовании слова "территориальными органами Государственной налоговой службы Российской Федерации и Главного управления федерального казначейства Министерства финансов Российской Федерации" заменить словами "налоговыми органами и территориальными органами Федерального казначейства"; б) в абзаце первом пункта 1 слова "территориальными органами Государственной налоговой службы Российской Федерации" заменить словами "налоговыми органами"; в) в пункте 2: слова "Законом РСФСР "О государственной налоговой службе РСФСР" заменить словами "Законом Российской Федерации "О налоговых органах Российской Федерации", слова "территориальными органами Государственной налоговой службы Российской Федерации" заменить словами "налоговыми органами", слова "Государственной налоговой службе Российской Федерации" заменить словами "Федеральной налоговой службе"; г) в пункте 3 слова "Главного управления федерального казначейства Министерства финансов Российской Федерации" заменить словами "Федерального казначейства"; д) пункт 4 изложить в следующей редакции: "4. Органы местного самоуправления вправе заключать соглашения с территориальными органами Федерального казначейства об обслуживании исполнения местных бюджетов. В этом случае полномочия территориальных органов Федерального казначейства распространяются на организации, осуществляющие операции со средствами местного бюджета. Территориальные органы Федерального казначейства не вправе отказывать органам местного самоуправления в заключении таких соглашений."</w:t>
      </w:r>
    </w:p>
    <w:p>
      <w:r>
        <w:rPr>
          <w:b/>
        </w:rPr>
        <w:t>Статья 50</w:t>
      </w:r>
    </w:p>
    <w:p>
      <w:r>
        <w:t>Внести в Федеральный закон от 26 сентября 1997 года № 125-ФЗ "О свободе совести и о религиозных объединениях" (Собрание законодательства Российской Федерации, 1997, № 39, ст. 4465; 2002, № 12, ст. 1093; № 30, ст. 3029; 2003, № 50, ст. 4855) следующие изменения</w:t>
      </w:r>
    </w:p>
    <w:p>
      <w:r>
        <w:t>в статье 11: а) в абзаце втором пункта 1 слова "федеральным органом исполнительной власти в области юстиции (далее - федеральный орган юстиции)" заменить словами "федеральным органом исполнительной власти, уполномоченным в области государственной регистрации общественных объединений (далее - федеральный орган государственной регистрации),", слова "федеральным органом юстиции" заменить словами "федеральным органом государственной регистрации", слова "федерального органа юстиции" заменить словами "федерального органа государственной регистрации"; б) в пункте 2 слова "федерального органа юстиции" заменить словами "федерального органа государственной регистрации"; в) в пункте 3 слова "Федеральный орган юстиции" заменить словами "Федеральный орган государственной регистрации"; г) в абзаце первом пункта 5 слова "федерального органа юстиции" заменить словами "федерального органа государственной регистрации"; д) в пункте 10: в абзаце первом слова "Федеральный орган юстиции" заменить словами "Федеральный орган государственной регистрации"; в абзаце втором слова "федеральным органом юстиции" заменить словами "федеральным органом государственной регистрации"; в абзаце третьем слова "Федеральный орган юстиции" заменить словами "Федеральный орган государственной регистрации"</w:t>
      </w:r>
    </w:p>
    <w:p>
      <w:r>
        <w:t>в статье 14: а) в пункте 3 слова "федеральный орган юстиции" заменить словами "федеральный орган государственной регистрации"; б) в пункте 4: в абзаце третьем слова "Федеральный орган юстиции" заменить словами "Федеральный орган государственной регистрации"; в абзаце четвертом слова "федеральным органом юстиции" заменить словами "федеральным органом государственной регистрации"; в абзаце пятом слова "федерального органа юстиции" заменить словами "федерального органа государственной регистрации"</w:t>
      </w:r>
    </w:p>
    <w:p>
      <w:r>
        <w:rPr>
          <w:b/>
        </w:rPr>
        <w:t>Статья 51</w:t>
      </w:r>
    </w:p>
    <w:p>
      <w:r>
        <w:t>(Статья утратила силу - Федеральный закон от 21.07.2005 № 114-ФЗ)</w:t>
      </w:r>
    </w:p>
    <w:p>
      <w:r>
        <w:rPr>
          <w:b/>
        </w:rPr>
        <w:t>Статья 52</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2000, № 46, ст. 4537; 2002, № 30, ст. 3033; 2003, № 27, ст. 2700; № 46, ст. 4437; 2004, № 18, ст. 1687) следующие изменения</w:t>
      </w:r>
    </w:p>
    <w:p>
      <w:r>
        <w:t>в пункте 1 статьи 2 слова "Железнодорожных войсках Российской Федерации," исключить</w:t>
      </w:r>
    </w:p>
    <w:p>
      <w:r>
        <w:t>в абзаце первом пункта 3 статьи 36 слова ", в Железнодорожных войсках Российской Федерации" исключить</w:t>
      </w:r>
    </w:p>
    <w:p>
      <w:r>
        <w:rPr>
          <w:b/>
        </w:rPr>
        <w:t>Статья 53</w:t>
      </w:r>
    </w:p>
    <w:p>
      <w:r>
        <w:t>(Статья утратила силу - Федеральный закон от 31.12.2005 № 205-ФЗ)</w:t>
      </w:r>
    </w:p>
    <w:p>
      <w:r>
        <w:rPr>
          <w:b/>
        </w:rPr>
        <w:t>Статья 54</w:t>
      </w:r>
    </w:p>
    <w:p>
      <w:r>
        <w:t>Внести в часть первую Налогового кодекса Российской Федерации (Собрание законодательства Российской Федерации, 1998, № 31, ст. 3824; 1999, № 28, ст. 3487; 2000, № 2, ст. 134; № 32, ст. 3341; 2001, № 53, ст. 5016; 2003, № 22, ст. 2066; № 23, ст. 2174; № 27, ст. 2700; № 52, ст. 5037) следующие изменения: 1) статью 4 изложить в следующей редакции: "Статья 4. Нормативные правовые акты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о налогах и сборах 1.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сфере таможенного дела, органы исполнительной власти субъектов Российской Федерации, исполнительные органы местного самоуправления в предусмотренных законодательством о налогах и сборах случаях в пределах своей компетенции издают нормативные правовые акты по вопросам, связанным с налогообложением и со сборами, которые не могут изменять или дополнять законодательство о налогах и сборах.</w:t>
      </w:r>
    </w:p>
    <w:p>
      <w:r>
        <w:rPr>
          <w:b/>
        </w:rPr>
        <w:t xml:space="preserve">2. </w:t>
      </w:r>
      <w:r>
        <w:t>Федеральные органы исполнительной власти, уполномоченные осуществлять функции по контролю и надзору в области налогов и сборов и в области таможенного дела, и их территориальные органы не имеют права издавать нормативные правовые акты по вопросам налогов и сборов.";</w:t>
      </w:r>
    </w:p>
    <w:p>
      <w:r>
        <w:rPr>
          <w:b/>
        </w:rPr>
        <w:t xml:space="preserve">2. </w:t>
      </w:r>
      <w:r>
        <w:t>Органы исполнительной власти субъектов Российской Федерации и органы местного самоуправления, уполномоченные в области финансов, дают письменные разъяснения по вопросам применения соответственно законодательства субъектов Российской Федерации о налогах и сборах и нормативных правовых актов органов местного самоуправления о местных налогах и сборах.";</w:t>
      </w:r>
    </w:p>
    <w:p>
      <w:r>
        <w:rPr>
          <w:b/>
        </w:rPr>
        <w:t xml:space="preserve">2. </w:t>
      </w:r>
      <w:r>
        <w:t>Если в соответствии с законодательством Российской Федерации федеральные налоги или сборы подлежат зачислению в федеральный бюджет и (или) бюджеты субъектов Российской Федерации, местные бюджеты, сроки уплаты таких налогов или сборов изменяются на основании решений федерального органа исполнительной власти, уполномоченного в области налогов и сборов,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муниципальных образований</w:t>
      </w:r>
    </w:p>
    <w:p>
      <w:r>
        <w:rPr>
          <w:b/>
        </w:rPr>
        <w:t xml:space="preserve">3. </w:t>
      </w:r>
      <w:r>
        <w:t>Если в соответствии с законодательством субъектов Российской Федерации региональные налоги подлежат зачислению в бюджеты субъектов Российской Федерации и (или) местные бюджеты, сроки уплаты таких налогов изменяются на основании решений налоговых органов по месту нахождения (жительства) заинтересованных лиц в части сумм, подлежащих зачислению в: бюджеты субъектов Российской Федерации, - по согласованию с финансовыми органами соответствующих субъектов Российской Федерации; местные бюджеты, - по согласованию с финансовыми органами соответствующих муниципальных образований.";</w:t>
      </w:r>
    </w:p>
    <w:p>
      <w:r>
        <w:rPr>
          <w:b/>
        </w:rPr>
        <w:t xml:space="preserve">2. </w:t>
      </w:r>
      <w:r>
        <w:t>в статье 9:</w:t>
      </w:r>
    </w:p>
    <w:p>
      <w:r>
        <w:rPr>
          <w:b/>
        </w:rPr>
        <w:t xml:space="preserve">2. </w:t>
      </w:r>
      <w:r>
        <w:t>таможенные органы (федеральный орган исполнительной власти, уполномоченный по контролю и надзору в области таможенного дела, и его территориальные органы);";</w:t>
      </w:r>
    </w:p>
    <w:p>
      <w:r>
        <w:rPr>
          <w:b/>
        </w:rPr>
        <w:t xml:space="preserve">2. </w:t>
      </w:r>
      <w:r>
        <w:t>пункт 3 статьи 10 признать утратившим силу</w:t>
      </w:r>
    </w:p>
    <w:p>
      <w:r>
        <w:rPr>
          <w:b/>
        </w:rPr>
        <w:t xml:space="preserve">2. </w:t>
      </w:r>
      <w:r>
        <w:t>статью 16 изложить в следующей редакции: "Статья 16. Информация о налогах Информация и копии законов, иных нормативных правовых актов об установлении, изменении и отмене региональных и местных налогов направляются органами государственной власти субъектов Российской Федерации и органами местного самоуправления в Министерство финансов Российской Федерации и федеральный орган исполнительной власти, уполномоченный в области налогов и сборов, а также в финансовые органы соответствующих субъектов Российской Федерации и территориальные налоговые органы."</w:t>
      </w:r>
    </w:p>
    <w:p>
      <w:r>
        <w:rPr>
          <w:b/>
        </w:rPr>
        <w:t xml:space="preserve">2. </w:t>
      </w:r>
      <w:r>
        <w:t>в пункте 1 статьи 21:</w:t>
      </w:r>
    </w:p>
    <w:p>
      <w:r>
        <w:rPr>
          <w:b/>
        </w:rPr>
        <w:t xml:space="preserve">2. </w:t>
      </w:r>
      <w:r>
        <w:t>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в субъектах Российской Федерации и органов местного самоуправления - по вопросам применения соответственно законодательства субъектов Российской Федерации о налогах и сборах и нормативных правовых актов органов местного самоуправления о местных налогах и сборах;";</w:t>
      </w:r>
    </w:p>
    <w:p>
      <w:r>
        <w:rPr>
          <w:b/>
        </w:rPr>
        <w:t xml:space="preserve">2. </w:t>
      </w:r>
      <w:r>
        <w:t>абзац первый пункта 2 статьи 22 дополнить словами "и иных уполномоченных органов"</w:t>
      </w:r>
    </w:p>
    <w:p>
      <w:r>
        <w:rPr>
          <w:b/>
        </w:rPr>
        <w:t xml:space="preserve">2. </w:t>
      </w:r>
      <w:r>
        <w:t>в наименовании раздела III слова "ОРГАНЫ ГОСУДАРСТВЕННЫХ ВНЕБЮДЖЕТНЫХ ФОНДОВ" заменить словами "ФИНАНСОВЫЕ ОРГАНЫ", слова ", ОРГАНОВ ГОСУДАРСТВЕННЫХ ВНЕБЮДЖЕТНЫХ ФОНДОВ" исключить</w:t>
      </w:r>
    </w:p>
    <w:p>
      <w:r>
        <w:rPr>
          <w:b/>
        </w:rPr>
        <w:t xml:space="preserve">2. </w:t>
      </w:r>
      <w:r>
        <w:t>в наименовании главы 5 слова "ОРГАНЫ ГОСУДАРСТВЕННЫХ ВНЕБЮДЖЕТНЫХ ФОНДОВ" заменить словами "ФИНАНСОВЫЕ ОРГАНЫ", слова ", ОРГАНОВ ГОСУДАРСТВЕННЫХ ВНЕБЮДЖЕТНЫХ ФОНДОВ" исключить</w:t>
      </w:r>
    </w:p>
    <w:p>
      <w:r>
        <w:rPr>
          <w:b/>
        </w:rPr>
        <w:t xml:space="preserve">2. </w:t>
      </w:r>
      <w:r>
        <w:t>в статье 30:</w:t>
      </w:r>
    </w:p>
    <w:p>
      <w:r>
        <w:rPr>
          <w:b/>
        </w:rPr>
        <w:t xml:space="preserve">2. </w:t>
      </w:r>
      <w:r>
        <w:t>пункты 3 и 4 изложить в следующей редакции: "3) налоговые органы (федеральный орган исполнительной власти, уполномоченный по контролю и надзору в области налогов и сборов, и его территориальные органы)</w:t>
      </w:r>
    </w:p>
    <w:p>
      <w:r>
        <w:rPr>
          <w:b/>
        </w:rPr>
        <w:t xml:space="preserve">2. </w:t>
      </w:r>
      <w:r>
        <w:t>в статье 31:</w:t>
      </w:r>
    </w:p>
    <w:p>
      <w:r>
        <w:rPr>
          <w:b/>
        </w:rPr>
        <w:t xml:space="preserve">2. </w:t>
      </w:r>
      <w:r>
        <w:t>подпункт 4 пункта 1 статьи 32 изложить в следующей редакции: "4) бесплатно информировать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предоставлять формы налоговой отчетности и разъяснять порядок их заполнения;"</w:t>
      </w:r>
    </w:p>
    <w:p>
      <w:r>
        <w:rPr>
          <w:b/>
        </w:rPr>
        <w:t xml:space="preserve">2. </w:t>
      </w:r>
      <w:r>
        <w:t>статью 341 признать утратившей силу</w:t>
      </w:r>
    </w:p>
    <w:p>
      <w:r>
        <w:rPr>
          <w:b/>
        </w:rPr>
        <w:t xml:space="preserve">2. </w:t>
      </w:r>
      <w:r>
        <w:t>дополнить статьей 342 следующего содержания: "Статья 342. Полномочия финансовых органов в области налогов и сборов 1. Министерство финансов Российской Федерации дает письменные разъяснения по вопросам применения законодательства Российской Федерации о налогах и сборах, утверждает формы расчетов по налогам и формы налоговых деклараций, обязательные для налогоплательщиков, а также порядок их заполнения</w:t>
      </w:r>
    </w:p>
    <w:p>
      <w:r>
        <w:rPr>
          <w:b/>
        </w:rPr>
        <w:t xml:space="preserve">2. </w:t>
      </w:r>
      <w:r>
        <w:t>пункт 6 признать утратившим силу</w:t>
      </w:r>
    </w:p>
    <w:p>
      <w:r>
        <w:rPr>
          <w:b/>
        </w:rPr>
        <w:t xml:space="preserve">2. </w:t>
      </w:r>
      <w:r>
        <w:t>подпункты 1 и 2 изложить в следующей редакции: "1)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налоговой отчетности и разъяснения о порядке их заполнения</w:t>
      </w:r>
    </w:p>
    <w:p>
      <w:r>
        <w:rPr>
          <w:b/>
        </w:rPr>
        <w:t xml:space="preserve">2. </w:t>
      </w:r>
      <w:r>
        <w:t>подпункты 11 и 12 после слов "налоговых органов" дополнить словами ", иных уполномоченных органов"</w:t>
      </w:r>
    </w:p>
    <w:p>
      <w:r>
        <w:rPr>
          <w:b/>
        </w:rPr>
        <w:t xml:space="preserve">2. </w:t>
      </w:r>
      <w:r>
        <w:t>пункт 1 изложить в следующей редакции: "1. 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и сборов, а в случаях, предусмотренных законодательством Российской Федерации, за правильностью исчисления, полнотой и своевременностью внесения в соответствующий бюджет иных обязательных платежей. В указанную систему входят федеральный орган исполнительной власти, уполномоченный в области налогов и сборов, и его территориальные органы."</w:t>
      </w:r>
    </w:p>
    <w:p>
      <w:r>
        <w:rPr>
          <w:b/>
        </w:rPr>
        <w:t xml:space="preserve">2. </w:t>
      </w:r>
      <w:r>
        <w:t>пункт 2 признать утратившим силу</w:t>
      </w:r>
    </w:p>
    <w:p>
      <w:r>
        <w:rPr>
          <w:b/>
        </w:rPr>
        <w:t xml:space="preserve">2. </w:t>
      </w:r>
      <w:r>
        <w:t>в пункте 3 слова ", органы государственных внебюджетных фондов и таможенные органы" исключить</w:t>
      </w:r>
    </w:p>
    <w:p>
      <w:r>
        <w:rPr>
          <w:b/>
        </w:rPr>
        <w:t xml:space="preserve">2. </w:t>
      </w:r>
      <w:r>
        <w:t>пункт 4 изложить в следующей редакции: "4.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посредством реализации полномочий, предусмотренных настоящим Кодексом и иными нормативными правовыми актами Российской Федерации."</w:t>
      </w:r>
    </w:p>
    <w:p>
      <w:r>
        <w:rPr>
          <w:b/>
        </w:rPr>
        <w:t xml:space="preserve">2. </w:t>
      </w:r>
      <w:r>
        <w:t>в подпункте 6 пункта 1 слова "и Министерством Российской Федерации по налогам и сборам" исключить</w:t>
      </w:r>
    </w:p>
    <w:p>
      <w:r>
        <w:rPr>
          <w:b/>
        </w:rPr>
        <w:t xml:space="preserve">2. </w:t>
      </w:r>
      <w:r>
        <w:t>пункт 3 изложить в следующей редакции: "3. Вышестоящие налоговые органы вправе отменять решения нижестоящих налоговых органов в случае несоответствия указанных решений законодательству о налогах и сборах."</w:t>
      </w:r>
    </w:p>
    <w:p>
      <w:r>
        <w:rPr>
          <w:b/>
        </w:rPr>
        <w:t xml:space="preserve">2. </w:t>
      </w:r>
      <w:r>
        <w:t>в статье 35:</w:t>
      </w:r>
    </w:p>
    <w:p>
      <w:r>
        <w:rPr>
          <w:b/>
        </w:rPr>
        <w:t xml:space="preserve">2. </w:t>
      </w:r>
      <w:r>
        <w:t>в статье 42:</w:t>
      </w:r>
    </w:p>
    <w:p>
      <w:r>
        <w:rPr>
          <w:b/>
        </w:rPr>
        <w:t xml:space="preserve">2. </w:t>
      </w:r>
      <w:r>
        <w:t>в статье 45:</w:t>
      </w:r>
    </w:p>
    <w:p>
      <w:r>
        <w:rPr>
          <w:b/>
        </w:rPr>
        <w:t xml:space="preserve">2. </w:t>
      </w:r>
      <w:r>
        <w:t>в части второй статьи 52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w:t>
      </w:r>
    </w:p>
    <w:p>
      <w:r>
        <w:rPr>
          <w:b/>
        </w:rPr>
        <w:t xml:space="preserve">2. </w:t>
      </w:r>
      <w:r>
        <w:t>в пункте 2 статьи 54 слова "и Министерством Российской Федерации по налогам и сборам" исключить</w:t>
      </w:r>
    </w:p>
    <w:p>
      <w:r>
        <w:rPr>
          <w:b/>
        </w:rPr>
        <w:t xml:space="preserve">2. </w:t>
      </w:r>
      <w:r>
        <w:t>в абзаце втором пункта 3 статьи 58 слова "Государственного комитета Российской Федерации по связи и информатизации" заменить словами "федерального органа исполнительной власти, уполномоченного в области связи"</w:t>
      </w:r>
    </w:p>
    <w:p>
      <w:r>
        <w:rPr>
          <w:b/>
        </w:rPr>
        <w:t xml:space="preserve">2. </w:t>
      </w:r>
      <w:r>
        <w:t>в статье 61:</w:t>
      </w:r>
    </w:p>
    <w:p>
      <w:r>
        <w:rPr>
          <w:b/>
        </w:rPr>
        <w:t xml:space="preserve">2. </w:t>
      </w:r>
      <w:r>
        <w:t>статью 63 изложить в следующей редакции: "Статья 63. Органы, уполномоченные принимать решения об изменении сроков уплаты налогов и сборов 1. Органами, в компетенцию которых входит принятие решений об изменении сроков уплаты налогов и сборов (далее - уполномоченные органы), являются:</w:t>
      </w:r>
    </w:p>
    <w:p>
      <w:r>
        <w:rPr>
          <w:b/>
        </w:rPr>
        <w:t xml:space="preserve">2. </w:t>
      </w:r>
      <w:r>
        <w:t>по федеральным налогам и сборам - федеральный орган исполнительной власти, уполномоченный в области налогов и сборов (за исключением случаев, предусмотренных подпунктами 3 - 5 настоящего пункта и пунктом 2 настоящей статьи)</w:t>
      </w:r>
    </w:p>
    <w:p>
      <w:r>
        <w:rPr>
          <w:b/>
        </w:rPr>
        <w:t xml:space="preserve">2. </w:t>
      </w:r>
      <w:r>
        <w:t>по региональным и местным налогам - налоговые органы по месту нахождения (жительства) заинтересованного лица. Решения об изменении сроков уплаты налогов принимаются по согласованию с соответствующими финансовыми органами субъектов Российской Федерации, муниципальных образований (за исключением случая, предусмотренного пунктом 3 настоящей статьи)</w:t>
      </w:r>
    </w:p>
    <w:p>
      <w:r>
        <w:rPr>
          <w:b/>
        </w:rPr>
        <w:t xml:space="preserve">2. </w:t>
      </w:r>
      <w:r>
        <w:t>в наименовании слова ", органов государственных внебюджетных фондов" исключить</w:t>
      </w:r>
    </w:p>
    <w:p>
      <w:r>
        <w:rPr>
          <w:b/>
        </w:rPr>
        <w:t xml:space="preserve">2. </w:t>
      </w:r>
      <w:r>
        <w:t>по налогам, подлежащим уплате в связи с перемещением товаров через таможенную границу Российской Федерации, - федеральная служба, уполномоченная в области таможенного дела, или уполномоченные ею иные таможенные органы</w:t>
      </w:r>
    </w:p>
    <w:p>
      <w:r>
        <w:rPr>
          <w:b/>
        </w:rPr>
        <w:t xml:space="preserve">2. </w:t>
      </w:r>
      <w:r>
        <w:t>пункт 2 признать утратившим силу</w:t>
      </w:r>
    </w:p>
    <w:p>
      <w:r>
        <w:rPr>
          <w:b/>
        </w:rPr>
        <w:t xml:space="preserve">2. </w:t>
      </w:r>
      <w:r>
        <w:t>по государственной пошлине - органы государственной власти и (или) лица, уполномоченные в соответствии с законодательством Российской Федерации о государственной пошлине принимать решения об изменении сроков уплаты государственной пошлины; абзац. (Утратил силу - Федеральный закон от 24.07.2009 № 213-ФЗ)</w:t>
      </w:r>
    </w:p>
    <w:p>
      <w:r>
        <w:rPr>
          <w:b/>
        </w:rPr>
        <w:t xml:space="preserve">2. </w:t>
      </w:r>
      <w:r>
        <w:t>в пункте 3 слова "в пунктах 1 и 2" заменить словами "в пункте 1"</w:t>
      </w:r>
    </w:p>
    <w:p>
      <w:r>
        <w:rPr>
          <w:b/>
        </w:rPr>
        <w:t xml:space="preserve">2. </w:t>
      </w:r>
      <w:r>
        <w:t>пункт 1 изложить в следующей редакции: "1.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"Налог на прибыль организаций", "Налог на доходы физических лиц" настоящего Кодекса."</w:t>
      </w:r>
    </w:p>
    <w:p>
      <w:r>
        <w:rPr>
          <w:b/>
        </w:rPr>
        <w:t xml:space="preserve">2. </w:t>
      </w:r>
      <w:r>
        <w:t>в пункте 2 слова "Министерством финансов Российской Федерации" заменить словами "федеральным органом исполнительной власти, уполномоченным в области налогов и сборов"</w:t>
      </w:r>
    </w:p>
    <w:p>
      <w:r>
        <w:rPr>
          <w:b/>
        </w:rPr>
        <w:t xml:space="preserve">2. </w:t>
      </w:r>
      <w:r>
        <w:t>в абзаце третьем пункта 1 слова ", органом государственного внебюджетного фонда" исключить</w:t>
      </w:r>
    </w:p>
    <w:p>
      <w:r>
        <w:rPr>
          <w:b/>
        </w:rPr>
        <w:t xml:space="preserve">2. </w:t>
      </w:r>
      <w:r>
        <w:t>в абзаце первом пункта 2 слова "Государственного комитета Российской Федерации по связи и информатизации" заменить словами "федерального органа исполнительной власти, уполномоченного в области связи"</w:t>
      </w:r>
    </w:p>
    <w:p>
      <w:r>
        <w:rPr>
          <w:b/>
        </w:rPr>
        <w:t xml:space="preserve">2. </w:t>
      </w:r>
      <w:r>
        <w:t>абзац первый пункта 2 дополнить словами "и в пределах лимитов предоставления отсрочек, рассрочек и налоговых кредитов по уплате налогов и сборов, определенных федеральным законом о федеральном бюджете на соответствующий финансовый год, - в части налогов и сборов, подлежащих зачислению в федеральный бюджет, законами субъектов Российской Федерации о бюджете - в части налогов и сборов, подлежащих зачислению в бюджеты соответствующих субъектов Российской Федерации, правовыми актами представительных органов муниципальных образований - в части налогов и сборов, подлежащих зачислению в бюджеты соответствующих муниципальных образований"</w:t>
      </w:r>
    </w:p>
    <w:p>
      <w:r>
        <w:rPr>
          <w:b/>
        </w:rPr>
        <w:t xml:space="preserve">2. </w:t>
      </w:r>
      <w:r>
        <w:t>пункт 6 после слова "уплаты" дополнить словами "налогов, предусмотренных специальными налоговыми режимами,"</w:t>
      </w:r>
    </w:p>
    <w:p>
      <w:r>
        <w:rPr>
          <w:b/>
        </w:rPr>
        <w:t xml:space="preserve">2. </w:t>
      </w:r>
      <w:r>
        <w:t>в пункте 7 слова "и сбора" и слова ", осуществляющие контроль за уплатой этих налогов или сборов," исключить</w:t>
      </w:r>
    </w:p>
    <w:p>
      <w:r>
        <w:rPr>
          <w:b/>
        </w:rPr>
        <w:t xml:space="preserve">3. </w:t>
      </w:r>
      <w:r>
        <w:t>в пункте 5 статьи 69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w:t>
      </w:r>
    </w:p>
    <w:p>
      <w:r>
        <w:rPr>
          <w:b/>
        </w:rPr>
        <w:t xml:space="preserve">3. </w:t>
      </w:r>
      <w:r>
        <w:t>в пункте 3 статьи 72 слова "и сборов" и слова ", осуществляющие контроль за уплатой этих налогов и сборов," исключить</w:t>
      </w:r>
    </w:p>
    <w:p>
      <w:r>
        <w:rPr>
          <w:b/>
        </w:rPr>
        <w:t xml:space="preserve">3. </w:t>
      </w:r>
      <w:r>
        <w:t>в пункте 13 статьи 78 слова "и сбора" и слова ", осуществляющие контроль за уплатой указанных налогов и сборов," исключить</w:t>
      </w:r>
    </w:p>
    <w:p>
      <w:r>
        <w:rPr>
          <w:b/>
        </w:rPr>
        <w:t xml:space="preserve">3. </w:t>
      </w:r>
      <w:r>
        <w:t>в статье 80:</w:t>
      </w:r>
    </w:p>
    <w:p>
      <w:r>
        <w:rPr>
          <w:b/>
        </w:rPr>
        <w:t xml:space="preserve">3. </w:t>
      </w:r>
      <w:r>
        <w:t>пункт 2 статьи 82 признать утратившим силу</w:t>
      </w:r>
    </w:p>
    <w:p>
      <w:r>
        <w:rPr>
          <w:b/>
        </w:rPr>
        <w:t xml:space="preserve">3. </w:t>
      </w:r>
      <w:r>
        <w:t>в статье 83:</w:t>
      </w:r>
    </w:p>
    <w:p>
      <w:r>
        <w:rPr>
          <w:b/>
        </w:rPr>
        <w:t xml:space="preserve">3. </w:t>
      </w:r>
      <w:r>
        <w:t>для транспортных средств, не указанных в подпункте 1 настоящего пункта, - место государственной регистрации, а при отсутствии такового - место нахождения (жительства) собственника имущества;"</w:t>
      </w:r>
    </w:p>
    <w:p>
      <w:r>
        <w:rPr>
          <w:b/>
        </w:rPr>
        <w:t xml:space="preserve">3. </w:t>
      </w:r>
      <w:r>
        <w:t>в статье 84:</w:t>
      </w:r>
    </w:p>
    <w:p>
      <w:r>
        <w:rPr>
          <w:b/>
        </w:rPr>
        <w:t xml:space="preserve">3. </w:t>
      </w:r>
      <w:r>
        <w:t>в части шестой статьи 89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w:t>
      </w:r>
    </w:p>
    <w:p>
      <w:r>
        <w:rPr>
          <w:b/>
        </w:rPr>
        <w:t xml:space="preserve">3. </w:t>
      </w:r>
      <w:r>
        <w:t>в пункте 3 статьи 100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w:t>
      </w:r>
    </w:p>
    <w:p>
      <w:r>
        <w:rPr>
          <w:b/>
        </w:rPr>
        <w:t xml:space="preserve">3. </w:t>
      </w:r>
      <w:r>
        <w:t>(Пункт утратил силу - Федеральный закон от 27.07.2006 № 137-ФЗ) 32) абзац второй пункта 3 статьи 102 изложить в следующей редакции: "Доступ к сведениям, составляющим налоговую тайну, имеют должностные лица,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органом исполнительной власти, уполномоченным по контролю и надзору в области таможенного дела."</w:t>
      </w:r>
    </w:p>
    <w:p>
      <w:r>
        <w:rPr>
          <w:b/>
        </w:rPr>
        <w:t xml:space="preserve">3. </w:t>
      </w:r>
      <w:r>
        <w:t>в подпункте 3 пункта 1 статьи 111 слова "налоговым органом" заменить словами "финансовым органом"</w:t>
      </w:r>
    </w:p>
    <w:p>
      <w:r>
        <w:rPr>
          <w:b/>
        </w:rPr>
        <w:t xml:space="preserve">3. </w:t>
      </w:r>
      <w:r>
        <w:t>в абзаце пятом пункта 2 слова "Министерством Российской Федерации по налогам и сборам" заменить словами "Министерством финансов Российской Федерации"</w:t>
      </w:r>
    </w:p>
    <w:p>
      <w:r>
        <w:rPr>
          <w:b/>
        </w:rPr>
        <w:t xml:space="preserve">3. </w:t>
      </w:r>
      <w:r>
        <w:t>пункт 3 признать утратившим силу</w:t>
      </w:r>
    </w:p>
    <w:p>
      <w:r>
        <w:rPr>
          <w:b/>
        </w:rPr>
        <w:t xml:space="preserve">3. </w:t>
      </w:r>
      <w:r>
        <w:t>пункт 7 изложить в следующей редакции: "7. Формы налоговых деклараций и порядок их заполнения утверждаются Министерством финансов Российской Федерации."</w:t>
      </w:r>
    </w:p>
    <w:p>
      <w:r>
        <w:rPr>
          <w:b/>
        </w:rPr>
        <w:t xml:space="preserve">3. </w:t>
      </w:r>
      <w:r>
        <w:t>пункт 9 признать утратившим силу</w:t>
      </w:r>
    </w:p>
    <w:p>
      <w:r>
        <w:rPr>
          <w:b/>
        </w:rPr>
        <w:t xml:space="preserve">3. </w:t>
      </w:r>
      <w:r>
        <w:t>в абзацах третьем и четвертом пункта 1 слова "Министерство Российской Федерации по налогам и сборам" в соответствующем падеже заменить словами "Министерство финансов Российской Федерации" в соответствующем падеже</w:t>
      </w:r>
    </w:p>
    <w:p>
      <w:r>
        <w:rPr>
          <w:b/>
        </w:rPr>
        <w:t xml:space="preserve">3. </w:t>
      </w:r>
      <w:r>
        <w:t>подпункты 1 и 2 пункта 5 изложить в следующей редакции: "1) для морских, речных и воздушных транспортных средств - место (порт) приписки или место государственной регистрации, а при отсутствии таковых - место нахождения (жительства) собственника имущества</w:t>
      </w:r>
    </w:p>
    <w:p>
      <w:r>
        <w:rPr>
          <w:b/>
        </w:rPr>
        <w:t xml:space="preserve">3. </w:t>
      </w:r>
      <w:r>
        <w:t>в пункте 1: в абзаце первом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 в абзацах втором и девятом слова "Министерством Российской Федерации по налогам и сборам" заменить словами "Министерством финансов Российской Федерации"</w:t>
      </w:r>
    </w:p>
    <w:p>
      <w:r>
        <w:rPr>
          <w:b/>
        </w:rPr>
        <w:t xml:space="preserve">3. </w:t>
      </w:r>
      <w:r>
        <w:t>в пункте 2: в абзацах первом и втором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 в абзаце третьем слова "по формам и в порядке, которые устанавливаются Министерством Российской Федерации по налогам и сборам" заменить словами "по формам, которые устанавливаются федеральным органом исполнительной власти, уполномоченным в области налогов и сборов, и в порядке, который утверждается Министерством финансов Российской Федерации"</w:t>
      </w:r>
    </w:p>
    <w:p>
      <w:r>
        <w:rPr>
          <w:b/>
        </w:rPr>
        <w:t xml:space="preserve">3. </w:t>
      </w:r>
      <w:r>
        <w:t>в абзаце втором пункта 3, абзацах третьем и четвертом пункта 4 и абзаце третьем пункта 5 слова "установленном Министерством Российской Федерации по налогам и сборам" заменить словами "утвержденном Министерством финансов Российской Федерации"</w:t>
      </w:r>
    </w:p>
    <w:p>
      <w:r>
        <w:rPr>
          <w:b/>
        </w:rPr>
        <w:t xml:space="preserve">3. </w:t>
      </w:r>
      <w:r>
        <w:t>в абзаце четвертом пункта 7 слова "Министерством Российской Федерации по налогам и сборам" заменить словами "Министерством финансов Российской Федерации"</w:t>
      </w:r>
    </w:p>
    <w:p>
      <w:r>
        <w:rPr>
          <w:b/>
        </w:rPr>
        <w:t xml:space="preserve">3. </w:t>
      </w:r>
      <w:r>
        <w:t>в пункте 8 слова "Министерство Российской Федерации по налогам и сборам" заменить словами "федеральный орган исполнительной власти, уполномоченный в области налогов и сборов,"</w:t>
      </w:r>
    </w:p>
    <w:p>
      <w:r>
        <w:rPr>
          <w:b/>
        </w:rPr>
        <w:t>Статья 55</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следующие изменения</w:t>
      </w:r>
    </w:p>
    <w:p>
      <w:r>
        <w:t>в пункте 1 статьи 19 слова "учреждениями юстиции" исключить</w:t>
      </w:r>
    </w:p>
    <w:p>
      <w:r>
        <w:t>в абзаце первом пункта 2 статьи 20 слова "учреждением юстиции" исключить</w:t>
      </w:r>
    </w:p>
    <w:p>
      <w:r>
        <w:rPr>
          <w:b/>
        </w:rPr>
        <w:t>Статья 56</w:t>
      </w:r>
    </w:p>
    <w:p>
      <w:r>
        <w:t>Внести в Федеральный закон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 1999, № 14, ст. 1650; 2000, № 32, ст. 3341; 2001, № 52, ст. 4924) следующие изменения</w:t>
      </w:r>
    </w:p>
    <w:p>
      <w:r>
        <w:t>абзац третий пункта 6 и пункт 7 статьи 2 признать утратившими силу</w:t>
      </w:r>
    </w:p>
    <w:p>
      <w:r>
        <w:t>в статье 21: а) в части первой слова "Министерства юстиции Российской Федерации" исключить; б) в части второй слова "центрального органа уголовно-исполнительной системы" заменить словами "федерального органа исполнительной власти, уполномоченного в области исполнения наказаний,"; в) в частях третьей, шестой и седьмой слова "Министерства юстиции Российской Федерации" исключить</w:t>
      </w:r>
    </w:p>
    <w:p>
      <w:r>
        <w:t>в статье 22 слова "Министерства юстиции Российской Федерации" исключить</w:t>
      </w:r>
    </w:p>
    <w:p>
      <w:r>
        <w:rPr>
          <w:b/>
        </w:rPr>
        <w:t>Статья 57</w:t>
      </w:r>
    </w:p>
    <w:p>
      <w:r>
        <w:t>Внести в пункт "в" части первой статьи 9 Федерального закона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следующие изменения</w:t>
      </w:r>
    </w:p>
    <w:p>
      <w:r>
        <w:t>в абзаце восьмом слова "органов юстиции" исключить</w:t>
      </w:r>
    </w:p>
    <w:p>
      <w:r>
        <w:t>в абзаце двенадцатом слова "Министерства юстиции Российской Федерации" исключить</w:t>
      </w:r>
    </w:p>
    <w:p>
      <w:r>
        <w:rPr>
          <w:b/>
        </w:rPr>
        <w:t>Статья 58</w:t>
      </w:r>
    </w:p>
    <w:p>
      <w:r>
        <w:t>(Статья утратила силу - Федеральный закон от 06.12.2011 № 409-ФЗ)</w:t>
      </w:r>
    </w:p>
    <w:p>
      <w:r>
        <w:rPr>
          <w:b/>
        </w:rPr>
        <w:t>Статья 59</w:t>
      </w:r>
    </w:p>
    <w:p>
      <w:r>
        <w:t>Внести в Федеральный закон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2003, № 28, ст. 2880) следующие изменения</w:t>
      </w:r>
    </w:p>
    <w:p>
      <w:r>
        <w:t>в подпункте 7 пункта 1 статьи 21 слова "органов юстиции" исключить</w:t>
      </w:r>
    </w:p>
    <w:p>
      <w:r>
        <w:t>в пункте 2 статьи 24 слова "органов юстиции" исключить</w:t>
      </w:r>
    </w:p>
    <w:p>
      <w:r>
        <w:rPr>
          <w:b/>
        </w:rPr>
        <w:t>Статья 60</w:t>
      </w:r>
    </w:p>
    <w:p>
      <w:r>
        <w:t>Внести в статью 1 Федерального закона от 9 июля 1999 года № 154-ФЗ "О внесении изменений и дополнений в часть первую Налогового кодекса Российской Федерации" (Собрание законодательства Российской Федерации, 1999, № 28, ст. 3487; 2002, № 1, ст. 2; 2003, № 22, ст. 2066; № 27, ст. 2700; № 28, ст. 2873; № 52, ст. 5037) следующие изменения</w:t>
      </w:r>
    </w:p>
    <w:p>
      <w:r>
        <w:t>пункт 10, подпункт 2 пункта 24, подпункт 2 пункта 29, подпункты 1 и 3 пункта 71 признать утратившими силу</w:t>
      </w:r>
    </w:p>
    <w:p>
      <w:r>
        <w:t>в подпункте 3 пункта 73: а) в абзаце первом цифру "2," исключить; б) абзац второй признать утратившим силу</w:t>
      </w:r>
    </w:p>
    <w:p>
      <w:r>
        <w:rPr>
          <w:b/>
        </w:rPr>
        <w:t>Статья 61</w:t>
      </w:r>
    </w:p>
    <w:p>
      <w:r>
        <w:t>Статью 11 Федерального закона от 18 июля 1999 года № 183-ФЗ "Об экспортном контроле" (Собрание законодательства Российской Федерации, 1999, № 30, ст. 3774) изложить в следующей редакции: "Статья 11. Специально уполномоченный федеральный орган исполнительной власти в области экспортного контроля Экспортный контроль осуществляет специально уполномоченный федеральный орган исполнительной власти. Специально уполномоченный федеральный орган исполнительной власти в области экспортного контроля совместно с другими федеральными органами исполнительной власти организует работу по информированию российских участников внешнеэкономической деятельности о целях, процедурах и правилах экспортного контроля.".</w:t>
      </w:r>
    </w:p>
    <w:p>
      <w:r>
        <w:rPr>
          <w:b/>
        </w:rPr>
        <w:t>Статья 62</w:t>
      </w:r>
    </w:p>
    <w:p>
      <w:r>
        <w:t>Внести в часть вторую Налогового кодекса Российской Федерации (Собрание законодательства Российской Федерации, 2000, № 32, ст. 3340, 3341; 2001, № 1, ст. 18; № 33, ст. 3413, 3429; № 53, ст. 5015, 5023; 2002, № 1, ст. 4; № 22, ст. 2026; № 30, ст. 3021, 3027, 3033; № 52, ст. 5138; 2003, № 1, ст. 2, 5, 6, 10, 11; № 23, ст. 2174; № 26, ст. 2567; № 27, ст. 2700; № 28, ст. 2874, 2886; № 46, ст. 4435, 4443, 4444; № 52, ст. 5030) следующие изменения</w:t>
      </w:r>
    </w:p>
    <w:p>
      <w:r>
        <w:t>в абзаце четвертом пункта 3 статьи 145 слова "Министерством Российской Федерации по налогам и сборам" заменить словами "Министерством финансов Российской Федерации"</w:t>
      </w:r>
    </w:p>
    <w:p>
      <w:r>
        <w:t>в абзаце втором пункта 1 статьи 149 слова "Министерством Российской Федерации по налогам и сборам" заменить словами "Министерством финансов Российской Федерации"</w:t>
      </w:r>
    </w:p>
    <w:p>
      <w:r>
        <w:t>в абзаце втором подпункта 7 пункта 1 статьи 164 слова "Министерством Российской Федерации по налогам и сборам" заменить словами "Министерством финансов Российской Федерации"</w:t>
      </w:r>
    </w:p>
    <w:p>
      <w:r>
        <w:t>в статье 165: а) (Подпункт утратил силу - Федеральный закон от 26.11.2008 № 224-ФЗ) б) подпункт 1 пункта 5 изложить в следующей редакции: "1) при поступлении выручки в иностранной валюте на валютный счет перевозчика на железнодорожном транспорте - расчетные письма, составляемые по форме, утвержденной федеральным органом исполнительной власти в области железнодорожного транспорта по согласованию с Министерством финансов Российской Федерации;"</w:t>
      </w:r>
    </w:p>
    <w:p>
      <w:r>
        <w:t>(Пункт утратил силу - Федеральный закон от 26.07.2006 № 134-ФЗ) 6) (Пункт утратил силу - Федеральный закон от 21.07.2005 № 107-ФЗ) 7) (Пункт утратил силу - Федеральный закон от 27.07.2006 № 137-ФЗ) 8) (Пункт утратил силу - Федеральный закон от 26.07.2006 № 134-ФЗ) 9) в пункте 2 статьи 215 слова "Министерством Российской Федерации по налогам и сборам" заменить словами "Министерством финансов Российской Федерации"</w:t>
      </w:r>
    </w:p>
    <w:p>
      <w:r>
        <w:t>в абзаце одиннадцатом подпункта 1 пункта 1 статьи 218 слова "Министерством обороны Российской Федерации" заменить словами "федеральным органом исполнительной власти, уполномоченным в области обороны"</w:t>
      </w:r>
    </w:p>
    <w:p>
      <w:r>
        <w:t>в статье 230: а) в пункте 1 слова "Министерством Российской Федерации по налогам и сборам" заменить словами "Министерством финансов Российской Федерации"; б) в пункте 2: в абзаце первом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 в абзаце втором слова "Министерством Российской Федерации по налогам и сборам" заменить словами "Министерством финансов Российской Федерации"; в) в пункте 3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w:t>
      </w:r>
    </w:p>
    <w:p>
      <w:r>
        <w:t>в пункте 2 статьи 232 слова "органы Министерства Российской Федерации по налогам и сборам" заменить словами "налоговые органы"</w:t>
      </w:r>
    </w:p>
    <w:p>
      <w:r>
        <w:t>(Пункт утратил силу - Федеральный закон от 24.07.2009 № 213-ФЗ) 14) (Пункт утратил силу - Федеральный закон от 24.07.2009 № 213-ФЗ) 15) (Пункт утратил силу - Федеральный закон от 24.07.2009 № 213-ФЗ) 16) в абзаце втором пункта 14 части второй статьи 250 слова "Министерством Российской Федерации по налогам и сборам" заменить словами "Министерством финансов Российской Федерации"</w:t>
      </w:r>
    </w:p>
    <w:p>
      <w:r>
        <w:t>в подпункте 10 пункта 2 статьи 251 слова "Министерства обороны Российской Федерации" заменить словами "федерального органа исполнительной власти, уполномоченного в области обороны,"</w:t>
      </w:r>
    </w:p>
    <w:p>
      <w:r>
        <w:t>в подпункте 1 пункта 2 статьи 294 слова "установленном федеральным органом исполнительной власти по надзору за страховой деятельностью" заменить словами "утвержденном Министерством финансов Российской Федерации"</w:t>
      </w:r>
    </w:p>
    <w:p>
      <w:r>
        <w:t>в статье 307: а) в абзаце втором пункта 4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 б) в абзаце втором пункта 8 слова "Министерством Российской Федерации по налогам и сборам" заменить словами "Министерством финансов Российской Федерации"</w:t>
      </w:r>
    </w:p>
    <w:p>
      <w:r>
        <w:t>в пункте 4 статьи 310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w:t>
      </w:r>
    </w:p>
    <w:p>
      <w:r>
        <w:t>в абзаце втором пункта 2 статьи 312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w:t>
      </w:r>
    </w:p>
    <w:p>
      <w:r>
        <w:t>в пункте 2 статьи 3336 и пункте 3 статьи 3337 слова "федеральным налоговым органом" заменить словами "федеральным органом исполнительной власти, уполномоченным в области налогов и сборов"</w:t>
      </w:r>
    </w:p>
    <w:p>
      <w:r>
        <w:t>в пункте 3 статьи 335 слова "Министерством Российской Федерации по налогам и сборам" заменить словами "Министерством финансов Российской Федерации"</w:t>
      </w:r>
    </w:p>
    <w:p>
      <w:r>
        <w:t>(Пункт утратил силу - Федеральный закон от 27.07.2010 № 229-ФЗ) 25) в подпункте 15 пункта 3 статьи 34612 слова "Государственным комитетом Российской Федерации по статистике" заменить словами "федеральным органом исполнительной власти, уполномоченным в области статистики"</w:t>
      </w:r>
    </w:p>
    <w:p>
      <w:r>
        <w:t>в пункте 3 статьи 34623 слова "Министерством Российской Федерации по налогам и сборам" заменить словами "Министерством финансов Российской Федерации"</w:t>
      </w:r>
    </w:p>
    <w:p>
      <w:r>
        <w:t>в пункте 2 статьи 34624 слова "Министерством Российской Федерации по налогам и сборам по согласованию с" исключить</w:t>
      </w:r>
    </w:p>
    <w:p>
      <w:r>
        <w:t>(Пункт утратил силу - Федеральный закон от 02.07.2021 № 305-ФЗ) 29) в статье 34640: а) (Пункт утратил силу - Федеральный закон от 27.07.2010 № 229-ФЗ) б) пункт 3 признать утратившим силу</w:t>
      </w:r>
    </w:p>
    <w:p>
      <w:r>
        <w:t>в статье 34641: а) в пункте 4 слова "Министерством Российской Федерации по налогам и сборам" заменить словами "Министерством финансов Российской Федерации"; б) в пункте 6 и абзаце первом пункта 8 слова "Министерством Российской Федерации по налогам и сборам" заменить словами "федеральным органом исполнительной власти, уполномоченным в области налогов и сборов"</w:t>
      </w:r>
    </w:p>
    <w:p>
      <w:r>
        <w:t>(Пункт утратил силу - Федеральный закон от 23.07.2013 № 248-ФЗ) 32) (Пункт утратил силу - Федеральный закон от 28.11.2025 № 425-ФЗ) 33) (Пункт утратил силу - Федеральный закон от 28.11.2025 № 425-ФЗ) 34) в пункте 1 статьи 381 слова "Министерства юстиции Российской Федерации" исключить</w:t>
      </w:r>
    </w:p>
    <w:p>
      <w:r>
        <w:rPr>
          <w:b/>
        </w:rPr>
        <w:t>Статья 63</w:t>
      </w:r>
    </w:p>
    <w:p>
      <w:r>
        <w:t>В преамбуле Федерального закона от 29 декабря 2000 года № 162-ФЗ "О знамени Вооруженных Сил Российской Федерации, знамени Военно-Морского Флота, знаменах иных видов Вооруженных Сил Российской Федерации и знаменах других войск" (Собрание законодательства Российской Федерации, 2001, № 1, ст. 14; 2003, № 27, ст. 2700) слова "знамена пограничных войск" заменить словами "а также знамена пограничных войск", слова ", Железнодорожных войск Российской Федерации" исключить.</w:t>
      </w:r>
    </w:p>
    <w:p>
      <w:r>
        <w:rPr>
          <w:b/>
        </w:rPr>
        <w:t>Статья 64</w:t>
      </w:r>
    </w:p>
    <w:p>
      <w:r>
        <w:t>Абзац второй пункта 2 статьи 104 Кодекса внутреннего водного транспорта Российской Федерации (Собрание законодательства Российской Федерации, 2001, № 11, ст. 1001) изложить в следующей редакции: "Правила перевозок грузов в прямом смешанном сообщении утверждаются федеральным органом исполнительной власти в области транспорта с последующей регистрацией таких правил в соответствии с законодательством Российской Федерации.".</w:t>
      </w:r>
    </w:p>
    <w:p>
      <w:r>
        <w:rPr>
          <w:b/>
        </w:rPr>
        <w:t>Статья 65</w:t>
      </w:r>
    </w:p>
    <w:p>
      <w:r>
        <w:t>Подпункт 8 пункта 4 статьи 27 Земельного кодекса Российской Федерации (Собрание законодательства Российской Федерации, 2001, № 44, ст. 4147; 2003, № 27, ст. 2700) изложить в следующей редакции: "8) объектами учреждений и органов Федеральной службы исполнения наказаний;".</w:t>
      </w:r>
    </w:p>
    <w:p>
      <w:r>
        <w:rPr>
          <w:b/>
        </w:rPr>
        <w:t>Статья 66</w:t>
      </w:r>
    </w:p>
    <w:p>
      <w:r>
        <w:t>В абзаце втором пункта 2 статьи 15 Федерального закона от 29 ноября 2001 года № 156-ФЗ "Об инвестиционных фондах" (Собрание законодательства Российской Федерации, 2001, № 49, ст. 4562) слова "По требованию учреждения юстиции" заменить словами "По требованию органа", слова "в учреждение юстиции" заменить словами "в указанный орган".</w:t>
      </w:r>
    </w:p>
    <w:p>
      <w:r>
        <w:rPr>
          <w:b/>
        </w:rPr>
        <w:t>Статья 67</w:t>
      </w:r>
    </w:p>
    <w:p>
      <w:r>
        <w:t>(Статья утратила силу - Федеральный закон от 24.07.2009 № 213-ФЗ)</w:t>
      </w:r>
    </w:p>
    <w:p>
      <w:r>
        <w:rPr>
          <w:b/>
        </w:rPr>
        <w:t>Статья 68</w:t>
      </w:r>
    </w:p>
    <w:p>
      <w:r>
        <w:t>В подпункте 8 пункта 1 статьи 28 Федерального закона от 17 декабря 2001 года № 173-ФЗ "О трудовых пенсиях в Российской Федерации" (Собрание законодательства Российской Федерации, 2001, № 52, ст. 4920) слова "Министерства юстиции Российской Федерации" исключить.</w:t>
      </w:r>
    </w:p>
    <w:p>
      <w:r>
        <w:rPr>
          <w:b/>
        </w:rPr>
        <w:t>Статья 69</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11, ст. 914) следующие изменения</w:t>
      </w:r>
    </w:p>
    <w:p>
      <w:r>
        <w:t>в статье 151: а) в подпункте "в" пункта 1 части второй слова "Министерства юстиции Российской Федерации" исключить; б) в пункте 4 части третьей слова "Министерства юстиции Российской Федерации" исключить</w:t>
      </w:r>
    </w:p>
    <w:p>
      <w:r>
        <w:t>в пункте 5 части второй статьи 157 слова "Министерства юстиции Российской Федерации" исключить</w:t>
      </w:r>
    </w:p>
    <w:p>
      <w:r>
        <w:t>в статье 453: а) в части второй слова "Государственного комитета" заменить словами "Федеральной службы"; б) в пункте 3 части третьей слова "Государственный комитет" заменить словами "Федеральную службу"</w:t>
      </w:r>
    </w:p>
    <w:p>
      <w:r>
        <w:t>в части первой статьи 457 слова "Государственным комитетом" заменить словами "Федеральной службой"</w:t>
      </w:r>
    </w:p>
    <w:p>
      <w:r>
        <w:t>в статье 469 слова "федерального органа исполнительной власти в сфере юстиции" заменить словами "федерального органа исполнительной власти, уполномоченного в области исполнения наказаний,"</w:t>
      </w:r>
    </w:p>
    <w:p>
      <w:r>
        <w:t>в части первой статьи 470 слова "федерального органа исполнительной власти в сфере юстиции" заменить словами "федерального органа исполнительной власти, уполномоченного в области исполнения наказаний"</w:t>
      </w:r>
    </w:p>
    <w:p>
      <w:r>
        <w:rPr>
          <w:b/>
        </w:rPr>
        <w:t>Статья 70</w:t>
      </w:r>
    </w:p>
    <w:p>
      <w:r>
        <w:t>Внести в статью 7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следующие изменения</w:t>
      </w:r>
    </w:p>
    <w:p>
      <w:r>
        <w:t>в части четвертой слова "в Министерстве юстиции Российской Федерации" исключить</w:t>
      </w:r>
    </w:p>
    <w:p>
      <w:r>
        <w:t>часть шестую изложить в следующей редакции: "В соответствии с порядком, установленным для федеральных органов исполнительной власти, также могут не подлежать регистрации иные нормативные акты Банка России."</w:t>
      </w:r>
    </w:p>
    <w:p>
      <w:r>
        <w:rPr>
          <w:b/>
        </w:rPr>
        <w:t>Статья 71</w:t>
      </w:r>
    </w:p>
    <w:p>
      <w:r>
        <w:t>Внести в Федеральный закон от 9 июля 2002 года № 83-ФЗ "О финансовом оздоровлении сельскохозяйственных товаропроизводителей" (Собрание законодательства Российской Федерации, 2002, № 28, ст. 2787) следующие изменения</w:t>
      </w:r>
    </w:p>
    <w:p>
      <w:r>
        <w:t>в статье 2: а) в абзаце десятом слова "по финансовому оздоровлению сельскохозяйственных товаропроизводителей (далее - федеральная комиссия)" исключить; б) дополнить абзацами следующего содержания: "федеральная комиссия - межведомственная комиссия, созданная для решения вопросов, связанных с финансовым оздоровлением сельскохозяйственных товаропроизводителей, в порядке, предусмотренном настоящим Федеральным законом; территориальные комиссии - межведомственные комиссии, созданные в субъектах Российской Федерации для решения вопросов, связанных с финансовым оздоровлением сельскохозяйственных товаропроизводителей, в порядке, предусмотренном настоящим Федеральным законом."</w:t>
      </w:r>
    </w:p>
    <w:p>
      <w:r>
        <w:t>статью 8 признать утратившей силу</w:t>
      </w:r>
    </w:p>
    <w:p>
      <w:r>
        <w:t>в статье 9: а) пункт 1 изложить в следующей редакции: "1. Федеральная комиссия создается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 и возглавляется руководителем федерального органа исполнительной власти, уполномоченного в сфере сельского хозяйства."; б) в пункте 2 слова "положением, утвержденным Правительством Российской Федерации," заменить словами "положением о ней"</w:t>
      </w:r>
    </w:p>
    <w:p>
      <w:r>
        <w:t>(Пункт утратил силу - Федеральный закон от 13.05.2008 № 67-ФЗ) 5) в пункте 3 статьи 11 слова "положением, утвержденным Правительством Российской Федерации," заменить словами "положением о ней"</w:t>
      </w:r>
    </w:p>
    <w:p>
      <w:r>
        <w:rPr>
          <w:b/>
        </w:rPr>
        <w:t>Статья 72</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следующие изменения</w:t>
      </w:r>
    </w:p>
    <w:p>
      <w:r>
        <w:t>в абзаце третьем пункта 1 статьи 5 слова "учреждение юстиции, осуществляющее государственную регистрацию прав на недвижимое имущество и сделок с ним, обязано" заменить словами "орган, осуществляющий государственную регистрацию прав на недвижимое имущество и сделок с ним, обязан"</w:t>
      </w:r>
    </w:p>
    <w:p>
      <w:r>
        <w:t>в абзаце втором пункта 2 статьи 12 слова "учреждение юстиции, осуществляющее" заменить словами "орган, осуществляющий"</w:t>
      </w:r>
    </w:p>
    <w:p>
      <w:r>
        <w:rPr>
          <w:b/>
        </w:rPr>
        <w:t>Статья 73</w:t>
      </w:r>
    </w:p>
    <w:p>
      <w:r>
        <w:t>Внести в Таможенный кодекс Российской Федерации (Собрание законодательства Российской Федерации, 2003, № 22, ст. 2066) следующие изменения</w:t>
      </w:r>
    </w:p>
    <w:p>
      <w:r>
        <w:t>пункт 3 статьи 1 изложить в следующей редакции: "3. Общее руководство таможенным делом осуществляет Правительство Российской Федерации. Федеральное министерство, уполномоченное в области таможенного дела, в соответствии с законодательством Российской Федерации осуществляет функции по выработке государственной политики и нормативно-правовому регулированию в области таможенного дела. Федеральная служба, уполномоченная в области таможенного дела, обеспечивает непосредственную реализацию в таможенных целях задач в области таможенного дела. Федеральное министерство, уполномоченное в области таможенного дела, и федеральная служба, уполномоченная в области таможенного дела, в пределах своей компетенции обеспечивают единообразное применение таможенного законодательства Российской Федерации всеми таможенными органами на территории Российской Федерации."</w:t>
      </w:r>
    </w:p>
    <w:p>
      <w:r>
        <w:t>в статье 5: а) наименование изложить в следующей редакции: "Статья 5. Правовые акты федерального министерства, уполномоченного в области таможенного дела, и федеральной службы, уполномоченной в области таможенного дела"; б) в пункте 1 слова "федеральный орган исполнительной власти, уполномоченный в области таможенного дела, в пределах своей компетенции издает" заменить словами "федеральное министерство, уполномоченное в области таможенного дела, и федеральная служба, уполномоченная в области таможенного дела, в пределах своей компетенции издают"; в) в пунктах 2 - 4 слова "федерального органа исполнительной власти, уполномоченного в области таможенного дела" заменить словами "федерального министерства, уполномоченного в области таможенного дела"</w:t>
      </w:r>
    </w:p>
    <w:p>
      <w:r>
        <w:t>в статье 6: а) наименование изложить в следующей редакции: "Статья 6. Требования к актам таможенного законодательства, иным правовым актам Российской Федерации, правовым актам федерального министерства, уполномоченного в области таможенного дела, и федеральной службы, уполномоченной в области таможенного дела"; б) в пункте 2 слова "федерального органа исполнительной власти, уполномоченного в области таможенного дела" заменить словами "федерального министерства, уполномоченного в области таможенного дела, и федеральной службы, уполномоченной в области таможенного дела"</w:t>
      </w:r>
    </w:p>
    <w:p>
      <w:r>
        <w:t>в статье 10: а) в пункте 1 слова "федерального органа исполнительной власти, уполномоченного в области таможенного дела" заменить словами "федерального министерства, уполномоченного в области таможенного дела, и федеральной службы, уполномоченной в области таможенного дела"; б) в абзаце втором пункта 2 слова "согласованном между федеральным органом исполнительной власти, уполномоченным в области таможенного дела" заменить словами "определенном федеральной службой, уполномоченной в области таможенного дела, по согласованию с федеральным министерством, уполномоченным в области таможенного дела, а информацию, связанную с осуществлением правоохранительной деятельности, - в порядке, определенном федеральной службой, уполномоченной в области таможенного дела"</w:t>
      </w:r>
    </w:p>
    <w:p>
      <w:r>
        <w:t>в пункте 1 статьи 11: а) (Подпункт утратил силу - Федеральный закон от 26.06.2008 № 103-ФЗ) б) в подпункте 11 слова "федеральный орган исполнительной власти, уполномоченный в области таможенного дела, и подчиненные ему" заменить словами "федеральная служба, уполномоченная в области таможенного дела, и подчиненные ей"</w:t>
      </w:r>
    </w:p>
    <w:p>
      <w:r>
        <w:t>в статье 19: а) в пункте 1 слова "федеральным органом исполнительной власти, уполномоченным в области таможенного дела, в порядке, определяемом этим органом" заменить словами "федеральной службой, уполномоченной в области таможенного дела, в порядке, определяемом федеральным министерством, уполномоченным в области таможенного дела"; б) в пункте 2 слова "Федеральный орган исполнительной власти, уполномоченный в области таможенного дела, обязан" заменить словами "Федеральная служба, уполномоченная в области таможенного дела, обязана"</w:t>
      </w:r>
    </w:p>
    <w:p>
      <w:r>
        <w:t>в пункте 1 и абзаце четвертом пункта 3 статьи 21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24: а) в пункте 1 слова "Федеральный орган исполнительной власти, уполномоченный в области таможенного дела, и иные" заменить словами "Федеральное министерство, уполномоченное в области таможенного дела, и"; б) пункт 3 изложить в следующей редакции: "3. Федеральное министерство, уполномоченное в области таможенного дела, обеспечивает опубликование в своих официальных изданиях нормативных правовых актов, принятых этим министерством в области таможенного дела. Федеральная служба, уполномоченная в области таможенного дела, обеспечивает опубликование в своих официальных изданиях правовых актов, принятых этой службой, а также актов таможенного законодательства и иных правовых актов в области таможенного дела."</w:t>
      </w:r>
    </w:p>
    <w:p>
      <w:r>
        <w:t>в абзацах втором и третьем пункта 1 статьи 26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w:t>
      </w:r>
    </w:p>
    <w:p>
      <w:r>
        <w:t>в пункте 1 статьи 27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 и федеральной службой, уполномоченной в области таможенного дела"</w:t>
      </w:r>
    </w:p>
    <w:p>
      <w:r>
        <w:t>в пункте 4 статьи 40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w:t>
      </w:r>
    </w:p>
    <w:p>
      <w:r>
        <w:t>в статье 41: а) пункт 1 изложить в следующей редакции: "1. Федеральная служба, уполномоченная в области таможенного дела, и иные таможенные органы, определяемые этой службой, по запросу заинтересованного лица принимают предварительное решение о классификации товаров в соответствии с Товарной номенклатурой внешнеэкономической деятельности в отношении конкретного товара, о происхождении товара из конкретной страны (стране происхождения товара)."; б) в пункте 2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первом пункта 3 статьи 44 слова "федеральным органом исполнительной власти, уполномоченным в области таможенного дела" заменить словами "федеральной службой, уполномоченной в области таможенного дела"</w:t>
      </w:r>
    </w:p>
    <w:p>
      <w:r>
        <w:t>пункт 3 статьи 47 изложить в следующей редакции: "3. Жалоба на решение, действие (бездействие) федеральной службы, уполномоченной в области таможенного дела, подается в эту службу."</w:t>
      </w:r>
    </w:p>
    <w:p>
      <w:r>
        <w:t>в абзаце первом пункта 1 статьи 56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4 статьи 57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59: а) в пункте 1 слова "и правовыми актами федерального органа исполнительной власти, уполномоченного в области таможенного дела" заменить словами ", нормативными правовыми актами федерального министерства, уполномоченного в области таможенного дела, и правовыми актами федеральной службы, уполномоченной в области таможенного дела, в соответствии со статьей 68 настоящего Кодекса"; б) пункт 3 после слова "устанавливаются" дополнить словами "федеральным министерством, уполномоченным в области таможенного дела,"</w:t>
      </w:r>
    </w:p>
    <w:p>
      <w:r>
        <w:t>в абзаце первом пункта 2 статьи 61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63: а) в пунктах 2 - 4 слова "федеральный орган исполнительной власти, уполномоченный в области таможенного дела" в соответствующем падеже заменить словами "федеральное министерство, уполномоченное в области таможенного дела" в соответствующем падеже; б) в пункте 5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 по согласованию с федеральным министерством, уполномоченным в области таможенного дела"</w:t>
      </w:r>
    </w:p>
    <w:p>
      <w:r>
        <w:t>в статье 65 слова "Федеральный орган исполнительной власти, уполномоченный в области таможенного дела" заменить словами "Федеральное министерство, уполномоченное в области таможенного дела"</w:t>
      </w:r>
    </w:p>
    <w:p>
      <w:r>
        <w:t>в пункте 1 статьи 68: а) в абзаце первом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 в порядке, определяемом федеральным министерством, уполномоченным в области таможенного дела"; б) в абзаце третьем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72: а) в абзаце втором пункта 1 слова "Федеральный орган исполнительной власти, уполномоченный в области таможенного дела" заменить словами "Федеральное министерство, уполномоченное в области таможенного дела"; б) в пункте 3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5 статьи 80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w:t>
      </w:r>
    </w:p>
    <w:p>
      <w:r>
        <w:t>в статье 81: а) в пункте 3 слова "Федеральный орган исполнительной власти, уполномоченный в области таможенного дела" заменить словами "Федеральное министерство, уполномоченное в области таможенного дела"; б) в пунктах 4, 6 и 7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2 и абзаце седьмом пункта 4 статьи 84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пунктах 1, 2 и абзаце третьем пункта 5 статьи 92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втором пункта 1 статьи 102 слова "Федеральный орган исполнительной власти, уполномоченный в области таможенного дела" заменить словами "Федеральное министерство, уполномоченное в области таможенного дела"</w:t>
      </w:r>
    </w:p>
    <w:p>
      <w:r>
        <w:t>в пункте 3 статьи 107 слова "федеральный орган исполнительной власти, уполномоченный в области таможенного дела" заменить словами "федеральное министерство, уполномоченное в области таможенного дела"</w:t>
      </w:r>
    </w:p>
    <w:p>
      <w:r>
        <w:t>в пункте 4 статьи 108 слова "Федеральный орган исполнительной власти, уполномоченный в области таможенного дела, обязан" заменить словами "Федеральная служба, уполномоченная в области таможенного дела, обязана"</w:t>
      </w:r>
    </w:p>
    <w:p>
      <w:r>
        <w:t>в абзаце втором пункта 2 статьи 115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124: а) в пункте 6: в абзаце первом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 в абзаце втором слова "Федеральный орган исполнительной власти, уполномоченный в области таможенного дела" заменить словами "Федеральное министерство, уполномоченное в области таможенного дела"; б) в пункте 7 слова "федерального органа исполнительной власти, уполномоченного в области таможенного дела" заменить словами "федерального министерства, уполномоченного в области таможенного дела"</w:t>
      </w:r>
    </w:p>
    <w:p>
      <w:r>
        <w:t>в абзаце первом пункта 2 и пункте 4 статьи 125 слова "федеральный орган исполнительной власти, уполномоченный в области таможенного дела" в соответствующем падеже заменить словами "федеральное министерство, уполномоченное в области таможенного дела" в соответствующем падеже</w:t>
      </w:r>
    </w:p>
    <w:p>
      <w:r>
        <w:t>в пункте 6 статьи 131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1 статьи 146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147: а) пункт 1 после слов "выдается квалификационный аттестат специалиста по таможенному оформлению" дополнить словами "по форме, утверждаемой федеральным министерством, уполномоченным в области таможенного дела"; б) в абзаце четвертом пункта 2 слова "определяются федеральным органом исполнительной власти, уполномоченным в области таможенного дела" заменить словами "определяются федеральным министерством, уполномоченным в области таможенного дела", слова "определяемыми федеральным органом исполнительной власти, уполномоченным в области таможенного дела" заменить словами "определяемыми федеральной службой, уполномоченной в области таможенного дела"; в) в пункте 3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2 статьи 148 слова "федеральным органом исполнительной власти, уполномоченным в области таможенного дела. Указанным органом" заменить словами "федеральной службой, уполномоченной в области таможенного дела. Указанной службой"</w:t>
      </w:r>
    </w:p>
    <w:p>
      <w:r>
        <w:t>в абзацах седьмом и восьмом пункта 3 статьи 179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первом пункта 2 статьи 180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4 статьи 181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абзацах седьмом и восьмом пункта 2 статьи 192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первом пункта 2 статьи 193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абзацах седьмом и восьмом пункта 3 статьи 203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первом пункта 2 статьи 204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4 статьи 205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2 статьи 218 слова "федеральным органом исполнительной власти, уполномоченным в области таможенного дела, указанный срок может быть сокращен" заменить словами "указанный срок может быть сокращен таможенным органом в порядке, устанавливаемом федеральным министерством, уполномоченным в области таможенного дела"</w:t>
      </w:r>
    </w:p>
    <w:p>
      <w:r>
        <w:t>в пункте 2 статьи 225 слова "федеральный орган исполнительной власти, уполномоченный в области таможенного дела" заменить словами "федеральное министерство, уполномоченное в области таможенного дела"</w:t>
      </w:r>
    </w:p>
    <w:p>
      <w:r>
        <w:t>в пункте 4 статьи 226 слова "Федеральный орган исполнительной власти, уполномоченный в области таможенного дела, обязан" заменить словами "Федеральная служба, уполномоченная в области таможенного дела, обязана"</w:t>
      </w:r>
    </w:p>
    <w:p>
      <w:r>
        <w:t>в абзаце втором пункта 2 статьи 233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подпункте 2 пункта 1 статьи 235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w:t>
      </w:r>
    </w:p>
    <w:p>
      <w:r>
        <w:t>в пункте 2 статьи 260 слова "Федеральный орган исполнительной власти, уполномоченный в области таможенного дела" заменить словами "Федеральное министерство, уполномоченное в области таможенного дела"</w:t>
      </w:r>
    </w:p>
    <w:p>
      <w:r>
        <w:t>в абзаце втором пункта 2 статьи 279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5 статьи 285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w:t>
      </w:r>
    </w:p>
    <w:p>
      <w:r>
        <w:t>в пункте 4 статьи 286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1 статьи 287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290 слова "Федеральный орган исполнительной власти, уполномоченный в области таможенного дела, и иные" заменить словами "Федеральное министерство, уполномоченное в области таможенного дела, и"</w:t>
      </w:r>
    </w:p>
    <w:p>
      <w:r>
        <w:t>в пунктах 2, 3 и 6 статьи 293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296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первом пункта 3 статьи 323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4 статьи 330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1 статьи 333 слова "федеральный орган исполнительной власти, уполномоченный в области таможенного дела, или определяемые им" заменить словами "федеральная служба, уполномоченная в области таможенного дела, или определяемые ею"</w:t>
      </w:r>
    </w:p>
    <w:p>
      <w:r>
        <w:t>в пункте 4 статьи 338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 по согласованию с федеральным министерством, уполномоченным в области таможенного дела"</w:t>
      </w:r>
    </w:p>
    <w:p>
      <w:r>
        <w:t>(Пункт утратил силу - Федеральный закон от 24.07.2009 № 207-ФЗ) 63) в статье 342: а) в пункте 1 слова "федеральный орган исполнительной власти, уполномоченный в области таможенного дела (далее в настоящей главе - реестр), в порядке, определяемом этим органом" заменить словами "федеральная служба, уполномоченная в области таможенного дела (далее в настоящей главе - реестр), в порядке, определяемом федеральным министерством, уполномоченным в области таможенного дела"; б) в пункте 2 слова "Федеральный орган исполнительной власти, уполномоченный в области таможенного дела, обязан" заменить словами "Федеральная служба, уполномоченная в области таможенного дела, обязана"; в) в пункте 4 слова "федеральный орган исполнительной власти, уполномоченный в области таможенного дела" заменить словами "федеральное министерство, уполномоченное в области таможенного дела"</w:t>
      </w:r>
    </w:p>
    <w:p>
      <w:r>
        <w:t>в статье 343: а) в абзаце втором пункта 6 слова "федеральный орган исполнительной власти, уполномоченный в области таможенного дела, обязан" заменить словами "федеральная служба, уполномоченная в области таможенного дела, обязана"; б) в абзаце первом пункта 7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 в) в пункте 8 слова "Федеральный орган исполнительной власти, уполномоченный в области таможенного дела, рассматривающий" заменить словами "Федеральная служба, уполномоченная в области таможенного дела, рассматривающая"</w:t>
      </w:r>
    </w:p>
    <w:p>
      <w:r>
        <w:t>в абзаце первом пункта 1 статьи 344 слова "федерального органа исполнительной власти, уполномоченного в области таможенного дела" заменить словами "федеральной службы, уполномоченной в области таможенного дела"</w:t>
      </w:r>
    </w:p>
    <w:p>
      <w:r>
        <w:t>в пункте 5 статьи 345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(Пункт утратил силу - Федеральный закон от 24.07.2009 № 207-ФЗ) 68) в пункте 2 статьи 350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втором пункта 1 статьи 351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358: а) в пункте 4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 б) в пункте 5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 в) в пункте 6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w:t>
      </w:r>
    </w:p>
    <w:p>
      <w:r>
        <w:t>в пункте 3 статьи 362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364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2 статьи 369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4 статьи 371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пятом пункта 6 статьи 372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первом пункта 6 статьи 373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375: а) второе предложение абзаца первого пункта 4 изложить в следующей редакции: "Перечень должностных лиц таможенных органов, имеющих доступ в указанные помещения и на указанные территории, определяется федеральной службой, уполномоченной в области таможенного дела, а форма предписания - федеральным министерством, уполномоченным в области таможенного дела."; б) в пункте 7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первом пункта 8 статьи 376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первом пункта 1 и пункте 10 статьи 383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6 статьи 386 слова "Руководитель федерального органа исполнительной власти, уполномоченного в области таможенного дела" заменить словами "Руководитель федеральной службы, уполномоченной в области таможенного дела"</w:t>
      </w:r>
    </w:p>
    <w:p>
      <w:r>
        <w:t>в абзаце первом пункта 1 статьи 388 слова "федеральным органом исполнительной власти, уполномоченным в области таможенного дела" заменить словами "федеральной службой, уполномоченной в области таможенного дела"</w:t>
      </w:r>
    </w:p>
    <w:p>
      <w:r>
        <w:t>в пункте 2 статьи 390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пункте 2 статьи 391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394: а) в пункте 1 слова "федеральный орган исполнительной власти, уполномоченный в области таможенного дела" заменить словами "федеральную службу, уполномоченную в области таможенного дела"; б) в пункте 3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 в) в пункте 5: в абзаце первом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 в абзаце втором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 г) в пункте 6 слова "федеральный орган исполнительной власти, уполномоченный в области таможенного дела" заменить словами "федеральную службу, уполномоченную в области таможенного дела"</w:t>
      </w:r>
    </w:p>
    <w:p>
      <w:r>
        <w:t>в статье 395: а) в пункте 1: в абзаце первом слова "федеральным органом исполнительной власти, уполномоченным в области таможенного дела" заменить словами "федеральной службой, уполномоченной в области таможенного дела"; абзац второй изложить в следующей редакции: "Реестр ведет федеральная служба, уполномоченная в области таможенного дела, в порядке, определяемом федеральным министерством, уполномоченным в области таможенного дела."; б) в пункте 4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w:t>
      </w:r>
    </w:p>
    <w:p>
      <w:r>
        <w:t>в статье 402: а) подпункт 1 пункта 1 изложить в следующей редакции: "1) федеральная служба, уполномоченная в области таможенного дела;"; б) в пункте 2: абзац первый изложить в следующей редакции: "2. Создание, реорганизация и ликвидация региональных таможенных управлений и таможен осуществляются федеральным министерством, уполномоченным в области таможенного дела, а таможенных постов - федеральной службой, уполномоченной в области таможенного дела, по согласованию с федеральным министерством, уполномоченным в области таможенного дела."; в абзаце втором слова "федеральным органом исполнительной власти, уполномоченным в области таможенного дела" заменить словами "федеральной службой, уполномоченной в области таможенного дела, по согласованию с федеральным министерством, уполномоченным в области таможенного дела",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 по согласованию с федеральным министерством, уполномоченным в области таможенного дела"; в) в пункте 3 слова "положений, утверждаемых федеральным органом исполнительной власти, уполномоченным в области таможенного дела" заменить словами "общих или индивидуальных положений, утверждаемых федеральной службой, уполномоченной в области таможенного дела, по согласованию с федеральным министерством, уполномоченным в области таможенного дела"; г) пункт 4 изложить в следующей редакции: "4. В систему таможенных органов также входят не являющиеся правоохранительными органами учреждения, которые находятся в ведении федеральной службы, уполномоченной в области таможенного дела, для обеспечения деятельности таможенных органов."</w:t>
      </w:r>
    </w:p>
    <w:p>
      <w:r>
        <w:t>в пункте 1 статьи 405 слова "федеральным органом исполнительной власти, уполномоченным в области таможенного дела" заменить словами "федеральной службой, уполномоченной в области таможенного дела, по согласованию с федеральным министерством, уполномоченным в области таможенного дела"</w:t>
      </w:r>
    </w:p>
    <w:p>
      <w:r>
        <w:t>в пункте 2 статьи 410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статью 412 дополнить предложением следующего содержания: "Федеральное министерство, уполномоченное в области таможенного дела, вправе отменить не соответствующее требованиям законодательства Российской Федерации решение федеральной службы, уполномоченной в области таможенного дела, если иной порядок отмены решения не установлен федеральным законом."</w:t>
      </w:r>
    </w:p>
    <w:p>
      <w:r>
        <w:t>в статье 418: а) абзац тринадцатый пункта 3 изложить в следующей редакции: "Порядок выплаты указанных в настоящей статье сумм определяется федеральным органом исполнительной власти, уполномоченным в области финансов, по согласованию с федеральной службой, уполномоченной в области таможенного дела."; б) в абзаце третьем пункта 5 слова "между федеральным органом исполнительной власти, уполномоченным в области таможенного дела" заменить словами "между федеральной службой, уполномоченной в области таможенного дела"</w:t>
      </w:r>
    </w:p>
    <w:p>
      <w:r>
        <w:t>пункт 1 статьи 421 изложить в следующей редакции: "1. Федеральная служба, уполномоченная в области таможенного дела, имеет в ведении таможенные лаборатории, научно-исследовательские учреждения, образовательные учреждения высшего профессионального и дополнительного образования, печатные издания, информационно-вычислительные центры и другие учреждения, а также государственные унитарные предприятия, деятельность которых способствует решению задач, возложенных на таможенные органы."</w:t>
      </w:r>
    </w:p>
    <w:p>
      <w:r>
        <w:t>в статье 422 слова "федеральным органом исполнительной власти, уполномоченным в области таможенного дела," исключить</w:t>
      </w:r>
    </w:p>
    <w:p>
      <w:r>
        <w:t>в статье 423: а) второе предложение пункта 3 исключить; б) в пункте 5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425: а) второе предложение пункта 2 исключить; б) в пунктах 3 - 5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426: а) в абзаце первом пункта 1 слова "Федеральный орган исполнительной власти, уполномоченный в области таможенного дела" заменить словами "Федеральное министерство, уполномоченное в области таможенного дела"; б) в пункте 2 слова "федеральным органом исполнительной власти, уполномоченным в области таможенного дела" заменить словами "федеральной службой, уполномоченной в области таможенного дела"</w:t>
      </w:r>
    </w:p>
    <w:p>
      <w:r>
        <w:t>в пункте 3 статьи 427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w:t>
      </w:r>
    </w:p>
    <w:p>
      <w:r>
        <w:t>в статье 429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абзаце втором пункта 3 статьи 430 слова "федеральным органом исполнительной власти, уполномоченным в области таможенного дела" заменить словами "федеральным министерством, уполномоченным в области таможенного дела"</w:t>
      </w:r>
    </w:p>
    <w:p>
      <w:r>
        <w:t>в статье 433 слова "Федеральный орган исполнительной власти, уполномоченный в области таможенного дела" заменить словами "Федеральная служба, уполномоченная в области таможенного дела"</w:t>
      </w:r>
    </w:p>
    <w:p>
      <w:r>
        <w:t>в абзаце третьем пункта 1 статьи 435 слова "федеральным органом исполнительной власти, уполномоченным в области таможенного дела" заменить словами "федеральной службой, уполномоченной в области таможенного дела"</w:t>
      </w:r>
    </w:p>
    <w:p>
      <w:r>
        <w:t>абзац тринадцатый подпункта 1 пункта 2 статьи 438 признать утратившим силу</w:t>
      </w:r>
    </w:p>
    <w:p>
      <w:r>
        <w:rPr>
          <w:b/>
        </w:rPr>
        <w:t>Статья 74</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следующие изменения</w:t>
      </w:r>
    </w:p>
    <w:p>
      <w:r>
        <w:t>в абзаце первом части 7 статьи 7 слова "юридических лиц при внесении" заменить словами "юридических лиц, при внесении"</w:t>
      </w:r>
    </w:p>
    <w:p>
      <w:r>
        <w:t>в статье 22: а) часть 3 после слов "по рынку ценных бумаг," дополнить словами "таможенные органы"; б) в части 6: абзац; (Утратил силу - Федеральный закон от 03.07.2016 № 285-ФЗ) абзац третий после слов "с ними" дополнить словами ", а также с таможенными органами"; дополнить абзацем следующего содержания: "Уполномоченные банки как агенты валютного контроля передают таможенным органам для выполнения ими функций агентов валютного контроля информацию в объеме и порядке, установленных Центральным банком Российской Федерации."</w:t>
      </w:r>
    </w:p>
    <w:p>
      <w:r>
        <w:rPr>
          <w:b/>
        </w:rPr>
        <w:t>Статья 75</w:t>
      </w:r>
    </w:p>
    <w:p>
      <w:r>
        <w:t>Статью 19 Федерального закона от 23 декабря 2003 года № 175-ФЗ "О бюджете Пенсионного фонда Российской Федерации на 2004 год" (Собрание законодательства Российской Федерации, 2003, № 52, ст. 5027) изложить в следующей редакции: "Статья 19 Установить, что в 2004 году от уплаты страховых взносов, зачисляемых в Фонд на выплату страховой части трудовой пенсии, и страховых взносов на накопительную часть трудовой пенсии освобождаются федеральный орган исполнительной власти, уполномоченный в области обороны, другие федеральные органы исполнительной власти, в составе которых проходят военную службу военнослужащие, федеральные органы исполнительной власти, уполномоченные в области внутренних дел, миграции, исполнения наказаний, фельдъегерской связи, таможенного дела, контроля за оборотом наркотических средств и психотропных веществ, Государственная противопожарная служба Министерства Российской Федерации по делам гражданской обороны, чрезвычайным ситуациям и ликвидации последствий стихийных бедствий, военные суды, Судебный департамент при Верховном Суде Российской Федерации, Военная коллегия Верховного Суда Российской Федерации в части сумм денежного довольствия, продовольственного и вещевого обеспечения и иных выплат, получаемых военнослужащими, лицами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сотрудниками учреждений и органов уголовно-исполнительной системы, таможенной системы Российской Федерации и органов по контролю за оборотом наркотических средств и психотропных веществ, имеющими специальные звания, в связи с исполнением обязанностей военной и приравненной к ней службы в соответствии с законодательством Российской Федерации.".</w:t>
      </w:r>
    </w:p>
    <w:p>
      <w:r>
        <w:rPr>
          <w:b/>
        </w:rPr>
        <w:t>Статья 76</w:t>
      </w:r>
    </w:p>
    <w:p>
      <w:r>
        <w:t>В статье 106 Федерального закона от 23 декабря 2003 года № 186-ФЗ "О федеральном бюджете на 2004 год" (Собрание законодательства Российской Федерации, 2003, № 52, ст. 5038) слова "Министерства юстиции Российской Федерации" исключить.</w:t>
      </w:r>
    </w:p>
    <w:p>
      <w:r>
        <w:rPr>
          <w:b/>
        </w:rPr>
        <w:t>Статья 77</w:t>
      </w:r>
    </w:p>
    <w:p>
      <w:r>
        <w:rPr>
          <w:b/>
        </w:rPr>
        <w:t xml:space="preserve">1. </w:t>
      </w:r>
      <w:r>
        <w:t>В состав Вооруженных Сил Российской Федерации включаются соединения, воинские части, научно-исследовательские учреждения, организации и военные образовательные учреждения профессионального образования, входящие в состав упраздняемых Железнодорожных войск Российской Федерации</w:t>
      </w:r>
    </w:p>
    <w:p>
      <w:r>
        <w:rPr>
          <w:b/>
        </w:rPr>
        <w:t xml:space="preserve">2. </w:t>
      </w:r>
      <w:r>
        <w:t>Военнослужащие и гражданский персонал, проходящие военную службу (проходящие службу, работающие) в упраздняемых Железнодорожных войсках Российской Федерации, проходят военную службу (проходят службу, работают) в Вооруженных Силах Российской Федерации на занимаемых воинских должностях (должностях) до проведения соответствующих организационно-штатных мероприятий без переаттестации и переназначения</w:t>
      </w:r>
    </w:p>
    <w:p>
      <w:r>
        <w:rPr>
          <w:b/>
        </w:rPr>
        <w:t xml:space="preserve">3. </w:t>
      </w:r>
      <w:r>
        <w:t>Впредь до принятия нормативных правовых актов, регулирующих вопросы денежного довольствия военнослужащих и условия оплаты труда гражданского персонала, для военнослужащих и гражданского персонала упраздняемых Железнодорожных войск Российской Федерации, проходящих военную службу (проходящих службу, работающих) в Вооруженных Силах Российской Федерации, сохраняются нормы денежного довольствия и оплаты труда, установленные в упраздняемых Железнодорожных войсках Российской Федерации</w:t>
      </w:r>
    </w:p>
    <w:p>
      <w:r>
        <w:rPr>
          <w:b/>
        </w:rPr>
        <w:t xml:space="preserve">4. </w:t>
      </w:r>
      <w:r>
        <w:t>Пенсионное, продовольственное и вещевое обеспечение, а также медицинская помощь и санаторно-курортное лечение указанных военнослужащих и гражданского персонала осуществляются в соответствии с законодательством Российской Федерации</w:t>
      </w:r>
    </w:p>
    <w:p>
      <w:r>
        <w:rPr>
          <w:b/>
        </w:rPr>
        <w:t>Статья 78</w:t>
      </w:r>
    </w:p>
    <w:p>
      <w:r>
        <w:t>Нормативные правовые акты Правительства Российской Федерации и федеральных органов исполнительной власти, принятые до вступления в силу настоящего Федерального закона, действуют впредь до признания их утратившими силу или принятия соответствующих нормативных правовых актов Правительством Российской Федерации или уполномоченными федеральными органами исполнительной власти.</w:t>
      </w:r>
    </w:p>
    <w:p>
      <w:r>
        <w:rPr>
          <w:b/>
        </w:rPr>
        <w:t>Статья 79</w:t>
      </w:r>
    </w:p>
    <w:p>
      <w:r>
        <w:t>Федеральная налоговая служба является правопреемником упраздненной Федеральной службы России по финансовому оздоровлению и банкротству по всем правоотношениям, связанным с выполнением функции по представлению интересов Российской Федерации в процедурах банкротства.</w:t>
      </w:r>
    </w:p>
    <w:p>
      <w:r>
        <w:rPr>
          <w:b/>
        </w:rPr>
        <w:t>Статья 80</w:t>
      </w:r>
    </w:p>
    <w:p>
      <w:r>
        <w:t>Признать утратившими силу</w:t>
      </w:r>
    </w:p>
    <w:p>
      <w:r>
        <w:t>подпункт "г" статьи 1 Закона Российской Федерации от 30 апреля 1993 года № 4919-I "О внесении изменений в Закон Российской Федерации "О товарных биржах и биржевой торговле" (Ведомости Съезда народных депутатов Российской Федерации и Верховного Совета Российской Федерации, 1993, № 22, ст. 790)</w:t>
      </w:r>
    </w:p>
    <w:p>
      <w:r>
        <w:t>Федеральный закон от 5 августа 1995 года № 126-ФЗ "О Железнодорожных войсках Российской Федерации" (Собрание законодательства Российской Федерации, 1995, № 32, ст. 3202)</w:t>
      </w:r>
    </w:p>
    <w:p>
      <w:r>
        <w:t>абзац третий пункта 6 и пункт 7 статьи 2 Федерального закона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w:t>
      </w:r>
    </w:p>
    <w:p>
      <w:r>
        <w:t>абзац четвертый пункта 9, пункт 10, подпункт 2 пункта 24, пункт 28, подпункт 2 пункта 29, подпункты 1 и 3 пункта 71 статьи 1 Федерального закона от 9 июля 1999 года № 154-ФЗ "О внесении изменений и дополнений в часть первую Налогового кодекса Российской Федерации" (Собрание законодательства Российской Федерации, 1999, № 28, ст. 3487)</w:t>
      </w:r>
    </w:p>
    <w:p>
      <w:r>
        <w:t>Федеральный закон от 30 декабря 1999 года № 219-ФЗ "О внесении изменений в Федеральный закон "О Железнодорожных войсках Российской Федерации" (Собрание законодательства Российской Федерации, 2000, № 1, ст. 2)</w:t>
      </w:r>
    </w:p>
    <w:p>
      <w:r>
        <w:t>пункт 1 статьи 2 Федерального закона от 20 июня 2000 года № 83-ФЗ "О внесении изменений и дополнений в Федеральный закон "О внутренних войсках Министерства внутренних дел Российской Федерации" и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2000, № 26, ст. 2730)</w:t>
      </w:r>
    </w:p>
    <w:p>
      <w:r>
        <w:t>абзац шестой пункта 13 статьи 1 Федерального закона от 31 декабря 2001 года № 198-ФЗ "О внесении дополнений и изменений в Налоговый кодекс Российской Федерации и некоторые законодательные акты Российской Федерации о налогах и сборах" (Собрание законодательства Российской Федерации, 2002, № 1, ст. 4)</w:t>
      </w:r>
    </w:p>
    <w:p>
      <w:r>
        <w:t>абзац третий статьи 41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статью 1 Федерального закона от 11 ноября 2003 года № 141-ФЗ "О внесении изменений и дополнений в некоторые законодательные акты Российской Федерации" (Собрание законодательства Российской Федерации, 2003, № 46, ст. 4437)</w:t>
      </w:r>
    </w:p>
    <w:p>
      <w:r>
        <w:rPr>
          <w:b/>
        </w:rPr>
        <w:t>Статья 81</w:t>
      </w:r>
    </w:p>
    <w:p>
      <w:r>
        <w:rPr>
          <w:b/>
        </w:rPr>
        <w:t xml:space="preserve">1. </w:t>
      </w:r>
      <w:r>
        <w:t>Настоящий Федеральный закон вступает в силу со дня его официального опубликования, за исключением статей 54 и 62 настоящего Федерального закона</w:t>
      </w:r>
    </w:p>
    <w:p>
      <w:r>
        <w:rPr>
          <w:b/>
        </w:rPr>
        <w:t xml:space="preserve">2. </w:t>
      </w:r>
      <w:r>
        <w:t>Статьи 54 и 62 настоящего Федерального закона вступают в силу по истечении одного месяца со дня его официального опубликования</w:t>
      </w:r>
    </w:p>
    <w:p>
      <w:r>
        <w:rPr>
          <w:b/>
        </w:rPr>
        <w:t xml:space="preserve">3. </w:t>
      </w:r>
      <w:r>
        <w:t>Пункт 4 статьи 62 настоящего Федерального закона в части, предусматривающей согласование формы расчетных писем с Министерством финансов Российской Федерации, не применяется до 1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