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государственной гражданской службе Российской Федерации</w:t>
      </w:r>
    </w:p>
    <w:p>
      <w:pPr>
        <w:pStyle w:val="Heading3"/>
      </w:pPr>
      <w:r>
        <w:t>Общие положения</w:t>
      </w:r>
    </w:p>
    <w:p>
      <w:r>
        <w:rPr>
          <w:b/>
        </w:rPr>
        <w:t>Статья 1. Основные термины</w:t>
      </w:r>
    </w:p>
    <w:p>
      <w:r>
        <w:t>Для целей настоящего Федерального закона применяемые термины означают</w:t>
      </w:r>
    </w:p>
    <w:p>
      <w:r>
        <w:t>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Конституцией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 (В редакции Федерального закона от 29.12.2022 № 645-ФЗ) 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 (В редакции Федерального закона от 10.07.2023 № 287-ФЗ) 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 (Дополнение пунктом - Федеральный закон от 29.12.2022 № 645-ФЗ) 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 (Дополнение пунктом - Федеральный закон от 29.12.2022 № 645-ФЗ) 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 (Дополнение пунктом - Федеральный закон от 29.12.2022 № 645-ФЗ) 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 (Дополнение пунктом - Федеральный закон от 29.12.2022 № 645-ФЗ)</w:t>
      </w:r>
    </w:p>
    <w:p>
      <w:r>
        <w:rPr>
          <w:b/>
        </w:rPr>
        <w:t>Статья 2. Предмет регулирования настоящего Федерального закона</w:t>
      </w:r>
    </w:p>
    <w:p>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 (В редакции Федерального закона от 29.12.2022 № 645-ФЗ)</w:t>
      </w:r>
    </w:p>
    <w:p>
      <w:r>
        <w:rPr>
          <w:b/>
        </w:rPr>
        <w:t>Статья 3. Государственная гражданская служба Российской Федерации</w:t>
      </w:r>
    </w:p>
    <w:p>
      <w:r>
        <w:rPr>
          <w:b/>
        </w:rPr>
        <w:t xml:space="preserve">1. </w:t>
      </w:r>
      <w:r>
        <w:t>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 (В редакции федеральных законов от 07.06.2013 № 116-ФЗ, от 02.07.2021 № 351-ФЗ, от 29.12.2022 № 645-ФЗ)</w:t>
      </w:r>
    </w:p>
    <w:p>
      <w:r>
        <w:rPr>
          <w:b/>
        </w:rPr>
        <w:t xml:space="preserve">2. </w:t>
      </w:r>
      <w:r>
        <w:t>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
        <w:rPr>
          <w:b/>
        </w:rPr>
        <w:t>Статья 4. Принципы гражданской службы</w:t>
      </w:r>
    </w:p>
    <w:p>
      <w:r>
        <w:t>Принципами гражданской службы являются</w:t>
      </w:r>
    </w:p>
    <w:p>
      <w:r>
        <w:t>приоритет прав и свобод человека и гражданина</w:t>
      </w:r>
    </w:p>
    <w:p>
      <w:r>
        <w:t>единство правовых и организационных основ федеральной гражданской службы и гражданской службы субъектов Российской Федерации</w:t>
      </w:r>
    </w:p>
    <w:p>
      <w:r>
        <w:t>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 (В редакции Федерального закона от 29.12.2022 № 645-ФЗ) 4) профессионализм и компетентность гражданских служащих</w:t>
      </w:r>
    </w:p>
    <w:p>
      <w:r>
        <w:t>стабильность гражданской службы</w:t>
      </w:r>
    </w:p>
    <w:p>
      <w:r>
        <w:t>доступность информации о гражданской службе</w:t>
      </w:r>
    </w:p>
    <w:p>
      <w:r>
        <w:t>взаимодействие с общественными объединениями и гражданами</w:t>
      </w:r>
    </w:p>
    <w:p>
      <w:r>
        <w:t>защищенность гражданских служащих от неправомерного вмешательства в их профессиональную служебную деятельность</w:t>
      </w:r>
    </w:p>
    <w:p>
      <w:r>
        <w:rPr>
          <w:b/>
        </w:rPr>
        <w:t>Статья 5. Законодательство Российской Федерации о государственной гражданской службе Российской Федерации</w:t>
      </w:r>
    </w:p>
    <w:p>
      <w:r>
        <w:rPr>
          <w:b/>
        </w:rPr>
        <w:t xml:space="preserve">1. </w:t>
      </w:r>
      <w:r>
        <w:t>Регулирование отношений, связанных с гражданской службой, осуществляется</w:t>
      </w:r>
    </w:p>
    <w:p>
      <w:r>
        <w:rPr>
          <w:b/>
        </w:rPr>
        <w:t xml:space="preserve">2. </w:t>
      </w:r>
      <w:r>
        <w:t>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
        <w:rPr>
          <w:b/>
        </w:rPr>
        <w:t xml:space="preserve">3.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 xml:space="preserve">1. </w:t>
      </w:r>
      <w:r>
        <w:t>Конституцией Российской Федерации</w:t>
      </w:r>
    </w:p>
    <w:p>
      <w:r>
        <w:rPr>
          <w:b/>
        </w:rPr>
        <w:t xml:space="preserve">1. </w:t>
      </w:r>
      <w:r>
        <w:t>Федеральным законом "О системе государственной службы Российской Федерации"</w:t>
      </w:r>
    </w:p>
    <w:p>
      <w:r>
        <w:rPr>
          <w:b/>
        </w:rPr>
        <w:t xml:space="preserve">1. </w:t>
      </w:r>
      <w:r>
        <w:t>настоящим Федеральным законом</w:t>
      </w:r>
    </w:p>
    <w:p>
      <w:r>
        <w:rPr>
          <w:b/>
        </w:rPr>
        <w:t xml:space="preserve">1. </w:t>
      </w:r>
      <w:r>
        <w:t>другими федеральными законами, в том числе федеральными законами, регулирующими особенности прохождения гражданской службы</w:t>
      </w:r>
    </w:p>
    <w:p>
      <w:r>
        <w:rPr>
          <w:b/>
        </w:rPr>
        <w:t xml:space="preserve">1. </w:t>
      </w:r>
      <w:r>
        <w:t>указами Президента Российской Федерации</w:t>
      </w:r>
    </w:p>
    <w:p>
      <w:r>
        <w:rPr>
          <w:b/>
        </w:rPr>
        <w:t xml:space="preserve">1. </w:t>
      </w:r>
      <w:r>
        <w:t>постановлениями Правительства Российской Федерации</w:t>
      </w:r>
    </w:p>
    <w:p>
      <w:r>
        <w:rPr>
          <w:b/>
        </w:rPr>
        <w:t xml:space="preserve">1. </w:t>
      </w:r>
      <w:r>
        <w:t>нормативными правовыми актами федеральных органов исполнительной власти</w:t>
      </w:r>
    </w:p>
    <w:p>
      <w:r>
        <w:rPr>
          <w:b/>
        </w:rPr>
        <w:t xml:space="preserve">1. </w:t>
      </w:r>
      <w:r>
        <w:t>конституциями (уставами), законами и иными нормативными правовыми актами субъектов Российской Федерации</w:t>
      </w:r>
    </w:p>
    <w:p>
      <w:r>
        <w:rPr>
          <w:b/>
        </w:rPr>
        <w:t xml:space="preserve">1. </w:t>
      </w:r>
      <w:r>
        <w:t>нормативными правовыми актами государственных органов</w:t>
      </w:r>
    </w:p>
    <w:p>
      <w:r>
        <w:rPr>
          <w:b/>
        </w:rPr>
        <w:t xml:space="preserve">1. </w:t>
      </w:r>
      <w:r>
        <w:t>нормативными правовыми актами органов публичной власти федеральных территорий. (Дополнение пунктом - Федеральный закон от 10.07.2023 № 287-ФЗ)</w:t>
      </w:r>
    </w:p>
    <w:p>
      <w:r>
        <w:rPr>
          <w:b/>
        </w:rPr>
        <w:t>Статья 6. Взаимосвязь гражданской службы и государственной службы Российской Федерации иных видов</w:t>
      </w:r>
    </w:p>
    <w:p>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
        <w:t>соотносительности основных условий и размеров оплаты труда, основных государственных социальных гарантий</w:t>
      </w:r>
    </w:p>
    <w:p>
      <w:r>
        <w:t>установления ограничений и обязательств при прохождении государственной службы Российской Федерации различных видов</w:t>
      </w:r>
    </w:p>
    <w:p>
      <w:r>
        <w:t>учета стажа государственной службы Российской Федерации иных видов при исчислении стажа гражданской службы</w:t>
      </w:r>
    </w:p>
    <w:p>
      <w:r>
        <w:t>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
        <w:rPr>
          <w:b/>
        </w:rPr>
        <w:t>Статья 7. Взаимосвязь гражданской службы и муниципальной службы</w:t>
      </w:r>
    </w:p>
    <w:p>
      <w:r>
        <w:t>Взаимосвязь гражданской службы и муниципальной службы обеспечивается посредством</w:t>
      </w:r>
    </w:p>
    <w:p>
      <w:r>
        <w:t>единства основных квалификационных требований для замещения должностей гражданской службы и должностей муниципальной службы; (В редакции Федерального закона от 30.06.2016 № 224-ФЗ) 2) единства ограничений и обязательств при прохождении гражданской службы и муниципальной службы</w:t>
      </w:r>
    </w:p>
    <w:p>
      <w:r>
        <w:t>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 (В редакции федеральных законов от 02.07.2013 № 185-ФЗ; от 29.07.2017 № 275-ФЗ) 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
        <w:t>соотносительности основных условий оплаты труда и социальных гарантий гражданских служащих и муниципальных служащих</w:t>
      </w:r>
    </w:p>
    <w:p>
      <w:r>
        <w:t>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pPr>
        <w:pStyle w:val="Heading3"/>
      </w:pPr>
      <w:r>
        <w:t>Должности гражданской службы</w:t>
      </w:r>
    </w:p>
    <w:p>
      <w:r>
        <w:rPr>
          <w:b/>
        </w:rPr>
        <w:t>Статья 8. Должности гражданской службы</w:t>
      </w:r>
    </w:p>
    <w:p>
      <w:r>
        <w:t>Должности федеральной государственной гражданской службы учреждаются федеральным законом или указом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
        <w:rPr>
          <w:b/>
        </w:rPr>
        <w:t>Статья 9. Классификация должностей гражданской службы</w:t>
      </w:r>
    </w:p>
    <w:p>
      <w:r>
        <w:rPr>
          <w:b/>
        </w:rPr>
        <w:t xml:space="preserve">1. </w:t>
      </w:r>
      <w:r>
        <w:t>Должности гражданской службы подразделяются на категории и группы</w:t>
      </w:r>
    </w:p>
    <w:p>
      <w:r>
        <w:rPr>
          <w:b/>
        </w:rPr>
        <w:t xml:space="preserve">2. </w:t>
      </w:r>
      <w:r>
        <w:t>Должности гражданской службы подразделяются на следующие категории</w:t>
      </w:r>
    </w:p>
    <w:p>
      <w:r>
        <w:rPr>
          <w:b/>
        </w:rPr>
        <w:t xml:space="preserve">3. </w:t>
      </w:r>
      <w:r>
        <w:t>Должности гражданской службы подразделяются на следующие группы</w:t>
      </w:r>
    </w:p>
    <w:p>
      <w:r>
        <w:rPr>
          <w:b/>
        </w:rPr>
        <w:t xml:space="preserve">4. </w:t>
      </w:r>
      <w:r>
        <w:t>Должности категорий "руководители" и "помощники (советники)" подразделяются на высшую, главную и ведущую группы должностей гражданской службы</w:t>
      </w:r>
    </w:p>
    <w:p>
      <w:r>
        <w:rPr>
          <w:b/>
        </w:rPr>
        <w:t xml:space="preserve">5. </w:t>
      </w:r>
      <w:r>
        <w:t>Должности категории "специалисты" подразделяются на высшую, главную, ведущую и старшую группы должностей гражданской службы</w:t>
      </w:r>
    </w:p>
    <w:p>
      <w:r>
        <w:rPr>
          <w:b/>
        </w:rPr>
        <w:t xml:space="preserve">6. </w:t>
      </w:r>
      <w:r>
        <w:t>Должности категории "обеспечивающие специалисты" подразделяются на главную, ведущую, старшую и младшую группы должностей гражданской службы</w:t>
      </w:r>
    </w:p>
    <w:p>
      <w:r>
        <w:rPr>
          <w:b/>
        </w:rPr>
        <w:t xml:space="preserve">2. </w:t>
      </w:r>
      <w:r>
        <w:t>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
        <w:rPr>
          <w:b/>
        </w:rPr>
        <w:t xml:space="preserve">2. </w:t>
      </w:r>
      <w:r>
        <w:t>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
        <w:rPr>
          <w:b/>
        </w:rPr>
        <w:t xml:space="preserve">2. </w:t>
      </w:r>
      <w:r>
        <w:t>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
        <w:rPr>
          <w:b/>
        </w:rPr>
        <w:t xml:space="preserve">2. </w:t>
      </w:r>
      <w:r>
        <w:t>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
        <w:rPr>
          <w:b/>
        </w:rPr>
        <w:t xml:space="preserve">3. </w:t>
      </w:r>
      <w:r>
        <w:t>высшие должности гражданской службы</w:t>
      </w:r>
    </w:p>
    <w:p>
      <w:r>
        <w:rPr>
          <w:b/>
        </w:rPr>
        <w:t xml:space="preserve">3. </w:t>
      </w:r>
      <w:r>
        <w:t>главные должности гражданской службы</w:t>
      </w:r>
    </w:p>
    <w:p>
      <w:r>
        <w:rPr>
          <w:b/>
        </w:rPr>
        <w:t xml:space="preserve">3. </w:t>
      </w:r>
      <w:r>
        <w:t>ведущие должности гражданской службы</w:t>
      </w:r>
    </w:p>
    <w:p>
      <w:r>
        <w:rPr>
          <w:b/>
        </w:rPr>
        <w:t xml:space="preserve">3. </w:t>
      </w:r>
      <w:r>
        <w:t>старшие должности гражданской службы</w:t>
      </w:r>
    </w:p>
    <w:p>
      <w:r>
        <w:rPr>
          <w:b/>
        </w:rPr>
        <w:t xml:space="preserve">3. </w:t>
      </w:r>
      <w:r>
        <w:t>младшие должности гражданской службы</w:t>
      </w:r>
    </w:p>
    <w:p>
      <w:r>
        <w:rPr>
          <w:b/>
        </w:rPr>
        <w:t>Статья 10. Реестры должностей государственной гражданской службы Российской Федерации</w:t>
      </w:r>
    </w:p>
    <w:p>
      <w:r>
        <w:rPr>
          <w:b/>
        </w:rPr>
        <w:t xml:space="preserve">1. </w:t>
      </w:r>
      <w:r>
        <w:t>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указом Президента Российской Федерации</w:t>
      </w:r>
    </w:p>
    <w:p>
      <w:r>
        <w:rPr>
          <w:b/>
        </w:rPr>
        <w:t xml:space="preserve">2. </w:t>
      </w:r>
      <w:r>
        <w:t>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статьей 9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 (В редакции Федерального закона от 02.07.2013 № 149-ФЗ)</w:t>
      </w:r>
    </w:p>
    <w:p>
      <w:r>
        <w:rPr>
          <w:b/>
        </w:rPr>
        <w:t xml:space="preserve">3. </w:t>
      </w:r>
      <w:r>
        <w:t>(Часть утратила силу - Федеральный закон от 28.12.2010 № 419-ФЗ)</w:t>
      </w:r>
    </w:p>
    <w:p>
      <w:r>
        <w:rPr>
          <w:b/>
        </w:rPr>
        <w:t>Статья 11. Классные чины гражданской службы, классные чины юстиции, дипломатические ранги</w:t>
      </w:r>
    </w:p>
    <w:p>
      <w:r>
        <w:rPr>
          <w:b/>
        </w:rPr>
        <w:t xml:space="preserve">1. </w:t>
      </w:r>
      <w:r>
        <w:t>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
        <w:rPr>
          <w:b/>
        </w:rPr>
        <w:t xml:space="preserve">2. </w:t>
      </w:r>
      <w:r>
        <w:t>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
        <w:rPr>
          <w:b/>
        </w:rPr>
        <w:t xml:space="preserve">3. </w:t>
      </w:r>
      <w:r>
        <w:t>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
        <w:rPr>
          <w:b/>
        </w:rPr>
        <w:t xml:space="preserve">4. </w:t>
      </w:r>
      <w:r>
        <w:t>Дипломатические ранги присваиваются федеральным гражданским служащим в соответствии с Федеральным законом от 27 июля 2010 года № 205-ФЗ "Об особенностях прохождения федеральной государственной гражданской службы в системе Министерства иностранных дел Российской Федерации"</w:t>
      </w:r>
    </w:p>
    <w:p>
      <w:r>
        <w:rPr>
          <w:b/>
        </w:rPr>
        <w:t xml:space="preserve">5. </w:t>
      </w:r>
      <w:r>
        <w:t>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
        <w:rPr>
          <w:b/>
        </w:rPr>
        <w:t xml:space="preserve">6. </w:t>
      </w:r>
      <w:r>
        <w:t>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
        <w:rPr>
          <w:b/>
        </w:rPr>
        <w:t xml:space="preserve">7. </w:t>
      </w:r>
      <w:r>
        <w:t>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
        <w:rPr>
          <w:b/>
        </w:rPr>
        <w:t xml:space="preserve">8. </w:t>
      </w:r>
      <w:r>
        <w:t>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
        <w:rPr>
          <w:b/>
        </w:rPr>
        <w:t xml:space="preserve">9. </w:t>
      </w:r>
      <w:r>
        <w:t>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
        <w:rPr>
          <w:b/>
        </w:rPr>
        <w:t xml:space="preserve">10. </w:t>
      </w:r>
      <w:r>
        <w:t>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
        <w:rPr>
          <w:b/>
        </w:rPr>
        <w:t xml:space="preserve">11. </w:t>
      </w:r>
      <w:r>
        <w:t>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
        <w:rPr>
          <w:b/>
        </w:rPr>
        <w:t xml:space="preserve">12. </w:t>
      </w:r>
      <w:r>
        <w:t>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 (В редакции Федерального закона от 10.07.2023 № 287-ФЗ)</w:t>
      </w:r>
    </w:p>
    <w:p>
      <w:r>
        <w:rPr>
          <w:b/>
        </w:rPr>
        <w:t xml:space="preserve">13. </w:t>
      </w:r>
      <w:r>
        <w:t>Классные чины гражданской службы, предусмотренные частями 8 - 10 настоящей статьи, присваиваются представителем нанимателя</w:t>
      </w:r>
    </w:p>
    <w:p>
      <w:r>
        <w:rPr>
          <w:b/>
        </w:rPr>
        <w:t xml:space="preserve">14. </w:t>
      </w:r>
      <w:r>
        <w:t>(Часть утратила силу - Федеральный закон от 29.12.2022 № 645-ФЗ)</w:t>
      </w:r>
    </w:p>
    <w:p>
      <w:r>
        <w:rPr>
          <w:b/>
        </w:rPr>
        <w:t xml:space="preserve">15. </w:t>
      </w:r>
      <w:r>
        <w:t>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
        <w:rPr>
          <w:b/>
        </w:rPr>
        <w:t xml:space="preserve">16. </w:t>
      </w:r>
      <w:r>
        <w:t>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соответствие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
        <w:rPr>
          <w:b/>
        </w:rPr>
        <w:t xml:space="preserve">17. </w:t>
      </w:r>
      <w:r>
        <w:t>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постановлением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актами таких органов. (В редакции Федерального закона от 10.07.2023 № 287-ФЗ)</w:t>
      </w:r>
    </w:p>
    <w:p>
      <w:r>
        <w:rPr>
          <w:b/>
        </w:rPr>
        <w:t xml:space="preserve">18. </w:t>
      </w:r>
      <w:r>
        <w:t>Порядок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
        <w:rPr>
          <w:b/>
        </w:rPr>
        <w:t xml:space="preserve">19. </w:t>
      </w:r>
      <w:r>
        <w:t>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 (Статья в редакции Федерального закона от 01.05.2019 № 99-ФЗ)</w:t>
      </w:r>
    </w:p>
    <w:p>
      <w:r>
        <w:rPr>
          <w:b/>
        </w:rPr>
        <w:t xml:space="preserve">15. </w:t>
      </w:r>
      <w:r>
        <w:t>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
        <w:rPr>
          <w:b/>
        </w:rPr>
        <w:t xml:space="preserve">15. </w:t>
      </w:r>
      <w:r>
        <w:t>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
        <w:rPr>
          <w:b/>
        </w:rPr>
        <w:t>Статья 12. Квалификационные требования для замещения должностей гражданской службы</w:t>
      </w:r>
    </w:p>
    <w:p>
      <w:r>
        <w:rPr>
          <w:b/>
        </w:rPr>
        <w:t xml:space="preserve">1. </w:t>
      </w:r>
      <w:r>
        <w:t>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(В редакции Федерального закона от 29.12.2022 № 645-ФЗ)</w:t>
      </w:r>
    </w:p>
    <w:p>
      <w:r>
        <w:rPr>
          <w:b/>
        </w:rPr>
        <w:t xml:space="preserve">2. </w:t>
      </w:r>
      <w:r>
        <w:t>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
        <w:rPr>
          <w:b/>
        </w:rPr>
        <w:t xml:space="preserve">3. </w:t>
      </w:r>
      <w:r>
        <w:t>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
        <w:rPr>
          <w:b/>
        </w:rPr>
        <w:t xml:space="preserve">4. </w:t>
      </w:r>
      <w:r>
        <w:t>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
        <w:rPr>
          <w:b/>
        </w:rPr>
        <w:t xml:space="preserve">5. </w:t>
      </w:r>
      <w:r>
        <w:t>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
        <w:rPr>
          <w:b/>
        </w:rPr>
        <w:t xml:space="preserve">6. </w:t>
      </w:r>
      <w:r>
        <w:t>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указом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
        <w:rPr>
          <w:b/>
        </w:rPr>
        <w:t xml:space="preserve">7. </w:t>
      </w:r>
      <w:r>
        <w:t>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 (В редакции Федерального закона от 29.12.2022 № 645-ФЗ)</w:t>
      </w:r>
    </w:p>
    <w:p>
      <w:r>
        <w:rPr>
          <w:b/>
        </w:rPr>
        <w:t xml:space="preserve">8. </w:t>
      </w:r>
      <w:r>
        <w:t>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справочник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 (В редакции Федерального закона от 29.12.2022 № 645-ФЗ)</w:t>
      </w:r>
    </w:p>
    <w:p>
      <w:r>
        <w:rPr>
          <w:b/>
        </w:rPr>
        <w:t xml:space="preserve">9. </w:t>
      </w:r>
      <w:r>
        <w:t>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 (Дополнение частью - Федеральный закон от 29.12.2022 № 645-ФЗ)</w:t>
      </w:r>
    </w:p>
    <w:p>
      <w:r>
        <w:rPr>
          <w:b/>
        </w:rPr>
        <w:t xml:space="preserve">10. </w:t>
      </w:r>
      <w:r>
        <w:t>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 (Дополнение частью - Федеральный закон от 29.12.2022 № 645-ФЗ) (Статья в редакции Федерального закона от 30.06.2016 № 224-ФЗ)</w:t>
      </w:r>
    </w:p>
    <w:p>
      <w:pPr>
        <w:pStyle w:val="Heading3"/>
      </w:pPr>
      <w:r>
        <w:t>Правовое положение (статус) гражданского служащего</w:t>
      </w:r>
    </w:p>
    <w:p>
      <w:r>
        <w:rPr>
          <w:b/>
        </w:rPr>
        <w:t>Статья 13. Гражданский служащий</w:t>
      </w:r>
    </w:p>
    <w:p>
      <w:r>
        <w:t>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статьи 47 Федерального закона от 22 декабря 2020 года № 437-ФЗ "О федеральной территории "Сириус" или бюджета субъекта Российской Федерации. (В редакции Федерального закона от 02.07.2021 № 351-ФЗ)</w:t>
      </w:r>
    </w:p>
    <w:p>
      <w:r>
        <w:rPr>
          <w:b/>
        </w:rPr>
        <w:t>Статья 14. Основные права гражданского служащего</w:t>
      </w:r>
    </w:p>
    <w:p>
      <w:r>
        <w:rPr>
          <w:b/>
        </w:rPr>
        <w:t xml:space="preserve">1. </w:t>
      </w:r>
      <w:r>
        <w:t>Гражданский служащий имеет право на</w:t>
      </w:r>
    </w:p>
    <w:p>
      <w:r>
        <w:rPr>
          <w:b/>
        </w:rPr>
        <w:t xml:space="preserve">2. </w:t>
      </w:r>
      <w:r>
        <w:t>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
        <w:rPr>
          <w:b/>
        </w:rPr>
        <w:t xml:space="preserve">1. </w:t>
      </w:r>
      <w:r>
        <w:t>обеспечение надлежащих организационно-технических условий, необходимых для исполнения должностных обязанностей</w:t>
      </w:r>
    </w:p>
    <w:p>
      <w:r>
        <w:rPr>
          <w:b/>
        </w:rPr>
        <w:t xml:space="preserve">1. </w:t>
      </w:r>
      <w:r>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
        <w:rPr>
          <w:b/>
        </w:rPr>
        <w:t xml:space="preserve">1. </w:t>
      </w:r>
      <w: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
        <w:rPr>
          <w:b/>
        </w:rPr>
        <w:t xml:space="preserve">1. </w:t>
      </w:r>
      <w:r>
        <w:t>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
        <w:rPr>
          <w:b/>
        </w:rPr>
        <w:t xml:space="preserve">1. </w:t>
      </w:r>
      <w: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
        <w:rPr>
          <w:b/>
        </w:rPr>
        <w:t xml:space="preserve">1. </w:t>
      </w:r>
      <w:r>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
        <w:rPr>
          <w:b/>
        </w:rPr>
        <w:t xml:space="preserve">1. </w:t>
      </w:r>
      <w:r>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
        <w:rPr>
          <w:b/>
        </w:rPr>
        <w:t xml:space="preserve">1. </w:t>
      </w:r>
      <w:r>
        <w:t>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
        <w:rPr>
          <w:b/>
        </w:rPr>
        <w:t xml:space="preserve">1. </w:t>
      </w:r>
      <w:r>
        <w:t>защиту сведений о гражданском служащем</w:t>
      </w:r>
    </w:p>
    <w:p>
      <w:r>
        <w:rPr>
          <w:b/>
        </w:rPr>
        <w:t xml:space="preserve">1. </w:t>
      </w:r>
      <w:r>
        <w:t>должностной рост на конкурсной основе</w:t>
      </w:r>
    </w:p>
    <w:p>
      <w:r>
        <w:rPr>
          <w:b/>
        </w:rPr>
        <w:t xml:space="preserve">1. </w:t>
      </w:r>
      <w:r>
        <w:t>профессиональное развитие в порядке, установленном настоящим Федеральным законом и другими федеральными законами; (В редакции федеральных законов от 02.07.2013 № 185-ФЗ; от 29.07.2017 № 275-ФЗ) 12) членство в профессиональном союзе</w:t>
      </w:r>
    </w:p>
    <w:p>
      <w:r>
        <w:rPr>
          <w:b/>
        </w:rPr>
        <w:t xml:space="preserve">1. </w:t>
      </w:r>
      <w:r>
        <w:t>рассмотрение индивидуальных служебных споров в соответствии с настоящим Федеральным законом и другими федеральными законами</w:t>
      </w:r>
    </w:p>
    <w:p>
      <w:r>
        <w:rPr>
          <w:b/>
        </w:rPr>
        <w:t xml:space="preserve">1. </w:t>
      </w:r>
      <w:r>
        <w:t>проведение по его заявлению служебной проверки</w:t>
      </w:r>
    </w:p>
    <w:p>
      <w:r>
        <w:rPr>
          <w:b/>
        </w:rPr>
        <w:t xml:space="preserve">1. </w:t>
      </w:r>
      <w:r>
        <w:t>защиту своих прав и законных интересов на гражданской службе, включая обжалование в суд их нарушения</w:t>
      </w:r>
    </w:p>
    <w:p>
      <w:r>
        <w:rPr>
          <w:b/>
        </w:rPr>
        <w:t xml:space="preserve">1. </w:t>
      </w:r>
      <w:r>
        <w:t>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
        <w:rPr>
          <w:b/>
        </w:rPr>
        <w:t xml:space="preserve">1. </w:t>
      </w:r>
      <w:r>
        <w:t>государственную защиту своих жизни и здоровья, жизни и здоровья членов своей семьи, а также принадлежащего ему имущества</w:t>
      </w:r>
    </w:p>
    <w:p>
      <w:r>
        <w:rPr>
          <w:b/>
        </w:rPr>
        <w:t xml:space="preserve">1. </w:t>
      </w:r>
      <w:r>
        <w:t>государственное пенсионное обеспечение в соответствии с федеральным законом</w:t>
      </w:r>
    </w:p>
    <w:p>
      <w:r>
        <w:rPr>
          <w:b/>
        </w:rPr>
        <w:t>Статья 15. Основные обязанности гражданского служащего</w:t>
      </w:r>
    </w:p>
    <w:p>
      <w:r>
        <w:rPr>
          <w:b/>
        </w:rPr>
        <w:t xml:space="preserve">1. </w:t>
      </w:r>
      <w:r>
        <w:t>Гражданский служащий обязан</w:t>
      </w:r>
    </w:p>
    <w:p>
      <w:r>
        <w:rPr>
          <w:b/>
        </w:rPr>
        <w:t xml:space="preserve">11. </w:t>
      </w:r>
      <w:r>
        <w:t>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 (Дополнение частью - Федеральный закон от 12.04.2007 № 48-ФЗ)</w:t>
      </w:r>
    </w:p>
    <w:p>
      <w:r>
        <w:rPr>
          <w:b/>
        </w:rPr>
        <w:t xml:space="preserve">2. </w:t>
      </w:r>
      <w:r>
        <w:t>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
        <w:rPr>
          <w:b/>
        </w:rPr>
        <w:t xml:space="preserve">3. </w:t>
      </w:r>
      <w:r>
        <w:t>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
        <w:rPr>
          <w:b/>
        </w:rPr>
        <w:t xml:space="preserve">4. </w:t>
      </w:r>
      <w:r>
        <w:t>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
        <w:rPr>
          <w:b/>
        </w:rPr>
        <w:t xml:space="preserve">5. </w:t>
      </w:r>
      <w:r>
        <w:t>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r>
        <w:rPr>
          <w:b/>
        </w:rPr>
        <w:t xml:space="preserve">1. </w:t>
      </w:r>
      <w: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
        <w:rPr>
          <w:b/>
        </w:rPr>
        <w:t xml:space="preserve">1. </w:t>
      </w:r>
      <w:r>
        <w:t>исполнять должностные обязанности в соответствии с должностным регламентом</w:t>
      </w:r>
    </w:p>
    <w:p>
      <w:r>
        <w:rPr>
          <w:b/>
        </w:rPr>
        <w:t xml:space="preserve">1. </w:t>
      </w:r>
      <w:r>
        <w:t>исполнять поручения соответствующих руководителей, данные в пределах их полномочий, установленных законодательством Российской Федерации</w:t>
      </w:r>
    </w:p>
    <w:p>
      <w:r>
        <w:rPr>
          <w:b/>
        </w:rPr>
        <w:t xml:space="preserve">1. </w:t>
      </w:r>
      <w:r>
        <w:t>соблюдать при исполнении должностных обязанностей права и законные интересы граждан и организаций</w:t>
      </w:r>
    </w:p>
    <w:p>
      <w:r>
        <w:rPr>
          <w:b/>
        </w:rPr>
        <w:t xml:space="preserve">1. </w:t>
      </w:r>
      <w:r>
        <w:t>соблюдать служебный распорядок государственного органа</w:t>
      </w:r>
    </w:p>
    <w:p>
      <w:r>
        <w:rPr>
          <w:b/>
        </w:rPr>
        <w:t xml:space="preserve">1. </w:t>
      </w:r>
      <w:r>
        <w:t>поддерживать профессиональный уровень, необходимый для надлежащего исполнения должностных обязанностей; (В редакции Федерального закона от 29.12.2022 № 645-ФЗ) 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
        <w:rPr>
          <w:b/>
        </w:rPr>
        <w:t xml:space="preserve">1. </w:t>
      </w:r>
      <w:r>
        <w:t>беречь государственное имущество, в том числе предоставленное ему для исполнения должностных обязанностей</w:t>
      </w:r>
    </w:p>
    <w:p>
      <w:r>
        <w:rPr>
          <w:b/>
        </w:rPr>
        <w:t xml:space="preserve">1. </w:t>
      </w:r>
      <w:r>
        <w:t>представлять в установленном порядке предусмотренные федеральным законом сведения о себе и членах своей семьи; (В редакции Федерального закона от 21.11.2011 № 329-ФЗ) 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(В редакции Федерального закона от 30.04.2021 № 116-ФЗ) 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
        <w:rPr>
          <w:b/>
        </w:rPr>
        <w:t xml:space="preserve">1. </w:t>
      </w:r>
      <w: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
        <w:rPr>
          <w:b/>
        </w:rPr>
        <w:t xml:space="preserve">1. </w:t>
      </w:r>
      <w:r>
        <w:t>сообщать в письменной форме представителю нанимателя о ставших ему известными изменениях сведений, содержащихся в анкете, предусмотренной статьей 203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 (Дополнение пунктом - Федеральный закон от 12.12.2023 № 594-ФЗ)</w:t>
      </w:r>
    </w:p>
    <w:p>
      <w:r>
        <w:rPr>
          <w:b/>
        </w:rPr>
        <w:t>Статья 16. Ограничения, связанные с гражданской службой</w:t>
      </w:r>
    </w:p>
    <w:p>
      <w:r>
        <w:rPr>
          <w:b/>
        </w:rPr>
        <w:t xml:space="preserve">1. </w:t>
      </w:r>
      <w:r>
        <w:t>Гражданский служащий не может находиться на гражданской службе в случае: (В редакции Федерального закона от 29.12.2022 № 645-ФЗ) 1) признания его недееспособным или ограниченно дееспособным решением суда, вступившим в законную силу;</w:t>
      </w:r>
    </w:p>
    <w:p>
      <w:r>
        <w:rPr>
          <w:b/>
        </w:rPr>
        <w:t xml:space="preserve">2. </w:t>
      </w:r>
      <w:r>
        <w:t>Иные ограничения, связанные с прохождением гражданской службы, за исключением ограничений, указанных в части 1 настоящей статьи, устанавливаются федеральными законами. (В редакции Федерального закона от 29.12.2022 № 645-ФЗ)</w:t>
      </w:r>
    </w:p>
    <w:p>
      <w:r>
        <w:rPr>
          <w:b/>
        </w:rPr>
        <w:t xml:space="preserve">3. </w:t>
      </w:r>
      <w:r>
        <w:t>Ответственность за несоблюдение ограничений, предусмотренных частью 1 настоящей статьи, устанавливается настоящим Федеральным законом и другими федеральными законами</w:t>
      </w:r>
    </w:p>
    <w:p>
      <w:r>
        <w:rPr>
          <w:b/>
        </w:rPr>
        <w:t xml:space="preserve">1. </w:t>
      </w:r>
      <w:r>
        <w:t>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
        <w:rPr>
          <w:b/>
        </w:rPr>
        <w:t xml:space="preserve">1. </w:t>
      </w:r>
      <w:r>
        <w:t>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
        <w:rPr>
          <w:b/>
        </w:rPr>
        <w:t xml:space="preserve">1. </w:t>
      </w:r>
      <w:r>
        <w:t>наличия заболевания, препятствующего поступлению на гражданскую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 (В редакции федеральных законов от 23.07.2008 № 160-ФЗ; от 25.11.2013 № 317-ФЗ) 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 (В редакции федеральных законов от 21.11.2011 № 329-ФЗ, от 11.06.2021 № 170-ФЗ, от 08.08.2024 № 232-ФЗ) 6) прекращения гражданства Российской Федерации; (В редакции Федерального закона от 30.04.2021 № 116-ФЗ) 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 (В редакции Федерального закона от 30.04.2021 № 116-ФЗ) 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 (В редакции Федерального закона от 12.12.2023 № 594-ФЗ) 9) непредставления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(В редакции Федерального закона от 28.12.2025 № 505-ФЗ) 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законом от 25 декабря 2008 года № 273-ФЗ "О противодействии коррупции" и другими федеральными законами; (Дополнение пунктом - Федеральный закон от 25.12.2008 № 280-ФЗ) (В редакции федеральных законов от 21.11.2011 № 329-ФЗ; от 03.12.2012 № 231-ФЗ) 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 (Дополнение пунктом - Федеральный закон от 02.07.2013 № 170-ФЗ) (В редакции Федерального закона от 26.07.2017 № 192-ФЗ) 12) непредставления сведений, предусмотренных статьей 202 настоящего Федерального закона; (Дополнение пунктом - Федеральный закон от 30.06.2016 № 224-ФЗ) 13) приобретения им статуса иностранного агента. (Дополнение пунктом - Федеральный закон от 05.12.2022 № 498-ФЗ)</w:t>
      </w:r>
    </w:p>
    <w:p>
      <w:r>
        <w:rPr>
          <w:b/>
        </w:rPr>
        <w:t>Статья 17. Запреты, связанные с гражданской службой</w:t>
      </w:r>
    </w:p>
    <w:p>
      <w:r>
        <w:rPr>
          <w:b/>
        </w:rPr>
        <w:t xml:space="preserve">1. </w:t>
      </w:r>
      <w:r>
        <w:t>В связи с прохождением гражданской службы гражданскому служащему запрещается</w:t>
      </w:r>
    </w:p>
    <w:p>
      <w:r>
        <w:rPr>
          <w:b/>
        </w:rPr>
        <w:t xml:space="preserve">11. </w:t>
      </w:r>
      <w:r>
        <w:t>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законом. (Дополнение частью - Федеральный закон от 07.05.2013 № 102-ФЗ) (В редакции Федерального закона от 28.12.2016 № 505-ФЗ)</w:t>
      </w:r>
    </w:p>
    <w:p>
      <w:r>
        <w:rPr>
          <w:b/>
        </w:rPr>
        <w:t xml:space="preserve">2. </w:t>
      </w:r>
      <w:r>
        <w:t>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(В редакции федеральных законов от 21.11.2011 № 329-ФЗ; от 05.10.2015 № 285-ФЗ)</w:t>
      </w:r>
    </w:p>
    <w:p>
      <w:r>
        <w:rPr>
          <w:b/>
        </w:rPr>
        <w:t xml:space="preserve">3. </w:t>
      </w:r>
      <w:r>
        <w:t>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 (В редакции Федерального закона от 21.11.2011 № 329-ФЗ)</w:t>
      </w:r>
    </w:p>
    <w:p>
      <w:r>
        <w:rPr>
          <w:b/>
        </w:rPr>
        <w:t xml:space="preserve">31. </w:t>
      </w:r>
      <w:r>
        <w:t>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 (Дополнение частью - Федеральный закон от 21.11.2011 № 329-ФЗ) (В редакции Федерального закона от 28.12.2025 № 505-ФЗ)</w:t>
      </w:r>
    </w:p>
    <w:p>
      <w:r>
        <w:rPr>
          <w:b/>
        </w:rPr>
        <w:t xml:space="preserve">4. </w:t>
      </w:r>
      <w:r>
        <w:t>Ответственность за несоблюдение запретов, предусмотренных настоящей статьей, устанавливается настоящим Федеральным законом и другими федеральными законами</w:t>
      </w:r>
    </w:p>
    <w:p>
      <w:r>
        <w:rPr>
          <w:b/>
        </w:rPr>
        <w:t xml:space="preserve">1. </w:t>
      </w:r>
      <w:r>
        <w:t>(Пункт утратил силу - Федеральный закон от 22.12.2014 № 431-ФЗ) 2) замещать должность гражданской службы в случае:</w:t>
      </w:r>
    </w:p>
    <w:p>
      <w:r>
        <w:rPr>
          <w:b/>
        </w:rPr>
        <w:t xml:space="preserve">1. </w:t>
      </w:r>
      <w:r>
        <w:t>участвовать в управлении коммерческой или некоммерческой организацией, за исключением следующих случаев:</w:t>
      </w:r>
    </w:p>
    <w:p>
      <w:r>
        <w:rPr>
          <w:b/>
        </w:rPr>
        <w:t xml:space="preserve">1. </w:t>
      </w:r>
      <w:r>
        <w:t>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законом и другими федеральными законами</w:t>
      </w:r>
    </w:p>
    <w:p>
      <w:r>
        <w:rPr>
          <w:b/>
        </w:rPr>
        <w:t xml:space="preserve">1. </w:t>
      </w:r>
      <w:r>
        <w:t>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кодексом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 (В редакции Федерального закона от 25.12.2008 № 280-ФЗ) 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 (В редакции Федерального закона от 21.11.2011 № 329-ФЗ) 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
        <w:rPr>
          <w:b/>
        </w:rPr>
        <w:t xml:space="preserve">1. </w:t>
      </w:r>
      <w:r>
        <w:t>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
        <w:rPr>
          <w:b/>
        </w:rPr>
        <w:t xml:space="preserve">1. </w:t>
      </w:r>
      <w:r>
        <w:t>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
        <w:rPr>
          <w:b/>
        </w:rPr>
        <w:t xml:space="preserve">1. </w:t>
      </w:r>
      <w:r>
        <w:t>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
        <w:rPr>
          <w:b/>
        </w:rPr>
        <w:t xml:space="preserve">1. </w:t>
      </w:r>
      <w:r>
        <w:t>использовать преимущества должностного положения для предвыборной агитации, а также для агитации по вопросам референдума</w:t>
      </w:r>
    </w:p>
    <w:p>
      <w:r>
        <w:rPr>
          <w:b/>
        </w:rPr>
        <w:t xml:space="preserve">1. </w:t>
      </w:r>
      <w:r>
        <w:t>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
        <w:rPr>
          <w:b/>
        </w:rPr>
        <w:t xml:space="preserve">1. </w:t>
      </w:r>
      <w:r>
        <w:t>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
        <w:rPr>
          <w:b/>
        </w:rPr>
        <w:t xml:space="preserve">1. </w:t>
      </w:r>
      <w:r>
        <w:t>прекращать исполнение должностных обязанностей в целях урегулирования служебного спора</w:t>
      </w:r>
    </w:p>
    <w:p>
      <w:r>
        <w:rPr>
          <w:b/>
        </w:rPr>
        <w:t xml:space="preserve">1. </w:t>
      </w:r>
      <w:r>
        <w:t>избрания или назначения на государственную должность, за исключением случаев, установленных частью второй статьи 4 Федерального конституционного закона от 6 ноября 2020 года № 4-ФКЗ "О Правительстве Российской Федерации" и частью девятой статьи 12 Федерального закона от 22 декабря 2020 года № 437-ФЗ "О федеральной территории "Сириус"; (В редакции Федерального закона от 02.07.2021 № 351-ФЗ)</w:t>
      </w:r>
    </w:p>
    <w:p>
      <w:r>
        <w:rPr>
          <w:b/>
        </w:rPr>
        <w:t xml:space="preserve">1. </w:t>
      </w:r>
      <w: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(Дополнение пунктом - Федеральный закон от 02.03.2007 № 24-ФЗ) 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(Дополнение пунктом - Федеральный закон от 02.03.2007 № 24-ФЗ)</w:t>
      </w:r>
    </w:p>
    <w:p>
      <w:r>
        <w:rPr>
          <w:b/>
        </w:rPr>
        <w:t xml:space="preserve">1. </w:t>
      </w:r>
      <w:r>
        <w:t>избрания на выборную должность в органе местного самоуправления</w:t>
      </w:r>
    </w:p>
    <w:p>
      <w:r>
        <w:rPr>
          <w:b/>
        </w:rPr>
        <w:t xml:space="preserve">1. </w:t>
      </w:r>
      <w: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
        <w:rPr>
          <w:b/>
        </w:rPr>
        <w:t xml:space="preserve">1. </w:t>
      </w:r>
      <w:r>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
        <w:rPr>
          <w:b/>
        </w:rPr>
        <w:t xml:space="preserve">1. </w:t>
      </w:r>
      <w: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
        <w:rPr>
          <w:b/>
        </w:rPr>
        <w:t xml:space="preserve">1. </w:t>
      </w:r>
      <w:r>
        <w:t>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
        <w:rPr>
          <w:b/>
        </w:rPr>
        <w:t xml:space="preserve">1. </w:t>
      </w:r>
      <w:r>
        <w:t>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
        <w:rPr>
          <w:b/>
        </w:rPr>
        <w:t xml:space="preserve">1. </w:t>
      </w:r>
      <w:r>
        <w:t>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 (В редакции Федерального закона от 10.07.2023 № 287-ФЗ)</w:t>
      </w:r>
    </w:p>
    <w:p>
      <w:r>
        <w:rPr>
          <w:b/>
        </w:rPr>
        <w:t xml:space="preserve">1. </w:t>
      </w:r>
      <w:r>
        <w:t>иные случаи, предусмотренные международными договорами Российской Федерации или федеральными законами; (Пункт в редакции Федерального закона от 16.12.2019 № 432-ФЗ) 31) заниматься предпринимательской деятельностью лично или через доверенных лиц; (Дополнение пунктом - Федеральный закон от 16.12.2019 № 432-ФЗ) 4) приобретать в случаях, установленных федеральным законом, ценные бумаги, по которым может быть получен доход</w:t>
      </w:r>
    </w:p>
    <w:p>
      <w:r>
        <w:rPr>
          <w:b/>
        </w:rPr>
        <w:t>Статья 18. Требования к служебному поведению гражданского служащего</w:t>
      </w:r>
    </w:p>
    <w:p>
      <w:r>
        <w:rPr>
          <w:b/>
        </w:rPr>
        <w:t xml:space="preserve">1. </w:t>
      </w:r>
      <w:r>
        <w:t>Гражданский служащий обязан</w:t>
      </w:r>
    </w:p>
    <w:p>
      <w:r>
        <w:rPr>
          <w:b/>
        </w:rPr>
        <w:t xml:space="preserve">2. </w:t>
      </w:r>
      <w:r>
        <w:t>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
        <w:rPr>
          <w:b/>
        </w:rPr>
        <w:t xml:space="preserve">1. </w:t>
      </w:r>
      <w:r>
        <w:t>исполнять должностные обязанности добросовестно, на высоком профессиональном уровне</w:t>
      </w:r>
    </w:p>
    <w:p>
      <w:r>
        <w:rPr>
          <w:b/>
        </w:rPr>
        <w:t xml:space="preserve">1. </w:t>
      </w:r>
      <w:r>
        <w:t>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
        <w:rPr>
          <w:b/>
        </w:rPr>
        <w:t xml:space="preserve">1. </w:t>
      </w:r>
      <w:r>
        <w:t>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
        <w:rPr>
          <w:b/>
        </w:rPr>
        <w:t xml:space="preserve">1. </w:t>
      </w:r>
      <w:r>
        <w:t>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 (В редакции Федерального закона от 22.10.2013 № 284-ФЗ) 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
        <w:rPr>
          <w:b/>
        </w:rPr>
        <w:t xml:space="preserve">1. </w:t>
      </w:r>
      <w:r>
        <w:t>соблюдать ограничения, установленные настоящим Федеральным законом и другими федеральными законами для гражданских служащих</w:t>
      </w:r>
    </w:p>
    <w:p>
      <w:r>
        <w:rPr>
          <w:b/>
        </w:rPr>
        <w:t xml:space="preserve">1. </w:t>
      </w:r>
      <w:r>
        <w:t>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
        <w:rPr>
          <w:b/>
        </w:rPr>
        <w:t xml:space="preserve">1. </w:t>
      </w:r>
      <w:r>
        <w:t>не совершать поступки, порочащие его честь и достоинство</w:t>
      </w:r>
    </w:p>
    <w:p>
      <w:r>
        <w:rPr>
          <w:b/>
        </w:rPr>
        <w:t xml:space="preserve">1. </w:t>
      </w:r>
      <w:r>
        <w:t>проявлять корректность в обращении с гражданами</w:t>
      </w:r>
    </w:p>
    <w:p>
      <w:r>
        <w:rPr>
          <w:b/>
        </w:rPr>
        <w:t xml:space="preserve">1. </w:t>
      </w:r>
      <w:r>
        <w:t>проявлять уважение к нравственным обычаям и традициям народов Российской Федерации</w:t>
      </w:r>
    </w:p>
    <w:p>
      <w:r>
        <w:rPr>
          <w:b/>
        </w:rPr>
        <w:t xml:space="preserve">1. </w:t>
      </w:r>
      <w:r>
        <w:t>учитывать культурные и иные особенности различных этнических и социальных групп, а также конфессий</w:t>
      </w:r>
    </w:p>
    <w:p>
      <w:r>
        <w:rPr>
          <w:b/>
        </w:rPr>
        <w:t xml:space="preserve">1. </w:t>
      </w:r>
      <w:r>
        <w:t>способствовать межнациональному и межконфессиональному согласию</w:t>
      </w:r>
    </w:p>
    <w:p>
      <w:r>
        <w:rPr>
          <w:b/>
        </w:rPr>
        <w:t xml:space="preserve">1. </w:t>
      </w:r>
      <w:r>
        <w:t>не допускать конфликтных ситуаций, способных нанести ущерб его репутации или авторитету государственного органа</w:t>
      </w:r>
    </w:p>
    <w:p>
      <w:r>
        <w:rPr>
          <w:b/>
        </w:rPr>
        <w:t xml:space="preserve">1. </w:t>
      </w:r>
      <w:r>
        <w:t>соблюдать установленные правила публичных выступлений и предоставления служебной информации</w:t>
      </w:r>
    </w:p>
    <w:p>
      <w:r>
        <w:rPr>
          <w:b/>
        </w:rPr>
        <w:t>Статья 19. Урегулирование конфликта интересов на гражданской службе</w:t>
      </w:r>
    </w:p>
    <w:p>
      <w:r>
        <w:rPr>
          <w:b/>
        </w:rPr>
        <w:t xml:space="preserve">1. </w:t>
      </w:r>
      <w:r>
        <w:t>Для целей настоящего Федерального закона используется понятие "конфликт интересов", установленное частью 1 статьи 10 Федерального закона от 25 декабря 2008 года № 273-ФЗ "О противодействии коррупции". (В редакции Федерального закона от 05.10.2015 № 285-ФЗ)</w:t>
      </w:r>
    </w:p>
    <w:p>
      <w:r>
        <w:rPr>
          <w:b/>
        </w:rPr>
        <w:t xml:space="preserve">2. </w:t>
      </w:r>
      <w:r>
        <w:t>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
        <w:rPr>
          <w:b/>
        </w:rPr>
        <w:t xml:space="preserve">3. </w:t>
      </w:r>
      <w:r>
        <w:t>Для целей настоящего Федерального закона используется понятие "личная заинтересованность", установленное частью 2 статьи 10 Федерального закона от 25 декабря 2008 года № 273-ФЗ "О противодействии коррупции". (В редакции Федерального закона от 05.10.2015 № 285-ФЗ)</w:t>
      </w:r>
    </w:p>
    <w:p>
      <w:r>
        <w:rPr>
          <w:b/>
        </w:rPr>
        <w:t xml:space="preserve">31. </w:t>
      </w:r>
      <w:r>
        <w:t>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 (Дополнение частью - Федеральный закон от 21.11.2011 № 329-ФЗ)</w:t>
      </w:r>
    </w:p>
    <w:p>
      <w:r>
        <w:rPr>
          <w:b/>
        </w:rPr>
        <w:t xml:space="preserve">32. </w:t>
      </w:r>
      <w:r>
        <w:t>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 (Дополнение частью - Федеральный закон от 21.11.2011 № 329-ФЗ) (В редакции Федерального закона от 10.07.2023 № 286-ФЗ)</w:t>
      </w:r>
    </w:p>
    <w:p>
      <w:r>
        <w:rPr>
          <w:b/>
        </w:rPr>
        <w:t xml:space="preserve">4. </w:t>
      </w:r>
      <w:r>
        <w:t>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порядке, установленном настоящим Федеральным законом</w:t>
      </w:r>
    </w:p>
    <w:p>
      <w:r>
        <w:rPr>
          <w:b/>
        </w:rPr>
        <w:t xml:space="preserve">41. </w:t>
      </w:r>
      <w:r>
        <w:t>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 (Дополнение частью - Федеральный закон от 21.11.2011 № 329-ФЗ) (В редакции Федерального закона от 10.07.2023 № 286-ФЗ)</w:t>
      </w:r>
    </w:p>
    <w:p>
      <w:r>
        <w:rPr>
          <w:b/>
        </w:rPr>
        <w:t xml:space="preserve">5. </w:t>
      </w:r>
      <w:r>
        <w:t>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
        <w:rPr>
          <w:b/>
        </w:rPr>
        <w:t xml:space="preserve">6. </w:t>
      </w:r>
      <w:r>
        <w:t>Комиссия по урегулированию конфликтов интересов образуется правовым актом государственного органа в порядке, определяемом Президентом Российской Федерации. (В редакции Федерального закона от 21.11.2011 № 329-ФЗ)</w:t>
      </w:r>
    </w:p>
    <w:p>
      <w:r>
        <w:rPr>
          <w:b/>
        </w:rPr>
        <w:t xml:space="preserve">7. </w:t>
      </w:r>
      <w:r>
        <w:t>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 (В редакции Федерального закона от 21.11.2011 № 329-ФЗ)</w:t>
      </w:r>
    </w:p>
    <w:p>
      <w:r>
        <w:rPr>
          <w:b/>
        </w:rPr>
        <w:t xml:space="preserve">8. </w:t>
      </w:r>
      <w:r>
        <w:t>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 (В редакции Федерального закона от 21.11.2011 № 329-ФЗ)</w:t>
      </w:r>
    </w:p>
    <w:p>
      <w:r>
        <w:rPr>
          <w:b/>
        </w:rPr>
        <w:t>Статья 20. Представление сведений о доходах, об имуществе и обязательствах имущественного характера</w:t>
      </w:r>
    </w:p>
    <w:p>
      <w:r>
        <w:rPr>
          <w:b/>
        </w:rPr>
        <w:t xml:space="preserve">1. </w:t>
      </w:r>
      <w:r>
        <w:t>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случаях, установленных данным Федеральным законом, представителю нанимателя представляют</w:t>
      </w:r>
    </w:p>
    <w:p>
      <w:r>
        <w:rPr>
          <w:b/>
        </w:rPr>
        <w:t xml:space="preserve">11. </w:t>
      </w:r>
      <w:r>
        <w:t>(Дополнение частью - Федеральный закон от 19.12.2023 № 605-ФЗ) (Утратила силу - Федеральный закон от 28.12.2025 № 505-ФЗ)</w:t>
      </w:r>
    </w:p>
    <w:p>
      <w:r>
        <w:rPr>
          <w:b/>
        </w:rPr>
        <w:t xml:space="preserve">2. </w:t>
      </w:r>
      <w:r>
        <w:t>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представляемых в соответствии с настоящей статьей,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 (В редакции Федерального закона от 28.12.2025 № 505-ФЗ)</w:t>
      </w:r>
    </w:p>
    <w:p>
      <w:r>
        <w:rPr>
          <w:b/>
        </w:rPr>
        <w:t xml:space="preserve">3. </w:t>
      </w:r>
      <w:r>
        <w:t>Сведения о доходах, об имуществе и обязательствах имущественного характера, представляемые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 (В редакции Федерального закона от 19.12.2023 № 605-ФЗ)</w:t>
      </w:r>
    </w:p>
    <w:p>
      <w:r>
        <w:rPr>
          <w:b/>
        </w:rPr>
        <w:t xml:space="preserve">4. </w:t>
      </w:r>
      <w:r>
        <w:t>Не допускается использование сведений о доходах, об имуществе и обязательствах имущественного характера,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 (В редакции Федерального закона от 28.12.2025 № 505-ФЗ)</w:t>
      </w:r>
    </w:p>
    <w:p>
      <w:r>
        <w:rPr>
          <w:b/>
        </w:rPr>
        <w:t xml:space="preserve">5. </w:t>
      </w:r>
      <w:r>
        <w:t>Лица, виновные в разглашении сведений о доходах, об имуществе и обязательствах имущественного характера, представляемых в соответствии с настоящей статьей, или в использовании этих сведений в целях, не предусмотренных федеральными законами, несут ответственность в соответствии с настоящим Федеральным законом и другими федеральными законами. (В редакции Федерального закона от 28.12.2025 № 505-ФЗ)</w:t>
      </w:r>
    </w:p>
    <w:p>
      <w:r>
        <w:rPr>
          <w:b/>
        </w:rPr>
        <w:t xml:space="preserve">6. </w:t>
      </w:r>
      <w:r>
        <w:t>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законом от 25 декабря 2008 года № 273-ФЗ "О противодействии коррупции" и иными нормативными правовыми актами Российской Федерации. (В редакции Федерального закона от 28.12.2025 № 505-ФЗ)</w:t>
      </w:r>
    </w:p>
    <w:p>
      <w:r>
        <w:rPr>
          <w:b/>
        </w:rPr>
        <w:t xml:space="preserve">61. </w:t>
      </w:r>
      <w:r>
        <w:t>Непредставление гражданским служащим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 (Дополнение частью - Федеральный закон от 21.11.2011 № 329-ФЗ) (В редакции федеральных законов от 03.12.2012 № 231-ФЗ, от 10.07.2023 № 286-ФЗ, от 28.12.2025 № 505-ФЗ)</w:t>
      </w:r>
    </w:p>
    <w:p>
      <w:r>
        <w:rPr>
          <w:b/>
        </w:rPr>
        <w:t xml:space="preserve">62. </w:t>
      </w:r>
      <w:r>
        <w:t>Представление гражданским служащим заведомо недостоверных сведений, указанных в части 61 настоящей статьи, является правонарушением, влекущим увольнение гражданского служащего с гражданской службы. (Дополнение частью - Федеральный закон от 10.07.2023 № 286-ФЗ)</w:t>
      </w:r>
    </w:p>
    <w:p>
      <w:r>
        <w:rPr>
          <w:b/>
        </w:rPr>
        <w:t xml:space="preserve">7. </w:t>
      </w:r>
      <w:r>
        <w:t>(Часть утратила силу - Федеральный закон от 28.12.2025 № 505-ФЗ) (Статья в редакции Федерального закона от 25.12.2008 № 280-ФЗ)</w:t>
      </w:r>
    </w:p>
    <w:p>
      <w:r>
        <w:rPr>
          <w:b/>
        </w:rPr>
        <w:t xml:space="preserve">1. </w:t>
      </w:r>
      <w:r>
        <w:t>гражданин, претендующий на замещение должности гражданской службы</w:t>
      </w:r>
    </w:p>
    <w:p>
      <w:r>
        <w:rPr>
          <w:b/>
        </w:rPr>
        <w:t xml:space="preserve">1. </w:t>
      </w:r>
      <w:r>
        <w:t>гражданский служащий. (Часть в редакции Федерального закона от 28.12.2025 № 505-ФЗ)</w:t>
      </w:r>
    </w:p>
    <w:p>
      <w:r>
        <w:rPr>
          <w:b/>
        </w:rPr>
        <w:t>Статья 201. Представление сведений о расходах</w:t>
      </w:r>
    </w:p>
    <w:p>
      <w:r>
        <w:rPr>
          <w:b/>
        </w:rPr>
        <w:t xml:space="preserve">1. </w:t>
      </w:r>
      <w:r>
        <w:t>Гражданский служащий, замещающий должность гражданской службы, включенную в перечень, установленный соответствующим нормативным правовым актом Российской Федерации, обязан представлять представителю нанимателя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порядке, установленном федеральным законом и иными нормативными правовыми актами Российской Федерации. (В редакции Федерального закона от 28.12.2025 № 505-ФЗ)</w:t>
      </w:r>
    </w:p>
    <w:p>
      <w:r>
        <w:rPr>
          <w:b/>
        </w:rPr>
        <w:t xml:space="preserve">2. </w:t>
      </w:r>
      <w:r>
        <w:t>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 (В редакции Федерального закона от 28.12.2025 № 505-ФЗ)</w:t>
      </w:r>
    </w:p>
    <w:p>
      <w:r>
        <w:rPr>
          <w:b/>
        </w:rPr>
        <w:t xml:space="preserve">3. </w:t>
      </w:r>
      <w:r>
        <w:t>Непредставление гражданским служащим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 (В редакции федеральных законов от 10.07.2023 № 286-ФЗ, от 28.12.2025 № 505-ФЗ)</w:t>
      </w:r>
    </w:p>
    <w:p>
      <w:r>
        <w:rPr>
          <w:b/>
        </w:rPr>
        <w:t xml:space="preserve">4. </w:t>
      </w:r>
      <w:r>
        <w:t>Представление гражданским служащим заведомо недостоверных сведений, указанных в части 3 настоящей статьи, является правонарушением, влекущим увольнение гражданского служащего с гражданской службы. (Дополнение частью - Федеральный закон от 10.07.2023 № 286-ФЗ) (Дополнение статьей - Федеральный закон от 03.12.2012 № 231-ФЗ)</w:t>
      </w:r>
    </w:p>
    <w:p>
      <w:r>
        <w:rPr>
          <w:b/>
        </w:rPr>
        <w:t>Статья 202. Представление сведений о размещении информации в информационно-телекоммуникационной сети "Интернет"</w:t>
      </w:r>
    </w:p>
    <w:p>
      <w:r>
        <w:rPr>
          <w:b/>
        </w:rPr>
        <w:t xml:space="preserve">1. </w:t>
      </w:r>
      <w:r>
        <w:t>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r>
        <w:rPr>
          <w:b/>
        </w:rPr>
        <w:t xml:space="preserve">2. </w:t>
      </w:r>
      <w:r>
        <w:t>Сведения, указанные в части 1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r>
        <w:rPr>
          <w:b/>
        </w:rPr>
        <w:t xml:space="preserve">3. </w:t>
      </w:r>
      <w:r>
        <w:t>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 (Дополнение статьей - Федеральный закон от 30.06.2016 № 224-ФЗ)</w:t>
      </w:r>
    </w:p>
    <w:p>
      <w:r>
        <w:rPr>
          <w:b/>
        </w:rPr>
        <w:t xml:space="preserve">1. </w:t>
      </w:r>
      <w:r>
        <w:t>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
        <w:rPr>
          <w:b/>
        </w:rPr>
        <w:t xml:space="preserve">1. </w:t>
      </w:r>
      <w:r>
        <w:t>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
        <w:rPr>
          <w:b/>
        </w:rPr>
        <w:t>Статья 203. Представление анкеты, сообщение об изменении сведений, содержащихся в анкете, и проверка таких сведений</w:t>
      </w:r>
    </w:p>
    <w:p>
      <w:r>
        <w:rPr>
          <w:b/>
        </w:rPr>
        <w:t xml:space="preserve">1. </w:t>
      </w:r>
      <w:r>
        <w:t>Гражданин при поступлении на гражданскую службу представляет анкету по форме, установленной Президентом Российской Федерации</w:t>
      </w:r>
    </w:p>
    <w:p>
      <w:r>
        <w:rPr>
          <w:b/>
        </w:rPr>
        <w:t xml:space="preserve">2. </w:t>
      </w:r>
      <w:r>
        <w:t>Гражданский служащий сообщает в письменной форме представителю нанимателя о ставших ему известными изменениях сведений, содержащихся в анкете</w:t>
      </w:r>
    </w:p>
    <w:p>
      <w:r>
        <w:rPr>
          <w:b/>
        </w:rPr>
        <w:t xml:space="preserve">3. </w:t>
      </w:r>
      <w:r>
        <w:t>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статьей 441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 (Дополнение статьей - Федеральный закон от 12.12.2023 № 594-ФЗ)</w:t>
      </w:r>
    </w:p>
    <w:p>
      <w:pPr>
        <w:pStyle w:val="Heading3"/>
      </w:pPr>
      <w:r>
        <w:t>Поступление на гражданскую службу</w:t>
      </w:r>
    </w:p>
    <w:p>
      <w:r>
        <w:rPr>
          <w:b/>
        </w:rPr>
        <w:t>Статья 21. Право поступления на гражданскую службу</w:t>
      </w:r>
    </w:p>
    <w:p>
      <w:r>
        <w:rPr>
          <w:b/>
        </w:rPr>
        <w:t xml:space="preserve">1. </w:t>
      </w:r>
      <w:r>
        <w:t>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
        <w:rPr>
          <w:b/>
        </w:rPr>
        <w:t xml:space="preserve">2. </w:t>
      </w:r>
      <w:r>
        <w:t>(Часть утратила силу - Федеральный закон от 29.11.2010 № 317-ФЗ)</w:t>
      </w:r>
    </w:p>
    <w:p>
      <w:r>
        <w:rPr>
          <w:b/>
        </w:rPr>
        <w:t xml:space="preserve">3. </w:t>
      </w:r>
      <w:r>
        <w:t>Гражданин не может быть принят на гражданскую службу в случаях, предусмотренных пунктами 1 - 9, 11 и 12 части 1 статьи 16 настоящего Федерального закона. Иные ограничения, связанные с поступлением на гражданскую службу, устанавливаются федеральными законами. (Дополнение частью - Федеральный закон от 29.12.2022 № 645-ФЗ)</w:t>
      </w:r>
    </w:p>
    <w:p>
      <w:r>
        <w:rPr>
          <w:b/>
        </w:rPr>
        <w:t>Статья 22. Поступление на гражданскую службу и замещение должности гражданской службы по конкурсу</w:t>
      </w:r>
    </w:p>
    <w:p>
      <w:r>
        <w:rPr>
          <w:b/>
        </w:rPr>
        <w:t xml:space="preserve">1. </w:t>
      </w:r>
      <w:r>
        <w:t>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 (В редакции федеральных законов от 30.06.2016 № 224-ФЗ, от 29.12.2022 № 645-ФЗ)</w:t>
      </w:r>
    </w:p>
    <w:p>
      <w:r>
        <w:rPr>
          <w:b/>
        </w:rPr>
        <w:t xml:space="preserve">2. </w:t>
      </w:r>
      <w:r>
        <w:t>Конкурс не проводится</w:t>
      </w:r>
    </w:p>
    <w:p>
      <w:r>
        <w:rPr>
          <w:b/>
        </w:rPr>
        <w:t xml:space="preserve">3. </w:t>
      </w:r>
      <w:r>
        <w:t>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 (В редакции Федерального закона от 14.02.2010 № 9-ФЗ)</w:t>
      </w:r>
    </w:p>
    <w:p>
      <w:r>
        <w:rPr>
          <w:b/>
        </w:rPr>
        <w:t xml:space="preserve">4. </w:t>
      </w:r>
      <w:r>
        <w:t>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(В редакции Федерального закона от 04.11.2022 № 424-ФЗ)</w:t>
      </w:r>
    </w:p>
    <w:p>
      <w:r>
        <w:rPr>
          <w:b/>
        </w:rPr>
        <w:t xml:space="preserve">5. </w:t>
      </w:r>
      <w:r>
        <w:t>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законом для поступления на гражданскую службу и ее прохождения</w:t>
      </w:r>
    </w:p>
    <w:p>
      <w:r>
        <w:rPr>
          <w:b/>
        </w:rPr>
        <w:t xml:space="preserve">6. </w:t>
      </w:r>
      <w:r>
        <w:t>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законом</w:t>
      </w:r>
    </w:p>
    <w:p>
      <w:r>
        <w:rPr>
          <w:b/>
        </w:rPr>
        <w:t xml:space="preserve">7. </w:t>
      </w:r>
      <w:r>
        <w:t>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p>
      <w:r>
        <w:rPr>
          <w:b/>
        </w:rPr>
        <w:t xml:space="preserve">8. </w:t>
      </w:r>
      <w:r>
        <w:t>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части 82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 (В редакции федеральных законов от 02.07.2013 № 185-ФЗ, от 27.10.2020 № 346-ФЗ)</w:t>
      </w:r>
    </w:p>
    <w:p>
      <w:r>
        <w:rPr>
          <w:b/>
        </w:rPr>
        <w:t xml:space="preserve">81. </w:t>
      </w:r>
      <w:r>
        <w:t>В состав конкурсной комиссии в федеральном органе исполнительной власти, при котором в соответствии со статьей 20 Федерального закона от 4 апреля 2005 года №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8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 (Дополнение частью - Федеральный закон от 30.12.2012 № 295-ФЗ) (В редакции Федерального закона от 08.08.2024 № 232-ФЗ)</w:t>
      </w:r>
    </w:p>
    <w:p>
      <w:r>
        <w:rPr>
          <w:b/>
        </w:rPr>
        <w:t xml:space="preserve">82. </w:t>
      </w:r>
      <w:r>
        <w:t>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порядке,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 (Дополнение частью - Федеральный закон от 27.10.2020 № 346-ФЗ)</w:t>
      </w:r>
    </w:p>
    <w:p>
      <w:r>
        <w:rPr>
          <w:b/>
        </w:rPr>
        <w:t xml:space="preserve">83. </w:t>
      </w:r>
      <w:r>
        <w:t>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 (Дополнение частью - Федеральный закон от 27.10.2020 № 346-ФЗ)</w:t>
      </w:r>
    </w:p>
    <w:p>
      <w:r>
        <w:rPr>
          <w:b/>
        </w:rPr>
        <w:t xml:space="preserve">84. </w:t>
      </w:r>
      <w:r>
        <w:t>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 (Дополнение частью - Федеральный закон от 27.10.2020 № 346-ФЗ)</w:t>
      </w:r>
    </w:p>
    <w:p>
      <w:r>
        <w:rPr>
          <w:b/>
        </w:rPr>
        <w:t xml:space="preserve">9. </w:t>
      </w:r>
      <w:r>
        <w:t>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
        <w:rPr>
          <w:b/>
        </w:rPr>
        <w:t xml:space="preserve">10. </w:t>
      </w:r>
      <w: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
        <w:rPr>
          <w:b/>
        </w:rPr>
        <w:t xml:space="preserve">11. </w:t>
      </w:r>
      <w:r>
        <w:t>Претендент на замещение должности гражданской службы вправе обжаловать решение конкурсной комиссии в соответствии с настоящим Федеральным законом</w:t>
      </w:r>
    </w:p>
    <w:p>
      <w:r>
        <w:rPr>
          <w:b/>
        </w:rPr>
        <w:t xml:space="preserve">12. </w:t>
      </w:r>
      <w:r>
        <w:t>Положение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
        <w:rPr>
          <w:b/>
        </w:rPr>
        <w:t xml:space="preserve">2. </w:t>
      </w:r>
      <w:r>
        <w:t>при назначении на замещаемые на определенный срок полномочий должности гражданской службы категорий "руководители" и "помощники (советники)"</w:t>
      </w:r>
    </w:p>
    <w:p>
      <w:r>
        <w:rPr>
          <w:b/>
        </w:rPr>
        <w:t xml:space="preserve">2. </w:t>
      </w:r>
      <w:r>
        <w:t>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
        <w:rPr>
          <w:b/>
        </w:rPr>
        <w:t xml:space="preserve">2. </w:t>
      </w:r>
      <w:r>
        <w:t>при заключении срочного служебного контракта</w:t>
      </w:r>
    </w:p>
    <w:p>
      <w:r>
        <w:rPr>
          <w:b/>
        </w:rPr>
        <w:t xml:space="preserve">2. </w:t>
      </w:r>
      <w:r>
        <w:t>при назначении гражданского служащего в порядке перевода на иную должность гражданской службы в случаях, предусмотренных пунктами 3 - 14 части 5 и пунктами 3 - 5 части 6 статьи 28 настоящего Федерального закона; (В редакции Федерального закона от 22.04.2024 № 87-ФЗ) 5) при назначении на должность гражданской службы гражданского служащего или гражданина, включенных в кадровый резерв на гражданской службе. (В редакции федеральных законов от 07.06.2013 № 116-ФЗ, от 19.12.2023 № 605-ФЗ)</w:t>
      </w:r>
    </w:p>
    <w:p>
      <w:pPr>
        <w:pStyle w:val="Heading3"/>
      </w:pPr>
      <w:r>
        <w:t>Служебный контракт</w:t>
      </w:r>
    </w:p>
    <w:p>
      <w:r>
        <w:rPr>
          <w:b/>
        </w:rPr>
        <w:t>Статья 23. Понятие и стороны служебного контракта</w:t>
      </w:r>
    </w:p>
    <w:p>
      <w:r>
        <w:rPr>
          <w:b/>
        </w:rPr>
        <w:t xml:space="preserve">1. </w:t>
      </w:r>
      <w:r>
        <w:t>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
        <w:rPr>
          <w:b/>
        </w:rPr>
        <w:t xml:space="preserve">2. </w:t>
      </w:r>
      <w:r>
        <w:t>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
        <w:rPr>
          <w:b/>
        </w:rPr>
        <w:t xml:space="preserve">3. </w:t>
      </w:r>
      <w:r>
        <w:t>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
        <w:rPr>
          <w:b/>
        </w:rPr>
        <w:t>Статья 24. Содержание и форма служебного контракта</w:t>
      </w:r>
    </w:p>
    <w:p>
      <w:r>
        <w:rPr>
          <w:b/>
        </w:rPr>
        <w:t xml:space="preserve">1. </w:t>
      </w:r>
      <w:r>
        <w:t>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
        <w:rPr>
          <w:b/>
        </w:rPr>
        <w:t xml:space="preserve">2. </w:t>
      </w:r>
      <w:r>
        <w:t>Условиями служебного контракта являются</w:t>
      </w:r>
    </w:p>
    <w:p>
      <w:r>
        <w:rPr>
          <w:b/>
        </w:rPr>
        <w:t xml:space="preserve">3. </w:t>
      </w:r>
      <w:r>
        <w:t>Условия служебного контракта могут быть изменены только по соглашению сторон и только в письменной форме</w:t>
      </w:r>
    </w:p>
    <w:p>
      <w:r>
        <w:rPr>
          <w:b/>
        </w:rPr>
        <w:t xml:space="preserve">4. </w:t>
      </w:r>
      <w:r>
        <w:t>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
        <w:rPr>
          <w:b/>
        </w:rPr>
        <w:t xml:space="preserve">5. </w:t>
      </w:r>
      <w:r>
        <w:t>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
        <w:rPr>
          <w:b/>
        </w:rPr>
        <w:t xml:space="preserve">6. </w:t>
      </w:r>
      <w:r>
        <w:t>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форма служебного контракта устанавливается Президентом Российской Федерации. (Статья в редакции Федерального закона от 22.04.2024 № 87-ФЗ)</w:t>
      </w:r>
    </w:p>
    <w:p>
      <w:r>
        <w:rPr>
          <w:b/>
        </w:rPr>
        <w:t xml:space="preserve">2. </w:t>
      </w:r>
      <w:r>
        <w:t>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
        <w:rPr>
          <w:b/>
        </w:rPr>
        <w:t xml:space="preserve">2. </w:t>
      </w:r>
      <w:r>
        <w:t>дата начала исполнения должностных обязанностей, срок действия служебного контракта</w:t>
      </w:r>
    </w:p>
    <w:p>
      <w:r>
        <w:rPr>
          <w:b/>
        </w:rPr>
        <w:t xml:space="preserve">2. </w:t>
      </w:r>
      <w:r>
        <w:t>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
        <w:rPr>
          <w:b/>
        </w:rPr>
        <w:t xml:space="preserve">2. </w:t>
      </w:r>
      <w:r>
        <w:t>виды и условия медицинского страхования гражданского служащего и иные виды страхования гражданского служащего</w:t>
      </w:r>
    </w:p>
    <w:p>
      <w:r>
        <w:rPr>
          <w:b/>
        </w:rPr>
        <w:t xml:space="preserve">2. </w:t>
      </w:r>
      <w:r>
        <w:t>права, обязанности и ответственность представителя нанимателя,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w:t>
      </w:r>
    </w:p>
    <w:p>
      <w:r>
        <w:rPr>
          <w:b/>
        </w:rPr>
        <w:t xml:space="preserve">2. </w:t>
      </w:r>
      <w:r>
        <w:t>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
        <w:rPr>
          <w:b/>
        </w:rPr>
        <w:t xml:space="preserve">2. </w:t>
      </w:r>
      <w:r>
        <w:t>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
        <w:rPr>
          <w:b/>
        </w:rPr>
        <w:t xml:space="preserve">2. </w:t>
      </w:r>
      <w:r>
        <w:t>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
        <w:rPr>
          <w:b/>
        </w:rPr>
        <w:t xml:space="preserve">2. </w:t>
      </w:r>
      <w:r>
        <w:t>виды и условия социального страхования, связанные с профессиональной служебной деятельностью</w:t>
      </w:r>
    </w:p>
    <w:p>
      <w:r>
        <w:rPr>
          <w:b/>
        </w:rPr>
        <w:t xml:space="preserve">2. </w:t>
      </w:r>
      <w:r>
        <w:t>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
        <w:rPr>
          <w:b/>
        </w:rPr>
        <w:t xml:space="preserve">2. </w:t>
      </w:r>
      <w:r>
        <w:t>испытание, если оно предусмотрено статьей 27 настоящего Федерального закона</w:t>
      </w:r>
    </w:p>
    <w:p>
      <w:r>
        <w:rPr>
          <w:b/>
        </w:rPr>
        <w:t xml:space="preserve">2. </w:t>
      </w:r>
      <w:r>
        <w:t>неразглашение сведений, составляющих государственную и иную охраняемую федеральным законом тайну, и служебной информации, если должностным регламентом предусмотрено использование таких сведений и информации</w:t>
      </w:r>
    </w:p>
    <w:p>
      <w:r>
        <w:rPr>
          <w:b/>
        </w:rPr>
        <w:t xml:space="preserve">2. </w:t>
      </w:r>
      <w:r>
        <w:t>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
        <w:rPr>
          <w:b/>
        </w:rPr>
        <w:t xml:space="preserve">2. </w:t>
      </w:r>
      <w:r>
        <w:t>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
        <w:rPr>
          <w:b/>
        </w:rPr>
        <w:t>Статья 25. Срок действия служебного контракта</w:t>
      </w:r>
    </w:p>
    <w:p>
      <w:r>
        <w:rPr>
          <w:b/>
        </w:rPr>
        <w:t xml:space="preserve">1. </w:t>
      </w:r>
      <w:r>
        <w:t>Для замещения должности гражданской службы представитель нанимателя может заключать с гражданским служащим</w:t>
      </w:r>
    </w:p>
    <w:p>
      <w:r>
        <w:rPr>
          <w:b/>
        </w:rPr>
        <w:t xml:space="preserve">2. </w:t>
      </w:r>
      <w:r>
        <w:t>Срочный служебный контракт на срок от одного года до пяти лет заключается, если иной срок не установлен настоящим Федеральным законом</w:t>
      </w:r>
    </w:p>
    <w:p>
      <w:r>
        <w:rPr>
          <w:b/>
        </w:rPr>
        <w:t xml:space="preserve">3. </w:t>
      </w:r>
      <w:r>
        <w:t>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
        <w:rPr>
          <w:b/>
        </w:rPr>
        <w:t xml:space="preserve">4. </w:t>
      </w:r>
      <w:r>
        <w:t>Срочный служебный контракт заключается в случае</w:t>
      </w:r>
    </w:p>
    <w:p>
      <w:r>
        <w:rPr>
          <w:b/>
        </w:rPr>
        <w:t xml:space="preserve">5. </w:t>
      </w:r>
      <w:r>
        <w:t>(Часть утратила силу - Федеральный закон от 29.11.2010 № 317-ФЗ)</w:t>
      </w:r>
    </w:p>
    <w:p>
      <w:r>
        <w:rPr>
          <w:b/>
        </w:rPr>
        <w:t xml:space="preserve">6. </w:t>
      </w:r>
      <w:r>
        <w:t>(Часть утратила силу - Федеральный закон от 29.11.2010 № 317-ФЗ)</w:t>
      </w:r>
    </w:p>
    <w:p>
      <w:r>
        <w:rPr>
          <w:b/>
        </w:rPr>
        <w:t xml:space="preserve">7. </w:t>
      </w:r>
      <w:r>
        <w:t>(Часть утратила силу - Федеральный закон от 29.11.2010 № 317-ФЗ)</w:t>
      </w:r>
    </w:p>
    <w:p>
      <w:r>
        <w:rPr>
          <w:b/>
        </w:rPr>
        <w:t xml:space="preserve">1. </w:t>
      </w:r>
      <w:r>
        <w:t>служебный контракт на неопределенный срок</w:t>
      </w:r>
    </w:p>
    <w:p>
      <w:r>
        <w:rPr>
          <w:b/>
        </w:rPr>
        <w:t xml:space="preserve">1. </w:t>
      </w:r>
      <w:r>
        <w:t>срочный служебный контракт</w:t>
      </w:r>
    </w:p>
    <w:p>
      <w:r>
        <w:rPr>
          <w:b/>
        </w:rPr>
        <w:t xml:space="preserve">4. </w:t>
      </w:r>
      <w:r>
        <w:t>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
        <w:rPr>
          <w:b/>
        </w:rPr>
        <w:t xml:space="preserve">4. </w:t>
      </w:r>
      <w:r>
        <w:t>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
        <w:rPr>
          <w:b/>
        </w:rPr>
        <w:t xml:space="preserve">4. </w:t>
      </w:r>
      <w:r>
        <w:t>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 (В редакции Федерального закона от 02.07.2013 № 185-ФЗ) 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
        <w:rPr>
          <w:b/>
        </w:rPr>
        <w:t xml:space="preserve">4. </w:t>
      </w:r>
      <w:r>
        <w:t>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
        <w:rPr>
          <w:b/>
        </w:rPr>
        <w:t xml:space="preserve">4. </w:t>
      </w:r>
      <w:r>
        <w:t>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
        <w:rPr>
          <w:b/>
        </w:rPr>
        <w:t xml:space="preserve">4. </w:t>
      </w:r>
      <w:r>
        <w:t>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частью 1 статьи 251 настоящего Федерального закона срок гражданской службы продлен сверх установленного предельного возраста пребывания на гражданской службе; (Дополнение пунктом - Федеральный закон от 29.11.2010 № 317-ФЗ) 7) замещения должности гражданской службы, по которой частью 14 статьи 50 настоящего Федерального закона установлен особый порядок оплаты труда</w:t>
      </w:r>
    </w:p>
    <w:p>
      <w:r>
        <w:rPr>
          <w:b/>
        </w:rPr>
        <w:t xml:space="preserve">4. </w:t>
      </w:r>
      <w:r>
        <w:t>замещения должности гражданской службы в порядке ротации; (Дополнение пунктом - Федеральный закон от 06.12.2011 № 395-ФЗ) 8) в иных случаях, предусмотренных настоящим Федеральным законом и другими федеральными законами</w:t>
      </w:r>
    </w:p>
    <w:p>
      <w:r>
        <w:rPr>
          <w:b/>
        </w:rPr>
        <w:t>Статья 251. Предельный возраст пребывания на гражданской службе</w:t>
      </w:r>
    </w:p>
    <w:p>
      <w:r>
        <w:rPr>
          <w:b/>
        </w:rPr>
        <w:t xml:space="preserve">1. </w:t>
      </w:r>
      <w:r>
        <w:t>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 (В редакции федеральных законов от 04.11.2022 № 424-ФЗ, от 24.07.2023 № 357-ФЗ, от 23.07.2025 № 243-ФЗ)</w:t>
      </w:r>
    </w:p>
    <w:p>
      <w:r>
        <w:rPr>
          <w:b/>
        </w:rPr>
        <w:t xml:space="preserve">11. </w:t>
      </w:r>
      <w:r>
        <w:t>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частью 1 настоящей статьи со дня назначения гражданина на такую должность. С гражданином заключается срочный служебный контракт. (Дополнение частью - Федеральный закон от 28.04.2023 № 150-ФЗ)</w:t>
      </w:r>
    </w:p>
    <w:p>
      <w:r>
        <w:rPr>
          <w:b/>
        </w:rPr>
        <w:t xml:space="preserve">2. </w:t>
      </w:r>
      <w:r>
        <w:t>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 (Дополнение статьей - Федеральный закон от 29.11.2010 № 317-ФЗ)</w:t>
      </w:r>
    </w:p>
    <w:p>
      <w:r>
        <w:rPr>
          <w:b/>
        </w:rPr>
        <w:t>Статья 26. Заключение служебного контракта</w:t>
      </w:r>
    </w:p>
    <w:p>
      <w:r>
        <w:rPr>
          <w:b/>
        </w:rPr>
        <w:t xml:space="preserve">1. </w:t>
      </w:r>
      <w:r>
        <w:t>Служебный контракт заключается на основе акта государственного органа о назначении на должность гражданской службы</w:t>
      </w:r>
    </w:p>
    <w:p>
      <w:r>
        <w:rPr>
          <w:b/>
        </w:rPr>
        <w:t xml:space="preserve">2. </w:t>
      </w:r>
      <w:r>
        <w:t>Гражданин, поступающий на гражданскую службу, при заключении служебного контракта предъявляет представителю нанимателя</w:t>
      </w:r>
    </w:p>
    <w:p>
      <w:r>
        <w:rPr>
          <w:b/>
        </w:rPr>
        <w:t xml:space="preserve">3. </w:t>
      </w:r>
      <w:r>
        <w:t>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
        <w:rPr>
          <w:b/>
        </w:rPr>
        <w:t xml:space="preserve">4. </w:t>
      </w:r>
      <w:r>
        <w:t>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
        <w:rPr>
          <w:b/>
        </w:rPr>
        <w:t xml:space="preserve">5. </w:t>
      </w:r>
      <w:r>
        <w:t>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
        <w:rPr>
          <w:b/>
        </w:rPr>
        <w:t xml:space="preserve">6. </w:t>
      </w:r>
      <w:r>
        <w:t>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
        <w:rPr>
          <w:b/>
        </w:rPr>
        <w:t xml:space="preserve">7. </w:t>
      </w:r>
      <w:r>
        <w:t>После назначения на должность гражданской службы гражданскому служащему вручается служебное удостоверение установленной формы</w:t>
      </w:r>
    </w:p>
    <w:p>
      <w:r>
        <w:rPr>
          <w:b/>
        </w:rPr>
        <w:t xml:space="preserve">2. </w:t>
      </w:r>
      <w:r>
        <w:t>заявление с просьбой о поступлении на гражданскую службу и замещении должности гражданской службы</w:t>
      </w:r>
    </w:p>
    <w:p>
      <w:r>
        <w:rPr>
          <w:b/>
        </w:rPr>
        <w:t xml:space="preserve">2. </w:t>
      </w:r>
      <w:r>
        <w:t>анкету, предусмотренную статьей 203 настоящего Федерального закона; (В редакции Федерального закона от 12.12.2023 № 594-ФЗ) 3) паспорт</w:t>
      </w:r>
    </w:p>
    <w:p>
      <w:r>
        <w:rPr>
          <w:b/>
        </w:rPr>
        <w:t xml:space="preserve">2. </w:t>
      </w:r>
      <w:r>
        <w:t>трудовую книжку и (или) сведения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 (В редакции Федерального закона от 31.07.2020 № 268-ФЗ) 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 (В редакции Федерального закона от 08.06.2020 № 181-ФЗ) 6) свидетельство о постановке физического лица на учет в налоговом органе по месту жительства на территории Российской Федерации</w:t>
      </w:r>
    </w:p>
    <w:p>
      <w:r>
        <w:rPr>
          <w:b/>
        </w:rPr>
        <w:t xml:space="preserve">2. </w:t>
      </w:r>
      <w:r>
        <w:t>документы воинского учета - для граждан, пребывающих в запасе, и лиц, подлежащих призыву на военную службу; (В редакции Федерального закона от 02.07.2013 № 170-ФЗ) 8) документ об образовании и о квалификации; (В редакции Федерального закона от 02.07.2013 № 185-ФЗ) 9)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редакции Федерального закона от 28.12.2025 № 505-ФЗ) 10) сведения, предусмотренные статьей 202 настоящего Федерального закона; (Дополнение пунктом - Федеральный закон от 30.06.2016 № 224-ФЗ) 11) заключение медицинской организации об отсутствии у гражданина заболевания, препятствующего поступлению на гражданскую службу или ее прохождению. (Дополнение пунктом - Федеральный закон от 12.12.2023 № 594-ФЗ)</w:t>
      </w:r>
    </w:p>
    <w:p>
      <w:r>
        <w:rPr>
          <w:b/>
        </w:rPr>
        <w:t>Статья 27. Испытание на гражданской службе</w:t>
      </w:r>
    </w:p>
    <w:p>
      <w:r>
        <w:t>(Наименование в редакции Федерального закона от 31.12.2014 № 509-ФЗ)</w:t>
      </w:r>
    </w:p>
    <w:p>
      <w:r>
        <w:rPr>
          <w:b/>
        </w:rPr>
        <w:t xml:space="preserve">1. </w:t>
      </w:r>
      <w:r>
        <w:t>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 (В редакции Федерального закона от 31.12.2014 № 509-ФЗ)</w:t>
      </w:r>
    </w:p>
    <w:p>
      <w:r>
        <w:rPr>
          <w:b/>
        </w:rPr>
        <w:t xml:space="preserve">2. </w:t>
      </w:r>
      <w:r>
        <w:t>Испытание может устанавливаться</w:t>
      </w:r>
    </w:p>
    <w:p>
      <w:r>
        <w:rPr>
          <w:b/>
        </w:rPr>
        <w:t xml:space="preserve">3. </w:t>
      </w:r>
      <w:r>
        <w:t>Испытание не устанавливается</w:t>
      </w:r>
    </w:p>
    <w:p>
      <w:r>
        <w:rPr>
          <w:b/>
        </w:rPr>
        <w:t xml:space="preserve">4. </w:t>
      </w:r>
      <w:r>
        <w:t>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 (В редакции Федерального закона от 31.12.2014 № 509-ФЗ)</w:t>
      </w:r>
    </w:p>
    <w:p>
      <w:r>
        <w:rPr>
          <w:b/>
        </w:rPr>
        <w:t xml:space="preserve">5. </w:t>
      </w:r>
      <w:r>
        <w:t>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статьей 11 настоящего Федерального закона. (В редакции Федерального закона от 11.07.2011 № 204-ФЗ)</w:t>
      </w:r>
    </w:p>
    <w:p>
      <w:r>
        <w:rPr>
          <w:b/>
        </w:rPr>
        <w:t xml:space="preserve">6. </w:t>
      </w:r>
      <w:r>
        <w:t>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
        <w:rPr>
          <w:b/>
        </w:rPr>
        <w:t xml:space="preserve">7. </w:t>
      </w:r>
      <w:r>
        <w:t>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 (В редакции Федерального закона от 31.12.2014 № 509-ФЗ)</w:t>
      </w:r>
    </w:p>
    <w:p>
      <w:r>
        <w:rPr>
          <w:b/>
        </w:rPr>
        <w:t xml:space="preserve">8. </w:t>
      </w:r>
      <w:r>
        <w:t>Решение представителя нанимателя гражданский служащий вправе обжаловать в суд</w:t>
      </w:r>
    </w:p>
    <w:p>
      <w:r>
        <w:rPr>
          <w:b/>
        </w:rPr>
        <w:t xml:space="preserve">9. </w:t>
      </w:r>
      <w:r>
        <w:t>Если срок испытания истек, а гражданский служащий продолжает замещать должность гражданской службы, то он считается выдержавшим испытание</w:t>
      </w:r>
    </w:p>
    <w:p>
      <w:r>
        <w:rPr>
          <w:b/>
        </w:rPr>
        <w:t xml:space="preserve">10. </w:t>
      </w:r>
      <w:r>
        <w:t>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
        <w:rPr>
          <w:b/>
        </w:rPr>
        <w:t xml:space="preserve">2. </w:t>
      </w:r>
      <w:r>
        <w:t>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
        <w:rPr>
          <w:b/>
        </w:rPr>
        <w:t xml:space="preserve">2. </w:t>
      </w:r>
      <w:r>
        <w:t>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
        <w:rPr>
          <w:b/>
        </w:rPr>
        <w:t xml:space="preserve">2. </w:t>
      </w:r>
      <w:r>
        <w:t>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 (Часть в редакции Федерального закона от 31.12.2014 № 509-ФЗ)</w:t>
      </w:r>
    </w:p>
    <w:p>
      <w:r>
        <w:rPr>
          <w:b/>
        </w:rPr>
        <w:t xml:space="preserve">3. </w:t>
      </w:r>
      <w:r>
        <w:t>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
        <w:rPr>
          <w:b/>
        </w:rPr>
        <w:t xml:space="preserve">3. </w:t>
      </w:r>
      <w:r>
        <w:t>для гражданских служащих, назначенных в соответствии с пунктом 1 части 1 статьи 31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
        <w:rPr>
          <w:b/>
        </w:rPr>
        <w:t xml:space="preserve">3. </w:t>
      </w:r>
      <w:r>
        <w:t>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 (Часть в редакции Федерального закона от 31.12.2014 № 509-ФЗ)</w:t>
      </w:r>
    </w:p>
    <w:p>
      <w:r>
        <w:rPr>
          <w:b/>
        </w:rPr>
        <w:t>Статья 28. Перевод на иную должность гражданской службы или перемещение</w:t>
      </w:r>
    </w:p>
    <w:p>
      <w:r>
        <w:rPr>
          <w:b/>
        </w:rPr>
        <w:t xml:space="preserve">1. </w:t>
      </w:r>
      <w:r>
        <w:t>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
        <w:rPr>
          <w:b/>
        </w:rPr>
        <w:t xml:space="preserve">2. </w:t>
      </w:r>
      <w:r>
        <w:t>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
        <w:rPr>
          <w:b/>
        </w:rPr>
        <w:t xml:space="preserve">3. </w:t>
      </w:r>
      <w:r>
        <w:t>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
        <w:rPr>
          <w:b/>
        </w:rPr>
        <w:t xml:space="preserve">4. </w:t>
      </w:r>
      <w:r>
        <w:t>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
        <w:rPr>
          <w:b/>
        </w:rPr>
        <w:t xml:space="preserve">5. </w:t>
      </w:r>
      <w:r>
        <w:t>Перевод гражданского служащего на иную должность гражданской службы в том же государственном органе осуществляется</w:t>
      </w:r>
    </w:p>
    <w:p>
      <w:r>
        <w:rPr>
          <w:b/>
        </w:rPr>
        <w:t xml:space="preserve">6. </w:t>
      </w:r>
      <w:r>
        <w:t>Перевод гражданского служащего на иную должность гражданской службы в другом государственном органе осуществляется</w:t>
      </w:r>
    </w:p>
    <w:p>
      <w:r>
        <w:rPr>
          <w:b/>
        </w:rPr>
        <w:t xml:space="preserve">7. </w:t>
      </w:r>
      <w:r>
        <w:t>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
        <w:rPr>
          <w:b/>
        </w:rPr>
        <w:t xml:space="preserve">8. </w:t>
      </w:r>
      <w:r>
        <w:t>Перевод гражданского служащего на иную должность гражданской службы в случаях, предусмотренных пунктами 3 - 5, 9, 12 - 14 части 5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
        <w:rPr>
          <w:b/>
        </w:rPr>
        <w:t xml:space="preserve">9. </w:t>
      </w:r>
      <w:r>
        <w:t>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
        <w:rPr>
          <w:b/>
        </w:rPr>
        <w:t xml:space="preserve">10. </w:t>
      </w:r>
      <w:r>
        <w:t>В случае невозможности перевода гражданского служащего в соответствии с пунктами 3 - 5, 8, 9, 12 - 14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пунктом 8 части 1 статьи 33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пунктом 8 части 5 настоящей статьи</w:t>
      </w:r>
    </w:p>
    <w:p>
      <w:r>
        <w:rPr>
          <w:b/>
        </w:rPr>
        <w:t xml:space="preserve">11. </w:t>
      </w:r>
      <w:r>
        <w:t>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
        <w:rPr>
          <w:b/>
        </w:rPr>
        <w:t xml:space="preserve">12. </w:t>
      </w:r>
      <w:r>
        <w:t>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
        <w:rPr>
          <w:b/>
        </w:rPr>
        <w:t xml:space="preserve">13. </w:t>
      </w:r>
      <w:r>
        <w:t>Не допускается перевод на иную должность гражданской службы в том же государственном органе (за исключением перевода в случаях, указанных в пунктах 3 - 6, 9, 10, 13 и 14 части 5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законом от 25 декабря 2008 года № 273-ФЗ "О противодействии коррупции" и другими федеральными законами. (Статья в редакции Федерального закона от 22.04.2024 № 87-ФЗ)</w:t>
      </w:r>
    </w:p>
    <w:p>
      <w:r>
        <w:rPr>
          <w:b/>
        </w:rPr>
        <w:t xml:space="preserve">1. </w:t>
      </w:r>
      <w:r>
        <w:t>по инициативе представителя нанимателя с письменного согласия гражданского служащего, если иное не предусмотрено настоящим Федеральным законом</w:t>
      </w:r>
    </w:p>
    <w:p>
      <w:r>
        <w:rPr>
          <w:b/>
        </w:rPr>
        <w:t xml:space="preserve">1. </w:t>
      </w:r>
      <w:r>
        <w:t>по инициативе гражданского служащего на основании решения представителя нанимателя</w:t>
      </w:r>
    </w:p>
    <w:p>
      <w:r>
        <w:rPr>
          <w:b/>
        </w:rPr>
        <w:t xml:space="preserve">5. </w:t>
      </w:r>
      <w:r>
        <w:t>по результатам конкурса</w:t>
      </w:r>
    </w:p>
    <w:p>
      <w:r>
        <w:rPr>
          <w:b/>
        </w:rPr>
        <w:t xml:space="preserve">5. </w:t>
      </w:r>
      <w:r>
        <w:t>при назначении на должность без проведения конкурса в случаях, предусмотренных пунктами 1 - 3 и 5 части 2, частями 3 и 4 статьи 22 настоящего Федерального закона</w:t>
      </w:r>
    </w:p>
    <w:p>
      <w:r>
        <w:rPr>
          <w:b/>
        </w:rPr>
        <w:t xml:space="preserve">5. </w:t>
      </w:r>
      <w:r>
        <w:t>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
        <w:rPr>
          <w:b/>
        </w:rPr>
        <w:t xml:space="preserve">5. </w:t>
      </w:r>
      <w:r>
        <w:t>в связи с восстановлением на службе гражданского служащего, ранее замещавшего эту должность гражданской службы, по решению суда</w:t>
      </w:r>
    </w:p>
    <w:p>
      <w:r>
        <w:rPr>
          <w:b/>
        </w:rPr>
        <w:t xml:space="preserve">5. </w:t>
      </w:r>
      <w:r>
        <w:t>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абзацем четвертым части первой статьи 22 указанного Закона Российской Федерации</w:t>
      </w:r>
    </w:p>
    <w:p>
      <w:r>
        <w:rPr>
          <w:b/>
        </w:rPr>
        <w:t xml:space="preserve">5. </w:t>
      </w:r>
      <w:r>
        <w:t>при сокращении замещаемой гражданским служащим должности гражданской службы в соответствии со статьей 31 настоящего Федерального закона</w:t>
      </w:r>
    </w:p>
    <w:p>
      <w:r>
        <w:rPr>
          <w:b/>
        </w:rPr>
        <w:t xml:space="preserve">5. </w:t>
      </w:r>
      <w:r>
        <w:t>в связи с ротацией гражданского служащего в соответствии со статьей 601 настоящего Федерального закона</w:t>
      </w:r>
    </w:p>
    <w:p>
      <w:r>
        <w:rPr>
          <w:b/>
        </w:rPr>
        <w:t xml:space="preserve">5. </w:t>
      </w:r>
      <w:r>
        <w:t>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w:t>
      </w:r>
    </w:p>
    <w:p>
      <w:r>
        <w:rPr>
          <w:b/>
        </w:rPr>
        <w:t xml:space="preserve">5. </w:t>
      </w:r>
      <w:r>
        <w:t>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w:t>
      </w:r>
    </w:p>
    <w:p>
      <w:r>
        <w:rPr>
          <w:b/>
        </w:rPr>
        <w:t xml:space="preserve">5. </w:t>
      </w:r>
      <w:r>
        <w:t>в связи с необходимостью временного замещения гражданским служащим иной должности гражданской службы в соответствии со статьей 30 настоящего Федерального закона</w:t>
      </w:r>
    </w:p>
    <w:p>
      <w:r>
        <w:rPr>
          <w:b/>
        </w:rPr>
        <w:t xml:space="preserve">5. </w:t>
      </w:r>
      <w:r>
        <w:t>при отказе от предложенной для замещения должности гражданской службы в порядке ротации в случаях, предусмотренных частями 9 и 91 статьи 601 настоящего Федерального закона</w:t>
      </w:r>
    </w:p>
    <w:p>
      <w:r>
        <w:rPr>
          <w:b/>
        </w:rPr>
        <w:t xml:space="preserve">5. </w:t>
      </w:r>
      <w:r>
        <w:t>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w:t>
      </w:r>
    </w:p>
    <w:p>
      <w:r>
        <w:rPr>
          <w:b/>
        </w:rPr>
        <w:t xml:space="preserve">5. </w:t>
      </w:r>
      <w:r>
        <w:t>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частью 4 статьи 35 настоящего Федерального закона</w:t>
      </w:r>
    </w:p>
    <w:p>
      <w:r>
        <w:rPr>
          <w:b/>
        </w:rPr>
        <w:t xml:space="preserve">5. </w:t>
      </w:r>
      <w:r>
        <w:t>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 116-ФЗ "О внесении изменений в отдельные законодательные акты Российской Федерации"</w:t>
      </w:r>
    </w:p>
    <w:p>
      <w:r>
        <w:rPr>
          <w:b/>
        </w:rPr>
        <w:t xml:space="preserve">6. </w:t>
      </w:r>
      <w:r>
        <w:t>по результатам конкурса</w:t>
      </w:r>
    </w:p>
    <w:p>
      <w:r>
        <w:rPr>
          <w:b/>
        </w:rPr>
        <w:t xml:space="preserve">6. </w:t>
      </w:r>
      <w:r>
        <w:t>при назначении на должность без проведения конкурса в случаях, предусмотренных пунктами 1 - 3 и 5 части 2, частями 3 и 4 статьи 22 настоящего Федерального закона</w:t>
      </w:r>
    </w:p>
    <w:p>
      <w:r>
        <w:rPr>
          <w:b/>
        </w:rPr>
        <w:t xml:space="preserve">6. </w:t>
      </w:r>
      <w:r>
        <w:t>при сокращении должности гражданской службы или упразднении государственного органа в соответствии со статьей 31 настоящего Федерального закона</w:t>
      </w:r>
    </w:p>
    <w:p>
      <w:r>
        <w:rPr>
          <w:b/>
        </w:rPr>
        <w:t xml:space="preserve">6. </w:t>
      </w:r>
      <w:r>
        <w:t>в связи с ротацией гражданского служащего в соответствии со статьей 601 настоящего Федерального закона</w:t>
      </w:r>
    </w:p>
    <w:p>
      <w:r>
        <w:rPr>
          <w:b/>
        </w:rPr>
        <w:t xml:space="preserve">6. </w:t>
      </w:r>
      <w:r>
        <w:t>при отказе от предложенной для замещения должности гражданской службы в порядке ротации в случаях, предусмотренных частями 9 и 91 статьи 601 настоящего Федерального закона</w:t>
      </w:r>
    </w:p>
    <w:p>
      <w:r>
        <w:rPr>
          <w:b/>
        </w:rPr>
        <w:t>Статья 29. Изменение условий служебного контракта в связи с изменением условий профессиональной служебной деятельности</w:t>
      </w:r>
    </w:p>
    <w:p>
      <w:r>
        <w:rPr>
          <w:b/>
        </w:rPr>
        <w:t xml:space="preserve">1. </w:t>
      </w:r>
      <w:r>
        <w:t>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
        <w:rPr>
          <w:b/>
        </w:rPr>
        <w:t xml:space="preserve">2. </w:t>
      </w:r>
      <w:r>
        <w:t>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
        <w:rPr>
          <w:b/>
        </w:rPr>
        <w:t xml:space="preserve">3. </w:t>
      </w:r>
      <w:r>
        <w:t>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пунктами 3 и 4 части 2 настоящей статьи</w:t>
      </w:r>
    </w:p>
    <w:p>
      <w:r>
        <w:rPr>
          <w:b/>
        </w:rPr>
        <w:t xml:space="preserve">4. </w:t>
      </w:r>
      <w:r>
        <w:t>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пунктами 3 и 4 части 2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
        <w:rPr>
          <w:b/>
        </w:rPr>
        <w:t xml:space="preserve">5. </w:t>
      </w:r>
      <w:r>
        <w:t>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пунктами 3 и 4 части 2 настоящей статьи, служебный контракт прекращается в соответствии с пунктом 7 части 1 статьи 33 настоящего Федерального закона</w:t>
      </w:r>
    </w:p>
    <w:p>
      <w:r>
        <w:rPr>
          <w:b/>
        </w:rPr>
        <w:t xml:space="preserve">6. </w:t>
      </w:r>
      <w:r>
        <w:t>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пунктом 7 части 1 статьи 33 настоящего Федерального закона. (Статья в редакции Федерального закона от 22.04.2024 № 87-ФЗ)</w:t>
      </w:r>
    </w:p>
    <w:p>
      <w:r>
        <w:rPr>
          <w:b/>
        </w:rPr>
        <w:t xml:space="preserve">2. </w:t>
      </w:r>
      <w:r>
        <w:t>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
        <w:rPr>
          <w:b/>
        </w:rPr>
        <w:t xml:space="preserve">2. </w:t>
      </w:r>
      <w:r>
        <w:t>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
        <w:rPr>
          <w:b/>
        </w:rPr>
        <w:t xml:space="preserve">2. </w:t>
      </w:r>
      <w:r>
        <w:t>изменение условий оплаты труда в соответствии с законодательством Российской Федерации</w:t>
      </w:r>
    </w:p>
    <w:p>
      <w:r>
        <w:rPr>
          <w:b/>
        </w:rPr>
        <w:t xml:space="preserve">2. </w:t>
      </w:r>
      <w:r>
        <w:t>изменение законодательства Российской Федерации</w:t>
      </w:r>
    </w:p>
    <w:p>
      <w:r>
        <w:rPr>
          <w:b/>
        </w:rPr>
        <w:t xml:space="preserve">2. </w:t>
      </w:r>
      <w:r>
        <w:t>изменение условий служебного контракта, предусмотренных пунктом 7 части 2 статьи 24 настоящего Федерального закона</w:t>
      </w:r>
    </w:p>
    <w:p>
      <w:r>
        <w:rPr>
          <w:b/>
        </w:rPr>
        <w:t>Статья 30. Временное замещение иной должности гражданской службы</w:t>
      </w:r>
    </w:p>
    <w:p>
      <w:r>
        <w:rPr>
          <w:b/>
        </w:rPr>
        <w:t xml:space="preserve">1. </w:t>
      </w:r>
      <w:r>
        <w:t>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
        <w:rPr>
          <w:b/>
        </w:rPr>
        <w:t xml:space="preserve">2. </w:t>
      </w:r>
      <w:r>
        <w:t>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
        <w:rPr>
          <w:b/>
        </w:rPr>
        <w:t xml:space="preserve">3. </w:t>
      </w:r>
      <w:r>
        <w:t>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
        <w:rPr>
          <w:b/>
        </w:rPr>
        <w:t>Статья 31. Отношения, связанные с гражданской службой, при сокращении должностей гражданской службы или упразднении государственного органа</w:t>
      </w:r>
    </w:p>
    <w:p>
      <w:r>
        <w:rPr>
          <w:b/>
        </w:rPr>
        <w:t xml:space="preserve">1. </w:t>
      </w:r>
      <w:r>
        <w:t>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
        <w:rPr>
          <w:b/>
        </w:rPr>
        <w:t xml:space="preserve">2. </w:t>
      </w:r>
      <w:r>
        <w:t>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
        <w:rPr>
          <w:b/>
        </w:rPr>
        <w:t xml:space="preserve">3. </w:t>
      </w:r>
      <w:r>
        <w:t>В течение срока, указанного в части 2 настоящей статьи, в государственном органе может проводиться внеочередная аттестация гражданских служащих в соответствии со статьей 48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
        <w:rPr>
          <w:b/>
        </w:rPr>
        <w:t xml:space="preserve">4. </w:t>
      </w:r>
      <w:r>
        <w:t>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 (В редакции федеральных законов от 30.06.2016 № 224-ФЗ, от 29.12.2022 № 645-ФЗ)</w:t>
      </w:r>
    </w:p>
    <w:p>
      <w:r>
        <w:rPr>
          <w:b/>
        </w:rPr>
        <w:t xml:space="preserve">5. </w:t>
      </w:r>
      <w:r>
        <w:t>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порядке, определяемом Правительством Российской Федерации. (В редакции федеральных законов от 02.07.2013 № 185-ФЗ, от 30.06.2016 № 224-ФЗ, от 29.12.2022 № 645-ФЗ)</w:t>
      </w:r>
    </w:p>
    <w:p>
      <w:r>
        <w:rPr>
          <w:b/>
        </w:rPr>
        <w:t xml:space="preserve">6. </w:t>
      </w:r>
      <w:r>
        <w:t>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пунктом 82 части 1 статьи 37 настоящего Федерального закона и при упразднении государственного органа в соответствии с пунктом 83 части 1 статьи 37 настоящего Федерального закона</w:t>
      </w:r>
    </w:p>
    <w:p>
      <w:r>
        <w:rPr>
          <w:b/>
        </w:rPr>
        <w:t xml:space="preserve">7. </w:t>
      </w:r>
      <w:r>
        <w:t>Представитель нанимателя с письменного согласия гражданского служащего вправе расторгнуть с ним служебный контракт до истечения срока, указанного в части 2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 (Статья в редакции Федерального закона от 05.04.2013 № 57-ФЗ)</w:t>
      </w:r>
    </w:p>
    <w:p>
      <w:r>
        <w:rPr>
          <w:b/>
        </w:rPr>
        <w:t xml:space="preserve">1. </w:t>
      </w:r>
      <w:r>
        <w:t>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 (В редакции федеральных законов от 30.06.2016 № 224-ФЗ, от 29.12.2022 № 645-ФЗ) 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 (В редакции Федерального закона от 30.06.2016 № 224-ФЗ)</w:t>
      </w:r>
    </w:p>
    <w:p>
      <w:r>
        <w:rPr>
          <w:b/>
        </w:rPr>
        <w:t>Статья 32. Отстранение от замещаемой должности гражданской службы</w:t>
      </w:r>
    </w:p>
    <w:p>
      <w:r>
        <w:rPr>
          <w:b/>
        </w:rPr>
        <w:t xml:space="preserve">1. </w:t>
      </w:r>
      <w:r>
        <w:t>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
        <w:rPr>
          <w:b/>
        </w:rPr>
        <w:t xml:space="preserve">2. </w:t>
      </w:r>
      <w:r>
        <w:t>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
        <w:rPr>
          <w:b/>
        </w:rPr>
        <w:t xml:space="preserve">21. </w:t>
      </w:r>
      <w:r>
        <w:t>(Дополнение частью - Федеральный закон от 21.11.2011 № 329-ФЗ) (Утратила силу - Федеральный закон от 02.12.2019 № 418-ФЗ)</w:t>
      </w:r>
    </w:p>
    <w:p>
      <w:r>
        <w:rPr>
          <w:b/>
        </w:rPr>
        <w:t xml:space="preserve">3. </w:t>
      </w:r>
      <w:r>
        <w:t>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 (В редакции Федерального закона от 02.12.2019 № 418-ФЗ)</w:t>
      </w:r>
    </w:p>
    <w:p>
      <w:r>
        <w:rPr>
          <w:b/>
        </w:rPr>
        <w:t xml:space="preserve">4. </w:t>
      </w:r>
      <w:r>
        <w:t>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частью 1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частью 2 настоящей статьи, ему сохраняется денежное содержание по замещаемой должности гражданской службы на период такого отстранения. (В редакции Федерального закона от 02.12.2019 № 418-ФЗ)</w:t>
      </w:r>
    </w:p>
    <w:p>
      <w:r>
        <w:rPr>
          <w:b/>
        </w:rPr>
        <w:t xml:space="preserve">1. </w:t>
      </w:r>
      <w:r>
        <w:t>появившегося на службе в состоянии алкогольного, наркотического или иного токсического опьянения</w:t>
      </w:r>
    </w:p>
    <w:p>
      <w:r>
        <w:rPr>
          <w:b/>
        </w:rPr>
        <w:t xml:space="preserve">1. </w:t>
      </w:r>
      <w:r>
        <w:t>не прошедшего в установленном порядке обучение и проверку знаний и навыков в области охраны профессиональной служебной деятельности (охраны труда)</w:t>
      </w:r>
    </w:p>
    <w:p>
      <w:r>
        <w:rPr>
          <w:b/>
        </w:rPr>
        <w:t xml:space="preserve">1. </w:t>
      </w:r>
      <w:r>
        <w:t>по требованию органов или должностных лиц, уполномоченных федеральными законами и иными нормативными правовыми актами Российской Федерации. (В редакции Федерального закона от 03.07.2016 № 276-ФЗ)</w:t>
      </w:r>
    </w:p>
    <w:p>
      <w:r>
        <w:rPr>
          <w:b/>
        </w:rPr>
        <w:t xml:space="preserve">2. </w:t>
      </w:r>
      <w:r>
        <w:t>урегулирования конфликта интересов</w:t>
      </w:r>
    </w:p>
    <w:p>
      <w:r>
        <w:rPr>
          <w:b/>
        </w:rPr>
        <w:t xml:space="preserve">2. </w:t>
      </w:r>
      <w:r>
        <w:t>проведения проверки:</w:t>
      </w:r>
    </w:p>
    <w:p>
      <w:r>
        <w:rPr>
          <w:b/>
        </w:rPr>
        <w:t xml:space="preserve">2. </w:t>
      </w:r>
      <w:r>
        <w:t>проведения служебной проверки в соответствии со статьей 59 настоящего Федерального закона. (Дополнение пунктом - Федеральный закон от 02.12.2019 № 418-ФЗ) (Часть в редакции Федерального закона от 21.11.2011 № 329-ФЗ)</w:t>
      </w:r>
    </w:p>
    <w:p>
      <w:r>
        <w:rPr>
          <w:b/>
        </w:rPr>
        <w:t xml:space="preserve">2. </w:t>
      </w:r>
      <w:r>
        <w:t>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законом от 25 декабря 2008 года № 273-ФЗ "О противодействии коррупции" и другими федеральными законами; (В редакции Федерального закона от 03.12.2012 № 231-ФЗ)</w:t>
      </w:r>
    </w:p>
    <w:p>
      <w:r>
        <w:rPr>
          <w:b/>
        </w:rPr>
        <w:t xml:space="preserve">2. </w:t>
      </w:r>
      <w:r>
        <w:t>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
        <w:rPr>
          <w:b/>
        </w:rPr>
        <w:t xml:space="preserve">2. </w:t>
      </w:r>
      <w:r>
        <w:t>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законом от 25 декабря 2008 года № 273-ФЗ "О противодействии коррупции" и другими федеральными законами</w:t>
      </w:r>
    </w:p>
    <w:p>
      <w:pPr>
        <w:pStyle w:val="Heading3"/>
      </w:pPr>
      <w:r>
        <w:t>Основания и последствия прекращения служебного контракта</w:t>
      </w:r>
    </w:p>
    <w:p>
      <w:r>
        <w:rPr>
          <w:b/>
        </w:rP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
        <w:t>(Наименование в редакции Федерального закона от 22.04.2024 № 87-ФЗ)</w:t>
      </w:r>
    </w:p>
    <w:p>
      <w:r>
        <w:rPr>
          <w:b/>
        </w:rPr>
        <w:t xml:space="preserve">1. </w:t>
      </w:r>
      <w:r>
        <w:t>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
        <w:rPr>
          <w:b/>
        </w:rPr>
        <w:t xml:space="preserve">11. </w:t>
      </w:r>
      <w:r>
        <w:t>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частью 6 статьи 28 настоящего Федерального закона. (Дополнение частью - Федеральный закон от 22.04.2024 № 87-ФЗ)</w:t>
      </w:r>
    </w:p>
    <w:p>
      <w:r>
        <w:rPr>
          <w:b/>
        </w:rPr>
        <w:t xml:space="preserve">2. </w:t>
      </w:r>
      <w:r>
        <w:t>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
        <w:rPr>
          <w:b/>
        </w:rPr>
        <w:t xml:space="preserve">3. </w:t>
      </w:r>
      <w:r>
        <w:t>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 (Дополнение частью - Федеральный закон от 22.04.2024 № 87-ФЗ)</w:t>
      </w:r>
    </w:p>
    <w:p>
      <w:r>
        <w:rPr>
          <w:b/>
        </w:rPr>
        <w:t xml:space="preserve">4. </w:t>
      </w:r>
      <w:r>
        <w:t>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 (Дополнение частью - Федеральный закон от 22.04.2024 № 87-ФЗ)</w:t>
      </w:r>
    </w:p>
    <w:p>
      <w:r>
        <w:rPr>
          <w:b/>
        </w:rPr>
        <w:t xml:space="preserve">5. </w:t>
      </w:r>
      <w:r>
        <w:t>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 (Дополнение частью - Федеральный закон от 22.04.2024 № 87-ФЗ)</w:t>
      </w:r>
    </w:p>
    <w:p>
      <w:r>
        <w:rPr>
          <w:b/>
        </w:rPr>
        <w:t xml:space="preserve">1. </w:t>
      </w:r>
      <w:r>
        <w:t>соглашение сторон служебного контракта (статья 34 настоящего Федерального закона)</w:t>
      </w:r>
    </w:p>
    <w:p>
      <w:r>
        <w:rPr>
          <w:b/>
        </w:rPr>
        <w:t xml:space="preserve">1. </w:t>
      </w:r>
      <w:r>
        <w:t>истечение срока действия срочного служебного контракта (статья 35 настоящего Федерального закона)</w:t>
      </w:r>
    </w:p>
    <w:p>
      <w:r>
        <w:rPr>
          <w:b/>
        </w:rPr>
        <w:t xml:space="preserve">1. </w:t>
      </w:r>
      <w:r>
        <w:t>расторжение служебного контракта по инициативе гражданского служащего (статья 36 настоящего Федерального закона)</w:t>
      </w:r>
    </w:p>
    <w:p>
      <w:r>
        <w:rPr>
          <w:b/>
        </w:rPr>
        <w:t xml:space="preserve">1. </w:t>
      </w:r>
      <w:r>
        <w:t>расторжение служебного контракта по инициативе представителя нанимателя (часть 7 статьи 27 и статья 37 настоящего Федерального закона); (В редакции Федерального закона от 31.12.2014 № 509-ФЗ) 5) перевод гражданского служащего по его просьбе или с его согласия на государственную службу иного вида; (В редакции Федерального закона от 22.04.2024 № 87-ФЗ) 6) (Пункт утратил силу - Федеральный закон от 05.04.2013 № 57-ФЗ) 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 (В редакции Федерального закона от 22.04.2024 № 87-ФЗ) 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28 настоящего Федерального закона; (В редакции Федерального закона от 22.04.2024 № 87-ФЗ) 9) отказ гражданского служащего от перевода в другую местность вместе с государственным органом</w:t>
      </w:r>
    </w:p>
    <w:p>
      <w:r>
        <w:rPr>
          <w:b/>
        </w:rPr>
        <w:t xml:space="preserve">1. </w:t>
      </w:r>
      <w:r>
        <w:t>обстоятельства, независящие от воли сторон служебного контракта (статья 39 настоящего Федерального закона)</w:t>
      </w:r>
    </w:p>
    <w:p>
      <w:r>
        <w:rPr>
          <w:b/>
        </w:rPr>
        <w:t xml:space="preserve">1. </w:t>
      </w:r>
      <w:r>
        <w:t>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закона)</w:t>
      </w:r>
    </w:p>
    <w:p>
      <w:r>
        <w:rPr>
          <w:b/>
        </w:rPr>
        <w:t xml:space="preserve">1. </w:t>
      </w:r>
      <w: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(статья 41 настоящего Федерального закона); (В редакции Федерального закона от 30.04.2021 № 116-ФЗ) 13) несоблюдение ограничений и невыполнение обязательств, установленных настоящим Федеральным законом и другими федеральными законами</w:t>
      </w:r>
    </w:p>
    <w:p>
      <w:r>
        <w:rPr>
          <w:b/>
        </w:rPr>
        <w:t xml:space="preserve">1. </w:t>
      </w:r>
      <w:r>
        <w:t>нарушение запретов, связанных с гражданской службой, предусмотренных статьей 17 настоящего Федерального закона</w:t>
      </w:r>
    </w:p>
    <w:p>
      <w:r>
        <w:rPr>
          <w:b/>
        </w:rPr>
        <w:t xml:space="preserve">1. </w:t>
      </w:r>
      <w:r>
        <w:t>(Пункт утратил силу - Федеральный закон от 31.12.2014 № 509-ФЗ)</w:t>
      </w:r>
    </w:p>
    <w:p>
      <w:r>
        <w:rPr>
          <w:b/>
        </w:rPr>
        <w:t>Статья 34. Расторжение служебного контракта по соглашению сторон</w:t>
      </w:r>
    </w:p>
    <w:p>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
        <w:rPr>
          <w:b/>
        </w:rPr>
        <w:t>Статья 35. Расторжение срочного служебного контракта</w:t>
      </w:r>
    </w:p>
    <w:p>
      <w:r>
        <w:rPr>
          <w:b/>
        </w:rPr>
        <w:t xml:space="preserve">1. </w:t>
      </w:r>
      <w:r>
        <w:t>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
        <w:rPr>
          <w:b/>
        </w:rPr>
        <w:t xml:space="preserve">2. </w:t>
      </w:r>
      <w:r>
        <w:t>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
        <w:rPr>
          <w:b/>
        </w:rPr>
        <w:t xml:space="preserve">3. </w:t>
      </w:r>
      <w:r>
        <w:t>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
        <w:rPr>
          <w:b/>
        </w:rPr>
        <w:t xml:space="preserve">4. </w:t>
      </w:r>
      <w:r>
        <w:t>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
        <w:rPr>
          <w:b/>
        </w:rPr>
        <w:t xml:space="preserve">5. </w:t>
      </w:r>
      <w:r>
        <w:t>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части 9 статьи 601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 (Дополнение частью - Федеральный закон от 06.12.2011 № 395-ФЗ)</w:t>
      </w:r>
    </w:p>
    <w:p>
      <w:r>
        <w:rPr>
          <w:b/>
        </w:rPr>
        <w:t>Статья 36. Расторжение служебного контракта по инициативе гражданского служащего</w:t>
      </w:r>
    </w:p>
    <w:p>
      <w:r>
        <w:rPr>
          <w:b/>
        </w:rPr>
        <w:t xml:space="preserve">1. </w:t>
      </w:r>
      <w:r>
        <w:t>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
        <w:rPr>
          <w:b/>
        </w:rPr>
        <w:t xml:space="preserve">2. </w:t>
      </w:r>
      <w:r>
        <w:t>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 (В редакции Федерального закона от 02.07.2013 № 185-ФЗ)</w:t>
      </w:r>
    </w:p>
    <w:p>
      <w:r>
        <w:rPr>
          <w:b/>
        </w:rPr>
        <w:t xml:space="preserve">3. </w:t>
      </w:r>
      <w:r>
        <w:t>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
        <w:rPr>
          <w:b/>
        </w:rPr>
        <w:t xml:space="preserve">4. </w:t>
      </w:r>
      <w:r>
        <w:t>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
        <w:rPr>
          <w:b/>
        </w:rPr>
        <w:t xml:space="preserve">5. </w:t>
      </w:r>
      <w:r>
        <w:t>(Часть утратила силу - Федеральный закон от 22.04.2024 № 87-ФЗ)</w:t>
      </w:r>
    </w:p>
    <w:p>
      <w:r>
        <w:rPr>
          <w:b/>
        </w:rPr>
        <w:t xml:space="preserve">6. </w:t>
      </w:r>
      <w:r>
        <w:t>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
        <w:rPr>
          <w:b/>
        </w:rPr>
        <w:t xml:space="preserve">7. </w:t>
      </w:r>
      <w:r>
        <w:t>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
        <w:rPr>
          <w:b/>
        </w:rPr>
        <w:t xml:space="preserve">8. </w:t>
      </w:r>
      <w:r>
        <w:t>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
        <w:rPr>
          <w:b/>
        </w:rPr>
        <w:t>Статья 37. Расторжение служебного контракта по инициативе представителя нанимателя</w:t>
      </w:r>
    </w:p>
    <w:p>
      <w:r>
        <w:rPr>
          <w:b/>
        </w:rPr>
        <w:t xml:space="preserve">1. </w:t>
      </w:r>
      <w:r>
        <w:t>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
        <w:rPr>
          <w:b/>
        </w:rPr>
        <w:t xml:space="preserve">2. </w:t>
      </w:r>
      <w:r>
        <w:t>Увольнение с гражданской службы по основаниям, предусмотренным пунктами 1 и 8 части 1 настоящей статьи, допускается, если невозможно перевести гражданского служащего с его согласия на иную должность гражданской службы. (В редакции Федерального закона от 22.04.2024 № 87-ФЗ)</w:t>
      </w:r>
    </w:p>
    <w:p>
      <w:r>
        <w:rPr>
          <w:b/>
        </w:rPr>
        <w:t xml:space="preserve">21. </w:t>
      </w:r>
      <w:r>
        <w:t>Увольнение с гражданской службы по основанию, предусмотренному пунктом 8 части 1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пунктом 5 части 5 статьи 28 настоящего Федерального закона. (Дополнение частью - Федеральный закон от 22.04.2024 № 87-ФЗ)</w:t>
      </w:r>
    </w:p>
    <w:p>
      <w:r>
        <w:rPr>
          <w:b/>
        </w:rPr>
        <w:t xml:space="preserve">3. </w:t>
      </w:r>
      <w:r>
        <w:t>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пункте 81 части 1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 (В редакции Федерального закона от 05.04.2013 № 57-ФЗ)</w:t>
      </w:r>
    </w:p>
    <w:p>
      <w:r>
        <w:rPr>
          <w:b/>
        </w:rPr>
        <w:t xml:space="preserve">31. </w:t>
      </w:r>
      <w:r>
        <w:t>В случае расторжения служебного контракта по основаниям, предусмотренным пунктами 81 - 83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 (Дополнение частью - Федеральный закон от 27.06.2011 № 155-ФЗ) (В редакции Федерального закона от 05.04.2013 № 57-ФЗ)</w:t>
      </w:r>
    </w:p>
    <w:p>
      <w:r>
        <w:rPr>
          <w:b/>
        </w:rPr>
        <w:t xml:space="preserve">32. </w:t>
      </w:r>
      <w:r>
        <w:t>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пунктами 82 и 83 части 1 настоящей статьи, помимо компенсации, указанной в части 31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 (Дополнение частью - Федеральный закон от 05.04.2013 № 57-ФЗ)</w:t>
      </w:r>
    </w:p>
    <w:p>
      <w:r>
        <w:rPr>
          <w:b/>
        </w:rPr>
        <w:t xml:space="preserve">4. </w:t>
      </w:r>
      <w:r>
        <w:t>(Часть утратила силу - Федеральный закон от 22.04.2024 № 87-ФЗ)</w:t>
      </w:r>
    </w:p>
    <w:p>
      <w:r>
        <w:rPr>
          <w:b/>
        </w:rPr>
        <w:t xml:space="preserve">1. </w:t>
      </w:r>
      <w:r>
        <w:t>несоответствия гражданского служащего замещаемой должности гражданской службы:</w:t>
      </w:r>
    </w:p>
    <w:p>
      <w:r>
        <w:rPr>
          <w:b/>
        </w:rPr>
        <w:t xml:space="preserve">1. </w:t>
      </w:r>
      <w:r>
        <w:t>однократного грубого нарушения гражданским служащим должностных обязанностей:</w:t>
      </w:r>
    </w:p>
    <w:p>
      <w:r>
        <w:rPr>
          <w:b/>
        </w:rPr>
        <w:t xml:space="preserve">1. </w:t>
      </w:r>
      <w:r>
        <w:t>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
        <w:rPr>
          <w:b/>
        </w:rPr>
        <w:t xml:space="preserve">1. </w:t>
      </w:r>
      <w:r>
        <w:t>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
        <w:rPr>
          <w:b/>
        </w:rPr>
        <w:t xml:space="preserve">1. </w:t>
      </w:r>
      <w:r>
        <w:t>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
        <w:rPr>
          <w:b/>
        </w:rPr>
        <w:t xml:space="preserve">1. </w:t>
      </w:r>
      <w:r>
        <w:t>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 (В редакции Федерального закона от 12.12.2023 № 594-ФЗ) 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 (В редакции Федерального закона от 22.04.2024 № 87-ФЗ) 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(Дополнение пунктом - Федеральный закон от 27.06.2011 № 155-ФЗ) 82) сокращения должностей гражданской службы в государственном органе; (Дополнение пунктом - Федеральный закон от 05.04.2013 № 57-ФЗ) 83) упразднения государственного органа; (Дополнение пунктом - Федеральный закон от 05.04.2013 № 57-ФЗ) 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 (Дополнение пунктом - Федеральный закон от 07.10.2022 № 379-ФЗ) (В редакции Федерального закона от 29.09.2025 № 365-ФЗ) 9) в иных случаях, предусмотренных настоящим Федеральным законом и другими федеральными законами</w:t>
      </w:r>
    </w:p>
    <w:p>
      <w:r>
        <w:rPr>
          <w:b/>
        </w:rPr>
        <w:t xml:space="preserve">1. </w:t>
      </w:r>
      <w:r>
        <w:t>по состоянию здоровья в соответствии с медицинским заключением</w:t>
      </w:r>
    </w:p>
    <w:p>
      <w:r>
        <w:rPr>
          <w:b/>
        </w:rPr>
        <w:t xml:space="preserve">1. </w:t>
      </w:r>
      <w:r>
        <w:t>вследствие недостаточного профессионального уровня, подтвержденного результатами аттестации; (В редакции Федерального закона от 29.12.2022 № 645-ФЗ) 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законом от 25 декабря 2008 года № 273-ФЗ "О противодействии коррупции" и другими федеральными законами; (Дополнение пунктом - Федеральный закон от 21.11.2011 № 329-ФЗ) (В редакции Федерального закона от 03.12.2012 № 231-ФЗ) 2) неоднократного неисполнения гражданским служащим без уважительных причин должностных обязанностей, если он имеет дисциплинарное взыскание</w:t>
      </w:r>
    </w:p>
    <w:p>
      <w:r>
        <w:rPr>
          <w:b/>
        </w:rPr>
        <w:t xml:space="preserve">1. </w:t>
      </w:r>
      <w:r>
        <w:t>прогула (отсутствия на месте прохождения гражданской службы без уважительных причин более четырех часов подряд в течение служебного дня); (В редакции Федерального закона от 22.04.2024 № 87-ФЗ)</w:t>
      </w:r>
    </w:p>
    <w:p>
      <w:r>
        <w:rPr>
          <w:b/>
        </w:rPr>
        <w:t xml:space="preserve">1. </w:t>
      </w:r>
      <w:r>
        <w:t>появления на службе в состоянии алкогольного, наркотического или иного токсического опьянения</w:t>
      </w:r>
    </w:p>
    <w:p>
      <w:r>
        <w:rPr>
          <w:b/>
        </w:rPr>
        <w:t xml:space="preserve">1. </w:t>
      </w:r>
      <w:r>
        <w:t>разглашения сведений,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w:t>
      </w:r>
    </w:p>
    <w:p>
      <w:r>
        <w:rPr>
          <w:b/>
        </w:rPr>
        <w:t xml:space="preserve">1. </w:t>
      </w:r>
      <w:r>
        <w:t>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 (В редакции Федерального закона от 22.04.2024 № 87-ФЗ)</w:t>
      </w:r>
    </w:p>
    <w:p>
      <w:r>
        <w:rPr>
          <w:b/>
        </w:rPr>
        <w:t xml:space="preserve">1. </w:t>
      </w:r>
      <w:r>
        <w:t>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
        <w:rPr>
          <w:b/>
        </w:rPr>
        <w:t>Статья 38. Информирование выборного профсоюзного органа при расторжении служебного контракта</w:t>
      </w:r>
    </w:p>
    <w:p>
      <w:r>
        <w:t>При принятии решения о возможном расторжении служебного контракта с гражданским служащим в соответствии со статьей 33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
        <w:rPr>
          <w:b/>
        </w:rPr>
        <w:t>Статья 39. Прекращение служебного контракта по обстоятельствам, не зависящим от воли сторон</w:t>
      </w:r>
    </w:p>
    <w:p>
      <w:r>
        <w:rPr>
          <w:b/>
        </w:rPr>
        <w:t xml:space="preserve">1. </w:t>
      </w:r>
      <w:r>
        <w:t>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 (В редакции Федерального закона от 19.12.2023 № 605-ФЗ) 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 (В редакции Федерального закона от 07.10.2022 № 379-ФЗ) 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статьей 28 настоящего Федерального закона); (В редакции Федерального закона от 22.04.2024 № 87-ФЗ) 3) избранием или назначением гражданского служащего на государственную должность, за исключением случая, установленного частью 2 статьи 4 Федерального конституционного закона от 6 ноября 2020 года №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(В редакции Федерального закона от 10.07.2023 № 287-ФЗ) 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
        <w:rPr>
          <w:b/>
        </w:rPr>
        <w:t xml:space="preserve">2. </w:t>
      </w:r>
      <w:r>
        <w:t>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
        <w:rPr>
          <w:b/>
        </w:rPr>
        <w:t xml:space="preserve">3. </w:t>
      </w:r>
      <w:r>
        <w:t>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 (Статья в редакции Федерального закона от 07.06.2013 № 116-ФЗ)</w:t>
      </w:r>
    </w:p>
    <w:p>
      <w:r>
        <w:rPr>
          <w:b/>
        </w:rPr>
        <w:t xml:space="preserve">1. </w:t>
      </w:r>
      <w:r>
        <w:t>исполнением гражданским служащим государственных обязанностей в случаях, установленных федеральным законом</w:t>
      </w:r>
    </w:p>
    <w:p>
      <w:r>
        <w:rPr>
          <w:b/>
        </w:rPr>
        <w:t xml:space="preserve">2. </w:t>
      </w:r>
      <w:r>
        <w:t>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
        <w:rPr>
          <w:b/>
        </w:rPr>
        <w:t xml:space="preserve">2. </w:t>
      </w:r>
      <w:r>
        <w:t>признанием гражданского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
        <w:rPr>
          <w:b/>
        </w:rPr>
        <w:t xml:space="preserve">2. </w:t>
      </w:r>
      <w:r>
        <w:t>признанием гражданского служащего недееспособным или ограниченно дееспособным решением суда, вступившим в законную силу</w:t>
      </w:r>
    </w:p>
    <w:p>
      <w:r>
        <w:rPr>
          <w:b/>
        </w:rPr>
        <w:t xml:space="preserve">2. </w:t>
      </w:r>
      <w:r>
        <w:t>достижением гражданским служащим предельного возраста пребывания на гражданской службе, за исключением случаев, когда в соответствии с частью 1 статьи 251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
        <w:rPr>
          <w:b/>
        </w:rPr>
        <w:t xml:space="preserve">2. </w:t>
      </w:r>
      <w:r>
        <w:t>применением к гражданскому служащему административного наказания в виде дисквалификации</w:t>
      </w:r>
    </w:p>
    <w:p>
      <w:r>
        <w:rPr>
          <w:b/>
        </w:rPr>
        <w:t xml:space="preserve">2. </w:t>
      </w:r>
      <w:r>
        <w:t>приобретением гражданским служащим статуса иностранного агента. (Дополнение пунктом - Федеральный закон от 05.12.2022 № 498-ФЗ)</w:t>
      </w:r>
    </w:p>
    <w:p>
      <w:r>
        <w:rPr>
          <w:b/>
        </w:rPr>
        <w:t>Статья 40. Прекращение служебного контракта вследствие нарушения обязательных правил при заключении служебного контракта</w:t>
      </w:r>
    </w:p>
    <w:p>
      <w:r>
        <w:rPr>
          <w:b/>
        </w:rPr>
        <w:t xml:space="preserve">1. </w:t>
      </w:r>
      <w:r>
        <w:t>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
        <w:rPr>
          <w:b/>
        </w:rPr>
        <w:t xml:space="preserve">2. </w:t>
      </w:r>
      <w:r>
        <w:t>В случае прекращения служебного контракта в соответствии с пунктом 11 части 1 статьи 33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
        <w:rPr>
          <w:b/>
        </w:rPr>
        <w:t xml:space="preserve">1. </w:t>
      </w:r>
      <w:r>
        <w:t>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
        <w:rPr>
          <w:b/>
        </w:rPr>
        <w:t xml:space="preserve">1. </w:t>
      </w:r>
      <w:r>
        <w:t>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
        <w:rPr>
          <w:b/>
        </w:rPr>
        <w:t xml:space="preserve">1. </w:t>
      </w:r>
      <w:r>
        <w:t>отсутствия у лица соответствующего документа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 (В редакции Федерального закона от 02.07.2013 № 185-ФЗ) 4) в иных случаях, предусмотренных федеральным законом</w:t>
      </w:r>
    </w:p>
    <w:p>
      <w:r>
        <w:rPr>
          <w:b/>
        </w:rP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
        <w:rPr>
          <w:b/>
        </w:rPr>
        <w:t xml:space="preserve">1. </w:t>
      </w:r>
      <w:r>
        <w:t>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
        <w:rPr>
          <w:b/>
        </w:rPr>
        <w:t xml:space="preserve">2. </w:t>
      </w:r>
      <w:r>
        <w:t>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 (Статья в редакции Федерального закона от 30.04.2021 № 116-ФЗ)</w:t>
      </w:r>
    </w:p>
    <w:p>
      <w:pPr>
        <w:pStyle w:val="Heading3"/>
      </w:pPr>
      <w:r>
        <w:t>Персональные данные гражданского служащего. Кадровая служба государственного органа</w:t>
      </w:r>
    </w:p>
    <w:p>
      <w:r>
        <w:rPr>
          <w:b/>
        </w:rPr>
        <w:t>Статья 42. Персональные данные гражданского служащего и ведение личного дела гражданского служащего</w:t>
      </w:r>
    </w:p>
    <w:p>
      <w:r>
        <w:rPr>
          <w:b/>
        </w:rPr>
        <w:t xml:space="preserve">1. </w:t>
      </w:r>
      <w:r>
        <w:t>При обработке персональных данных гражданского служащего кадровая служба государственного органа обязана соблюдать следующие требования: (В редакции Федерального закона от 07.05.2013 № 99-ФЗ) 1) обработка персональных данных гражданского служащего осуществляется в целях обеспечения соблюдения Конституции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 (В редакции Федерального закона от 07.05.2013 № 99-ФЗ) 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
        <w:rPr>
          <w:b/>
        </w:rPr>
        <w:t xml:space="preserve">2. </w:t>
      </w:r>
      <w:r>
        <w:t>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законом и другими федеральными законами. (В редакции Федерального закона от 07.05.2013 № 99-ФЗ)</w:t>
      </w:r>
    </w:p>
    <w:p>
      <w:r>
        <w:rPr>
          <w:b/>
        </w:rPr>
        <w:t xml:space="preserve">3. </w:t>
      </w:r>
      <w:r>
        <w:t>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
        <w:rPr>
          <w:b/>
        </w:rPr>
        <w:t xml:space="preserve">4. </w:t>
      </w:r>
      <w:r>
        <w:t>Положение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
        <w:rPr>
          <w:b/>
        </w:rPr>
        <w:t xml:space="preserve">1. </w:t>
      </w:r>
      <w:r>
        <w:t>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 (В редакции Федерального закона от 07.05.2013 № 99-ФЗ) 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законодательством Российской Федерации в области персональных данных; (В редакции Федерального закона от 12.12.2023 № 594-ФЗ) 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
        <w:rPr>
          <w:b/>
        </w:rPr>
        <w:t xml:space="preserve">1. </w:t>
      </w:r>
      <w:r>
        <w:t>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 (В редакции Федерального закона от 07.05.2013 № 99-ФЗ)</w:t>
      </w:r>
    </w:p>
    <w:p>
      <w:r>
        <w:rPr>
          <w:b/>
        </w:rPr>
        <w:t>Статья 43. Реестры государственных гражданских служащих Российской Федерации</w:t>
      </w:r>
    </w:p>
    <w:p>
      <w:r>
        <w:rPr>
          <w:b/>
        </w:rPr>
        <w:t xml:space="preserve">1. </w:t>
      </w:r>
      <w:r>
        <w:t>Представителем нанимателя ведется реестр гражданских служащих</w:t>
      </w:r>
    </w:p>
    <w:p>
      <w:r>
        <w:rPr>
          <w:b/>
        </w:rPr>
        <w:t xml:space="preserve">2. </w:t>
      </w:r>
      <w:r>
        <w:t>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статьей 441 настоящего Федерального закона, с обеспечением защиты от несанкционированного доступа и копирования. (В редакции Федерального закона от 28.12.2017 № 423-ФЗ)</w:t>
      </w:r>
    </w:p>
    <w:p>
      <w:r>
        <w:rPr>
          <w:b/>
        </w:rPr>
        <w:t xml:space="preserve">3. </w:t>
      </w:r>
      <w:r>
        <w:t>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
        <w:rPr>
          <w:b/>
        </w:rPr>
        <w:t xml:space="preserve">4. </w:t>
      </w:r>
      <w:r>
        <w:t>(Часть утратила силу - Федеральный закон от 28.12.2010 № 419-ФЗ)</w:t>
      </w:r>
    </w:p>
    <w:p>
      <w:r>
        <w:rPr>
          <w:b/>
        </w:rPr>
        <w:t xml:space="preserve">5. </w:t>
      </w:r>
      <w:r>
        <w:t>(Часть утратила силу - Федеральный закон от 28.12.2010 № 419-ФЗ)</w:t>
      </w:r>
    </w:p>
    <w:p>
      <w:r>
        <w:rPr>
          <w:b/>
        </w:rPr>
        <w:t>Статья 44. Кадровая работа</w:t>
      </w:r>
    </w:p>
    <w:p>
      <w:r>
        <w:rPr>
          <w:b/>
        </w:rPr>
        <w:t xml:space="preserve">1. </w:t>
      </w:r>
      <w:r>
        <w:t>Кадровая работа включает в себя</w:t>
      </w:r>
    </w:p>
    <w:p>
      <w:r>
        <w:rPr>
          <w:b/>
        </w:rPr>
        <w:t xml:space="preserve">2. </w:t>
      </w:r>
      <w:r>
        <w:t>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
        <w:rPr>
          <w:b/>
        </w:rPr>
        <w:t xml:space="preserve">3. </w:t>
      </w:r>
      <w:r>
        <w:t>В кадровой работе используются государственные информационные системы, предусмотренные статьей 441 настоящего Федерального закона. (Дополнение частью - Федеральный закон от 28.12.2017 № 423-ФЗ)</w:t>
      </w:r>
    </w:p>
    <w:p>
      <w:r>
        <w:rPr>
          <w:b/>
        </w:rPr>
        <w:t xml:space="preserve">1. </w:t>
      </w:r>
      <w:r>
        <w:t>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 (В редакции Федерального закона от 29.12.2022 № 645-ФЗ) 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
        <w:rPr>
          <w:b/>
        </w:rPr>
        <w:t xml:space="preserve">1. </w:t>
      </w:r>
      <w:r>
        <w:t>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
        <w:rPr>
          <w:b/>
        </w:rPr>
        <w:t xml:space="preserve">1. </w:t>
      </w:r>
      <w:r>
        <w:t>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 (В редакции федеральных законов от 31.07.2020 № 268-ФЗ, от 28.12.2022 № 569-ФЗ) 5) ведение личных дел гражданских служащих</w:t>
      </w:r>
    </w:p>
    <w:p>
      <w:r>
        <w:rPr>
          <w:b/>
        </w:rPr>
        <w:t xml:space="preserve">1. </w:t>
      </w:r>
      <w:r>
        <w:t>ведение реестра гражданских служащих в государственном органе</w:t>
      </w:r>
    </w:p>
    <w:p>
      <w:r>
        <w:rPr>
          <w:b/>
        </w:rPr>
        <w:t xml:space="preserve">1. </w:t>
      </w:r>
      <w:r>
        <w:t>оформление и выдачу служебных удостоверений гражданских служащих</w:t>
      </w:r>
    </w:p>
    <w:p>
      <w:r>
        <w:rPr>
          <w:b/>
        </w:rPr>
        <w:t xml:space="preserve">1. </w:t>
      </w:r>
      <w:r>
        <w:t>обеспечение деятельности комиссии по урегулированию конфликтов интересов</w:t>
      </w:r>
    </w:p>
    <w:p>
      <w:r>
        <w:rPr>
          <w:b/>
        </w:rPr>
        <w:t xml:space="preserve">1. </w:t>
      </w:r>
      <w:r>
        <w:t>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 (В редакции Федерального закона от 19.12.2023 № 605-ФЗ) 10) организацию и обеспечение проведения аттестации гражданских служащих</w:t>
      </w:r>
    </w:p>
    <w:p>
      <w:r>
        <w:rPr>
          <w:b/>
        </w:rPr>
        <w:t xml:space="preserve">1. </w:t>
      </w:r>
      <w:r>
        <w:t>(Пункт утратил силу - Федеральный закон от 29.12.2022 № 645-ФЗ) 12) организацию заключения договоров о целевом обучении; (В редакции федеральных законов от 02.07.2013 № 185-ФЗ; от 03.08.2018 № 337-ФЗ) 13) организацию профессионального развития гражданских служащих; (В редакции федеральных законов от 02.07.2013 № 185-ФЗ; от 29.07.2017 № 275-ФЗ) 14) формирование кадрового резерва, организацию работы с кадровым резервом и его эффективное использование</w:t>
      </w:r>
    </w:p>
    <w:p>
      <w:r>
        <w:rPr>
          <w:b/>
        </w:rPr>
        <w:t xml:space="preserve">1. </w:t>
      </w:r>
      <w:r>
        <w:t>обеспечение должностного роста гражданских служащих</w:t>
      </w:r>
    </w:p>
    <w:p>
      <w:r>
        <w:rPr>
          <w:b/>
        </w:rPr>
        <w:t xml:space="preserve">1. </w:t>
      </w:r>
      <w:r>
        <w:t>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 (В редакции Федерального закона от 12.12.2023 № 594-ФЗ) 161) оформление допуска установленной формы к сведениям, составляющим государственную тайну; (Дополнение пунктом - Федеральный закон от 12.12.2023 № 594-ФЗ) 17) организацию проведения служебных проверок</w:t>
      </w:r>
    </w:p>
    <w:p>
      <w:r>
        <w:rPr>
          <w:b/>
        </w:rPr>
        <w:t xml:space="preserve">1. </w:t>
      </w:r>
      <w:r>
        <w:t>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
        <w:rPr>
          <w:b/>
        </w:rPr>
        <w:t xml:space="preserve">1. </w:t>
      </w:r>
      <w:r>
        <w:t>консультирование гражданских служащих по правовым и иным вопросам гражданской службы</w:t>
      </w:r>
    </w:p>
    <w:p>
      <w:r>
        <w:rPr>
          <w:b/>
        </w:rPr>
        <w:t>Статья 441. Государственные информационные системы, используемые на гражданской службе</w:t>
      </w:r>
    </w:p>
    <w:p>
      <w:r>
        <w:rPr>
          <w:b/>
        </w:rPr>
        <w:t xml:space="preserve">1. </w:t>
      </w:r>
      <w:r>
        <w:t>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Порядок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 (В редакции Федерального закона от 10.07.2023 № 287-ФЗ)</w:t>
      </w:r>
    </w:p>
    <w:p>
      <w:r>
        <w:rPr>
          <w:b/>
        </w:rPr>
        <w:t xml:space="preserve">2. </w:t>
      </w:r>
      <w:r>
        <w:t>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
        <w:rPr>
          <w:b/>
        </w:rPr>
        <w:t xml:space="preserve">3. </w:t>
      </w:r>
      <w:r>
        <w:t>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требования устанавливаются федеральным органом исполнительной власти, уполномоченным Правительством Российской Федерации. (Дополнение статьей - Федеральный закон от 28.12.2017 № 423-ФЗ)</w:t>
      </w:r>
    </w:p>
    <w:p>
      <w:pPr>
        <w:pStyle w:val="Heading3"/>
      </w:pPr>
      <w:r>
        <w:t>Служебное время и время отдыха</w:t>
      </w:r>
    </w:p>
    <w:p>
      <w:r>
        <w:rPr>
          <w:b/>
        </w:rPr>
        <w:t>Статья 45. Служебное время и время отдыха</w:t>
      </w:r>
    </w:p>
    <w:p>
      <w:r>
        <w:rPr>
          <w:b/>
        </w:rPr>
        <w:t xml:space="preserve">1. </w:t>
      </w:r>
      <w:r>
        <w:t>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
        <w:rPr>
          <w:b/>
        </w:rPr>
        <w:t xml:space="preserve">2. </w:t>
      </w:r>
      <w:r>
        <w:t>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
        <w:rPr>
          <w:b/>
        </w:rPr>
        <w:t xml:space="preserve">3. </w:t>
      </w:r>
      <w:r>
        <w:t>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
        <w:rPr>
          <w:b/>
        </w:rPr>
        <w:t xml:space="preserve">4. </w:t>
      </w:r>
      <w:r>
        <w:t>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статьей 46 настоящего Федерального закона. (В редакции Федерального закона от 02.06.2016 № 176-ФЗ)</w:t>
      </w:r>
    </w:p>
    <w:p>
      <w:r>
        <w:rPr>
          <w:b/>
        </w:rPr>
        <w:t xml:space="preserve">5. </w:t>
      </w:r>
      <w:r>
        <w:t>(Часть утратила силу - Федеральный закон от 02.06.2016 № 176-ФЗ)</w:t>
      </w:r>
    </w:p>
    <w:p>
      <w:r>
        <w:rPr>
          <w:b/>
        </w:rPr>
        <w:t xml:space="preserve">6. </w:t>
      </w:r>
      <w:r>
        <w:t>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законом нормальной продолжительности служебного времени</w:t>
      </w:r>
    </w:p>
    <w:p>
      <w:r>
        <w:rPr>
          <w:b/>
        </w:rPr>
        <w:t>Статья 46. Отпуска на гражданской службе</w:t>
      </w:r>
    </w:p>
    <w:p>
      <w:r>
        <w:rPr>
          <w:b/>
        </w:rPr>
        <w:t xml:space="preserve">1. </w:t>
      </w:r>
      <w:r>
        <w:t>Гражданскому служащему предоставляется ежегодный отпуск с сохранением замещаемой должности гражданской службы и денежного содержания</w:t>
      </w:r>
    </w:p>
    <w:p>
      <w:r>
        <w:rPr>
          <w:b/>
        </w:rPr>
        <w:t xml:space="preserve">2. </w:t>
      </w:r>
      <w:r>
        <w:t>Ежегодный оплачиваемый отпуск гражданского служащего состоит из основного оплачиваемого отпуска и дополнительных оплачиваемых отпусков</w:t>
      </w:r>
    </w:p>
    <w:p>
      <w:r>
        <w:rPr>
          <w:b/>
        </w:rPr>
        <w:t xml:space="preserve">3. </w:t>
      </w:r>
      <w:r>
        <w:t>Гражданским служащим предоставляется ежегодный основной оплачиваемый отпуск продолжительностью 30 календарных дней. (В редакции Федерального закона от 02.06.2016 № 176-ФЗ)</w:t>
      </w:r>
    </w:p>
    <w:p>
      <w:r>
        <w:rPr>
          <w:b/>
        </w:rPr>
        <w:t xml:space="preserve">4. </w:t>
      </w:r>
      <w:r>
        <w:t>(Часть утратила силу - Федеральный закон от 02.06.2016 № 176-ФЗ)</w:t>
      </w:r>
    </w:p>
    <w:p>
      <w:r>
        <w:rPr>
          <w:b/>
        </w:rPr>
        <w:t xml:space="preserve">5. </w:t>
      </w:r>
      <w:r>
        <w:t>Гражданским служащим предоставляется ежегодный дополнительный оплачиваемый отпуск за выслугу лет продолжительностью</w:t>
      </w:r>
    </w:p>
    <w:p>
      <w:r>
        <w:rPr>
          <w:b/>
        </w:rPr>
        <w:t xml:space="preserve">6. </w:t>
      </w:r>
      <w:r>
        <w:t>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(В редакции Федерального закона от 02.06.2016 № 176-ФЗ) 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 (В редакции Федерального закона от 30.12.2015 № 418-ФЗ)</w:t>
      </w:r>
    </w:p>
    <w:p>
      <w:r>
        <w:rPr>
          <w:b/>
        </w:rPr>
        <w:t xml:space="preserve">61. </w:t>
      </w:r>
      <w:r>
        <w:t>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(Дополнение частью - Федеральный закон от 02.06.2016 № 176-ФЗ)</w:t>
      </w:r>
    </w:p>
    <w:p>
      <w:r>
        <w:rPr>
          <w:b/>
        </w:rPr>
        <w:t xml:space="preserve">7. </w:t>
      </w:r>
      <w:r>
        <w:t>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
        <w:rPr>
          <w:b/>
        </w:rPr>
        <w:t xml:space="preserve">8. </w:t>
      </w:r>
      <w:r>
        <w:t>(Часть утратила силу - Федеральный закон от 30.12.2015 № 418-ФЗ)</w:t>
      </w:r>
    </w:p>
    <w:p>
      <w:r>
        <w:rPr>
          <w:b/>
        </w:rPr>
        <w:t xml:space="preserve">9. </w:t>
      </w:r>
      <w:r>
        <w:t>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
        <w:rPr>
          <w:b/>
        </w:rPr>
        <w:t xml:space="preserve">91. </w:t>
      </w:r>
      <w:r>
        <w:t>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 (Дополнение частью - Федеральный закон от 30.12.2015 № 418-ФЗ)</w:t>
      </w:r>
    </w:p>
    <w:p>
      <w:r>
        <w:rPr>
          <w:b/>
        </w:rPr>
        <w:t xml:space="preserve">92. </w:t>
      </w:r>
      <w:r>
        <w:t>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частью 6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 (Дополнение частью - Федеральный закон от 30.12.2015 № 418-ФЗ)</w:t>
      </w:r>
    </w:p>
    <w:p>
      <w:r>
        <w:rPr>
          <w:b/>
        </w:rPr>
        <w:t xml:space="preserve">93. </w:t>
      </w:r>
      <w:r>
        <w:t>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 (Дополнение частью - Федеральный закон от 30.12.2015 № 418-ФЗ)</w:t>
      </w:r>
    </w:p>
    <w:p>
      <w:r>
        <w:rPr>
          <w:b/>
        </w:rPr>
        <w:t xml:space="preserve">10. </w:t>
      </w:r>
      <w:r>
        <w:t>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
        <w:rPr>
          <w:b/>
        </w:rPr>
        <w:t xml:space="preserve">11. </w:t>
      </w:r>
      <w:r>
        <w:t>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
        <w:rPr>
          <w:b/>
        </w:rPr>
        <w:t xml:space="preserve">12. </w:t>
      </w:r>
      <w:r>
        <w:t>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
        <w:rPr>
          <w:b/>
        </w:rPr>
        <w:t xml:space="preserve">13. </w:t>
      </w:r>
      <w:r>
        <w:t>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
        <w:rPr>
          <w:b/>
        </w:rPr>
        <w:t xml:space="preserve">14. </w:t>
      </w:r>
      <w:r>
        <w:t>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
        <w:rPr>
          <w:b/>
        </w:rPr>
        <w:t xml:space="preserve">15. </w:t>
      </w:r>
      <w:r>
        <w:t>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
        <w:rPr>
          <w:b/>
        </w:rPr>
        <w:t xml:space="preserve">16. </w:t>
      </w:r>
      <w:r>
        <w:t>Во время отпуска без сохранения денежного содержания за гражданским служащим сохраняется замещаемая должность гражданской службы</w:t>
      </w:r>
    </w:p>
    <w:p>
      <w:r>
        <w:rPr>
          <w:b/>
        </w:rPr>
        <w:t xml:space="preserve">5. </w:t>
      </w:r>
      <w:r>
        <w:t>при стаже гражданской службы от 1 года до 5 лет - 1 календарный день</w:t>
      </w:r>
    </w:p>
    <w:p>
      <w:r>
        <w:rPr>
          <w:b/>
        </w:rPr>
        <w:t xml:space="preserve">5. </w:t>
      </w:r>
      <w:r>
        <w:t>при стаже гражданской службы от 5 до 10 лет - 5 календарных дней</w:t>
      </w:r>
    </w:p>
    <w:p>
      <w:r>
        <w:rPr>
          <w:b/>
        </w:rPr>
        <w:t xml:space="preserve">5. </w:t>
      </w:r>
      <w:r>
        <w:t>при стаже гражданской службы от 10 до 15 лет - 7 календарных дней</w:t>
      </w:r>
    </w:p>
    <w:p>
      <w:r>
        <w:rPr>
          <w:b/>
        </w:rPr>
        <w:t xml:space="preserve">5. </w:t>
      </w:r>
      <w:r>
        <w:t>при стаже гражданской службы 15 лет и более - 10 календарных дней. (Часть в редакции Федерального закона от 02.06.2016 № 176-ФЗ)</w:t>
      </w:r>
    </w:p>
    <w:p>
      <w:pPr>
        <w:pStyle w:val="Heading3"/>
      </w:pPr>
      <w:r>
        <w:t>Прохождение гражданской службы</w:t>
      </w:r>
    </w:p>
    <w:p>
      <w:r>
        <w:rPr>
          <w:b/>
        </w:rPr>
        <w:t>Статья 47. Должностной регламент</w:t>
      </w:r>
    </w:p>
    <w:p>
      <w:r>
        <w:rPr>
          <w:b/>
        </w:rPr>
        <w:t xml:space="preserve">1. </w:t>
      </w:r>
      <w: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(В редакции Федерального закона от 29.12.2022 № 645-ФЗ)</w:t>
      </w:r>
    </w:p>
    <w:p>
      <w:r>
        <w:rPr>
          <w:b/>
        </w:rPr>
        <w:t xml:space="preserve">2. </w:t>
      </w:r>
      <w:r>
        <w:t>В должностной регламент включаются</w:t>
      </w:r>
    </w:p>
    <w:p>
      <w:r>
        <w:rPr>
          <w:b/>
        </w:rPr>
        <w:t xml:space="preserve">3. </w:t>
      </w:r>
      <w:r>
        <w:t>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 (В редакции Федерального закона от 29.12.2022 № 645-ФЗ)</w:t>
      </w:r>
    </w:p>
    <w:p>
      <w:r>
        <w:rPr>
          <w:b/>
        </w:rPr>
        <w:t xml:space="preserve">4. </w:t>
      </w:r>
      <w:r>
        <w:t>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 (В редакции Федерального закона от 29.12.2022 № 645-ФЗ)</w:t>
      </w:r>
    </w:p>
    <w:p>
      <w:r>
        <w:rPr>
          <w:b/>
        </w:rPr>
        <w:t xml:space="preserve">5. </w:t>
      </w:r>
      <w:r>
        <w:t>Примерные должностные регламенты утверждаются соответствующим органом по управлению государственной службой</w:t>
      </w:r>
    </w:p>
    <w:p>
      <w:r>
        <w:rPr>
          <w:b/>
        </w:rPr>
        <w:t xml:space="preserve">2. </w:t>
      </w:r>
      <w:r>
        <w:t>квалификационные требования для замещения должности гражданской службы; (В редакции Федерального закона от 30.06.2016 № 224-ФЗ) 2) должностные обязанности; (В редакции Федерального закона от 22.04.2024 № 87-ФЗ) 3) перечень вопросов, по которым гражданский служащий вправе или обязан самостоятельно принимать управленческие и иные решения</w:t>
      </w:r>
    </w:p>
    <w:p>
      <w:r>
        <w:rPr>
          <w:b/>
        </w:rPr>
        <w:t xml:space="preserve">2. </w:t>
      </w:r>
      <w:r>
        <w:t>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
        <w:rPr>
          <w:b/>
        </w:rPr>
        <w:t xml:space="preserve">2. </w:t>
      </w:r>
      <w:r>
        <w:t>сроки и процедуры подготовки, рассмотрения проектов управленческих и иных решений, порядок согласования и принятия данных решений</w:t>
      </w:r>
    </w:p>
    <w:p>
      <w:r>
        <w:rPr>
          <w:b/>
        </w:rPr>
        <w:t xml:space="preserve">2. </w:t>
      </w:r>
      <w:r>
        <w:t>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
        <w:rPr>
          <w:b/>
        </w:rPr>
        <w:t xml:space="preserve">2. </w:t>
      </w:r>
      <w:r>
        <w:t>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 (В редакции Федерального закона от 04.11.2022 № 427-ФЗ) 8) показатели эффективности и результативности профессиональной служебной деятельности гражданского служащего</w:t>
      </w:r>
    </w:p>
    <w:p>
      <w:r>
        <w:rPr>
          <w:b/>
        </w:rPr>
        <w:t>Статья 48. Аттестация гражданских служащих</w:t>
      </w:r>
    </w:p>
    <w:p>
      <w:r>
        <w:rPr>
          <w:b/>
        </w:rPr>
        <w:t xml:space="preserve">1. </w:t>
      </w:r>
      <w:r>
        <w:t>Аттестация гражданского служащего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 (В редакции Федерального закона от 29.12.2022 № 645-ФЗ)</w:t>
      </w:r>
    </w:p>
    <w:p>
      <w:r>
        <w:rPr>
          <w:b/>
        </w:rPr>
        <w:t xml:space="preserve">2. </w:t>
      </w:r>
      <w:r>
        <w:t>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
        <w:rPr>
          <w:b/>
        </w:rPr>
        <w:t xml:space="preserve">3. </w:t>
      </w:r>
      <w:r>
        <w:t>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(В редакции Федерального закона от 08.06.2015 № 147-ФЗ)</w:t>
      </w:r>
    </w:p>
    <w:p>
      <w:r>
        <w:rPr>
          <w:b/>
        </w:rPr>
        <w:t xml:space="preserve">4. </w:t>
      </w:r>
      <w:r>
        <w:t>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 (В редакции Федерального закона от 08.06.2015 № 147-ФЗ)</w:t>
      </w:r>
    </w:p>
    <w:p>
      <w:r>
        <w:rPr>
          <w:b/>
        </w:rPr>
        <w:t xml:space="preserve">5. </w:t>
      </w:r>
      <w:r>
        <w:t>Ранее срока, указанного в части 4 настоящей статьи, внеочередная аттестация гражданского служащего может проводиться после принятия в установленном порядке решения</w:t>
      </w:r>
    </w:p>
    <w:p>
      <w:r>
        <w:rPr>
          <w:b/>
        </w:rPr>
        <w:t xml:space="preserve">6. </w:t>
      </w:r>
      <w:r>
        <w:t>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
        <w:rPr>
          <w:b/>
        </w:rPr>
        <w:t xml:space="preserve">7. </w:t>
      </w:r>
      <w:r>
        <w:t>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
        <w:rPr>
          <w:b/>
        </w:rPr>
        <w:t xml:space="preserve">8. </w:t>
      </w:r>
      <w:r>
        <w:t>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
        <w:rPr>
          <w:b/>
        </w:rPr>
        <w:t xml:space="preserve">9. </w:t>
      </w:r>
      <w:r>
        <w:t>Для проведения аттестации гражданских служащих правовым актом государственного органа формируется аттестационная комиссия</w:t>
      </w:r>
    </w:p>
    <w:p>
      <w:r>
        <w:rPr>
          <w:b/>
        </w:rPr>
        <w:t xml:space="preserve">10. </w:t>
      </w:r>
      <w:r>
        <w:t>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части 102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 (В редакции федеральных законов от 02.07.2013 № 185-ФЗ, от 27.10.2020 № 346-ФЗ)</w:t>
      </w:r>
    </w:p>
    <w:p>
      <w:r>
        <w:rPr>
          <w:b/>
        </w:rPr>
        <w:t xml:space="preserve">101. </w:t>
      </w:r>
      <w:r>
        <w:t>В состав аттестационной комиссии в федеральном органе исполнительной власти, при котором в соответствии со статьей 20 Федерального закона от 4 апреля 2005 года №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 (Дополнение частью - Федеральный закон от 30.12.2012 № 295-ФЗ) (В редакции Федерального закона от 08.08.2024 № 232-ФЗ)</w:t>
      </w:r>
    </w:p>
    <w:p>
      <w:r>
        <w:rPr>
          <w:b/>
        </w:rPr>
        <w:t xml:space="preserve">102. </w:t>
      </w:r>
      <w:r>
        <w:t>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порядке,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 (Дополнение частью - Федеральный закон от 27.10.2020 № 346-ФЗ)</w:t>
      </w:r>
    </w:p>
    <w:p>
      <w:r>
        <w:rPr>
          <w:b/>
        </w:rPr>
        <w:t xml:space="preserve">103. </w:t>
      </w:r>
      <w:r>
        <w:t>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 (Дополнение частью - Федеральный закон от 27.10.2020 № 346-ФЗ)</w:t>
      </w:r>
    </w:p>
    <w:p>
      <w:r>
        <w:rPr>
          <w:b/>
        </w:rPr>
        <w:t xml:space="preserve">104. </w:t>
      </w:r>
      <w:r>
        <w:t>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 (Дополнение частью - Федеральный закон от 27.10.2020 № 346-ФЗ)</w:t>
      </w:r>
    </w:p>
    <w:p>
      <w:r>
        <w:rPr>
          <w:b/>
        </w:rPr>
        <w:t xml:space="preserve">11. </w:t>
      </w:r>
      <w:r>
        <w:t>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
        <w:rPr>
          <w:b/>
        </w:rPr>
        <w:t xml:space="preserve">12. </w:t>
      </w: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
        <w:rPr>
          <w:b/>
        </w:rPr>
        <w:t xml:space="preserve">13. </w:t>
      </w:r>
      <w:r>
        <w:t>На время аттестации гражданского служащего, являющегося членом аттестационной комиссии, его членство в этой комиссии приостанавливается</w:t>
      </w:r>
    </w:p>
    <w:p>
      <w:r>
        <w:rPr>
          <w:b/>
        </w:rPr>
        <w:t xml:space="preserve">14. </w:t>
      </w:r>
      <w:r>
        <w:t>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статьей 56 настоящего Федерального закона, а аттестация переносится</w:t>
      </w:r>
    </w:p>
    <w:p>
      <w:r>
        <w:rPr>
          <w:b/>
        </w:rPr>
        <w:t xml:space="preserve">15. </w:t>
      </w:r>
      <w:r>
        <w:t>По результатам аттестации гражданского служащего аттестационной комиссией принимается одно из следующих решений</w:t>
      </w:r>
    </w:p>
    <w:p>
      <w:r>
        <w:rPr>
          <w:b/>
        </w:rPr>
        <w:t xml:space="preserve">16. </w:t>
      </w:r>
      <w:r>
        <w:t>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
        <w:rPr>
          <w:b/>
        </w:rPr>
        <w:t xml:space="preserve">17. </w:t>
      </w:r>
      <w:r>
        <w:t>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законом. (В редакции Федерального закона от 02.07.2013 № 185-ФЗ)</w:t>
      </w:r>
    </w:p>
    <w:p>
      <w:r>
        <w:rPr>
          <w:b/>
        </w:rPr>
        <w:t xml:space="preserve">18. </w:t>
      </w:r>
      <w:r>
        <w:t>Гражданский служащий вправе обжаловать результаты аттестации в соответствии с настоящим Федеральным законом</w:t>
      </w:r>
    </w:p>
    <w:p>
      <w:r>
        <w:rPr>
          <w:b/>
        </w:rPr>
        <w:t xml:space="preserve">19. </w:t>
      </w:r>
      <w:r>
        <w:t>Положение о проведении аттестации государственных гражданских служащих Российской Федерации утверждается указом Президента Российской Федерации</w:t>
      </w:r>
    </w:p>
    <w:p>
      <w:r>
        <w:rPr>
          <w:b/>
        </w:rPr>
        <w:t xml:space="preserve">5. </w:t>
      </w:r>
      <w:r>
        <w:t>о сокращении должностей гражданской службы в государственном органе</w:t>
      </w:r>
    </w:p>
    <w:p>
      <w:r>
        <w:rPr>
          <w:b/>
        </w:rPr>
        <w:t xml:space="preserve">5. </w:t>
      </w:r>
      <w:r>
        <w:t>об изменении условий оплаты труда гражданских служащих</w:t>
      </w:r>
    </w:p>
    <w:p>
      <w:r>
        <w:rPr>
          <w:b/>
        </w:rPr>
        <w:t xml:space="preserve">15. </w:t>
      </w:r>
      <w:r>
        <w:t>соответствует замещаемой должности гражданской службы</w:t>
      </w:r>
    </w:p>
    <w:p>
      <w:r>
        <w:rPr>
          <w:b/>
        </w:rPr>
        <w:t xml:space="preserve">15. </w:t>
      </w:r>
      <w:r>
        <w:t>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 (В редакции Федерального закона от 07.06.2013 № 116-ФЗ) 3) соответствует замещаемой должности гражданской службы при условии успешного получения дополнительного профессионального образования; (В редакции Федерального закона от 02.07.2013 № 185-ФЗ) 4) не соответствует замещаемой должности гражданской службы</w:t>
      </w:r>
    </w:p>
    <w:p>
      <w:r>
        <w:rPr>
          <w:b/>
        </w:rPr>
        <w:t xml:space="preserve">16. </w:t>
      </w:r>
      <w:r>
        <w:t>подлежит включению в кадровый резерв для замещения вакантной должности гражданской службы в порядке должностного роста; (В редакции Федерального закона от 07.06.2013 № 116-ФЗ) 2) направляется для получения дополнительного профессионального образования; (В редакции Федерального закона от 02.07.2013 № 185-ФЗ) 3) понижается в должности гражданской службы и подлежит исключению из кадрового резерва в случае нахождения в нем. (В редакции Федерального закона от 07.06.2013 № 116-ФЗ)</w:t>
      </w:r>
    </w:p>
    <w:p>
      <w:r>
        <w:rPr>
          <w:b/>
        </w:rPr>
        <w:t>Статья 49</w:t>
      </w:r>
    </w:p>
    <w:p>
      <w:r>
        <w:t>(Статья утратила силу - Федеральный закон от 29.12.2022 № 645-ФЗ)</w:t>
      </w:r>
    </w:p>
    <w:p>
      <w:pPr>
        <w:pStyle w:val="Heading3"/>
      </w:pPr>
      <w:r>
        <w:t>Оплата труда гражданских служащих</w:t>
      </w:r>
    </w:p>
    <w:p>
      <w:r>
        <w:rPr>
          <w:b/>
        </w:rPr>
        <w:t>Статья 50. Оплата труда гражданского служащего</w:t>
      </w:r>
    </w:p>
    <w:p>
      <w:r>
        <w:rPr>
          <w:b/>
        </w:rPr>
        <w:t xml:space="preserve">1. </w:t>
      </w:r>
      <w:r>
        <w:t>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
        <w:rPr>
          <w:b/>
        </w:rPr>
        <w:t xml:space="preserve">2. </w:t>
      </w:r>
      <w:r>
        <w:t>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 (В редакции Федерального закона от 01.05.2019 № 99-ФЗ)</w:t>
      </w:r>
    </w:p>
    <w:p>
      <w:r>
        <w:rPr>
          <w:b/>
        </w:rPr>
        <w:t xml:space="preserve">3. </w:t>
      </w:r>
      <w:r>
        <w:t>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
        <w:rPr>
          <w:b/>
        </w:rPr>
        <w:t xml:space="preserve">4. </w:t>
      </w:r>
      <w:r>
        <w:t>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
        <w:rPr>
          <w:b/>
        </w:rPr>
        <w:t xml:space="preserve">5. </w:t>
      </w:r>
      <w:r>
        <w:t>К дополнительным выплатам относятся</w:t>
      </w:r>
    </w:p>
    <w:p>
      <w:r>
        <w:rPr>
          <w:b/>
        </w:rPr>
        <w:t xml:space="preserve">6. </w:t>
      </w:r>
      <w:r>
        <w:t>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
        <w:rPr>
          <w:b/>
        </w:rPr>
        <w:t xml:space="preserve">7. </w:t>
      </w:r>
      <w:r>
        <w:t>Порядок выплаты ежемесячной надбавки за особые условия гражданской службы определяется представителем нанимателя</w:t>
      </w:r>
    </w:p>
    <w:p>
      <w:r>
        <w:rPr>
          <w:b/>
        </w:rPr>
        <w:t xml:space="preserve">8. </w:t>
      </w:r>
      <w:r>
        <w:t>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
        <w:rPr>
          <w:b/>
        </w:rPr>
        <w:t xml:space="preserve">81. </w:t>
      </w:r>
      <w:r>
        <w:t>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порядке,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 (Дополнение частью - Федеральный закон от 30.12.2021 № 437-ФЗ)</w:t>
      </w:r>
    </w:p>
    <w:p>
      <w:r>
        <w:rPr>
          <w:b/>
        </w:rPr>
        <w:t xml:space="preserve">9. </w:t>
      </w:r>
      <w:r>
        <w:t>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
        <w:rPr>
          <w:b/>
        </w:rPr>
        <w:t xml:space="preserve">10. </w:t>
      </w:r>
      <w:r>
        <w:t>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
        <w:rPr>
          <w:b/>
        </w:rPr>
        <w:t xml:space="preserve">11. </w:t>
      </w:r>
      <w:r>
        <w:t>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законом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
        <w:rPr>
          <w:b/>
        </w:rPr>
        <w:t xml:space="preserve">12. </w:t>
      </w:r>
      <w:r>
        <w:t>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
        <w:rPr>
          <w:b/>
        </w:rPr>
        <w:t xml:space="preserve">13. </w:t>
      </w:r>
      <w:r>
        <w:t>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порядке и размерах, установленных Президентом Российской Федерации и Правительством Российской Федерации</w:t>
      </w:r>
    </w:p>
    <w:p>
      <w:r>
        <w:rPr>
          <w:b/>
        </w:rPr>
        <w:t xml:space="preserve">14. </w:t>
      </w:r>
      <w:r>
        <w:t>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
        <w:rPr>
          <w:b/>
        </w:rPr>
        <w:t xml:space="preserve">15. </w:t>
      </w:r>
      <w:r>
        <w:t>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частью 14 настоящей статьи, утверждается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
        <w:rPr>
          <w:b/>
        </w:rPr>
        <w:t xml:space="preserve">16. </w:t>
      </w:r>
      <w:r>
        <w:t>Оплата труда, предусмотренная частью 14 настоящей статьи, производится в пределах установленного фонда оплаты труда гражданских служащих</w:t>
      </w:r>
    </w:p>
    <w:p>
      <w:r>
        <w:rPr>
          <w:b/>
        </w:rPr>
        <w:t xml:space="preserve">17. </w:t>
      </w:r>
      <w:r>
        <w:t>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
        <w:rPr>
          <w:b/>
        </w:rPr>
        <w:t xml:space="preserve">5. </w:t>
      </w:r>
      <w:r>
        <w:t>ежемесячная надбавка к должностному окладу за выслугу лет на гражданской службе в размерах: при стаже гражданской службы в процентах от 1 года до 5 лет 10 от 5 до 10 лет 15 от 10 до 15 лет 20 свыше 15 лет 30</w:t>
      </w:r>
    </w:p>
    <w:p>
      <w:r>
        <w:rPr>
          <w:b/>
        </w:rPr>
        <w:t xml:space="preserve">5. </w:t>
      </w:r>
      <w:r>
        <w:t>ежемесячная надбавка к должностному окладу за особые условия гражданской службы в размере до 200 процентов этого оклада</w:t>
      </w:r>
    </w:p>
    <w:p>
      <w:r>
        <w:rPr>
          <w:b/>
        </w:rPr>
        <w:t xml:space="preserve">5. </w:t>
      </w:r>
      <w:r>
        <w:t>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
        <w:rPr>
          <w:b/>
        </w:rPr>
        <w:t xml:space="preserve">5. </w:t>
      </w:r>
      <w:r>
        <w:t>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 (В редакции Федерального закона от 30.12.2021 № 437-ФЗ) 5) ежемесячное денежное поощрение</w:t>
      </w:r>
    </w:p>
    <w:p>
      <w:r>
        <w:rPr>
          <w:b/>
        </w:rPr>
        <w:t xml:space="preserve">5. </w:t>
      </w:r>
      <w:r>
        <w:t>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
        <w:rPr>
          <w:b/>
        </w:rPr>
        <w:t>Статья 51. Фонд оплаты труда гражданских служащих и работников государственного органа</w:t>
      </w:r>
    </w:p>
    <w:p>
      <w:r>
        <w:rPr>
          <w:b/>
        </w:rPr>
        <w:t xml:space="preserve">1. </w:t>
      </w:r>
      <w:r>
        <w:t>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
        <w:rPr>
          <w:b/>
        </w:rPr>
        <w:t xml:space="preserve">2. </w:t>
      </w:r>
      <w:r>
        <w:t>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w:t>
      </w:r>
    </w:p>
    <w:p>
      <w:r>
        <w:rPr>
          <w:b/>
        </w:rPr>
        <w:t xml:space="preserve">3. </w:t>
      </w:r>
      <w:r>
        <w:t>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частями 2 и 5 статьи 50 настоящего Федерального закона, а также для финансового обеспечения</w:t>
      </w:r>
    </w:p>
    <w:p>
      <w:r>
        <w:rPr>
          <w:b/>
        </w:rPr>
        <w:t xml:space="preserve">4. </w:t>
      </w:r>
      <w:r>
        <w:t>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w:t>
      </w:r>
    </w:p>
    <w:p>
      <w:r>
        <w:rPr>
          <w:b/>
        </w:rPr>
        <w:t xml:space="preserve">5. </w:t>
      </w:r>
      <w:r>
        <w:t>В государственных органах, в которых оплата труда гражданских служащих производится в соответствии с частью 14 статьи 50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
        <w:rPr>
          <w:b/>
        </w:rPr>
        <w:t xml:space="preserve">6. </w:t>
      </w:r>
      <w:r>
        <w:t>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
        <w:rPr>
          <w:b/>
        </w:rPr>
        <w:t xml:space="preserve">7. </w:t>
      </w:r>
      <w:r>
        <w:t>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частей 1, 2, 3 (за исключением пункта 1), 4 - 6 настоящей статьи. (В редакции Федерального закона от 10.07.2023 № 287-ФЗ)</w:t>
      </w:r>
    </w:p>
    <w:p>
      <w:r>
        <w:rPr>
          <w:b/>
        </w:rPr>
        <w:t xml:space="preserve">8. </w:t>
      </w:r>
      <w:r>
        <w:t>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частями 4 и 6 настоящей статьи. (Статья в редакции Федерального закона от 30.12.2021 № 437-ФЗ)</w:t>
      </w:r>
    </w:p>
    <w:p>
      <w:r>
        <w:rPr>
          <w:b/>
        </w:rPr>
        <w:t xml:space="preserve">3. </w:t>
      </w:r>
      <w:r>
        <w:t>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
        <w:rPr>
          <w:b/>
        </w:rPr>
        <w:t xml:space="preserve">3. </w:t>
      </w:r>
      <w:r>
        <w:t>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
        <w:rPr>
          <w:b/>
        </w:rPr>
        <w:t xml:space="preserve">3. </w:t>
      </w:r>
      <w:r>
        <w:t>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pPr>
        <w:pStyle w:val="Heading3"/>
      </w:pPr>
      <w:r>
        <w:t>Государственные гарантии на гражданской службе</w:t>
      </w:r>
    </w:p>
    <w:p>
      <w:r>
        <w:rPr>
          <w:b/>
        </w:rPr>
        <w:t>Статья 52. Основные государственные гарантии гражданских служащих</w:t>
      </w:r>
    </w:p>
    <w:p>
      <w:r>
        <w:rPr>
          <w:b/>
        </w:rPr>
        <w:t xml:space="preserve">1. </w:t>
      </w:r>
      <w:r>
        <w:t>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
        <w:rPr>
          <w:b/>
        </w:rPr>
        <w:t xml:space="preserve">11. </w:t>
      </w:r>
      <w:r>
        <w:t>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пунктами 91 и 92 части 1 настоящей статьи, могут предоставляться иные гарантии. (Дополнение частью - Федеральный закон от 11.12.2018 № 461-ФЗ)</w:t>
      </w:r>
    </w:p>
    <w:p>
      <w:r>
        <w:rPr>
          <w:b/>
        </w:rPr>
        <w:t xml:space="preserve">2. </w:t>
      </w:r>
      <w:r>
        <w:t>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
        <w:rPr>
          <w:b/>
        </w:rPr>
        <w:t xml:space="preserve">3. </w:t>
      </w:r>
      <w:r>
        <w:t>Гражданским служащим предоставляются также иные государственные гарантии, установленные федеральными законами</w:t>
      </w:r>
    </w:p>
    <w:p>
      <w:r>
        <w:rPr>
          <w:b/>
        </w:rPr>
        <w:t xml:space="preserve">1. </w:t>
      </w:r>
      <w:r>
        <w:t>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
        <w:rPr>
          <w:b/>
        </w:rPr>
        <w:t xml:space="preserve">1. </w:t>
      </w:r>
      <w:r>
        <w:t>право гражданского служащего на своевременное и в полном объеме получение денежного содержания</w:t>
      </w:r>
    </w:p>
    <w:p>
      <w:r>
        <w:rPr>
          <w:b/>
        </w:rPr>
        <w:t xml:space="preserve">1. </w:t>
      </w:r>
      <w:r>
        <w:t>условия прохождения гражданской службы, обеспечивающие исполнение должностных обязанностей в соответствии с должностным регламентом</w:t>
      </w:r>
    </w:p>
    <w:p>
      <w:r>
        <w:rPr>
          <w:b/>
        </w:rPr>
        <w:t xml:space="preserve">1. </w:t>
      </w:r>
      <w: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
        <w:rPr>
          <w:b/>
        </w:rPr>
        <w:t xml:space="preserve">1. </w:t>
      </w:r>
      <w:r>
        <w:t>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
        <w:rPr>
          <w:b/>
        </w:rPr>
        <w:t xml:space="preserve">1. </w:t>
      </w:r>
      <w:r>
        <w:t>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законом; (В редакции Федерального закона от 25.11.2013 № 317-ФЗ) 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
        <w:rPr>
          <w:b/>
        </w:rPr>
        <w:t xml:space="preserve">1. </w:t>
      </w:r>
      <w:r>
        <w:t>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
        <w:rPr>
          <w:b/>
        </w:rPr>
        <w:t xml:space="preserve">1. </w:t>
      </w:r>
      <w:r>
        <w:t>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 (В редакции Федерального закона от 22.04.2024 № 87-ФЗ) 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 (Дополнение пунктом - Федеральный закон от 06.12.2011 № 395-ФЗ) (В редакции Федерального закона от 22.04.2024 № 87-ФЗ) 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Порядок и условия обеспечения федеральных гражданских служащих служебными жилыми помещениями, а также порядок и размеры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 (Дополнение пунктом - Федеральный закон от 06.12.2011 № 395-ФЗ) (В редакции Федерального закона от 22.04.2024 № 87-ФЗ) 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законом</w:t>
      </w:r>
    </w:p>
    <w:p>
      <w:r>
        <w:rPr>
          <w:b/>
        </w:rPr>
        <w:t xml:space="preserve">1. </w:t>
      </w:r>
      <w:r>
        <w:t>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
        <w:rPr>
          <w:b/>
        </w:rPr>
        <w:t>Статья 53. Дополнительные государственные гарантии гражданских служащих</w:t>
      </w:r>
    </w:p>
    <w:p>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
        <w:t>дополнительное профессиональное образование с сохранением на этот период замещаемой должности гражданской службы и денежного содержания; (В редакции Федерального закона от 02.07.2013 № 185-ФЗ) 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актами Российской Федерации и нормативными правовыми актами субъекта Российской Федерации</w:t>
      </w:r>
    </w:p>
    <w:p>
      <w:r>
        <w:t>замещение иной должности гражданской службы при сокращении должностей гражданской службы или упразднении государственного органа в соответствии со статьей 31 настоящего Федерального закона; (В редакции Федерального закона от 05.04.2013 № 57-ФЗ) 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постановлением Правительства Российской Федерации и нормативным правовым актом субъекта Российской Федерации; (В редакции Федерального закона от 25.11.2009 № 269-ФЗ) 41) гарантии, предусмотренные статьей 531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(Дополнение пунктом - Федеральный закон от 07.10.2022 № 379-ФЗ) (В редакции федеральных законов от 25.12.2023 № 639-ФЗ, от 29.09.2025 № 365-ФЗ) 5) иные государственные гарантии</w:t>
      </w:r>
    </w:p>
    <w:p>
      <w:r>
        <w:rPr>
          <w:b/>
        </w:rPr>
        <w:t>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
        <w:t>(Наименование в редакции федеральных законов от 25.12.2023 № 639-ФЗ, от 29.09.2025 № 365-ФЗ)</w:t>
      </w:r>
    </w:p>
    <w:p>
      <w:r>
        <w:rPr>
          <w:b/>
        </w:rPr>
        <w:t xml:space="preserve">1. </w:t>
      </w:r>
      <w:r>
        <w:t>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 (В редакции федеральных законов от 05.12.2022 № 472-ФЗ, от 25.12.2023 № 639-ФЗ, от 29.09.2025 № 365-ФЗ)</w:t>
      </w:r>
    </w:p>
    <w:p>
      <w:r>
        <w:rPr>
          <w:b/>
        </w:rPr>
        <w:t xml:space="preserve">11. </w:t>
      </w:r>
      <w:r>
        <w:t>Приостановление и возобновление гражданской службы осуществляются в порядке и на условиях, которые предусмотрены Федеральным законом "О системе государственной службы Российской Федерации". (Дополнение частью - Федеральный закон от 05.12.2022 № 472-ФЗ)</w:t>
      </w:r>
    </w:p>
    <w:p>
      <w:r>
        <w:rPr>
          <w:b/>
        </w:rPr>
        <w:t xml:space="preserve">2. </w:t>
      </w:r>
      <w:r>
        <w:t>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 (В редакции федеральных законов от 25.12.2023 № 639-ФЗ, от 14.02.2024 № 10-ФЗ)</w:t>
      </w:r>
    </w:p>
    <w:p>
      <w:r>
        <w:rPr>
          <w:b/>
        </w:rPr>
        <w:t xml:space="preserve">21. </w:t>
      </w:r>
      <w:r>
        <w:t>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 (Дополнение частью - Федеральный закон от 14.02.2024 № 10-ФЗ)</w:t>
      </w:r>
    </w:p>
    <w:p>
      <w:r>
        <w:rPr>
          <w:b/>
        </w:rPr>
        <w:t xml:space="preserve">22. </w:t>
      </w:r>
      <w:r>
        <w:t>Срочный служебный контракт, течение срока действия которого было приостановлено в случае, предусмотренном частью 21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статьей 251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статьей 251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статьей 251 настоящего Федерального закона, срок действия срочного служебного контракта такого гражданского служащего не возобновляется. (Дополнение частью - Федеральный закон от 14.02.2024 № 10-ФЗ)</w:t>
      </w:r>
    </w:p>
    <w:p>
      <w:r>
        <w:rPr>
          <w:b/>
        </w:rPr>
        <w:t xml:space="preserve">3. </w:t>
      </w:r>
      <w:r>
        <w:t>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 (В редакции федеральных законов от 05.12.2022 № 472-ФЗ, от 25.12.2023 № 639-ФЗ)</w:t>
      </w:r>
    </w:p>
    <w:p>
      <w:r>
        <w:rPr>
          <w:b/>
        </w:rPr>
        <w:t xml:space="preserve">4. </w:t>
      </w:r>
      <w:r>
        <w:t>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 (В редакции Федерального закона от 25.12.2023 № 639-ФЗ)</w:t>
      </w:r>
    </w:p>
    <w:p>
      <w:r>
        <w:rPr>
          <w:b/>
        </w:rPr>
        <w:t xml:space="preserve">5. </w:t>
      </w:r>
      <w:r>
        <w:t>К правоотношениям, не урегулированным настоящей статьей, применяются положения трудового законодательства. (Дополнение статьей - Федеральный закон от 07.10.2022 № 379-ФЗ)</w:t>
      </w:r>
    </w:p>
    <w:p>
      <w:r>
        <w:rPr>
          <w:b/>
        </w:rPr>
        <w:t>Статья 54. Стаж гражданской службы</w:t>
      </w:r>
    </w:p>
    <w:p>
      <w:r>
        <w:rPr>
          <w:b/>
        </w:rPr>
        <w:t xml:space="preserve">1. </w:t>
      </w:r>
      <w:r>
        <w:t>В стаж (общую продолжительность) гражданской службы включаются периоды замещения</w:t>
      </w:r>
    </w:p>
    <w:p>
      <w:r>
        <w:rPr>
          <w:b/>
        </w:rPr>
        <w:t xml:space="preserve">2. </w:t>
      </w:r>
      <w:r>
        <w:t>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части 1 настоящей статьи, включаются (засчитываются) в соответствии с порядком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 (В редакции Федерального закона от 29.12.2015 № 395-ФЗ)</w:t>
      </w:r>
    </w:p>
    <w:p>
      <w:r>
        <w:rPr>
          <w:b/>
        </w:rPr>
        <w:t xml:space="preserve">3. </w:t>
      </w:r>
      <w:r>
        <w:t>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w:t>
      </w:r>
    </w:p>
    <w:p>
      <w:r>
        <w:rPr>
          <w:b/>
        </w:rPr>
        <w:t xml:space="preserve">1. </w:t>
      </w:r>
      <w:r>
        <w:t>должностей гражданской службы, воинских должностей и должностей федеральной государственной службы иных видов; (В редакции Федерального закона от 13.07.2015 № 262-ФЗ) 2) государственных должностей</w:t>
      </w:r>
    </w:p>
    <w:p>
      <w:r>
        <w:rPr>
          <w:b/>
        </w:rPr>
        <w:t xml:space="preserve">1. </w:t>
      </w:r>
      <w:r>
        <w:t>муниципальных должностей</w:t>
      </w:r>
    </w:p>
    <w:p>
      <w:r>
        <w:rPr>
          <w:b/>
        </w:rPr>
        <w:t xml:space="preserve">1. </w:t>
      </w:r>
      <w:r>
        <w:t>должностей муниципальной службы</w:t>
      </w:r>
    </w:p>
    <w:p>
      <w:r>
        <w:rPr>
          <w:b/>
        </w:rPr>
        <w:t xml:space="preserve">1. </w:t>
      </w:r>
      <w:r>
        <w:t>иных должностей в соответствии с федеральными законами. (Часть в редакции Федерального закона от 31.12.2014 № 510-ФЗ)</w:t>
      </w:r>
    </w:p>
    <w:p>
      <w:pPr>
        <w:pStyle w:val="Heading3"/>
      </w:pPr>
      <w:r>
        <w:t>Поощрения и награждения. Служебная дисциплина на гражданской службе</w:t>
      </w:r>
    </w:p>
    <w:p>
      <w:r>
        <w:rPr>
          <w:b/>
        </w:rPr>
        <w:t>Статья 55. Поощрения и награждения за гражданскую службу</w:t>
      </w:r>
    </w:p>
    <w:p>
      <w:r>
        <w:rPr>
          <w:b/>
        </w:rPr>
        <w:t xml:space="preserve">1. </w:t>
      </w:r>
      <w:r>
        <w:t>За безупречную и эффективную гражданскую службу применяются следующие виды поощрения и награждения</w:t>
      </w:r>
    </w:p>
    <w:p>
      <w:r>
        <w:rPr>
          <w:b/>
        </w:rPr>
        <w:t xml:space="preserve">11. </w:t>
      </w:r>
      <w:r>
        <w:t>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 (Дополнение частью - Федеральный закон от 31.07.2020 № 288-ФЗ) (В редакции Федерального закона от 08.08.2024 № 232-ФЗ)</w:t>
      </w:r>
    </w:p>
    <w:p>
      <w:r>
        <w:rPr>
          <w:b/>
        </w:rPr>
        <w:t xml:space="preserve">2. </w:t>
      </w:r>
      <w:r>
        <w:t>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пунктами 5 - 7 части 1 настоящей статьи принимается по представлению представителя нанимателя в порядке, установленном законодательством Российской Федерации. (В редакции Федерального закона от 31.07.2020 № 288-ФЗ)</w:t>
      </w:r>
    </w:p>
    <w:p>
      <w:r>
        <w:rPr>
          <w:b/>
        </w:rPr>
        <w:t xml:space="preserve">3. </w:t>
      </w:r>
      <w:r>
        <w:t>Выплата гражданскому служащему единовременного поощрения, предусмотренного пунктами 1 - 3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
        <w:rPr>
          <w:b/>
        </w:rPr>
        <w:t xml:space="preserve">4. </w:t>
      </w:r>
      <w:r>
        <w:t>(Часть утратила силу - Федеральный закон от 31.07.2020 № 288-ФЗ)</w:t>
      </w:r>
    </w:p>
    <w:p>
      <w:r>
        <w:rPr>
          <w:b/>
        </w:rPr>
        <w:t xml:space="preserve">5. </w:t>
      </w:r>
      <w:r>
        <w:t>Решения о поощрении или награждении в соответствии с пунктами 1 - 4 части 1 настоящей статьи оформляются правовым актом государственного органа, а в соответствии с пунктами 5 - 7 части 1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 (В редакции федеральных законов от 31.07.2020 № 268-ФЗ, от 31.07.2020 № 288-ФЗ)</w:t>
      </w:r>
    </w:p>
    <w:p>
      <w:r>
        <w:rPr>
          <w:b/>
        </w:rPr>
        <w:t xml:space="preserve">51. </w:t>
      </w:r>
      <w:r>
        <w:t>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(Дополнение частью - Федеральный закон от 31.07.2020 № 288-ФЗ)</w:t>
      </w:r>
    </w:p>
    <w:p>
      <w:r>
        <w:rPr>
          <w:b/>
        </w:rPr>
        <w:t xml:space="preserve">52. </w:t>
      </w:r>
      <w:r>
        <w:t>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 (Дополнение частью - Федеральный закон от 31.07.2020 № 288-ФЗ)</w:t>
      </w:r>
    </w:p>
    <w:p>
      <w:r>
        <w:rPr>
          <w:b/>
        </w:rPr>
        <w:t xml:space="preserve">53. </w:t>
      </w:r>
      <w:r>
        <w:t>Членами семьи, имеющими право на получение единовременного поощрения, предусмотренного частями 51 и 52 настоящей статьи, считаются</w:t>
      </w:r>
    </w:p>
    <w:p>
      <w:r>
        <w:rPr>
          <w:b/>
        </w:rPr>
        <w:t xml:space="preserve">54. </w:t>
      </w:r>
      <w:r>
        <w:t>Размеры и порядок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частями 51 и 52 настоящей статьи, устанавливаются Президентом Российской Федерации. (Дополнение частью - Федеральный закон от 31.07.2020 № 288-ФЗ)</w:t>
      </w:r>
    </w:p>
    <w:p>
      <w:r>
        <w:rPr>
          <w:b/>
        </w:rPr>
        <w:t xml:space="preserve">6. </w:t>
      </w:r>
      <w:r>
        <w:t>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 (В редакции Федерального закона от 31.07.2020 № 288-ФЗ)</w:t>
      </w:r>
    </w:p>
    <w:p>
      <w:r>
        <w:rPr>
          <w:b/>
        </w:rPr>
        <w:t xml:space="preserve">1. </w:t>
      </w:r>
      <w:r>
        <w:t>объявление благодарности с выплатой единовременного поощрения</w:t>
      </w:r>
    </w:p>
    <w:p>
      <w:r>
        <w:rPr>
          <w:b/>
        </w:rPr>
        <w:t xml:space="preserve">1. </w:t>
      </w:r>
      <w:r>
        <w:t>награждение почетной грамотой государственного органа с выплатой единовременного поощрения или с вручением ценного подарка</w:t>
      </w:r>
    </w:p>
    <w:p>
      <w:r>
        <w:rPr>
          <w:b/>
        </w:rPr>
        <w:t xml:space="preserve">1. </w:t>
      </w:r>
      <w:r>
        <w:t>иные виды поощрения и награждения государственного органа</w:t>
      </w:r>
    </w:p>
    <w:p>
      <w:r>
        <w:rPr>
          <w:b/>
        </w:rPr>
        <w:t xml:space="preserve">1. </w:t>
      </w:r>
      <w:r>
        <w:t>выплата единовременного поощрения в связи с выходом на государственную пенсию за выслугу лет</w:t>
      </w:r>
    </w:p>
    <w:p>
      <w:r>
        <w:rPr>
          <w:b/>
        </w:rPr>
        <w:t xml:space="preserve">1. </w:t>
      </w:r>
      <w:r>
        <w:t>поощрение Правительства Российской Федерации</w:t>
      </w:r>
    </w:p>
    <w:p>
      <w:r>
        <w:rPr>
          <w:b/>
        </w:rPr>
        <w:t xml:space="preserve">1. </w:t>
      </w:r>
      <w:r>
        <w:t>поощрение Президента Российской Федерации</w:t>
      </w:r>
    </w:p>
    <w:p>
      <w:r>
        <w:rPr>
          <w:b/>
        </w:rPr>
        <w:t xml:space="preserve">1. </w:t>
      </w:r>
      <w:r>
        <w:t>награждение государственными наградами Российской Федерации; (В редакции Федерального закона от 31.07.2020 № 288-ФЗ) 8) (Пункт утратил силу - Федеральный закон от 31.07.2020 № 288-ФЗ) 9) (Пункт утратил силу - Федеральный закон от 31.07.2020 № 288-ФЗ)</w:t>
      </w:r>
    </w:p>
    <w:p>
      <w:r>
        <w:rPr>
          <w:b/>
        </w:rPr>
        <w:t xml:space="preserve">53. </w:t>
      </w:r>
      <w:r>
        <w:t>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
        <w:rPr>
          <w:b/>
        </w:rPr>
        <w:t xml:space="preserve">53. </w:t>
      </w:r>
      <w:r>
        <w:t>родители гражданского служащего или гражданина, уволенного с гражданской службы</w:t>
      </w:r>
    </w:p>
    <w:p>
      <w:r>
        <w:rPr>
          <w:b/>
        </w:rPr>
        <w:t xml:space="preserve">53. </w:t>
      </w:r>
      <w:r>
        <w:t>дети гражданского служащего или гражданина, уволенного с гражданской службы</w:t>
      </w:r>
    </w:p>
    <w:p>
      <w:r>
        <w:rPr>
          <w:b/>
        </w:rPr>
        <w:t xml:space="preserve">53. </w:t>
      </w:r>
      <w:r>
        <w:t>лица, находившиеся на иждивении погибшего (умершего) гражданского служащего или умершего гражданина, уволенного с гражданской службы. (Дополнение частью - Федеральный закон от 31.07.2020 № 288-ФЗ)</w:t>
      </w:r>
    </w:p>
    <w:p>
      <w:r>
        <w:rPr>
          <w:b/>
        </w:rPr>
        <w:t>Статья 56. Служебная дисциплина на гражданской службе</w:t>
      </w:r>
    </w:p>
    <w:p>
      <w:r>
        <w:rPr>
          <w:b/>
        </w:rPr>
        <w:t xml:space="preserve">1. </w:t>
      </w:r>
      <w:r>
        <w:t>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
        <w:rPr>
          <w:b/>
        </w:rPr>
        <w:t xml:space="preserve">2. </w:t>
      </w:r>
      <w:r>
        <w:t>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
        <w:rPr>
          <w:b/>
        </w:rPr>
        <w:t xml:space="preserve">3. </w:t>
      </w:r>
      <w:r>
        <w:t>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
        <w:rPr>
          <w:b/>
        </w:rPr>
        <w:t xml:space="preserve">4. </w:t>
      </w:r>
      <w:r>
        <w:t>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
        <w:rPr>
          <w:b/>
        </w:rPr>
        <w:t>Статья 57. Дисциплинарные взыскания</w:t>
      </w:r>
    </w:p>
    <w:p>
      <w:r>
        <w:rPr>
          <w:b/>
        </w:rPr>
        <w:t xml:space="preserve">1. </w:t>
      </w:r>
      <w:r>
        <w:t>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 (В редакции Федерального закона от 21.11.2011 № 329-ФЗ) 1) замечание;</w:t>
      </w:r>
    </w:p>
    <w:p>
      <w:r>
        <w:rPr>
          <w:b/>
        </w:rPr>
        <w:t xml:space="preserve">2. </w:t>
      </w:r>
      <w:r>
        <w:t>За каждый дисциплинарный проступок может быть применено только одно дисциплинарное взыскание</w:t>
      </w:r>
    </w:p>
    <w:p>
      <w:r>
        <w:rPr>
          <w:b/>
        </w:rPr>
        <w:t xml:space="preserve">1. </w:t>
      </w:r>
      <w:r>
        <w:t>выговор</w:t>
      </w:r>
    </w:p>
    <w:p>
      <w:r>
        <w:rPr>
          <w:b/>
        </w:rPr>
        <w:t xml:space="preserve">1. </w:t>
      </w:r>
      <w:r>
        <w:t>предупреждение о неполном должностном соответствии</w:t>
      </w:r>
    </w:p>
    <w:p>
      <w:r>
        <w:rPr>
          <w:b/>
        </w:rPr>
        <w:t xml:space="preserve">1. </w:t>
      </w:r>
      <w:r>
        <w:t>(Пункт утратил силу - Федеральный закон от 07.06.2013 № 116-ФЗ) 5) увольнение с гражданской службы по основаниям, установленным пунктом 2, подпунктами "а" - "г" пункта 3, пунктами 5 и 6 части 1 статьи 37 настоящего Федерального закона</w:t>
      </w:r>
    </w:p>
    <w:p>
      <w:r>
        <w:rPr>
          <w:b/>
        </w:rPr>
        <w:t>Статья 58. Порядок применения и снятия дисциплинарного взыскания</w:t>
      </w:r>
    </w:p>
    <w:p>
      <w:r>
        <w:rPr>
          <w:b/>
        </w:rPr>
        <w:t xml:space="preserve">1. </w:t>
      </w:r>
      <w:r>
        <w:t>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
        <w:rPr>
          <w:b/>
        </w:rPr>
        <w:t xml:space="preserve">2. </w:t>
      </w:r>
      <w:r>
        <w:t>Перед применением дисциплинарного взыскания проводится служебная проверка</w:t>
      </w:r>
    </w:p>
    <w:p>
      <w:r>
        <w:rPr>
          <w:b/>
        </w:rPr>
        <w:t xml:space="preserve">3. </w:t>
      </w:r>
      <w:r>
        <w:t>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
        <w:rPr>
          <w:b/>
        </w:rPr>
        <w:t xml:space="preserve">4. </w:t>
      </w:r>
      <w:r>
        <w:t>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
        <w:rPr>
          <w:b/>
        </w:rPr>
        <w:t xml:space="preserve">5. </w:t>
      </w:r>
      <w:r>
        <w:t>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
        <w:rPr>
          <w:b/>
        </w:rPr>
        <w:t xml:space="preserve">6. </w:t>
      </w:r>
      <w:r>
        <w:t>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
        <w:rPr>
          <w:b/>
        </w:rPr>
        <w:t xml:space="preserve">7. </w:t>
      </w:r>
      <w:r>
        <w:t>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
        <w:rPr>
          <w:b/>
        </w:rPr>
        <w:t xml:space="preserve">8. </w:t>
      </w:r>
      <w:r>
        <w:t>Если в течение одного года со дня применения дисциплинарного взыскания, предусмотренного пунктами 1 - 3 части 1 статьи 57 настоящего Федерального закона, и взыскания, предусмотренного статьей 591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 (В редакции федеральных законов от 21.11.2011 № 329-ФЗ; от 07.06.2013 № 116-ФЗ)</w:t>
      </w:r>
    </w:p>
    <w:p>
      <w:r>
        <w:rPr>
          <w:b/>
        </w:rPr>
        <w:t xml:space="preserve">9. </w:t>
      </w:r>
      <w:r>
        <w:t>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
        <w:rPr>
          <w:b/>
        </w:rPr>
        <w:t xml:space="preserve">10. </w:t>
      </w:r>
      <w:r>
        <w:t>(Часть утратила силу - Федеральный закон от 07.06.2013 № 116-ФЗ)</w:t>
      </w:r>
    </w:p>
    <w:p>
      <w:r>
        <w:rPr>
          <w:b/>
        </w:rPr>
        <w:t>Статья 59. Служебная проверка</w:t>
      </w:r>
    </w:p>
    <w:p>
      <w:r>
        <w:rPr>
          <w:b/>
        </w:rPr>
        <w:t xml:space="preserve">1. </w:t>
      </w:r>
      <w:r>
        <w:t>Служебная проверка проводится по решению представителя нанимателя или по письменному заявлению гражданского служащего</w:t>
      </w:r>
    </w:p>
    <w:p>
      <w:r>
        <w:rPr>
          <w:b/>
        </w:rPr>
        <w:t xml:space="preserve">2. </w:t>
      </w:r>
      <w:r>
        <w:t>При проведении служебной проверки должны быть полностью, объективно и всесторонне установлены</w:t>
      </w:r>
    </w:p>
    <w:p>
      <w:r>
        <w:rPr>
          <w:b/>
        </w:rPr>
        <w:t xml:space="preserve">3. </w:t>
      </w:r>
      <w:r>
        <w:t>Представитель нанимателя, назначивший служебную проверку, обязан контролировать своевременность и правильность ее проведения</w:t>
      </w:r>
    </w:p>
    <w:p>
      <w:r>
        <w:rPr>
          <w:b/>
        </w:rPr>
        <w:t xml:space="preserve">4. </w:t>
      </w:r>
      <w:r>
        <w:t>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
        <w:rPr>
          <w:b/>
        </w:rPr>
        <w:t xml:space="preserve">5. </w:t>
      </w:r>
      <w:r>
        <w:t>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
        <w:rPr>
          <w:b/>
        </w:rPr>
        <w:t xml:space="preserve">6. </w:t>
      </w:r>
      <w:r>
        <w:t>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 (В редакции Федерального закона от 22.04.2024 № 87-ФЗ)</w:t>
      </w:r>
    </w:p>
    <w:p>
      <w:r>
        <w:rPr>
          <w:b/>
        </w:rPr>
        <w:t xml:space="preserve">7. </w:t>
      </w:r>
      <w:r>
        <w:t>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
        <w:rPr>
          <w:b/>
        </w:rPr>
        <w:t xml:space="preserve">8. </w:t>
      </w:r>
      <w:r>
        <w:t>Гражданский служащий, в отношении которого проводится служебная проверка, имеет право</w:t>
      </w:r>
    </w:p>
    <w:p>
      <w:r>
        <w:rPr>
          <w:b/>
        </w:rPr>
        <w:t xml:space="preserve">9. </w:t>
      </w:r>
      <w:r>
        <w:t>В письменном заключении по результатам служебной проверки указываются</w:t>
      </w:r>
    </w:p>
    <w:p>
      <w:r>
        <w:rPr>
          <w:b/>
        </w:rPr>
        <w:t xml:space="preserve">10. </w:t>
      </w:r>
      <w:r>
        <w:t>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
        <w:rPr>
          <w:b/>
        </w:rPr>
        <w:t xml:space="preserve">11. </w:t>
      </w:r>
      <w:r>
        <w:t>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 (Дополнение частью - Федеральный закон от 22.04.2024 № 87-ФЗ)</w:t>
      </w:r>
    </w:p>
    <w:p>
      <w:r>
        <w:rPr>
          <w:b/>
        </w:rPr>
        <w:t xml:space="preserve">2. </w:t>
      </w:r>
      <w:r>
        <w:t>факт совершения гражданским служащим дисциплинарного проступка</w:t>
      </w:r>
    </w:p>
    <w:p>
      <w:r>
        <w:rPr>
          <w:b/>
        </w:rPr>
        <w:t xml:space="preserve">2. </w:t>
      </w:r>
      <w:r>
        <w:t>вина гражданского служащего</w:t>
      </w:r>
    </w:p>
    <w:p>
      <w:r>
        <w:rPr>
          <w:b/>
        </w:rPr>
        <w:t xml:space="preserve">2. </w:t>
      </w:r>
      <w:r>
        <w:t>причины и условия, способствовавшие совершению гражданским служащим дисциплинарного проступка</w:t>
      </w:r>
    </w:p>
    <w:p>
      <w:r>
        <w:rPr>
          <w:b/>
        </w:rPr>
        <w:t xml:space="preserve">2. </w:t>
      </w:r>
      <w:r>
        <w:t>характер и размер вреда, причиненного гражданским служащим в результате дисциплинарного проступка</w:t>
      </w:r>
    </w:p>
    <w:p>
      <w:r>
        <w:rPr>
          <w:b/>
        </w:rPr>
        <w:t xml:space="preserve">2. </w:t>
      </w:r>
      <w:r>
        <w:t>обстоятельства, послужившие основанием для письменного заявления гражданского служащего о проведении служебной проверки</w:t>
      </w:r>
    </w:p>
    <w:p>
      <w:r>
        <w:rPr>
          <w:b/>
        </w:rPr>
        <w:t xml:space="preserve">8. </w:t>
      </w:r>
      <w:r>
        <w:t>давать устные или письменные объяснения, представлять заявления, ходатайства и иные документы</w:t>
      </w:r>
    </w:p>
    <w:p>
      <w:r>
        <w:rPr>
          <w:b/>
        </w:rPr>
        <w:t xml:space="preserve">8. </w:t>
      </w:r>
      <w:r>
        <w:t>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
        <w:rPr>
          <w:b/>
        </w:rPr>
        <w:t xml:space="preserve">8. </w:t>
      </w:r>
      <w:r>
        <w:t>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r>
        <w:rPr>
          <w:b/>
        </w:rPr>
        <w:t xml:space="preserve">9. </w:t>
      </w:r>
      <w:r>
        <w:t>факты и обстоятельства, установленные по результатам служебной проверки</w:t>
      </w:r>
    </w:p>
    <w:p>
      <w:r>
        <w:rPr>
          <w:b/>
        </w:rPr>
        <w:t xml:space="preserve">9. </w:t>
      </w:r>
      <w:r>
        <w:t>предложение о применении к гражданскому служащему дисциплинарного взыскания или о неприменении к нему дисциплинарного взыскания</w:t>
      </w:r>
    </w:p>
    <w:p>
      <w:r>
        <w:rPr>
          <w:b/>
        </w:rP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
        <w:rPr>
          <w:b/>
        </w:rPr>
        <w:t xml:space="preserve">1. </w:t>
      </w:r>
      <w:r>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 273-ФЗ "О противодействии коррупции" и другими федеральными законами, налагаются следующие взыскания: (В редакции Федерального закона от 10.07.2023 № 286-ФЗ) 1) замечание;</w:t>
      </w:r>
    </w:p>
    <w:p>
      <w:r>
        <w:rPr>
          <w:b/>
        </w:rPr>
        <w:t xml:space="preserve">2. </w:t>
      </w:r>
      <w:r>
        <w:t>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 (Дополнение частью - Федеральный закон от 10.07.2023 № 286-ФЗ) (Дополнение статьей - Федеральный закон от 21.11.2011 № 329-ФЗ)</w:t>
      </w:r>
    </w:p>
    <w:p>
      <w:r>
        <w:rPr>
          <w:b/>
        </w:rPr>
        <w:t xml:space="preserve">1. </w:t>
      </w:r>
      <w:r>
        <w:t>выговор</w:t>
      </w:r>
    </w:p>
    <w:p>
      <w:r>
        <w:rPr>
          <w:b/>
        </w:rPr>
        <w:t xml:space="preserve">1. </w:t>
      </w:r>
      <w:r>
        <w:t>предупреждение о неполном должностном соответствии</w:t>
      </w:r>
    </w:p>
    <w:p>
      <w:r>
        <w:rPr>
          <w:b/>
        </w:rPr>
        <w:t>Статья 592. Увольнение в связи с утратой доверия</w:t>
      </w:r>
    </w:p>
    <w:p>
      <w:r>
        <w:rPr>
          <w:b/>
        </w:rPr>
        <w:t xml:space="preserve">1. </w:t>
      </w:r>
      <w:r>
        <w:t>Гражданский служащий подлежит увольнению в связи с утратой доверия в случае</w:t>
      </w:r>
    </w:p>
    <w:p>
      <w:r>
        <w:rPr>
          <w:b/>
        </w:rPr>
        <w:t xml:space="preserve">2. </w:t>
      </w:r>
      <w:r>
        <w:t>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 (В редакции Федерального закона от 10.07.2023 № 286-ФЗ)</w:t>
      </w:r>
    </w:p>
    <w:p>
      <w:r>
        <w:rPr>
          <w:b/>
        </w:rPr>
        <w:t xml:space="preserve">3. </w:t>
      </w:r>
      <w:r>
        <w:t>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статьей 15 Федерального закона от 25 декабря 2008 года № 273-ФЗ "О противодействии коррупции". (Дополнение частью - Федеральный закон от 01.07.2017 № 132-ФЗ) (Дополнение статьей - Федеральный закон от 21.11.2011 № 329-ФЗ)</w:t>
      </w:r>
    </w:p>
    <w:p>
      <w:r>
        <w:rPr>
          <w:b/>
        </w:rPr>
        <w:t xml:space="preserve">1. </w:t>
      </w:r>
      <w:r>
        <w:t>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 (В редакции Федерального закона от 10.07.2023 № 286-ФЗ) 2) непредставления гражданским служащим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(В редакции федеральных законов от 03.12.2012 № 231-ФЗ, от 10.07.2023 № 286-ФЗ, от 28.12.2025 № 505-ФЗ) 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
        <w:rPr>
          <w:b/>
        </w:rPr>
        <w:t xml:space="preserve">1. </w:t>
      </w:r>
      <w:r>
        <w:t>осуществления гражданским служащим предпринимательской деятельности</w:t>
      </w:r>
    </w:p>
    <w:p>
      <w:r>
        <w:rPr>
          <w:b/>
        </w:rPr>
        <w:t xml:space="preserve">1. </w:t>
      </w:r>
      <w:r>
        <w:t>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
        <w:rPr>
          <w:b/>
        </w:rPr>
        <w:t xml:space="preserve">1. </w:t>
      </w:r>
      <w:r>
        <w:t>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 (Дополнение пунктом - Федеральный закон от 07.05.2013 № 102-ФЗ) (В редакции Федерального закона от 10.07.2023 № 286-ФЗ)</w:t>
      </w:r>
    </w:p>
    <w:p>
      <w:r>
        <w:rPr>
          <w:b/>
        </w:rPr>
        <w:t>Статья 593. Порядок применения взысканий за коррупционные правонарушения</w:t>
      </w:r>
    </w:p>
    <w:p>
      <w:r>
        <w:rPr>
          <w:b/>
        </w:rPr>
        <w:t xml:space="preserve">1. </w:t>
      </w:r>
      <w:r>
        <w:t>Взыскания, предусмотренные статьями 591 и 592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статьей 134 Федерального закона от 25 декабря 2008 года №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 (В редакции федеральных законов от 03.08.2018 № 307-ФЗ, от 13.06.2023 № 258-ФЗ)</w:t>
      </w:r>
    </w:p>
    <w:p>
      <w:r>
        <w:rPr>
          <w:b/>
        </w:rPr>
        <w:t xml:space="preserve">2. </w:t>
      </w:r>
      <w:r>
        <w:t>При применении взысканий, предусмотренных статьями 591 и 592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
        <w:rPr>
          <w:b/>
        </w:rPr>
        <w:t xml:space="preserve">3. </w:t>
      </w:r>
      <w:r>
        <w:t>Взыскания, предусмотренные статьями 591 и 592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 (В редакции Федерального закона от 16.12.2019 № 432-ФЗ)</w:t>
      </w:r>
    </w:p>
    <w:p>
      <w:r>
        <w:rPr>
          <w:b/>
        </w:rPr>
        <w:t xml:space="preserve">31. </w:t>
      </w:r>
      <w:r>
        <w:t>Взыскание в виде замечания может быть применено к гражданскому служащему при малозначительности совершенного им коррупционного правонарушения. (Дополнение частью - Федеральный закон от 22.12.2014 № 431-ФЗ) (В редакции Федерального закона от 03.08.2018 № 307-ФЗ)</w:t>
      </w:r>
    </w:p>
    <w:p>
      <w:r>
        <w:rPr>
          <w:b/>
        </w:rPr>
        <w:t xml:space="preserve">4. </w:t>
      </w:r>
      <w:r>
        <w:t>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статья 591 или 592 настоящего Федерального закона</w:t>
      </w:r>
    </w:p>
    <w:p>
      <w:r>
        <w:rPr>
          <w:b/>
        </w:rPr>
        <w:t xml:space="preserve">5. </w:t>
      </w:r>
      <w:r>
        <w:t>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
        <w:rPr>
          <w:b/>
        </w:rPr>
        <w:t xml:space="preserve">6. </w:t>
      </w:r>
      <w:r>
        <w:t>Гражданский служащий вправе обжаловать взыскание в письменной форме в комиссию государственного органа по служебным спорам или в суд</w:t>
      </w:r>
    </w:p>
    <w:p>
      <w:r>
        <w:rPr>
          <w:b/>
        </w:rPr>
        <w:t xml:space="preserve">7. </w:t>
      </w:r>
      <w:r>
        <w:t>Если в течение одного года со дня применения взыскания гражданский служащий не был подвергнут дисциплинарному взысканию, предусмотренному пунктом 1, 2 или 3 части 1 статьи 57 настоящего Федерального закона, или взысканию, предусмотренному пунктом 1, 2 или 3 статьи 591 настоящего Федерального закона, он считается не имеющим взыскания. (Дополнение статьей - Федеральный закон от 21.11.2011 № 329-ФЗ)</w:t>
      </w:r>
    </w:p>
    <w:p>
      <w:pPr>
        <w:pStyle w:val="Heading3"/>
      </w:pPr>
      <w:r>
        <w:t>Формирование кадрового состава гражданской службы</w:t>
      </w:r>
    </w:p>
    <w:p>
      <w:r>
        <w:rPr>
          <w:b/>
        </w:rPr>
        <w:t>Статья 60. Принципы и приоритетные направления формирования кадрового состава гражданской службы</w:t>
      </w:r>
    </w:p>
    <w:p>
      <w:r>
        <w:rPr>
          <w:b/>
        </w:rPr>
        <w:t xml:space="preserve">1. </w:t>
      </w:r>
      <w:r>
        <w:t>Формирование кадрового состава гражданской службы в государственном органе обеспечивается на основе следующих принципов</w:t>
      </w:r>
    </w:p>
    <w:p>
      <w:r>
        <w:rPr>
          <w:b/>
        </w:rPr>
        <w:t xml:space="preserve">2. </w:t>
      </w:r>
      <w:r>
        <w:t>Приоритетными направлениями формирования кадрового состава гражданской службы являются</w:t>
      </w:r>
    </w:p>
    <w:p>
      <w:r>
        <w:rPr>
          <w:b/>
        </w:rPr>
        <w:t xml:space="preserve">3. </w:t>
      </w:r>
      <w:r>
        <w:t>(Дополнение частью - Федеральный закон от 25.12.2008 № 280-ФЗ) (Утратила силу - Федеральный закон от 06.12.2011 № 395-ФЗ)</w:t>
      </w:r>
    </w:p>
    <w:p>
      <w:r>
        <w:rPr>
          <w:b/>
        </w:rPr>
        <w:t xml:space="preserve">1. </w:t>
      </w:r>
      <w:r>
        <w:t>назначение на должность гражданской службы гражданских служащих с учетом их заслуг в профессиональной служебной деятельности; (В редакции Федерального закона от 29.12.2022 № 645-ФЗ) 2) совершенствование профессионального уровня гражданских служащих. (В редакции Федерального закона от 29.12.2022 № 645-ФЗ)</w:t>
      </w:r>
    </w:p>
    <w:p>
      <w:r>
        <w:rPr>
          <w:b/>
        </w:rPr>
        <w:t xml:space="preserve">2. </w:t>
      </w:r>
      <w:r>
        <w:t>подготовка кадров для гражданской службы и профессиональное развитие гражданских служащих; (В редакции федеральных законов от 02.07.2013 № 185-ФЗ; от 29.07.2017 № 275-ФЗ) 2) содействие должностному росту гражданских служащих на конкурсной основе</w:t>
      </w:r>
    </w:p>
    <w:p>
      <w:r>
        <w:rPr>
          <w:b/>
        </w:rPr>
        <w:t xml:space="preserve">2. </w:t>
      </w:r>
      <w:r>
        <w:t>ротация гражданских служащих</w:t>
      </w:r>
    </w:p>
    <w:p>
      <w:r>
        <w:rPr>
          <w:b/>
        </w:rPr>
        <w:t xml:space="preserve">2. </w:t>
      </w:r>
      <w:r>
        <w:t>формирование кадрового резерва и его эффективное использование; (В редакции Федерального закона от 19.12.2023 № 605-ФЗ) 5) оценка результатов профессиональной служебной деятельности гражданских служащих посредством проведения аттестации; (В редакции Федерального закона от 29.12.2022 № 645-ФЗ) 6) применение современных кадровых технологий при поступлении на гражданскую службу и ее прохождении</w:t>
      </w:r>
    </w:p>
    <w:p>
      <w:r>
        <w:rPr>
          <w:b/>
        </w:rPr>
        <w:t>Статья 601. Ротация гражданских служащих</w:t>
      </w:r>
    </w:p>
    <w:p>
      <w:r>
        <w:rPr>
          <w:b/>
        </w:rPr>
        <w:t xml:space="preserve">1. </w:t>
      </w:r>
      <w:r>
        <w:t>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
        <w:rPr>
          <w:b/>
        </w:rPr>
        <w:t xml:space="preserve">2. </w:t>
      </w:r>
      <w:r>
        <w:t>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 (В редакции Федерального закона от 11.12.2018 № 461-ФЗ)</w:t>
      </w:r>
    </w:p>
    <w:p>
      <w:r>
        <w:rPr>
          <w:b/>
        </w:rPr>
        <w:t xml:space="preserve">21. </w:t>
      </w:r>
      <w:r>
        <w:t>(Дополнение частью - Федеральный закон от 02.04.2014 № 53-ФЗ) (Утратила силу - Федеральный закон от 11.12.2018 № 461-ФЗ)</w:t>
      </w:r>
    </w:p>
    <w:p>
      <w:r>
        <w:rPr>
          <w:b/>
        </w:rPr>
        <w:t xml:space="preserve">22. </w:t>
      </w:r>
      <w:r>
        <w:t>Ротация федеральных гражданских служащих может проводиться</w:t>
      </w:r>
    </w:p>
    <w:p>
      <w:r>
        <w:rPr>
          <w:b/>
        </w:rPr>
        <w:t xml:space="preserve">3. </w:t>
      </w:r>
      <w:r>
        <w:t>План проведения ротации федеральных гражданских служащих утверждается руководителем федерального государственного органа. Форма плана проведения ротации и порядок его утверждения устанавливаются уполномоченным Правительством Российской Федерации федеральным органом исполнительной власти. (В редакции Федерального закона от 11.12.2018 № 461-ФЗ)</w:t>
      </w:r>
    </w:p>
    <w:p>
      <w:r>
        <w:rPr>
          <w:b/>
        </w:rPr>
        <w:t xml:space="preserve">4. </w:t>
      </w:r>
      <w:r>
        <w:t>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 (В редакции Федерального закона от 02.04.2014 № 53-ФЗ)</w:t>
      </w:r>
    </w:p>
    <w:p>
      <w:r>
        <w:rPr>
          <w:b/>
        </w:rPr>
        <w:t xml:space="preserve">5. </w:t>
      </w:r>
      <w:r>
        <w:t>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 (В редакции федеральных законов от 29.11.2021 № 385-ФЗ, от 29.12.2022 № 645-ФЗ)</w:t>
      </w:r>
    </w:p>
    <w:p>
      <w:r>
        <w:rPr>
          <w:b/>
        </w:rPr>
        <w:t xml:space="preserve">6. </w:t>
      </w:r>
      <w:r>
        <w:t>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 (В редакции Федерального закона от 29.11.2021 № 385-ФЗ)</w:t>
      </w:r>
    </w:p>
    <w:p>
      <w:r>
        <w:rPr>
          <w:b/>
        </w:rPr>
        <w:t xml:space="preserve">61. </w:t>
      </w:r>
      <w:r>
        <w:t>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 (Дополнение частью - Федеральный закон от 29.11.2021 № 385-ФЗ)</w:t>
      </w:r>
    </w:p>
    <w:p>
      <w:r>
        <w:rPr>
          <w:b/>
        </w:rPr>
        <w:t xml:space="preserve">62. </w:t>
      </w:r>
      <w:r>
        <w:t>Гражданский служащий не может замещать одну и ту же должность гражданской службы, на которую он назначен в порядке ротации, более десяти лет. (Дополнение частью - Федеральный закон от 29.11.2021 № 385-ФЗ)</w:t>
      </w:r>
    </w:p>
    <w:p>
      <w:r>
        <w:rPr>
          <w:b/>
        </w:rPr>
        <w:t xml:space="preserve">7. </w:t>
      </w:r>
      <w:r>
        <w:t>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 (В редакции Федерального закона от 29.11.2021 № 385-ФЗ)</w:t>
      </w:r>
    </w:p>
    <w:p>
      <w:r>
        <w:rPr>
          <w:b/>
        </w:rPr>
        <w:t xml:space="preserve">71. </w:t>
      </w:r>
      <w:r>
        <w:t>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частью 11 статьи 33 настоящего Федерального закона. (Дополнение частью - Федеральный закон от 11.12.2018 № 461-ФЗ) (В редакции Федерального закона от 22.04.2024 № 87-ФЗ)</w:t>
      </w:r>
    </w:p>
    <w:p>
      <w:r>
        <w:rPr>
          <w:b/>
        </w:rPr>
        <w:t xml:space="preserve">8. </w:t>
      </w:r>
      <w:r>
        <w:t>Гражданский служащий может отказаться от замещения иной должности гражданской службы в порядке ротации по следующим причинам</w:t>
      </w:r>
    </w:p>
    <w:p>
      <w:r>
        <w:rPr>
          <w:b/>
        </w:rPr>
        <w:t xml:space="preserve">9. </w:t>
      </w:r>
      <w:r>
        <w:t>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пунктом 2 части 1 статьи 33 настоящего Федерального закона. (В редакции федеральных законов от 30.06.2016 № 224-ФЗ, от 29.11.2021 № 385-ФЗ, от 29.12.2022 № 645-ФЗ)</w:t>
      </w:r>
    </w:p>
    <w:p>
      <w:r>
        <w:rPr>
          <w:b/>
        </w:rPr>
        <w:t xml:space="preserve">91. </w:t>
      </w:r>
      <w:r>
        <w:t>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пунктом 2 части 1 статьи 33 настоящего Федерального закона. (Дополнение частью - Федеральный закон от 11.12.2018 № 461-ФЗ) (В редакции федеральных законов от 29.11.2021 № 385-ФЗ, от 29.12.2022 № 645-ФЗ)</w:t>
      </w:r>
    </w:p>
    <w:p>
      <w:r>
        <w:rPr>
          <w:b/>
        </w:rPr>
        <w:t xml:space="preserve">10. </w:t>
      </w:r>
      <w:r>
        <w:t>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 (Дополнение статьей - Федеральный закон от 06.12.2011 № 395-ФЗ)</w:t>
      </w:r>
    </w:p>
    <w:p>
      <w:r>
        <w:rPr>
          <w:b/>
        </w:rPr>
        <w:t xml:space="preserve">22. </w:t>
      </w:r>
      <w:r>
        <w:t>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
        <w:rPr>
          <w:b/>
        </w:rPr>
        <w:t xml:space="preserve">22. </w:t>
      </w:r>
      <w:r>
        <w:t>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
        <w:rPr>
          <w:b/>
        </w:rPr>
        <w:t xml:space="preserve">22. </w:t>
      </w:r>
      <w:r>
        <w:t>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 (Дополнение частью - Федеральный закон от 02.04.2014 № 53-ФЗ)</w:t>
      </w:r>
    </w:p>
    <w:p>
      <w:r>
        <w:rPr>
          <w:b/>
        </w:rPr>
        <w:t xml:space="preserve">8. </w:t>
      </w:r>
      <w:r>
        <w:t>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Перечень таких заболеваний утверждается уполномоченным Правительством Российской Федерации федеральным органом исполнительной власти</w:t>
      </w:r>
    </w:p>
    <w:p>
      <w:r>
        <w:rPr>
          <w:b/>
        </w:rPr>
        <w:t xml:space="preserve">8. </w:t>
      </w:r>
      <w:r>
        <w:t>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 (Часть в редакции Федерального закона от 11.12.2018 № 461-ФЗ)</w:t>
      </w:r>
    </w:p>
    <w:p>
      <w:r>
        <w:rPr>
          <w:b/>
        </w:rPr>
        <w:t>Статья 61. Подготовка кадров для гражданской службы</w:t>
      </w:r>
    </w:p>
    <w:p>
      <w:r>
        <w:t>(Наименование в редакции Федерального закона от 02.07.2013 № 185-ФЗ)</w:t>
      </w:r>
    </w:p>
    <w:p>
      <w:r>
        <w:rPr>
          <w:b/>
        </w:rPr>
        <w:t xml:space="preserve">1. </w:t>
      </w:r>
      <w:r>
        <w:t>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 (В редакции Федерального закона от 02.07.2013 № 185-ФЗ)</w:t>
      </w:r>
    </w:p>
    <w:p>
      <w:r>
        <w:rPr>
          <w:b/>
        </w:rPr>
        <w:t xml:space="preserve">2. </w:t>
      </w:r>
      <w:r>
        <w:t>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 (В редакции федеральных законов от 23.07.2008 № 160-ФЗ; от 02.07.2013 № 185-ФЗ; от 03.08.2018 № 337-ФЗ)</w:t>
      </w:r>
    </w:p>
    <w:p>
      <w:r>
        <w:rPr>
          <w:b/>
        </w:rPr>
        <w:t xml:space="preserve">3. </w:t>
      </w:r>
      <w:r>
        <w:t>Координация подготовки кадров для гражданской службы осуществляется соответствующим органом по управлению государственной службой</w:t>
      </w:r>
    </w:p>
    <w:p>
      <w:r>
        <w:rPr>
          <w:b/>
        </w:rPr>
        <w:t>Статья 62. Профессиональное развитие гражданского служащего</w:t>
      </w:r>
    </w:p>
    <w:p>
      <w:r>
        <w:rPr>
          <w:b/>
        </w:rPr>
        <w:t xml:space="preserve">1. </w:t>
      </w:r>
      <w:r>
        <w:t>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иные мероприятия по профессиональному развитию. (В редакции Федерального закона от 29.12.2022 № 645-ФЗ)</w:t>
      </w:r>
    </w:p>
    <w:p>
      <w:r>
        <w:rPr>
          <w:b/>
        </w:rPr>
        <w:t xml:space="preserve">2. </w:t>
      </w:r>
      <w:r>
        <w:t>Профессиональное развитие гражданского служащего осуществляется в течение всего периода прохождения им гражданской службы</w:t>
      </w:r>
    </w:p>
    <w:p>
      <w:r>
        <w:rPr>
          <w:b/>
        </w:rPr>
        <w:t xml:space="preserve">3. </w:t>
      </w:r>
      <w:r>
        <w:t>Основаниями для направления гражданского служащего для участия в мероприятиях по профессиональному развитию являются</w:t>
      </w:r>
    </w:p>
    <w:p>
      <w:r>
        <w:rPr>
          <w:b/>
        </w:rPr>
        <w:t xml:space="preserve">4. </w:t>
      </w:r>
      <w:r>
        <w:t>Реализация мероприятий по профессиональному развитию гражданского служащего может осуществляться</w:t>
      </w:r>
    </w:p>
    <w:p>
      <w:r>
        <w:rPr>
          <w:b/>
        </w:rPr>
        <w:t xml:space="preserve">5. </w:t>
      </w:r>
      <w:r>
        <w:t>Мероприятия по профессиональному развитию гражданского служащего могут осуществляться за пределами территории Российской Федерации</w:t>
      </w:r>
    </w:p>
    <w:p>
      <w:r>
        <w:rPr>
          <w:b/>
        </w:rPr>
        <w:t xml:space="preserve">6. </w:t>
      </w:r>
      <w:r>
        <w:t>Мероприятия по профессиональному развитию гражданского служащего осуществляются с отрывом или без отрыва от гражданской службы</w:t>
      </w:r>
    </w:p>
    <w:p>
      <w:r>
        <w:rPr>
          <w:b/>
        </w:rPr>
        <w:t xml:space="preserve">7. </w:t>
      </w:r>
      <w:r>
        <w:t>Профессиональное развитие гражданского служащего осуществляется в порядке, определяемом Президентом Российской Федерации</w:t>
      </w:r>
    </w:p>
    <w:p>
      <w:r>
        <w:rPr>
          <w:b/>
        </w:rPr>
        <w:t xml:space="preserve">8. </w:t>
      </w:r>
      <w:r>
        <w:t>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
        <w:rPr>
          <w:b/>
        </w:rPr>
        <w:t xml:space="preserve">9. </w:t>
      </w:r>
      <w:r>
        <w:t>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
        <w:rPr>
          <w:b/>
        </w:rPr>
        <w:t xml:space="preserve">10. </w:t>
      </w:r>
      <w:r>
        <w:t>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
        <w:rPr>
          <w:b/>
        </w:rPr>
        <w:t xml:space="preserve">11. </w:t>
      </w:r>
      <w:r>
        <w:t>Порядок предоставления сертификата, форма сертификата, правила подачи заявления о выдаче сертификата и правила выдачи сертификата (его дубликата) устанавливаются Правительством Российской Федерации. (Статья в редакции Федерального закона от 29.07.2017 № 275-ФЗ)</w:t>
      </w:r>
    </w:p>
    <w:p>
      <w:r>
        <w:rPr>
          <w:b/>
        </w:rPr>
        <w:t xml:space="preserve">3. </w:t>
      </w:r>
      <w:r>
        <w:t>решение представителя нанимателя</w:t>
      </w:r>
    </w:p>
    <w:p>
      <w:r>
        <w:rPr>
          <w:b/>
        </w:rPr>
        <w:t xml:space="preserve">3. </w:t>
      </w:r>
      <w:r>
        <w:t>результаты аттестации гражданского служащего</w:t>
      </w:r>
    </w:p>
    <w:p>
      <w:r>
        <w:rPr>
          <w:b/>
        </w:rPr>
        <w:t xml:space="preserve">3. </w:t>
      </w:r>
      <w:r>
        <w:t>назначение гражданского служащего на иную должность гражданской службы в соответствии с пунктом 2 части 1 статьи 31 настоящего Федерального закона</w:t>
      </w:r>
    </w:p>
    <w:p>
      <w:r>
        <w:rPr>
          <w:b/>
        </w:rPr>
        <w:t xml:space="preserve">3. </w:t>
      </w:r>
      <w:r>
        <w:t>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
        <w:rPr>
          <w:b/>
        </w:rPr>
        <w:t xml:space="preserve">3. </w:t>
      </w:r>
      <w:r>
        <w:t>поступление гражданина на гражданскую службу впервые</w:t>
      </w:r>
    </w:p>
    <w:p>
      <w:r>
        <w:rPr>
          <w:b/>
        </w:rPr>
        <w:t xml:space="preserve">4. </w:t>
      </w:r>
      <w:r>
        <w:t>посредством государственного заказа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 xml:space="preserve">4. </w:t>
      </w:r>
      <w:r>
        <w:t>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
        <w:rPr>
          <w:b/>
        </w:rPr>
        <w:t xml:space="preserve">4. </w:t>
      </w:r>
      <w:r>
        <w:t>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Статья 63. Государственный заказ на мероприятия по профессиональному развитию гражданских служащих</w:t>
      </w:r>
    </w:p>
    <w:p>
      <w:r>
        <w:rPr>
          <w:b/>
        </w:rPr>
        <w:t xml:space="preserve">1. </w:t>
      </w:r>
      <w:r>
        <w:t>Государственный заказ на мероприятия по профессиональному развитию гражданских служащих на очередной год включает в себя</w:t>
      </w:r>
    </w:p>
    <w:p>
      <w:r>
        <w:rPr>
          <w:b/>
        </w:rPr>
        <w:t xml:space="preserve">2. </w:t>
      </w:r>
      <w:r>
        <w:t>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
        <w:rPr>
          <w:b/>
        </w:rPr>
        <w:t xml:space="preserve">3. </w:t>
      </w:r>
      <w:r>
        <w:t>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
        <w:rPr>
          <w:b/>
        </w:rPr>
        <w:t xml:space="preserve">4. </w:t>
      </w:r>
      <w:r>
        <w:t>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 (Статья в редакции Федерального закона от 29.07.2017 № 275-ФЗ)</w:t>
      </w:r>
    </w:p>
    <w:p>
      <w:r>
        <w:rPr>
          <w:b/>
        </w:rPr>
        <w:t xml:space="preserve">1. </w:t>
      </w:r>
      <w:r>
        <w:t>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
        <w:rPr>
          <w:b/>
        </w:rPr>
        <w:t xml:space="preserve">1. </w:t>
      </w:r>
      <w:r>
        <w:t>государственный заказ на иные мероприятия по профессиональному развитию гражданских служащих</w:t>
      </w:r>
    </w:p>
    <w:p>
      <w:r>
        <w:rPr>
          <w:b/>
        </w:rPr>
        <w:t>Статья 64. Кадровый резерв на гражданской службе</w:t>
      </w:r>
    </w:p>
    <w:p>
      <w:r>
        <w:rPr>
          <w:b/>
        </w:rPr>
        <w:t xml:space="preserve">1. </w:t>
      </w:r>
      <w:r>
        <w:t>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(В редакции федеральных законов от 10.07.2023 № 287-ФЗ, от 19.12.2023 № 605-ФЗ)</w:t>
      </w:r>
    </w:p>
    <w:p>
      <w:r>
        <w:rPr>
          <w:b/>
        </w:rPr>
        <w:t xml:space="preserve">2. </w:t>
      </w:r>
      <w:r>
        <w:t>Положение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формируется федеральный кадровый резерв на гражданской службе, порядок его формирования и работы с ним, утверждается указом Президента Российской Федерации. (В редакции Федерального закона от 19.12.2023 № 605-ФЗ)</w:t>
      </w:r>
    </w:p>
    <w:p>
      <w:r>
        <w:rPr>
          <w:b/>
        </w:rPr>
        <w:t xml:space="preserve">3. </w:t>
      </w:r>
      <w:r>
        <w:t>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 (В редакции Федерального закона от 19.12.2023 № 605-ФЗ)</w:t>
      </w:r>
    </w:p>
    <w:p>
      <w:r>
        <w:rPr>
          <w:b/>
        </w:rPr>
        <w:t xml:space="preserve">4. </w:t>
      </w:r>
      <w:r>
        <w:t>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 (В редакции Федерального закона от 10.07.2023 № 287-ФЗ)</w:t>
      </w:r>
    </w:p>
    <w:p>
      <w:r>
        <w:rPr>
          <w:b/>
        </w:rPr>
        <w:t xml:space="preserve">5. </w:t>
      </w:r>
      <w:r>
        <w:t>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 (В редакции Федерального закона от 19.12.2023 № 605-ФЗ)</w:t>
      </w:r>
    </w:p>
    <w:p>
      <w:r>
        <w:rPr>
          <w:b/>
        </w:rPr>
        <w:t xml:space="preserve">6. </w:t>
      </w:r>
      <w:r>
        <w:t>Включение в кадровый резерв государственного органа производится</w:t>
      </w:r>
    </w:p>
    <w:p>
      <w:r>
        <w:rPr>
          <w:b/>
        </w:rPr>
        <w:t xml:space="preserve">7. </w:t>
      </w:r>
      <w:r>
        <w:t>Включение в кадровый резерв государственного органа гражданских служащих в соответствии с пунктами 6 - 8 части 6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 (В редакции Федерального закона от 22.04.2024 № 87-ФЗ)</w:t>
      </w:r>
    </w:p>
    <w:p>
      <w:r>
        <w:rPr>
          <w:b/>
        </w:rPr>
        <w:t xml:space="preserve">8. </w:t>
      </w:r>
      <w:r>
        <w:t>Конкурс на включение в кадровый резерв государственного органа проводится конкурсной комиссией государственного органа</w:t>
      </w:r>
    </w:p>
    <w:p>
      <w:r>
        <w:rPr>
          <w:b/>
        </w:rPr>
        <w:t xml:space="preserve">9. </w:t>
      </w:r>
      <w:r>
        <w:t>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 (В редакции Федерального закона от 19.12.2023 № 605-ФЗ)</w:t>
      </w:r>
    </w:p>
    <w:p>
      <w:r>
        <w:rPr>
          <w:b/>
        </w:rPr>
        <w:t xml:space="preserve">10. </w:t>
      </w:r>
      <w:r>
        <w:t>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 (В редакции Федерального закона от 19.12.2023 № 605-ФЗ)</w:t>
      </w:r>
    </w:p>
    <w:p>
      <w:r>
        <w:rPr>
          <w:b/>
        </w:rPr>
        <w:t xml:space="preserve">11. </w:t>
      </w:r>
      <w:r>
        <w:t>Положение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 (В редакции Федерального закона от 19.12.2023 № 605-ФЗ)</w:t>
      </w:r>
    </w:p>
    <w:p>
      <w:r>
        <w:rPr>
          <w:b/>
        </w:rPr>
        <w:t xml:space="preserve">12. </w:t>
      </w:r>
      <w:r>
        <w:t>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 (Статья в редакции Федерального закона от 07.06.2013 № 116-ФЗ)</w:t>
      </w:r>
    </w:p>
    <w:p>
      <w:r>
        <w:rPr>
          <w:b/>
        </w:rPr>
        <w:t xml:space="preserve">6. </w:t>
      </w:r>
      <w:r>
        <w:t>граждан - по результатам конкурса на включение в кадровый резерв государственного органа</w:t>
      </w:r>
    </w:p>
    <w:p>
      <w:r>
        <w:rPr>
          <w:b/>
        </w:rPr>
        <w:t xml:space="preserve">6. </w:t>
      </w:r>
      <w:r>
        <w:t>граждан - по результатам конкурса на замещение вакантной должности гражданской службы с согласия указанных граждан</w:t>
      </w:r>
    </w:p>
    <w:p>
      <w:r>
        <w:rPr>
          <w:b/>
        </w:rPr>
        <w:t xml:space="preserve">6. </w:t>
      </w:r>
      <w:r>
        <w:t>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
        <w:rPr>
          <w:b/>
        </w:rPr>
        <w:t xml:space="preserve">6. </w:t>
      </w:r>
      <w:r>
        <w:t>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
        <w:rPr>
          <w:b/>
        </w:rPr>
        <w:t xml:space="preserve">6. </w:t>
      </w:r>
      <w:r>
        <w:t>гражданских служащих для замещения вакантной должности гражданской службы в порядке должностного роста - по результатам аттестации в соответствии с пунктом 1 части 16 статьи 48 настоящего Федерального закона с согласия указанных гражданских служащих</w:t>
      </w:r>
    </w:p>
    <w:p>
      <w:r>
        <w:rPr>
          <w:b/>
        </w:rPr>
        <w:t xml:space="preserve">6. </w:t>
      </w:r>
      <w:r>
        <w:t>гражданских служащих, увольняемых с гражданской службы в связи с сокращением должностей гражданской службы в соответствии с пунктом 82 части 1 статьи 37 настоящего Федерального закона либо упразднением государственного органа в соответствии с пунктом 83 части 1 статьи 37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
        <w:rPr>
          <w:b/>
        </w:rPr>
        <w:t xml:space="preserve">6. </w:t>
      </w:r>
      <w:r>
        <w:t>гражданских служащих, увольняемых с гражданской службы по основаниям, предусмотренным частью 1 статьи 39 настоящего Федерального закона, с согласия указанных гражданских служащих</w:t>
      </w:r>
    </w:p>
    <w:p>
      <w:r>
        <w:rPr>
          <w:b/>
        </w:rPr>
        <w:t xml:space="preserve">6. </w:t>
      </w:r>
      <w:r>
        <w:t>гражданских служащих, увольняемых с гражданской службы в случае невозможности перевода гражданского служащего в соответствии с пунктами 3 - 5, 9, 12 - 14 части 5 статьи 28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статьей 28 настоящего Федерального закона, - по решению представителя нанимателя с согласия указанных гражданских служащих. (Дополнение пунктом - Федеральный закон от 22.04.2024 № 87-ФЗ)</w:t>
      </w:r>
    </w:p>
    <w:p>
      <w:pPr>
        <w:pStyle w:val="Heading3"/>
      </w:pPr>
      <w:r>
        <w:t>Финансирование гражданской службы. Развитие гражданской службы</w:t>
      </w:r>
    </w:p>
    <w:p>
      <w:r>
        <w:rPr>
          <w:b/>
        </w:rPr>
        <w:t>Статья 65. Финансирование гражданской службы</w:t>
      </w:r>
    </w:p>
    <w:p>
      <w:r>
        <w:t>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статьи 47 Федерального закона от 22 декабря 2020 года №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(В редакции Федерального закона от 02.07.2021 № 351-ФЗ)</w:t>
      </w:r>
    </w:p>
    <w:p>
      <w:r>
        <w:rPr>
          <w:b/>
        </w:rPr>
        <w:t>Статья 66. Развитие гражданской службы</w:t>
      </w:r>
    </w:p>
    <w:p>
      <w:r>
        <w:rPr>
          <w:b/>
        </w:rPr>
        <w:t xml:space="preserve">1. </w:t>
      </w:r>
      <w:r>
        <w:t>Развитие федеральной гражданской службы осуществляется в соответствии с основными направлениями ее развития, определяемыми Президентом Российской Федерации, и (или) в соответствии с государственными программами Российской Федерации</w:t>
      </w:r>
    </w:p>
    <w:p>
      <w:r>
        <w:rPr>
          <w:b/>
        </w:rPr>
        <w:t xml:space="preserve">2. </w:t>
      </w:r>
      <w:r>
        <w:t>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
        <w:rPr>
          <w:b/>
        </w:rPr>
        <w:t xml:space="preserve">3. </w:t>
      </w:r>
      <w:r>
        <w:t>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
        <w:rPr>
          <w:b/>
        </w:rPr>
        <w:t xml:space="preserve">4. </w:t>
      </w:r>
      <w:r>
        <w:t>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
        <w:rPr>
          <w:b/>
        </w:rPr>
        <w:t xml:space="preserve">5. </w:t>
      </w:r>
      <w:r>
        <w:t>Порядок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
        <w:rPr>
          <w:b/>
        </w:rPr>
        <w:t xml:space="preserve">6. </w:t>
      </w:r>
      <w:r>
        <w:t>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 (Статья в редакции Федерального закона от 20.07.2020 № 226-ФЗ)</w:t>
      </w:r>
    </w:p>
    <w:p>
      <w:pPr>
        <w:pStyle w:val="Heading3"/>
      </w:pPr>
      <w:r>
        <w:t>Государственный надзор и контроль за соблюдением законодательства Российской Федерации о государственной гражданской службе Российской Федерации</w:t>
      </w:r>
    </w:p>
    <w:p>
      <w:r>
        <w:rPr>
          <w:b/>
        </w:rP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
        <w:rPr>
          <w:b/>
        </w:rPr>
        <w:t xml:space="preserve">1. </w:t>
      </w:r>
      <w:r>
        <w:t>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
        <w:rPr>
          <w:b/>
        </w:rPr>
        <w:t xml:space="preserve">2. </w:t>
      </w:r>
      <w:r>
        <w:t>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
        <w:rPr>
          <w:b/>
        </w:rPr>
        <w:t xml:space="preserve">3. </w:t>
      </w:r>
      <w:r>
        <w:t>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законом</w:t>
      </w:r>
    </w:p>
    <w:p>
      <w:r>
        <w:rPr>
          <w:b/>
        </w:rPr>
        <w:t>Статья 68. Ответственность за нарушение законодательства Российской Федерации о государственной гражданской службе Российской Федерации</w:t>
      </w:r>
    </w:p>
    <w:p>
      <w:r>
        <w:t>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w:t>
      </w:r>
    </w:p>
    <w:p>
      <w:pPr>
        <w:pStyle w:val="Heading3"/>
      </w:pPr>
      <w:r>
        <w:t>Рассмотрение индивидуальных служебных споров</w:t>
      </w:r>
    </w:p>
    <w:p>
      <w:r>
        <w:rPr>
          <w:b/>
        </w:rPr>
        <w:t>Статья 69. Индивидуальный служебный спор</w:t>
      </w:r>
    </w:p>
    <w:p>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
        <w:rPr>
          <w:b/>
        </w:rPr>
        <w:t>Статья 70. Органы по рассмотрению индивидуальных служебных споров</w:t>
      </w:r>
    </w:p>
    <w:p>
      <w:r>
        <w:rPr>
          <w:b/>
        </w:rPr>
        <w:t xml:space="preserve">1. </w:t>
      </w:r>
      <w:r>
        <w:t>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
        <w:rPr>
          <w:b/>
        </w:rPr>
        <w:t xml:space="preserve">2. </w:t>
      </w:r>
      <w:r>
        <w:t>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законодательством Российской Федерации</w:t>
      </w:r>
    </w:p>
    <w:p>
      <w:r>
        <w:rPr>
          <w:b/>
        </w:rPr>
        <w:t xml:space="preserve">3. </w:t>
      </w:r>
      <w:r>
        <w:t>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 (В редакции Федерального закона от 20.07.2020 № 227-ФЗ)</w:t>
      </w:r>
    </w:p>
    <w:p>
      <w:r>
        <w:rPr>
          <w:b/>
        </w:rPr>
        <w:t xml:space="preserve">4. </w:t>
      </w:r>
      <w:r>
        <w:t>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 (В редакции Федерального закона от 20.07.2020 № 227-ФЗ)</w:t>
      </w:r>
    </w:p>
    <w:p>
      <w:r>
        <w:rPr>
          <w:b/>
        </w:rPr>
        <w:t xml:space="preserve">41. </w:t>
      </w:r>
      <w:r>
        <w:t>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 (Дополнение частью - Федеральный закон от 20.07.2020 № 227-ФЗ)</w:t>
      </w:r>
    </w:p>
    <w:p>
      <w:r>
        <w:rPr>
          <w:b/>
        </w:rPr>
        <w:t xml:space="preserve">42. </w:t>
      </w:r>
      <w:r>
        <w:t>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 (Дополнение частью - Федеральный закон от 20.07.2020 № 227-ФЗ)</w:t>
      </w:r>
    </w:p>
    <w:p>
      <w:r>
        <w:rPr>
          <w:b/>
        </w:rPr>
        <w:t xml:space="preserve">43. </w:t>
      </w:r>
      <w:r>
        <w:t>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 (Дополнение частью - Федеральный закон от 20.07.2020 № 227-ФЗ)</w:t>
      </w:r>
    </w:p>
    <w:p>
      <w:r>
        <w:rPr>
          <w:b/>
        </w:rPr>
        <w:t xml:space="preserve">44. </w:t>
      </w:r>
      <w:r>
        <w:t>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 (Дополнение частью - Федеральный закон от 20.07.2020 № 227-ФЗ)</w:t>
      </w:r>
    </w:p>
    <w:p>
      <w:r>
        <w:rPr>
          <w:b/>
        </w:rPr>
        <w:t xml:space="preserve">5. </w:t>
      </w:r>
      <w:r>
        <w:t>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
        <w:rPr>
          <w:b/>
        </w:rPr>
        <w:t xml:space="preserve">6. </w:t>
      </w:r>
      <w:r>
        <w:t>Комиссия по служебным спорам избирает из своего состава председателя и секретаря комиссии</w:t>
      </w:r>
    </w:p>
    <w:p>
      <w:r>
        <w:rPr>
          <w:b/>
        </w:rPr>
        <w:t xml:space="preserve">7. </w:t>
      </w:r>
      <w:r>
        <w:t>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
        <w:rPr>
          <w:b/>
        </w:rPr>
        <w:t xml:space="preserve">8. </w:t>
      </w:r>
      <w:r>
        <w:t>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
        <w:rPr>
          <w:b/>
        </w:rPr>
        <w:t xml:space="preserve">9. </w:t>
      </w:r>
      <w:r>
        <w:t>В случае пропуска по уважительным причинам срока, установленного частью 8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
        <w:rPr>
          <w:b/>
        </w:rPr>
        <w:t xml:space="preserve">10. </w:t>
      </w:r>
      <w:r>
        <w:t>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 (В редакции Федерального закона от 20.07.2020 № 227-ФЗ)</w:t>
      </w:r>
    </w:p>
    <w:p>
      <w:r>
        <w:rPr>
          <w:b/>
        </w:rPr>
        <w:t xml:space="preserve">11. </w:t>
      </w:r>
      <w:r>
        <w:t>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 (В редакции Федерального закона от 20.07.2020 № 227-ФЗ)</w:t>
      </w:r>
    </w:p>
    <w:p>
      <w:r>
        <w:rPr>
          <w:b/>
        </w:rPr>
        <w:t xml:space="preserve">111. </w:t>
      </w:r>
      <w:r>
        <w:t>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 (Дополнение частью - Федеральный закон от 20.07.2020 № 227-ФЗ)</w:t>
      </w:r>
    </w:p>
    <w:p>
      <w:r>
        <w:rPr>
          <w:b/>
        </w:rPr>
        <w:t xml:space="preserve">112. </w:t>
      </w:r>
      <w:r>
        <w:t>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 (Дополнение частью - Федеральный закон от 20.07.2020 № 227-ФЗ)</w:t>
      </w:r>
    </w:p>
    <w:p>
      <w:r>
        <w:rPr>
          <w:b/>
        </w:rPr>
        <w:t xml:space="preserve">113. </w:t>
      </w:r>
      <w:r>
        <w:t>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 (Дополнение частью - Федеральный закон от 20.07.2020 № 227-ФЗ)</w:t>
      </w:r>
    </w:p>
    <w:p>
      <w:r>
        <w:rPr>
          <w:b/>
        </w:rPr>
        <w:t xml:space="preserve">114. </w:t>
      </w:r>
      <w:r>
        <w:t>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частью 8 настоящей статьи. (Дополнение частью - Федеральный закон от 20.07.2020 № 227-ФЗ)</w:t>
      </w:r>
    </w:p>
    <w:p>
      <w:r>
        <w:rPr>
          <w:b/>
        </w:rPr>
        <w:t xml:space="preserve">115. </w:t>
      </w:r>
      <w:r>
        <w:t>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 (Дополнение частью - Федеральный закон от 20.07.2020 № 227-ФЗ)</w:t>
      </w:r>
    </w:p>
    <w:p>
      <w:r>
        <w:rPr>
          <w:b/>
        </w:rPr>
        <w:t xml:space="preserve">116. </w:t>
      </w:r>
      <w:r>
        <w:t>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 (Дополнение частью - Федеральный закон от 20.07.2020 № 227-ФЗ)</w:t>
      </w:r>
    </w:p>
    <w:p>
      <w:r>
        <w:rPr>
          <w:b/>
        </w:rPr>
        <w:t xml:space="preserve">117. </w:t>
      </w:r>
      <w:r>
        <w:t>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 (Дополнение частью - Федеральный закон от 20.07.2020 № 227-ФЗ)</w:t>
      </w:r>
    </w:p>
    <w:p>
      <w:r>
        <w:rPr>
          <w:b/>
        </w:rPr>
        <w:t xml:space="preserve">12. </w:t>
      </w:r>
      <w:r>
        <w:t>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
        <w:rPr>
          <w:b/>
        </w:rPr>
        <w:t xml:space="preserve">13. </w:t>
      </w:r>
      <w:r>
        <w:t>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
        <w:rPr>
          <w:b/>
        </w:rPr>
        <w:t xml:space="preserve">14. </w:t>
      </w:r>
      <w:r>
        <w:t>Непосредственно в судах рассматриваются служебные споры по письменным заявлениям</w:t>
      </w:r>
    </w:p>
    <w:p>
      <w:r>
        <w:rPr>
          <w:b/>
        </w:rPr>
        <w:t xml:space="preserve">15. </w:t>
      </w:r>
      <w:r>
        <w:t>Непосредственно в судах рассматриваются также служебные споры</w:t>
      </w:r>
    </w:p>
    <w:p>
      <w:r>
        <w:rPr>
          <w:b/>
        </w:rPr>
        <w:t xml:space="preserve">16. </w:t>
      </w:r>
      <w:r>
        <w:t>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 (В редакции Федерального закона от 20.07.2020 № 227-ФЗ)</w:t>
      </w:r>
    </w:p>
    <w:p>
      <w:r>
        <w:rPr>
          <w:b/>
        </w:rPr>
        <w:t xml:space="preserve">17. </w:t>
      </w:r>
      <w:r>
        <w:t>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 (В редакции Федерального закона от 20.07.2020 № 227-ФЗ)</w:t>
      </w:r>
    </w:p>
    <w:p>
      <w:r>
        <w:rPr>
          <w:b/>
        </w:rPr>
        <w:t xml:space="preserve">1. </w:t>
      </w:r>
      <w:r>
        <w:t>комиссией государственного органа по служебным спорам</w:t>
      </w:r>
    </w:p>
    <w:p>
      <w:r>
        <w:rPr>
          <w:b/>
        </w:rPr>
        <w:t xml:space="preserve">1. </w:t>
      </w:r>
      <w:r>
        <w:t>судом</w:t>
      </w:r>
    </w:p>
    <w:p>
      <w:r>
        <w:rPr>
          <w:b/>
        </w:rPr>
        <w:t xml:space="preserve">14. </w:t>
      </w:r>
      <w:r>
        <w:t>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 (В редакции Федерального закона от 20.07.2020 № 227-ФЗ) 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 (В редакции Федерального закона от 20.07.2020 № 227-ФЗ)</w:t>
      </w:r>
    </w:p>
    <w:p>
      <w:r>
        <w:rPr>
          <w:b/>
        </w:rPr>
        <w:t xml:space="preserve">15. </w:t>
      </w:r>
      <w:r>
        <w:t>о неправомерном отказе в поступлении на гражданскую службу</w:t>
      </w:r>
    </w:p>
    <w:p>
      <w:r>
        <w:rPr>
          <w:b/>
        </w:rPr>
        <w:t xml:space="preserve">15. </w:t>
      </w:r>
      <w:r>
        <w:t>по письменным заявлениям гражданских служащих, считающих, что они подверглись дискриминации</w:t>
      </w:r>
    </w:p>
    <w:p>
      <w:pPr>
        <w:pStyle w:val="Heading3"/>
      </w:pPr>
      <w:r>
        <w:t>Вступление в силу настоящего Федерального закона</w:t>
      </w:r>
    </w:p>
    <w:p>
      <w:r>
        <w:rPr>
          <w:b/>
        </w:rPr>
        <w:t>Статья 71. Вступление в силу настоящего Федерального закона</w:t>
      </w:r>
    </w:p>
    <w:p>
      <w:r>
        <w:rPr>
          <w:b/>
        </w:rPr>
        <w:t xml:space="preserve">1. </w:t>
      </w:r>
      <w:r>
        <w:t>Настоящий Федеральный закон вступает в силу по истечении шести месяцев после дня его официального опубликования, за исключением статей 50, 51 и 55 настоящего Федерального закона. (В редакции Федерального закона от 25.12.2008 № 280-ФЗ)</w:t>
      </w:r>
    </w:p>
    <w:p>
      <w:r>
        <w:rPr>
          <w:b/>
        </w:rPr>
        <w:t xml:space="preserve">2. </w:t>
      </w:r>
      <w:r>
        <w:t>(Часть утратила силу - Федеральный закон от 25.12.2008 № 280-ФЗ)</w:t>
      </w:r>
    </w:p>
    <w:p>
      <w:r>
        <w:rPr>
          <w:b/>
        </w:rPr>
        <w:t xml:space="preserve">3. </w:t>
      </w:r>
      <w:r>
        <w:t>Положения статей 50, 51 и 55 настоящего Федерального закона вступают в силу в отношении федеральных гражданских служащих одновременно с вступлением в силу указа Президента Российской Федерации о денежном содержании федеральных гражданских служащих</w:t>
      </w:r>
    </w:p>
    <w:p>
      <w:r>
        <w:rPr>
          <w:b/>
        </w:rPr>
        <w:t xml:space="preserve">4. </w:t>
      </w:r>
      <w:r>
        <w:t>Порядок вступления в силу статей 50, 51 и 55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
        <w:rPr>
          <w:b/>
        </w:rPr>
        <w:t xml:space="preserve">5. </w:t>
      </w:r>
      <w:r>
        <w:t>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
        <w:rPr>
          <w:b/>
        </w:rPr>
        <w:t xml:space="preserve">6. </w:t>
      </w:r>
      <w:r>
        <w:t>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
        <w:rPr>
          <w:b/>
        </w:rPr>
        <w:t xml:space="preserve">7. </w:t>
      </w:r>
      <w:r>
        <w:t>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
        <w:rPr>
          <w:b/>
        </w:rPr>
        <w:t xml:space="preserve">8. </w:t>
      </w:r>
      <w:r>
        <w:t>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статьей 11 настоящего Федерального закона</w:t>
      </w:r>
    </w:p>
    <w:p>
      <w:r>
        <w:rPr>
          <w:b/>
        </w:rPr>
        <w:t xml:space="preserve">9. </w:t>
      </w:r>
      <w:r>
        <w:t>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
        <w:rPr>
          <w:b/>
        </w:rPr>
        <w:t xml:space="preserve">10. </w:t>
      </w:r>
      <w:r>
        <w:t>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
        <w:rPr>
          <w:b/>
        </w:rPr>
        <w:t xml:space="preserve">11. </w:t>
      </w:r>
      <w:r>
        <w:t>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
        <w:rPr>
          <w:b/>
        </w:rPr>
        <w:t>Статья 72. Признание утратившими силу отдельных законодательных актов</w:t>
      </w:r>
    </w:p>
    <w:p>
      <w:r>
        <w:t>Признать утратившими силу со дня вступления в силу настоящего Федерального закона</w:t>
      </w:r>
    </w:p>
    <w:p>
      <w:r>
        <w:t>Федеральный закон от 31 июля 1995 года № 119-ФЗ "Об основах государственной службы Российской Федерации" (Собрание законодательства Российской Федерации, 1995, № 31, ст. 2990)</w:t>
      </w:r>
    </w:p>
    <w:p>
      <w:r>
        <w:t>Федеральный закон от 18 февраля 1999 года №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 8, ст. 974)</w:t>
      </w:r>
    </w:p>
    <w:p>
      <w:r>
        <w:t>статью 1 Федерального закона от 7 ноября 2000 года №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 46, ст. 4537)</w:t>
      </w:r>
    </w:p>
    <w:p>
      <w:r>
        <w:rPr>
          <w:b/>
        </w:rPr>
        <w:t>Статья 73. Применение законов и иных нормативных правовых актов, содержащих нормы трудового права</w:t>
      </w:r>
    </w:p>
    <w:p>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
        <w:rPr>
          <w:b/>
        </w:rP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