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2000, № 2, ст. 134; № 32, ст. 3341; 2001, № 53, ст. 5026; 2003, № 22, ст. 2066; № 23, ст. 2174; № 27, ст. 2700; № 52, ст. 5037; Российская газета, 2004, 1 июля) следующие изменения: 1) в статье 1: а) в пункте 4 слова "и иных нормативных правовых актов" исключить; б) в пункте 5 слова "местного самоуправления" заменить словами "муниципальных образований"; 2) в статье 3: а) абзац третий пункта 2 признать утратившим силу; б) абзацы первый и второй пункта 5 признать утратившими силу; 3) пункт 5 статьи 5 изложить в следующей редакции: "5. Положения, предусмотренные настоящей статьей, распространяются также на нормативные правовые акты, регулирующие порядок взимания налогов, подлежащих уплате в связи с перемещением товаров через таможенную границу Российской Федерации."; 4) в пункте 4 статьи 6 слова "таможенных пошлин," исключить; 5) в пункте 4 статьи 9 слова "и его территориальные органы" заменить словами "подчиненные ему таможенные органы Российской Федерации"; 6) в пункте 4 статьи 11 слова "таможенных платежей" заменить словом "налогов"; 7) статьи 12 - 15 изложить в следующей редакции: "Статья 12. Виды налогов и сборов в Российской Федерации. Полномочия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по установлению налогов и сборов 1. В Российской Федерации устанавливаются следующие виды налогов и сборов: федеральные, региональные и местные.</w:t>
      </w:r>
    </w:p>
    <w:p>
      <w:r>
        <w:rPr>
          <w:b/>
        </w:rPr>
        <w:t xml:space="preserve">2. </w:t>
      </w:r>
      <w:r>
        <w:t>Федеральными налогами и сборами признаются налоги и сборы, которые установлены настоящим Кодексом и обязательны к уплате на всей территории Российской Федерации, если иное не предусмотрено пунктом 7 настоящей статьи</w:t>
      </w:r>
    </w:p>
    <w:p>
      <w:r>
        <w:rPr>
          <w:b/>
        </w:rPr>
        <w:t xml:space="preserve">3. </w:t>
      </w:r>
      <w:r>
        <w:t>Региональными налогами признаются налоги, которые установлены настоящим Кодексом и законами субъектов Российской Федерации о налогах и обязательны к уплате на территориях соответствующих субъектов Российской Федерации, если иное не предусмотрено пунктом 7 настоящей статьи. Региональные налоги вводятся в действие и прекращают действовать на территориях субъектов Российской Федерации в соответствии с настоящим Кодексом и законами субъектов Российской Федерации о налогах. При установлении региональных налогов законодательными (представительными) органами государственной власти субъектов Российской Федерации определяются в порядке и пределах, которые предусмотрены настоящим Кодексом, следующие элементы налогообложения: налоговые ставки, порядок и сроки уплаты налогов. Иные элементы налогообложения по региональным налогам и налогоплательщики определяются настоящим Кодексом. Законодательными (представительными) органами государственной власти субъектов Российской Федерации законами о налогах в порядке и пределах, которые предусмотрены настоящим Кодексом, могут устанавливаться налоговые льготы, основания и порядок их применения</w:t>
      </w:r>
    </w:p>
    <w:p>
      <w:r>
        <w:rPr>
          <w:b/>
        </w:rPr>
        <w:t xml:space="preserve">4. </w:t>
      </w:r>
      <w:r>
        <w:t>Местными налогами признаются налоги, которые установлены настоящим Кодексом и нормативными правовыми актами представительных органов муниципальных образований о налогах и обязательны к уплате на территориях соответствующих муниципальных образований, если иное не предусмотрено настоящим пунктом и пунктом 7 настоящей статьи. Местные налоги вводятся в действие и прекращают действовать на территориях муниципальных образований в соответствии с настоящим Кодексом и нормативными правовыми актами представительных органов муниципальных образований о налогах. Земельный налог и налог на имущество физических лиц устанавливаются настоящим Кодексом и нормативными правовыми актами представительных органов поселений (муниципальных районов), городских округов о налогах и обязательны к уплате на территориях соответствующих поселений (межселенных территориях), городских округов, если иное не предусмотрено пунктом 7 настоящей статьи. Земельный налог и налог на имущество физических лиц вводятся в действие и прекращают действовать на территориях поселений (межселенных территориях), городских округов в соответствии с настоящим Кодексом и нормативными правовыми актами представительных органов поселений (муниципальных районов), городских округов о налогах. Местные налоги в городах федерального значения Москве и Санкт-Петербурге устанавливаются настоящим Кодексом и законами указанных субъектов Российской Федерации о налогах, обязательны к уплате на территориях этих субъектов Российской Федерации, если иное не предусмотрено пунктом 7 настоящей статьи. Местные налоги вводятся в действие и прекращают действовать на территориях городов федерального значения Москвы и Санкт-Петербурга в соответствии с настоящим Кодексом и законами указанных субъектов Российской Федерации. При установлении местных налогов 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и Санкт-Петербурга) определяются в порядке и пределах, которые предусмотрены настоящим Кодексом, следующие элементы налогообложения: налоговые ставки, порядок и сроки уплаты налогов. Иные элементы налогообложения по местным налогам и налогоплательщики определяются настоящим Кодексом. 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и Санкт-Петербурга) законодательством о налогах и сборах в порядке и пределах, которые предусмотрены настоящим Кодексом, могут устанавливаться налоговые льготы, основания и порядок их применения</w:t>
      </w:r>
    </w:p>
    <w:p>
      <w:r>
        <w:rPr>
          <w:b/>
        </w:rPr>
        <w:t xml:space="preserve">5. </w:t>
      </w:r>
      <w:r>
        <w:t>Федеральные, региональные и местные налоги и сборы отменяются настоящим Кодексом</w:t>
      </w:r>
    </w:p>
    <w:p>
      <w:r>
        <w:rPr>
          <w:b/>
        </w:rPr>
        <w:t xml:space="preserve">6. </w:t>
      </w:r>
      <w:r>
        <w:t>Не могут устанавливаться федеральные, региональные или местные налоги и сборы, не предусмотренные настоящим Кодексом</w:t>
      </w:r>
    </w:p>
    <w:p>
      <w:r>
        <w:rPr>
          <w:b/>
        </w:rPr>
        <w:t xml:space="preserve">7. </w:t>
      </w:r>
      <w:r>
        <w:t>Настоящим Кодексом устанавливаются специальные налоговые режимы, которые могут предусматривать федеральные налоги, не указанные в статье 13 настоящего Кодекса, определяются порядок установления таких налогов, а также порядок введения в действие и применения указанных специальных налоговых режимов. Специальные налоговые режимы могут предусматривать освобождение от обязанности по уплате отдельных федеральных, региональных и местных налогов и сборов, указанных в статьях 13 - 15 настоящего Кодекса</w:t>
      </w:r>
    </w:p>
    <w:p>
      <w:r>
        <w:rPr>
          <w:b/>
        </w:rPr>
        <w:t>Статья 13. Федеральные налоги и сборы</w:t>
      </w:r>
    </w:p>
    <w:p>
      <w:r>
        <w:t>К федеральным налогам и сборам относятся</w:t>
      </w:r>
    </w:p>
    <w:p>
      <w:r>
        <w:t>налог на добавленную стоимость</w:t>
      </w:r>
    </w:p>
    <w:p>
      <w:r>
        <w:t>акцизы</w:t>
      </w:r>
    </w:p>
    <w:p>
      <w:r>
        <w:t>налог на доходы физических лиц; абзац; (Утратил силу - Федеральный закон от 24.07.2009 № 213-ФЗ) 5) налог на прибыль организаций</w:t>
      </w:r>
    </w:p>
    <w:p>
      <w:r>
        <w:t>налог на добычу полезных ископаемых; абзац; (Утратил силу - Федеральный закон от 01.07.2005 № 78-ФЗ) 8) водный налог</w:t>
      </w:r>
    </w:p>
    <w:p>
      <w:r>
        <w:t>сборы за пользование объектами животного мира и за пользование объектами водных биологических ресурсов</w:t>
      </w:r>
    </w:p>
    <w:p>
      <w:r>
        <w:t>государственная пошлина</w:t>
      </w:r>
    </w:p>
    <w:p>
      <w:r>
        <w:rPr>
          <w:b/>
        </w:rPr>
        <w:t>Статья 14. Региональные налоги</w:t>
      </w:r>
    </w:p>
    <w:p>
      <w:r>
        <w:t>К региональным налогам относятся</w:t>
      </w:r>
    </w:p>
    <w:p>
      <w:r>
        <w:t>налог на имущество организаций</w:t>
      </w:r>
    </w:p>
    <w:p>
      <w:r>
        <w:t>налог на игорный бизнес</w:t>
      </w:r>
    </w:p>
    <w:p>
      <w:r>
        <w:t>транспортный налог</w:t>
      </w:r>
    </w:p>
    <w:p>
      <w:r>
        <w:rPr>
          <w:b/>
        </w:rPr>
        <w:t>Статья 15. Местные налоги</w:t>
      </w:r>
    </w:p>
    <w:p>
      <w:r>
        <w:t>К местным налогам относятся: 1) земельный налог; 2) налог на имущество физических лиц."; 8) в статье 16 слова "федеральный орган исполнительной власти, уполномоченный в области налогов и сборов" заменить словами "федеральный орган исполнительной власти, уполномоченный по контролю и надзору в области налогов и сборов"; 9) статью 18 изложить в следующей редакции: "Статья 18. Специальные налоговые режимы 1. Специальные налоговые режимы устанавливаются настоящим Кодексом и применяются в случаях и порядке, которые предусмотрены настоящим Кодексом и иными актами законодательства о налогах и сборах. Специальные налоговые режимы могут предусматривать особый порядок определения элементов налогообложения, а также освобождение от обязанности по уплате отдельных налогов и сборов, предусмотренных статьями 13 - 15 настоящего Кодекса.</w:t>
      </w:r>
    </w:p>
    <w:p>
      <w:r>
        <w:rPr>
          <w:b/>
        </w:rPr>
        <w:t xml:space="preserve">2. </w:t>
      </w:r>
      <w:r>
        <w:t>К специальным налоговым режимам относятся</w:t>
      </w:r>
    </w:p>
    <w:p>
      <w:r>
        <w:rPr>
          <w:b/>
        </w:rPr>
        <w:t xml:space="preserve">2. </w:t>
      </w:r>
      <w:r>
        <w:t>система налогообложения для сельскохозяйственных товаропроизводителей (единый сельскохозяйственный налог)</w:t>
      </w:r>
    </w:p>
    <w:p>
      <w:r>
        <w:rPr>
          <w:b/>
        </w:rPr>
        <w:t xml:space="preserve">2. </w:t>
      </w:r>
      <w:r>
        <w:t>упрощенная система налогообложения</w:t>
      </w:r>
    </w:p>
    <w:p>
      <w:r>
        <w:rPr>
          <w:b/>
        </w:rPr>
        <w:t xml:space="preserve">2. </w:t>
      </w:r>
      <w:r>
        <w:t>система налогообложения в виде единого налога на вмененный доход для отдельных видов деятельности</w:t>
      </w:r>
    </w:p>
    <w:p>
      <w:r>
        <w:rPr>
          <w:b/>
        </w:rPr>
        <w:t xml:space="preserve">2. </w:t>
      </w:r>
      <w:r>
        <w:t>система налогообложения при выполнении соглашений о разделе продукции."</w:t>
      </w:r>
    </w:p>
    <w:p>
      <w:r>
        <w:rPr>
          <w:b/>
        </w:rPr>
        <w:t xml:space="preserve">2. </w:t>
      </w:r>
      <w:r>
        <w:t>в пункте 5 статьи 23 слова "(плательщики сборов)" и слова "и сборы" исключить</w:t>
      </w:r>
    </w:p>
    <w:p>
      <w:r>
        <w:rPr>
          <w:b/>
        </w:rPr>
        <w:t xml:space="preserve">2. </w:t>
      </w:r>
      <w:r>
        <w:t>в пункте 1 статьи 30 слова "федеральный орган исполнительной власти, уполномоченный в области налогов и сборов" заменить словами "федеральный орган исполнительной власти, уполномоченный по контролю и надзору в области налогов и сборов"</w:t>
      </w:r>
    </w:p>
    <w:p>
      <w:r>
        <w:rPr>
          <w:b/>
        </w:rPr>
        <w:t xml:space="preserve">2. </w:t>
      </w:r>
      <w:r>
        <w:t>в статье 34:</w:t>
      </w:r>
    </w:p>
    <w:p>
      <w:r>
        <w:rPr>
          <w:b/>
        </w:rPr>
        <w:t xml:space="preserve">2. </w:t>
      </w:r>
      <w:r>
        <w:t>в пункте 2 статьи 42 слова "федеральным органом исполнительной власти, уполномоченным в области налогов и сборов" заменить словами "федеральным органом исполнительной власти, уполномоченным по контролю и надзору в области налогов и сборов"</w:t>
      </w:r>
    </w:p>
    <w:p>
      <w:r>
        <w:rPr>
          <w:b/>
        </w:rPr>
        <w:t xml:space="preserve">2. </w:t>
      </w:r>
      <w:r>
        <w:t>в пункте 9 статьи 47 слова "и сборов" исключить</w:t>
      </w:r>
    </w:p>
    <w:p>
      <w:r>
        <w:rPr>
          <w:b/>
        </w:rPr>
        <w:t xml:space="preserve">2. </w:t>
      </w:r>
      <w:r>
        <w:t>в пункте 5 статьи 49 слова "и сборов" исключить</w:t>
      </w:r>
    </w:p>
    <w:p>
      <w:r>
        <w:rPr>
          <w:b/>
        </w:rPr>
        <w:t xml:space="preserve">2. </w:t>
      </w:r>
      <w:r>
        <w:t>в пункте 13 статьи 50 слова "и сборов" исключить</w:t>
      </w:r>
    </w:p>
    <w:p>
      <w:r>
        <w:rPr>
          <w:b/>
        </w:rPr>
        <w:t xml:space="preserve">2. </w:t>
      </w:r>
      <w:r>
        <w:t>в части второй статьи 52 слова "федеральным органом исполнительной власти, уполномоченным в области налогов и сборов" заменить словами "федеральным органом исполнительной власти, уполномоченным по контролю и надзору в области налогов и сборов"</w:t>
      </w:r>
    </w:p>
    <w:p>
      <w:r>
        <w:rPr>
          <w:b/>
        </w:rPr>
        <w:t xml:space="preserve">2. </w:t>
      </w:r>
      <w:r>
        <w:t>статью 56 дополнить пунктом 3 следующего содержания: "3. Льготы по федеральным налогам и сборам устанавливаются и отменяются настоящим Кодексом. Льготы по региональным налогам устанавливаются и отменяются настоящим Кодексом и (или) законами субъектов Российской Федерации о налогах. Льготы по местным налогам устанавливаются и отменяются настоящим Кодексом и (или) нормативными правовыми актами представительных органов муниципальных образований о налогах (законами городов федерального значения Москвы и Санкт-Петербурга о налогах)."</w:t>
      </w:r>
    </w:p>
    <w:p>
      <w:r>
        <w:rPr>
          <w:b/>
        </w:rPr>
        <w:t xml:space="preserve">2. </w:t>
      </w:r>
      <w:r>
        <w:t>в абзаце втором пункта 3 статьи 58 слова "сельского или поселкового" исключить</w:t>
      </w:r>
    </w:p>
    <w:p>
      <w:r>
        <w:rPr>
          <w:b/>
        </w:rPr>
        <w:t xml:space="preserve">2. </w:t>
      </w:r>
      <w:r>
        <w:t>пункт 2 статьи 60 дополнить абзацем следующего содержания: "При предъявлении в обособленное подразделение банка, не имеющее корреспондентского счета (субсчета), физическим лицом поручения на перечисление налога течение срока, установленного абзацем первым настоящего пункта, для исполнения банком поручения на перечисление налога продлевается на время доставки в установленном порядке такого поручения организацией связи федерального органа исполнительной власти, уполномоченного в области связи, в обособленное подразделение банка, имеющее корреспондентский счет (субсчет), но не более чем на пять операционных дней."</w:t>
      </w:r>
    </w:p>
    <w:p>
      <w:r>
        <w:rPr>
          <w:b/>
        </w:rPr>
        <w:t xml:space="preserve">2. </w:t>
      </w:r>
      <w:r>
        <w:t>в подпункте 2 пункта 1 статьи 62 слова ", связанном с нарушением законодательства о налогах" заменить словами "в области налогов и сборов, таможенного дела в части налогов, подлежащих уплате в связи с перемещением товаров через таможенную границу Российской Федерации"</w:t>
      </w:r>
    </w:p>
    <w:p>
      <w:r>
        <w:rPr>
          <w:b/>
        </w:rPr>
        <w:t xml:space="preserve">2. </w:t>
      </w:r>
      <w:r>
        <w:t>в статье 63:</w:t>
      </w:r>
    </w:p>
    <w:p>
      <w:r>
        <w:rPr>
          <w:b/>
        </w:rPr>
        <w:t xml:space="preserve">2. </w:t>
      </w:r>
      <w:r>
        <w:t>в статье 64:</w:t>
      </w:r>
    </w:p>
    <w:p>
      <w:r>
        <w:rPr>
          <w:b/>
        </w:rPr>
        <w:t xml:space="preserve">2. </w:t>
      </w:r>
      <w:r>
        <w:t>абзац третий пункта 1 статьи 66 признать утратившим силу</w:t>
      </w:r>
    </w:p>
    <w:p>
      <w:r>
        <w:rPr>
          <w:b/>
        </w:rPr>
        <w:t xml:space="preserve">2. </w:t>
      </w:r>
      <w:r>
        <w:t>в статье 67:</w:t>
      </w:r>
    </w:p>
    <w:p>
      <w:r>
        <w:rPr>
          <w:b/>
        </w:rPr>
        <w:t xml:space="preserve">2. </w:t>
      </w:r>
      <w:r>
        <w:t>в пункте 5 статьи 69 слова "федеральным органом исполнительной власти, уполномоченным в области налогов и сборов" заменить словами "федеральным органом исполнительной власти, уполномоченным по контролю и надзору в области налогов и сборов"</w:t>
      </w:r>
    </w:p>
    <w:p>
      <w:r>
        <w:rPr>
          <w:b/>
        </w:rPr>
        <w:t xml:space="preserve">2. </w:t>
      </w:r>
      <w:r>
        <w:t>в пункте 1 статьи 75 слова "в том числе налогов или сборов," заменить словами "в том числе налогов,"</w:t>
      </w:r>
    </w:p>
    <w:p>
      <w:r>
        <w:rPr>
          <w:b/>
        </w:rPr>
        <w:t xml:space="preserve">2. </w:t>
      </w:r>
      <w:r>
        <w:t>в статье 84:</w:t>
      </w:r>
    </w:p>
    <w:p>
      <w:r>
        <w:rPr>
          <w:b/>
        </w:rPr>
        <w:t xml:space="preserve">2. </w:t>
      </w:r>
      <w:r>
        <w:t>в части шестой статьи 89, пункте 3 статьи 100, пункте 3 статьи 1011 слова "федеральным органом исполнительной власти, уполномоченным в области налогов и сборов" заменить словами "федеральным органом исполнительной власти, уполномоченным по контролю и надзору в области налогов и сборов"</w:t>
      </w:r>
    </w:p>
    <w:p>
      <w:r>
        <w:rPr>
          <w:b/>
        </w:rPr>
        <w:t xml:space="preserve">2. </w:t>
      </w:r>
      <w:r>
        <w:t>в пункте 1 слова "и сборов" и слова "и (или) сборах" исключить</w:t>
      </w:r>
    </w:p>
    <w:p>
      <w:r>
        <w:rPr>
          <w:b/>
        </w:rPr>
        <w:t xml:space="preserve">2. </w:t>
      </w:r>
      <w:r>
        <w:t>пункт 3 признать утратившим силу</w:t>
      </w:r>
    </w:p>
    <w:p>
      <w:r>
        <w:rPr>
          <w:b/>
        </w:rPr>
        <w:t xml:space="preserve">2. </w:t>
      </w:r>
      <w:r>
        <w:t>в пункте 1: в подпункте 1 слова "федеральный орган исполнительной власти, уполномоченный в области налогов и сборов" заменить словами "федеральный орган исполнительной власти, уполномоченный по контролю и надзору в области налогов и сборов"; подпункт 3 изложить в следующей редакции: "3) по налогам, подлежащим уплате в связи с перемещением товаров через таможенную границу Российской Федерации, - федеральный орган исполнительной власти, уполномоченный по контролю и надзору в области таможенного дела, или уполномоченные им таможенные органы;"; абзац; (Утратил силу - Федеральный закон от 24.07.2009 № 213-ФЗ)</w:t>
      </w:r>
    </w:p>
    <w:p>
      <w:r>
        <w:rPr>
          <w:b/>
        </w:rPr>
        <w:t xml:space="preserve">2. </w:t>
      </w:r>
      <w:r>
        <w:t>в пункте 2 слова "федерального органа исполнительной власти, уполномоченного в области налогов и сборов" заменить словами "федерального органа исполнительной власти, уполномоченного по контролю и надзору в области налогов и сборов"</w:t>
      </w:r>
    </w:p>
    <w:p>
      <w:r>
        <w:rPr>
          <w:b/>
        </w:rPr>
        <w:t xml:space="preserve">2. </w:t>
      </w:r>
      <w:r>
        <w:t>абзац первый пункта 6 после слова "органом" дополнить словами "по согласованию с финансовыми органами (органами внебюджетных фондов) в соответствии со статьей 63 настоящего Кодекса"</w:t>
      </w:r>
    </w:p>
    <w:p>
      <w:r>
        <w:rPr>
          <w:b/>
        </w:rPr>
        <w:t xml:space="preserve">2. </w:t>
      </w:r>
      <w:r>
        <w:t>пункт 12 после слов "Законами субъектов Российской Федерации" дополнить словами "и нормативными правовыми актами представительных органов муниципальных образований", после слова "уплаты" дополнить словом "соответственно"</w:t>
      </w:r>
    </w:p>
    <w:p>
      <w:r>
        <w:rPr>
          <w:b/>
        </w:rPr>
        <w:t xml:space="preserve">2. </w:t>
      </w:r>
      <w:r>
        <w:t>в абзаце втором пункта 4 слова "органом исполнительной власти" заменить словами "уполномоченным органом"</w:t>
      </w:r>
    </w:p>
    <w:p>
      <w:r>
        <w:rPr>
          <w:b/>
        </w:rPr>
        <w:t xml:space="preserve">2. </w:t>
      </w:r>
      <w:r>
        <w:t>пункт 5 после слова "органом" дополнить словами "по согласованию с финансовыми органами (органами внебюджетных фондов) в соответствии со статьей 63 настоящего Кодекса"</w:t>
      </w:r>
    </w:p>
    <w:p>
      <w:r>
        <w:rPr>
          <w:b/>
        </w:rPr>
        <w:t xml:space="preserve">2. </w:t>
      </w:r>
      <w:r>
        <w:t>в абзаце первом пункта 1, абзацах первом - третьем пункта 2 слова "федеральным органом исполнительной власти, уполномоченным в области налогов и сборов" заменить словами "федеральным органом исполнительной власти, уполномоченным по контролю и надзору в области налогов и сборов"</w:t>
      </w:r>
    </w:p>
    <w:p>
      <w:r>
        <w:rPr>
          <w:b/>
        </w:rPr>
        <w:t xml:space="preserve">2. </w:t>
      </w:r>
      <w:r>
        <w:t>в пункте 8 слова "федеральный орган исполнительной власти, уполномоченный в области налогов и сборов" заменить словами "федеральный орган исполнительной власти, уполномоченный по контролю и надзору в области налогов и сборов"</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23, ст. 2289; № 33, ст. 3413; № 53, ст. 5023; 2002, № 22, ст. 2026; № 30, ст. 3021, 3027; № 52, ст. 5138; 2003, № 1, ст. 6; № 21, ст. 1958; № 28, ст. 2886; № 46, ст. 4443, 4444; Российская газета, 2004, 1 июля) следующие изменения</w:t>
      </w:r>
    </w:p>
    <w:p>
      <w:r>
        <w:t>(Пункт утратил силу - Федеральный закон от 24.11.2014 № 366-ФЗ) 2) в абзаце первом пункта 2 и пункте 3 статьи 230 слова "федеральным органом исполнительной власти, уполномоченным в области налогов и сборов" заменить словами "федеральным органом исполнительной власти, уполномоченным по контролю и надзору в области налогов и сборов"</w:t>
      </w:r>
    </w:p>
    <w:p>
      <w:r>
        <w:t>в статье 284: а) пункт 1 изложить в следующей редакции: "1. Налоговая ставка устанавливается в размере 24 процентов, за исключением случаев, предусмотренных пунктами 2 - 5 настоящей статьи. При этом: сумма налога, исчисленная по налоговой ставке в размере 6,5 процента, зачисляется в федеральный бюджет; сумма налога, исчисленная по налоговой ставке в размере 17,5 процента, зачисляется в бюджеты субъектов Российской Федерации. Налоговая ставка налога, подлежащего зачислению в бюджеты субъектов Российской Федерации, законами субъектов Российской Федерации может быть понижена для отдельных категорий налогоплательщиков. При этом указанная налоговая ставка не может быть ниже 13,5 процента."; б) в подпункте 1 пункта 3 слова "6 процентов" заменить словами "9 процентов"</w:t>
      </w:r>
    </w:p>
    <w:p>
      <w:r>
        <w:t>в абзаце втором пункта 4 статьи 307, пункте 4 статьи 310, абзаце втором пункта 2 статьи 312, пункте 2 статьи 3336 и в пункте 3 статьи 3337 слова "федеральным органом исполнительной власти, уполномоченным в области налогов и сборов" заменить словами "федеральным органом исполнительной власти, уполномоченным по контролю и надзору в области налогов и сборов"</w:t>
      </w:r>
    </w:p>
    <w:p>
      <w:r>
        <w:t>(Пункт утратил силу - Федеральный закон от 02.07.2021 № 305-ФЗ) 6) (Пункт утратил силу - Федеральный закон от 02.07.2021 № 305-ФЗ) 7) (Пункт утратил силу - Федеральный закон от 02.07.2021 № 305-ФЗ) 8) (Пункт утратил силу - Федеральный закон от 02.07.2021 № 305-ФЗ) 9) в пункте 6 и абзаце первом пункта 8 статьи 34641, абзаце втором пункта 5 статьи 362, пункте 2 статьи 366 слова "федеральным органом исполнительной власти, уполномоченным в области налогов и сборов" заменить словами "федеральным органом исполнительной власти, уполномоченным по контролю и надзору в области налогов и сборов". (Пункт утратил силу в части абзаца второго пункта 5 статьи 362 - Федеральный закон от 23.07.2013 № 248-ФЗ; утратил силу в части замены слов в пункте 2 статьи 366 - Федеральный закон от 28.11.2025 № 425-ФЗ)</w:t>
      </w:r>
    </w:p>
    <w:p>
      <w:r>
        <w:rPr>
          <w:b/>
        </w:rPr>
        <w:t>Статья 3</w:t>
      </w:r>
    </w:p>
    <w:p>
      <w:r>
        <w:t>До введения в действие глав части второй Налогового кодекса Российской Федерации о налогах и сборах, предусмотренных пунктом 7 статьи 1 настоящего Федерального закона, ссылки в пунктах 1 и 2 статьи 9, пункте 1 статьи 11, статьях 12, 19 и 25, пункте 1 статьи 38, статьях 39 и 53, пункте 3 статьи 56, пункте 3 статьи 57, пунктах 1 и 4 статьи 58 Налогового кодекса Российской Федерации на положения указанного Кодекса приравниваются к ссылкам на акты законодательства Российской Федерации о соответствующих налогах, принятые до дня вступления в силу настоящего Федерального закона.</w:t>
      </w:r>
    </w:p>
    <w:p>
      <w:r>
        <w:rPr>
          <w:b/>
        </w:rPr>
        <w:t>Статья 4</w:t>
      </w:r>
    </w:p>
    <w:p>
      <w:r>
        <w:t>До приведения законов субъектов Российской Федерации и нормативных правовых актов представительных органов муниципальных образований в соответствие с настоящим Федеральным законом указанные законы и нормативные правовые акты действуют в части, не противоречащей настоящему Федеральному закону.</w:t>
      </w:r>
    </w:p>
    <w:p>
      <w:r>
        <w:rPr>
          <w:b/>
        </w:rPr>
        <w:t>Статья 5</w:t>
      </w:r>
    </w:p>
    <w:p>
      <w:r>
        <w:t>Законодательные (представительные) органы субъектов Российской Федерации вправе до 1 января 2005 года принять законы субъектов Российской Федерации, определяющие порядок введения единого налога на вмененный доход для отдельных видов деятельности и значения коэффициента К2 в отношении предпринимательской деятельности по распространению и (или) размещению наружной рекламы с учетом положений абзацев третьего и четвертого подпункта "б" пункта 5, подпунктов "б" и "в" пункта 6, подпункта "а" пункта 8 статьи 2 настоящего Федерального закона.</w:t>
      </w:r>
    </w:p>
    <w:p>
      <w:r>
        <w:rPr>
          <w:b/>
        </w:rPr>
        <w:t>Статья 6</w:t>
      </w:r>
    </w:p>
    <w:p>
      <w:r>
        <w:t>Признать утратившими силу</w:t>
      </w:r>
    </w:p>
    <w:p>
      <w:r>
        <w:t>Закон Российской Федерации от 27 декабря 1991 года № 2118-I "Об основах налоговой системы в Российской Федерации" (Ведомости Съезда народных депутатов Российской Федерации и Верховного Совета Российской Федерации, 1992, № 11, ст. 527)</w:t>
      </w:r>
    </w:p>
    <w:p>
      <w:r>
        <w:t>Постановление Верховного Совета Российской Федерации от 27 декабря 1991 года № 2119-I "О порядке введения в действие Закона Российской Федерации "Об основах налоговой системы в Российской Федерации" (Ведомости Съезда народных депутатов Российской Федерации и Верховного Совета Российской Федерации, 1992, № 11, ст. 528)</w:t>
      </w:r>
    </w:p>
    <w:p>
      <w:r>
        <w:t>пункт 11 статьи 1 Закона Российской Федерации от 16 июля 1992 года № 3317-I "О внесении изменений и дополнений в налоговую систему России" (Ведомости Съезда народных депутатов Российской Федерации и Верховного Совета Российской Федерации, 1992, № 34, ст. 1976)</w:t>
      </w:r>
    </w:p>
    <w:p>
      <w:r>
        <w:t>пункт 10 статьи 1 Закона Российской Федерации от 22 декабря 1992 года № 4178-I "О внесении изменений и дополнений в отдельные законы Российской Федерации о налогах" (Ведомости Съезда народных депутатов Российской Федерации и Верховного Совета Российской Федерации, 1993, № 4, ст. 118)</w:t>
      </w:r>
    </w:p>
    <w:p>
      <w:r>
        <w:t>Постановление Верховного Совета Российской Федерации от 10 февраля 1993 года № 4449-I "О внесении изменений в постановление Верховного Совета Российской Федерации от 27 декабря 1991 года "О порядке введения в действие Закона Российской Федерации "Об основах налоговой системы в Российской Федерации" (Ведомости Съезда народных депутатов Российской Федерации и Верховного Совета Российской Федерации, 1993, № 8, ст. 292)</w:t>
      </w:r>
    </w:p>
    <w:p>
      <w:r>
        <w:t>Закон Российской Федерации от 21 мая 1993 года № 5006-I "О внесении изменений и дополнений в Закон Российской Федерации "Об основах налоговой системы в Российской Федерации" (Ведомости Съезда народных депутатов Российской Федерации и Верховного Совета Российской Федерации, 1993, № 23, ст. 824)</w:t>
      </w:r>
    </w:p>
    <w:p>
      <w:r>
        <w:t>часть вторую статьи 2 Федерального закона от 31 июля 1998 года № 147-ФЗ "О введении в действие части первой Налогового кодекса Российской Федерации" (Собрание законодательства Российской Федерации, 1998, № 31, ст. 3825)</w:t>
      </w:r>
    </w:p>
    <w:p>
      <w:r>
        <w:t>Федеральный закон от 31 июля 1998 года № 150-ФЗ "О внесении изменений и дополнений в статью 20 Закона Российской Федерации "Об основах налоговой системы в Российской Федерации" (Собрание законодательства Российской Федерации, 1998, № 31, ст. 3828)</w:t>
      </w:r>
    </w:p>
    <w:p>
      <w:r>
        <w:t>Федеральный закон от 22 октября 1998 года № 160-ФЗ "О внесении изменений и дополнений в Закон Российской Федерации "Об основах налоговой системы в Российской Федерации" (Собрание законодательства Российской Федерации, 1998, № 43, ст. 5213)</w:t>
      </w:r>
    </w:p>
    <w:p>
      <w:r>
        <w:t>Федеральный закон от 18 ноября 1998 года № 173-ФЗ "О внесении изменения в статью 15 Закона Российской Федерации "Об основах налоговой системы в Российской Федерации" (Собрание законодательства Российской Федерации, 1998, № 47, ст. 5705)</w:t>
      </w:r>
    </w:p>
    <w:p>
      <w:r>
        <w:t>статьи 16 и 17 Федерального закона от 29 декабря 1998 года № 192-ФЗ "О первоочередных мерах в области бюджетной и налоговой политики" (Собрание законодательства Российской Федерации, 1999, № 1, ст. 1)</w:t>
      </w:r>
    </w:p>
    <w:p>
      <w:r>
        <w:t>Федеральный закон от 17 июня 1999 года № 112-ФЗ "О внесении изменений в статьи 19 и 20 Закона Российской Федерации "Об основах налоговой системы в Российской Федерации" (Собрание законодательства Российской Федерации, 1999, № 25, ст. 3041)</w:t>
      </w:r>
    </w:p>
    <w:p>
      <w:r>
        <w:t>Федеральный закон от 8 июля 1999 года № 142-ФЗ "О внесении дополнений в статью 19 Закона Российской Федерации "Об основах налоговой системы в Российской Федерации" (Собрание законодательства Российской Федерации, 1999, № 28, ст. 3475)</w:t>
      </w:r>
    </w:p>
    <w:p>
      <w:r>
        <w:t>подпункт 4 пункта 3 и абзац третий подпункта 1 пункта 57 статьи 1 Федерального закона от 9 июля 1999 года № 154-ФЗ "О внесении изменений и дополнений в часть первую Налогового кодекса Российской Федерации" (Собрание законодательства Российской Федерации, 1999, № 28, ст. 3487)</w:t>
      </w:r>
    </w:p>
    <w:p>
      <w:r>
        <w:t>статьи 7 и 321 Федерального закона от 5 августа 2000 года № 118-ФЗ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(Собрание законодательства Российской Федерации, 2000, № 32, ст. 3341)</w:t>
      </w:r>
    </w:p>
    <w:p>
      <w:r>
        <w:t>пункт 4, абзацы второй - четвертый пункта 20 статьи 1 Федерального закона от 24 марта 2001 года № 33-ФЗ "О внесении изменений и дополнений в Федеральный закон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(Собрание законодательства Российской Федерации, 2001, № 13, ст. 1147)</w:t>
      </w:r>
    </w:p>
    <w:p>
      <w:r>
        <w:t>статью 3 Федерального закона от 6 августа 2001 года №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 (Собрание законодательства Российской Федерации, 2001, № 33, ст. 3413)</w:t>
      </w:r>
    </w:p>
    <w:p>
      <w:r>
        <w:t>статью 3 Федерального закона от 8 августа 2001 года № 126-ФЗ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отдельных актов законодательства Российской Федерации" (Собрание законодательства Российской Федерации, 2001, № 33, ст. 3429)</w:t>
      </w:r>
    </w:p>
    <w:p>
      <w:r>
        <w:t>статью 2 Федерального закона от 27 ноября 2001 года № 148-ФЗ "О внесении изменений и дополнений в часть вторую Налогового кодекса Российской Федерации и статью 20 Закона Российской Федерации "Об основах налоговой системы в Российской Федерации" (Собрание законодательства Российской Федерации, 2001, № 49, ст. 4554)</w:t>
      </w:r>
    </w:p>
    <w:p>
      <w:r>
        <w:t>статьи 2 и 4 Федерального закона от 29 декабря 2001 года № 187-ФЗ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(Собрание законодательства Российской Федерации, 2001, № 53, ст. 5023)</w:t>
      </w:r>
    </w:p>
    <w:p>
      <w:r>
        <w:t>статью 3 Федерального закона от 31 декабря 2001 года № 198-ФЗ "О внесении дополнений и изменений в Налоговый кодекс Российской Федерации и в некоторые законодательные акты Российской Федерации о налогах и сборах" (Собрание законодательства Российской Федерации, 2002, № 1, ст. 4)</w:t>
      </w:r>
    </w:p>
    <w:p>
      <w:r>
        <w:t>статью 2 Федерального закона от 24 июля 2002 года №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2002, № 30, ст. 3027)</w:t>
      </w:r>
    </w:p>
    <w:p>
      <w:r>
        <w:t>статью 2 Федерального закона от 27 декабря 2002 года № 182-ФЗ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(Собрание законодательства Российской Федерации, 2002, № 52, ст. 5138)</w:t>
      </w:r>
    </w:p>
    <w:p>
      <w:r>
        <w:t>статью 2 Федерального закона от 6 июня 2003 года № 65-ФЗ "О внесении дополнения в часть вторую Налогового кодекса Российской Федерации, внесении изменений и дополнений в некоторые другие законодательные акты Российской Федерации и признании утратившими силу некоторых законодательных актов Российской Федерации" (Собрание законодательства Российской Федерации, 2003, № 23, ст. 2174)</w:t>
      </w:r>
    </w:p>
    <w:p>
      <w:r>
        <w:t>статью 2 Федерального закона от 7 июля 2003 года № 117-ФЗ "О внесении изменений и дополнений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некоторых законодательных актов (положений законодательных актов) Российской Федерации" (Собрание законодательства Российской Федерации, 2003, № 28, ст. 2886)</w:t>
      </w:r>
    </w:p>
    <w:p>
      <w:r>
        <w:t>статью 2 Федерального закона от 11 ноября 2003 года № 139-ФЗ "О внесении дополнения в часть вторую Налогового кодекса Российской Федерации и внесении изменения и дополнения в статью 20 Закона Российской Федерации "Об основах налоговой системы в Российской Федерации", а также о признании утратившими силу актов законодательства Российской Федерации в части налогов и сборов" (Собрание законодательства Российской Федерации, 2003, № 46, ст. 4435)</w:t>
      </w:r>
    </w:p>
    <w:p>
      <w:r>
        <w:t>статью 2 Федерального закона от 11 ноября 2003 года № 148-ФЗ "О внесении изменений в часть вторую Налогового кодекса Российской Федерации и некоторые другие законодательные акты Российской Федерации" (Собрание законодательства Российской Федерации, 2003, № 46, ст. 4444)</w:t>
      </w:r>
    </w:p>
    <w:p>
      <w:r>
        <w:rPr>
          <w:b/>
        </w:rPr>
        <w:t>Статья 7</w:t>
      </w:r>
    </w:p>
    <w:p>
      <w:r>
        <w:t>Настоящий Федеральный закон вступает в силу с 1 января 2005 года, но не ранее чем по истечении одного месяца со дня его официального опубликования, за исключением следующих положений</w:t>
      </w:r>
    </w:p>
    <w:p>
      <w:r>
        <w:t>пункты 8, 11, 13, 17, 22 - 26, 28 и 29 статьи 1, пункты 2, 4 и 9 статьи 2, статья 5 настоящего Федерального закона вступают в силу по истечении одного месяца со дня официального опубликования настоящего Федерального закона</w:t>
      </w:r>
    </w:p>
    <w:p>
      <w:r>
        <w:t>пункт 7 статьи 1 настоящего Федерального закона в части абзаца третьего пункта 4 статьи 12 Налогового кодекса Российской Федерации со дня вступления в силу настоящего Федерального закона и до 1 января 2006 года применяется исключительно в части полномочий представительных органов поселений (муниципальных районов) и городских округов, вновь образованных в соответствии с Федеральным законом от 6 октября 2003 года № 131-ФЗ "Об общих принципах организации местного самоуправления в Российской Федерации", по установлению земельного налога и налога на имущество физических лиц и принятию указанными представительными органами решений о введении в действие этих налогов, которые вводятся в действие не ранее 1 января 2006 года. В случае, если законом субъекта Российской Федерации в период с 1 января 2006 года до 1 января 2009 года в соответствии с Федеральным законом от 6 октября 2003 года № 131-ФЗ "Об общих принципах организации местного самоуправления в Российской Федерации" предусмотрено решение вопросов местного значения во вновь образованных поселениях органами местного самоуправления муниципального района, в состав которого входят указанные поселения, земельный налог и налог на имущество физических лиц, обязательные к уплате на территории указанных поселений, устанавливаются, вводятся в действие и прекращают действовать в соответствии с главой 31 Налогового кодекса Российской Федерации, Законом Российской Федерации от 9 декабря 1991 года № 2003-I "О налогах на имущество физических лиц" и нормативными правовыми актами представительного органа муниципального района, в состав которого входят указанные поселения. Законом субъекта Российской Федерации может быть предусмотрено, что земельный налог и налог на имущество физических лиц, обязательные к уплате на территориях вновь образованных в соответствии с пунктом 1 части 1 статьи 85 Федерального закона от 6 октября 2003 года № 131-ФЗ "Об общих принципах организации местного самоуправления в Российской Федерации" поселений, в которых предусмотрено решение вопросов местного значения в период с 1 января 2006 года до 1 января 2009 года органами местного самоуправления муниципального района, в состав которого входят такие поселения, устанавливаются, вводятся в действие и прекращают действовать в соответствии с законодательством Российской Федерации о налогах и сборах и нормативными правовыми актами представительных органов указанных поселений. В случае, если на территориях вновь образованных в соответствии с пунктом 1 части 1 статьи 85 Федерального закона от 6 октября 2003 года № 131-ФЗ "Об общих принципах организации местного самоуправления в Российской Федерации" муниципальных образований, вновь сформированные представительные органы которых не приняли до 1 декабря 2005 года нормативные правовые акты о земельном налоге и налоге на имущество физических лиц, до 1 января 2007 года применяются нормативные правовые акты о земельном налоге и налоге на имущество физических лиц, принятые в соответствии с главой 31 "Земельный налог" Налогового кодекса Российской Федерации и Законом Российской Федерации от 9 декабря 1991 года № 2003-I "О налогах на имущество физических лиц" представительными органами муниципальных образований, осуществлявшими на этих территориях полномочия по решению вопросов местного значения на день вступления в силу главы 12 Федерального закона от 6 октября 2003 года № 131-ФЗ "Об общих принципах организации местного самоуправления в Российской Федерации", если иное не предусмотрено настоящим пунктом. Такие нормативные правовые акты применяются до 1 января 2009 года на территориях указанных муниципальных образований, за исключением территорий муниципальных образований, в которых вступают в силу в установленном порядке нормативные правовые акты о земельном налоге и налоге на имущество физических лиц, принятые вновь сформированными представительными органами соответствующих муниципальных образований; (В редакции федеральных законов от 12.10.2005 № 129-ФЗ; от 31.12.2005 № 205-ФЗ) 3) подпункт "а", абзац второй подпункта "б", подпункт "в" пункта 5, подпункт "а" пункта 6, пункт 7, подпункты "б", "в", абзац второй подпункта "г" пункта 8 статьи 2 настоящего Федерального закона вступают в силу с 1 января 2006 года. Представительные органы муниципальных районов и городских округов, образованных в соответствии с Федеральным законом от 6 октября 2003 года № 131-ФЗ "Об общих принципах организации местного самоуправления в Российской Федерации", законодательные (представительные) органы государственной власти городов федерального значения Москвы и Санкт-Петербурга со дня вступления в силу настоящего Федерального закона и до 1 января 2006 года вправе определить в порядке и пределах, которые установлены главой 263 Налогового кодекса Российской Федерации с учетом изменений, предусмотренных настоящим Федеральным законом, виды предпринимательской деятельности, в отношении которых вводится указанный выше налог, и значения коэффициента К2, которые вводятся в действие не ранее 1 января 2006 года. В случае, если представительные органы муниципальных районов и городских округов до 1 января 2006 года не примут нормативный правовой акт о введении в действие системы налогообложения в виде единого налога на вмененный доход для отдельных видов деятельности на соответствующей территории, до 1 января 2007 года применяются положения закона субъекта Российской Федерации, устанавливающие порядок введения в действие системы налогообложения в виде единого налога на вмененный доход для отдельных видов деятельности на территории данного субъекта Российской Федерации, виды предпринимательской деятельности, в отношении которых вводится указанный налог, и значения коэффициента К2. (В редакции федеральных законов от 21.07.2005 № 101-ФЗ; от 12.10.2005 № 129-ФЗ)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