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в части регулирования межбюджетных отношений</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2001, № 33, ст. 3429; 2002, № 22, ст. 2026; № 28, ст. 2790; № 30, ст. 3021, 3027; 2003, № 28, ст. 2886, 2892; № 46, ст. 4443, 4444; № 50, ст. 4844; № 52, ст. 5036, 5038) следующие изменения</w:t>
      </w:r>
    </w:p>
    <w:p>
      <w:r>
        <w:t>преамбулу изложить в следующей редакции: "Бюджетный кодекс Российской Федерации устанавливает общие принципы бюджетного законодательства Российской Федерации, организации и функционирования бюджетной системы Российской Федерации, правовое положение субъектов бюджетных правоотношений, определяет основы бюджетного процесса и межбюджетных отношений в Российской Федерации, основания и виды ответственности за нарушение бюджетного законодательства Российской Федерации."</w:t>
      </w:r>
    </w:p>
    <w:p>
      <w:r>
        <w:t>в статье 6: абзац десятый изложить в следующей редакции: "дотации - бюджетные средства, предоставляемые бюджету другого уровня бюджетной системы Российской Федерации на безвозмездной и безвозвратной основе;"; абзацы шестнадцатый, семнадцатый и двадцать второй признать утратившими силу; дополнить абзацами следующего содержания: "расходные обязательства - обусловленные законом, иным нормативным правовым актом, договором или соглашением обязанности Российской Федерации, субъекта Российской Федерации, муниципального образования предоставить физическим или юридическим лицам, органам государственной власти, органам местного самоуправления, иностранным государствам, международным организациям и иным субъектам международного права средства соответствующего бюджета (государственного внебюджетного фонда, территориального государственного внебюджетного фонда); бюджетные обязательства - расходные обязательства, исполнение которых предусмотрено законом (решением) о бюджете на соответствующий финансовый год; межбюджетные отношения - взаимоотношения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по вопросам регулирования бюджетных правоотношений, организации и осуществления бюджетного процесса; межбюджетные трансферты - средства одного бюджета бюджетной системы Российской Федерации, перечисляемые другому бюджету бюджетной системы Российской Федерации; бюджетные полномочия органов государственной власти (органов местного самоуправления) - установленные законодательством Российской Федерации права и обязанности органов государственной власти (органов местного самоуправления) по регулированию бюджетных правоотношений, организации и осуществлению бюджетного процесса; смета доходов и расходов населенного пункта, другой территории, не являющейся муниципальным образованием, - утвержденный органом местного самоуправления поселения план доходов и расходов распорядителя (главного распорядителя) средств местного бюджета, уполномоченного местной администрацией поселения осуществлять в данном населенном пункте (другой территории), входящем (входящей) в состав территории поселения, отдельные функции местной администрации; кассовое обслуживание исполнения бюджета - проведение и учет операций по кассовым поступлениям в бюджет и кассовым выплатам из бюджета."</w:t>
      </w:r>
    </w:p>
    <w:p>
      <w:r>
        <w:t>главу 2 изложить в следующей редакции: "Глава 2. БЮДЖЕТНЫЕ ПОЛНОМОЧИЯ ОРГАНОВ ГОСУДАРСТВЕННОЙ ВЛАСТИ И ОРГАНОВ МЕСТНОГО САМОУПРАВЛЕНИЯ</w:t>
      </w:r>
    </w:p>
    <w:p>
      <w:r>
        <w:rPr>
          <w:b/>
        </w:rPr>
        <w:t>Статья 7. Бюджетные полномочия федеральных органов государственной власти</w:t>
      </w:r>
    </w:p>
    <w:p>
      <w:r>
        <w:t>Федеральные органы государственной власти в соответствии с настоящим Кодексом и иными федеральными законами осуществляют следующие бюджетные полномочия: установление общих принципов организации и функционирования бюджетной системы Российской Федерации, основ бюджетного процесса и межбюджетных отношений; определение основ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утверждения отчетов об их исполнении и осуществления контроля за их исполнением; установление порядка составления и рассмотрения проектов федерального бюджета и бюджетов государственных внебюджетных фондов, утверждения и исполнения федерального бюджета и бюджетов государственных внебюджетных фондов, осуществления контроля за их исполнением, утверждения отчетов об исполнении федерального бюджета и бюджетов государственных внебюджетных фондов, составления отчета об исполнении консолидированного бюджета Российской Федерации; составление и рассмотрение проектов федерального бюджета и бюджетов государственных внебюджетных фондов, утверждение и исполнение федерального бюджета и бюджетов государственных внебюджетных фондов, осуществление контроля за их исполнением и утверждение отчетов об исполнении федерального бюджета и бюджетов государственных внебюджетных фондов, составление отчета об исполнении консолидированного бюджета Российской Федерации; установление порядка составления и представления в федеральные органы исполнительной власти сводов утвержденных бюджетов субъектов Российской Федерации и местных бюджетов на очередной финансовый год, отчетов об исполнении консолидированных бюджетов субъектов Российской Федерации и иной бюджетной отчетности; установление порядка разграничения расходных обязательств Российской Федерации, субъектов Российской Федерации, муниципальных образований; определение порядка установления и исполнения расходных обязательств Российской Федерации, установление и исполнение расходных обязательств Российской Федерации; определение порядка установления и исполнения расходных обязательств субъектов Российской Федерации и муниципальных образований, подлежащих исполнению за счет субвенций из федерального бюджета; определение основ формирования доходов и осуществления расходов бюджетов бюджетной системы Российской Федерации; определение порядка установления нормативов отчислений от федеральных, региональных и местных налогов и сборов, налогов, предусмотренных специальными налоговыми режимами, в бюджеты бюджетной системы Российской Федерации; установление нормативов отчислений от федеральных налогов и сборов, налогов, предусмотренных специальными налоговыми режимами, в бюджеты бюджетной системы Российской Федерации; определение общих принципов предоставления и форм межбюджетных трансфертов; установление порядка и условий предоставления межбюджетных трансфертов из федерального бюджета; предоставление межбюджетных трансфертов из федерального бюджета; установление порядка осуществления заимствований Российской Федерации, субъектов Российской Федерации и муниципальных образований, управления долгом Российской Федерации, субъектов Российской Федерации и муниципальных образований, погашения и обслуживания государственного долга Российской Федерации; осуществление государственных заимствований Российской Федерации и предоставление кредитов иностранным государствам, управление государственным долгом Российской Федерации; установление бюджетной классификации Российской Федерации и общего порядка ее применения, утверждение бюджетной классификации Российской Федерации и порядка ее применения в части, относящейся к федеральному бюджету; установление единого порядка ведения бюджетного учета и представления отчетности для бюджетов бюджетной системы Российской Федерации и бюджетных учреждений; установление унифицированных форм бюджетной документации и отчетности для бюджетов бюджетной системы Российской Федерации и бюджетных учреждений; установление оснований и порядка временного осуществления федеральными органами государственной власти (органами государственной власти субъектов Российской Федерации) отдельных бюджетных полномочий органов государственной власти субъектов Российской Федерации (органов местного самоуправления); временное осуществление отдельных бюджетных полномочий органов государственной власти субъектов Российской Федерации; установление оснований, видов ответственности и порядка привлечения к ответственности за нарушение бюджетного законодательства Российской Федерации; иные бюджетные полномочия, отнесенные настоящим Кодексом и иными федеральными законами к бюджетным полномочиям федеральных органов государственной власти.</w:t>
      </w:r>
    </w:p>
    <w:p>
      <w:r>
        <w:rPr>
          <w:b/>
        </w:rPr>
        <w:t>Статья 8. Бюджетные полномочия органов государственной власти субъектов Российской Федерации</w:t>
      </w:r>
    </w:p>
    <w:p>
      <w:r>
        <w:t>Органы государственной власти субъектов Российской Федерации в соответствии с настоящим Кодексом, федеральными законами и принятыми в соответствии с ними законами субъектов Российской Федерации осуществляют следующие бюджетные полномочия: установление порядка составления и рассмотрения проектов бюджета субъекта Российской Федерации и бюджетов территориальных государственных внебюджетных фондов, утверждения и исполнения бюджета субъекта Российской Федерации и бюджетов территориальных государственных внебюджетных фондов, осуществления контроля за их исполнением и утверждения отчета об исполнении бюджета субъекта Российской Федерации и бюджетов территориальных государственных внебюджетных фондов; составление и рассмотрение проектов бюджета субъекта Российской Федерации, бюджетов территориальных государственных внебюджетных фондов, утверждение и исполнение бюджета субъекта Российской Федерации и бюджетов территориальных государственных внебюджетных фондов, осуществление контроля за их исполнением, составление и утверждение отчетов об исполнении бюджета субъекта Российской Федерации и бюджетов территориальных государственных внебюджетных фондов, составление отчетов об исполнении консолидированного бюджета субъекта Российской Федерации; установление порядка представления в исполнительные органы государственной власти субъектов Российской Федерации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 установление и исполнение расходных обязательств субъекта Российской Федерации; определение порядка установления и исполнения расходных обязательств муниципальных образований, подлежащих исполнению за счет субвенций из бюджета субъекта Российской Федерации; установление нормативов отчислений в местные бюджеты от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бюджеты субъектов Российской Федерации; установление порядка и условий предоставления межбюджетных трансфертов из бюджета субъекта Российской Федерации; предоставление межбюджетных трансфертов из бюджета субъекта Российской Федерации; установление общего порядка и условий предоставления межбюджетных трансфертов из местных бюджетов; осуществление государственных заимствований субъекта Российской Федерации, управление государственным долгом субъекта Российской Федерации; детализация объектов бюджетной классификации Российской Федерации в части, относящейся к бюджету соответствующего субъекта Российской Федерации; временное осуществление отдельных бюджетных полномочий органов местного самоуправления; в случае и порядке, предусмотренных настоящим Кодексом, федеральными законами и принятыми в соответствии с ними законами субъектов Российской Федерации, установление ответственности за нарушение нормативных правовых актов субъектов Российской Федерации по вопросам регулирования бюджетных правоотношений; иные бюджетные полномочия, отнесенные настоящим Кодексом и иными федеральными законами к бюджетным полномочиям органов государственной власти субъектов Российской Федерации. Органы государственной власти субъектов Российской Федерации - городов федерального значения Москвы и Санкт-Петербурга, кроме вышеперечисленных бюджетных полномочий, в соответствии с настоящим Кодексом и другими федеральными законами осуществляют следующие бюджетные полномочия: определение законами указанных субъектов Российской Федерации источников доходов бюджетов внутригородских муниципальных образований городов федерального значения Москвы и Санкт-Петербурга. Установленные настоящим Кодексом источники доходов местных бюджетов, не отнесенные законами субъектов Российской Федерации - городов федерального значения Москвы и Санкт-Петербурга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Москвы и Санкт-Петербурга; установление нормативов отчислений в бюджеты внутригородских муниципальных образований городов федерального значения Москвы и Санкт-Петербурга от федеральных, региональных и (или) местных налогов и сборов, налогов, предусмотренных специальными налоговыми режимами, подлежащих зачислению в бюджеты субъектов Российской Федерации - городов федерального значения Москвы и Санкт-Петербурга в соответствии с настоящим Кодексом и законодательством о налогах и сборах; определение объема и порядка предоставления межбюджетных трансфертов бюджетам внутригородских муниципальных образований, в том числе определение порядка образования в составе бюджетов субъектов Российской Федерации - городов федерального значения Москвы и Санкт-Петербурга региональных фондов финансовой поддержки муниципальных образований и порядка распределения средств указанных фондов; определение перечня и порядка исполнения расходных обязательств внутригородских муниципальных образований городов федерального значения Москвы и Санкт-Петербурга, вытекающих из полномочий по вопросам местного значения, определенных законами субъектов Российской Федерации - городов федерального значения Москвы и Санкт-Петербурга; определение порядка ведения реестра расходных обязательств внутригородских муниципальных образований городов федерального значения Москвы и Санкт-Петербурга.</w:t>
      </w:r>
    </w:p>
    <w:p>
      <w:r>
        <w:rPr>
          <w:b/>
        </w:rPr>
        <w:t>Статья 9. Бюджетные полномочия органов местного самоуправления</w:t>
      </w:r>
    </w:p>
    <w:p>
      <w:r>
        <w:rPr>
          <w:b/>
        </w:rPr>
        <w:t xml:space="preserve">1. </w:t>
      </w:r>
      <w:r>
        <w:t>Органы местного самоуправления в соответствии с настоящим Кодексом и иными федеральными законами осуществляют следующие бюджетные полномочия: 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установление и исполнение расходных обязательств муниципального образования; определение порядка предоставления межбюджетных трансфертов из местных бюджетов, предоставление межбюджетных трансфертов из местных бюджетов; осуществление муниципальных заимствований, управление муниципальным долгом; детализация объектов бюджетной классификации Российской Федерации в части, относящейся к соответствующему местному бюджету; в случае и порядке, предусмотренных настоящим Кодексом и иными федеральными законами, установление ответственности за нарушение нормативных правовых актов органов местного самоуправления по вопросам регулирования бюджетных правоотношений; иные бюджетные полномочия, отнесенные настоящим Кодексом и иными федеральными законами к бюджетным полномочиям органов местного самоуправления</w:t>
      </w:r>
    </w:p>
    <w:p>
      <w:r>
        <w:rPr>
          <w:b/>
        </w:rPr>
        <w:t xml:space="preserve">2. </w:t>
      </w:r>
      <w:r>
        <w:t>Органы местного самоуправления муниципальных районов, помимо полномочий, перечисленных в пункте 1 настоящей статьи, в соответствии с настоящим Кодексом и иными федеральными законами осуществляют также следующие бюджетные полномочия: установление в соответствии с федеральными законами и законами субъектов Российской Федерации нормативов отчислений в бюджеты поселений от федеральных, региональных и местных налогов и сборов, налогов, предусмотренных специальными налоговыми режимами, подлежащих зачислению в соответствии с настоящим Кодексом, законодательством о налогах и сборах и (или) законами субъектов Российской Федерации в бюджеты муниципальных районов; установление порядка и условий предоставления межбюджетных трансфертов из бюджета муниципального района бюджетам городских, сельских поселений, предоставление межбюджетных трансфертов из бюджета муниципального района бюджетам городских, сельских поселений; определение целей и порядка предоставления субвенций из бюджетов поселений в бюджеты муниципальных районов, представительный орган которых формируется в соответствии с пунктом 1 части 4 статьи 35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на решение вопросов местного значения межмуниципального характера; составление отчета об исполнении консолидированного бюджета муниципального района</w:t>
      </w:r>
    </w:p>
    <w:p>
      <w:r>
        <w:rPr>
          <w:b/>
        </w:rPr>
        <w:t xml:space="preserve">3. </w:t>
      </w:r>
      <w:r>
        <w:t>Органы местного самоуправления поселений наряду с полномочиями, перечисленными в пункте 1 настоящей статьи, в соответствии с настоящим Кодексом и иными федеральными законами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поселения.";</w:t>
      </w:r>
    </w:p>
    <w:p>
      <w:r>
        <w:rPr>
          <w:b/>
        </w:rPr>
        <w:t xml:space="preserve">3. </w:t>
      </w:r>
      <w:r>
        <w:t>статью 10 изложить в следующей редакции: "Статья 10. Структура бюджетной системы Российской Федерации Бюджетная система Российской Федерации состоит из бюджетов следующих уровней: федеральный бюджет и бюджеты государственных внебюджетных фондов; бюджеты субъектов Российской Федерации и бюджеты территориальных государственных внебюджетных фондов; местные бюджеты, в том числе: бюджеты муниципальных районов, бюджеты городских округов, бюджеты внутригородских муниципальных образований городов федерального значения Москвы и Санкт-Петербурга; бюджеты городских и сельских поселений."</w:t>
      </w:r>
    </w:p>
    <w:p>
      <w:r>
        <w:rPr>
          <w:b/>
        </w:rPr>
        <w:t xml:space="preserve">3. </w:t>
      </w:r>
      <w:r>
        <w:t>статьи 14 - 16 изложить в следующей редакции: "Статья 14. Местный бюджет Каждое муниципальное образование имеет собственный бюджет. Бюджет муниципального образования (местный бюджет) - форма образования и расходования денежных средств в расчете на финансовый год, предназначенных для исполнения расходных обязательств соответствующего муниципального образования. 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 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бюджетов других уровней для осуществления отдельных государственных полномочий. 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 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w:t>
      </w:r>
    </w:p>
    <w:p>
      <w:r>
        <w:rPr>
          <w:b/>
        </w:rPr>
        <w:t>Статья 15. Бюджет субъекта Российской Федерации</w:t>
      </w:r>
    </w:p>
    <w:p>
      <w:r>
        <w:t>Каждый субъект Российской Федерации имеет собственный бюджет. Бюджет субъекта Российской Федерации (региональный бюджет) - форма образования и расходования денежных средств в расчете на финансовый год, предназначенных для исполнения расходных обязательств соответствующего субъекта Российской Федерации. Использование органами государственной власти субъектов Российской Федерации иных форм образования и расходования денежных средств для исполнения расходных обязательств субъектов Российской Федерации не допускается, за исключением случаев, предусмотренных настоящим Кодексом. В бюджетах субъектов Российской Федерации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субъектов Российской Федерации в связи с осуществлением органами государственной власти субъектов Российской Федерации полномочий по предметам ведения субъектов Российской Федерации и полномочий по предметам совместного ведения, указанных в пунктах 2 и 5 статьи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расходных обязательств субъектов Российской Федерации, осуществляемых за счет субвенций из федерального бюджета. Бюджет субъекта Российской Федерации и свод бюджетов муниципальных образований, входящих в состав субъекта Российской Федерации (без учета межбюджетных трансфертов между этими бюджетами), образуют консолидированный бюджет субъекта Российской Федерации. (Абзац утратил силу - Федеральный закон от 26.04.2007 № 63-ФЗ) (Абзац утратил силу - Федеральный закон от 26.04.2007 № 63-ФЗ) (Абзац утратил силу - Федеральный закон от 26.04.2007 № 63-ФЗ) (Абзац утратил силу - Федеральный закон от 26.04.2007 № 63-ФЗ) 6) статью 28 дополнить новым абзацем пятым следующего содержания: "равенства бюджетных прав субъектов Российской Федерации, муниципальных образований;";</w:t>
      </w:r>
    </w:p>
    <w:p>
      <w:r>
        <w:t>статьи 29 - 31 изложить в следующей редакции: "Статья 29. Принцип единства бюджетной системы Российской Федерации Принцип единства бюджетной системы Российской Федерации означает единство бюджетного законодательства Российской Федерации, принципов организации и функционирования бюджетной системы Российской Федерации, форм бюджетной документации и отчетности, бюджетной классификации бюджетной системы Российской Федерации, санкций за нарушение бюджетного законодательства Российской Федерации, единый порядок установления и исполнения расходных обязательств, формирования доходов и осуществления расходов бюджетов бюджетной системы Российской Федерации, ведения бюджетного учета и отчетности бюджетов бюджетной системы Российской Федерации и бюджетных учреждений</w:t>
      </w:r>
    </w:p>
    <w:p>
      <w:r>
        <w:rPr>
          <w:b/>
        </w:rPr>
        <w:t>Статья 30. Принцип разграничения доходов и расходов между бюджетами разных уровней</w:t>
      </w:r>
    </w:p>
    <w:p>
      <w:r>
        <w:t>Принцип разграничения доходов и расходов между бюджетами разных уровней означает закрепление в соответствии с законодательством Российской Федерации доходов и расходов за бюджетами бюджетной системы Российской Федерации, а также определение полномочий органов государственной власти (органов местного самоуправления) по формированию доходов, установлению и исполнению расходных обязательств.</w:t>
      </w:r>
    </w:p>
    <w:p>
      <w:r>
        <w:rPr>
          <w:b/>
        </w:rPr>
        <w:t>Статья 31. Принцип самостоятельности бюджетов</w:t>
      </w:r>
    </w:p>
    <w:p>
      <w:r>
        <w:t>Принцип самостоятельности бюджетов означает: право и обязанность органов государственной власти и органов местного самоуправления самостоятельно обеспечивать сбалансированность соответствующих бюджетов и эффективность использования бюджетных средств; право и обязанность органов государственной власти и органов местного самоуправления на соответствующем уровне бюджетной системы Российской Федерации самостоятельно осуществлять бюджетный процесс, за исключением случаев, предусмотренных настоящим Кодексом; право органов государственной власти и органов местного самоуправления устанавливать в соответствии с законодательством Российской Федерации о налогах и сборах налоги и сборы, подлежащие зачислению в бюджеты соответствующего уровня бюджетной системы Российской Федерации; право органов государственной власти и органов местного самоуправления в соответствии с настоящим Кодексом самостоятельно определять формы и направления расходования средств бюджетов (за исключением расходов, финансовое обеспечение которых осуществляется за счет субсидий и субвенций из бюджетов других уровней); недопустимость установления расходных обязательств, подлежащих исполнению одновременно за счет средств бюджетов двух и более уровней бюджетной системы Российской Федерации, или за счет средств консолидированных бюджетов, или без определения бюджета, за счет средств которого должно осуществляться исполнение соответствующих расходных обязательств; недопустимость непосредственного исполнения расходных обязательств органов государственной власти и органов местного самоуправления за счет средств бюджетов других уровней; недопустимость введения в действие в течение финансового года органами государственной власти и органами местного самоуправления решений и изменений бюджетного законодательства и (или) законодательства о налогах и сборах, приводящих к увеличению расходов и (или) снижению доходов бюджетов других уровней без внесения изменений в законы (решения) о соответствующих бюджетах, предусматривающих компенсацию увеличения расходов, снижения доходов; недопустимость изъятия в течение финансового года дополнительных доходов, экономии по расходам бюджетов, полученных в результате эффективного исполнения бюджетов."; 8) дополнить статьей 311 следующего содержания: "Статья 311. Принцип равенства бюджетных прав субъектов Российской Федерации, муниципальных образований Принцип равенства бюджетных прав субъектов Российской Федерации, муниципальных образований означает определение бюджетных полномочий органов государственной власти субъектов Российской Федерации и органов местного самоуправления, установление и исполнение расходных обязательств, формирование налоговых и неналоговых доходов бюджетов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принципами и требованиями, установленными настоящим Кодексом. Договоры и соглашения между федеральными органами государственной власти и органами государственной власти субъектов Российской Федерации, органами государственной власти и органами местного самоуправления, не соответствующие настоящему Кодексу, являются недействительными."; 9) в статье 41: пункт 1 после слов "за счет безвозмездных" дополнить словами "и безвозвратных"; абзац пятый пункта 4 признать утратившим силу; дополнить пунктом 5 следующего содержания: "5. К безвозмездным и безвозвратным перечислениям относятся перечисления в виде: финансовой помощи из бюджетов других уровней в форме дотаций и субсидий; субвенций из Федерального фонда компенсаций и (или) из региональных фондов компенсаций; субвенций из местных бюджетов бюджетам других уровней; иных безвозмездных и безвозвратных перечислений между бюджетами бюджетной системы Российской Федерации; безвозмездных и безвозвратных перечислений из бюджетов государственных и (или) территориальных государственных внебюджетных фондов; безвозмездных и безвозвратных перечислений от физических лиц и юридических лиц, международных организаций и правительств иностранных государств, в том числе добровольных пожертвований."; 10) статьи 44 и 45 признать утратившими силу; 11) статью 47 изложить в следующей редакции: "Статья 47. Собственные доходы бюджетов К собственным доходам бюджетов относятся: налоговые доходы, зачисляемые в бюджеты в соответствии с бюджетным законодательством Российской Федерации и законодательством о налогах и сборах; неналоговые доходы, зачисляемые в бюджеты в соответствии с законодательством Российской Федерации; доходы, полученные бюджетами в виде безвозмездных и безвозвратных перечислений, за исключением субвенций из Федерального фонда компенсаций и (или) региональных фондов компенсаций."; 12) статьи 48 и 49 признать утратившими силу; 13) статью 50 изложить в следующей редакции: "Статья 50. Налоговые доходы федерального бюджета В федеральный бюджет зачисляются налоговые доходы от следующих федеральных налогов и сборов, налогов, предусмотренных специальными налоговыми режимами: налога на прибыль организаций по ставке, установленной для зачисления указанного налога в федеральный бюджет, - по нормативу 100 процентов; налога на прибыль организаций (в части доходов иностранных организаций, не связанных с деятельностью в Российской Федерации через постоянное представительство, а также в части доходов, полученных в виде дивидендов и процентов по государственным и муниципальным ценным бумагам) - по нормативу 100 процентов; налога на прибыль организаций при выполнении соглашений о разделе продукции, заключенных до вступления в силу Федерального закона от 30 декабря 1995 года № 225-ФЗ "О соглашениях о разделе продукции" (далее - Федеральный закон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20 процентов; налога на добавленную стоимость - по нормативу 100 процентов; акцизов на спирт этиловый из пищевого сырья - по нормативу 50 процентов; акцизов на спирт этиловый из всех видов сырья, за исключением пищевого, - по нормативу 100 процентов; акцизов на спиртосодержащую продукцию - по нормативу 50 процентов; акцизов на табачную продукцию - по нормативу 100 процентов; (Абзац утратил силу - Федеральный закон от 30.12.2008 № 310-ФЗ) акцизов на автомобили легковые и мотоциклы - по нормативу 100 процентов; акцизов по подакцизным товарам и продукции, ввозимым на территорию Российской Федерации, - по нормативу 100 процентов; налога на добычу полезных ископаемых в виде углеводородного сырья (газ горючий природный) - по нормативу 100 процентов; налога на добычу полезных ископаемых в виде углеводородного сырья (за исключением газа горючего природного) - по нормативу 95 процентов; налога на добычу полезных ископаемых (за исключением полезных ископаемых в виде углеводородного сырья и общераспространенных полезных ископаемых) - по нормативу 40 процентов; налога на добычу полезных ископаемых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 по нормативу 100 процентов; регулярных платежей за добычу полезных ископаемых (роялти) при выполнении соглашений о разделе продукции в виде углеводородного сырья (газ горючий природный) - по нормативу 100 процентов; 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95 процентов; регулярных платежей за добычу полезных ископаемых (роялти) на континентальном шельфе,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 по нормативу 100 процентов; сбора за пользование объектами водных биологических ресурсов (исключая внутренние водные объекты) - по нормативу 70 процентов; сбора за пользование объектами водных биологических ресурсов (по внутренним водным объектам) - по нормативу 100 процентов; водного налога - по нормативу 100 процентов; (Абзац утратил силу - Федеральный закон от 24.07.2009 № 213-ФЗ) государственной пошлины (за исключением государственной пошлины, подлежащей зачислению в бюджеты субъектов Российской Федерации и местные бюджеты и указанной в статьях 56, 611 и 612 настоящего Кодекса) - по нормативу 100 процентов."; 14) пункт 1 статьи 51 дополнить абзацами следующего содержания: (Абзац утратил силу - Федеральный закон от 27.12.2009 № 374-ФЗ) прочих лицензионных сборов - по нормативу 100 процентов; таможенных пошлин и таможенных сборов - по нормативу 100 процентов; платежей за пользование лесным фондом в части минимальных ставок платы за древесину, отпускаемую на корню, - по нормативу 100 процентов; (Абзац утратил силу - Федеральный закон от 04.12.2006 № 201-ФЗ) платы за пользование водными объектами - по нормативу 100 процентов; платы за пользование водными биологическими ресурсами по межправительственным соглашениям - по нормативу 100 процентов; платы за негативное воздействие на окружающую среду - по нормативу 20 процентов; консульских сборов - по нормативу 100 процентов; патентных пошлин - по нормативу 100 процентов; платежей за предоставление информации о зарегистрированных правах на недвижимое имущество и сделок с ним - по нормативу 100 процентов."; 15) статьи 52 и 55 признать утратившими силу; 16) статьи 56 - 58 изложить в следующей редакции: "Статья 56. Налоговые доходы бюджетов субъектов Российской Федерации 1. В бюджеты субъектов Российской Федерации подлежат зачислению налоговые доходы от следующих региональных налогов: налога на имущество организаций - по нормативу 100 процентов; налога на игорный бизнес - по нормативу 100 процентов; транспортного налога - по нормативу 100 процентов.</w:t>
      </w:r>
    </w:p>
    <w:p>
      <w:r>
        <w:rPr>
          <w:b/>
        </w:rPr>
        <w:t xml:space="preserve">2. </w:t>
      </w:r>
      <w:r>
        <w:t>В бюджеты субъектов Российской Федерации подлежат зачислению налоговые доходы от следующих федеральных налогов и сборов, налогов, предусмотренных специальными налоговыми режимами: налога на прибыль организаций по ставке, установленной для зачисления указанного налога в бюджеты субъектов Российской Федерации, - по нормативу 100 процентов; налога на прибыль организаций при выполнении соглашений о разделе продукции, заключенных до вступления в силу Федерального закона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 налога на доходы физических лиц - по нормативу 70 процентов; (Абзац утратил силу - Федеральный закон от 01.07.2005 № 78-ФЗ) акцизов на спирт этиловый из пищевого сырья - по нормативу 50 процентов; акцизов на спиртосодержащую продукцию - по нормативу 50 процентов; акцизов на автомобильный бензин, дизельное топливо, моторные масла для дизельных и карбюраторных (инжекторных) двигателей - по нормативу 60 процентов; акцизов на алкогольную продукцию - по нормативу 100 процентов; акцизов на пиво - по нормативу 100 процентов; (Абзац утратил силу - Федеральный закон от 22.09.2009 № 218-ФЗ) налога на добычу общераспространенных полезных ископаемых - по нормативу 100 процентов; налога на добычу полезных ископаемых (за исключением полезных ископаемых в виде углеводородного сырья и общераспространенных полезных ископаемых) - по нормативу 60 процентов; 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 сбора за пользование объектами водных биологических ресурсов (исключая внутренние водные объекты) - по нормативу 30 процентов; сбора за пользование объектами животного мира - по нормативу 100 процентов; единого налога, взимаемого в связи с применением упрощенной системы налогообложения, - по нормативу 90 процентов; единого сельскохозяйственного налога - по нормативу 30 процентов; государственной пошлины (подлежащей зачислению по месту регистрации, совершения юридически значимых действий или выдачи документов) - по нормативу 100 процентов: по делам, рассматриваемым конституционными (уставными) судами соответствующих субъектов Российской Федерации;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за государственную регистрацию региональных отделений политических партий; за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w:t>
      </w:r>
    </w:p>
    <w:p>
      <w:r>
        <w:rPr>
          <w:b/>
        </w:rPr>
        <w:t xml:space="preserve">3. </w:t>
      </w:r>
      <w:r>
        <w:t>В бюджеты субъектов Российской Федерации - городов федерального значения Москвы и Санкт-Петербурга подлежат зачислению налоговые доходы от федеральных налогов и сборов, налогов, предусмотренных специальными налоговыми режимами, подлежащих в соответствии с настоящим Кодексом зачислению в местные бюджеты и бюджеты субъектов Российской Федерации</w:t>
      </w:r>
    </w:p>
    <w:p>
      <w:r>
        <w:rPr>
          <w:b/>
        </w:rPr>
        <w:t xml:space="preserve">4. </w:t>
      </w:r>
      <w:r>
        <w:t>Налоговые доходы от региональных налогов, установленных органами государственной власти края (области), в состав которого входит автономный округ, подлежат зачислению в бюджет края (области). Налоговые доходы от региональных налогов, установленных органами государственной власти автономного округа, подлежат зачислению в бюджет автономного округа. Если иное не установлено договором между органами государственной власти края (области), в состав которого входит автономный округ, и органами государственной власти соответствующего автономного округа, налоговые доходы, указанные в пункте 2 настоящей статьи, подлежат зачислению в бюджет края (области)</w:t>
      </w:r>
    </w:p>
    <w:p>
      <w:r>
        <w:rPr>
          <w:b/>
        </w:rPr>
        <w:t xml:space="preserve">5. </w:t>
      </w:r>
      <w:r>
        <w:t>Указанные в настоящей статье 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статьей 58 настоящего Кодекса</w:t>
      </w:r>
    </w:p>
    <w:p>
      <w:r>
        <w:t>В случае, если законом субъекта Российской Федерации в переходный период, установленный частью 11 статьи 83 Федерального закона от 6 октября 2003 года № 131-ФЗ "Об общих принципах организации местного самоуправления в Российской Федерации", предусмотрено решение вопросов местного значения во вновь образованных поселениях органами местного самоуправления муниципального района, в состав которого входят указанные поселения</w:t>
      </w:r>
    </w:p>
    <w:p>
      <w:r>
        <w:t>в качестве составной части бюджета муниципального района могут предусматриваться доходы и расходы указанных поселений</w:t>
      </w:r>
    </w:p>
    <w:p>
      <w:r>
        <w:t>налоговые доходы от местных налогов, устанавливаемых представительным органом соответствующего муниципального района, а также от федеральных и (или) региональных налогов (сборов) и неналоговые доходы, предусмотренные пунктами 1 - 3 статьи 61 и статьей 62 Бюджетного кодекса Российской Федерации (в редакции настоящего Федерального закона), обязательные к уплате на территориях указанных поселений и подлежащие зачислению в бюджеты данных поселений, могут зачисляться в бюджет муниципального района, в состав которого входят указанные поселения, по нормативам, утвержденным законом субъекта Российской Федерации; (В редакции Федерального закона от 27.12.2005 № 198-ФЗ) 3) дотации из регионального фонда финансовой поддержки поселений могут перечисляться в бюджет муниципального района, в состав которого входят указанные поселения, в порядке, предусмотренном статьей 137 Бюджетного кодекса Российской Федерации (в редакции настоящего Федерального закона). (В редакции Федерального закона от 27.12.2005 № 198-ФЗ) (Статья дополнена - Федеральный закон от 12.10.2005 № 129-ФЗ)</w:t>
      </w:r>
    </w:p>
    <w:p>
      <w:r>
        <w:rPr>
          <w:b/>
        </w:rPr>
        <w:t>Статья 57. Неналоговые доходы бюджетов субъектов Российской Федерации</w:t>
      </w:r>
    </w:p>
    <w:p>
      <w:r>
        <w:t>Неналоговые доходы бюджетов субъектов Российской Федерации формируются в соответствии со статьями 41 - 43, 46 настоящего Кодекса, в том числе за счет: части прибыли унитарных предприятий, созданных субъектами Российской Федерации, остающейся после уплаты налогов и иных обязательных платежей в бюджет, - в размерах, устанавливаемых законами субъектов Российской Федерации; платы за негативное воздействие на окружающую среду - по нормативу 40 процентов; платежей за пользование лесным фондом в части, превышающей минимальные ставки платы за древесину, отпускаемую на корню, - по нормативу 100 процентов. В бюджеты субъектов Российской Федерации - городов федерального значения Москвы и Санкт-Петербурга подлежит зачислению 80 процентов платы за негативное воздействие на окружающую среду.</w:t>
      </w:r>
    </w:p>
    <w:p>
      <w:r>
        <w:rPr>
          <w:b/>
        </w:rPr>
        <w:t>Статья 58. Порядок установления органами государственной власти субъектов Российской Федерации нормативов отчислений от федеральных и региональных налогов и сборов в местные бюджеты</w:t>
      </w:r>
    </w:p>
    <w:p>
      <w:r>
        <w:rPr>
          <w:b/>
        </w:rPr>
        <w:t xml:space="preserve">1. </w:t>
      </w:r>
      <w:r>
        <w:t>Законом субъекта Российской Федерации (за исключением закона субъекта Российской Федерации о бюджете субъекта Российской Федерации на очередной финансовый год или иного закона субъекта Российской Федерации на ограниченный срок действия) могут быть установлены: единые для всех поселений субъекта Российской Федерации нормативы отчислений в бюджеты поселений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 единые для всех муниципальных районов субъекта Российской Федерации нормативы отчислений в бюджеты муниципальных районов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 Нормативы отчислений в бюджеты городских округов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 устанавливаются как сумма нормативов, установленных для поселений и муниципальных районов соответствующего субъекта Российской Федерации</w:t>
      </w:r>
    </w:p>
    <w:p>
      <w:r>
        <w:rPr>
          <w:b/>
        </w:rPr>
        <w:t xml:space="preserve">2. </w:t>
      </w:r>
      <w:r>
        <w:t>Законом субъекта Российской Федерации о бюджете субъекта Российской Федерации на очередной финансовый год в порядке, предусмотренном статьями 137 и 138 настоящего Кодекса, могут быть установлены дополнительные нормативы отчислений в местные бюджеты от налога на доходы физических лиц, подлежащего зачислению в соответствии с настоящим Кодексом в бюджет субъекта Российской Федерации. Законом субъекта Российской Федерации представительные органы муниципальных районов могут быть наделены полномочиями органов государственной власти субъектов Российской Федерации по установлению дополнительных нормативов отчислений от налога на доходы физических лиц, подлежащего зачислению в бюджет субъекта Российской Федерации, в бюджеты поселений, входящих в состав соответствующих муниципальных районов</w:t>
      </w:r>
    </w:p>
    <w:p>
      <w:r>
        <w:rPr>
          <w:b/>
        </w:rPr>
        <w:t xml:space="preserve">3. </w:t>
      </w:r>
      <w:r>
        <w:t>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w:t>
      </w:r>
    </w:p>
    <w:p>
      <w:r>
        <w:rPr>
          <w:b/>
        </w:rPr>
        <w:t xml:space="preserve">4. </w:t>
      </w:r>
      <w:r>
        <w:t>В субъектах Российской Федерации - городах федерального значения Москве и Санкт-Петербурге порядок установления и значения нормативов отчислений от федеральных и региональных налогов и сборов, налогов, предусмотренных специальными налоговыми режимами, в бюджеты внутригородских муниципальных образований определяются законами указанных субъектов Российской Федерации.";</w:t>
      </w:r>
    </w:p>
    <w:p>
      <w:r>
        <w:rPr>
          <w:b/>
        </w:rPr>
        <w:t xml:space="preserve">2. </w:t>
      </w:r>
      <w:r>
        <w:t>В бюджеты поселений зачисляются налоговые доходы от следующих федеральных налогов и сборов, налогов, предусмотренных специальными налоговыми режимами: налога на доходы физических лиц - по нормативу 10 процентов; единого сельскохозяйственного налога - по нормативу 30 процентов</w:t>
      </w:r>
    </w:p>
    <w:p>
      <w:r>
        <w:rPr>
          <w:b/>
        </w:rPr>
        <w:t xml:space="preserve">3. </w:t>
      </w:r>
      <w:r>
        <w:t>В бюджеты поселений зачисляются налоговые доходы от федеральных и (или) региональных налогов и сборов, налогов, предусмотренных специальными налоговыми режимами, по нормативам отчислений, установленным органами государственной власти субъектов Российской Федерации в соответствии со статьей 58 настоящего Кодекса</w:t>
      </w:r>
    </w:p>
    <w:p>
      <w:r>
        <w:rPr>
          <w:b/>
        </w:rPr>
        <w:t xml:space="preserve">4. </w:t>
      </w:r>
      <w:r>
        <w:t>В бюджеты поселений зачисляются налоговые доходы от федеральных, региональных и (или) местных налогов и сборов, налогов, предусмотренных специальными налоговыми режимами, по нормативам отчислений, установленным представительными органами муниципальных районов в соответствии со статьей 63 настоящего Кодекса.";</w:t>
      </w:r>
    </w:p>
    <w:p>
      <w:r>
        <w:rPr>
          <w:b/>
        </w:rPr>
        <w:t xml:space="preserve">2. </w:t>
      </w:r>
      <w:r>
        <w:t>В бюджеты муниципальных районов подлежат зачислению налоговые доходы от следующих федеральных налогов и сборов, налогов, предусмотренных специальными налоговыми режимами: налога на доходы физических лиц - по нормативу 20 процентов; единого налога на вмененный доход для отдельных видов деятельности - по нормативу 90 процентов; единого сельскохозяйственного налога - по нормативу 30 процентов; государственной пошлины (подлежащей зачислению по месту регистрации, совершения юридически значимых действий или выдачи документов) - по нормативу 100 процентов: по делам, рассматриваемым судами общей юрисдикции (за исключением Верховного Суда Российской Федерации), за исключением случаев, когда в суды общей юрисдикции обращаются прокуроры, органы государственной власти и органы местного самоуправления по делам в защиту государственных и общественных интересов; за совершение нотариальных действий нотариусами, работающими в государственных нотариальных конторах, уполномоченными на то в соответствии с законодательными актами Российской Федерации и субъектов Российской Федерации, должностными лицами органов исполнительной власти (за исключением консульских учреждений Российской Федерации), органов местного самоуправления; за государственную регистрацию транспортных средств, за внесение изменений в выданный ранее паспорт транспортного средства, за выдачу или продление срока действия акта технического осмотра транспортного средства, за выдачу государственных регистрационных знаков транспортных средств "Транзит", свидетельства на высвободившийся номерной агрегат, отличительного знака участника международного дорожного движения, талона о прохождении государственного технического осмотра транспортного средства, водительского удостоверения, временного разрешения на право управления транспортными средствами, справок, подтверждающих получение водительского удостоверения или временного разрешения на право управления транспортными средствами, свидетельства о соответствии конструкции транспортного средства требованиям безопасности дорожного движения, за прием квалификационных экзаменов на получение права на управление транспортными средствами; за выдачу ордера на квартиру; за выдачу разрешения на распространение наружной рекламы</w:t>
      </w:r>
    </w:p>
    <w:p>
      <w:r>
        <w:rPr>
          <w:b/>
        </w:rPr>
        <w:t xml:space="preserve">3. </w:t>
      </w:r>
      <w:r>
        <w:t>В бюджеты муниципальных районов подлежат зачислению налоговые доходы от федеральных и (или) региональных налогов и сборов, налогов, предусмотренных специальными налоговыми режимами, по нормативам отчислений, установленным органами государственной власти субъектов Российской Федерации в соответствии со статьей 58 настоящего Кодекса</w:t>
      </w:r>
    </w:p>
    <w:p>
      <w:r>
        <w:rPr>
          <w:b/>
        </w:rPr>
        <w:t xml:space="preserve">4. </w:t>
      </w:r>
      <w:r>
        <w:t>в пункте 5 статьи 59 слово "ссудам" заменить словом "кредитам"</w:t>
      </w:r>
    </w:p>
    <w:p>
      <w:r>
        <w:rPr>
          <w:b/>
        </w:rPr>
        <w:t xml:space="preserve">4. </w:t>
      </w:r>
      <w:r>
        <w:t>статью 60 признать утратившей силу</w:t>
      </w:r>
    </w:p>
    <w:p>
      <w:r>
        <w:rPr>
          <w:b/>
        </w:rPr>
        <w:t xml:space="preserve">4. </w:t>
      </w:r>
      <w:r>
        <w:t>статью 61 изложить в следующей редакции: "Статья 61. Налоговые доходы бюджетов поселений 1. В бюджеты поселений зачисляются налоговые доходы от следующих местных налогов, устанавливаемых представительными органами поселений в соответствии с законодательством Российской Федерации о налогах и сборах: земельного налога - по нормативу 100 процентов; налога на имущество физических лиц - по нормативу 100 процентов</w:t>
      </w:r>
    </w:p>
    <w:p>
      <w:r>
        <w:rPr>
          <w:b/>
        </w:rPr>
        <w:t xml:space="preserve">4. </w:t>
      </w:r>
      <w:r>
        <w:t>дополнить статьями 611 и 612 следующего содержания: "Статья 611. Налоговые доходы муниципальных районов 1. В бюджеты муниципальных районов подлежат зачислению налоговые доходы от следующих местных налогов, устанавливаемых представительными органами муниципальных районов в соответствии с законодательством Российской Федерации о налогах и сборах: земельного налога, взимаемого на межселенных территориях, - по нормативу 100 процентов; налога на имущество физических лиц, взимаемого на межселенных территориях, - по нормативу 100 процентов</w:t>
      </w:r>
    </w:p>
    <w:p>
      <w:r>
        <w:rPr>
          <w:b/>
        </w:rPr>
        <w:t>Статья 612. Налоговые доходы бюджетов городских округов</w:t>
      </w:r>
    </w:p>
    <w:p>
      <w:r>
        <w:rPr>
          <w:b/>
        </w:rPr>
        <w:t xml:space="preserve">1. </w:t>
      </w:r>
      <w:r>
        <w:t>В бюджеты городских округов зачисляются налоговые доходы от следующих местных налогов, устанавливаемых представительными органами городских округов в соответствии с законодательством Российской Федерации о налогах и сборах: земельного налога - по нормативу 100 процентов; налога на имущество физических лиц - по нормативу 100 процентов</w:t>
      </w:r>
    </w:p>
    <w:p>
      <w:r>
        <w:rPr>
          <w:b/>
        </w:rPr>
        <w:t xml:space="preserve">2. </w:t>
      </w:r>
      <w:r>
        <w:t>В бюджеты городских округов зачисляются налоговые доходы от следующих федеральных налогов и сборов, налогов, предусмотренных специальными налоговыми режимами: налога на доходы физических лиц - по нормативу 30 процентов; единого налога на вмененный доход для отдельных видов деятельности - по нормативу 90 процентов; единого сельскохозяйственного налога - по нормативу 60 процентов; государственной пошлины - в соответствии с пунктом 2 статьи 611 настоящего Кодекса</w:t>
      </w:r>
    </w:p>
    <w:p>
      <w:r>
        <w:rPr>
          <w:b/>
        </w:rPr>
        <w:t xml:space="preserve">3. </w:t>
      </w:r>
      <w:r>
        <w:t>В бюджеты городских округов зачисляются налоговые доходы от федеральных и (или) региональных налогов и сборов, налогов, предусмотренных специальными налоговыми режимами,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в соответствии с пунктом 1 статьи 58 настоящего Кодекса. В бюджеты городских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пунктами 2 и 3 статьи 58 настоящего Кодекса.";</w:t>
      </w:r>
    </w:p>
    <w:p>
      <w:r>
        <w:rPr>
          <w:b/>
        </w:rPr>
        <w:t xml:space="preserve">3. </w:t>
      </w:r>
      <w:r>
        <w:t>(Исключен - Федеральный закон от 19.12.2005 № 159-ФЗ) 22) статью 63 изложить в следующей редакции: "Статья 63. Порядок установления органами местного самоуправления муниципальных районов нормативов отчислений от федеральных, региональных и местных налогов и сборов в бюджеты поселений Нормативным правовым актом представительного органа муниципального района (за исключением решения о бюджете муниципального района на очередной финансовый год или иного решения на ограниченный срок действия) могут быть установлены единые для всех поселений муниципального района нормативы отчислений в бюджеты поселений от федеральных, региональных и (или) местных налогов и сборов, налогов, предусмотренных специальными налоговыми режимами, подлежащих зачислению в соответствии с настоящим Кодексом и (или) законом субъекта Российской Федерации в бюджет муниципального района."</w:t>
      </w:r>
    </w:p>
    <w:p>
      <w:r>
        <w:rPr>
          <w:b/>
        </w:rPr>
        <w:t xml:space="preserve">3. </w:t>
      </w:r>
      <w:r>
        <w:t>(Утратил силу - Федеральный закон от 26.04.2007 № 63-ФЗ) 24) статью 65 изложить в следующей редакции: "Статья 65. Формирование расходов бюджетов Формирование расходов бюджетов всех уровней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за счет средств соответствующих бюджетов."</w:t>
      </w:r>
    </w:p>
    <w:p>
      <w:r>
        <w:rPr>
          <w:b/>
        </w:rPr>
        <w:t xml:space="preserve">3. </w:t>
      </w:r>
      <w:r>
        <w:t>(Утратил силу - Федеральный закон от 26.04.2007 № 63-ФЗ) 26) в статье 69: в абзаце четвертом слова ", включающих в себя" исключить; в абзацах пятом - седьмом слово "ассигнования" заменить словом "ассигнований"; абзац одиннадцатый изложить в следующей редакции: "межбюджетных трансфертов;"</w:t>
      </w:r>
    </w:p>
    <w:p>
      <w:r>
        <w:rPr>
          <w:b/>
        </w:rPr>
        <w:t xml:space="preserve">3. </w:t>
      </w:r>
      <w:r>
        <w:t>главу 11 изложить в следующей редакции: "Глава 11. РАЗГРАНИЧЕНИЕ РАСХОДНЫХ ОБЯЗАТЕЛЬСТВ РОССИЙСКОЙ ФЕДЕРАЦИИ, СУБЪЕКТОВ РОССИЙСКОЙ ФЕДЕРАЦИИ, МУНИЦИПАЛЬНЫХ ОБРАЗОВАНИЙ</w:t>
      </w:r>
    </w:p>
    <w:p>
      <w:r>
        <w:rPr>
          <w:b/>
        </w:rPr>
        <w:t>Статья 84. Расходные обязательства Российской Федерации</w:t>
      </w:r>
    </w:p>
    <w:p>
      <w:r>
        <w:rPr>
          <w:b/>
        </w:rPr>
        <w:t xml:space="preserve">1. </w:t>
      </w:r>
      <w:r>
        <w:t>Расходные обязательства Российской Федерации возникают в результате: принятия федеральных законов и (или) нормативных правовых актов Президента Российской Федерации и Правительства Российской Федерации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органов государственной власти субъектов Российской Федерации; заключения Российской Федерацией или от имени Российской Федерации договоров (соглашений)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органов государственной власти субъектов Российской Федерации; принятия федеральных законов и (или) нормативных правовых актов Президента Российской Федерации и Правительства Российской Федерации, предусматривающих предоставление из федерального бюджета межбюджетных трансфертов в формах и порядке, предусмотренных настоящим Кодексом, в том числе: субвенций бюджетам субъектов Российской Федерации на исполнение расходных обязательств субъектов Российской Федерации в связи с осуществлением органами государственной власти субъектов Российской Федерации полномочий, подлежащих в соответствии с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финансовому обеспечению за счет субвенций из федерального бюджета;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Российской Федерации</w:t>
      </w:r>
    </w:p>
    <w:p>
      <w:r>
        <w:rPr>
          <w:b/>
        </w:rPr>
        <w:t xml:space="preserve">2. </w:t>
      </w:r>
      <w:r>
        <w:t>Расходные обязательства Российской Федерации исполняются за счет собственных доходов и источников покрытия дефицита федерального бюджета. В случаях, установленных федеральными законами, расходные обязательства Российской Федерации исполняются за счет средств государственных внебюджетных фондов</w:t>
      </w:r>
    </w:p>
    <w:p>
      <w:r>
        <w:rPr>
          <w:b/>
        </w:rPr>
        <w:t xml:space="preserve">3. </w:t>
      </w:r>
      <w:r>
        <w:t>Расходные обязательства Российской Федерации по предоставлению субвенций, предусмотренных абзацами пятым и шестым пункта 1 настоящей статьи, исполняются путем предоставления бюджетам субъектов Российской Федерации и (или) местным бюджетам субвенций из Федерального фонда компенсаций в порядке, установленном статьей 133 настоящего Кодекса. Федеральные законы и (или) нормативные правовые акты Президента Российской Федерации и Правительства Российской Федерации, предусматривающие предоставление субвенций из Федерального фонда компенсаций, должны содержать порядок расчета нормативов для определения общего объема субвенций на исполнение соответствующих расходных обязательств субъектов Российской Федерации (муниципальных образований) и ежегодно вводиться в действие федеральным законом о федеральном бюджете на очередной финансовый год при условии утверждения данным законом соответствующих субвенций бюджетам субъектов Российской Федерации (местным бюджетам)</w:t>
      </w:r>
    </w:p>
    <w:p>
      <w:r>
        <w:rPr>
          <w:b/>
        </w:rPr>
        <w:t>Статья 85. Расходные обязательства субъекта Российской Федерации</w:t>
      </w:r>
    </w:p>
    <w:p>
      <w:r>
        <w:rPr>
          <w:b/>
        </w:rPr>
        <w:t xml:space="preserve">1. </w:t>
      </w:r>
      <w:r>
        <w:t>Расходные обязательства субъекта Российской Федерации возникают в результате: принятия законов и иных нормативных правовых актов субъекта Российской Федерации, а также заключения субъектом Российской Федерации или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ведения субъектов Российской Федерации; принятия законов и иных нормативных правовых актов субъекта Российской Федерации, а также заключения субъектом Российской Федерации или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совместного ведения, указанных в пунктах 2 и 5 статьи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принятия законов и иных нормативных правовых актов субъекта Российской Федерации, предусматривающих предоставление из бюджета субъекта Российской Федерации межбюджетных трансфертов в формах и порядке, предусмотренных настоящим Кодексом,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субъектов Российской Федерации; принятия нормативных правовых актов субъекта Российской Федерации при осуществлении органами государственной власти субъекта Российской Федерации полномочий, которые в соответствии с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подлежат финансовому обеспечению за счет субвенций из федерального бюджета</w:t>
      </w:r>
    </w:p>
    <w:p>
      <w:r>
        <w:rPr>
          <w:b/>
        </w:rPr>
        <w:t xml:space="preserve">2. </w:t>
      </w:r>
      <w:r>
        <w:t>Расходные обязательства субъекта Российской Федерации, указанные в абзацах втором - четвертом пункта 1 настоящей статьи, устанавливаются органами государственной власти субъекта Российской Федерации самостоятельно и исполняются за счет собственных доходов и источников покрытия дефицита бюджета субъекта Российской Федерации. В случаях, установленных федеральными законами, регулирующими деятельность территориальных государственных внебюджетных фондов, и (или) принимаемыми в соответствии с ними законами субъектов Российской Федерации, расходные обязательства субъекта Российской Федерации могут исполняться за счет средств соответствующих территориальных государственных внебюджетных фондов</w:t>
      </w:r>
    </w:p>
    <w:p>
      <w:r>
        <w:rPr>
          <w:b/>
        </w:rPr>
        <w:t xml:space="preserve">3. </w:t>
      </w:r>
      <w:r>
        <w:t>Расходные обязательства субъекта Российской Федерации по предоставлению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субъектов Российской Федерации исполняются путем предоставления местным бюджетам субвенций из регионального фонда компенсаций в порядке, предусмотренном статьей 140 настоящего Кодекса. Законы субъекта Российской Федерации, предусматривающие предоставление местным бюджетам субвенций из регионального фонда компенсаций, должны содержать порядок расчета нормативов для определения общего объема субвенций на исполнение соответствующих расходных обязательств муниципальных образований и ежегодно вводиться в действие законом субъекта Российской Федерации о бюджете субъекта Российской Федерации на очередной финансовый год при условии утверждения данным законом соответствующих субвенций местным бюджетам</w:t>
      </w:r>
    </w:p>
    <w:p>
      <w:r>
        <w:rPr>
          <w:b/>
        </w:rPr>
        <w:t xml:space="preserve">4. </w:t>
      </w:r>
      <w:r>
        <w:t>Расходные обязательства субъекта Российской Федерации, указанные в абзаце пятом пункта 1 настоящей статьи, устанавливаются нормативными правовыми актами органов государственной власти субъекта Российской Федерации в соответствии с федеральными законами и (или) нормативными правовыми актами Президента Российской Федерации и Правительства Российской Федерации и исполняются за счет субвенций из Федерального фонда компенсаций, предоставляемых бюджетам субъектов Российской Федерации в порядке, предусмотренном статьей 133 настоящего Кодекса</w:t>
      </w:r>
    </w:p>
    <w:p>
      <w:r>
        <w:rPr>
          <w:b/>
        </w:rPr>
        <w:t xml:space="preserve">5. </w:t>
      </w:r>
      <w:r>
        <w:t>Органы государственной власти субъекта Российской Федерации самостоятельно определяют размеры и условия оплаты труда государственных гражданских служащих субъекта Российской Федерации и работников государственных учреждений субъекта Российской Федерации. (Абзац утратил силу - Федеральный закон от 26.04.2007 № 63-ФЗ)</w:t>
      </w:r>
    </w:p>
    <w:p>
      <w:r>
        <w:rPr>
          <w:b/>
        </w:rPr>
        <w:t xml:space="preserve">6. </w:t>
      </w:r>
      <w:r>
        <w:t>Органы государственной власти субъекта Российской Федерации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за исключением случаев, установленных федеральными законами. Органы государственной власти субъекта Российской Федерации вправе устанавливать и исполнять расходные обязательства, связанные с решением вопросов, не отнесенных к компетенции федеральных органов государственной власти, органов местного самоуправления и не исключенных из компетенции органов государственной власти субъекта Российской Федерации федеральными законами, законами субъекта Российской Федерации, только при наличии соответствующих средств бюджета субъекта Российской Федерации (за исключением дотаций, субсидий и субвенций из федерального бюджета)</w:t>
      </w:r>
    </w:p>
    <w:p>
      <w:r>
        <w:rPr>
          <w:b/>
        </w:rPr>
        <w:t>Статья 86. Расходные обязательства муниципального образования</w:t>
      </w:r>
    </w:p>
    <w:p>
      <w:r>
        <w:rPr>
          <w:b/>
        </w:rPr>
        <w:t xml:space="preserve">1. </w:t>
      </w:r>
      <w:r>
        <w:t>Расходные обязательства муниципального образования возникают в результате: принятия нормативных правовых актов органов местного самоуправления по вопросам местного значения, а также заключения муниципальным образованием или от имени муниципального образования договоров (соглашений) по данным вопросам; принятия нормативных правовых актов органов местного самоуправления при осуществлении органами местного самоуправления отдельных государственных полномочий</w:t>
      </w:r>
    </w:p>
    <w:p>
      <w:r>
        <w:rPr>
          <w:b/>
        </w:rPr>
        <w:t xml:space="preserve">2. </w:t>
      </w:r>
      <w:r>
        <w:t>Расходные обязательства муниципального образования, указанные в абзаце втором пункта 1 настоящей статьи, устанавливаются органами местного самоуправления самостоятельно и исполняются за счет собственных доходов и источников покрытия дефицита соответствующего местного бюджета</w:t>
      </w:r>
    </w:p>
    <w:p>
      <w:r>
        <w:rPr>
          <w:b/>
        </w:rPr>
        <w:t xml:space="preserve">3. </w:t>
      </w:r>
      <w:r>
        <w:t>Расходные обязательства муниципального образования, возникшие в результате принятия нормативных правовых актов органов местного самоуправления при осуществлении указанными органами отдельных государственных полномочий в соответствии с федеральными законами (законами субъекта Российской Федерации), исполняются за счет субвенций из регионального фонда компенсаций, предоставляемых местным бюджетам в порядке, предусмотренном статьей 140 настоящего Кодекса</w:t>
      </w:r>
    </w:p>
    <w:p>
      <w:r>
        <w:rPr>
          <w:b/>
        </w:rPr>
        <w:t xml:space="preserve">4. </w:t>
      </w:r>
      <w:r>
        <w:t>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унитарных предприятий и учреждений. (Абзац утратил силу - Федеральный закон от 26.04.2007 № 63-ФЗ)</w:t>
      </w:r>
    </w:p>
    <w:p>
      <w:r>
        <w:rPr>
          <w:b/>
        </w:rPr>
        <w:t xml:space="preserve">5. </w:t>
      </w:r>
      <w:r>
        <w:t>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финансовых средств (за исключением субсидий, субвенций и дотаций, предоставляемых из федерального бюджета и бюджета субъекта Российской Федерации)</w:t>
      </w:r>
    </w:p>
    <w:p>
      <w:r>
        <w:rPr>
          <w:b/>
        </w:rPr>
        <w:t>Статья 87. Реестры расходных обязательств</w:t>
      </w:r>
    </w:p>
    <w:p>
      <w:r>
        <w:rPr>
          <w:b/>
        </w:rPr>
        <w:t xml:space="preserve">1. </w:t>
      </w:r>
      <w:r>
        <w:t>Органы государственной власти и органы местного самоуправления обязаны вести реестры расходных обязательств</w:t>
      </w:r>
    </w:p>
    <w:p>
      <w:r>
        <w:rPr>
          <w:b/>
        </w:rPr>
        <w:t xml:space="preserve">2. </w:t>
      </w:r>
      <w:r>
        <w:t>Под реестром расходных обязательств понимается свод (перечень) нормативных правовых актов и заключенных органами государственной власти (органами местного самоуправления) договоров и соглашений (отдельных статей, пунктов, подпунктов, абзацев нормативных правовых актов, договоров и соглашений), предусматривающих возникновение расходных обязательств, подлежащих исполнению за счет средств соответствующих бюджетов</w:t>
      </w:r>
    </w:p>
    <w:p>
      <w:r>
        <w:rPr>
          <w:b/>
        </w:rPr>
        <w:t xml:space="preserve">3. </w:t>
      </w:r>
      <w:r>
        <w:t>Реестр расходных обязательств Российской Федерации ведется в порядке, установленном Правительством Российской Федерации</w:t>
      </w:r>
    </w:p>
    <w:p>
      <w:r>
        <w:rPr>
          <w:b/>
        </w:rPr>
        <w:t xml:space="preserve">4. </w:t>
      </w:r>
      <w:r>
        <w:t>Реестр расходных обязательств субъекта Российской Федерации ведется в порядке, установленном исполнительным органом государственной власти субъекта Российской Федерации. Реестр расходных обязательств субъекта Российской Федерации, а также свод реестров расходных обязательств муниципальных образований, входящих в состав субъекта Российской Федерации, представляются в Министерство финансов Российской Федерации в порядке, установленном Министерством финансов Российской Федерации</w:t>
      </w:r>
    </w:p>
    <w:p>
      <w:r>
        <w:rPr>
          <w:b/>
        </w:rPr>
        <w:t xml:space="preserve">5. </w:t>
      </w:r>
      <w:r>
        <w:t>Реестр расходных обязательств муниципального образования ведется в порядке, установленном местной администрацией. Реестр расходных обязательств муниципального образования представляется органом местного самоуправления в исполнительный орган государственной власти субъекта Российской Федерации в порядке, установленном исполнительным органом государственной власти субъекта Российской Федерации.";</w:t>
      </w:r>
    </w:p>
    <w:p>
      <w:r>
        <w:rPr>
          <w:b/>
        </w:rPr>
        <w:t xml:space="preserve">5. </w:t>
      </w:r>
      <w:r>
        <w:t>в статьях 94 - 96 слова "бюджетные ссуды и" исключить</w:t>
      </w:r>
    </w:p>
    <w:p>
      <w:r>
        <w:rPr>
          <w:b/>
        </w:rPr>
        <w:t xml:space="preserve">5. </w:t>
      </w:r>
      <w:r>
        <w:t>в статьях 98 - 100 слова "бюджетных ссуд и" и слова "бюджетным ссудам и" исключить</w:t>
      </w:r>
    </w:p>
    <w:p>
      <w:r>
        <w:rPr>
          <w:b/>
        </w:rPr>
        <w:t xml:space="preserve">5. </w:t>
      </w:r>
      <w:r>
        <w:t>главу 16 изложить в следующей редакции: "Глава 16. МЕЖБЮДЖЕТНЫЕ ТРАНСФЕРТЫ</w:t>
      </w:r>
    </w:p>
    <w:p>
      <w:r>
        <w:rPr>
          <w:b/>
        </w:rPr>
        <w:t>Статья 129. Формы межбюджетных трансфертов, предоставляемых из федерального бюджета</w:t>
      </w:r>
    </w:p>
    <w:p>
      <w:r>
        <w:t>Межбюджетные трансферты из федерального бюджета предоставляются в форме: финансовой помощи бюджетам субъектов Российской Федерации, в том числе дотаций из Федерального фонда финансовой поддержки субъектов Российской Федерации в соответствии со статьей 131 настоящего Кодекса и иных дотаций и субсидий в соответствии со статьей 132 настоящего Кодекса; субвенций бюджетам субъектов Российской Федерации из Федерального фонда компенсаций в соответствии со статьей 133 настоящего Кодекса и иных субвенций; финансовой помощи бюджетам отдельных муниципальных образований, предоставляемой в случаях и в порядке, установленных федеральными законами; иных безвозмездных и безвозвратных перечислений; бюджетных кредитов бюджетам субъектов Российской Федерации в соответствии со статьей 134 настоящего Кодекса.</w:t>
      </w:r>
    </w:p>
    <w:p>
      <w:r>
        <w:rPr>
          <w:b/>
        </w:rPr>
        <w:t>Статья 130. Условия предоставления межбюджетных трансфертов из федерального бюджета</w:t>
      </w:r>
    </w:p>
    <w:p>
      <w:r>
        <w:rPr>
          <w:b/>
        </w:rPr>
        <w:t xml:space="preserve">1. </w:t>
      </w:r>
      <w:r>
        <w:t>Межбюджетные трансферты из федерального бюджета (за исключением субвенций из Федерального фонда компенсаций) предоставляются при условии соблюдения органами государственной власти субъектов Российской Федерации и органами местного самоуправления бюджетного законодательства Российской Федерации и законодательства Российской Федерации о налогах и сборах</w:t>
      </w:r>
    </w:p>
    <w:p>
      <w:r>
        <w:rPr>
          <w:b/>
        </w:rPr>
        <w:t xml:space="preserve">2. </w:t>
      </w:r>
      <w:r>
        <w:t>Бюджетные кредиты из федерального бюджета бюджетам субъектов Российской Федерации предоставляются при условии отсутствия просроченной задолженности соответствующих органов государственной власти субъектов Российской Федерации перед федеральным бюджетом. Использование бюджетных кредитов, полученных бюджетами субъектов Российской Федерации из федерального бюджета, для предоставления бюджетных кредитов юридическим лицам не допускается</w:t>
      </w:r>
    </w:p>
    <w:p>
      <w:r>
        <w:rPr>
          <w:b/>
        </w:rPr>
        <w:t xml:space="preserve">3. </w:t>
      </w:r>
      <w:r>
        <w:t>Дотации из Федерального фонда финансовой поддержки субъектов Российской Федерации и бюджетные кредиты из федерального бюджета бюджетам субъектов Российской Федерации, для которых в двух из трех последних отчетных лет доля указанных дотаций в общем объеме собственных доходов превышала 50 процентов, в течение трех финансовых лет начиная с очередного финансового года предоставляются при условии подписания и соблюдения условий соглашений с Министерством финансов Российской Федерации о мерах по повышению эффективности использования бюджетных средств и увеличению налоговых и неналоговых доходов бюджета субъекта Российской Федерации. Порядок заключения указанных соглашений и контроля за их исполнением устанавливается Правительством Российской Федерации</w:t>
      </w:r>
    </w:p>
    <w:p>
      <w:r>
        <w:rPr>
          <w:b/>
        </w:rPr>
        <w:t xml:space="preserve">4. </w:t>
      </w:r>
      <w:r>
        <w:t>Федеральными законами и принятыми в соответствии с ними нормативными правовыми актами Правительства Российской Федерации могут быть установлены дополнительные условия предоставления субсидий из федерального бюджета бюджетам субъектов Российской Федерации и (или) местным бюджетам</w:t>
      </w:r>
    </w:p>
    <w:p>
      <w:r>
        <w:rPr>
          <w:b/>
        </w:rPr>
        <w:t xml:space="preserve">5. </w:t>
      </w:r>
      <w:r>
        <w:t>При несоблюдении органами государственной власти субъектов Российской Федерации и органами местного самоуправления условий предоставления межбюджетных трансфертов из федерального бюджета, определенных бюджетным законодательством, Министерство финансов Российской Федерации вправе приостановить предоставление межбюджетных трансфертов (за исключением субвенций из Федерального фонда компенсаций) соответствующим субъектам Российской Федерации (муниципальным образованиям)</w:t>
      </w:r>
    </w:p>
    <w:p>
      <w:r>
        <w:rPr>
          <w:b/>
        </w:rPr>
        <w:t xml:space="preserve">6. </w:t>
      </w:r>
      <w:r>
        <w:t>Межбюджетные трансферты бюджетам закрытых административных территориальных образований предоставляются с учетом особенностей, установленных Законом Российской Федерации от 14 июля 1992 года № 3297-I "О закрытом административном территориальном образовании"</w:t>
      </w:r>
    </w:p>
    <w:p>
      <w:r>
        <w:rPr>
          <w:b/>
        </w:rPr>
        <w:t>Статья 131. Федеральный фонд финансовой поддержки субъектов Российской Федерации</w:t>
      </w:r>
    </w:p>
    <w:p>
      <w:r>
        <w:rPr>
          <w:b/>
        </w:rPr>
        <w:t xml:space="preserve">1. </w:t>
      </w:r>
      <w:r>
        <w:t>Федеральный фонд финансовой поддержки субъектов Российской Федерации образуется в составе федерального бюджета в целях выравнивания бюджетной обеспеченности субъектов Российской Федерации и распределяется между субъектами Российской Федерации в соответствии с единой методикой, утверждаемой Правительством Российской Федерации в соответствии с требованиями настоящего Кодекса</w:t>
      </w:r>
    </w:p>
    <w:p>
      <w:r>
        <w:rPr>
          <w:b/>
        </w:rPr>
        <w:t xml:space="preserve">2. </w:t>
      </w:r>
      <w:r>
        <w:t>Объем Федерального фонда финансовой поддержки субъектов Российской Федерации, подлежащий утверждению на очередной финансовый год, определяется путем умножения объема указанного Фонда, подлежавшего утверждению на текущий финансовый год, на прогнозируемый в очередном финансовом году уровень инфляции (индекс потребительских цен)</w:t>
      </w:r>
    </w:p>
    <w:p>
      <w:r>
        <w:rPr>
          <w:b/>
        </w:rPr>
        <w:t xml:space="preserve">3. </w:t>
      </w:r>
      <w:r>
        <w:t>Объем Федерального фонда финансовой поддержки субъектов Российской Федерации на очередной финансовый год утверждается при рассмотрении проекта федерального закона о федеральном бюджете на очередной финансовый год во втором чтении. Распределение дотаций из Федерального фонда финансовой поддержки субъектов Российской Федерации между субъектами Российской Федерации утверждается при рассмотрении проекта федерального закона о федеральном бюджете на очередной финансовый год в третьем чтении</w:t>
      </w:r>
    </w:p>
    <w:p>
      <w:r>
        <w:rPr>
          <w:b/>
        </w:rPr>
        <w:t xml:space="preserve">4. </w:t>
      </w:r>
      <w:r>
        <w:t>Дотации из Федерального фонда финансовой поддержки субъектов Российской Федерации предоставляются субъектам Российской Федерации, уровень расчетной бюджетной обеспеченности которых не превышает уровня, установленного в качестве критерия выравнивания расчетной бюджетной обеспеченности субъектов Российской Федерации. Использование при определении уровня расчетной бюджетной обеспеченности субъектов Российской Федерации показателей фактических доходов и расходов за отчетный период и (или) показателей прогнозируемых доходов и расходов консолидированных бюджетов отдельных субъектов Российской Федерации не допускается. (Абзац утратил силу - Федеральный закон от 26.04.2007 № 63-ФЗ)</w:t>
      </w:r>
    </w:p>
    <w:p>
      <w:r>
        <w:rPr>
          <w:b/>
        </w:rPr>
        <w:t xml:space="preserve">6. </w:t>
      </w:r>
      <w:r>
        <w:t>Уровень расчетной бюджетной обеспеченности субъекта Российской Федерации определяется соотношением между расчетными налоговыми доходами на одного жителя, которые могут быть получены консолидированным бюджетом субъекта Российской Федерации исходя из уровня развития и структуры экономики и (или) налоговой базы (налогового потенциала), и аналогичным показателем в среднем по консолидированным бюджетам субъектов Российской Федерации с учетом структуры населения, социально-экономических, географических, климатических и иных объективных факторов и условий, влияющих на стоимость предоставления одного и того же объема бюджетных услуг в расчете на одного жителя</w:t>
      </w:r>
    </w:p>
    <w:p>
      <w:r>
        <w:rPr>
          <w:b/>
        </w:rPr>
        <w:t xml:space="preserve">7. </w:t>
      </w:r>
      <w:r>
        <w:t>В составе дотаций из Федерального фонда финансовой поддержки субъектов Российской Федерации могут быть выделены дотации, отражающие отдельные факторы и условия, учитываемые при определении уровня расчетной бюджетной обеспеченности субъектов Российской Федерации. Объем указанных дотаций не может превышать 10 процентов объема Федерального фонда финансовой поддержки субъектов Российской Федерации. Особенности расчета указанных дотаций определяются методикой распределения дотаций из Федерального фонда финансовой поддержки субъектов Российской Федерации. Федеральным законом о федеральном бюджете на очередной финансовый год и принятыми в соответствии с ним нормативными правовыми актами Правительства Российской Федерации могут быть установлены особенности перечисления и (или) использования указанных дотаций</w:t>
      </w:r>
    </w:p>
    <w:p>
      <w:r>
        <w:rPr>
          <w:b/>
        </w:rPr>
        <w:t xml:space="preserve">8. </w:t>
      </w:r>
      <w:r>
        <w:t>Министерство финансов Российской Федерации до 1 августа текущего финансового года направляет в исполнительные органы государственной власти субъектов Российской Федерации исходные данные для проведения расчетов распределения средств Федерального фонда финансовой поддержки субъектов Российской Федерации на очередной финансовый год и до 1 октября текущего финансового года проводит сверку указанных исходных данных с исполнительными органами государственной власти субъектов Российской Федерации в порядке, установленном Министерством финансов Российской Федерации. Внесение изменений в исходные данные для проведения расчетов распределения дотаций из Федерального фонда финансовой поддержки субъектов Российской Федерации на очередной финансовый год после 1 октября текущего финансового года не допускается. (Абзац утратил силу - Федеральный закон от 26.04.2007 № 63-ФЗ) Внесение изменений во внесенный Правительством Российской Федерации в Государственную Думу проект распределения дотаций из Федерального фонда финансовой поддержки субъектов Российской Федерации при рассмотрении проекта федерального закона о федеральном бюджете на очередной финансовый год без внесения соответствующих изменений и дополнений в методику распределения указанных дотаций не допускается</w:t>
      </w:r>
    </w:p>
    <w:p>
      <w:r>
        <w:rPr>
          <w:b/>
        </w:rPr>
        <w:t xml:space="preserve">9. </w:t>
      </w:r>
      <w:r>
        <w:t>Дотации из Федерального фонда финансовой поддержки субъектов Российской Федерации для краев, областей, в состав которых входят автономные округа, рассчитываются для консолидированного бюджета края, области, включая бюджеты автономных округов, и зачисляются в бюджет края, области, если иное не установлено договором и (или) соглашением между органами государственной власти края, области и органами государственной власти автономного округа</w:t>
      </w:r>
    </w:p>
    <w:p>
      <w:r>
        <w:rPr>
          <w:b/>
        </w:rPr>
        <w:t>Статья 132. Иные средства финансовой помощи бюджетам субъектов Российской Федерации и местным бюджетам, предоставляемые из федерального бюджета</w:t>
      </w:r>
    </w:p>
    <w:p>
      <w:r>
        <w:rPr>
          <w:b/>
        </w:rPr>
        <w:t xml:space="preserve">1. </w:t>
      </w:r>
      <w:r>
        <w:t>В целях предоставления бюджетам субъектов Российской Федерации субсидий для долевого финансирования инвестиционных программ (проектов) развития общественной инфраструктуры регионального значения, а также для поддержки созданных субъектами Российской Федерации фондов муниципального развития в составе федерального бюджета может быть образован Федеральный фонд регионального развития. Отбор инвестиционных программ (проектов), федеральных целевых программ регионального развития для предоставления указанных субсидий и их распределение между субъектами Российской Федерации (группами субъектов Российской Федерации) осуществляются в порядке, установленном федеральными законами, нормативными правовыми актами Президента Российской Федерации и Правительства Российской Федерации. Объем Федерального фонда регионального развития и распределение его средств между субъектами Российской Федерации (группами субъектов Российской Федерации) утверждаются при рассмотрении проекта федерального закона о федеральном бюджете на очередной финансовый год в третьем чтении</w:t>
      </w:r>
    </w:p>
    <w:p>
      <w:r>
        <w:rPr>
          <w:b/>
        </w:rPr>
        <w:t xml:space="preserve">2. </w:t>
      </w:r>
      <w:r>
        <w:t>В целях предоставления бюджетам субъектов Российской Федерации субсидий для долевого финансирования приоритетных социально значимых расходов консолидированных бюджетов субъектов Российской Федерации в составе федерального бюджета может быть образован Федеральный фонд софинансирования социальных расходов. Условия и порядок предоставления и расходования указанных субсидий устанавливаются федеральными законами и (или) нормативными правовыми актами Правительства Российской Федерации</w:t>
      </w:r>
    </w:p>
    <w:p>
      <w:r>
        <w:rPr>
          <w:b/>
        </w:rPr>
        <w:t xml:space="preserve">3. </w:t>
      </w:r>
      <w:r>
        <w:t>В случаях и порядке, которые предусмотрены федеральными законами и принятыми в соответствии с ними нормативными правовыми актами Правительства Российской Федерации, бюджетам субъектов Российской Федерации и местным бюджетам могут быть предоставлены иные дотации и субсидии из федерального бюджета</w:t>
      </w:r>
    </w:p>
    <w:p>
      <w:r>
        <w:rPr>
          <w:b/>
        </w:rPr>
        <w:t>Статья 133. Федеральный фонд компенсаций</w:t>
      </w:r>
    </w:p>
    <w:p>
      <w:r>
        <w:rPr>
          <w:b/>
        </w:rPr>
        <w:t xml:space="preserve">1. </w:t>
      </w:r>
      <w:r>
        <w:t>Федеральный фонд компенсаций образуется в составе федерального бюджета в целях предоставления субвенций на исполнение расходных обязательств субъектов Российской Федерации и (или) муниципальных образований, финансовое обеспечение которых в соответствии с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и (или) Федеральным законом "Об общих принципах организации местного самоуправления в Российской Федерации" осуществляется за счет субвенций из федерального бюджета. Субвенции из Федерального фонда компенсаций распределяются между субъектами Российской Федерации в соответствии с методикой, утверждаемой Правительством Российской Федерации в соответствии с требованиями настоящего Кодекса, федеральных законов и нормативных правовых актов Президента Российской Федерации и Правительства Российской Федерации</w:t>
      </w:r>
    </w:p>
    <w:p>
      <w:r>
        <w:rPr>
          <w:b/>
        </w:rPr>
        <w:t xml:space="preserve">2. </w:t>
      </w:r>
      <w:r>
        <w:t>Общий объем Федерального фонда компенсаций и его распределение по видам расходных обязательств, указанных в пункте 1 настоящей статьи, а также распределение субвенций из Федерального фонда компенсаций между субъектами Российской Федерации утверждаются федеральным законом о федеральном бюджете на очередной финансовый год при рассмотрении его в третьем чтении</w:t>
      </w:r>
    </w:p>
    <w:p>
      <w:r>
        <w:rPr>
          <w:b/>
        </w:rPr>
        <w:t xml:space="preserve">3. </w:t>
      </w:r>
      <w:r>
        <w:t>Субвенции из Федерального фонда компенсаций, предоставляемые на исполнение отдельных расходных обязательств субъектов Российской Федерации, зачисляются в бюджет субъекта Российской Федерации и расходуются в порядке, установленном федеральными законами и принятыми в соответствии с ними нормативными правовыми актами Правительства Российской Федерации. Субвенции из Федерального фонда компенсаций, предоставляемые на исполнение отдельных расходных обязательств муниципальных образований, расходуются в порядке, установленном федеральными законами, принятыми в соответствии с ними нормативными правовыми актами Правительства Российской Федерации и (или) нормативными правовыми актами субъектов Российской Федерации. Субвенции из Федерального фонда компенсаций предоставляются местным бюджетам через образуемые в составе бюджетов субъектов Российской Федерации региональные фонды компенсаций в порядке, предусмотренном статьей 140 настоящего Кодекса</w:t>
      </w:r>
    </w:p>
    <w:p>
      <w:r>
        <w:rPr>
          <w:b/>
        </w:rPr>
        <w:t xml:space="preserve">4. </w:t>
      </w:r>
      <w:r>
        <w:t>Субвенции из Федерального фонда компенсаций распределяются между всеми субъектами Российской Федерации по единой для соответствующего вида субвенций методике пропорционально численности населения (отдельных групп населения), потребителей соответствующих бюджетных услуг, лиц, имеющих право на получение трансфертов населению, другим показателям с учетом объективных условий, влияющих на стоимость предоставления бюджетных услуг (объем выплат) в субъектах Российской Федерации. Использование при распределении субвенций из Федерального фонда компенсаций показателей, характеризующих собственные доходы бюджетов субъектов Российской Федерации (местных бюджетов), не допускается</w:t>
      </w:r>
    </w:p>
    <w:p>
      <w:r>
        <w:rPr>
          <w:b/>
        </w:rPr>
        <w:t xml:space="preserve">5. </w:t>
      </w:r>
      <w:r>
        <w:t>Методика (проект методики) распределения субвенций из Федерального фонда компенсаций представляется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федеральном бюджете на очередной финансовый год. Министерство финансов Российской Федерации до 1 августа текущего финансового года направляет исполнительным органам государственной власти субъектов Российской Федерации методику (проект методики) распределения субвенций из Федерального фонда компенсаций, а также исходные данные для проведения расчетов распределения субвенций Федерального фонда компенсаций на очередной финансовый год и до 1 октября текущего финансового года проводит сверку указанных исходных данных с исполнительными органами государственной власти субъектов Российской Федерации в порядке, установленном Министерством финансов Российской Федерации. Внесение изменений в исходные данные для проведения расчетов распределения субвенций из Федерального фонда компенсаций на очередной финансовый год после 1 октября текущего финансового года не допускается. (Абзац утратил силу - Федеральный закон от 26.04.2007 № 63-ФЗ) Внесение изменений во внесенный Правительством Российской Федерации проект распределения субвенций из Федерального фонда компенсаций при рассмотрении проекта федерального закона о федеральном бюджете на очередной финансовый год без внесения соответствующих изменений и дополнений в методику (проект методики) распределения указанных субвенций и (или) изменения общего объема Федерального фонда компенсаций и его распределения по видам субвенций не допускается. (Абзац утратил силу - Федеральный закон от 26.04.2007 № 63-ФЗ) (Абзац утратил силу - Федеральный закон от 26.04.2007 № 63-ФЗ) (Абзац утратил силу - Федеральный закон от 26.04.2007 № 63-ФЗ) (Абзац утратил силу - Федеральный закон от 26.04.2007 № 63-ФЗ) (Абзац утратил силу - Федеральный закон от 26.04.2007 № 63-ФЗ) (Абзац утратил силу - Федеральный закон от 26.04.2007 № 63-ФЗ)</w:t>
      </w:r>
    </w:p>
    <w:p>
      <w:r>
        <w:rPr>
          <w:b/>
        </w:rPr>
        <w:t>Статья 135. Формы межбюджетных трансфертов, предоставляемых из бюджетов субъектов Российской Федерации</w:t>
      </w:r>
    </w:p>
    <w:p>
      <w:r>
        <w:t>Межбюджетные трансферты из бюджетов субъектов Российской Федерации предоставляются в форме: финансовой помощи местным бюджетам, в том числе дотаций из региональных фондов финансовой поддержки поселений в соответствии со статьей 137 настоящего Кодекса, дотаций из региональных фондов финансовой поддержки муниципальных районов (городских округов) в соответствии со статьей 138 настоящего Кодекса и иных дотаций и субсидий в соответствии со статьей 139 настоящего Кодекса; субвенций местным бюджетам из региональных фондов компенсаций в соответствии со статьей 140 настоящего Кодекса и иных субвенций, в том числе бюджетам автономных округов, входящих в состав краев, областей для реализации полномочий органов государственной власти субъектов Российской Федерации, передаваемых на основании договоров между органами государственной власти автономного округа и соответственно органами государственной власти края или области, заключенных в соответствии с федеральным законодательством; средств, перечисляемых в федеральный бюджет в связи с погашением и (или) обслуживанием государственного долга субъекта Российской Федерации перед федеральными органами государственной власти и (или) исполнением иных обязательств субъекта Российской Федерации перед федеральным бюджетом; иных безвозмездных и безвозвратных перечислений; бюджетных кредитов местным бюджетам в соответствии со статьей 141 настоящего Кодекса. Формы, порядок и условия предоставления межбюджетных трансфертов бюджетам внутригородских муниципальных образований из бюджетов субъектов Российской Федерации - городов федерального значения Москвы и Санкт-Петербурга устанавливаются законами указанных субъектов Российской Федерации.</w:t>
      </w:r>
    </w:p>
    <w:p>
      <w:r>
        <w:rPr>
          <w:b/>
        </w:rPr>
        <w:t>Статья 136. Основные условия предоставления межбюджетных трансфертов из бюджетов субъектов Российской Федерации</w:t>
      </w:r>
    </w:p>
    <w:p>
      <w:r>
        <w:rPr>
          <w:b/>
        </w:rPr>
        <w:t xml:space="preserve">1. </w:t>
      </w:r>
      <w:r>
        <w:t>Межбюджетные трансферты из бюджетов субъектов Российской Федерации местным бюджетам (за исключением субвенций из региональных фондов компенсаций) предоставляются при условии соблюдения соответствующими органами местного самоуправления бюджетного законодательства Российской Федерации и законодательства Российской Федерации о налогах и сборах</w:t>
      </w:r>
    </w:p>
    <w:p>
      <w:r>
        <w:rPr>
          <w:b/>
        </w:rPr>
        <w:t xml:space="preserve">2. </w:t>
      </w:r>
      <w:r>
        <w:t>Бюджетные кредиты из бюджетов субъектов Российской Федерации местным бюджетам предоставляются при условии отсутствия просроченной задолженности соответствующих органов местного самоуправления перед бюджетом субъекта Российской Федерации. Использование бюджетных кредитов, полученных местными бюджетами из бюджетов субъектов Российской Федерации, для предоставления бюджетных кредитов юридическим лицам не допускается</w:t>
      </w:r>
    </w:p>
    <w:p>
      <w:r>
        <w:rPr>
          <w:b/>
        </w:rPr>
        <w:t xml:space="preserve">3. </w:t>
      </w:r>
      <w:r>
        <w:t>Законом субъекта Российской Федерации могут быть установлены дополнительные условия предоставления из бюджета субъекта Российской Федерации финансовой помощи и бюджетных кредитов бюджетам муниципальных образований, для которых в двух из трех последних отчетных лет суммарная доля дотаций из бюджета субъекта Российской Федерации и (или) налоговых доходов по дополнительным нормативам в общем объеме собственных доходов превышала 50 процентов</w:t>
      </w:r>
    </w:p>
    <w:p>
      <w:r>
        <w:rPr>
          <w:b/>
        </w:rPr>
        <w:t xml:space="preserve">4. </w:t>
      </w:r>
      <w:r>
        <w:t>Нормативными правовыми актами органов государственной власти субъектов Российской Федерации могут быть установлены дополнительные условия предоставления субсидий из бюджета субъекта Российской Федерации местным бюджетам</w:t>
      </w:r>
    </w:p>
    <w:p>
      <w:r>
        <w:rPr>
          <w:b/>
        </w:rPr>
        <w:t xml:space="preserve">5. </w:t>
      </w:r>
      <w:r>
        <w:t>При несоблюдении органами местного самоуправления условий предоставления межбюджетных трансфертов из бюджета субъекта Российской Федерации орган, исполняющий бюджет субъекта Российской Федерации, вправе приостановить предоставление межбюджетных трансфертов (за исключением субвенций из регионального фонда компенсаций) соответствующим местным бюджетам</w:t>
      </w:r>
    </w:p>
    <w:p>
      <w:r>
        <w:rPr>
          <w:b/>
        </w:rPr>
        <w:t>Статья 137. Региональный фонд финансовой поддержки поселений</w:t>
      </w:r>
    </w:p>
    <w:p>
      <w:r>
        <w:rPr>
          <w:b/>
        </w:rPr>
        <w:t xml:space="preserve">1. </w:t>
      </w:r>
      <w:r>
        <w:t>Региональный фонд финансовой поддержки поселений образуется в составе бюджета субъекта Российской Федерации в целях выравнивания исходя из численности жителей, финансовых возможностей органов местного самоуправления поселений по осуществлению их полномочий по решению вопросов местного значения. Порядок образования регионального фонда финансовой поддержки поселений и распределения дотаций из указанного фонда, в том числе порядок расчета и установления заменяющих указанные дотации дополнительных нормативов отчислений от налога на доходы физических лиц в местные бюджеты, утверждается законом субъекта Российской Федерации в соответствии с требованиями настоящего Кодекса</w:t>
      </w:r>
    </w:p>
    <w:p>
      <w:r>
        <w:rPr>
          <w:b/>
        </w:rPr>
        <w:t xml:space="preserve">2. </w:t>
      </w:r>
      <w:r>
        <w:t>Объем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
        <w:rPr>
          <w:b/>
        </w:rPr>
        <w:t xml:space="preserve">3. </w:t>
      </w:r>
      <w:r>
        <w:t>Право на получение дотаций из регионального фонда финансовой поддержки поселений имеют все городские поселения (включая городские округа) и сельские поселения субъекта Российской Федерации, за исключением городских и сельских поселений, указанных в пункте 1 статьи 1422 настоящего Кодекса. Размер указанной дотации определяется для каждого поселения субъекта Российской Федерации, имеющего право на получение дотации, исходя из численности жителей поселения в расчете на одного жителя</w:t>
      </w:r>
    </w:p>
    <w:p>
      <w:r>
        <w:rPr>
          <w:b/>
        </w:rPr>
        <w:t xml:space="preserve">4. </w:t>
      </w:r>
      <w:r>
        <w:t>При составлении и (или) утверждении бюджета субъекта Российской Федерации дотации из регионального фонда финансовой поддержки поселений могут быть полностью или частично заменены дополнительными нормативами отчислений в бюджеты поселений от налога на доходы физических лиц. Указанный дополнительный норматив рассчитывается как отношение расчетного объема дотации (части расчетного объема дотации) поселению из регионального фонда финансовой поддержки поселений к прогнозируемому в соответствии с единой методикой объему налога на доходы физических лиц, подлежащего зачислению в консолидированный бюджет субъекта Российской Федерации по территории соответствующего поселения. Изменение дополнительных нормативов отчислений от налога на доходы физических лиц в бюджеты поселений в течение финансового года не допускается. Средства, полученные поселением по дополнительному нормативу отчислений от налога на доходы физических лиц сверх объема расчетной дотации (части расчетной дотации) из регионального фонда финансовой поддержки поселений, изъятию в бюджет субъекта Российской Федерации и (или) учету при последующем распределении финансовой помощи местным бюджетам не подлежат. Потери бюджета поселения в связи с получением средств по дополнительному нормативу отчислений от налога на доходы физических лиц в объеме ниже расчетной дотации (части расчетной дотации) из регионального фонда финансовой поддержки поселений компенсации из бюджета субъекта Российской Федерации и (или) учету при последующем распределении финансовой помощи местным бюджетам не подлежат</w:t>
      </w:r>
    </w:p>
    <w:p>
      <w:r>
        <w:rPr>
          <w:b/>
        </w:rPr>
        <w:t xml:space="preserve">5. </w:t>
      </w:r>
      <w:r>
        <w:t>Законом субъекта Российской Федерации органы местного самоуправления муниципальных районов могут быть наделены полномочиями органов государственной власти субъектов Российской Федерации по расчету и предоставлению дотаций поселениям за счет средств бюджетов субъектов Российской Федерации. 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из регионального фонда компенсаций на осуществление данных полномочий и порядок (методика) расчета органами местного самоуправления муниципальных районов размера дотаций поселениям, в том числе порядок (методика) расчета и установления заменяющих их дополнительных нормативов отчислений от налога на доходы физических лиц. В случае наделения органов местного самоуправления муниципальных районов полномочиями органов государственной власти субъекта Российской Федерации, указанными в абзаце первом настоящего пункта, региональный фонд финансовой поддержки поселений в части, касающейся предоставления дотаций поселениям, входящим в состав территории муниципальных районов, не образуется, дотации, подлежащие перечислению в бюджеты поселений, входящих в состав территории муниципальных районов, включаются в состав регионального фонда компенсаций и распределяются между бюджетами муниципальных районов исходя из численности жителей в расчете на одного жителя в соответствии с единой методикой. Субвенции, полученные бюджетом муниципального района на исполнение полномочий по расчету и предоставлению дотаций поселениям за счет средств бюджетов субъектов Российской Федерации, направляются в районный фонд финансовой поддержки поселений</w:t>
      </w:r>
    </w:p>
    <w:p>
      <w:r>
        <w:rPr>
          <w:b/>
        </w:rPr>
        <w:t xml:space="preserve">6. </w:t>
      </w:r>
      <w:r>
        <w:t>Распределение дотаций из регионального фонда финансовой поддержки поселений между поселениями и (или) заменяющие их дополнительные нормативы отчислений от налога на доходы физических лиц в бюджеты поселений утверждаются законом субъекта Российской Федерации о бюджете субъекта Российской Федерации на очередной финансовый год. В случае наделения представительных органов муниципальных районов полномочиями органов государственной власти субъектов Российской Федерации по расчету и предоставлению дотаций из регионального фонда финансовой поддержки поселений распределение указанных дотаций между поселениями соответствующего района и (или) заменяющие их дополнительные нормативы отчислений от налога на доходы физических лиц утверждаются решением представительного органа муниципального района о бюджете муниципального района на очередной финансовый год</w:t>
      </w:r>
    </w:p>
    <w:p>
      <w:r>
        <w:rPr>
          <w:b/>
        </w:rPr>
        <w:t>Статья 138. Региональный фонд финансовой поддержки муниципальных районов (городских округов)</w:t>
      </w:r>
    </w:p>
    <w:p>
      <w:r>
        <w:rPr>
          <w:b/>
        </w:rPr>
        <w:t xml:space="preserve">1. </w:t>
      </w:r>
      <w:r>
        <w:t>Региональный фонд финансовой поддержки муниципальных районов (городских округов) образуется в составе бюджета субъекта Российской Федерации в целях выравнивания бюджетной обеспеченности муниципальных районов (городских округов). Порядок образования регионального фонда финансовой поддержки муниципальных районов (городских округов) и методика распределения дотаций из указанного фонда,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местные бюджеты, утверждаются законом субъекта Российской Федерации в соответствии с требованиями настоящего Кодекса</w:t>
      </w:r>
    </w:p>
    <w:p>
      <w:r>
        <w:rPr>
          <w:b/>
        </w:rPr>
        <w:t xml:space="preserve">2. </w:t>
      </w:r>
      <w:r>
        <w:t>Объем регионального фонда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
        <w:rPr>
          <w:b/>
        </w:rPr>
        <w:t xml:space="preserve">3. </w:t>
      </w:r>
      <w:r>
        <w:t>Дотации из регионального фонда финансовой поддержки муниципальных районов (городских округов) субъектов Российской Федерации, за исключением дотаций, указанных в пункте 4 настоящей статьи, предоставляются муниципальным районам (городским округам),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(городских округов). Уровень расчетной бюджетной обеспеченности муниципальных районов (городских округов) определяется соотношением налоговых доходов на одного жителя, которые могут быть получены бюджетом муниципального района (городского округа) исходя из уровня развития и структуры экономики и (или) налоговой базы (налогового потенциала), и аналогичного показателя в среднем по муниципальным районам и городским округам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бюджетных услуг (объем выплат) в расчете на одного жителя. Определение уровня расчетной бюджетной обеспеченности муниципальных районов (городских округов) производится по единой методике, обеспечивающей сопоставимость налоговых доходов муниципальных районов и городских округов, а также перечня бюджетных услуг и показателей, характеризующих факторы и условия, влияющие на стоимость их предоставления в расчете на одного жителя. Использование при определении уровня расчетной бюджетной обеспеченности муниципальных районов (городских округов) показателей фактических доходов и расходов за отчетный период и (или) показателей прогнозируемых доходов и расходов бюджетов отдельных муниципальных районов (городских округов) не допускается. Уровень расчетной бюджетной обеспеченности муниципального района (городского округа) с учетом указанных в настоящем пункте дотаций из регионального фонда финансовой поддержки муниципальных районов (городских округов) не может превышать уровень расчетной бюджетной обеспеченности с учетом соответствующих дотаций иного муниципального района (городского округа), который до распределения указанных дотаций имел более высокий уровень расчетной бюджетной обеспеченности. 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муниципальных районов (городских округов). Особенности расчета указанных дотаций определяются методикой распределения дотаций из регионального фонда финансовой поддержки муниципальных районов (городских округов). Законом субъекта Российской Федерации о бюджете субъекта Российской Федерации на очередной финансовый год и (или) принятыми в соответствии с ним нормативными правовыми актами исполнительных органов государственной власти субъекта Российской Федерации могут быть установлены особенности перечисления и использования указанных дотаций</w:t>
      </w:r>
    </w:p>
    <w:p>
      <w:r>
        <w:rPr>
          <w:b/>
        </w:rPr>
        <w:t xml:space="preserve">4. </w:t>
      </w:r>
      <w:r>
        <w:t>Часть дотаций из регионального фонда финансовой поддержки муниципальных районов (городских округов) может предоставляться муниципальным районам (городским округам), за исключением муниципальных районов (городских округов), указанных в пункте 1 статьи 1422 настоящего Кодекса, исходя из численности жителей муниципального района (городского округа) в расчете на одного жителя в соответствии с единой методикой. Законом субъекта Российской Федерации может быть предусмотрен различный порядок расчета указанных дотаций для бюджетов муниципальных районов и бюджетов городских округов. (Пункт 30 в части изложения в новой редакции абзацев третьего - седьмого пункта 4 статьи 138 утратил силу - Федеральный закон от 30.12.2008 № 310-ФЗ)</w:t>
      </w:r>
    </w:p>
    <w:p>
      <w:r>
        <w:rPr>
          <w:b/>
        </w:rPr>
        <w:t xml:space="preserve">5. </w:t>
      </w:r>
      <w:r>
        <w:t>Распределение дотаций из регионального фонда финансовой поддержки муниципальных районов (городских округов) между муниципальными районами (городскими округами) и (или) заменяющие их дополнительные нормативы отчислений от налога на доходы физических лиц в бюджеты муниципальных районов (городских округов) утверждаются законом субъекта Российской Федерации о бюджете субъекта Российской Федерации на очередной финансовый год</w:t>
      </w:r>
    </w:p>
    <w:p>
      <w:r>
        <w:rPr>
          <w:b/>
        </w:rPr>
        <w:t>Статья 139. Иные средства финансовой помощи местным бюджетам из бюджета субъекта Российской Федерации</w:t>
      </w:r>
    </w:p>
    <w:p>
      <w:r>
        <w:rPr>
          <w:b/>
        </w:rPr>
        <w:t xml:space="preserve">1. </w:t>
      </w:r>
      <w:r>
        <w:t>В целях предоставления местным бюджетам субсидий для долевого финансирования инвестиционных программ (проектов) развития общественной инфраструктуры муниципального значения в составе бюджета субъекта Российской Федерации может быть образован фонд муниципального развития субъекта Российской Федерации. Отбор инвестиционных программ (проектов) для предоставления указанных субсидий и их распределение между муниципальными образованиями (группами муниципальных образований) осуществляются в порядке, установленном законами субъекта Российской Федерации</w:t>
      </w:r>
    </w:p>
    <w:p>
      <w:r>
        <w:rPr>
          <w:b/>
        </w:rPr>
        <w:t xml:space="preserve">2. </w:t>
      </w:r>
      <w:r>
        <w:t>В целях предоставления местным бюджетам субсидий для долевого финансирования приоритетных социально значимых расходов местных бюджетов в составе бюджета субъекта Российской Федерации может быть образован региональный фонд софинансирования социальных расходов. Целевое назначение, условия и порядок предоставления и расходования указанных субсидий устанавливаются законами субъекта Российской Федерации</w:t>
      </w:r>
    </w:p>
    <w:p>
      <w:r>
        <w:rPr>
          <w:b/>
        </w:rPr>
        <w:t xml:space="preserve">3. </w:t>
      </w:r>
      <w:r>
        <w:t>В случаях и порядке, предусмотренных законами субъектов Российской Федерации и иными нормативными правовыми актами органов государственной власти субъектов Российской Федерации, местным бюджетам могут быть предоставлены иные дотации и субсидии из бюджета субъекта Российской Федерации в пределах 10 процентов общего объема финансовой помощи местным бюджетам из бюджета субъекта Российской Федерации</w:t>
      </w:r>
    </w:p>
    <w:p>
      <w:r>
        <w:rPr>
          <w:b/>
        </w:rPr>
        <w:t>Статья 140. Региональный фонд компенсаций</w:t>
      </w:r>
    </w:p>
    <w:p>
      <w:r>
        <w:rPr>
          <w:b/>
        </w:rPr>
        <w:t xml:space="preserve">1. </w:t>
      </w:r>
      <w:r>
        <w:t>Региональный фонд компенсаций образуется в составе бюджета субъекта Российской Федерации в целях финансового обеспечения исполнения органами местного самоуправления отдельных государственных полномочий за счет: субвенций из Федерального фонда компенсаций на осуществление органами местного самоуправления отдельных полномочий федеральных органов государственной власти; собственных доходов и источников финансирования дефицита бюджета субъекта Российской Федерации в объеме, необходимом для осуществления органами местного самоуправления отдельных полномочий органов государственной власти субъекта Российской Федерации</w:t>
      </w:r>
    </w:p>
    <w:p>
      <w:r>
        <w:rPr>
          <w:b/>
        </w:rPr>
        <w:t xml:space="preserve">2. </w:t>
      </w:r>
      <w:r>
        <w:t>Субвенции из регионального фонда компенсаций распределяются в соответствии с едиными для каждого вида субвенции методиками, утверждаемыми законом субъекта Российской Федерации в соответствии с требованиями настоящего Кодекса, между всеми муниципальными образованиями субъекта Российской Федерации,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потребителей соответствующих бюджетных услуг, лиц, имеющих право на получение трансфертов населению, другим показателям с учетом объективных условий, влияющих на стоимость бюджетных услуг (объем выплат). Использование при распределении субвенций из региональных фондов компенсаций показателей, характеризующих собственные доходы местных бюджетов, не допускается. В части, касающейся распределения субвенций, предоставляемых из Федерального фонда компенсаций, указанные методики должны соответствовать требованиям нормативных правовых актов федеральных органов государственной власти, наделяющих органы местного самоуправления отдельными полномочиями федеральных органов государственной власти</w:t>
      </w:r>
    </w:p>
    <w:p>
      <w:r>
        <w:rPr>
          <w:b/>
        </w:rPr>
        <w:t xml:space="preserve">3. </w:t>
      </w:r>
      <w:r>
        <w:t>В случае наделения отдельными государственными полномочиями органов местного самоуправления поселений законом субъекта Российской Федерации органы местного самоуправления муниципальных районов могут быть наделены полномочиями органов государственной власти субъектов Российской Федерации по расчету и предоставлению субвенций бюджетам поселений. 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из регионального фонда компенсаций и порядок (методика) расчета органами местного самоуправления муниципальных районов субвенций из бюджетов муниципальных районов бюджетам поселений на осуществление соответствующих государственных полномочий</w:t>
      </w:r>
    </w:p>
    <w:p>
      <w:r>
        <w:rPr>
          <w:b/>
        </w:rPr>
        <w:t xml:space="preserve">4. </w:t>
      </w:r>
      <w:r>
        <w:t>Распределение субвенций из регионального фонда компенсаций утверждается законом о бюджете субъекта Российской Федерации на очередной финансовый год по каждому муниципальному образованию и виду субвенции. В случае наделения органов местного самоуправления муниципальных районов полномочиями по расчету и предоставлению субвенций бюджетам поселений распределение указанных субвенций между бюджетами поселений утверждается решением представительного органа муниципального района о бюджете муниципального района на очередной финансовый год</w:t>
      </w:r>
    </w:p>
    <w:p>
      <w:r>
        <w:rPr>
          <w:b/>
        </w:rPr>
        <w:t xml:space="preserve">5. </w:t>
      </w:r>
      <w:r>
        <w:t>Субвенции из регионального фонда компенсаций, финансовое обеспечение которых осуществляется за счет субвенций из Федерального фонда компенсаций, расходуются в порядке, установленном Правительством Российской Федерации. Субвенции из регионального фонда компенсаций, финансовое обеспечение которых осуществляется за счет собственных доходов и источников финансирования дефицита бюджета субъекта Российской Федерации, расходуются в порядке, установленном исполнительными органами государственной власти субъектов Российской Федерации. (Абзац утратил силу - Федеральный закон от 26.04.2007 № 63-ФЗ) (Абзац утратил силу - Федеральный закон от 26.04.2007 № 63-ФЗ) (Абзац утратил силу - Федеральный закон от 26.04.2007 № 63-ФЗ) (Абзац утратил силу - Федеральный закон от 26.04.2007 № 63-ФЗ)</w:t>
      </w:r>
    </w:p>
    <w:p>
      <w:r>
        <w:rPr>
          <w:b/>
        </w:rPr>
        <w:t>Статья 142. Формы межбюджетных трансфертов, предоставляемых из местных бюджетов</w:t>
      </w:r>
    </w:p>
    <w:p>
      <w:r>
        <w:t>Межбюджетные трансферты из местных бюджетов предоставляются в форме: финансовой помощи из бюджетов муниципальных районов бюджетам поселений в соответствии со статьей 1421 настоящего Кодекса; субвенций, перечисляемых в региональные фонды финансовой поддержки поселений и региональные фонды финансовой поддержки муниципальных районов (городских округов) в соответствии со статьей 1422 настоящего Кодекса; субвенций, перечисляемых из бюджетов поселений в бюджеты муниципальных районов на решение вопросов местного значения межмуниципального характера в соответствии со статьей 1423 настоящего Кодекса; средств, перечисляемых в федеральный бюджет или в бюджет субъекта Российской Федерации в связи с погашением и (или) обслуживанием муниципального долга муниципального образования перед федеральными органами государственной власти или органами государственной власти субъекта Российской Федерации и (или) исполнением иных обязательств органов местного самоуправления перед органами государственной власти; иных безвозмездных и безвозвратных перечислений."; 31) главу 16 дополнить статьями 1421 - 1423 следующего содержания: "Статья 1421. Порядок предоставления финансовой помощи из бюджетов муниципальных районов бюджетам поселений 1. Финансовая помощь из бюджета муниципального района бюджетам поселений, входящих в состав данного муниципального района, может предоставляться в форме дотаций из районного фонда финансовой поддержки поселений и иных дотаций и субсидий в соответствии с нормативными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 (Абзац утратил силу - Федеральный закон от 26.04.2007 № 63-ФЗ) Порядок образования районных фондов финансовой поддержки поселений и распределения дотаций из указанных фондов устанавливается законом субъекта Российской Федерации в соответствии с требованиями настоящего Кодекса.</w:t>
      </w:r>
    </w:p>
    <w:p>
      <w:r>
        <w:rPr>
          <w:b/>
        </w:rPr>
        <w:t xml:space="preserve">3. </w:t>
      </w:r>
      <w:r>
        <w:t>Объем районного фонда финансовой поддержки поселений утверждается решением представительного органа муниципального района о бюджете муниципального района на очередной финансовый год</w:t>
      </w:r>
    </w:p>
    <w:p>
      <w:r>
        <w:rPr>
          <w:b/>
        </w:rPr>
        <w:t xml:space="preserve">4. </w:t>
      </w:r>
      <w:r>
        <w:t>Дотации из районного фонда финансовой поддержки поселений, за исключением дотаций, предоставляемых в порядке, установленном пунктом 5 статьи 137 настоящего Кодекса, предоставляются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поселений данного муниципального района. Расчетная бюджетная обеспеченность поселений определяется соотношением налоговых доходов на одного жителя, которые могут быть получены бюджетом поселения исходя из налоговой базы (налогового потенциала), и аналогичного показателя в среднем по поселениям данного муниципального района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 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 (Абзац утратил силу - Федеральный закон от 29.11.2014 № 383-ФЗ) (Абзац утратил силу - Федеральный закон от 26.04.2007 № 63-ФЗ)</w:t>
      </w:r>
    </w:p>
    <w:p>
      <w:r>
        <w:rPr>
          <w:b/>
        </w:rPr>
        <w:t>Статья 142.2. Порядок предоставления субвенций из местных бюджетов бюджету субъекта Российской Федерации</w:t>
      </w:r>
    </w:p>
    <w:p>
      <w:r>
        <w:rPr>
          <w:b/>
        </w:rPr>
        <w:t xml:space="preserve">1. </w:t>
      </w:r>
      <w:r>
        <w:t>Законом субъекта Российской Федерации может быть предусмотрено перечисление в бюджет субъекта Российской Федерации субвенций из бюджетов поселений или муниципальных районов (городских округов), в которых в отчетном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Федерации. Указанный уровень не может быть установлен ниже двукратного среднего соответственно по поселениям или муниципальным районам (городским округам) данного субъекта Российской Федерации уровня в расчете на одного жителя</w:t>
      </w:r>
    </w:p>
    <w:p>
      <w:r>
        <w:rPr>
          <w:b/>
        </w:rPr>
        <w:t xml:space="preserve">2. </w:t>
      </w:r>
      <w:r>
        <w:t>Порядок расчета и перечисления субвенций, указанных в пункте 1 настоящей статьи, устанавливается законом субъекта Российской Федерации в соответствии с требованиями настоящего Кодекса. Субвенции из бюджетов поселений, перечисляемые в бюджет субъекта Российской Федерации в соответствии с настоящей статьей, зачисляются в региональный фонд финансовой поддержки поселений. В случае наделения представительных органов муниципальных районов полномочиями органов государственной власти субъектов Российской Федерации по расчету и предоставлению дотаций из регионального фонда финансовой поддержки поселений указанные субвенции из бюджетов поселений, входящих в состав территории муниципальных районов, зачисляются в региональный фонд компенсаций для распределения между бюджетами муниципальных районов в порядке, установленном абзацем вторым пункта 5 статьи 137 настоящего Кодекса. Субвенции из бюджетов муниципальных районов и городских округов, перечисляемые в бюджет субъекта Российской Федерации в соответствии с настоящей статьей, зачисляются в региональный фонд финансовой поддержки муниципальных районов (городских округов)</w:t>
      </w:r>
    </w:p>
    <w:p>
      <w:r>
        <w:rPr>
          <w:b/>
        </w:rPr>
        <w:t xml:space="preserve">3. </w:t>
      </w:r>
      <w:r>
        <w:t>Объем субвенций, подлежащих перечислению из местных бюджетов в бюджет субъекта Российской Федерации, рассчитывается пропорционально превышению расчетных налоговых доходов уровня, установленного законом субъекта Российской Федерации в соответствии с пунктом 1 настоящей статьи. Объем указанной субвенции для отдельного муниципального образования в расчете на одного жителя не может превышать 50 процентов разницы между расчетными налоговыми доходами местного бюджета (без учета доходов по дополнительным нормативам отчислений) в расчете на одного жителя и двукратным средним уровнем расчетных налоговых доходов в расчете на одного жителя в последнем отчетном году. Расчетные налоговые доходы муниципального образования в расчете на одного жителя после исключения субвенции, подлежащей перечислению в бюджет субъекта Российской Федерации, не могут быть ниже расчетных налоговых доходов в расчете на одного жителя иного муниципального образования, которое до исключения указанной субвенции имело более низкий уровень расчетных налоговых доходов в расчете на одного жителя</w:t>
      </w:r>
    </w:p>
    <w:p>
      <w:r>
        <w:rPr>
          <w:b/>
        </w:rPr>
        <w:t xml:space="preserve">4. </w:t>
      </w:r>
      <w:r>
        <w:t>Объем субвенций, подлежащих перечислению из местных бюджетов в бюджет субъекта Российской Федерации, утверждается законом субъекта Российской Федерации о бюджете субъекта Российской Федерации на очередной финансовый год</w:t>
      </w:r>
    </w:p>
    <w:p>
      <w:r>
        <w:rPr>
          <w:b/>
        </w:rPr>
        <w:t xml:space="preserve">5. </w:t>
      </w:r>
      <w:r>
        <w:t>Органы местного самоуправления соответствующего муниципального образования предусматривают в местном бюджете субвенцию, указанную в пункте 4 настоящей статьи, и обеспечивают ее перечисление в бюджет субъекта Российской Федерации в соответствии с законом субъекта Российской Федерации о бюджете субъекта Российской Федерации на очередной финансовый год. В случае невыполнения органами местного самоуправления указанных требований законом субъекта Российской Федерации предусматривается снижение для данного муниципального образования нормативов отчислений от федеральных и региональных налогов и сборов, налогов, предусмотренных специальными налоговыми режимами (за исключением местных налогов), до уровня, обеспечивающего поступление в бюджет субъекта Российской Федерации средств в размере указанной субвенции, а в случае их недостаточности - централизация части доходов от местных налогов в пределах, не превышающих размера указанной субвенции. Порядок предоставления субвенций из бюджетов внутригородских муниципальных образований бюджетам субъектов Российской Федерации - городов федерального значения Москвы и Санкт-Петербурга определяется законами указанных субъектов Российской Федерации в соответствии с настоящим Кодексом</w:t>
      </w:r>
    </w:p>
    <w:p>
      <w:r>
        <w:rPr>
          <w:b/>
        </w:rPr>
        <w:t>Статья 142.3. Порядок предоставления субвенций из бюджетов поселений бюджетам муниципальных районов на решение вопросов местного значения межмуниципального характера</w:t>
      </w:r>
    </w:p>
    <w:p>
      <w:r>
        <w:rPr>
          <w:b/>
        </w:rPr>
        <w:t xml:space="preserve">1. </w:t>
      </w:r>
      <w:r>
        <w:t>Поселения, входящие в состав муниципального района, представительный орган которого образуется в порядке, предусмотренном пунктом 1 части 4 статьи 35 Федерального закона "Об общих принципах организации местного самоуправления в Российской Федерации", обязаны перечислять в бюджет муниципального района субвенции на решение вопросов местного значения межмуниципального характера, определенных указанным Федеральным законом</w:t>
      </w:r>
    </w:p>
    <w:p>
      <w:r>
        <w:rPr>
          <w:b/>
        </w:rPr>
        <w:t xml:space="preserve">2. </w:t>
      </w:r>
      <w:r>
        <w:t>Цели, порядок расчета, перечисления и использования субвенций, указанных в пункте 1 настоящей статьи, устанавливаются уставом муниципального района и (или) нормативным правовым актом представительного органа муниципального района</w:t>
      </w:r>
    </w:p>
    <w:p>
      <w:r>
        <w:rPr>
          <w:b/>
        </w:rPr>
        <w:t xml:space="preserve">3. </w:t>
      </w:r>
      <w:r>
        <w:t>Размер указанных субвенций утверждается решением представительного органа муниципального района и решениями представительных органов поселений о соответствующих местных бюджетах на очередной финансовый год по единому для всех поселений данного муниципального района нормативу в расчете на одного жителя либо потребителя бюджетных услуг</w:t>
      </w:r>
    </w:p>
    <w:p>
      <w:r>
        <w:rPr>
          <w:b/>
        </w:rPr>
        <w:t xml:space="preserve">4. </w:t>
      </w:r>
      <w:r>
        <w:t>В случае невыполнения органом местного самоуправления поселения решения представительного органа муниципального района о бюджете муниципального района на очередной финансовый год в части перечисления субвенций в бюджет муниципального района решением представительного органа муниципального района в порядке, установленном законом субъекта Российской Федерации, может быть предусмотрено снижение для данного поселения нормативов отчислений от федеральных, региональных и (или) местных налогов и сборов, налогов, предусмотренных специальными налоговыми режимами (за исключением местных налогов), до уровня, обеспечивающего поступление в бюджет муниципального района средств в размере указанной субвенции.";</w:t>
      </w:r>
    </w:p>
    <w:p>
      <w:r>
        <w:rPr>
          <w:b/>
        </w:rPr>
        <w:t xml:space="preserve">4. </w:t>
      </w:r>
      <w:r>
        <w:t>статью 146 дополнить пунктом 11 следующего содержания: "11. В бюджеты государственных внебюджетных фондов подлежат зачислению распределяемые органами Федерального казначейства по уровням бюджетной системы Российской Федерации налоговые доходы от следующих налогов, предусмотренных специальными налоговыми режимами: единого налога, взимаемого в связи с применением упрощенной системы налогообложения: в бюджет Федерального фонда обязательного медицинского страхования - по нормативу 0,5 процента; в бюджеты территориальных фондов обязательного медицинского страхования - по нормативу 4,5 процента; в бюджет Фонда социального страхования Российской Федерации - по нормативу 5 процентов; минимального налога в связи с применением упрощенной системы налогообложения: в бюджет Пенсионного фонда Российской Федерации - по нормативу 60 процентов; в бюджет Федерального фонда обязательного медицинского страхования - по нормативу 2 процента; в бюджеты территориальных фондов обязательного медицинского страхования - по нормативу 18 процентов; в бюджет Фонда социального страхования Российской Федерации - по нормативу 20 процентов; единого налога на вмененный доход для отдельных видов деятельности: в бюджет Федерального фонда обязательного медицинского страхования - по нормативу 0,5 процента; в бюджеты территориальных фондов обязательного медицинского страхования - по нормативу 4,5 процента; в бюджет Фонда социального страхования Российской Федерации - по нормативу 5 процентов; единого сельскохозяйственного налога: в Федеральный фонд обязательного медицинского страхования - по нормативу 0,2 процента; в территориальные фонды обязательного медицинского страхования - по нормативу 3,4 процента; в Фонд социального страхования Российской Федерации - по нормативу 6,4 процента."</w:t>
      </w:r>
    </w:p>
    <w:p>
      <w:r>
        <w:rPr>
          <w:b/>
        </w:rPr>
        <w:t xml:space="preserve">4. </w:t>
      </w:r>
      <w:r>
        <w:t>в статье 165 слова "бюджетных ссуд и", слова "бюджетных ссуд," и слова "бюджетными ссудами," исключить</w:t>
      </w:r>
    </w:p>
    <w:p>
      <w:r>
        <w:rPr>
          <w:b/>
        </w:rPr>
        <w:t xml:space="preserve">4. </w:t>
      </w:r>
      <w:r>
        <w:t>в абзаце четвертом пункта 1 статьи 166 слово "ссуд" заменить словом "кредитов"</w:t>
      </w:r>
    </w:p>
    <w:p>
      <w:r>
        <w:rPr>
          <w:b/>
        </w:rPr>
        <w:t xml:space="preserve">4. </w:t>
      </w:r>
      <w:r>
        <w:t>в пунктах 1 и 3 статьи 167 слова "бюджетных ссуд," исключить</w:t>
      </w:r>
    </w:p>
    <w:p>
      <w:r>
        <w:rPr>
          <w:b/>
        </w:rPr>
        <w:t xml:space="preserve">4. </w:t>
      </w:r>
      <w:r>
        <w:t>дополнить главой 191 следующего содержания: "Глава 191. ОСУЩЕСТВЛЕНИЕ БЮДЖЕТНЫХ ПОЛНОМОЧИЙ ОРГАНОВ ГОСУДАРСТВЕННОЙ ВЛАСТИ СУБЪЕКТОВ РОССИЙСКОЙ ФЕДЕРАЦИИ И ОРГАНОВ МЕСТНОГО САМОУПРАВЛЕНИЯ ПРИ ВВЕДЕНИИ ВРЕМЕННОЙ ФИНАНСОВОЙ АДМИНИСТРАЦИИ</w:t>
      </w:r>
    </w:p>
    <w:p>
      <w:r>
        <w:rPr>
          <w:b/>
        </w:rPr>
        <w:t>Статья 168.1. Понятие временной финансовой администрации</w:t>
      </w:r>
    </w:p>
    <w:p>
      <w:r>
        <w:t>Временная финансовая администрация - федеральный орган исполнительной власти (исполнительный орган государственной власти субъекта Российской Федерации), уполномоченный Правительством Российской Федерации (высшим исполнительным органом государственной власти субъекта Российской Федерации) подготавливать и осуществлять меры по восстановлению платежеспособности субъекта Российской Федерации (муниципального образования), оказывать содействие федеральным органам государственной власти (органам государственной власти субъектов Российской Федерации) в осуществлении отдельных бюджетных полномочий органов государственной власти субъектов Российской Федерации (органов местного самоуправления), осуществлять и (или) контролировать осуществление отдельных бюджетных полномочий исполнительных органов государственной власти субъектов Российской Федерации (местной администрации).</w:t>
      </w:r>
    </w:p>
    <w:p>
      <w:r>
        <w:rPr>
          <w:b/>
        </w:rPr>
        <w:t>Статья 168.2. Основания и порядок введения временной финансовой администрации</w:t>
      </w:r>
    </w:p>
    <w:p>
      <w:r>
        <w:rPr>
          <w:b/>
        </w:rPr>
        <w:t xml:space="preserve">1. </w:t>
      </w:r>
      <w:r>
        <w:t>Временная финансовая администрация в субъекте Российской Федерации (муниципальном образовании) вводится на срок до одного года решением арбитражного суда при осуществлении производства по делу о восстановлении платежеспособности субъекта Российской Федерации (муниципального образования) в порядке, установленном федеральным законом</w:t>
      </w:r>
    </w:p>
    <w:p>
      <w:r>
        <w:rPr>
          <w:b/>
        </w:rPr>
        <w:t xml:space="preserve">2. </w:t>
      </w:r>
      <w:r>
        <w:t>Ходатайство о введении временной финансовой администрации в субъекте Российской Федерации подается в Высший Арбитражный Суд Российской Федерации Правительством Российской Федерации. Ходатайство о введении временной финансовой администрации в муниципальном образовании подается в арбитражный суд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(или) представительным органом муниципального образования, главой муниципального образования</w:t>
      </w:r>
    </w:p>
    <w:p>
      <w:r>
        <w:rPr>
          <w:b/>
        </w:rPr>
        <w:t xml:space="preserve">3. </w:t>
      </w:r>
      <w:r>
        <w:t>Решение Высшего Арбитражного Суда Российской Федерации о введении в субъекте Российской Федерации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государственной власти субъекта Российской Федерации просроченная задолженность по исполнению долговых и (или) бюджетных обязательств субъекта Российской Федерации превышает 30 процентов объема собственных доходов бюджета субъекта Российской Федерации в последнем отчетном году при условии выполнения бюджетных обязательств федерального бюджета перед бюджетом субъекта Российской Федерации. Решение арбитражного суда субъекта Российской Федерации о введении в муниципальном образовании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местного самоуправления просроченная задолженность по исполнению долговых и (или) бюджетных обязательств муниципального образования превышает 30 процентов объема собственных доходов местного бюджета в последнем отчетном году при условии выполнения бюджетных обязательств федерального бюджета и бюджета субъекта Российской Федерации перед бюджетом муниципального образования</w:t>
      </w:r>
    </w:p>
    <w:p>
      <w:r>
        <w:rPr>
          <w:b/>
        </w:rPr>
        <w:t xml:space="preserve">4. </w:t>
      </w:r>
      <w:r>
        <w:t>Под просроченной задолженностью по исполнению долговых и (или) бюджетных обязательств субъекта Российской Федерации (муниципального образования), возникшей в результате решений, действий или бездействия органов государственной власти субъекта Российской Федерации (органов местного самоуправления), понимаются: не исполненные в установленные соответствующими договорами (соглашениями) субъекта Российской Федерации (муниципального образования), условиями выпуска долговых обязательств субъекта Российской Федерации (муниципального образования) сроки обязательства субъекта Российской Федерации (муниципального образования) по обслуживанию и (или) погашению государственного долга субъекта Российской Федерации (муниципального долга); не исполненные в установленный срок бюджетные обязательства субъекта Российской Федерации (муниципального образования), признанные в качестве таковых судом и (или) органами государственной власти субъекта Российской Федерации (органами местного самоуправления), в том числе при представлении в Министерство финансов Российской Федерации (исполнительные органы государственной власти субъекта Российской Федерации) бюджетной отчетности</w:t>
      </w:r>
    </w:p>
    <w:p>
      <w:r>
        <w:rPr>
          <w:b/>
        </w:rPr>
        <w:t xml:space="preserve">5. </w:t>
      </w:r>
      <w:r>
        <w:t>Временная финансовая администрация в субъекте Российской Федерации (муниципальном образовании) не может быть введена в течение одного года со дня начала срока полномочий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p>
      <w:r>
        <w:rPr>
          <w:b/>
        </w:rPr>
        <w:t xml:space="preserve">6. </w:t>
      </w:r>
      <w:r>
        <w:t>Порядок назначения (освобождения от должности) главы временной финансовой администрации, вводимой в субъектах Российской Федерации, утверждения структуры и штатного расписания, а также финансового обеспечения деятельности указанной временной финансовой администрации устанавливается Правительством Российской Федерации. Порядок назначения (освобождения от должности) главы временной финансовой администрации, вводимой в муниципальных образованиях, утверждения структуры и штатного расписания указанной временной финансовой администрации устанавливается высшим исполнительным органом государственной власти субъекта Российской Федерации</w:t>
      </w:r>
    </w:p>
    <w:p>
      <w:r>
        <w:rPr>
          <w:b/>
        </w:rPr>
        <w:t>Статья 168.3. Полномочия временной финансовой администрации и главы временной финансовой администрации</w:t>
      </w:r>
    </w:p>
    <w:p>
      <w:r>
        <w:rPr>
          <w:b/>
        </w:rPr>
        <w:t xml:space="preserve">1. </w:t>
      </w:r>
      <w:r>
        <w:t>Временная финансовая администрация, введенная в субъекте Российской Федерации (муниципальном образовании), осуществляет следующие полномочия: организует проведение проверки (аудита) бюджета субъекта Российской Федерации (местного бюджета) в порядке, установленном Правительством Российской Федерации (исполнительным органом государственной власти субъекта Российской Федерации); организует учет просроченной задолженности по исполнению долговых и (или) бюджетных обязательств субъекта Российской Федерации (муниципального образования) в порядке, предусмотренном федеральным законом; разрабатывает проект плана восстановления платежеспособности субъекта Российской Федерации (муниципального образования) в соответствии со статьей 1684 настоящего Кодекса; разрабатывает и представляет в органы государственной власти субъекта Российской Федерации (органы местного самоуправления) проекты нормативных правовых актов органов государственной власти субъекта Российской Федерации (органов местного самоуправления), предусмотренные планом восстановления платежеспособности субъекта Российской Федерации (муниципального образования), утвержденным Высшим Арбитражным Судом Российской Федерации (арбитражным судом); в случае, если подготовленный временной финансовой администрацией проект закона субъекта Российской Федерации (решения представительного органа муниципального образования) о внесении изменений в закон субъекта Российской Федерации (решение представительного органа муниципального образования) о бюджете субъекта Российской Федерации (местном бюджете) на текущий год либо проект закона субъекта Российской Федерации (решения представительного органа муниципального образования) о бюджете субъекта Российской Федерации (местном бюджете) на очередной финансовый год не принят в течение одного месяца со дня его представления временной финансовой администрацией в законодательный (представительный) орган государственной власти субъекта Российской Федерации (представительный орган муниципального образования) либо принят с внесением изменений, не согласованных с главой временной финансовой администрации, представляет в Правительство Российской Федерации (высший исполнительный орган государственной власти субъекта Российской Федерации) соответствующие проекты бюджетов для внесения в Государственную Думу (орган законодательной (представительной) власти субъекта Российской Федерации) и утверждения федеральным законом (законом субъекта Российской Федерации); в случае, если представленные временной финансовой администрацией проекты нормативных правовых актов исполнительных органов государственной власти субъекта Российской Федерации (местной администрации) не приняты в течение 15 дней со дня их представления временной финансовой администрацией или приняты в редакции, не согласованной с главой временной финансовой администрации, принимает указанные проекты нормативных правовых актов; осуществляет контроль за исполнением плана восстановления платежеспособности субъекта Российской Федерации (муниципального образования), утвержденного Высшим Арбитражным Судом Российской Федерации (арбитражным судом), и предусмотренных им нормативных правовых актов; осуществляет контроль за исполнением бюджета субъекта Российской Федерации (местного бюджета); осуществляет иные полномочия, предусмотренные настоящим Кодексом и другими федеральными законами</w:t>
      </w:r>
    </w:p>
    <w:p>
      <w:r>
        <w:rPr>
          <w:b/>
        </w:rPr>
        <w:t xml:space="preserve">2. </w:t>
      </w:r>
      <w:r>
        <w:t>Глава временной финансовой администрации руководит деятельностью временной финансовой администрации и несет персональную ответственность за исполнение возложенных на нее настоящим Кодексом полномочий. Глава временной финансовой администрации осуществляет следующие полномочия: в период осуществления полномочий временной финансовой администрацией представляет Российскую Федерацию (субъект Российской Федерации) в арбитражном суде по делу о восстановлении платежеспособности субъекта Российской Федерации (муниципального образования); вносит на рассмотрение соответствующих органов государственной власти субъекта Российской Федерации (органов местного самоуправления) проект плана восстановления платежеспособности субъекта Российской Федерации (муниципального образования); вносит на рассмотрение органов государственной власти субъекта Российской Федерации (органов местного самоуправления) проекты нормативных правовых актов, предусмотренных планом восстановления платежеспособности субъекта Российской Федерации (муниципального образования); согласовывает внесение изменений в нормативные правовые акты (проекты нормативных правовых актов) органов государственной власти субъектов Российской Федерации (органов местного самоуправления), предусмотренные планом восстановления платежеспособности субъекта Российской Федерации (муниципального образования); дает согласие на осуществление и (или) осуществляет полномочия руководителя финансового органа субъекта Российской Федерации (муниципального образования) в порядке, предусмотренном статьей 1686 настоящего Кодекса; осуществляет иные полномочия, предусмотренные настоящим Кодексом и другими федеральными законами</w:t>
      </w:r>
    </w:p>
    <w:p>
      <w:r>
        <w:rPr>
          <w:b/>
        </w:rPr>
        <w:t>Статья 168.4. План восстановления платежеспособности субъекта Российской Федерации (муниципального образования)</w:t>
      </w:r>
    </w:p>
    <w:p>
      <w:r>
        <w:rPr>
          <w:b/>
        </w:rPr>
        <w:t xml:space="preserve">1. </w:t>
      </w:r>
      <w:r>
        <w:t>Проект плана восстановления платежеспособности субъекта Российской Федерации (муниципального образования) разрабатывается временной финансовой администрацией в срок до двух месяцев со дня вступления решения арбитражного суда о введении временной финансовой администрации в субъекте Российской Федерации (муниципальном образовании) в законную силу</w:t>
      </w:r>
    </w:p>
    <w:p>
      <w:r>
        <w:rPr>
          <w:b/>
        </w:rPr>
        <w:t xml:space="preserve">2. </w:t>
      </w:r>
      <w:r>
        <w:t>Проект плана восстановления платежеспособности субъекта Российской Федерации (муниципального образования) должен включать: срок действия плана, необходимый для полного погашения просроченных расходных обязательств субъекта Российской Федерации (муниципального образования), не превышающий пяти лет; долю собственных доходов бюджета субъекта Российской Федерации (муниципального образования), ежегодно направляемую на исполнение просроченных долговых и (или) бюджетных обязательств субъекта Российской Федерации (муниципального образования), не превышающую 15 процентов; объемы и условия привлечения заемных средств на рефинансирование государственного долга субъекта Российской Федерации (муниципального долга); график исполнения просроченных долговых и (или) бюджетных обязательств субъекта Российской Федерации (муниципального образования); меры по оздоровлению государственных финансов субъекта Российской Федерации (муниципальных финансов муниципального образования), включая перечень необходимых для их реализации нормативных правовых актов органов государственной власти субъекта Российской Федерации (органов местного самоуправления)</w:t>
      </w:r>
    </w:p>
    <w:p>
      <w:r>
        <w:rPr>
          <w:b/>
        </w:rPr>
        <w:t xml:space="preserve">3. </w:t>
      </w:r>
      <w:r>
        <w:t>Проект плана восстановления платежеспособности субъекта Российской Федерации (муниципального образования) согласовывается сторонами, участвующими в производстве по делу о восстановлении платежеспособности субъекта Российской Федерации (муниципального образования)</w:t>
      </w:r>
    </w:p>
    <w:p>
      <w:r>
        <w:rPr>
          <w:b/>
        </w:rPr>
        <w:t>Статья 168.5. Порядок составления и утверждения бюджета субъекта Российской Федерации (муниципального образования) в условиях введения временной финансовой администрации</w:t>
      </w:r>
    </w:p>
    <w:p>
      <w:r>
        <w:rPr>
          <w:b/>
        </w:rPr>
        <w:t xml:space="preserve">1. </w:t>
      </w:r>
      <w:r>
        <w:t>В течение 15 дней со дня утверждения арбитражным судом плана восстановления платежеспособности субъекта Российской Федерации (муниципального образования) временная финансовая администрация разрабатывает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и представляет его в законодательный (представительный) орган государственной власти субъекта Российской Федерации (представительный орган муниципального образования). Законодательный (представительный) орган государственной власти субъекта Российской Федерации (представительный орган муниципального образования) рассматривает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во внеочередном порядке в течение 15 дней со дня его представления временной финансовой администрацией. Внесение изменений в закон (решение) о бюджете субъекта Российской Федерации (муниципального образования) на текущий финансовый год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может не предусматриваться, если план восстановления платежеспособности субъекта Российской Федерации (муниципального образования) утвержден арбитражным судом по истечении девяти месяцев текущего финансового года</w:t>
      </w:r>
    </w:p>
    <w:p>
      <w:r>
        <w:rPr>
          <w:b/>
        </w:rPr>
        <w:t xml:space="preserve">2. </w:t>
      </w:r>
      <w:r>
        <w:t>Внесение высшим исполнительным органом государственной власти субъекта Российской Федерации (местной администрацией) проекта закона субъекта Российской Федерации о бюджете субъекта Российской Федерации (решения представительного органа муниципального образования о местном бюджете) на очередной финансовый год, рассмотрение, принятие и введение в действие указанного закона (решения) с момента внесения ходатайства о возбуждении производства по делу о восстановлении платежеспособности субъекта Российской Федерации и до принятия Высшим Арбитражным Судом Российской Федерации (арбитражным судом) решения об отказе введения временной финансовой администрации либо решения об утверждении плана восстановления платежеспособности субъекта Российской Федерации (муниципального образования) не допускаются. Временная финансовая администрация в соответствии с планом восстановления платежеспособности субъекта Российской Федерации (муниципального образования) разрабатывает проект закона (решения) о бюджете субъекта Российской Федерации (муниципального образования) на очередной финансовый год либо поправки к нему и представляет их в законодательный (представительный) орган государственной власти субъекта Российской Федерации (представительный орган муниципального образования) в срок, установленный планом восстановления платежеспособности субъекта Российской Федерации (муниципального образования). Законодательный (представительный) орган государственной власти субъекта Российской Федерации (представительный орган муниципального образования) рассматривает представленный в порядке, установленном настоящей статьей, проект закона (решения) о бюджете субъекта Российской Федерации (муниципального образования) на очередной финансовый год в течение одного месяца со дня его представления временной финансовой администрацией</w:t>
      </w:r>
    </w:p>
    <w:p>
      <w:r>
        <w:rPr>
          <w:b/>
        </w:rPr>
        <w:t xml:space="preserve">3. </w:t>
      </w:r>
      <w:r>
        <w:t>Глава временной финансовой администрации участвует с правом совещательного голоса в заседаниях органа законодательной (представительной) власти субъекта Российской Федерации (представительного органа муниципального образования) при рассмотрении проектов законов (решений) о бюджете или о внесении изменений в закон (решение) о бюджете субъекта Российской Федерации (муниципального образования) и вправе выступать с заключением по всем вопросам, ставящимся на голосование</w:t>
      </w:r>
    </w:p>
    <w:p>
      <w:r>
        <w:rPr>
          <w:b/>
        </w:rPr>
        <w:t xml:space="preserve">4. </w:t>
      </w:r>
      <w:r>
        <w:t>При рассмотрении проекта закона (решения) о внесении изменений в закон (решение) о бюджете на текущий финансовый год или проекта закона (решения) о бюджете на очередной финансовый год законодательный (представительный) орган государственной власти субъекта Российской Федерации (представительный орган муниципального образования) не вправе принимать поправки без положительного заключения главы временной финансовой администрации</w:t>
      </w:r>
    </w:p>
    <w:p>
      <w:r>
        <w:rPr>
          <w:b/>
        </w:rPr>
        <w:t xml:space="preserve">5. </w:t>
      </w:r>
      <w:r>
        <w:t>В случае, если внесенный в порядке, установленном настоящей статьей, проект закона о внесении изменений в закон о бюджете на текущий финансовый год или проект закона о бюджете на очередной финансовый год не принят законодательным (представительным) органом государственной власти субъекта Российской Федерации в течение срока, указанного в настоящей статье, а также в случае нарушения при его утверждении норм пункта 4 настоящей статьи временная финансовая администрация представляет соответствующий проект бюджета в Правительство Российской Федерации для внесения в Государственную Думу проекта федерального закона о бюджете субъекта Российской Федерации. Государственная Дума рассматривает проект указанного федерального закона во внеочередном порядке в течение 15 дней со дня его внесения. В случае, если внесенный в порядке, установленном настоящей статьей, проект решения о внесении изменений в решение о местном бюджете на текущий финансовый год или проект решения о местном бюджете на очередной финансовый год не принят представительным органом муниципального образования в течение срока, указанного в настоящей статье, а также в случае нарушения при его утверждении норм пункта 4 настоящей статьи временная финансовая администрация представляет соответствующий проект местного бюджета в высший исполнительный орган государственной власти субъекта Российской Федерации для внесения на рассмотрение законодательного (представительного) органа государственной власти субъекта Российской Федерации в качестве проекта закона субъекта Российской Федерации о бюджете соответствующего муниципального образования. Законодательный (представительный) орган государственной власти субъекта Российской Федерации рассматривает проект закона о бюджете соответствующего муниципального образования во внеочередном порядке в течение 15 дней со дня его внесения</w:t>
      </w:r>
    </w:p>
    <w:p>
      <w:r>
        <w:rPr>
          <w:b/>
        </w:rPr>
        <w:t>Статья 168.6. Порядок исполнения бюджета субъекта Российской Федерации (местного бюджета) и осуществления контроля за его исполнением при введении временной финансовой администрации</w:t>
      </w:r>
    </w:p>
    <w:p>
      <w:r>
        <w:rPr>
          <w:b/>
        </w:rPr>
        <w:t xml:space="preserve">1. </w:t>
      </w:r>
      <w:r>
        <w:t>Временная финансовая администрация осуществляет финансовый контроль за исполнением бюджета субъекта Российской Федерации (местного бюджета), включая контроль за использованием бюджетных средств главными распорядителями, распорядителями и получателями бюджетных средств, а также получателями государственных (муниципальных) гарантий</w:t>
      </w:r>
    </w:p>
    <w:p>
      <w:r>
        <w:rPr>
          <w:b/>
        </w:rPr>
        <w:t xml:space="preserve">2. </w:t>
      </w:r>
      <w:r>
        <w:t>К компетенции главы временной финансовой администрации относится дача согласия на совершение руководителем финансового органа субъекта Российской Федерации (муниципального образования) следующих действий: утверждение сводной бюджетной росписи бюджета субъекта Российской Федерации (местного бюджета); утверждение лимитов бюджетных обязательств для главных распорядителей средств бюджета субъекта Российской Федерации (местного бюджета); осуществление заимствований; предоставление бюджетных кредитов из бюджета субъекта Российской Федерации (местного бюджета); использование доходов, полученных при исполнении бюджета субъекта Российской Федерации (местного бюджета) сверх утвержденных законом (решением) о бюджете; перемещение ассигнований между главными распорядителями средств бюджета субъекта Российской Федерации (местного бюджета), между разделами, подразделами, целевыми статьями, видами расходов функциональной и статьями экономической классификаций расходов бюджетов Российской Федерации</w:t>
      </w:r>
    </w:p>
    <w:p>
      <w:r>
        <w:rPr>
          <w:b/>
        </w:rPr>
        <w:t xml:space="preserve">3. </w:t>
      </w:r>
      <w:r>
        <w:t>Глава временной финансовой администрации имеет право запретить главным распорядителям средств бюджета субъекта Российской Федерации (местного бюджета) изменять целевое назначение бюджетных средств в пределах сметы в случае нарушения бюджетного законодательства Российской Федерации главным распорядителем бюджетных средств</w:t>
      </w:r>
    </w:p>
    <w:p>
      <w:r>
        <w:rPr>
          <w:b/>
        </w:rPr>
        <w:t xml:space="preserve">4. </w:t>
      </w:r>
      <w:r>
        <w:t>Глава временной финансовой администрации в случае нарушения бюджетного законодательства Российской Федерации имеет право назначить в исполнительные органы государственной власти субъекта Российской Федерации (органы местного самоуправления) и бюджетные учреждения, финансируемые из бюджета соответствующего субъекта Российской Федерации (местного бюджета), своих представителей, к которым переходят все полномочия главного распорядителя, распорядителя и получателя бюджетных средств. (Абзац утратил силу - Федеральный закон от 26.04.2007 № 63-ФЗ)</w:t>
      </w:r>
    </w:p>
    <w:p>
      <w:r>
        <w:rPr>
          <w:b/>
        </w:rPr>
        <w:t xml:space="preserve">6. </w:t>
      </w:r>
      <w:r>
        <w:t>Глава временной финансовой администрации наряду с руководителем финансового органа субъекта Российской Федерации (муниципального образования) применяет меры принуждения, предусмотренные статьей 2841 настоящего Кодекса</w:t>
      </w:r>
    </w:p>
    <w:p>
      <w:r>
        <w:rPr>
          <w:b/>
        </w:rPr>
        <w:t xml:space="preserve">7. </w:t>
      </w:r>
      <w:r>
        <w:t>В случае создания руководителем финансового органа субъекта Российской Федерации (муниципального образования) препятствий в исполнении временной финансовой администрацией полномочий, возложенных на нее настоящим Кодексом и другими федеральными законами, а также в случае совершения руководителем финансового органа субъекта Российской Федерации (муниципального образования) действий, нарушающих права и интересы субъекта Российской Федерации (муниципального образования) и его кредиторов, бюджетное законодательство Российской Федерации и (или) план восстановления платежеспособности субъекта Российской Федерации (муниципального образования), глава временной финансовой администрации вправе ходатайствовать перед арбитражным судом об отстранении руководителя финансового органа субъекта Российской Федерации (муниципального образования) от должности и о возложении его полномочий на главу временной финансовой администрации.";</w:t>
      </w:r>
    </w:p>
    <w:p>
      <w:r>
        <w:rPr>
          <w:b/>
        </w:rPr>
        <w:t xml:space="preserve">7. </w:t>
      </w:r>
      <w:r>
        <w:t>часть вторую статьи 169, абзацы третий и седьмой пункта 2 статьи 172, абзац третий статьи 199 признать утратившими силу</w:t>
      </w:r>
    </w:p>
    <w:p>
      <w:r>
        <w:rPr>
          <w:b/>
        </w:rPr>
        <w:t xml:space="preserve">7. </w:t>
      </w:r>
      <w:r>
        <w:t>в пункте 1 статьи 213 слова "бюджетных ссуд и" исключить</w:t>
      </w:r>
    </w:p>
    <w:p>
      <w:r>
        <w:rPr>
          <w:b/>
        </w:rPr>
        <w:t xml:space="preserve">7. </w:t>
      </w:r>
      <w:r>
        <w:t>дополнить статьей 2151 следующего содержания: "Статья 2151. Основы исполнения бюджета Исполнение федерального бюджета, бюджета государственного внебюджетного фонда, бюджета субъекта Российской Федерации, бюджета территориального государственного внебюджетного фонда, местного бюджета обеспечивается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Организация исполнения бюджета возлагается на соответствующий финансовый орган. Бюджет исполняется на основе единства кассы и подведомственности расходов. Кассовое обслуживание исполнения бюджетов бюджетной системы Российской Федерации осуществляется Федеральным казначейством. По соглашению с исполнительным органом государственной власти субъекта Российской Федерации полномочия Федерального казначейства по кассовому обслуживанию исполнения бюджета субъекта Российской Федерации, бюджетов территориальных государственных внебюджетных фондов субъекта Российской Федерации и бюджетов муниципальных образований, входящих в состав субъекта Российской Федерации, могут быть переданы исполнительным органам государственной власти субъекта Российской Федерации при условии финансового обеспечения указанных полномочий за счет собственных доходов бюджета субъекта Российской Федерации и наличия в собственности (пользовании, управлении) субъекта Российской Федерации необходимого для их осуществления имущества. Для кассового обслуживания исполнения бюджетов Федеральное казначейство открывает счета в Центральном банке Российской Федерации с учетом положений статей 156 и 216 Бюджетного кодекса Российской Федерации. Все кассовые операции по исполнению бюджетов осуществляются Федеральным казначейством через указанные счета и отражаются в отчетности о кассовом исполнении бюджетов, представляемой им финансовым органам."</w:t>
      </w:r>
    </w:p>
    <w:p>
      <w:r>
        <w:rPr>
          <w:b/>
        </w:rPr>
        <w:t xml:space="preserve">7. </w:t>
      </w:r>
      <w:r>
        <w:t>в пункте 3 статьи 268 слова ", бюджетных ссуд" исключить</w:t>
      </w:r>
    </w:p>
    <w:p>
      <w:r>
        <w:rPr>
          <w:b/>
        </w:rPr>
        <w:t xml:space="preserve">7. </w:t>
      </w:r>
      <w:r>
        <w:t>в пункте 2 статьи 270 слова "бюджетных ссуд," исключить</w:t>
      </w:r>
    </w:p>
    <w:p>
      <w:r>
        <w:rPr>
          <w:b/>
        </w:rPr>
        <w:t xml:space="preserve">7. </w:t>
      </w:r>
      <w:r>
        <w:t>в статьях 274 и 278 слова "и бюджетных ссуд" исключить</w:t>
      </w:r>
    </w:p>
    <w:p>
      <w:r>
        <w:rPr>
          <w:b/>
        </w:rPr>
        <w:t xml:space="preserve">7. </w:t>
      </w:r>
      <w:r>
        <w:t>в статье 298 слова ", бюджетных ссуд" исключить</w:t>
      </w:r>
    </w:p>
    <w:p>
      <w:r>
        <w:rPr>
          <w:b/>
        </w:rPr>
        <w:t>Статья 2</w:t>
      </w:r>
    </w:p>
    <w:p>
      <w:r>
        <w:rPr>
          <w:b/>
        </w:rPr>
        <w:t xml:space="preserve">1. </w:t>
      </w:r>
      <w:r>
        <w:t>Настоящий Федеральный закон вступает в силу с 1 января 2005 года, за исключением положений, для которых настоящей статьей установлены иные сроки вступления в силу</w:t>
      </w:r>
    </w:p>
    <w:p>
      <w:r>
        <w:rPr>
          <w:b/>
        </w:rPr>
        <w:t xml:space="preserve">2. </w:t>
      </w:r>
      <w:r>
        <w:t>Пункт 16 статьи 1 настоящего Федерального закона в части внесения изменений в статью 58 Бюджетного кодекса Российской Федерации вступает в силу с 1 января 2006 года, а в отношении краев, областей и автономных округов, решение об объединении которых в новый субъект Российской Федерации принято референдумом, состоявшимся до 1 января 2005 года, - с 1 января 2009 года. Пункты 18 - 22 статьи 1 настоящего Федерального закона вступают в силу с 1 января 2006 года. Пункт 27 статьи 1 настоящего Федерального закона в части внесения изменений в статью 86 и пункт 5 статьи 87 Бюджетного кодекса Российской Федерации вступает в силу с 1 января 2006 года, а в части внесения изменений в абзац второй пункта 5 статьи 85 Бюджетного кодекса Российской Федерации в отношении краев, областей и автономных округов, решение об объединении которых в новый субъект Российской Федерации принято референдумом, состоявшимся до 1 января 2005 года, - с 1 января 2009 года. Пункт 30 в части внесения изменений в статьи 136 - 142 Бюджетного кодекса Российской Федерации и пункт 31 статьи 1 настоящего Федерального закона вступают в силу с 1 января 2006 года. (Часть в редакции Федерального закона от 27.12.2005 № 198-ФЗ)</w:t>
      </w:r>
    </w:p>
    <w:p>
      <w:r>
        <w:rPr>
          <w:b/>
        </w:rPr>
        <w:t xml:space="preserve">3. </w:t>
      </w:r>
      <w:r>
        <w:t>До дня вступления в силу положений, указанных в части 2 настоящей статьи</w:t>
      </w:r>
    </w:p>
    <w:p>
      <w:r>
        <w:rPr>
          <w:b/>
        </w:rPr>
        <w:t xml:space="preserve">31. </w:t>
      </w:r>
      <w:r>
        <w:t>Установить, что при формировании и утверждении проектов бюджетов субъектов Российской Федерации и местных бюджетов на 2006 - 2008 годы пункты 2 и 3 статьи 58 Бюджетного кодекса Российской Федерации (в редакции настоящего Федерального закона) применяются с учетом следующих особенностей</w:t>
      </w:r>
    </w:p>
    <w:p>
      <w:r>
        <w:rPr>
          <w:b/>
        </w:rPr>
        <w:t xml:space="preserve">32. </w:t>
      </w:r>
      <w:r>
        <w:t>Установить, что абзац второй пункта 2 статьи 61 и абзац второй пункта 2 статьи 611 Бюджетного кодекса Российской Федерации (в редакции настоящего Федерального закона) применяются с учетом следующих особенностей</w:t>
      </w:r>
    </w:p>
    <w:p>
      <w:r>
        <w:rPr>
          <w:b/>
        </w:rPr>
        <w:t xml:space="preserve">33. </w:t>
      </w:r>
      <w:r>
        <w:t>Установить, что при формировании и утверждении проектов бюджетов субъектов Российской Федерации и местных бюджетов на 2006 - 2008 годы статья 63 Бюджетного кодекса Российской Федерации (в редакции настоящего Федерального закона) применяется с учетом следующих особенностей</w:t>
      </w:r>
    </w:p>
    <w:p>
      <w:r>
        <w:rPr>
          <w:b/>
        </w:rPr>
        <w:t xml:space="preserve">4. </w:t>
      </w:r>
      <w:r>
        <w:t>(Утратила силу - Федеральный закон от 26.04.2007 № 63-ФЗ)</w:t>
      </w:r>
    </w:p>
    <w:p>
      <w:r>
        <w:rPr>
          <w:b/>
        </w:rPr>
        <w:t xml:space="preserve">41. </w:t>
      </w:r>
      <w:r>
        <w:t>Установить, что при формировании и утверждении проектов бюджетов субъектов Российской Федерации и местных бюджетов на 2006 - 2008 годы статья 137 Бюджетного кодекса Российской Федерации (в редакции настоящего Федерального закона) применяется с учетом следующих особенностей</w:t>
      </w:r>
    </w:p>
    <w:p>
      <w:r>
        <w:rPr>
          <w:b/>
        </w:rPr>
        <w:t xml:space="preserve">5. </w:t>
      </w:r>
      <w:r>
        <w:t>Пункт 30 (в части абзаца четвертого пункта 3 статьи 138 Бюджетного кодекса Российской Федерации) статьи 1 настоящего Федерального закона вступает в силу в следующем порядке. В переходный период, установленный частью 11 статьи 83 Федерального закона от 6 октября 2003 года № 131-ФЗ "Об общих принципах организации местного самоуправления в Российской Федерации", дотации из региональных фондов финансовой поддержки муниципальных районов (городских округов) могут распределяться с использованием показателей фактических или прогнозируемых доходов и расходов бюджетов муниципальных районов (городских округов)</w:t>
      </w:r>
    </w:p>
    <w:p>
      <w:r>
        <w:rPr>
          <w:b/>
        </w:rPr>
        <w:t xml:space="preserve">51. </w:t>
      </w:r>
      <w:r>
        <w:t>Установить, что при формировании и утверждении проектов бюджетов субъектов Российской Федерации и местных бюджетов на 2006 - 2008 годы статья 138 Бюджетного кодекса Российской Федерации (в редакции настоящего Федерального закона) применяется с учетом следующих особенностей</w:t>
      </w:r>
    </w:p>
    <w:p>
      <w:r>
        <w:rPr>
          <w:b/>
        </w:rPr>
        <w:t xml:space="preserve">6. </w:t>
      </w:r>
      <w:r>
        <w:t>Пункт 31 (в части абзаца третьего пункта 4 статьи 1421 Бюджетного кодекса Российской Федерации) статьи 1 настоящего Федерального закона вступает в силу в следующем порядке. В переходный период, установленный частью 11 статьи 83 Федерального закона от 6 октября 2003 года № 131-ФЗ "Об общих принципах организации местного самоуправления в Российской Федерации", положения о распределении между поселениями средств районного фонда финансовой поддержки поселений вступают в силу в следующем порядке: при формировании и утверждении проектов бюджетов муниципальных районов на 2006, 2007 и 2008 годы средства районных фондов финансовой поддержки поселений могут распределяться с использованием показателей фактических доходов и расходов за отчетный период или прогнозируемых на плановый период доходов и расходов бюджетов поселений. (В редакции Федерального закона от 12.10.2005 № 129-ФЗ)</w:t>
      </w:r>
    </w:p>
    <w:p>
      <w:r>
        <w:rPr>
          <w:b/>
        </w:rPr>
        <w:t xml:space="preserve">61. </w:t>
      </w:r>
      <w:r>
        <w:t>Установить, что при формировании и утверждении проектов бюджетов субъектов Российской Федерации и местных бюджетов на 2006 - 2008 годы статья 1421 Бюджетного кодекса Российской Федерации (в редакции настоящего Федерального закона) применяется с учетом следующих особенностей</w:t>
      </w:r>
    </w:p>
    <w:p>
      <w:r>
        <w:rPr>
          <w:b/>
        </w:rPr>
        <w:t xml:space="preserve">62. </w:t>
      </w:r>
      <w:r>
        <w:t>Установить, что при формировании и утверждении проектов бюджетов субъектов Российской Федерации и местных бюджетов на 2006 - 2008 годы статья 1422 Бюджетного кодекса Российской Федерации (в редакции настоящего Федерального закона) применяется с учетом следующих особенностей</w:t>
      </w:r>
    </w:p>
    <w:p>
      <w:r>
        <w:rPr>
          <w:b/>
        </w:rPr>
        <w:t xml:space="preserve">7. </w:t>
      </w:r>
      <w:r>
        <w:t>Пункт 36 статьи 1 настоящего Федерального закона вступает в силу в следующем порядке</w:t>
      </w:r>
    </w:p>
    <w:p>
      <w:r>
        <w:rPr>
          <w:b/>
        </w:rPr>
        <w:t xml:space="preserve">8. </w:t>
      </w:r>
      <w:r>
        <w:t>Пункт 39 статьи 1 настоящего Федерального закона (в части, касающейся частей четвертой и пятой статьи 2151 Бюджетного кодекса Российской Федерации) вступает в силу с 1 января 2006 года. Часть четвертая статьи 2151 Бюджетного кодекса Российской Федерации (в редакции настоящего Федерального закона) в части, касающейся кассового обслуживания исполнения бюджетов государственных внебюджетных фондов, вводится в действие федеральным законом</w:t>
      </w:r>
    </w:p>
    <w:p>
      <w:r>
        <w:rPr>
          <w:b/>
        </w:rPr>
        <w:t xml:space="preserve">9. </w:t>
      </w:r>
      <w:r>
        <w:t>Пункты 1 - 4 статьи 85 и пункты 1 и 2 статьи 87 Бюджетного кодекса Российской Федерации (в редакции настоящего Федерального закона) в 2006 году применяются раздельно по каждому из объединившихся субъектов Российской Федерации. Статьи 137, 138, 140 и 1422 Бюджетного кодекса Российской Федерации (в редакции настоящего Федерального закона) в 2006 - 2008 годах применяются раздельно по каждому из объединившихся субъектов Российской Федерации. (Часть дополнена - Федеральный закон от 27.12.2005 № 198-ФЗ)</w:t>
      </w:r>
    </w:p>
    <w:p>
      <w:r>
        <w:rPr>
          <w:b/>
        </w:rPr>
        <w:t xml:space="preserve">3. </w:t>
      </w:r>
      <w:r>
        <w:t>доходы от местных налогов зачисляются в местные бюджеты; (В редакции Федерального закона от 29.11.2004 № 141-ФЗ) 2) доходы от региональных налогов могут зачисляться в местные бюджеты по нормативам, утвержденным законом субъекта Российской Федерации о бюджете субъекта Российской Федерации на 2005 год</w:t>
      </w:r>
    </w:p>
    <w:p>
      <w:r>
        <w:rPr>
          <w:b/>
        </w:rPr>
        <w:t xml:space="preserve">3. </w:t>
      </w:r>
      <w:r>
        <w:t>доходы от федеральных налогов и сборов, налогов, предусмотренных специальными налоговыми режимами, указанные в пункте 3 статьи 58, пункте 2 статьи 61, пункте 2 статьи 611, пункте 2 статьи 612 Бюджетного кодекса Российской Федерации, и неналоговые доходы, указанные в статье 62 Бюджетного кодекса Российской Федерации (в редакции настоящего Федерального закона), зачисляются в местные бюджеты по нормативам, утвержденным законом субъекта Российской Федерации о бюджете субъекта Российской Федерации на 2005 год</w:t>
      </w:r>
    </w:p>
    <w:p>
      <w:r>
        <w:rPr>
          <w:b/>
        </w:rPr>
        <w:t xml:space="preserve">3. </w:t>
      </w:r>
      <w:r>
        <w:t>доходы от федеральных налогов и сборов, налогов, предусмотренных специальными налоговыми режимами, подлежащих зачислению в соответствии с пунктом 2 статьи 56 Бюджетного кодекса Российской Федерации (в редакции настоящего Федерального закона) в бюджеты субъектов Российской Федерации, могут быть переданы полностью или частично в местные бюджеты по нормативам, утвержденным законом субъекта Российской Федерации о бюджете субъекта Российской Федерации на 2005 год</w:t>
      </w:r>
    </w:p>
    <w:p>
      <w:r>
        <w:rPr>
          <w:b/>
        </w:rPr>
        <w:t xml:space="preserve">3. </w:t>
      </w:r>
      <w:r>
        <w:t>доходы от продажи и передачи в аренду находящихся в государственной собственности земельных участков, расположенных в границах муниципальных образований и предназначенных для целей жилищного строительства, до разграничения государственной собственности на землю поступают в местные бюджеты по нормативу 100 процентов</w:t>
      </w:r>
    </w:p>
    <w:p>
      <w:r>
        <w:rPr>
          <w:b/>
        </w:rPr>
        <w:t xml:space="preserve">3. </w:t>
      </w:r>
      <w:r>
        <w:t>межбюджетные трансферты из бюджета субъекта Российской Федерации местным бюджетам предоставляются в соответствии с законом субъекта Российской Федерации о бюджете субъекта Российской Федерации на 2005 год</w:t>
      </w:r>
    </w:p>
    <w:p>
      <w:r>
        <w:rPr>
          <w:b/>
        </w:rPr>
        <w:t xml:space="preserve">31. </w:t>
      </w:r>
      <w:r>
        <w:t>законом субъекта Российской Федерации в порядке, предусмотренном статьями 137 и 138 Бюджетного кодекса Российской Федерации, могут быть установлены дополнительные (дифференцированные) нормативы отчислений в местные бюджеты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кодексом Российской Федерации в бюджет субъекта Российской Федерации</w:t>
      </w:r>
    </w:p>
    <w:p>
      <w:r>
        <w:rPr>
          <w:b/>
        </w:rPr>
        <w:t xml:space="preserve">31. </w:t>
      </w:r>
      <w:r>
        <w:t>законом субъекта Российской Федерации представительные органы муниципальных районов могут быть наделены полномочиями органов государственной власти субъектов Российской Федерации по установлению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подлежащих в соответствии с Бюджетным кодексом Российской Федерации зачислению в бюджет субъекта Российской Федерации, в бюджеты поселений, входящих в состав соответствующих муниципальных районов</w:t>
      </w:r>
    </w:p>
    <w:p>
      <w:r>
        <w:rPr>
          <w:b/>
        </w:rPr>
        <w:t xml:space="preserve">31. </w:t>
      </w:r>
      <w:r>
        <w:t>органы государственной власти субъекта Российской Федерации обязаны установить в порядке, предусмотренном пунктами 2 и 3 статьи 58 Бюджетного кодекса Российской Федерации (в редакции настоящего Федерального закона), единые и (или) дополнительные (дифференцированные) нормативы отчислений в местные бюджеты от налога на доходы физических лиц,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 Дополнительные (дифференцированные) нормативы отчислений в местные бюджеты от налога на доходы физических лиц устанавливаются исходя из уровня расчетной бюджетной обеспеченности муниципальных образований в соответствии с единой методикой, утверждаемой законом субъекта Российской Федерации. (Часть дополнена - Федеральный закон от 27.12.2005 № 198-ФЗ)</w:t>
      </w:r>
    </w:p>
    <w:p>
      <w:r>
        <w:rPr>
          <w:b/>
        </w:rPr>
        <w:t xml:space="preserve">32. </w:t>
      </w:r>
      <w:r>
        <w:t>при формировании и утверждении проектов местных бюджетов на 2006 - 2008 годы в пределах суммы нормативов отчислений от налога на доходы физических лиц в бюджеты поселений и муниципальных районов, установленных пунктом 2 статьи 61 и пунктом 2 статьи 611 Бюджетного кодекса Российской Федерации (в редакции настоящего Федерального закона), могут быть установлены иные единые нормативы отчислений от указанного налога в бюджеты поселений и муниципальных районов соответственно</w:t>
      </w:r>
    </w:p>
    <w:p>
      <w:r>
        <w:rPr>
          <w:b/>
        </w:rPr>
        <w:t xml:space="preserve">32. </w:t>
      </w:r>
      <w:r>
        <w:t>указанные в пункте 1 настоящей части нормативы устанавливаются законом субъекта Российской Федерации (за исключением закона субъекта Российской Федерации о бюджете субъекта Российской Федерации на очередной финансовый год). (Часть дополнена - Федеральный закон от 27.12.2005 № 198-ФЗ)</w:t>
      </w:r>
    </w:p>
    <w:p>
      <w:r>
        <w:rPr>
          <w:b/>
        </w:rPr>
        <w:t xml:space="preserve">33. </w:t>
      </w:r>
      <w:r>
        <w:t>нормативным правовым актом представительного органа муниципального района могут быть установлены дополнительные (дифференцированные) нормативы отчислений в бюджеты поселений, входящих в состав данного муниципального района, от федеральных, региональных и (или) местных налогов и сборов, налогов, предусмотренных специальными налоговыми режимами, подлежащих зачислению в соответствии с Бюджетным кодексом Российской Федерации и (или) законом субъекта Российской Федерации в бюджет муниципального района</w:t>
      </w:r>
    </w:p>
    <w:p>
      <w:r>
        <w:rPr>
          <w:b/>
        </w:rPr>
        <w:t xml:space="preserve">33. </w:t>
      </w:r>
      <w:r>
        <w:t>нормативы отчислений, указанные в пункте 1 настоящей части, устанавливаются в порядке, предусмотренном статьей 1421 Бюджетного кодекса Российской Федерации (в редакции настоящего Федерального закона). (Часть дополнена - Федеральный закон от 27.12.2005 № 198-ФЗ)</w:t>
      </w:r>
    </w:p>
    <w:p>
      <w:r>
        <w:rPr>
          <w:b/>
        </w:rPr>
        <w:t xml:space="preserve">41. </w:t>
      </w:r>
      <w:r>
        <w:t>порядок образования регионального фонда финансовой поддержки поселений и распределения дотаций из указанного фонда, в том числе порядок расчета и установления заменяющих указанные дотации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в местные бюджеты, устанавливается законом субъекта Российской Федерации в соответствии с требованиями Бюджетного кодекса Российской Федерации</w:t>
      </w:r>
    </w:p>
    <w:p>
      <w:r>
        <w:rPr>
          <w:b/>
        </w:rPr>
        <w:t xml:space="preserve">41. </w:t>
      </w:r>
      <w:r>
        <w:t>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кодексом Российской Федерации в бюджет субъекта Российской Федерации</w:t>
      </w:r>
    </w:p>
    <w:p>
      <w:r>
        <w:rPr>
          <w:b/>
        </w:rPr>
        <w:t xml:space="preserve">41. </w:t>
      </w:r>
      <w:r>
        <w:t>дополнительные (дифференцированные) нормативы рассчитываются как отношение расчетного объема дотации (части расчетного объема дотации) поселению из регионального фонда финансовой поддержки поселений к прогнозируемым в соответствии с единой методикой объемам соответствующих федеральных и (или) региональных налогов и сборов, налогов, предусмотренных специальными налоговыми режимами, подлежащих зачислению в консолидированный бюджет субъекта Российской Федерации по территории соответствующего поселения</w:t>
      </w:r>
    </w:p>
    <w:p>
      <w:r>
        <w:rPr>
          <w:b/>
        </w:rPr>
        <w:t xml:space="preserve">41. </w:t>
      </w:r>
      <w:r>
        <w:t>изменение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в бюджеты поселений в течение финансового года не допускается</w:t>
      </w:r>
    </w:p>
    <w:p>
      <w:r>
        <w:rPr>
          <w:b/>
        </w:rPr>
        <w:t xml:space="preserve">41. </w:t>
      </w:r>
      <w:r>
        <w:t>средства, полученные поселением по дополнительным (дифференцированным) нормативам отчислений от федеральных и (или) региональных налогов и сборов, налогов, предусмотренных специальными налоговыми режимами, сверх объема расчетной дотации (части расчетной дотации) из регионального фонда финансовой поддержки поселений, изъятию в бюджет субъекта Российской Федерации и (или) учету при последующем распределении финансовой помощи местным бюджетам не подлежат</w:t>
      </w:r>
    </w:p>
    <w:p>
      <w:r>
        <w:rPr>
          <w:b/>
        </w:rPr>
        <w:t xml:space="preserve">41. </w:t>
      </w:r>
      <w:r>
        <w:t>потери бюджета поселения в связи с получением средств по дополнительным (дифференцированным) нормативам отчислений от федеральных и (или) региональных налогов и сборов, налогов, предусмотренных специальными налоговыми режимами, в объеме ниже расчетной дотации (части расчетной дотации) из регионального фонда финансовой поддержки поселений компенсации из бюджета субъекта Российской Федерации и (или) учету при последующем распределении финансовой помощи местным бюджетам не подлежат</w:t>
      </w:r>
    </w:p>
    <w:p>
      <w:r>
        <w:rPr>
          <w:b/>
        </w:rPr>
        <w:t xml:space="preserve">41. </w:t>
      </w:r>
      <w:r>
        <w:t>законом субъекта Российской Федерации органы местного самоуправления муниципальных районов могут быть наделены полномочиями органов государственной власти субъектов Российской Федерации по расчету и предоставлению дотаций поселениям за счет средств бюджетов субъектов Российской Федерации</w:t>
      </w:r>
    </w:p>
    <w:p>
      <w:r>
        <w:rPr>
          <w:b/>
        </w:rPr>
        <w:t xml:space="preserve">41. </w:t>
      </w:r>
      <w:r>
        <w:t>законом субъекта Российской Федерации должны быть установлены соответствующие требованиям статьи 137 Бюджетного кодекса Российской Федерации (в редакции настоящего Федерального закона) порядок (методика) расчета субвенций бюджетам муниципальных районов из регионального фонда компенсаций на осуществление данных полномочий и порядок (методика) расчета органами местного самоуправления муниципальных районов размера дотаций поселениям, в том числе порядок (методика) расчета и установления заменяющих их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w:t>
      </w:r>
    </w:p>
    <w:p>
      <w:r>
        <w:rPr>
          <w:b/>
        </w:rPr>
        <w:t xml:space="preserve">41. </w:t>
      </w:r>
      <w:r>
        <w:t>распределение дотаций из регионального фонда финансовой поддержки поселений между поселениями утверждается законом субъекта Российской Федерации о бюджете субъекта Российской Федерации на очередной финансовый год</w:t>
      </w:r>
    </w:p>
    <w:p>
      <w:r>
        <w:rPr>
          <w:b/>
        </w:rPr>
        <w:t xml:space="preserve">41. </w:t>
      </w:r>
      <w:r>
        <w:t>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утверждаются законом субъекта Российской Федерации на срок не менее одного года</w:t>
      </w:r>
    </w:p>
    <w:p>
      <w:r>
        <w:rPr>
          <w:b/>
        </w:rPr>
        <w:t xml:space="preserve">41. </w:t>
      </w:r>
      <w:r>
        <w:t>в случае наделения представительных органов муниципальных районов полномочиями органов государственной власти субъектов Российской Федерации по расчету и предоставлению дотаций из регионального фонда финансовой поддержки поселений распределение указанных дотаций между поселениями соответствующего района утверждается решением представительного органа муниципального района о бюджете муниципального района на очередной финансовый год</w:t>
      </w:r>
    </w:p>
    <w:p>
      <w:r>
        <w:rPr>
          <w:b/>
        </w:rPr>
        <w:t xml:space="preserve">41. </w:t>
      </w:r>
      <w:r>
        <w:t>в случае наделения представительных органов муниципальных районов полномочиями органов государственной власти субъектов Российской Федерации по расчету и предоставлению заменяющих по согласованию с представительными органами поселений указанные дотации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субъекта Российской Федерации, указанные нормативы утверждаются решением представительного органа муниципального района на срок не менее одного года</w:t>
      </w:r>
    </w:p>
    <w:p>
      <w:r>
        <w:rPr>
          <w:b/>
        </w:rPr>
        <w:t xml:space="preserve">41. </w:t>
      </w:r>
      <w:r>
        <w:t>региональный фонд финансовой поддержки поселений в части предоставления дотаций городским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Право на получение указанных дотаций имеют все городские и сельские поселения субъекта Российской Федерации,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поселений</w:t>
      </w:r>
    </w:p>
    <w:p>
      <w:r>
        <w:rPr>
          <w:b/>
        </w:rPr>
        <w:t xml:space="preserve">41. </w:t>
      </w:r>
      <w:r>
        <w:t>региональный фонд финансовой поддержки поселений в части предоставления дотаций городским округам распределяется в порядке, предусмотренном статьей 137 Бюджетного кодекса Российской Федерации (в редакции настоящего Федерального закона)</w:t>
      </w:r>
    </w:p>
    <w:p>
      <w:r>
        <w:rPr>
          <w:b/>
        </w:rPr>
        <w:t xml:space="preserve">41. </w:t>
      </w:r>
      <w:r>
        <w:t>уровень расчетной бюджетной обеспеченности поселений определяется соотношением налоговых доходов на одного жителя, которые могут быть получены бюджетом поселения исходя из уровня развития и структуры экономики и (или) налоговой базы (налогового потенциала), и аналогичного показателя в среднем по городским и сельским поселениям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бюджетных услуг (объем выплат) в расчете на одного жителя</w:t>
      </w:r>
    </w:p>
    <w:p>
      <w:r>
        <w:rPr>
          <w:b/>
        </w:rPr>
        <w:t xml:space="preserve">41. </w:t>
      </w:r>
      <w:r>
        <w:t>определение уровня расчетной бюджетной обеспеченности поселений производится по единой методике, обеспечивающей сопоставимость налоговых доходов городских и сельских поселений, а также перечня бюджетных услуг и показателей, характеризующих факторы и условия, влияющие на стоимость их предоставления в расчете на одного жителя. (Часть дополнена - Федеральный закон от 27.12.2005 № 198-ФЗ)</w:t>
      </w:r>
    </w:p>
    <w:p>
      <w:r>
        <w:rPr>
          <w:b/>
        </w:rPr>
        <w:t xml:space="preserve">5. </w:t>
      </w:r>
      <w:r>
        <w:t>в 2006 году в размере до 100 процентов от общего объема средств указанных фондов</w:t>
      </w:r>
    </w:p>
    <w:p>
      <w:r>
        <w:rPr>
          <w:b/>
        </w:rPr>
        <w:t xml:space="preserve">5. </w:t>
      </w:r>
      <w:r>
        <w:t>в 2007 году в размере до 80 процентов от общего объема средств указанных фондов</w:t>
      </w:r>
    </w:p>
    <w:p>
      <w:r>
        <w:rPr>
          <w:b/>
        </w:rPr>
        <w:t xml:space="preserve">5. </w:t>
      </w:r>
      <w:r>
        <w:t>в 2008 году в размере до 50 процентов от общего объема средств указанных фондов. (Часть в редакции Федерального закона от 12.10.2005 № 129-ФЗ)</w:t>
      </w:r>
    </w:p>
    <w:p>
      <w:r>
        <w:rPr>
          <w:b/>
        </w:rPr>
        <w:t xml:space="preserve">51. </w:t>
      </w:r>
      <w:r>
        <w:t>порядок образования регионального фонда финансовой поддержки муниципальных районов (городских округов) и распределения дотаций из указанного фонда, в том числе порядок расчета и установления заменяющих указанные дотации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в местные бюджеты, устанавливается законом субъекта Российской Федерации в соответствии с требованиями Бюджетного кодекса Российской Федерации</w:t>
      </w:r>
    </w:p>
    <w:p>
      <w:r>
        <w:rPr>
          <w:b/>
        </w:rPr>
        <w:t xml:space="preserve">51. </w:t>
      </w:r>
      <w:r>
        <w:t>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кодексом Российской Федерации в бюджет субъекта Российской Федерации</w:t>
      </w:r>
    </w:p>
    <w:p>
      <w:r>
        <w:rPr>
          <w:b/>
        </w:rPr>
        <w:t xml:space="preserve">51. </w:t>
      </w:r>
      <w:r>
        <w:t>дополнительные (дифференцированные) нормативы рассчитываются как отношение расчетного объема дотации (части расчетного объема дотации) муниципальному району (городскому округу) из регионального фонда финансовой поддержки муниципальных районов (городских округов) к прогнозируемым в соответствии с единой методикой объемам соответствующих федеральных и (или) региональных налогов и сборов, налогов, предусмотренных специальными налоговыми режимами, подлежащих зачислению в консолидированный бюджет субъекта Российской Федерации по территории соответствующего муниципального района (городского округа)</w:t>
      </w:r>
    </w:p>
    <w:p>
      <w:r>
        <w:rPr>
          <w:b/>
        </w:rPr>
        <w:t xml:space="preserve">51. </w:t>
      </w:r>
      <w:r>
        <w:t>изменение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в бюджеты муниципальных районов (городских округов) в течение финансового года не допускается</w:t>
      </w:r>
    </w:p>
    <w:p>
      <w:r>
        <w:rPr>
          <w:b/>
        </w:rPr>
        <w:t xml:space="preserve">51. </w:t>
      </w:r>
      <w:r>
        <w:t>средства, полученные муниципальным районом (городским округом) по дополнительным (дифференцированным) нормативам отчислений от федеральных и (или) региональных налогов и сборов, налогов, предусмотренных специальными налоговыми режимами, сверх объема расчетной дотации (части расчетной дотации) из регионального фонда финансовой поддержки муниципальных районов (городских округов), изъятию в бюджет субъекта Российской Федерации и (или) учету при последующем распределении финансовой помощи местным бюджетам не подлежат</w:t>
      </w:r>
    </w:p>
    <w:p>
      <w:r>
        <w:rPr>
          <w:b/>
        </w:rPr>
        <w:t xml:space="preserve">51. </w:t>
      </w:r>
      <w:r>
        <w:t>потери бюджета муниципального района (городского округа) в связи с получением средств по дополнительным (дифференцированным) нормативам отчислений от федеральных и (или) региональных налогов и сборов, налогов, предусмотренных специальными налоговыми режимами, в объеме ниже расчетной дотации (части расчетной дотации) из регионального фонда финансовой поддержки муниципальных районов (городских округов) компенсации из бюджета субъекта Российской Федерации и (или) учету при последующем распределении финансовой помощи местным бюджетам не подлежат</w:t>
      </w:r>
    </w:p>
    <w:p>
      <w:r>
        <w:rPr>
          <w:b/>
        </w:rPr>
        <w:t xml:space="preserve">51. </w:t>
      </w:r>
      <w:r>
        <w:t>распределение дотаций из регионального фонда финансовой поддержки муниципальных районов (городских округов) между муниципальными районами (городскими округами) утверждается законом субъекта Российской Федерации о бюджете субъекта Российской Федерации на очередной финансовый год</w:t>
      </w:r>
    </w:p>
    <w:p>
      <w:r>
        <w:rPr>
          <w:b/>
        </w:rPr>
        <w:t xml:space="preserve">51. </w:t>
      </w:r>
      <w:r>
        <w:t>дополнительные (дифференцированные) нормативы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утверждаются законом субъекта Российской Федерации на срок не менее одного года. (Часть дополнена - Федеральный закон от 27.12.2005 № 198-ФЗ)</w:t>
      </w:r>
    </w:p>
    <w:p>
      <w:r>
        <w:rPr>
          <w:b/>
        </w:rPr>
        <w:t xml:space="preserve">61. </w:t>
      </w:r>
      <w:r>
        <w:t>порядок образования районных фондов финансовой поддержки поселений и распределения дотаций из указанных фондов, в том числе порядок расчета и установления заменяющих указанные дотации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в бюджеты поселений, устанавливается законом субъекта Российской Федерации в соответствии с требованиями Бюджетного кодекса Российской Федерации</w:t>
      </w:r>
    </w:p>
    <w:p>
      <w:r>
        <w:rPr>
          <w:b/>
        </w:rPr>
        <w:t xml:space="preserve">61. </w:t>
      </w:r>
      <w:r>
        <w:t>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w:t>
      </w:r>
    </w:p>
    <w:p>
      <w:r>
        <w:rPr>
          <w:b/>
        </w:rPr>
        <w:t xml:space="preserve">61. </w:t>
      </w:r>
      <w:r>
        <w:t>изменение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в бюджеты поселений, входящих в состав данного муниципального района, в течение финансового года не допускается</w:t>
      </w:r>
    </w:p>
    <w:p>
      <w:r>
        <w:rPr>
          <w:b/>
        </w:rPr>
        <w:t xml:space="preserve">61. </w:t>
      </w:r>
      <w:r>
        <w:t>в случае замены дотаций из районных фондов финансовой поддержки поселений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в бюджеты поселений, порядок их расчета и установления утверждается законом субъекта Российской Федерации</w:t>
      </w:r>
    </w:p>
    <w:p>
      <w:r>
        <w:rPr>
          <w:b/>
        </w:rPr>
        <w:t xml:space="preserve">61. </w:t>
      </w:r>
      <w:r>
        <w:t>распределение дотаций из районных фондов финансовой поддержки поселений между поселениями утверждается решением представительного органа муниципального района о бюджете муниципального района на очередной финансовый год</w:t>
      </w:r>
    </w:p>
    <w:p>
      <w:r>
        <w:rPr>
          <w:b/>
        </w:rPr>
        <w:t xml:space="preserve">61. </w:t>
      </w:r>
      <w:r>
        <w:t>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утверждаются решением представительного органа муниципального района на срок не менее одного года</w:t>
      </w:r>
    </w:p>
    <w:p>
      <w:r>
        <w:rPr>
          <w:b/>
        </w:rPr>
        <w:t xml:space="preserve">61. </w:t>
      </w:r>
      <w:r>
        <w:t>дополнительные (дифференцированные) нормативы рассчитываются как отношение расчетного объема дотации (части расчетного объема дотации) поселению из районного фонда финансовой поддержки поселений к прогнозируемым в соответствии с единой методикой объемам соответствующих федеральных и (или) региональных налогов и сборов, налогов, предусмотренных специальными налоговыми режимами, подлежащих зачислению в консолидированный бюджет муниципального района по территории соответствующего поселения. (Часть дополнена - Федеральный закон от 27.12.2005 № 198-ФЗ)</w:t>
      </w:r>
    </w:p>
    <w:p>
      <w:r>
        <w:rPr>
          <w:b/>
        </w:rPr>
        <w:t xml:space="preserve">62. </w:t>
      </w:r>
      <w:r>
        <w:t>законом субъекта Российской Федерации может быть предусмотрено перечисление в бюджет субъекта Российской Федерации субвенций из бюджетов поселений или муниципальных районов (городских округов), в которых в отчетном году расчетные налоговые доходы местных бюджетов (без учета налоговых доходов по дополнительным (дифференцированным) нормативам отчислений) или уровень расчетной бюджетной обеспеченности поселений или муниципальных районов (городских округов) превышали уровень, установленный законом субъекта Российской Федерации</w:t>
      </w:r>
    </w:p>
    <w:p>
      <w:r>
        <w:rPr>
          <w:b/>
        </w:rPr>
        <w:t xml:space="preserve">62. </w:t>
      </w:r>
      <w:r>
        <w:t>уровень расчетных налоговых доходов местного бюджета в расчете на одного жителя в последнем отчетном году или уровень расчетной бюджетной обеспеченности, установленный законом субъекта Российской Федерации и применяемый при определении объема субвенций, подлежащих перечислению из местных бюджетов в бюджет субъекта Российской Федерации в соответствии со статьей 1422 Бюджетного кодекса Российской Федерации (в редакции настоящего Федерального закона), не может быть установлен ниже среднего соответственно по поселениям или муниципальным районам (городским округам) данного субъекта Российской Федерации уровня, увеличенного в 1,3 раза</w:t>
      </w:r>
    </w:p>
    <w:p>
      <w:r>
        <w:rPr>
          <w:b/>
        </w:rPr>
        <w:t xml:space="preserve">62. </w:t>
      </w:r>
      <w:r>
        <w:t>объем субвенций, подлежащих перечислению из местных бюджетов в бюджет субъекта Российской Федерации, рассчитывается пропорционально превышению расчетных налоговых доходов или расчетной бюджетной обеспеченности уровня, установленного законом субъекта Российской Федерации в соответствии с настоящей частью</w:t>
      </w:r>
    </w:p>
    <w:p>
      <w:r>
        <w:rPr>
          <w:b/>
        </w:rPr>
        <w:t xml:space="preserve">62. </w:t>
      </w:r>
      <w:r>
        <w:t>объем указанной субвенции для отдельного муниципального образования в расчете на одного жителя не может превышать 50 процентов разницы между расчетными налоговыми доходами местного бюджета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соответственно по поселениям или муниципальным районам (городским округам) данного субъекта Российской Федерации уровнем, увеличенным в 1,3 раза, в расчете на одного жителя</w:t>
      </w:r>
    </w:p>
    <w:p>
      <w:r>
        <w:rPr>
          <w:b/>
        </w:rPr>
        <w:t xml:space="preserve">62. </w:t>
      </w:r>
      <w:r>
        <w:t>расчетные налоговые доходы муниципального образования в расчете на одного жителя или уровень расчетной бюджетной обеспеченности муниципального образования после исключения субвенции, подлежащей перечислению в бюджет субъекта Российской Федерации, не могут быть ниже расчетных налоговых доходов в расчете на одного жителя или уровня расчетной бюджетной обеспеченности иного муниципального образования, которое до исключения указанной субвенции имело более низкий уровень расчетных налоговых доходов в расчете на одного жителя или уровень расчетной бюджетной обеспеченности</w:t>
      </w:r>
    </w:p>
    <w:p>
      <w:r>
        <w:rPr>
          <w:b/>
        </w:rPr>
        <w:t xml:space="preserve">62. </w:t>
      </w:r>
      <w:r>
        <w:t>порядок расчета и перечисления субвенций, указанных в настоящей части, устанавливается законом субъекта Российской Федерации в соответствии с требованиями Бюджетного кодекса Российской Федерации и является единым для всех поселений или муниципальных районов (городских округов). (Часть дополнена - Федеральный закон от 27.12.2005 № 198-ФЗ)</w:t>
      </w:r>
    </w:p>
    <w:p>
      <w:r>
        <w:rPr>
          <w:b/>
        </w:rPr>
        <w:t xml:space="preserve">7. </w:t>
      </w:r>
      <w:r>
        <w:t>в части, касающейся субъектов Российской Федерации, - с 1 января 2007 года</w:t>
      </w:r>
    </w:p>
    <w:p>
      <w:r>
        <w:rPr>
          <w:b/>
        </w:rPr>
        <w:t xml:space="preserve">7. </w:t>
      </w:r>
      <w:r>
        <w:t>в части, касающейся муниципальных образований, - с 1 января 2008 года</w:t>
      </w:r>
    </w:p>
    <w:p>
      <w:r>
        <w:rPr>
          <w:b/>
        </w:rPr>
        <w:t>Статья 3</w:t>
      </w:r>
    </w:p>
    <w:p>
      <w:r>
        <w:t>(Утратила силу - Федеральный закон от 19.12.2006 № 237-ФЗ)</w:t>
      </w:r>
    </w:p>
    <w:p>
      <w:r>
        <w:rPr>
          <w:b/>
        </w:rPr>
        <w:t>Статья 31</w:t>
      </w:r>
    </w:p>
    <w:p>
      <w:r>
        <w:t>Принцип самостоятельности бюджетов означает: право и обязанность органов государственной власти и органов местного самоуправления самостоятельно обеспечивать сбалансированность соответствующих бюджетов и эффективность использования бюджетных средств; право и обязанность органов государственной власти и органов местного самоуправления на соответствующем уровне бюджетной системы Российской Федерации самостоятельно осуществлять бюджетный процесс, за исключением случаев, предусмотренных настоящим Кодексом; право органов государственной власти и органов местного самоуправления устанавливать в соответствии с законодательством Российской Федерации о налогах и сборах налоги и сборы, подлежащие зачислению в бюджеты соответствующего уровня бюджетной системы Российской Федерации; право органов государственной власти и органов местного самоуправления в соответствии с настоящим Кодексом самостоятельно определять формы и направления расходования средств бюджетов (за исключением расходов, финансовое обеспечение которых осуществляется за счет субсидий и субвенций из бюджетов других уровней); недопустимость установления расходных обязательств, подлежащих исполнению одновременно за счет средств бюджетов двух и более уровней бюджетной системы Российской Федерации, или за счет средств консолидированных бюджетов, или без определения бюджета, за счет средств которого должно осуществляться исполнение соответствующих расходных обязательств; недопустимость непосредственного исполнения расходных обязательств органов государственной власти и органов местного самоуправления за счет средств бюджетов других уровней; недопустимость введения в действие в течение финансового года органами государственной власти и органами местного самоуправления решений и изменений бюджетного законодательства и (или) законодательства о налогах и сборах, приводящих к увеличению расходов и (или) снижению доходов бюджетов других уровней без внесения изменений в законы (решения) о соответствующих бюджетах, предусматривающих компенсацию увеличения расходов, снижения доходов; недопустимость изъятия в течение финансового года дополнительных доходов, экономии по расходам бюджетов, полученных в результате эффективного исполнения бюджетов."; 8) дополнить статьей 311 следующего содержания: "Статья 311. Принцип равенства бюджетных прав субъектов Российской Федерации, муниципальных образований Принцип равенства бюджетных прав субъектов Российской Федерации, муниципальных образований означает определение бюджетных полномочий органов государственной власти субъектов Российской Федерации и органов местного самоуправления, установление и исполнение расходных обязательств, формирование налоговых и неналоговых доходов бюджетов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принципами и требованиями, установленными настоящим Кодексом. Договоры и соглашения между федеральными органами государственной власти и органами государственной власти субъектов Российской Федерации, органами государственной власти и органами местного самоуправления, не соответствующие настоящему Кодексу, являются недействительными."; 9) в статье 41: пункт 1 после слов "за счет безвозмездных" дополнить словами "и безвозвратных"; абзац пятый пункта 4 признать утратившим силу; дополнить пунктом 5 следующего содержания: "5. К безвозмездным и безвозвратным перечислениям относятся перечисления в виде: финансовой помощи из бюджетов других уровней в форме дотаций и субсидий; субвенций из Федерального фонда компенсаций и (или) из региональных фондов компенсаций; субвенций из местных бюджетов бюджетам других уровней; иных безвозмездных и безвозвратных перечислений между бюджетами бюджетной системы Российской Федерации; безвозмездных и безвозвратных перечислений из бюджетов государственных и (или) территориальных государственных внебюджетных фондов; безвозмездных и безвозвратных перечислений от физических лиц и юридических лиц, международных организаций и правительств иностранных государств, в том числе добровольных пожертвований."; 10) статьи 44 и 45 признать утратившими силу; 11) статью 47 изложить в следующей редакции: "Статья 47. Собственные доходы бюджетов К собственным доходам бюджетов относятся: налоговые доходы, зачисляемые в бюджеты в соответствии с бюджетным законодательством Российской Федерации и законодательством о налогах и сборах; неналоговые доходы, зачисляемые в бюджеты в соответствии с законодательством Российской Федерации; доходы, полученные бюджетами в виде безвозмездных и безвозвратных перечислений, за исключением субвенций из Федерального фонда компенсаций и (или) региональных фондов компенсаций."; 12) статьи 48 и 49 признать утратившими силу; 13) статью 50 изложить в следующей редакции: "Статья 50. Налоговые доходы федерального бюджета В федеральный бюджет зачисляются налоговые доходы от следующих федеральных налогов и сборов, налогов, предусмотренных специальными налоговыми режимами: налога на прибыль организаций по ставке, установленной для зачисления указанного налога в федеральный бюджет, - по нормативу 100 процентов; налога на прибыль организаций (в части доходов иностранных организаций, не связанных с деятельностью в Российской Федерации через постоянное представительство, а также в части доходов, полученных в виде дивидендов и процентов по государственным и муниципальным ценным бумагам) - по нормативу 100 процентов; налога на прибыль организаций при выполнении соглашений о разделе продукции, заключенных до вступления в силу Федерального закона от 30 декабря 1995 года № 225-ФЗ "О соглашениях о разделе продукции" (далее - Федеральный закон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20 процентов; налога на добавленную стоимость - по нормативу 100 процентов; акцизов на спирт этиловый из пищевого сырья - по нормативу 50 процентов; акцизов на спирт этиловый из всех видов сырья, за исключением пищевого, - по нормативу 100 процентов; акцизов на спиртосодержащую продукцию - по нормативу 50 процентов; акцизов на табачную продукцию - по нормативу 100 процентов; (Абзац утратил силу - Федеральный закон от 30.12.2008 № 310-ФЗ) акцизов на автомобили легковые и мотоциклы - по нормативу 100 процентов; акцизов по подакцизным товарам и продукции, ввозимым на территорию Российской Федерации, - по нормативу 100 процентов; налога на добычу полезных ископаемых в виде углеводородного сырья (газ горючий природный) - по нормативу 100 процентов; налога на добычу полезных ископаемых в виде углеводородного сырья (за исключением газа горючего природного) - по нормативу 95 процентов; налога на добычу полезных ископаемых (за исключением полезных ископаемых в виде углеводородного сырья и общераспространенных полезных ископаемых) - по нормативу 40 процентов; налога на добычу полезных ископаемых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 по нормативу 100 процентов; регулярных платежей за добычу полезных ископаемых (роялти) при выполнении соглашений о разделе продукции в виде углеводородного сырья (газ горючий природный) - по нормативу 100 процентов; 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95 процентов; регулярных платежей за добычу полезных ископаемых (роялти) на континентальном шельфе,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 по нормативу 100 процентов; сбора за пользование объектами водных биологических ресурсов (исключая внутренние водные объекты) - по нормативу 70 процентов; сбора за пользование объектами водных биологических ресурсов (по внутренним водным объектам) - по нормативу 100 процентов; водного налога - по нормативу 100 процентов; (Абзац утратил силу - Федеральный закон от 24.07.2009 № 213-ФЗ) государственной пошлины (за исключением государственной пошлины, подлежащей зачислению в бюджеты субъектов Российской Федерации и местные бюджеты и указанной в статьях 56, 611 и 612 настоящего Кодекса) - по нормативу 100 процентов."; 14) пункт 1 статьи 51 дополнить абзацами следующего содержания: (Абзац утратил силу - Федеральный закон от 27.12.2009 № 374-ФЗ) прочих лицензионных сборов - по нормативу 100 процентов; таможенных пошлин и таможенных сборов - по нормативу 100 процентов; платежей за пользование лесным фондом в части минимальных ставок платы за древесину, отпускаемую на корню, - по нормативу 100 процентов; (Абзац утратил силу - Федеральный закон от 04.12.2006 № 201-ФЗ) платы за пользование водными объектами - по нормативу 100 процентов; платы за пользование водными биологическими ресурсами по межправительственным соглашениям - по нормативу 100 процентов; платы за негативное воздействие на окружающую среду - по нормативу 20 процентов; консульских сборов - по нормативу 100 процентов; патентных пошлин - по нормативу 100 процентов; платежей за предоставление информации о зарегистрированных правах на недвижимое имущество и сделок с ним - по нормативу 100 процентов."; 15) статьи 52 и 55 признать утратившими силу; 16) статьи 56 - 58 изложить в следующей редакции: "Статья 56. Налоговые доходы бюджетов субъектов Российской Федерации 1. В бюджеты субъектов Российской Федерации подлежат зачислению налоговые доходы от следующих региональных налогов: налога на имущество организаций - по нормативу 100 процентов; налога на игорный бизнес - по нормативу 100 процентов; транспортного налога - по нормативу 100 процентов.</w:t>
      </w:r>
    </w:p>
    <w:p>
      <w:r>
        <w:rPr>
          <w:b/>
        </w:rPr>
        <w:t xml:space="preserve">2. </w:t>
      </w:r>
      <w:r>
        <w:t>В бюджеты субъектов Российской Федерации подлежат зачислению налоговые доходы от следующих федеральных налогов и сборов, налогов, предусмотренных специальными налоговыми режимами: налога на прибыль организаций по ставке, установленной для зачисления указанного налога в бюджеты субъектов Российской Федерации, - по нормативу 100 процентов; налога на прибыль организаций при выполнении соглашений о разделе продукции, заключенных до вступления в силу Федерального закона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 налога на доходы физических лиц - по нормативу 70 процентов; (Абзац утратил силу - Федеральный закон от 01.07.2005 № 78-ФЗ) акцизов на спирт этиловый из пищевого сырья - по нормативу 50 процентов; акцизов на спиртосодержащую продукцию - по нормативу 50 процентов; акцизов на автомобильный бензин, дизельное топливо, моторные масла для дизельных и карбюраторных (инжекторных) двигателей - по нормативу 60 процентов; акцизов на алкогольную продукцию - по нормативу 100 процентов; акцизов на пиво - по нормативу 100 процентов; (Абзац утратил силу - Федеральный закон от 22.09.2009 № 218-ФЗ) налога на добычу общераспространенных полезных ископаемых - по нормативу 100 процентов; налога на добычу полезных ископаемых (за исключением полезных ископаемых в виде углеводородного сырья и общераспространенных полезных ископаемых) - по нормативу 60 процентов; 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 сбора за пользование объектами водных биологических ресурсов (исключая внутренние водные объекты) - по нормативу 30 процентов; сбора за пользование объектами животного мира - по нормативу 100 процентов; единого налога, взимаемого в связи с применением упрощенной системы налогообложения, - по нормативу 90 процентов; единого сельскохозяйственного налога - по нормативу 30 процентов; государственной пошлины (подлежащей зачислению по месту регистрации, совершения юридически значимых действий или выдачи документов) - по нормативу 100 процентов: по делам, рассматриваемым конституционными (уставными) судами соответствующих субъектов Российской Федерации;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за государственную регистрацию региональных отделений политических партий; за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w:t>
      </w:r>
    </w:p>
    <w:p>
      <w:r>
        <w:rPr>
          <w:b/>
        </w:rPr>
        <w:t xml:space="preserve">3. </w:t>
      </w:r>
      <w:r>
        <w:t>В бюджеты субъектов Российской Федерации - городов федерального значения Москвы и Санкт-Петербурга подлежат зачислению налоговые доходы от федеральных налогов и сборов, налогов, предусмотренных специальными налоговыми режимами, подлежащих в соответствии с настоящим Кодексом зачислению в местные бюджеты и бюджеты субъектов Российской Федерации</w:t>
      </w:r>
    </w:p>
    <w:p>
      <w:r>
        <w:rPr>
          <w:b/>
        </w:rPr>
        <w:t xml:space="preserve">4. </w:t>
      </w:r>
      <w:r>
        <w:t>Налоговые доходы от региональных налогов, установленных органами государственной власти края (области), в состав которого входит автономный округ, подлежат зачислению в бюджет края (области). Налоговые доходы от региональных налогов, установленных органами государственной власти автономного округа, подлежат зачислению в бюджет автономного округа. Если иное не установлено договором между органами государственной власти края (области), в состав которого входит автономный округ, и органами государственной власти соответствующего автономного округа, налоговые доходы, указанные в пункте 2 настоящей статьи, подлежат зачислению в бюджет края (области)</w:t>
      </w:r>
    </w:p>
    <w:p>
      <w:r>
        <w:rPr>
          <w:b/>
        </w:rPr>
        <w:t xml:space="preserve">5. </w:t>
      </w:r>
      <w:r>
        <w:t>Указанные в настоящей статье 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статьей 58 настоящего Кодекса</w:t>
      </w:r>
    </w:p>
    <w:p>
      <w:r>
        <w:t>В случае, если законом субъекта Российской Федерации в переходный период, установленный частью 11 статьи 83 Федерального закона от 6 октября 2003 года № 131-ФЗ "Об общих принципах организации местного самоуправления в Российской Федерации", предусмотрено решение вопросов местного значения во вновь образованных поселениях органами местного самоуправления муниципального района, в состав которого входят указанные поселения</w:t>
      </w:r>
    </w:p>
    <w:p>
      <w:r>
        <w:t>в качестве составной части бюджета муниципального района могут предусматриваться доходы и расходы указанных поселений</w:t>
      </w:r>
    </w:p>
    <w:p>
      <w:r>
        <w:t>налоговые доходы от местных налогов, устанавливаемых представительным органом соответствующего муниципального района, а также от федеральных и (или) региональных налогов (сборов) и неналоговые доходы, предусмотренные пунктами 1 - 3 статьи 61 и статьей 62 Бюджетного кодекса Российской Федерации (в редакции настоящего Федерального закона), обязательные к уплате на территориях указанных поселений и подлежащие зачислению в бюджеты данных поселений, могут зачисляться в бюджет муниципального района, в состав которого входят указанные поселения, по нормативам, утвержденным законом субъекта Российской Федерации; (В редакции Федерального закона от 27.12.2005 № 198-ФЗ) 3) дотации из регионального фонда финансовой поддержки поселений могут перечисляться в бюджет муниципального района, в состав которого входят указанные поселения, в порядке, предусмотренном статьей 137 Бюджетного кодекса Российской Федерации (в редакции настоящего Федерального закона). (В редакции Федерального закона от 27.12.2005 № 198-ФЗ) (Статья дополнена - Федеральный закон от 12.10.2005 № 129-ФЗ)</w:t>
      </w:r>
    </w:p>
    <w:p>
      <w:r>
        <w:rPr>
          <w:b/>
        </w:rPr>
        <w:t>Статья 4</w:t>
      </w:r>
    </w:p>
    <w:p>
      <w:r>
        <w:t>Признать утратившими силу</w:t>
      </w:r>
    </w:p>
    <w:p>
      <w:r>
        <w:t>абзац восьмой пункта 5 статьи 1 Федерального закона от 5 августа 2000 года № 116-ФЗ "О внесении изменений и дополнений в Бюджетный кодекс Российской Федерации" (Собрание законодательства Российской Федерации, 2000, № 32, ст. 3339)</w:t>
      </w:r>
    </w:p>
    <w:p>
      <w:r>
        <w:t>статью 11 Федерального закона от 8 августа 2001 года № 126-ФЗ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отдельных актов законодательства Российской Федерации" (Собрание законодательства Российской Федерации, 2001, № 33, ст. 3429)</w:t>
      </w:r>
    </w:p>
    <w:p>
      <w:r>
        <w:t>пункты 3 и 5 статьи 5 Федерального закона от 29 мая 2002 года № 57-ФЗ "О внесении изменений и дополнений в часть вторую Налогового кодекса Российской Федерации и в отдельные законодательные акты Российской Федерации" (Собрание законодательства Российской Федерации, 2002, № 22, ст. 2026)</w:t>
      </w:r>
    </w:p>
    <w:p>
      <w:r>
        <w:t>статью 2 Федерального закона от 24 июля 2002 года № 104-ФЗ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отдельных актов законодательства Российской Федерации о налогах и сборах" (Собрание законодательства Российской Федерации, 2002, № 30, ст. 3021)</w:t>
      </w:r>
    </w:p>
    <w:p>
      <w:r>
        <w:t>статью 12 Федерального закона от 24 июля 2002 года №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2002, № 30, ст. 3027)</w:t>
      </w:r>
    </w:p>
    <w:p>
      <w:r>
        <w:t>статью 6 Федерального закона от 7 июля 2003 года № 117-ФЗ "О внесении изменений и дополнений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некоторых законодательных актов (положений законодательных актов) Российской Федерации" (Собрание законодательства Российской Федерации, 2003, № 28, ст. 2886)</w:t>
      </w:r>
    </w:p>
    <w:p>
      <w:r>
        <w:t>статью 4 Федерального закона от 11 ноября 2003 года № 147-ФЗ "О внесении изменений в главу 261 части второй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 46, ст. 4443)</w:t>
      </w:r>
    </w:p>
    <w:p>
      <w:r>
        <w:t>статью 7 Федерального закона от 11 ноября 2003 года № 148-ФЗ "О внесении изменений в часть вторую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2003, № 46, ст. 4444)</w:t>
      </w:r>
    </w:p>
    <w:p>
      <w:r>
        <w:t>статью 8 Федерального закона от 23 декабря 2003 года № 186-ФЗ "О федеральном бюджете на 2004 год" (Собрание законодательства Российской Федерации, 2003, № 52, ст. 5038)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