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присяжных заседателях федеральных судов общей юрисдикции в Российской Федерации</w:t>
      </w:r>
    </w:p>
    <w:p>
      <w:r>
        <w:rPr>
          <w:b/>
        </w:rPr>
        <w:t>Статья 1. Рассмотрение уголовных дел с участием присяжных заседателей</w:t>
      </w:r>
    </w:p>
    <w:p>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 (В редакции Федерального закона от 23.06.2016 № 209-ФЗ)</w:t>
      </w:r>
    </w:p>
    <w:p>
      <w:r>
        <w:rPr>
          <w:b/>
        </w:rPr>
        <w:t>Статья 2. Участие граждан Российской Федерации в осуществлении правосудия в качестве присяжных заседателей</w:t>
      </w:r>
    </w:p>
    <w:p>
      <w:r>
        <w:rPr>
          <w:b/>
        </w:rPr>
        <w:t xml:space="preserve">1. </w:t>
      </w:r>
      <w:r>
        <w:t>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
        <w:rPr>
          <w:b/>
        </w:rPr>
        <w:t xml:space="preserve">2. </w:t>
      </w:r>
      <w:r>
        <w:t>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
        <w:rPr>
          <w:b/>
        </w:rPr>
        <w:t>Статья 3. Требования, предъявляемые к присяжным заседателям</w:t>
      </w:r>
    </w:p>
    <w:p>
      <w:r>
        <w:rPr>
          <w:b/>
        </w:rPr>
        <w:t xml:space="preserve">1. </w:t>
      </w:r>
      <w:r>
        <w:t>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кодексом Российской Федерации порядке к участию в рассмотрении судом уголовного дела</w:t>
      </w:r>
    </w:p>
    <w:p>
      <w:r>
        <w:rPr>
          <w:b/>
        </w:rPr>
        <w:t xml:space="preserve">2. </w:t>
      </w:r>
      <w:r>
        <w:t>Присяжными заседателями и кандидатами в присяжные заседатели не могут быть лица</w:t>
      </w:r>
    </w:p>
    <w:p>
      <w:r>
        <w:rPr>
          <w:b/>
        </w:rPr>
        <w:t xml:space="preserve">3. </w:t>
      </w:r>
      <w:r>
        <w:t>К участию в рассмотрении судом конкретного уголовного дела в порядке, установленном Уголовно-процессуальным кодексом Российской Федерации, в качестве присяжных заседателей не допускаются также лица</w:t>
      </w:r>
    </w:p>
    <w:p>
      <w:r>
        <w:rPr>
          <w:b/>
        </w:rPr>
        <w:t xml:space="preserve">2. </w:t>
      </w:r>
      <w:r>
        <w:t>не достигшие к моменту составления списков кандидатов в присяжные заседатели возраста 25 лет</w:t>
      </w:r>
    </w:p>
    <w:p>
      <w:r>
        <w:rPr>
          <w:b/>
        </w:rPr>
        <w:t xml:space="preserve">2. </w:t>
      </w:r>
      <w:r>
        <w:t>имеющие непогашенную или неснятую судимость</w:t>
      </w:r>
    </w:p>
    <w:p>
      <w:r>
        <w:rPr>
          <w:b/>
        </w:rPr>
        <w:t xml:space="preserve">2. </w:t>
      </w:r>
      <w:r>
        <w:t>признанные судом недееспособными или ограниченные судом в дееспособности</w:t>
      </w:r>
    </w:p>
    <w:p>
      <w:r>
        <w:rPr>
          <w:b/>
        </w:rPr>
        <w:t xml:space="preserve">2. </w:t>
      </w:r>
      <w:r>
        <w:t>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
        <w:rPr>
          <w:b/>
        </w:rPr>
        <w:t xml:space="preserve">3. </w:t>
      </w:r>
      <w:r>
        <w:t>подозреваемые или обвиняемые в совершении преступлений</w:t>
      </w:r>
    </w:p>
    <w:p>
      <w:r>
        <w:rPr>
          <w:b/>
        </w:rPr>
        <w:t xml:space="preserve">3. </w:t>
      </w:r>
      <w:r>
        <w:t>не владеющие языком, на котором ведется судопроизводство</w:t>
      </w:r>
    </w:p>
    <w:p>
      <w:r>
        <w:rPr>
          <w:b/>
        </w:rPr>
        <w:t xml:space="preserve">3. </w:t>
      </w:r>
      <w:r>
        <w:t>имеющие физические или психические недостатки, препятствующие полноценному участию в рассмотрении судом уголовного дела</w:t>
      </w:r>
    </w:p>
    <w:p>
      <w:r>
        <w:rPr>
          <w:b/>
        </w:rPr>
        <w:t>Статья 4. Списки кандидатов в присяжные заседатели</w:t>
      </w:r>
    </w:p>
    <w:p>
      <w:r>
        <w:rPr>
          <w:b/>
        </w:rPr>
        <w:t xml:space="preserve">1. </w:t>
      </w:r>
      <w:r>
        <w:t>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
        <w:rPr>
          <w:b/>
        </w:rPr>
        <w:t xml:space="preserve">2. </w:t>
      </w:r>
      <w:r>
        <w:t>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частью 3 статьи 5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
        <w:rPr>
          <w:b/>
        </w:rPr>
        <w:t xml:space="preserve">3. </w:t>
      </w:r>
      <w:r>
        <w:t>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
        <w:rPr>
          <w:b/>
        </w:rPr>
        <w:t xml:space="preserve">4. </w:t>
      </w:r>
      <w:r>
        <w:t>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 (Статья в редакции Федерального закона от 23.06.2016 № 209-ФЗ)</w:t>
      </w:r>
    </w:p>
    <w:p>
      <w:r>
        <w:rPr>
          <w:b/>
        </w:rPr>
        <w:t>Статья 5. Порядок и сроки составления списков кандидатов в присяжные заседатели</w:t>
      </w:r>
    </w:p>
    <w:p>
      <w:r>
        <w:rPr>
          <w:b/>
        </w:rPr>
        <w:t xml:space="preserve">1. </w:t>
      </w:r>
      <w:r>
        <w:t>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
        <w:rPr>
          <w:b/>
        </w:rPr>
        <w:t xml:space="preserve">2. </w:t>
      </w:r>
      <w:r>
        <w:t>Высший исполнительный орган государственной власти субъекта Российской Федерации в соответствии со статьей 4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
        <w:rPr>
          <w:b/>
        </w:rPr>
        <w:t xml:space="preserve">3. </w:t>
      </w:r>
      <w:r>
        <w:t>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
        <w:rPr>
          <w:b/>
        </w:rPr>
        <w:t xml:space="preserve">4. </w:t>
      </w:r>
      <w:r>
        <w:t>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частью 2 статьи 3 настоящего Федерального закона</w:t>
      </w:r>
    </w:p>
    <w:p>
      <w:r>
        <w:rPr>
          <w:b/>
        </w:rPr>
        <w:t xml:space="preserve">5. </w:t>
      </w:r>
      <w:r>
        <w:t>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r>
        <w:rPr>
          <w:b/>
        </w:rPr>
        <w:t xml:space="preserve">6. </w:t>
      </w:r>
      <w:r>
        <w:t>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
        <w:rPr>
          <w:b/>
        </w:rPr>
        <w:t xml:space="preserve">7. </w:t>
      </w:r>
      <w:r>
        <w:t>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частью 3 настоящей статьи, - списки и запасные списки кандидатов в присяжные заседатели округов</w:t>
      </w:r>
    </w:p>
    <w:p>
      <w:r>
        <w:rPr>
          <w:b/>
        </w:rPr>
        <w:t xml:space="preserve">8. </w:t>
      </w:r>
      <w:r>
        <w:t>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
        <w:rPr>
          <w:b/>
        </w:rPr>
        <w:t xml:space="preserve">9. </w:t>
      </w:r>
      <w:r>
        <w:t>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
        <w:rPr>
          <w:b/>
        </w:rPr>
        <w:t xml:space="preserve">10. </w:t>
      </w:r>
      <w:r>
        <w:t>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
        <w:rPr>
          <w:b/>
        </w:rPr>
        <w:t xml:space="preserve">11. </w:t>
      </w:r>
      <w:r>
        <w:t>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
        <w:rPr>
          <w:b/>
        </w:rPr>
        <w:t xml:space="preserve">12. </w:t>
      </w:r>
      <w:r>
        <w:t>Исполнительно-распорядительный орган муниципального образования в пятидневный срок рассматривает поступившие в соответствии с частью 11 настоящей статьи письменные заявления и принимает по ним решения, которые могут быть обжалованы в суд в порядке, установленном Кодексом административного судопроизводства Российской Федерации</w:t>
      </w:r>
    </w:p>
    <w:p>
      <w:r>
        <w:rPr>
          <w:b/>
        </w:rPr>
        <w:t xml:space="preserve">13. </w:t>
      </w:r>
      <w:r>
        <w:t>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
        <w:rPr>
          <w:b/>
        </w:rPr>
        <w:t xml:space="preserve">14. </w:t>
      </w:r>
      <w:r>
        <w:t>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
        <w:rPr>
          <w:b/>
        </w:rPr>
        <w:t xml:space="preserve">15. </w:t>
      </w:r>
      <w:r>
        <w:t>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порядке и размерах, определяемых Правительством Российской Федерации. (Статья в редакции Федерального закона от 23.06.2016 № 209-ФЗ)</w:t>
      </w:r>
    </w:p>
    <w:p>
      <w:r>
        <w:rPr>
          <w:b/>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
        <w:t>(Наименование в редакции Федерального закона от 23.06.2016 № 209-ФЗ)</w:t>
      </w:r>
    </w:p>
    <w:p>
      <w:r>
        <w:rPr>
          <w:b/>
        </w:rPr>
        <w:t xml:space="preserve">1. </w:t>
      </w:r>
      <w:r>
        <w:t>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 (В редакции Федерального закона от 23.06.2016 № 209-ФЗ)</w:t>
      </w:r>
    </w:p>
    <w:p>
      <w:r>
        <w:rPr>
          <w:b/>
        </w:rPr>
        <w:t xml:space="preserve">2. </w:t>
      </w:r>
      <w:r>
        <w:t>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 (В редакции Федерального закона от 23.06.2016 № 209-ФЗ)</w:t>
      </w:r>
    </w:p>
    <w:p>
      <w:r>
        <w:rPr>
          <w:b/>
        </w:rPr>
        <w:t xml:space="preserve">3. </w:t>
      </w:r>
      <w:r>
        <w:t>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 (В редакции Федерального закона от 23.06.2016 № 209-ФЗ)</w:t>
      </w:r>
    </w:p>
    <w:p>
      <w:r>
        <w:rPr>
          <w:b/>
        </w:rPr>
        <w:t xml:space="preserve">4. </w:t>
      </w:r>
      <w:r>
        <w:t>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 (В редакции Федерального закона от 23.06.2016 № 209-ФЗ)</w:t>
      </w:r>
    </w:p>
    <w:p>
      <w:r>
        <w:rPr>
          <w:b/>
        </w:rPr>
        <w:t xml:space="preserve">5. </w:t>
      </w:r>
      <w:r>
        <w:t>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порядке и размерах, определяемых Правительством Российской Федерации. (В редакции Федерального закона от 23.06.2016 № 209-ФЗ) (Дополнение статьей - Федеральный закон от 22.12.2008 № 265-ФЗ)</w:t>
      </w:r>
    </w:p>
    <w:p>
      <w:r>
        <w:rPr>
          <w:b/>
        </w:rP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
        <w:rPr>
          <w:b/>
        </w:rPr>
        <w:t xml:space="preserve">1. </w:t>
      </w:r>
      <w:r>
        <w:t>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
        <w:rPr>
          <w:b/>
        </w:rPr>
        <w:t xml:space="preserve">2. </w:t>
      </w:r>
      <w:r>
        <w:t>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части 1 настоящей статьи, несут ответственность, установленную Кодексом Российской Федерации об административных правонарушениях</w:t>
      </w:r>
    </w:p>
    <w:p>
      <w:r>
        <w:rPr>
          <w:b/>
        </w:rPr>
        <w:t>Статья 7. Исключение граждан из списков кандидатов в присяжные заседатели</w:t>
      </w:r>
    </w:p>
    <w:p>
      <w:r>
        <w:t>(Наименование в редакции Федерального закона от 23.06.2016 № 209-ФЗ) 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 (В редакции Федерального закона от 23.06.2016 № 209-ФЗ) 1) выявления обстоятельств, указанных в части 2 статьи 3 настоящего Федерального закона;</w:t>
      </w:r>
    </w:p>
    <w:p>
      <w:r>
        <w:t>подачи гражданином письменного заявления о наличии обстоятельств, препятствующих исполнению им обязанностей присяжного заседателя, если он является: а) лицом, не владеющим языком, на котором ведется судопроизводство; б) лицом, не способным исполнять обязанности присяжного заседателя по состоянию здоровья, подтвержденному медицинскими документами; в) лицом, достигшим возраста 65 лет; г) лицом, замещающим государственные должности или выборные должности в органах местного самоуправления; д) военнослужащим; 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 (Дополнение подпунктом - Федеральный закон от 25.11.2009 № 271-ФЗ) (В редакции Федерального закона от 01.07.2017 № 148-ФЗ) 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 (В редакции федеральных законов от 25.11.2009 № 271-ФЗ, от 01.10.2019 № 328-ФЗ) е1) имеющим специальное звание сотрудником органов внутренних дел, таможенных органов или органов и учреждений уголовно-исполнительной системы; (Дополнение подпунктом - Федеральный закон от 25.11.2009 № 271-ФЗ) (В редакции Федерального закона от 03.07.2016 № 305-ФЗ) е2) гражданином, уволенным со службы в органах и учреждениях, указанных в подпункте "е1" настоящего пункта, - в течение пяти лет со дня увольнения; (Дополнение подпунктом - Федеральный закон от 25.11.2009 № 271-ФЗ) ж) священнослужителем</w:t>
      </w:r>
    </w:p>
    <w:p>
      <w:r>
        <w:rPr>
          <w:b/>
        </w:rPr>
        <w:t>Статья 8. Направление в суд списков кандидатов в присяжные заседатели</w:t>
      </w:r>
    </w:p>
    <w:p>
      <w:r>
        <w:rPr>
          <w:b/>
        </w:rPr>
        <w:t xml:space="preserve">1. </w:t>
      </w:r>
      <w:r>
        <w:t>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
        <w:rPr>
          <w:b/>
        </w:rPr>
        <w:t xml:space="preserve">2. </w:t>
      </w:r>
      <w:r>
        <w:t>Изменения, внесенные в списки кандидатов в присяжные заседатели в соответствии с частью 14 статьи 5 настоящего Федерального закона, направляются в соответствующий суд в недельный срок</w:t>
      </w:r>
    </w:p>
    <w:p>
      <w:r>
        <w:rPr>
          <w:b/>
        </w:rPr>
        <w:t xml:space="preserve">3. </w:t>
      </w:r>
      <w:r>
        <w:t>В случае выявления в поступивших в суд списках кандидатов в присяжные заседатели лиц, указанных в части 2 статьи 3 настоящего Федерального закона, или лиц, подавших письменное заявление об исключении их из списков кандидатов в присяжные заседатели в соответствии с пунктом 2 статьи 7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 (Статья в редакции Федерального закона от 23.06.2016 № 209-ФЗ)</w:t>
      </w:r>
    </w:p>
    <w:p>
      <w:r>
        <w:rPr>
          <w:b/>
        </w:rPr>
        <w:t>Статья 9</w:t>
      </w:r>
    </w:p>
    <w:p>
      <w:r>
        <w:t>(Статья утратила силу - Федеральный закон от 29.12.2010 № 433-ФЗ)</w:t>
      </w:r>
    </w:p>
    <w:p>
      <w:r>
        <w:rPr>
          <w:b/>
        </w:rPr>
        <w:t>Статья 91. Кандидаты в присяжные заседатели окружного (флотского) военного суда, гарнизонного военного суда</w:t>
      </w:r>
    </w:p>
    <w:p>
      <w:r>
        <w:t>(Наименование в редакции Федерального закона от 23.06.2016 № 209-ФЗ)</w:t>
      </w:r>
    </w:p>
    <w:p>
      <w:r>
        <w:rPr>
          <w:b/>
        </w:rPr>
        <w:t xml:space="preserve">1. </w:t>
      </w:r>
      <w:r>
        <w:t>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статьями 5 - 8 настоящего Федерального закона</w:t>
      </w:r>
    </w:p>
    <w:p>
      <w:r>
        <w:rPr>
          <w:b/>
        </w:rPr>
        <w:t xml:space="preserve">2. </w:t>
      </w:r>
      <w:r>
        <w:t>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 (В редакции Федерального закона от 23.06.2016 № 209-ФЗ)</w:t>
      </w:r>
    </w:p>
    <w:p>
      <w:r>
        <w:rPr>
          <w:b/>
        </w:rPr>
        <w:t xml:space="preserve">3. </w:t>
      </w:r>
      <w:r>
        <w:t>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 (В редакции Федерального закона от 23.06.2016 № 209-ФЗ) (Дополнение статьей - Федеральный закон от 27.12.2009 № 350-ФЗ)</w:t>
      </w:r>
    </w:p>
    <w:p>
      <w:r>
        <w:rPr>
          <w:b/>
        </w:rPr>
        <w:t>Статья 10. Порядок и сроки исполнения гражданином обязанностей присяжного заседателя</w:t>
      </w:r>
    </w:p>
    <w:p>
      <w:r>
        <w:rPr>
          <w:b/>
        </w:rPr>
        <w:t xml:space="preserve">1. </w:t>
      </w:r>
      <w:r>
        <w:t>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
        <w:rPr>
          <w:b/>
        </w:rPr>
        <w:t xml:space="preserve">2. </w:t>
      </w:r>
      <w:r>
        <w:t>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статьями 3 и 7 настоящего Федерального закона, могут быть привлечены для участия в качестве присяжных заседателей в другом судебном заседании</w:t>
      </w:r>
    </w:p>
    <w:p>
      <w:r>
        <w:rPr>
          <w:b/>
        </w:rPr>
        <w:t>Статья 11. Материальное обеспечение присяжных заседателей</w:t>
      </w:r>
    </w:p>
    <w:p>
      <w:r>
        <w:rPr>
          <w:b/>
        </w:rPr>
        <w:t xml:space="preserve">1. </w:t>
      </w:r>
      <w:r>
        <w:t>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Порядок выплаты присяжным заседателям компенсационного вознаграждения устанавливается Правительством Российской Федерации. (В редакции Федерального закона от 16.02.2022 № 13-ФЗ)</w:t>
      </w:r>
    </w:p>
    <w:p>
      <w:r>
        <w:rPr>
          <w:b/>
        </w:rPr>
        <w:t xml:space="preserve">2. </w:t>
      </w:r>
      <w:r>
        <w:t>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
        <w:rPr>
          <w:b/>
        </w:rPr>
        <w:t xml:space="preserve">3. </w:t>
      </w:r>
      <w:r>
        <w:t>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законодательством. Увольнение присяжного заседателя или его перевод на другую работу по инициативе работодателя в этот период не допускаются</w:t>
      </w:r>
    </w:p>
    <w:p>
      <w:r>
        <w:rPr>
          <w:b/>
        </w:rPr>
        <w:t xml:space="preserve">4. </w:t>
      </w:r>
      <w:r>
        <w:t>Время исполнения присяжным заседателем обязанностей по осуществлению правосудия учитывается при исчислении всех видов трудового стажа</w:t>
      </w:r>
    </w:p>
    <w:p>
      <w:r>
        <w:rPr>
          <w:b/>
        </w:rPr>
        <w:t>Статья 12. Гарантии независимости и неприкосновенности присяжного заседателя</w:t>
      </w:r>
    </w:p>
    <w:p>
      <w:r>
        <w:rPr>
          <w:b/>
        </w:rPr>
        <w:t xml:space="preserve">1. </w:t>
      </w:r>
      <w:r>
        <w:t>На присяжного заседателя в период осуществления им правосудия распространяются гарантии независимости и неприкосновенности судей, установленные Конституцией Российской Федерации, Федеральным конституционным законом от 31 декабря 1996 года № 1-ФКЗ "О судебной системе Российской Федерации", пунктом 1 (за исключением абзацев третьего, четвертого и шестого) и абзацем первым пункта 2 статьи 9, статьей 10, пунктами 1, 2, 5, 6, 7 и 8 статьи 16 Закона Российской Федерации от 26 июля 1992 года № 3132-I "О статусе судей в Российской Федерации", Федеральным законом от 20 апреля 1995 года № 45-ФЗ "О государственной защите судей, должностных лиц правоохранительных и контролирующих органов" и настоящим Федеральным законом</w:t>
      </w:r>
    </w:p>
    <w:p>
      <w:r>
        <w:rPr>
          <w:b/>
        </w:rPr>
        <w:t xml:space="preserve">2. </w:t>
      </w:r>
      <w:r>
        <w:t>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
        <w:rPr>
          <w:b/>
        </w:rPr>
        <w:t>Статья 13. Заключительные и переходные положения</w:t>
      </w:r>
    </w:p>
    <w:p>
      <w:r>
        <w:rPr>
          <w:b/>
        </w:rPr>
        <w:t xml:space="preserve">1. </w:t>
      </w:r>
      <w:r>
        <w:t>Списки кандидатов в присяжные заседатели для судов, в которых законодательством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
        <w:rPr>
          <w:b/>
        </w:rPr>
        <w:t xml:space="preserve">2. </w:t>
      </w:r>
      <w:r>
        <w:t>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
        <w:rPr>
          <w:b/>
        </w:rPr>
        <w:t xml:space="preserve">3. </w:t>
      </w:r>
      <w:r>
        <w:t>Признать утратившими силу</w:t>
      </w:r>
    </w:p>
    <w:p>
      <w:r>
        <w:rPr>
          <w:b/>
        </w:rPr>
        <w:t xml:space="preserve">3. </w:t>
      </w:r>
      <w:r>
        <w:t>раздел V Закона РСФСР от 8 июля 1981 года "О судоустройстве РСФСР" (Ведомости Верховного Совета РСФСР, 1981, № 28, ст. 976)</w:t>
      </w:r>
    </w:p>
    <w:p>
      <w:r>
        <w:rPr>
          <w:b/>
        </w:rPr>
        <w:t xml:space="preserve">3. </w:t>
      </w:r>
      <w:r>
        <w:t>пункт 5 раздела I Закона Российской Федерации от 16 июля 1993 года № 5451-I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 33, ст. 1313)</w:t>
      </w:r>
    </w:p>
    <w:p>
      <w:r>
        <w:rPr>
          <w:b/>
        </w:rPr>
        <w:t xml:space="preserve">3. </w:t>
      </w:r>
      <w:r>
        <w:t>статью 1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