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
        <w:rPr>
          <w:b/>
        </w:rPr>
        <w:t>Статья 1</w:t>
      </w:r>
    </w:p>
    <w:p>
      <w:r>
        <w:t>(Статья утратила силу - Федеральный закон от 07.02.2011 № 3-ФЗ)</w:t>
      </w:r>
    </w:p>
    <w:p>
      <w:r>
        <w:rPr>
          <w:b/>
        </w:rPr>
        <w:t>Статья 2</w:t>
      </w:r>
    </w:p>
    <w:p>
      <w:r>
        <w:t>(Статья утратила силу - Федеральный закон от 12.12.2023 № 565-ФЗ)</w:t>
      </w:r>
    </w:p>
    <w:p>
      <w:r>
        <w:rPr>
          <w:b/>
        </w:rPr>
        <w:t>Статья 3</w:t>
      </w:r>
    </w:p>
    <w:p>
      <w:r>
        <w:t>Внести в Закон Российской Федерации от 15 мая 1991 года № 1244-I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(Ведомости Съезда народных депутатов РСФСР и Верховного Совета РСФСР, 1991, № 21, ст. 699; Ведомости Съезда народных депутатов Российской Федерации и Верховного Совета Российской Федерации, 1992, № 32, ст. 1861; Собрание законодательства Российской Федерации, 1995, № 48, ст. 4561; 1996, № 51, ст. 5680; 1997, № 47, ст. 5341; 1999, № 16, ст. 1937; № 28, ст. 3460; 2000, № 33, ст. 3348; 2001, № 7, ст. 610; 2002, № 30, ст. 3033; № 50, ст. 4929; 2003, № 43, ст. 4108; 2004, № 18, ст. 1689) следующие изменения</w:t>
      </w:r>
    </w:p>
    <w:p>
      <w:r>
        <w:t>статью 1 после слов "направлен на защиту прав и интересов" дополнить словами ", а также определяет государственную политику в области социальной поддержки"</w:t>
      </w:r>
    </w:p>
    <w:p>
      <w:r>
        <w:t>статью 3 изложить в следующей редакции: "Статья 3. Право граждан Российской Федерации, подвергшихся воздействию радиации вследствие катастрофы на Чернобыльской АЭС, на возмещение вреда и меры социальной поддержки Гражданам Российской Федерации гарантируются установленные настоящим Законом возмещение вреда, причиненного их здоровью и имуществу вследствие катастрофы на Чернобыльской АЭС, возмещение вреда за риск вследствие проживания и работы на территории, подвергшейся радиоактивному загрязнению, превышающему допустимые уровни в результате чернобыльской катастрофы, а также предоставление мер социальной поддержки. При наличии у гражданина Российской Федерации права на возмещение вреда и меры социальной поддержки, предусмотренные настоящим Законом, по различным основаниям ему возмещается вред и предоставляются меры социальной поддержки, предусмотренные по всем имеющимся основаниям. При этом одинаковый вред возмещается, а одинаковые меры социальной поддержки предоставляются гражданину Российской Федерации только по одному из оснований по его выбору. Если гражданин имеет право на возмещение вреда и меры социальной поддержки по настоящему Закону и одновременно на такое же возмещение вреда и меры социальной поддержки по иному нормативному правовому акту, возмещение вреда и меры социальной поддержки независимо от основания, по которому они устанавливаются, предоставляются либо по настоящему Закону, либо по иному нормативному правовому акту по выбору гражданина, если законодательством Российской Федерации не предусмотрено иное."</w:t>
      </w:r>
    </w:p>
    <w:p>
      <w:r>
        <w:t>статью 4 изложить в следующей редакции: "Статья 4. Понятие социальной поддержки граждан, подвергшихся воздействию радиации вследствие катастрофы на Чернобыльской АЭС Социальная поддержка граждан, подвергшихся воздействию радиации вследствие катастрофы на Чернобыльской АЭС, - система мер, обеспечивающая социальные гарантии гражданам, подвергшимся воздействию радиации вследствие катастрофы на Чернобыльской АЭС, устанавливаемая настоящим Законом и другими федеральными законами. Меры социальной поддержки, предусмотренные настоящим Законом, предоставляются в порядке, установленном Правительством Российской Федерации."</w:t>
      </w:r>
    </w:p>
    <w:p>
      <w:r>
        <w:t>части первую и вторую статьи 5 изложить в следующей редакции: "Предусмотренные настоящим Законом возмещение вреда и меры социальной поддержки граждан, подвергшихся воздействию радиации вследствие катастрофы на Чернобыльской АЭС, являются расходными обязательствами Российской Федерации. Порядок финансирования расходных обязательств Российской Федерации устанавливается Правительством Российской Федерации. (В редакции Федерального закона от 29.12.2004 № 199-ФЗ) Финансирование расходов по оплате услуг на доставку компенсаций и других выплат, предусмотренных настоящим Законом, производится за счет средств федерального бюджета в пределах 1,5 процента выплаченных сумм компенсаций и других выплат без учета налога на добавленную стоимость."</w:t>
      </w:r>
    </w:p>
    <w:p>
      <w:r>
        <w:t>в части второй статьи 9 слова "получение компенсаций и льгот, установленных" заменить словами "возмещение вреда и меры социальной поддержки, установленные"</w:t>
      </w:r>
    </w:p>
    <w:p>
      <w:r>
        <w:t>в части первой статьи 10 слова "получение компенсаций и льгот, установленных" заменить словами "возмещение вреда и меры социальной поддержки, установленные"</w:t>
      </w:r>
    </w:p>
    <w:p>
      <w:r>
        <w:t>в части второй статьи 13 слова "компенсациях и льготах" заменить словами "возмещении вреда и мерах социальной поддержки"</w:t>
      </w:r>
    </w:p>
    <w:p>
      <w:r>
        <w:t>статью 14 изложить в следующей редакции: "Статья 14. Возмещение вреда и меры социальной поддержки граждан, получивших или перенесших лучевую болезнь, другие заболевания, и инвалидов вследствие чернобыльской катастрофы Гражданам, указанным в пунктах 1 и 2 части первой статьи 13 настоящего Закона, гарантируются: абзац; (Утратил силу - Федеральный закон от 24.07.2009 № 213-ФЗ) 2) обеспечение нуждающихся в улучшении жилищных условий, вставших на учет до 1 января 2005 года, жилой площадью в размерах и порядке, установленных Правительством Российской Федерации. Нуждающиеся в улучшении жилищных условий, вставшие на учет после 1 января 2005 года, обеспечиваются жилой площадью в соответствии с жилищным законодательством Российской Федерации</w:t>
      </w:r>
    </w:p>
    <w:p>
      <w:r>
        <w:t>оплата в размере 50 процентов занимаемой общей площади в домах государственного и муниципального фондов и в приватизированных жилых помещениях (в пределах норм, предусмотренных законодательством Российской Федерации), в том числе и членам их семей, проживающим с ними; оплата в размере 50 процентов за пользование отоплением, водопроводом, газом и электроэнергией, а проживающим в домах, не имеющих центрального отопления, - предоставление скидки в размере 50 процентов со стоимости топлива, приобретаемого в пределах норм, установленных для продажи населению, включая транспортные расходы. Российская Федерация передает органам государственной власти субъектов Российской Федерации полномочия по предоставлению мер социальной поддержки по оплате жилищно-коммунальных услуг, установленных настоящим пунктом. Средства на реализацию передаваемых полномочий по предоставлению указанных мер социальной поддержки предусматриваются в составе Фонда компенсаций федерального бюджета в виде субвенций. Объем средств, предусмотренный в Федеральном фонде компенсаций, образованном в федеральном бюджете, бюджетам субъектов Российской Федерации, определяется исходя из числа лиц, имеющих право на указанные меры социальной поддержки; утвержденных Правительством Российской Федерации федерального стандарта предельной стоимости предоставляемых жилищно-коммунальных услуг на 1 квадратный метр общей площади жилья в месяц и федерального стандарта социальной нормы площади жилья, применяемых для расчета межбюджетных трансфертов. (В редакции Федерального закона от 29.12.2004 № 199-ФЗ) Абзац. (Утратил силу - Федеральный закон от 29.06.2015 № 176-ФЗ) Порядок расходования и учета средств на предоставление субвенций устанавливается Правительством Российской Федерации. Форма предоставления указанных мер социальной поддержки определяется нормативными правовыми актами субъекта Российской Федерации. 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лиц, имеющих право на указанные меры социальной поддержки, категорий получателей мер социальной поддержки, а в федеральный орган исполнительной власти, осуществляющий выработку единой государственной политики в сфере здравоохранения, социального развития, труда, физической культуры, спорта, туризма и защиты прав потребителей, - список лиц, которым предоставлены меры социальной поддержки, с указанием категорий получателей, основания получения мер социальной поддержки и размера занимаемой площади. При необходимости дополнительные отчетные данные представляются в порядке, определяемом Правительством Российской Федерации. Средства на реализацию указанных полномочий носят целевой характер и не могут быть использованы на другие цели. В случае использования средств не по целевому назначению Правительство Российской Федерации вправе осуществить взыскание указанных средств в порядке, установленном законодательством Российской Федерации. 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и уполномоченными им органами, федеральным органом исполнительной власти, осуществляющим функции по контролю и надзору в сфере здравоохранения и социального развития Российской Федерации, Счетной палатой Российской Федерации</w:t>
      </w:r>
    </w:p>
    <w:p>
      <w:r>
        <w:t>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до установления инвалидности</w:t>
      </w:r>
    </w:p>
    <w:p>
      <w:r>
        <w:t>использование ежегодного очередного оплачиваемого отпуска в удобное для них время, а также получение дополнительного оплачиваемого отпуска продолжительностью 14 календарных дней</w:t>
      </w:r>
    </w:p>
    <w:p>
      <w:r>
        <w:t>выплата пособия по временной нетрудоспособности в размере 100 процентов среднего заработка, не превышающего максимального размера пособия по временной нетрудоспособности, установленного федеральным законом о бюджете Фонда социального страхования Российской Федерации на очередной финансовый год, независимо от непрерывного стажа работы, в том числе при направлении на врачебную консультацию в другой населенный пункт</w:t>
      </w:r>
    </w:p>
    <w:p>
      <w:r>
        <w:t>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w:t>
      </w:r>
    </w:p>
    <w:p>
      <w:r>
        <w:t>внеочередное вступление в жилищно-строительные кооперативы, внеочередное обеспечение земельными участками для индивидуального жилищного строительства (при условии признания их нуждающимися в улучшении жилищных условий), внеочередное вступление в гаражно-строительные кооперативы, садоводческие товарищества (кооперативы), внеочередное приобретение садовых домиков или материалов для их строительства, внеочередное обслуживание на предприятиях службы быта, технического обслуживания и ремонта транспортных средств, общественного питания, в учреждениях жилищно-коммунального хозяйства, организациях связи и междугородного транспорта</w:t>
      </w:r>
    </w:p>
    <w:p>
      <w:r>
        <w:t>внеочередное обслуживание в лечебно-профилактических учреждениях и аптеках</w:t>
      </w:r>
    </w:p>
    <w:p>
      <w:r>
        <w:t>обслуживание в поликлиниках, к которым они были прикреплены до выхода на пенсию; абзац. (Утратил силу - Федеральный закон от 02.07.2013 № 185-ФЗ) Абзац; (Утратил силу - Федеральный закон от 02.07.2013 № 185-ФЗ) 12) внеочередное обеспечение детей местами в детских дошкольных учреждениях, специализированных детских учреждениях лечебного и санаторного типа с выплатой ежемесячной денежной компенсации в размере 90 рублей на питание ребенка в данном учреждении</w:t>
      </w:r>
    </w:p>
    <w:p>
      <w:r>
        <w:t>ежемесячная денежная компенсация им, а также проживающим с ними детям, не достигшим 14-летнего возраста, на приобретение продовольственных товаров в размере 300 рублей</w:t>
      </w:r>
    </w:p>
    <w:p>
      <w:r>
        <w:t>преимущественное обеспечение местами в пансионатах ветеранов или домах-интернатах для престарелых и инвалидов</w:t>
      </w:r>
    </w:p>
    <w:p>
      <w:r>
        <w:t>ежемесячная денежная компенсация в возмещение вреда, причиненного здоровью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 в следующих размерах: инвалидам I группы - 5 000 рублей; инвалидам II группы - 2 500 рублей; инвалидам III группы - 1 000 рублей. В случае смерти граждан, ставших инвалидами вследствие чернобыльской катастрофы, право на ежемесячную денежную компенсацию, предусмотренную пунктом 15 части первой настоящей статьи, распространяется на нетрудоспособных членов семьи, находившихся на иждивении указанных граждан. Размер компенсации, приходящейся на всех иждивенцев, определяется как разность между всем размером ежемесячной денежной компенсации и частью, приходившейся на самого кормильца. Для определения размера компенсации, приходящейся на каждого иждивенца, имеющего данное право, размер компенсации, приходящейся на всех указанных иждивенцев, делится на их число. (В редакции Федерального закона от 29.12.2004 № 199-ФЗ) Выплата ежемесячной денежной компенсации, предусмотренной пунктом 15 части первой настоящей статьи, производится органами социальной защиты населения или иными государственными органами в порядке, определяемом Правительством Российской Федерации. Меры социальной поддержки, предусмотренные пунктами 2, 3, 7, 8, 12 - 15 части первой настоящей статьи, распространяются на семьи, потерявшие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на семьи умерших инвалидов, на которых распространялись меры социальной поддержки, указанные в настоящей статье. Членам семей или лицам, взявшим на себя организацию похорон, выплачивается пособие на погребение в размере 2 000 рублей."</w:t>
      </w:r>
    </w:p>
    <w:p>
      <w:r>
        <w:t>статью 15 изложить в следующей редакции: "Статья 15. Возмещение вреда и меры социальной поддержки участников ликвидации последствий катастрофы на Чернобыльской АЭС Гражданам, указанным в пункте 3 части первой статьи 13 настоящего Закона, предоставляются меры социальной поддержки, предусмотренные пунктами 3 - 12, 14 части первой статьи 14 настоящего Закона. Кроме того, им гарантируются:</w:t>
      </w:r>
    </w:p>
    <w:p>
      <w:r>
        <w:t>обеспечение нуждающихся в улучшении жилищных условий, вставших на учет до 1 января 2005 года, жилой площадью в размерах и порядке, установленных Правительством Российской Федерации. Нуждающиеся в улучшении жилищных условий, вставшие на учет после 1 января 2005 года, обеспечиваются жилой площадью в соответствии с жилищным законодательством Российской Федерации</w:t>
      </w:r>
    </w:p>
    <w:p>
      <w:r>
        <w:t>пособие по временной нетрудоспособности в размере 100 процентов среднего заработка, не превышающее максимального размера пособия по временной нетрудоспособности, установленного федеральным законом о бюджете Фонда социального страхования Российской Федерации на очередной финансовый год, независимо от непрерывного стажа работы</w:t>
      </w:r>
    </w:p>
    <w:p>
      <w:r>
        <w:t>ежемесячная денежная компенсация на приобретение продовольственных товаров в размере 200 рублей</w:t>
      </w:r>
    </w:p>
    <w:p>
      <w:r>
        <w:t>ежемесячная денежная компенсация в возмещение вреда, причиненного здоровью в связи с радиационным воздействием вследствие чернобыльской катастрофы и повлекшего утрату трудоспособности, в размере 250 рублей независимо от степени утраты трудоспособности (без установления инвалидности). Меры социальной поддержки, предусмотренные пунктами 3 и 14 части первой статьи 14 настоящего Закона и пунктом 1 части первой настоящей статьи, распространяются на семьи, в том числе на вдов (вдовцов) умерших участников ликвидации последствий катастрофы на Чернобыльской АЭС. Гражданам, указанным в пункте 4 части первой статьи 13 настоящего Закона, предоставляются меры социальной поддержки, предусмотренные пунктами 4, 6, 7, 9 - 12, 14 части первой статьи 14 настоящего Закона и пунктом 2 части первой настоящей статьи. Кроме того, им гарантируются:</w:t>
      </w:r>
    </w:p>
    <w:p>
      <w:r>
        <w:t>использование ежегодного очередного оплачиваемого отпуска в удобное для них время</w:t>
      </w:r>
    </w:p>
    <w:p>
      <w:r>
        <w:t>преимущественное вступление в гаражно-строительные кооперативы и садоводческие товарищества (кооперативы)</w:t>
      </w:r>
    </w:p>
    <w:p>
      <w:r>
        <w:t>постановка на учет граждан, нуждающихся в улучшении жилищных условий, в соответствии с жилищным законодательством Российской Федерации. Гражданам, указанным в пунктах 1 и 2 части первой статьи 13 настоящего Закона, выдаются специальные удостоверения инвалидов, а гражданам, указанным в пунктах 3 и 4 части первой статьи 13 настоящего Закона, выдаются удостоверения участников ликвидации последствий катастрофы на Чернобыльской АЭС и нагрудные знаки. Эти документы дают право на меры социальной поддержки, предусмотренные настоящим Законом, с момента их предъявления. Порядок и условия оформления и выдачи удостоверений определяются органами, уполномоченными Правительством Российской Федерации."; (В редакции Федерального закона от 29.12.2004 № 199-ФЗ) 10) в статье 16: наименование изложить в следующей редакции: "Статья 16. Возмещение вреда и меры социальной поддержки граждан, занятых на работах в зоне отчуждения"; в части второй слова "компенсации и льготы, предусмотренные статьей 14 настоящего Закона" заменить словами "возмещение вреда и меры социальной поддержки, предусмотренные статьями 14 и 271 настоящего Закона;"; (В редакции Федерального закона от 29.12.2004 № 199-ФЗ) в части третьей слова "трудовые и социально-бытовые льготы" заменить словами "трудовые гарантии и меры социальной поддержки по оказанию социально-бытовых услуг"</w:t>
      </w:r>
    </w:p>
    <w:p>
      <w:r>
        <w:t>статью 17 изложить в следующей редакции: "Статья 17. Возмещение вреда и меры социальной поддержки граждан, эвакуированных из зоны отчуждения и переселенных (переселяемых) из зоны отселения Гражданам, указанным в пункте 6 части первой статьи 13 настоящего Закона, предоставляются меры социальной поддержки: эвакуированным из зоны отчуждения - предусмотренные пунктами 3 - 12 части первой статьи 14 и пунктами 2 и 3 части первой статьи 15 настоящего Закона; переселенным (переселяемым) из зоны отселения - предусмотренные пунктами 4, 5, 7, 9, 11 и 12 части первой статьи 14, пунктом 2 части первой и пунктом 2 части третьей статьи 15 настоящего Закона. Кроме того, им гарантируются:</w:t>
      </w:r>
    </w:p>
    <w:p>
      <w:r>
        <w:t>расторжение трудового договора при переселении на новое место жительства в соответствии с трудовым законодательством Российской Федерации</w:t>
      </w:r>
    </w:p>
    <w:p>
      <w:r>
        <w:t>первоочередное трудоустройство на новом месте жительства в соответствии с профессией и квалификацией. При отсутствии возможности такого трудоустройства гражданам предоставляется другая работа с учетом их желания или возможность обучения новым профессиям (специальностям) с сохранением им в установленном порядке среднего заработка в период обучения</w:t>
      </w:r>
    </w:p>
    <w:p>
      <w:r>
        <w:t>сохранение после прибытия на новое место жительства на период трудоустройства, но не более чем на четыре месяца, среднего заработка и непрерывного трудового стажа</w:t>
      </w:r>
    </w:p>
    <w:p>
      <w:r>
        <w:t>компенсация материального ущерба в связи с утратой имущества, включающая в себя: стоимость строений (жилые дома, садовые домики, дачи, гаражи, хозяйственные постройки и другие), домашнего имущества, степень радиоактивного загрязнения которого не позволяет перевезти его на новое место жительства; стоимость всех видов сельскохозяйственных животных, подлежащих вынужденному убою, а также утраченных садово-ягодных насаждений, посевов. Граждане, имеющие дачи, садовые домики и другие строения, а также плодово-ягодные насаждения в зонах отчуждения и отселения, и граждане, получившие в этих зонах имущество в порядке наследования либо по другим основаниям, предусмотренным законодательством Российской Федерации, получают компенсацию их стоимости в соответствии с настоящим пунктом независимо от места их постоянного проживания. Порядок выплаты компенсации, а также стандарты оценки, обязательные к применению субъектами оценочной деятельности при определении стоимости указанных строений и имущества с учетом степени их радиоактивного загрязнения, устанавливаются Правительством Российской Федерации</w:t>
      </w:r>
    </w:p>
    <w:p>
      <w:r>
        <w:t>единовременное пособие в связи с переездом на новое место жительства в размере 500 рублей на каждого переселяющегося члена семьи</w:t>
      </w:r>
    </w:p>
    <w:p>
      <w:r>
        <w:t>компенсация стоимости проезда, расходов по перевозке имущества железнодорожным, водным, автомобильным и авиационным (в случае, если нет другого) транспортом, кроме случаев, когда транспортное средство предоставляется бесплатно. При этом нетрудоспособным гражданам, многодетным семьям, матерям-одиночкам и одиноким женщинам дополнительно оплачивается стоимость услуг по погрузке и разгрузке имущества</w:t>
      </w:r>
    </w:p>
    <w:p>
      <w:r>
        <w:t>обеспечение нуждающихся в улучшении жилищных условий, вставших на учет до 1 января 2005 года, жилой площадью в размерах и порядке, установленных Правительством Российской Федерации. Нуждающиеся в улучшении жилищных условий, вставшие на учет после 1 января 2005 года, обеспечиваются жилой площадью в соответствии с жилищным законодательством Российской Федерации</w:t>
      </w:r>
    </w:p>
    <w:p>
      <w:r>
        <w:t>предоставление жилой площади нетрудоспособным гражданам, переселяющимся на жилую площадь в качестве членов семьи для совместного проживания, если в результате переселения возникает необходимость в улучшении жилищных условий в соответствии с жилищным законодательством Российской Федерации</w:t>
      </w:r>
    </w:p>
    <w:p>
      <w:r>
        <w:t>внеочередное получение земельных участков и приобретение строительных материалов для строительства индивидуальных жилых домов</w:t>
      </w:r>
    </w:p>
    <w:p>
      <w:r>
        <w:t>первоочередное право вступления в кооперативы по строительству и эксплуатации коллективных гаражей и стоянок для транспортных средств (включая водные)</w:t>
      </w:r>
    </w:p>
    <w:p>
      <w:r>
        <w:t>преимущественное обеспечение местами в пансионатах ветеранов или домах-интернатах для престарелых и инвалидов</w:t>
      </w:r>
    </w:p>
    <w:p>
      <w:r>
        <w:t>внеочередное обеспечение детей местами в детских дошкольных учреждениях, в специализированных детских учреждениях лечебного и санаторного типа</w:t>
      </w:r>
    </w:p>
    <w:p>
      <w:r>
        <w:t>ежегодная компенсация на оздоровление в размере 100 рублей."</w:t>
      </w:r>
    </w:p>
    <w:p>
      <w:r>
        <w:t>статью 18 изложить в следующей редакции: "Статья 18. Возмещение вреда и меры социальной поддержки граждан, постоянно проживающих (работающих) на территории зоны проживания с правом на отселение Гражданам, указанным в пункте 7 части первой статьи 13 настоящего Закона, гарантируются:</w:t>
      </w:r>
    </w:p>
    <w:p>
      <w:r>
        <w:t>ежемесячная денежная компенсация в зависимости от времени проживания: с 26 апреля 1986 года - в размере 40 рублей; со 2 декабря 1995 года - в размере 20 рублей. Детям, находившимся на территории зоны в состоянии внутриутробного развития и родившимся до 1 апреля 1987 года, устанавливается ежемесячная денежная компенсация в размере 40 рублей</w:t>
      </w:r>
    </w:p>
    <w:p>
      <w:r>
        <w:t>ежегодный дополнительный оплачиваемый отпуск работающим в зоне без учета дополнительного отпуска, предоставляемого за работу с вредными условиями труда, с выплатой единовременной компенсации на оздоровление в размере, установленном пунктом 3 настоящей части, в зависимости от времени проживания (работы): с 26 апреля 1986 года - 14 календарных дней; со 2 декабря 1995 года - 7 календарных дней</w:t>
      </w:r>
    </w:p>
    <w:p>
      <w:r>
        <w:t>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зависимости от времени проживания, работы: с 26 апреля 1986 года - в размере 200 рублей; со 2 декабря 1995 года - в размере 50 рублей</w:t>
      </w:r>
    </w:p>
    <w:p>
      <w:r>
        <w:t>ежемесячная денежная выплата в повышенном размере пенсий и пособий неработающим пенсионерам и инвалидам, детям-инвалидам в зависимости от времени проживания: с 26 апреля 1986 года - в размере 277 рублей 98 копеек; со 2 декабря 1995 года - в размере 92 рублей 66 копеек. Выплата в повышенном на 50 процентов размере стипендий аспирантам, учащимся государственных образовательных учреждений начального, среднего и высшего профессионального образования, расположенных на территории зоны. Выплата дополнительного пособия зарегистрированным в установленном порядке безработным в размере 100 рублей</w:t>
      </w:r>
    </w:p>
    <w:p>
      <w:r>
        <w:t>выплата дополнительного вознаграждения за выслугу лет в зависимости от стажа работы в данной зоне и степени ее радиоактивного загрязнения</w:t>
      </w:r>
    </w:p>
    <w:p>
      <w:r>
        <w:t>дородовой отпуск женщинам продолжительностью 90 календарных дней с проведением оздоровительных мероприятий за пределами территории радиоактивного загрязнения. Беременным женщинам, вставшим на учет в женской консультации в ранние сроки беременности (до 12 недель), дополнительно выплачивается единовременное пособие в размере 50 рублей одновременно с пособием по беременности и родам</w:t>
      </w:r>
    </w:p>
    <w:p>
      <w:r>
        <w:t>ежемесячное пособие на период отпуска по уходу за ребенком до достижения им возраста трех лет в двойном размере</w:t>
      </w:r>
    </w:p>
    <w:p>
      <w:r>
        <w:t>ежемесячная компенсация на питание с молочной кухни для детей до трех лет: детям первого года жизни - 230 рублей; детям второго и третьего года жизни - 200 рублей</w:t>
      </w:r>
    </w:p>
    <w:p>
      <w:r>
        <w:t>ежемесячная компенсация в размере 180 рублей на питание детей в детских дошкольных учреждениях, а также в случае, если ребенок с трехлетнего возраста не посещает детское дошкольное учреждение по медицинским показаниям</w:t>
      </w:r>
    </w:p>
    <w:p>
      <w:r>
        <w:t>ежемесячная компенсация в размере 70 рублей на питание обучающихся в государственных, муниципальных общеобразовательных учреждениях, учреждениях начального профессионального и среднего профессионального образования в период учебного процесса</w:t>
      </w:r>
    </w:p>
    <w:p>
      <w:r>
        <w:t>снабжение чистыми продовольственными товарами**, содержащими необходимые ценные компоненты в повышенной концентрации; ______________________________ **) Под чистыми продовольственными товарами понимаются продукты питания, в которых содержание радионуклидов не превышает установленные международные нормы и которые признаны годными к реализации и потреблению органами, уполномоченными Правительством Российской Федерации. абзац; (Утратил силу - Федеральный закон от 02.07.2013 № 185-ФЗ) 13) выплата пособия по временной нетрудоспособности в размере 100 процентов среднего заработка, не превышающего максимального размера пособия по временной нетрудоспособности, установленного федеральным законом о бюджете Фонда социального страхования Российской Федерации на очередной финансовый год, независимо от непрерывного трудового стажа. Работникам, временно направленным или командированным для работы в зоне проживания с правом на отселение, предоставляются меры социальной поддержки, предусмотренные пунктами 1 - 3, 5 части первой настоящей статьи, за фактически отработанное в зоне время."</w:t>
      </w:r>
    </w:p>
    <w:p>
      <w:r>
        <w:t>статью 19 изложить в следующей редакции: "Статья 19. Возмещение вреда и меры социальной поддержки граждан, постоянно проживающих (работающих) на территории зоны проживания с льготным социально-экономическим статусом Гражданам, указанным в пункте 8 части первой статьи 13 настоящего Закона, предоставляются меры социальной поддержки, предусмотренные пунктами 5, 7, 10 и 11 части первой статьи 18 настоящего Закона. Кроме того, им гарантируются:</w:t>
      </w:r>
    </w:p>
    <w:p>
      <w:r>
        <w:t>ежемесячная денежная компенсация в размере 20 рублей при условии постоянного проживания до 2 декабря 1995 года</w:t>
      </w:r>
    </w:p>
    <w:p>
      <w:r>
        <w:t>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размере 80 рублей при условии постоянного проживания (работы) до 2 декабря 1995 года</w:t>
      </w:r>
    </w:p>
    <w:p>
      <w:r>
        <w:t>ежемесячная денежная выплата в повышенном размере пенсий и пособий неработающим пенсионерам и инвалидам, детям-инвалидам при условии постоянного проживания до 2 декабря 1995 года - 74 рубля 13 копеек. Выплата в повышенном на 20 процентов размере стипендии аспирантам, учащимся государственных образовательных учреждений начального, среднего и высшего профессионального образования, расположенных на территории зоны. Выплата дополнительного пособия зарегистрированным в установленном порядке безработным в размере 50 рублей при условии постоянного проживания до 2 декабря 1995 года</w:t>
      </w:r>
    </w:p>
    <w:p>
      <w:r>
        <w:t>ежегодный дополнительный оплачиваемый отпуск работающим в зоне продолжительностью семь календарных дней без учета дополнительного отпуска за работу с вредными условиями труда при условии постоянного проживания (работы) до 2 декабря 1995 года</w:t>
      </w:r>
    </w:p>
    <w:p>
      <w:r>
        <w:t>пособие по беременности и родам в размере 100 процентов среднего заработка, не превышающего максимального размера пособия по временной нетрудоспособности, установленного федеральным законом о бюджете Фонда социального страхования Российской Федерации на очередной финансовый год, независимо от стажа работы</w:t>
      </w:r>
    </w:p>
    <w:p>
      <w:r>
        <w:t>ежемесячная компенсация на питание с молочной кухни для детей до трех лет: детям первого года жизни - 230 рублей; детям второго и третьего года жизни - 200 рублей</w:t>
      </w:r>
    </w:p>
    <w:p>
      <w:r>
        <w:t>ежемесячная компенсация в размере 180 рублей на питание детей в детских дошкольных учреждениях."</w:t>
      </w:r>
    </w:p>
    <w:p>
      <w:r>
        <w:t>статью 20 изложить в следующей редакции: "Статья 20. Возмещение вреда и меры социальной поддержки граждан, постоянно проживающих (работающих) в зоне отселения до их переселения в другие районы Гражданам, указанным в пункте 9 части первой статьи 13 настоящего Закона, предоставляются меры социальной поддержки, предусмотренные пунктом 11 части первой статьи 14 и пунктами 5 - 11 и 13 части первой статьи 18 настоящего Закона. Кроме того, им гарантируются:</w:t>
      </w:r>
    </w:p>
    <w:p>
      <w:r>
        <w:t>ежемесячная денежная компенсация в зависимости от времени проживания: с 26 апреля 1986 года - в размере 60 рублей; со 2 декабря 1995 года - в размере 40 рублей. Детям, находившимся на территории зоны в состоянии внутриутробного развития и родившимся до 1 апреля 1987 года, устанавливается ежемесячная денежная компенсация в размере 60 рублей</w:t>
      </w:r>
    </w:p>
    <w:p>
      <w:r>
        <w:t>ежегодный дополнительный оплачиваемый отпуск работающим в зоне без учета дополнительного отпуска, предоставляемого за работу с вредными условиями труда, с выплатой единовременной компенсации на оздоровление в размере доплаты, установленной пунктом 3 настоящей части, в зависимости от времени проживания (работы): с 26 апреля 1986 года - 21 календарный день; со 2 декабря 1995 года - 7 календарных дней</w:t>
      </w:r>
    </w:p>
    <w:p>
      <w:r>
        <w:t>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зависимости от времени проживания, работы: с 26 апреля 1986 года - в размере 400 рублей; со 2 декабря 1995 года - в размере 200 рублей</w:t>
      </w:r>
    </w:p>
    <w:p>
      <w:r>
        <w:t>ежемесячная денежная выплата в повышенном размере пенсий и пособий неработающим пенсионерам и инвалидам, детям-инвалидам в зависимости от времени проживания: с 26 апреля 1986 года - в размере 555 рублей 96 копеек; со 2 декабря 1995 года - в размере 185 рублей 32 копеек. Выплата в повышенном на 100 процентов размере стипендий аспирантам, учащимся государственных образовательных учреждений начального, среднего и высшего профессионального образования, расположенных на территории зоны. Выплата дополнительного пособия зарегистрированным в установленном порядке безработным в размере 200 рублей."</w:t>
      </w:r>
    </w:p>
    <w:p>
      <w:r>
        <w:t>в статье 21: наименование изложить в следующей редакции: "Статья 21. Возмещение вреда и меры социальной поддержки граждан, занятых на работах в зоне отселения (не проживающих в этой зоне)"; слово "льготы" заменить словами "меры социальной поддержки", слова "1 - 3 и 5" заменить словами "1 - 3 части второй"</w:t>
      </w:r>
    </w:p>
    <w:p>
      <w:r>
        <w:t>в статье 22: наименование изложить в следующей редакции: "Статья 22. Возмещение вреда и меры социальной поддержки граждан, выехавших в добровольном порядке на новое место жительства из зоны проживания с правом на отселение"; в части первой слова "компенсации и льготы, предусмотренные пунктами 1 - 16 части первой статьи 17" заменить словами "меры социальной поддержки, предусмотренные статьей 17"; в части второй слова "компенсации и льготы" в соответствующем падеже заменить словами "меры социальной поддержки" в соответствующем падеже, слова "предусмотренные пунктами 1 - 16 части первой статьи 17" в соответствующем падеже заменить словами "предусмотренные статьей 17" в соответствующем падеже; в части третьей слова "компенсации и льготы" заменить словами "меры социальной поддержки"; в части четвертой слова "Граждане, поступившие" заменить словами "Гражданам, поступившим", слова "пользуются льготами, предусмотренными" заменить словами "предоставляются меры социальной поддержки, предусмотренные", слова "пунктами 1 и 6 статьи 18, 1 и 3 статьи 19, 1 и 4 статьи 20" заменить словами "1 и 4 части первой статьи 18, 1 и 3 части второй статьи 19, 1 и 4 части второй статьи 20", слова "компенсации и льготы" заменить словами "меры социальной поддержки"</w:t>
      </w:r>
    </w:p>
    <w:p>
      <w:r>
        <w:t>в статье 23: в наименовании слова "Компенсации и льготы" заменить словами "Социальные гарантии"; в части двенадцатой слова "компенсациях и льготах" заменить словами "мерах социальной поддержки"</w:t>
      </w:r>
    </w:p>
    <w:p>
      <w:r>
        <w:t>в статье 24: в части первой слово "бесплатному" исключить, слова "страхованию со специальной базовой программой, если не оговорено иное," заменить словами "страхованию в рамках Программы государственных гарантий оказания гражданам Российской Федерации бесплатной медицинской помощи"; в части второй слова "по специальной базовой программе обязательного медицинского страхования граждан Российской Федерации" заменить словами "в рамках Программы государственных гарантий оказания гражданам Российской Федерации бесплатной медицинской помощи"; в части третьей слова "Специальные территориальные" заменить словом "Территориальные", слово "специальной" исключить; в части пятой слово "специальной", слово "специального" и слова "либо удостоверения участника работ по ликвидации последствий катастрофы на Чернобыльской АЭС" исключить; в части шестой слова "либо сочетания этих радиационных факторов с иными вредными факторами" исключить; в части седьмой слова ", а также другими органами, определяемыми Правительством Российской Федерации" исключить; часть восьмую изложить в следующей редакции: "Положение о межведомственном экспертном совете по установлению причинной связи заболеваний и инвалидности утверждается органом, уполномоченным Правительством Российской Федерации."; часть десятую изложить в следующей редакции: "Перечень заболеваний, возникновение или обострение которых обусловлено воздействием радиации, определяется Правительством Российской Федерации."; в части одиннадцатой слова "исполнительной власти субъектов Российской Федерации" заменить словами ", уполномоченными Правительством Российской Федерации,"</w:t>
      </w:r>
    </w:p>
    <w:p>
      <w:r>
        <w:t>статью 25 изложить в следующей редакции: "Статья 25. Меры социальной поддержки детей и подростков Одному из родителей либо бабушке, дедушке, опекуну (попечителю) детей и подростков в возрасте до 18 лет, проживающих в зоне отселения и зоне проживания с правом на отселение, эвакуированных и переселенных из зон отчуждения, отселения, проживания с правом на отселение, включая тех, которые на день эвакуации находились во внутриутробном состоянии, а также детям первого и последующих поколений граждан, указанных в пунктах 1, 2, 3 и 6 части первой статьи 13 настоящего Закона, родившимся после радиоактивного облучения вследствие чернобыльской катастрофы одного из родителей, гарантируются:</w:t>
      </w:r>
    </w:p>
    <w:p>
      <w:r>
        <w:t>пребывание с больным ребенком в лечебном учреждении (по рекомендации врачей) в течение всего времени лечения</w:t>
      </w:r>
    </w:p>
    <w:p>
      <w:r>
        <w:t>получение пособия по временной нетрудоспособности за все время болезни ребенка в размере 100 процентов среднего заработка, не превышающего максимального размера пособия по временной нетрудоспособности, установленного федеральным законом о бюджете Фонда социального страхования Российской Федерации на очередной финансовый год, независимо от наличия непрерывного трудового стажа, необходимого для получения этого пособия</w:t>
      </w:r>
    </w:p>
    <w:p>
      <w:r>
        <w:t>ежемесячная компенсация в размере 35 рублей на питание школьников, если они не посещают школу в период учебного процесса по медицинским показаниям, а также ежемесячная компенсация в размере 180 рублей на питание дошкольников, если они не посещают дошкольное учреждение по медицинским показаниям. Детям и подросткам, страдающим болезнями вследствие чернобыльской катастрофы или обусловленными генетическими последствиями радиоактивного облучения одного из родителей, гарантируются меры социальной поддержки, предусмотренные статьей 14 настоящего Закона. Эти же меры социальной поддержки распространяются и на последующие поколения детей в случае развития у них заболеваний вследствие чернобыльской катастрофы или обусловленных генетическими последствиями радиоактивного облучения одного из родителей."</w:t>
      </w:r>
    </w:p>
    <w:p>
      <w:r>
        <w:t>в наименовании статьи 26 слово "льготах" заменить словами "мерах социальной поддержки"; (Дополнение пунктом - Федеральный закон от 29.12.2004 № 199-ФЗ) 20) дополнить новой статьей 271 следующего содержания: "Статья 271. Ежемесячная денежная выплата гражданам, подвергшимся воздействию радиации вследствие чернобыльской катастрофы Право на ежемесячную денежную выплату имеют:</w:t>
      </w:r>
    </w:p>
    <w:p>
      <w:r>
        <w:t>инвалиды вследствие чернобыльской катастрофы</w:t>
      </w:r>
    </w:p>
    <w:p>
      <w:r>
        <w:t>граждане, указанные в пункте 1 части первой статьи 13 настоящего Закона</w:t>
      </w:r>
    </w:p>
    <w:p>
      <w:r>
        <w:t>граждане, указанные в пункте 3 части первой статьи 13 настоящего Закона</w:t>
      </w:r>
    </w:p>
    <w:p>
      <w:r>
        <w:t>граждане, указанные в пункте 4 части первой статьи 13 настоящего Закона</w:t>
      </w:r>
    </w:p>
    <w:p>
      <w:r>
        <w:t>граждане, указанные в пункте 6 части первой статьи 13 настоящего Закона из числа граждан, эвакуированных (в том числе выехавших добровольно) в 1986 году из зоны отчуждения</w:t>
      </w:r>
    </w:p>
    <w:p>
      <w:r>
        <w:t>граждане, указанные в пункте 7 части первой статьи 13 настоящего Закона</w:t>
      </w:r>
    </w:p>
    <w:p>
      <w:r>
        <w:t>граждане, указанные в пункте 8 части первой статьи 13 настоящего Закона</w:t>
      </w:r>
    </w:p>
    <w:p>
      <w:r>
        <w:t>граждане, указанные в пункте 9 части первой статьи 13 настоящего Закона</w:t>
      </w:r>
    </w:p>
    <w:p>
      <w:r>
        <w:t>дети и подростки в возрасте до 18 лет, проживающие в зоне отселения и зоне проживания с правом на отселение, эвакуированные и переселенные из зон отчуждения, отселения, проживания с правом на отселение, включая тех, которые на день эвакуации находились во внутриутробном состоянии, а также дети первого и последующих поколений граждан, указанных в пунктах 1, 2, 3 и 6 части первой статьи 13 настоящего Закона, родившиеся после радиоактивного облучения вследствие чернобыльской катастрофы одного из родителей</w:t>
      </w:r>
    </w:p>
    <w:p>
      <w:r>
        <w:t>дети и подростки в возрасте до 18 лет, постоянно проживающие в зоне с льготным социально-экономическим статусом. Гражданину, имеющему одновременно право на получение ежемесячной денежной выплаты по нескольким основаниям, указанным в части первой настоящей статьи, ежемесячная денежная выплата устанавливается по одному из них, предусматривающему наиболее высокий размер. Ежемесячная денежная выплата устанавливается в размере:</w:t>
      </w:r>
    </w:p>
    <w:p>
      <w:r>
        <w:t>инвалидам вследствие чернобыльской катастрофы - 1 000 рублей</w:t>
      </w:r>
    </w:p>
    <w:p>
      <w:r>
        <w:t>гражданам, указанным в пункте 3 части первой статьи 13 настоящего Закона, - 1 000 рублей</w:t>
      </w:r>
    </w:p>
    <w:p>
      <w:r>
        <w:t>гражданам, указанным в пунктах 1 и 4 части первой статьи 13 настоящего Закона, а также гражданам, указанным в пункте 6 части первой статьи 13 настоящего Закона из числа граждан, эвакуированных (в том числе выехавших добровольно) в 1986 году из зоны отчуждения, - 800 рублей</w:t>
      </w:r>
    </w:p>
    <w:p>
      <w:r>
        <w:t>детям и подросткам в возрасте до 18 лет, проживающим в зоне отселения и зоне проживания с правом на отселение, эвакуированным и переселенным из зон отчуждения, отселения, проживания с правом на отселение, включая тех, которые на день эвакуации находились во внутриутробном состоянии, а также детям первого и последующих поколений граждан, указанным в пунктах 1, 2, 3 и 6 части первой статьи 13 настоящего Закона, родившимся после радиоактивного облучения вследствие чернобыльской катастрофы одного из родителей, - 500 рублей</w:t>
      </w:r>
    </w:p>
    <w:p>
      <w:r>
        <w:t>гражданам, указанным в пунктах 7, 8 и 9 части первой статьи 13 настоящего Закона, - 200 рублей</w:t>
      </w:r>
    </w:p>
    <w:p>
      <w:r>
        <w:t>детям и подросткам в возрасте до 18 лет, постоянно проживающим в зоне с льготным социально-экономическим статусом, - 300 рублей. Абзац. (Утратил силу - Федеральный закон от 19.12.2016 № 444-ФЗ) Ежемесячная денежная выплата устанавливается и выплачивается территориальным органом Пенсионного фонда Российской Федерации. Ежемесячная денежная выплата производится в порядке, определяемом федеральным органом исполнительной власти, осуществляющим выработку государственной политики и нормативное правовое регулирование в сфере здравоохранения и социального развития."</w:t>
      </w:r>
    </w:p>
    <w:p>
      <w:r>
        <w:t>статью 28 признать утратившей силу</w:t>
      </w:r>
    </w:p>
    <w:p>
      <w:r>
        <w:t>в абзаце втором примечания к разделу III слова "компенсации и льготы" заменить словами "меры социальной поддержки", слова "благоустроенное жилье на новом месте жительства или ссуду в соответствии с пунктами 7, 8, 10 и 11" заменить словами "жилое помещение в соответствии с пунктами 7 и 8"</w:t>
      </w:r>
    </w:p>
    <w:p>
      <w:r>
        <w:t>в абзаце втором пункта 2 статьи 29 слова "25 части первой" заменить словами "15 части первой"</w:t>
      </w:r>
    </w:p>
    <w:p>
      <w:r>
        <w:t>статью 38 признать утратившей силу</w:t>
      </w:r>
    </w:p>
    <w:p>
      <w:r>
        <w:t>в частях первой, второй и третьей статьи 40 слова "единовременная материальная помощь" заменить словом "компенсация"</w:t>
      </w:r>
    </w:p>
    <w:p>
      <w:r>
        <w:t>в статье 41: в части второй слова "50 процентов минимальной пенсии по возрасту" заменить словами "92 рублей 66 копеек"; в части третьей слова "единовременная материальная помощь" заменить словом "компенсация"</w:t>
      </w:r>
    </w:p>
    <w:p>
      <w:r>
        <w:t>в части второй статьи 48: в абзаце первом слово "подлежат" заменить словом "подлежит"; абзац третий признать утратившим силу</w:t>
      </w:r>
    </w:p>
    <w:p>
      <w:r>
        <w:t>статью 49 изложить в следующей редакции: "Статья 49. Возмещение вреда и меры социальной поддержки граждан других государств, пострадавших в результате чернобыльской катастрофы Гражданам, пострадавшим от катастрофы на Чернобыльской АЭС, и участникам ликвидации ее последствий, переселившимся с территорий Украины, Республики Беларусь и других государств на территорию Российской Федерации для постоянного проживания, гарантируются меры социальной поддержки, предусмотренные настоящим Законом."</w:t>
      </w:r>
    </w:p>
    <w:p>
      <w:r>
        <w:rPr>
          <w:b/>
        </w:rPr>
        <w:t>Статья 4</w:t>
      </w:r>
    </w:p>
    <w:p>
      <w:r>
        <w:t>Внести в Закон Российской Федерации от 4 июля 1991 года № 1541-I "О приватизации жилищного фонда в Российской Федерации" (Ведомости Съезда народных депутатов РСФСР и Верховного Совета РСФСР, 1991, № 28, ст. 959; Ведомости Съезда народных депутатов Российской Федерации и Верховного Совета Российской Федерации, 1993, № 2, ст. 67; Собрание законодательства Российской Федерации, 1994, № 16, ст. 1864; 1998, № 13, ст. 1472; 2001, № 21, ст. 2063; 2002, № 21, ст. 1918; 2004, № 27, ст. 2711) следующие изменения</w:t>
      </w:r>
    </w:p>
    <w:p>
      <w:r>
        <w:t>в части четвертой статьи 2 слова "местных бюджетов" заменить словами "собственников жилых помещений, осуществляющих их передачу"</w:t>
      </w:r>
    </w:p>
    <w:p>
      <w:r>
        <w:t>часть первую статьи 7 после слов "органами местного самоуправления" дополнить словом "поселений"</w:t>
      </w:r>
    </w:p>
    <w:p>
      <w:r>
        <w:t>статью 91 дополнить словами ", нормативными правовыми актами органов местного самоуправления соответствующих муниципальных образований"</w:t>
      </w:r>
    </w:p>
    <w:p>
      <w:r>
        <w:t>статью 18 после слов "местного самоуправления" дополнить словом "поселений"</w:t>
      </w:r>
    </w:p>
    <w:p>
      <w:r>
        <w:rPr>
          <w:b/>
        </w:rPr>
        <w:t>Статья 5</w:t>
      </w:r>
    </w:p>
    <w:p>
      <w:r>
        <w:t>(Статья утратила силу - Федеральный закон от 29.11.2004 № 141-ФЗ)</w:t>
      </w:r>
    </w:p>
    <w:p>
      <w:r>
        <w:rPr>
          <w:b/>
        </w:rPr>
        <w:t>Статья 6</w:t>
      </w:r>
    </w:p>
    <w:p>
      <w:r>
        <w:t>Внести в Закон Российской Федерации от 18 октября 1991 года № 1761-I "О реабилитации жертв политических репрессий" (Ведомости Съезда народных депутатов РСФСР и Верховного Совета РСФСР, 1991, № 44, ст. 1428; Ведомости Съезда народных депутатов Российской Федерации и Верховного Совета Российской Федерации, 1993, № 1, ст. 21; Российская газета, 1993, 15 октября; Собрание законодательства Российской Федерации, 1995, № 45, ст. 4242; 2000, № 33, ст. 3348; 2003, № 6, ст. 509; № 43, ст. 4108) следующие изменения</w:t>
      </w:r>
    </w:p>
    <w:p>
      <w:r>
        <w:t>в преамбуле: в абзаце втором слова "Верховный Совет" заменить словами "Федеральное Собрание"; в абзаце третьем слова "и морального" исключить</w:t>
      </w:r>
    </w:p>
    <w:p>
      <w:r>
        <w:t>часть вторую статьи 21 признать утратившей силу</w:t>
      </w:r>
    </w:p>
    <w:p>
      <w:r>
        <w:t>часть вторую статьи 7 признать утратившей силу</w:t>
      </w:r>
    </w:p>
    <w:p>
      <w:r>
        <w:t>в статье 12: в части первой слово "льготы" заменить словами "меры социальной поддержки", слова "другими нормативными актами" заменить словами "законами субъектов"; в части второй слова "предоставление им льгот" заменить словами "предоставление им мер социальной поддержки"; в части четвертой слово "республиканского" заменить словом "федерального", слова "Российской Федерации" исключить</w:t>
      </w:r>
    </w:p>
    <w:p>
      <w:r>
        <w:t>в части первой статьи 13 слова "имеют право на первоочередное получение жилья, а проживавшие в сельской местности - на получение беспроцентной ссуды и первоочередное обеспечение строительными материалами для строительства жилья" заменить словами "принимаются на учет и обеспечиваются жилыми помещениями в порядке, предусмотренном законодательством субъектов Российской Федерации", слова "Эти права распространяются" заменить словами "Это право распространяется"</w:t>
      </w:r>
    </w:p>
    <w:p>
      <w:r>
        <w:t>статью 15 дополнить частью седьмой следующего содержания: "Финансирование расходных обязательств по выплате денежных компенсаций, предусмотренных настоящей статьей, осуществляется за счет средств федерального бюджета в порядке, определяемом Правительством Российской Федерации."</w:t>
      </w:r>
    </w:p>
    <w:p>
      <w:r>
        <w:t>статью 16 изложить в следующей редакции: "Статья 16. Реабилитированные лица и лица, признанные пострадавшими от политических репрессий, обеспечиваются мерами социальной поддержки в соответствии с законами субъектов Российской Федерации. Расходные обязательства по обеспечению мерами социальной поддержки реабилитированных лиц и лиц, признанных пострадавшими от политических репрессий, являются расходными обязательствами субъектов Российской Федерации. Абзац; (Утратил силу - Федеральный закон от 30.11.2011 № 361-ФЗ) 8) в статье 161: часть третью признать утратившей силу; часть четвертую изложить в следующей редакции: "Реабилитированным лицам возмещается стоимость конфискованного жилого дома в порядке и размерах, предусмотренных частью шестой настоящей статьи."; в части десятой слова "до принятия настоящего Закона" исключить; в части двенадцатой слова "республик в составе Российской Федерации, краев, областей, городов Москвы и Санкт-Петербурга, автономной области, автономных округов" заменить словами "субъектов Российской Федерации"; дополнить частью четырнадцатой следующего содержания: "Финансирование расходных обязательств по выплате денежной компенсации, предусмотренной настоящей статьей, осуществляется за счет средств федерального бюджета в порядке, определяемом Правительством Российской Федерации."</w:t>
      </w:r>
    </w:p>
    <w:p>
      <w:r>
        <w:t>в части второй статьи 17 слова "их перерасчета, предоставления льгот", "порядок восстановления других прав реабилитированных лиц и лиц, признанных пострадавшими от политических репрессий," исключить</w:t>
      </w:r>
    </w:p>
    <w:p>
      <w:r>
        <w:t>в части первой статьи 18 слова "местных Советов народных депутатов, Верховных Советов республик в составе Российской Федерации и Верховного Совета Российской Федерации" исключить</w:t>
      </w:r>
    </w:p>
    <w:p>
      <w:r>
        <w:t>раздел IV признать утратившим силу. (В редакции Федерального закона от 29.12.2004 № 199-ФЗ)</w:t>
      </w:r>
    </w:p>
    <w:p>
      <w:r>
        <w:rPr>
          <w:b/>
        </w:rPr>
        <w:t>Статья 7</w:t>
      </w:r>
    </w:p>
    <w:p>
      <w:r>
        <w:t>(Статья утратила силу - Федеральный закон от 04.10.2014 № 284-ФЗ)</w:t>
      </w:r>
    </w:p>
    <w:p>
      <w:r>
        <w:rPr>
          <w:b/>
        </w:rPr>
        <w:t>Статья 8</w:t>
      </w:r>
    </w:p>
    <w:p>
      <w:r>
        <w:t>Пункт 3 статьи 6 Закона Российской Федерации от 9 декабря 1991 года № 2005-I "О государственной пошлине" (в редакции Федерального закона от 31 декабря 1995 года № 226-ФЗ) (Ведомости Съезда народных депутатов Российской Федерации и Верховного Совета Российской Федерации, 1992, № 11, ст. 521; Собрание законодательства Российской Федерации, 1996, № 1, ст. 19; 1997, № 29, ст. 3506; 2002, № 12, ст. 1093; 2003, № 50, ст. 4855) после слов "прекращении данной деятельности" дополнить словами ", за совершение действий, связанных с приобретением гражданства Российской Федерации или выходом из гражданства Российской Федерации, выездом из Российской Федерации и въездом в Российскую Федерацию, а также за государственную регистрацию актов гражданского состояния и других юридически значимых действий, совершаемых органами записи актов гражданского состояния".</w:t>
      </w:r>
    </w:p>
    <w:p>
      <w:r>
        <w:rPr>
          <w:b/>
        </w:rPr>
        <w:t>Статья 9</w:t>
      </w:r>
    </w:p>
    <w:p>
      <w:r>
        <w:t>Внести в Постановление Верховного Совета Российской Федерации от 27 декабря 1991 года № 2123-I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(Ведомости Съезда народных депутатов РСФСР и Верховного Совета РСФСР, 1992, № 4, ст. 138) следующие изменения</w:t>
      </w:r>
    </w:p>
    <w:p>
      <w:r>
        <w:t>в пункте 2: в абзаце первом слова "гарантируется предоставление льгот и компенсаций, установленных статьей 14, частями первой - третьей и седьмой статьи 24, статьей 29" заменить словами "гарантируются меры социальной поддержки, установленные пунктами 1 - 14 части первой статьи 14, статьей 24, пунктом 1 части третьей статьи 271, статьей 29 (за исключением абзаца второго пункта 2 части первой)", слова "частью первой статьи 39" заменить словами "частями первой - третьей статьи 39"; (В редакции Федерального закона от 29.12.2004 № 199-ФЗ) в абзаце втором слова "гарантируется предоставление льгот и компенсаций, установленных статьей 14, частями первой - третьей и седьмой статьи 24" заменить словами "гарантируются меры социальной поддержки, установленные пунктами 1 - 14 части первой статьи 14, статьей 24, пунктом 2 части третьей статьи 271", слова "частью первой статьи 39" заменить словами "частями первой и второй статьи 39"; в абзаце третьем слова "гарантируется предоставление льгот и компенсаций, установленных пунктами 4, 5, 9 - 11, 13 - 19, 21, 23 и 25 статьи 14, пунктами 1 - 11 части первой статьи 15, частью седьмой статьи 24" заменить словами "гарантируются меры социальной поддержки, установленные пунктами 3 - 12, 14 части первой статьи 14, пунктами 1 - 3 части первой статьи 15, статьей 24, пунктом 2 части третьей статьи 271"; в абзаце четвертом слова "предоставляются льготы и компенсации, установленные пунктами 4, 12 - 15, 19 - 23 статьи 14, частью второй статьи 39" заменить словами "гарантируются меры социальной поддержки, установленные пунктами 3, 7, 8, 12 - 14 части первой статьи 14, частью четвертой статьи 39", слова "Законом РСФСР "О государственных пенсиях в РСФСР" заменить словами "Федеральным законом от 15 декабря 2001 года № 166-ФЗ "О государственном пенсионном обеспечении в Российской Федерации", слова "(статьи 67 и 68 Закона РСФСР "О государственных пенсиях в РСФСР")" исключить; абзац пятый изложить в следующей редакции: "Меры социальной поддержки предоставляются лицам, имеющим удостоверения, порядок и условия оформления и выдачи которых определяются органами, уполномоченными Правительством Российской Федерации."; (В редакции Федерального закона от 29.12.2004 № 199-ФЗ) 2) абзацы третий, пятый и шестой пункта 3, пункты 4 - 6 признать утратившими силу</w:t>
      </w:r>
    </w:p>
    <w:p>
      <w:r>
        <w:rPr>
          <w:b/>
        </w:rPr>
        <w:t>Статья 10</w:t>
      </w:r>
    </w:p>
    <w:p>
      <w:r>
        <w:t>Внести в Закон Российской Федерации от 27 декабря 1991 года № 2124-I "О средствах массовой информации" (Ведомости Съезда народных депутатов Российской Федерации и Верховного Совета Российской Федерации, 1992, № 7, ст. 300; Собрание законодательства Российской Федерации, 1995, № 3, ст. 169; № 24, ст. 2256; 1996, № 1, ст. 4; 2002, № 30, ст. 3033; 2004, № 27, ст. 2711) следующие изменения</w:t>
      </w:r>
    </w:p>
    <w:p>
      <w:r>
        <w:t>в части первой статьи 5 слова "других законодательных актов, законодательства о средствах массовой информации республик в составе" заменить словами "иных нормативных правовых актов"</w:t>
      </w:r>
    </w:p>
    <w:p>
      <w:r>
        <w:t>в части первой статьи 7 слова "предприятие, учреждение," исключить</w:t>
      </w:r>
    </w:p>
    <w:p>
      <w:r>
        <w:t>абзацы второй и третий части второй статьи 8 изложить в следующей редакции: "на всей территории Российской Федерации, за ее пределами, на территориях нескольких субъектов Российской Федерации, - подается учредителем в Федеральную службу по надзору за соблюдением законодательства в сфере массовых коммуникаций и охране культурного наследия; на территории субъекта Российской Федерации, территории муниципального образования, - подается учредителем в территориальные органы Федеральной службы по надзору за соблюдением законодательства в сфере массовых коммуникаций и охране культурного наследия."</w:t>
      </w:r>
    </w:p>
    <w:p>
      <w:r>
        <w:t>в абзаце втором статьи 12 слова "законодательной, исполнительной и судебной власти" заменить словами "государственной власти и органами местного самоуправления"</w:t>
      </w:r>
    </w:p>
    <w:p>
      <w:r>
        <w:t>статью 30 признать утратившей силу</w:t>
      </w:r>
    </w:p>
    <w:p>
      <w:r>
        <w:t>в части первой статьи 31 слова "Федеральной комиссией по телерадиовещанию и территориальными комиссиями" заменить словами "федеральным органом исполнительной власти, уполномоченным Правительством Российской Федерации"</w:t>
      </w:r>
    </w:p>
    <w:p>
      <w:r>
        <w:t>(Пункт утратил силу - Федеральный закон от 14.06.2011 № 142-ФЗ) 8) в части четвертой статьи 35 слова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заменить словами "федерального органа исполнительной власти, уполномоченного Президентом Российской Федерации,"</w:t>
      </w:r>
    </w:p>
    <w:p>
      <w:r>
        <w:t>в части третьей статьи 54 слово "уполномоченного" исключить, после слова "власти" дополнить словами ", уполномоченного Правительством Российской Федерации"</w:t>
      </w:r>
    </w:p>
    <w:p>
      <w:r>
        <w:t>в пункте 2 части первой статьи 61 слова "комиссии по телерадиовещанию" заменить словами "федерального органа исполнительной власти, уполномоченного Правительством Российской Федерации"</w:t>
      </w:r>
    </w:p>
    <w:p>
      <w:r>
        <w:rPr>
          <w:b/>
        </w:rPr>
        <w:t>Статья 11</w:t>
      </w:r>
    </w:p>
    <w:p>
      <w:r>
        <w:t>Внести в Федеральный закон "О прокуратуре Российской Федерации" (в редакции Федерального закона от 17 ноября 1995 года № 168-ФЗ) (Ведомости Съезда народных депутатов Российской Федерации и Верховного Совета Российской Федерации, 1992, № 8, ст. 366; Собрание законодательства Российской Федерации, 1995, № 47, ст. 4472; 1999, № 7, ст. 878; 2000, № 2, ст. 140; 2001, № 53, ст. 5018; 2002, № 26, ст. 2523; № 40, ст. 3825) следующие изменения</w:t>
      </w:r>
    </w:p>
    <w:p>
      <w:r>
        <w:t>в пункте 1 статьи 413 слово "бесплатным" исключить</w:t>
      </w:r>
    </w:p>
    <w:p>
      <w:r>
        <w:t>в статье 431: наименование изложить в следующей редакции: "Статья 431. Гарантии для работника, избранного депутатом либо выборным должностным лицом органов государственной власти или органов местного самоуправления"; слова "на выборную должность в органы государственной власти или органы местного самоуправления" заменить словами "выборным должностным лицом органов государственной власти или органов местного самоуправления"</w:t>
      </w:r>
    </w:p>
    <w:p>
      <w:r>
        <w:t>в статье 44: пункт 3 изложить в следующей редакции: "3. Прокурорские работники в служебных целях обеспечиваются проездными документами на проезд всеми видами транспорта общего пользования (кроме такси) в городском, пригородном и местном сообщении, приобретаемыми органами прокуратуры у соответствующих транспортных организаций в порядке, определяемом Правительством Российской Федерации. Порядок проезда работников транспортных прокуратур в пределах обслуживаемых участков при исполнении служебных обязанностей на железнодорожном, речном, морском, воздушном транспорте определяется Правительством Российской Федерации. При направлении в служебные командировки прокурорские работники пользуются правом бронирования и получения вне очереди мест в гостиницах и приобретения проездных документов на все виды транспорта."; абзац: (Утратил силу - Федеральный закон от 31.12.2017 № 492-ФЗ) абзац: (Утратил силу - Федеральный закон от 31.12.2017 № 492-ФЗ) Абзац. (Утратил силу - Федеральный закон от 31.12.2017 № 492-ФЗ) абзац; (Утратил силу - Федеральный закон от 31.12.2017 № 492-ФЗ) в первом предложении пункта 5 слова "устанавливается телефон" заменить словами "установка телефона осуществляется по действующим тарифам"; пункт 8 признать утратившим силу</w:t>
      </w:r>
    </w:p>
    <w:p>
      <w:r>
        <w:t>в статье 45: в наименовании слова "правовой и социальной защиты" заменить словами "правовой защиты и социальной поддержки"; в пункте 4 слова "за счет средств федерального бюджета" исключить</w:t>
      </w:r>
    </w:p>
    <w:p>
      <w:r>
        <w:t>в абзаце первом пункта 8 статьи 48 слово "льготами" заменить словами "социальными гарантиями"</w:t>
      </w:r>
    </w:p>
    <w:p>
      <w:r>
        <w:t>в статье 50: наименование изложить в следующей редакции: "Статья 50. Финансовое и материально-техническое обеспечение органов военной прокуратуры"; абзац: (Утратил силу - Федеральный закон от 04.06.2014 № 145-ФЗ) Абзац. (Утратил силу - Федеральный закон от 04.06.2014 № 145-ФЗ) 7) в статье 52: наименование изложить в следующей редакции: "Статья 52. Финансовое и материально-техническое обеспечение органов и учреждений прокуратуры"; пункт 1 изложить в следующей редакции: "1. Финансовое обеспечение деятельности органов и учреждений Прокуратуры Российской Федерации, а также гарантий и компенсаций работникам этих учреждений, установленных настоящим Федеральным законом, является расходным обязательством Российской Федерации."; пункт 2 признать утратившим силу; в пункте 3 слова "за счет средств федерального бюджета" исключить</w:t>
      </w:r>
    </w:p>
    <w:p>
      <w:r>
        <w:rPr>
          <w:b/>
        </w:rPr>
        <w:t>Статья 12</w:t>
      </w:r>
    </w:p>
    <w:p>
      <w:r>
        <w:t>Статью 44 Закона Российской Федерации от 7 февраля 1992 года № 2300-I "О защите прав потребителей" (в редакции Федерального закона от 9 января 1996 года № 2-ФЗ) (Ведомости Съезда народных депутатов Российской Федерации и Верховного Совета Российской Федерации, 1992, № 15, ст. 766; Собрание законодательства Российской Федерации, 1996, № 3, ст. 140) изложить в следующей редакции: "Статья 44. Осуществление защиты прав потребителей органами местного самоуправления В целях защиты прав потребителей на территории муниципального образования органы местного самоуправления вправе: рассматривать жалобы потребителей, консультировать их по вопросам защиты прав потребителей; обращаться в суды в защиту прав потребителей (неопределенного круга потребителей). 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извещать об этом федеральные органы исполнительной власти, осуществляющие контроль за качеством и безопасностью товаров (работ, услуг).".</w:t>
      </w:r>
    </w:p>
    <w:p>
      <w:r>
        <w:rPr>
          <w:b/>
        </w:rPr>
        <w:t>Статья 13</w:t>
      </w:r>
    </w:p>
    <w:p>
      <w:r>
        <w:t>Внести в Закон Российской Федерации от 21 февраля 1992 года № 2395-I "О недрах" (в редакции Федерального закона от 3 марта 1995 года № 27-ФЗ) (Ведомости Съезда народных депутатов Российской Федерации и Верховного Совета Российской Федерации, 1992, № 16, ст. 834; Собрание законодательства Российской Федерации, 1995, № 10, ст. 823; 1999, № 7, ст. 879; 2000, № 2, ст. 141; 2001, № 33, ст. 3429; 2002, № 22, ст. 2026; 2003, № 23, ст. 2174; 2004, № 27, ст. 2711) следующие изменения</w:t>
      </w:r>
    </w:p>
    <w:p>
      <w:r>
        <w:t>в части первой статьи 11 слова ", а также заключаемыми в соответствии с ней Федеративным и иными договорами о разграничении предметов ведения и полномочий" заменить словами "и принятыми в соответствии с ней федеральными законами"</w:t>
      </w:r>
    </w:p>
    <w:p>
      <w:r>
        <w:t>в части первой статьи 21 слова "на основании совместных решений федеральных органов государственной власти и органов государственной власти субъектов Российской Федерации" исключить</w:t>
      </w:r>
    </w:p>
    <w:p>
      <w:r>
        <w:t>в статье 3: в наименовании слово "Компетенция" заменить словами "Полномочия федеральных", слова "Российской Федерации" исключить; в абзаце первом части первой слова "В компетенцию" заменить словами "К полномочиям федеральных органов государственной власти", слова "Российской Федерации" исключить, слово "входят" заменить словом "относятся"; в части второй слова "по согласованию с субъектами Российской Федерации" исключить</w:t>
      </w:r>
    </w:p>
    <w:p>
      <w:r>
        <w:t>в статье 4: в наименовании слово "Компетенция" заменить словом "Полномочия"; в абзаце первом слова "В компетенцию" заменить словами "К полномочиям", слово "входят" заменить словом "относятся"; в пункте 7 слова ", подготовка совместно с Российской Федерацией перечней участков недр, право пользования которыми может быть предоставлено на условиях соглашений о разделе продукции" исключить; пункты 8 и 11 признать утратившими силу; в пункте 13 слова "определение условий и порядка" заменить словами "участие в определении условий"; пункт 14 после слова "установленным" дополнить словами "Правительством Российской Федерации"</w:t>
      </w:r>
    </w:p>
    <w:p>
      <w:r>
        <w:t>в статье 5: в наименовании слово "Компетенция" заменить словом "Полномочия", слова "районов, городов" исключить; в абзаце первом слова "В компетенцию" заменить словами "К полномочиям", слова "районов, городов" исключить, слово "входят" заменить словом "относятся"; пункт 6 признать утратившим силу</w:t>
      </w:r>
    </w:p>
    <w:p>
      <w:r>
        <w:t>часть третью статьи 10 изложить в следующей редакции: "Срок пользования участком недр продлевается по инициативе пользователя недр в случае необходимости завершения поисков и оценки или разработки месторождения полезных ископаемых либо выполнения ликвидационных мероприятий при условии отсутствия нарушений условий лицензии данным пользователем недр."</w:t>
      </w:r>
    </w:p>
    <w:p>
      <w:r>
        <w:t>статью 101 изложить в следующей редакции: "Статья 101. Основания возникновения права пользования участками недр Основаниями возникновения права пользования участками недр являются:</w:t>
      </w:r>
    </w:p>
    <w:p>
      <w:r>
        <w:t>решение Правительства Российской Федерации, принятое: по результатам конкурса или аукциона, для целей разведки и добычи полезных ископаемых на участках недр внутренних морских вод, территориального моря и континентального шельфа Российской Федерации; при установлении факта открытия месторождения полезных ископаемых пользователем недр, проводившим работы по геологическому изучению участков недр внутренних морских вод, территориального моря и континентального шельфа Российской Федерации за счет собственных (в том числе привлеченных) средств, для целей разведки и добычи полезных ископаемых такого месторождения и возместившим в случае их наличия расходы государства на поиск и оценку полезных ископаемых на данном участке недр в порядке, установленном Правительством Российской Федерации; для целей захоронения радиоактивных, токсичных и иных опасных отходов в глубоких горизонтах, обеспечивающих локализацию таких отходов</w:t>
      </w:r>
    </w:p>
    <w:p>
      <w:r>
        <w:t>решение федерального органа управления государственным фондом недр для целей геологического изучения участков недр внутренних морских вод, территориального моря и континентального шельфа Российской Федерации</w:t>
      </w:r>
    </w:p>
    <w:p>
      <w:r>
        <w:t>решение федерального органа управления государственным фондом недр или его территориального органа для предоставления права краткосрочного (сроком до одного года) пользования участком недр для осуществления юридическим лицом (оператором) деятельности на участке недр, право пользования которым досрочно прекращено</w:t>
      </w:r>
    </w:p>
    <w:p>
      <w:r>
        <w:t>решение комиссии, которая создается федеральным органом управления государственным фондом недр и в состав которой включаются также представители органа исполнительной власти соответствующего субъекта Российской Федерации для рассмотрения заявок о предоставлении права пользования участками недр: в целях геологического изучения участков недр, за исключением участков недр внутренних морских вод, территориального моря и континентального шельфа Российской Федерации; при установлении факта открытия месторождения полезных ископаемых пользователем недр, проводившим работы по геологическому изучению участков недр за счет собственных (в том числе привлеченных) средств, для целей разведки и добычи полезных ископаемых такого месторождения и возместившим в случае их наличия расходы государства на поиск и оценку полезных ископаемых на данном участке недр в порядке, установленном Правительством Российской Федерации, за исключением участков недр внутренних морских вод, территориального моря и континентального шельфа Российской Федерации; для целей добычи подземных вод, используемых для питьевого водоснабжения населения или технологического обеспечения водой объектов промышленности; для целей строительства и эксплуатации подземных сооружений, не связанных с добычей полезных ископаемых; для целей строительства нефте- и газохранилищ в пластах горных пород и эксплуатации таких нефте- и газохранилищ, размещения промышленных и бытовых отходов; для образования особо охраняемых геологических объектов</w:t>
      </w:r>
    </w:p>
    <w:p>
      <w:r>
        <w:t>решение конкурсной или аукционной комиссии о предоставлении права пользования участком недр для целей разведки и добычи полезных ископаемых или для целей геологического изучения участков недр, разведки и добычи полезных ископаемых (по совмещенной лицензии), за исключением участков недр внутренних морских вод, территориального моря и континентального шельфа Российской Федерации</w:t>
      </w:r>
    </w:p>
    <w:p>
      <w:r>
        <w:t>решение органа исполнительной власти субъекта Российской Федерации, согласованное с федеральным органом управления государственным фондом недр или его территориальным органом, для целей сбора минералогических, палеонтологических и других геологических коллекционных материалов</w:t>
      </w:r>
    </w:p>
    <w:p>
      <w:r>
        <w:t>решение уполномоченных органов государственной власти субъектов Российской Федерации в соответствии с законодательством субъекта Российской Федерации о предоставлении права пользования участками недр, содержащими месторождения общераспространенных полезных ископаемых, или участками недр местного значения, а также участками недр местного значения, используемыми для целей строительства и эксплуатации подземных сооружений, не связанных с добычей полезных ископаемых</w:t>
      </w:r>
    </w:p>
    <w:p>
      <w: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r>
        <w:t>вступившее в силу соглашение о разделе продукции, заключенное в соответствии с Федеральным законом "О соглашениях о разделе продукции"."</w:t>
      </w:r>
    </w:p>
    <w:p>
      <w:r>
        <w:t>статью 13 признать утратившей силу</w:t>
      </w:r>
    </w:p>
    <w:p>
      <w:r>
        <w:t>статью 131 изложить в следующей редакции: "Статья 131. Конкурсы и аукционы на право пользования участками недр Принятие решений о проведении конкурсов или аукционов на право пользования участками недр, о составе и порядке работы конкурсных и аукционных комиссий, а также определение порядка и условий проведения таких конкурсов или аукционов в отношении каждого участка недр или группы участков недр, расположенных на территориях субъектов Российской Федерации, осуществляется федеральным органом управления государственным фондом недр или его территориальными органами, а в отношении каждого участка недр или группы участков недр внутренних морских вод, территориального моря и континентального шельфа Российской Федерации - Правительством Российской Федерации. Решение об утверждении результата конкурса или аукциона на право пользования участком недр принимается в срок, не превышающий 30 дней с даты проведения конкурса или аукциона. В состав конкурсных или аукционных комиссий включаются также представители органа исполнительной власти соответствующего субъекта Российской Федерации, за исключением конкурсных или аукционных комиссий по предоставлению права пользования участками недр внутренних вод, территориального моря и континентального шельфа Российской Федерации. Основными критериями для выявления победителя при проведении конкурса на право пользования участком недр являются научно-технический уровень программ геологического изучения и использования участков недр, полнота извлечения полезных ископаемых, вклад в социально-экономическое развитие территории, сроки реализации соответствующих программ, эффективность мероприятий по охране недр и окружающей среды, учет интересов национальной безопасности Российской Федерации. Основным критерием для выявления победителя при проведении аукциона на право пользования участком недр является размер разового платежа за право пользования участком недр. В случае, если объявленный конкурс на право пользования участком недр признан не состоявшимся в связи с поступлением заявки только от одного участника, лицензия на пользование участком недр может быть выдана этому участнику на условиях объявленного конкурса. Объявления о предстоящих аукционах на право пользования участками недр должны быть опубликованы в общероссийских и издаваемых на территориях соответствующих субъектов Российской Федерации средствах массовой информации не позднее чем за 45 дней, а о предстоящих конкурсах - не позднее чем за 90 дней до даты их проведения, считая с даты первой публикации. Выбор средств массовой информации для опубликования таких объявлений осуществляется федеральным органом управления государственным фондом недр или его территориальным органом. Порядок и условия проведения конкурса или аукциона на право пользования участками недр для заключения соглашения о разделе продукции определяются в соответствии с законодательством Российской Федерации."</w:t>
      </w:r>
    </w:p>
    <w:p>
      <w:r>
        <w:t>статью 16 изложить в следующей редакции: "Статья 16. Организационное обеспечение государственной системы лицензирования Организационное обеспечение государственной системы лицензирования возлагается на федеральный орган управления государственным фондом недр и его территориальные органы. Федеральный орган управления государственным фондом недр или его территориальные органы:</w:t>
      </w:r>
    </w:p>
    <w:p>
      <w:r>
        <w:t>подготавливают и утверждают перечень объектов, предлагаемых для предоставления в пользование, и условия их предоставления</w:t>
      </w:r>
    </w:p>
    <w:p>
      <w:r>
        <w:t>обеспечивают функционирование государственной системы лицензирования, за исключением лицензирования пользования участками недр, распоряжение которыми относится к компетенции субъектов Российской Федерации</w:t>
      </w:r>
    </w:p>
    <w:p>
      <w:r>
        <w:t>осуществляют подготовку условий пользования участками недр для целей геологического изучения, разведки и добычи полезных ископаемых в отношении каждого участка недр, за исключением участков недр, распоряжение которыми относится к компетенции субъектов Российской Федерации. Органы исполнительной власти субъектов Российской Федерации в отношении участков недр, находящихся на их территории:</w:t>
      </w:r>
    </w:p>
    <w:p>
      <w:r>
        <w:t>обеспечивают функционирование государственной системы лицензирования пользования участками недр, распоряжение которыми относится к компетенции субъектов Российской Федерации</w:t>
      </w:r>
    </w:p>
    <w:p>
      <w:r>
        <w:t>осуществляют подготовку условий пользования участками недр, распоряжение которыми относится к компетенции субъектов Российской Федерации</w:t>
      </w:r>
    </w:p>
    <w:p>
      <w:r>
        <w:t>могут представлять в федеральный орган управления государственным фондом недр или его территориальные органы предложения по формированию программы лицензирования пользования участками недр, условиям проведения конкурсов и аукционов и условиям лицензий. Федеральные органы исполнительной власти участвуют в обеспечении функционирования государственной системы лицензирования в соответствии с их компетенцией, определяемой Правительством Российской Федерации. Оформление, государственная регистрация и выдача лицензий на пользование участками недр осуществляются федеральным органом управления государственным фондом недр или его территориальным органом. Порядок оформления, государственной регистрации и выдачи лицензий на пользование участками недр, содержащими месторождения общераспространенных полезных ископаемых, или участками недр местного значения, а также участками недр местного значения, используемыми для целей строительства и эксплуатации подземных сооружений, не связанных с добычей полезных ископаемых, устанавливается органами государственной власти субъектов Российской Федерации. Порядок рассмотрения заявок на получение права пользования недрами для целей захоронения радиоактивных, токсичных и иных опасных отходов в глубоких горизонтах, обеспечивающих локализацию таких отходов, а также при установлении факта открытия месторождения полезных ископаемых пользователем недр, проводившим работы по геологическому изучению участков недр внутренних морских вод, территориального моря и континентального шельфа Российской Федерации за счет собственных средств, для целей разведки и добычи полезных ископаемых такого месторождения устанавливается Правительством Российской Федерации. Порядок рассмотрения заявок на получение права пользования недрами для целей геологического изучения участков недр, добычи подземных вод, используемых для питьевого водоснабжения населения или технологического обеспечения водой объектов промышленности, для целей строительства и эксплуатации подземных сооружений, не связанных с добычей полезных ископаемых, строительства нефте- и газохранилищ в пластах горных пород и эксплуатации таких нефте- и газохранилищ, размещения промышленных и бытовых отходов, образования особо охраняемых геологических объектов, предоставления права краткосрочного (сроком до одного года) пользования участком недр, сбора минералогических, палеонтологических и других геологических коллекционных материалов, а также при установлении факта открытия месторождения полезных ископаемых пользователем недр, проводившим работы по геологическому изучению участков недр за счет собственных средств, для целей разведки и добычи полезных ископаемых такого месторождения устанавливается федеральным органом управления государственным фондом недр по согласованию с федеральным органом исполнительной власти, осуществляющим функции нормативно-правового регулирования в сфере экономического развития. Порядок лицензирования пользования участками недр устанавливается законодательством Российской Федерации."</w:t>
      </w:r>
    </w:p>
    <w:p>
      <w:r>
        <w:t>в части второй статьи 17 слова "по согласованию с субъектами Российской Федерации" исключить</w:t>
      </w:r>
    </w:p>
    <w:p>
      <w:r>
        <w:t>в пункте 4 части первой статьи 20 слова "пунктом 2 части первой" исключить, слово "статьи" заменить словом "статьей"</w:t>
      </w:r>
    </w:p>
    <w:p>
      <w:r>
        <w:t>в части второй статьи 23 слова "специально на то" исключить</w:t>
      </w:r>
    </w:p>
    <w:p>
      <w:r>
        <w:t>в статье 29: часть шестую изложить в следующей редакции: "Государственная экспертиза запасов полезных ископаемых, геологической, экономической и экологической информации о предоставляемых в пользование участках недр осуществляется за счет пользователей недр."; дополнить частями седьмой, восьмой и девятой следующего содержания: "Проведение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осуществляют федеральный орган управления государственным фондом недр и органы государственной власти субъектов Российской Федерации (в части общераспространенных полезных ископаемых) в порядке, установленном Правительством Российской Федерации. Плата за проведение указанной экспертизы поступает в доход федерального бюджета. Размер платы за 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и порядок ее взимания определяются Правительством Российской Федерации."</w:t>
      </w:r>
    </w:p>
    <w:p>
      <w:r>
        <w:t>часть вторую статьи 36 признать утратившей силу</w:t>
      </w:r>
    </w:p>
    <w:p>
      <w:r>
        <w:t>в части третьей статьи 361 слова "отчислений на воспроизводство минерально-сырьевой базы" заменить словами "средств федерального бюджета"</w:t>
      </w:r>
    </w:p>
    <w:p>
      <w:r>
        <w:t>(Пункт утратил силу - Федеральный закон от 19.05.2010 № 89-ФЗ) 18) в статье 42: часть вторую изложить в следующей редакции: "Сумма сбора за участие в конкурсе (аукционе) поступает в доход федерального бюджета. Сумма сбора за участие в конкурсе (аукционе) по участкам недр, содержащим месторождения общераспространенных полезных ископаемых, или участкам недр местного значения поступает в доход бюджетов субъектов Российской Федерации, регулирующих процесс пользования недрами на указанных участках."; часть третью признать утратившей силу; часть пятую изложить в следующей редакции: "Сумма сбора за выдачу лицензий на пользование недрами поступает в доход федерального бюджета. Сумма сбора за выдачу лицензий на пользование участками недр, содержащими месторождения общераспространенных полезных ископаемых, или участками недр местного значения поступает в доход бюджетов субъектов Российской Федерации, регулирующих процесс пользования недрами на указанных участках."</w:t>
      </w:r>
    </w:p>
    <w:p>
      <w:r>
        <w:t>в статье 43: абзац шестой пункта 2 изложить в следующей редакции: "Конкретный размер ставки регулярного платежа за пользование недрами устанавливается федеральным органом управления государственным фондом недр или его территориальными органами отдельно по каждому участку недр, на который в установленном порядке выдается лицензия на пользование недрами, в следующих пределах:"</w:t>
      </w:r>
    </w:p>
    <w:p>
      <w:r>
        <w:rPr>
          <w:b/>
        </w:rPr>
        <w:t>Статья 14</w:t>
      </w:r>
    </w:p>
    <w:p>
      <w:r>
        <w:t>Внести в Закон Российской Федерации от 26 июня 1992 года № 3132-I "О статусе судей в Российской Федерации" (Ведомости Съезда народных депутатов Российской Федерации и Верховного Совета Российской Федерации, 1992, № 30, ст. 1792; Собрание законодательства Российской Федерации, 1995, № 26, ст. 2399; 2001, № 51, ст. 4834) следующие изменения</w:t>
      </w:r>
    </w:p>
    <w:p>
      <w:r>
        <w:t>пункт 4 статьи 15 изложить в следующей редакции: "4. Судье после ухода или удаления его в отставку выплачивается компенсация на приобретение проездных документов на все виды общественного транспорта городского, пригородного и местного сообщения за счет средств федерального бюджета в порядке, определенном Правительством Российской Федерации."</w:t>
      </w:r>
    </w:p>
    <w:p>
      <w:r>
        <w:t>в статье 19: пункт 3 изложить в следующей редакции: "3. Судьи, нуждающиеся в улучшении жилищных условий, обеспечиваются в соответствии с нормами, установленными законодательством Российской Федерации, отдельными жилыми помещениями с учетом права судьи на дополнительную жилую площадь в размере 20 кв. метров или в виде отдельной комнаты, приобретаемыми за счет средств федерального бюджета, выделяемых на эти цели судам Российской Федерации, в порядке, установленном Правительством Российской Федерации. Нуждающимися в улучшении жилищных условий с учетом положений настоящей статьи признаются судьи, не обеспеченные жилой площадью в соответствии с требованиями и нормами, установленными жилищным законодательством Российской Федерации и жилищным законодательством субъектов Российской Федерации. Судьи имеют право на компенсацию расходов, связанных с наймом (поднаймом) жилых помещений, до предоставления им в установленном порядке жилого помещения для постоянного проживания. В жилых помещениях, занимаемых судьями, во внеочередном порядке устанавливается телефон с оплатой по установленным тарифам. В таком же порядке предоставляются места в детских дошкольных учреждениях, школах-интернатах, летних оздоровительных учреждениях детям судей."; пункт 4 изложить в следующей редакции: "4. Судья, ушедший или удаленный в отставку со стажем работы в должности судьи не менее 20 лет либо ставший инвалидом в период работы и пожелавший переехать на постоянное место жительства в другую местность, обеспечивается в порядке, установленном Правительством Российской Федерации, благоустроенным жильем в виде отдельной квартиры либо дома за счет средств федерального бюджета. Ему предоставляется возможность внеочередного вступления в жилищно-строительный кооператив, оказывается содействие в индивидуальном жилищном строительстве."; пункт 7 изложить в следующей редакции: "7. Судьи в служебных целях обеспечиваются проездными документами на проезд всеми видами транспорта общего пользования (кроме такси) в городском, пригородном и местном сообщении, приобретаемыми судами у соответствующих транспортных организаций в порядке, определяемом Правительством Российской Федерации. При направлении в служебные командировки судьи пользуются правом бронирования и получения вне очереди мест в гостиницах и приобретения проездных документов на все виды транспорта."; пункт 8 изложить в следующей редакции: "8. Судьи и имеющие классные чины работники судов обеспечиваются служебным обмундированием в порядке и по нормам, которые устанавливаются Правительством Российской Федерации."</w:t>
      </w:r>
    </w:p>
    <w:p>
      <w:r>
        <w:rPr>
          <w:b/>
        </w:rPr>
        <w:t>Статья 15</w:t>
      </w:r>
    </w:p>
    <w:p>
      <w:r>
        <w:t>Внести в Закон Российской Федерации от 2 июля 1992 года № 3185-I "О психиатрической помощи и гарантиях прав граждан при ее оказании" (Ведомости Съезда народных депутатов Российской Федерации и Верховного Совета Российской Федерации, 1992, № 33, ст. 1913; Собрание законодательства Российской Федерации, 1998, № 30, ст. 3613; 2002, № 30, ст. 3033; 2003, № 2, ст. 167; 2004, № 27, ст. 2711) следующие изменения</w:t>
      </w:r>
    </w:p>
    <w:p>
      <w:r>
        <w:t>абзац пятый преамбулы изложить в следующей редакции: "Российская Федерация в настоящем Федеральном законе устанавливает правовые, организационные и экономические принципы оказания психиатрической помощи в Российской Федерации."</w:t>
      </w:r>
    </w:p>
    <w:p>
      <w:r>
        <w:t>в статье 2: в части первой слова "и других законодательных актов Российской Федерации и республик в составе Российской Федерации, а также правовых актов автономной области, автономных округов, краев, областей, городов Москвы и Санкт-Петербурга" заменить словами ", иных федеральных законов, а также законов субъектов Российской Федерации"; часть вторую изложить в следующей редакции: "(2) Отношения, связанные с деятельностью в области оказания психиатрической помощи, регулируются также нормативными правовыми актами Правительства Российской Федерации и издаваемыми в соответствии с ними нормативными правовыми актами федеральных органов исполнительной власти, уполномоченных на решение вопросов в области оказания психиатрической помощи, а также нормативными правовыми актами субъектов Российской Федерации."; часть третью признать утратившей силу</w:t>
      </w:r>
    </w:p>
    <w:p>
      <w:r>
        <w:t>в статье 5: в части первой слова ", Конституциями республик в составе Российской Федерации, законодательством Российской Федерации и республик в составе Российской Федерации" заменить словами "и федеральными законами"; в части третьей слова "республик в составе" заменить словом "субъектов"</w:t>
      </w:r>
    </w:p>
    <w:p>
      <w:r>
        <w:t>в статье 13 слово "РСФСР" заменить словами "Российской Федерации"</w:t>
      </w:r>
    </w:p>
    <w:p>
      <w:r>
        <w:t>в статье 14 слова "Уголовно-процессуальным кодексом РСФСР и Гражданским процессуальным кодексом РСФСР" заменить словами "законодательством Российской Федерации"</w:t>
      </w:r>
    </w:p>
    <w:p>
      <w:r>
        <w:t>в наименовании раздела II слово "защита" заменить словом "поддержка"</w:t>
      </w:r>
    </w:p>
    <w:p>
      <w:r>
        <w:t>в статье 16: в наименовании слово "защиты" заменить словом "поддержки"; в части второй слово "защиты" заменить словом "поддержки"; часть третью изложить в следующей редакции: Абзац. (Утратил силу - Федеральный закон от 25.11.2013 № 317-ФЗ) Решение вопросов социальной поддержки и социального обслуживания лиц, страдающих психическими расстройствами, находящихся в трудной жизненной ситуации, осуществляется органами государственной власти субъектов Российской Федерации."</w:t>
      </w:r>
    </w:p>
    <w:p>
      <w:r>
        <w:t>статью 17 изложить в следующей редакции: "Статья 17. Финансовое обеспечение психиатрической помощи (1) Финансовое обеспечение психиатрической помощи, оказываемой населению в федеральных специализированных медицинских учреждениях, перечень которых утверждается Правительством Российской Федерации, является расходным обязательством Российской Федерации. (2) Финансовое обеспечение оказания населению психиатрической помощи (за исключением психиатрической помощи, оказываемой в федеральных специализированных медицинских учреждениях, перечень которых утверждается Правительством Российской Федерации), а также социальной поддержки и социального обслуживания лиц, страдающих психическими расстройствами, находящихся в трудной жизненной ситуации, является расходным обязательством субъектов Российской Федерации."</w:t>
      </w:r>
    </w:p>
    <w:p>
      <w:r>
        <w:t>в части третьей статьи 20 слово "льгот" заменить словом "гарантий"</w:t>
      </w:r>
    </w:p>
    <w:p>
      <w:r>
        <w:t>статью 22 изложить в следующей редакции: "Статья 22. Гарантии врачам-психиатрам, иным специалистам, медицинскому и другому персоналу, участвующим в оказании психиатрической помощи (1) Врачи-психиатры, иные специалисты, медицинский и другой персонал учреждений здравоохранения, участвующие в оказании психиатрической помощи, имеют право на сокращенную продолжительность рабочего времени, дополнительный отпуск за работу в особо опасных для здоровья и тяжелых условиях труда в соответствии с законодательством Российской Федерации. Порядок предоставления указанных гарантий и установления размера надбавок к должностным окладам за работу в особо опасных для здоровья и тяжелых условиях труда для работников федеральных учреждений здравоохранения определяется Правительством Российской Федерации. Порядок предоставления указанных гарантий и установления размера надбавок к должностным окладам за работу в особо опасных для здоровья и тяжелых условиях труда для работников учреждений здравоохранения субъектов Российской Федерации определяется органами исполнительной власти субъектов Российской Федерации. (2) Врачи-психиатры, иные специалисты, медицинский и другой персонал учреждений здравоохранения, участвующие в оказании психиатрической помощи, подлежат: абзац; (Утратил силу - Федеральный закон от 25.11.2013 № 317-ФЗ) обязательному социальному страхованию от несчастных случаев на производстве и профессиональных заболеваний в порядке, установленном законодательством Российской Федерации."</w:t>
      </w:r>
    </w:p>
    <w:p>
      <w:r>
        <w:t>в части пятой статьи 25 слова "Гражданским процессуальным кодексом РСФСР" заменить словами "законодательством Российской Федерации"</w:t>
      </w:r>
    </w:p>
    <w:p>
      <w:r>
        <w:t>в части второй статьи 27 слово "здравоохранения" заменить словами "управления здравоохранением субъекта Российской Федерации"</w:t>
      </w:r>
    </w:p>
    <w:p>
      <w:r>
        <w:t>в части третьей статьи 30 слово "РСФСР" заменить словами "Российской Федерации"</w:t>
      </w:r>
    </w:p>
    <w:p>
      <w:r>
        <w:t>в части третьей статьи 35 слова "Гражданским процессуальным кодексом РСФСР" заменить словами "законодательством Российской Федерации"</w:t>
      </w:r>
    </w:p>
    <w:p>
      <w:r>
        <w:t>в статье 45: часть первую признать утратившей силу; часть вторую изложить в следующей редакции: "(2) Контроль за деятельностью федеральных психиатрических и психоневрологических учреждений осуществляют уполномоченные федеральные органы исполнительной власти, за деятельностью психиатрических и психоневрологических учреждений, находящихся в ведении субъектов Российской Федерации, - уполномоченный федеральный орган исполнительной власти и органы исполнительной власти субъектов Российской Федерации. Контроль за деятельностью психиатрических и психоневрологических учреждений осуществляется в порядке, определяемом Правительством Российской Федерации."; в части третьей слова "республик в составе" заменить словом "субъектов"</w:t>
      </w:r>
    </w:p>
    <w:p>
      <w:r>
        <w:t>в части первой статьи 48 и части четвертой статьи 49 слова "главой 241 Гражданского процессуального кодекса РСФСР" заменить словами "законодательством Российской Федерации"</w:t>
      </w:r>
    </w:p>
    <w:p>
      <w:r>
        <w:t>в статье 50 слова "республик в составе" заменить словом "субъектов"</w:t>
      </w:r>
    </w:p>
    <w:p>
      <w:r>
        <w:rPr>
          <w:b/>
        </w:rPr>
        <w:t>Статья 16</w:t>
      </w:r>
    </w:p>
    <w:p>
      <w:r>
        <w:t>(Статья утратила силу - Федеральный закон от 29.12.2012 № 273-ФЗ)</w:t>
      </w:r>
    </w:p>
    <w:p>
      <w:r>
        <w:rPr>
          <w:b/>
        </w:rPr>
        <w:t>Статья 17</w:t>
      </w:r>
    </w:p>
    <w:p>
      <w:r>
        <w:t>Внести в Закон Российской Федерации от 14 июля 1992 года № 3297-I "О закрытом административно-территориальном образовании" (Ведомости Съезда народных депутатов Российской Федерации и Верховного Совета Российской Федерации, 1992, № 33, ст. 1915; Собрание законодательства Российской Федерации, 1996, № 49, ст. 5503; 1998, № 31, ст. 3822; 1999, № 14, ст. 1665) следующие изменения: 1) в пункте 2 статьи 1: абзац первый изложить в следующей редакции: "2. Вся территория закрытого административно-территориального образования является территорией муниципального образования со статусом городского округа."; абзац третий изложить в следующей редакции: "Границы закрытого административно-территориального образования на период действия особого режима безопасного функционирования могут не совпадать с границами субъектов Российской Федерации."; абзац четвертый признать утратившим силу; абзац пятый изложить в следующей редакции: "Населенные пункты, расположенные в закрытом административно-территориальном образовании, входят в состав городского округа."; в абзаце седьмом слова ", социальные гарантии и компенсации гражданам, проживающим на этих территориях," исключить; 2) наименование и пункт 1 статьи 4 изложить в следующей редакции: "Статья 4. Органы местного самоуправления закрытого административно-территориального образования 1. Структура, порядок формирования, полномочия и ответственность органов местного самоуправления городского округа закрытого административно-территориального образования определяются в соответствии с законодательством по вопросам местного самоуправления с учетом особенностей, установленных настоящим Законом."; 3) пункт 1 статьи 5 признать утратившим силу; 4) дополнить статьей 51 следующего содержания: "Статья 51. Составление, утверждение и исполнение бюджета закрытого административно-территориального образования 1. Составление, утверждение и исполнение бюджета закрытого административно-территориального образования осуществляются в порядке, установленном Бюджетным кодексом Российской Федерации и принимаемыми в соответствии с ним нормативными правовыми актами федеральных органов государственной власти, органов государственной власти субъектов Российской Федерации и органов местного самоуправления закрытого административно-территориального образования, с учетом особенностей, установленных настоящей статьей.</w:t>
      </w:r>
    </w:p>
    <w:p>
      <w:r>
        <w:rPr>
          <w:b/>
        </w:rPr>
        <w:t xml:space="preserve">2. </w:t>
      </w:r>
      <w:r>
        <w:t>Межбюджетные трансферты бюджетам закрытых административно-территориальных образований из федерального бюджета выделяются с учетом финансирования дополнительных расходов, связанных с особым режимом безопасного функционирования закрытых административно-территориальных образований. Дополнительные расходы и (или) потери бюджетов закрытых административно-территориальных образований, связанные с их статусом, компенсируются из федерального бюджета в порядке, устанавливаемом Правительством Российской Федерации. Указанные дополнительные средства не учитываются при распределении межбюджетных трансфертов из федерального бюджета и бюджетов субъектов Российской Федерации. Объемы и формы межбюджетных трансфертов из федерального бюджета бюджетам закрытых административно-территориальных образований утверждаются федеральным законом о федеральном бюджете на очередной финансовый год</w:t>
      </w:r>
    </w:p>
    <w:p>
      <w:r>
        <w:rPr>
          <w:b/>
        </w:rPr>
        <w:t xml:space="preserve">3. </w:t>
      </w:r>
      <w:r>
        <w:t>Кассовое обслуживание исполнения бюджета закрытого административно-территориального образования осуществляется органами федерального казначейства.";</w:t>
      </w:r>
    </w:p>
    <w:p>
      <w:r>
        <w:rPr>
          <w:b/>
        </w:rPr>
        <w:t xml:space="preserve">3. </w:t>
      </w:r>
      <w:r>
        <w:t>в пункте 1 статьи 6 слова "земли населенных пунктов (городов, поселков и сельских населенных пунктов)," исключить</w:t>
      </w:r>
    </w:p>
    <w:p>
      <w:r>
        <w:rPr>
          <w:b/>
        </w:rPr>
        <w:t xml:space="preserve">3. </w:t>
      </w:r>
      <w:r>
        <w:t>пункты 3 и 5 статьи 7 признать утратившими силу</w:t>
      </w:r>
    </w:p>
    <w:p>
      <w:r>
        <w:rPr>
          <w:b/>
        </w:rPr>
        <w:t>Статья 18</w:t>
      </w:r>
    </w:p>
    <w:p>
      <w:r>
        <w:t>(Статья утратила силу - Федеральный закон от 18.12.2006 № 231-ФЗ)</w:t>
      </w:r>
    </w:p>
    <w:p>
      <w:r>
        <w:rPr>
          <w:b/>
        </w:rPr>
        <w:t>Статья 19</w:t>
      </w:r>
    </w:p>
    <w:p>
      <w:r>
        <w:t>(Статья утратила силу - Федеральный закон от 18.12.2006 № 231-ФЗ)</w:t>
      </w:r>
    </w:p>
    <w:p>
      <w:r>
        <w:rPr>
          <w:b/>
        </w:rPr>
        <w:t>Статья 20</w:t>
      </w:r>
    </w:p>
    <w:p>
      <w:r>
        <w:t>Внести в Закон Российской Федерации от 9 октября 1992 года № 3612-I "Основы законодательства Российской Федерации о культуре" (Ведомости Съезда народных депутатов Российской Федерации и Верховного Совета Российской Федерации, 1992, № 46, ст. 2615; Собрание законодательства Российской Федерации, 1999, № 26, ст. 3172) следующие изменения</w:t>
      </w:r>
    </w:p>
    <w:p>
      <w:r>
        <w:t>в статье 2: в части первой слова "республик в составе" заменить словом "субъектов"; часть вторую признать утратившей силу; в части третьей слова "Подзаконные акты Российской Федерации в области культуры издаются в случаях" заменить словами "В случаях", дополнить словами ", издаются нормативные правовые акты Российской Федерации в сфере культуры"</w:t>
      </w:r>
    </w:p>
    <w:p>
      <w:r>
        <w:t>в статье 7 слова "Органы государственной власти и управления Российской Федерации" заменить словами "Федеральные органы государственной власти, органы государственной власти субъектов Российской Федерации и органы местного самоуправления", слова "республик в составе Российской Федерации, автономной области, автономных округов, краев, областей, городов Москвы и Санкт-Петербурга" заменить словами "субъектов Российской Федерации"</w:t>
      </w:r>
    </w:p>
    <w:p>
      <w:r>
        <w:t>в статье 19 слова "законами Российской Федерации" заменить словами "федеральными законами", слова "и республик в составе Российской Федерации" исключить</w:t>
      </w:r>
    </w:p>
    <w:p>
      <w:r>
        <w:t>в абзаце пятом части третьей статьи 21 слово "республиканские" заменить словом "региональные"</w:t>
      </w:r>
    </w:p>
    <w:p>
      <w:r>
        <w:t>в статье 25: часть первую после слова "субъектов" дополнить словом "Российской", слова "и согласованию с Верховным Советом Российской Федерации" исключить; в части второй слова "исключительно решениями Верховного Совета Российской Федерации по представлению Правительства Российской Федерации, согласованному с субъектами Федерации и иными собственниками" заменить словами "решениями Правительства Российской Федерации по согласованию с собственниками особо ценных объектов культурного наследия народов Российской Федерации (в случае, если собственником является не Российская Федерация)"</w:t>
      </w:r>
    </w:p>
    <w:p>
      <w:r>
        <w:t>в части второй статьи 27: абзац пятый признать утратившим силу; в абзаце шестом слова "социальной защите," исключить; абзацы седьмой и одиннадцатый признать утратившими силу</w:t>
      </w:r>
    </w:p>
    <w:p>
      <w:r>
        <w:t>в статье 28: в части второй слова "социальной защиты творческих работников," исключить; часть четвертую признать утратившей силу</w:t>
      </w:r>
    </w:p>
    <w:p>
      <w:r>
        <w:t>в статье 29 слова ", осуществляет целевое финансирование разработки и осуществления таких программ" исключить, второе и третье предложения исключить</w:t>
      </w:r>
    </w:p>
    <w:p>
      <w:r>
        <w:t>в части второй статьи 30: в абзаце втором слова ", в том числе через налоговую и ценовую политику," исключить; в абзаце третьем слова "сохранения бесплатности для населения основных услуг библиотек всех ведомств," исключить, дополнить словами ", а также сохранения бесплатности для населения основных услуг общедоступных библиотек"; абзацы четвертый и пятый признать утратившими силу</w:t>
      </w:r>
    </w:p>
    <w:p>
      <w:r>
        <w:t>в части первой статьи 31 слова "и государственных программ" исключить</w:t>
      </w:r>
    </w:p>
    <w:p>
      <w:r>
        <w:t>часть вторую статьи 34 и статью 35 признать утратившими силу</w:t>
      </w:r>
    </w:p>
    <w:p>
      <w:r>
        <w:t>в статье 36 слова "и управления" исключить</w:t>
      </w:r>
    </w:p>
    <w:p>
      <w:r>
        <w:t>наименование раздела VII изложить в следующей редакции: "РАЗДЕЛ VIIПОЛНОМОЧИЯ ФЕДЕРАЛЬНЫХ ОРГАНОВ ГОСУДАРСТВЕННОЙ ВЛАСТИ, ОРГАНОВ ГОСУДАРСТВЕННОЙ ВЛАСТИ СУБЪЕКТОВ РОССИЙСКОЙ ФЕДЕРАЦИИ И ОРГАНОВ МЕСТНОГО САМОУПРАВЛЕНИЯ В ОБЛАСТИ КУЛЬТУРЫ"</w:t>
      </w:r>
    </w:p>
    <w:p>
      <w:r>
        <w:t>в статье 37: наименование и абзац первый изложить в следующей редакции: "Статья 37. Полномочия федеральных органов государственной власти в области культуры К полномочиям федеральных органов государственной власти в области культуры относятся:"; в абзаце третьем слова "культурного развития" заменить словами "сохранения и развития культуры"; в абзаце пятом слова ", федеральных фондов развития культуры" исключить; абзацы шестой, седьмой, десятый и одиннадцатый признать утратившими силу; в абзаце двенадцатом слова "социальных гарантий, норм и льгот материального обеспечения работников культуры," исключить, слово "гонорара" заменить словом "вознаграждения", дополнить словами "по федеральным учреждениям культуры на основании перечня, утверждаемого Правительством Российской Федерации"; абзац пятнадцатый признать утратившим силу; дополнить абзацами следующего содержания: "сохранение, использование, популяризация и государственная охрана объектов культурного наследия федерального значения; охрана и сохранение особо ценных объектов культурного наследия народов Российской Федерации в порядке, устанавливаемом Правительством Российской Федерации."</w:t>
      </w:r>
    </w:p>
    <w:p>
      <w:r>
        <w:t>статью 38 признать утратившей силу</w:t>
      </w:r>
    </w:p>
    <w:p>
      <w:r>
        <w:t>статью 39 изложить в следующей редакции: "Статья 39. Полномочия органов государственной власти субъектов Российской Федерации в области культуры К полномочиям органов государственной власти субъектов Российской Федерации в области культуры относятся: охрана и сохранение объектов культурного наследия регионального значения; организация библиотечного обслуживания населения библиотеками субъектов Российской Федерации; создание и поддержка государственных музеев (за исключением федеральных государственных музеев, перечень которых утверждается Правительством Российской Федерации); организация и поддержка учреждений культуры и искусства (за исключением федеральных учреждений культуры и искусства, перечень которых утверждается Правительством Российской Федерации); поддержка народных художественных промыслов (за исключением организаций народных художественных промыслов, перечень которых утверждается Правительством Российской Федерации); поддержка региональных и местных национально-культурных автономий, поддержка изучения в образовательных учреждениях национальных языков и иных предметов этнокультурной направленности."</w:t>
      </w:r>
    </w:p>
    <w:p>
      <w:r>
        <w:t>статью 40 изложить в следующей редакции: "Статья 40. Полномочия органов местного самоуправления в области культуры К полномочиям органов местного самоуправления поселений и городских округов в области культуры относятся: организация библиотечного обслуживания населения (за исключением обеспечения услугами библиотечного коллектора); создание условий для организации досуга и обеспечения жителей услугами организаций культуры; охрана и сохранение объектов культурного наследия (памятников истории и культуры) местного (муниципального) значения, расположенных в границах соответствующего муниципального образования. К полномочиям органов местного самоуправления муниципальных районов и городских округов в области культуры относятся: организация библиотечного обслуживания (обеспечение услугами библиотечного коллектора). Распределение полномочий в области культуры между городским округом, муниципальным районом и поселением определяется Федеральным законом от 6 октября 2003 года № 131-ФЗ "Об общих принципах организации местного самоуправления в Российской Федерации".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области культуры устанавливаются законами субъектов Российской Федерации - городов федерального значения Москвы и Санкт-Петербурга."</w:t>
      </w:r>
    </w:p>
    <w:p>
      <w:r>
        <w:t>статью 41 изложить в следующей редакции: "Статья 41. Общие условия создания, реорганизации и ликвидации организаций культуры Общие условия создания, реорганизации и ликвидации организаций культуры определяются законодательством Российской Федерации. Учредителями организаций культуры в соответствии с законодательством Российской Федерации и в пределах своей компетенции могут выступать федеральные органы государственной власти, органы государственной власти субъектов Российской Федерации и органы местного самоуправления, а также иные юридические и физические лица."</w:t>
      </w:r>
    </w:p>
    <w:p>
      <w:r>
        <w:t>статьи 42, 43 и 45 признать утратившими силу</w:t>
      </w:r>
    </w:p>
    <w:p>
      <w:r>
        <w:t>в статье 46: часть вторую признать утратившей силу; часть четвертую изложить в следующей редакции: "Использование финансовых средств осуществляется в соответствии с законодательством Российской Федерации и уставом организации культуры."</w:t>
      </w:r>
    </w:p>
    <w:p>
      <w:r>
        <w:t>в части первой статьи 47 слова ", предусмотренную их уставом" заменить словами "в соответствии с законодательством Российской Федерации"; части вторую - шестую признать утратившими силу</w:t>
      </w:r>
    </w:p>
    <w:p>
      <w:r>
        <w:t>статьи 48, 49 и 50 признать утратившими силу</w:t>
      </w:r>
    </w:p>
    <w:p>
      <w:r>
        <w:t>в статье 51: часть вторую признать утратившей силу; в части четвертой после слов "Организации культуры" дополнить словами "(за исключением бюджетных учреждений)"</w:t>
      </w:r>
    </w:p>
    <w:p>
      <w:r>
        <w:t>в статье 52: часть вторую изложить в следующей редакции: "При организации платных мероприятий организации культуры могут устанавливать льготы для детей дошкольного возраста, учащихся, инвалидов, военнослужащих, проходящих военную службу по призыву. Порядок установления льгот для организаций культуры, находящихся в федеральном ведении, устанавливается Правительством Российской Федерации, для организаций культуры, находящихся в ведении субъектов Российской Федерации, - органами государственной власти субъектов Российской Федерации, для организаций культуры, находящихся в ведении органов местного самоуправления, - органами местного самоуправления."; части третью и четвертую признать утратившими силу</w:t>
      </w:r>
    </w:p>
    <w:p>
      <w:r>
        <w:t>часть шестую статьи 53 и статью 54 признать утратившими силу</w:t>
      </w:r>
    </w:p>
    <w:p>
      <w:r>
        <w:t>в статье 55: в наименовании слово "защита" заменить словом "поддержка"; части первую и вторую признать утратившими силу; в части третьей слово "защиты" заменить словом "поддержки", слова "службы занятости, специальные фонды для увеличения размера пособия по безработице и продления сроков их выплаты" заменить словами "службы содействия трудоустройству и специальные фонды для оказания социальной поддержки указанной категории граждан", второе предложение исключить; в части четвертой слова ", включая льготное обеспечение отдельных категорий работников," исключить; части шестую, седьмую и восьмую признать утратившими силу</w:t>
      </w:r>
    </w:p>
    <w:p>
      <w:r>
        <w:t>статью 62 изложить в следующей редакции: "Статья 62. Ответственность за нарушение законодательства о культуре Ответственность за нарушение законодательства о культуре устанавливается законодательством Российской Федерации."</w:t>
      </w:r>
    </w:p>
    <w:p>
      <w:r>
        <w:rPr>
          <w:b/>
        </w:rPr>
        <w:t>Статья 21</w:t>
      </w:r>
    </w:p>
    <w:p>
      <w:r>
        <w:t>Внести в Положение о службе в органах внутренних дел Российской Федерации, утвержденное Постановлением Верховного Совета Российской Федерации от 23 декабря 1992 года № 4202-I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(Ведомости Съезда народных депутатов Российской Федерации и Верховного Совета Российской Федерации, 1993, № 2, ст. 70; Собрание законодательства Российской Федерации, 2002, № 27, ст. 2620) следующие изменения</w:t>
      </w:r>
    </w:p>
    <w:p>
      <w:r>
        <w:t>в статье 3 слова "Конституции, законы и иные правовые акты республик в составе Российской Федерации, правовые акты автономной области, автономных округов, краев, областей, городов Москвы и Санкт-Петербурга," и слова "акты органов местного самоуправления, принятые в пределах их полномочий," исключить</w:t>
      </w:r>
    </w:p>
    <w:p>
      <w:r>
        <w:t>в статье 11: в части первой слова ", а при приеме на должности, финансирование которых осуществляется за счет средств республиканских бюджетов республик в составе Российской Федерации, областного бюджета автономной области, окружных бюджетов автономных округов, краевых, областных бюджетов краев и областей, городских бюджетов городов Москвы и Санкт-Петербурга и местных бюджетов, - начальника органа внутренних дел, уполномоченного министром внутренних дел Российской Федерации и соответствующим органом исполнительной власти" исключить; в части второй слово "льготы" заменить словами "социальные гарантии"</w:t>
      </w:r>
    </w:p>
    <w:p>
      <w:r>
        <w:t>статью 14 изложить в следующей редакции: "Статья 14. Назначение на должность в органах внутренних дел Министр внутренних дел Российской Федерации, руководители министерств внутренних дел республик, главных управлений, управлений и отделов внутренних дел краев, областей, городов федерального значения, автономной области, автономных округов, районов, городов, районов в городах, закрытых административно-территориальных образований, а в случаях, предусмотренных актами Президента Российской Федерации, Правительства Российской Федерации, и иные должностные лица органов внутренних дел назначаются на должность в соответствии с законодательством Российской Федерации."</w:t>
      </w:r>
    </w:p>
    <w:p>
      <w:r>
        <w:t>в статье 19: в части второй слова "к аппарату Верховного Совета Российской Федерации," исключить; часть третью признать утратившей силу; (Пункт в редакции Федерального закона от 29.12.2004 № 199-ФЗ) 5) в статье 20: в части второй: в абзаце первом слова "к аппарату Верховного Совета Российской Федерации," исключить; в абзаце втором слова "аппарате Верховного Совета Российской Федерации и" исключить; (В редакции Федерального закона от 29.12.2004 № 199-ФЗ) в абзаце третьем слова "Председателя Верховного Совета Российской Федерации, его заместителей или" и слова "по представлению Председателя Верховного Совета Российской Федерации, согласованному с Министерством внутренних дел Российской Федерации, или" исключить; в абзаце пятом слова "аппарата Верховного Совета Российской Федерации," исключить; в абзаце шестом слова "в аппарате Верховного Совета Российской Федерации," исключить; в части третьей слова "аппарата Верховного Совета Российской Федерации и" исключить; в части четвертой слово "льготы" заменить словами "социальные гарантии"</w:t>
      </w:r>
    </w:p>
    <w:p>
      <w:r>
        <w:t>в части четвертой статьи 22, пункте "а" части первой статьи 27 слова "министрами внутренних дел республик в составе Российской Федерации, начальниками управлений (главных управлений) внутренних дел автономной области, автономных округов, краев, областей, городов Москвы и Санкт-Петербурга и иными начальниками" заменить словами "руководителями органов внутренних дел"</w:t>
      </w:r>
    </w:p>
    <w:p>
      <w:r>
        <w:t>в абзаце пятом части второй статьи 37 слова "других льгот" заменить словами "иных социальных гарантий"</w:t>
      </w:r>
    </w:p>
    <w:p>
      <w:r>
        <w:t>в части третьей статьи 46 слова "от министра внутренних дел республики в составе Российской Федерации, начальника управления (главного управления) внутренних дел автономной области, автономного округа, края, области, городов Москвы и Санкт-Петербурга, им равных и выше -" заменить словами "руководителя органа внутренних дел, которому такое право предоставлено министром внутренних дел Российской Федерации,"</w:t>
      </w:r>
    </w:p>
    <w:p>
      <w:r>
        <w:t>в части второй статьи 48 слова "от начальника управления (главного управления) внутренних дел автономной области, автономного округа, края, области, городов Москвы и Санкт-Петербурга, ему равных и выше -" заменить словами "руководителя органа внутренних дел, которому такое право предоставлено министром внутренних дел Российской Федерации,"</w:t>
      </w:r>
    </w:p>
    <w:p>
      <w:r>
        <w:t>статью 52 признать утратившей силу</w:t>
      </w:r>
    </w:p>
    <w:p>
      <w:r>
        <w:t>статью 54 изложить в следующей редакции: "Статья 54. Социальные гарантии сотрудников органов внутренних дел Сотрудники органов внутренних дел, замещающие должности, связанные с реализацией функций по охране правопорядка и безопасности на железнодорожном, водном или воздушном транспорте, имеют право проезда в поездах, на речных, морских и воздушных судах в пределах деятельности обслуживаемых объектов (участков) без приобретения проездных документов исключительно при исполнении служебных обязанностей, связанных с обеспечением охраны правопорядка и безопасности указанных объектов. Сотрудники органов внутренних дел при реализации полномочий, предоставленных законодательством Российской Федерации по пресечению правонарушения, задержанию и доставлению лица, подозреваемого в совершении правонарушения, пользуются правом проезда и провоза доставляемого либо задерживаемого ими лица (лиц) на всех видах общественного транспорта городского, пригородного и местного сообщения (кроме такси) без приобретения проездных документов, а в сельской местности на попутном транспорте при предъявлении служебного удостоверения. Сотрудники органов внутренних дел пользуются правом на приобретение вне очереди билетов на все виды транспорта при следовании к новому месту службы, а также к месту проведения отпуска и обратно. Сотрудникам органов внутренних дел, использующим в служебных целях личный транспорт, выплачивается денежная компенсация в порядке и размерах, которые определяются Правительством Российской Федерации. Педагогическим работникам образовательных учреждений Министерства внутренних дел Российской Федерации в целях содействия их обеспечению книгоиздательской продукцией и периодическими изданиями выплачивается ежемесячная денежная компенсация в размере 10 процентов должностного оклада. Сотрудникам органов внутренних дел, обучающимся в образовательных учреждениях по заочной или вечерней форме обучения, предоставляются социальные гарантии, установленные законодательством Российской Федерации. Беременные женщины и матери из числа сотрудников органов внутренних дел, а также отцы - сотрудники органов внутренних дел, воспитывающие детей без матери (в случае ее смерти, лишения родительских прав, длительного пребывания в лечебном учреждении и в других случаях отсутствия материнского попечения), пользуются правовыми и социальными гарантиями, установленными законодательством Российской Федерации для этой категории населения Российской Федерации. Сотрудники органов внутренних дел в звании полковника милиции, полковника внутренней службы, полковника юстиции и выше, а также уволенные со службы в этом звании имеют право на дополнительную жилую площадь или дополнительную комнату. Таким правом обладают также сотрудники органов внутренних дел, имеющие ученые степени или ученые звания. Порядок предоставления дополнительной жилой площади или дополнительной комнаты и ее размеры устанавливаются законодательством Российской Федерации. Сотрудники органов внутренних дел имеют право на денежную компенсацию за поднаем (наем) жилых помещений в порядке и размерах, определяемых Правительством Российской Федерации. Сотрудники органов внутренних дел имеют право на бесплатное медицинское обслуживание (в том числе обеспечение лекарствами) в медицинских учреждениях системы Министерства внутренних дел Российской Федерации в порядке, устанавливаемом Правительством Российской Федерации. При отсутствии по месту службы или проживания сотрудников органов внутренних дел медицинских учреждений системы Министерства внутренних дел Российской Федерации медицинская помощь сотрудникам органов внутренних дел оказывается беспрепятственно в учреждениях государственной и муниципальной систем здравоохранения. Расходы указанным учреждениям здравоохранения по оказанию медицинской помощи сотрудникам органов внутренних дел возмещаются в порядке, установленном Правительством Российской Федерации. Сотрудники органов внутренних дел и члены их семей имеют право на санаторно-курортное лечение в санаториях и организованный отдых в домах отдыха, пансионатах и на туристских базах системы Министерства внутренних дел Российской Федерации за плату. Указанные сотрудники оплачивают 25%, а члены их семей - 50% стоимости путевки за исключением случаев, когда в соответствии с федеральными законами и иными нормативными правовыми актами Российской Федерации определены иные условия оплаты. При этом указанным сотрудникам ежегодно независимо от приобретения путевки выплачивается денежная компенсация в размере 600 рублей на самого сотрудника и в размере 300 рублей на супруга сотрудника и каждого его несовершеннолетнего ребенка. Сотрудникам органов внутренних дел для оплаты стоимости путевок их детей школьного возраста (до 15 лет включительно) в организации отдыха и оздоровления детей, открытые в установленном порядке на территории Российской Федерации, производится выплата в порядке и размерах, определяемых Правительством Российской Федерации. Указанные выплаты производятся исключительно в случаях, если путевки в организации отдыха и оздоровления детей не могут быть предоставлены в порядке, предусматриваемом нормативными правовыми актами Российской Федерации для детей застрахованных граждан с привлечением средств Фонда социального страхования Российской Федерации. Сотрудники, прослужившие в органах внутренних дел 20 лет и более (в календарном исчислении), сотрудники органов внутренних дел - участники войны, воины-интернационалисты, а также члены семей погибших сотрудников или сотрудников, умерших вследствие ранения, контузии, увечья и заболевания, связанных с осуществлением законной служебной деятельности, получают в собственность занимаемые ими жилые помещения (за исключением служебного жилья) независимо от их размера в домах государственного и муниципального жилищного фонда, в том числе переданного в полное хозяйственное ведение предприятий или в оперативное управление учреждений в порядке, определяемом Правительством Российской Федерации. В случае гибели сотрудника органов внутренних дел в связи с осуществлением законной служебной деятельности за семьей погибшего сохраняется право на получение жилой площади на тех основаниях, которые имелись при постановке на учет, при этом жилая площадь предоставляется не позднее одного года со дня гибели сотрудника органов внутренних дел."</w:t>
      </w:r>
    </w:p>
    <w:p>
      <w:r>
        <w:t>в пункте "а" части второй статьи 60 слова "министрами внутренних дел республик в составе Российской Федерации, начальниками управлений (главных управлений) внутренних дел автономной области, автономных округов, краев, областей, городов Москвы и Санкт-Петербурга, а также начальниками" заменить словами "руководителями органов внутренних дел"</w:t>
      </w:r>
    </w:p>
    <w:p>
      <w:r>
        <w:t>статью 64 изложить в следующей редакции: "Статья 64. Социальные гарантии увольняемым из органов внутренних дел Сотрудникам органов внутренних дел, увольняемым со службы с правом на пенсию, производятся единовременные выплаты, а при увольнении без права на пенсию - выплаты в размерах, определяемых Правительством Российской Федерации. За сотрудниками, уволенными из органов внутренних дел с правом на пенсию и имеющими выслугу 20 лет и более (в том числе и в льготном исчислении), за женой (мужем) и за проживающими совместно с ними несовершеннолетними детьми сохраняется право на обеспечение медицинской помощью в медицинских учреждениях системы Министерства внутренних дел Российской Федерации, а также за плату на санаторно-курортное лечение в санаториях, организованный отдых в домах отдыха, пансионатах и на туристических базах системы Министерства внутренних дел Российской Федерации. Указанным лицам и членам их семей один раз в год выплачивается денежная компенсация к отдыху в порядке и размерах, устанавливаемых Правительством Российской Федерации. Сотрудникам органов внутренних дел, уволенным со службы по основаниям, предусмотренным пунктами "а" - "г", "е" - "з" части первой статьи 58 настоящего Положения, с правом на пенсию и имеющим выслугу 20 лет и более (в том числе и в льготном исчислении), и направленным после госпитального лечения в санатории и дома отдыха системы Министерства внутренних дел Российской Федерации для продолжения лечения, путевки предоставляются на безвозмездной основе в порядке, определяемом Правительством Российской Федерации. Время нахождения сотрудников на службе в органах внутренних дел засчитывается в их общий и непрерывный трудовой стаж, а также в стаж работы по специальности на следующих условиях: один год службы за полтора года трудового стажа, а период службы в районах Крайнего Севера и приравненных к ним местностях, а также в местностях с тяжелыми климатическими условиями и в особых условиях - соответственно один год службы за два года или два года и шесть месяцев трудового стажа в соответствии с перечнями специальностей и местностей, утверждаемыми Правительством Российской Федерации. Абзац; (Утратил силу - Федеральный закон от 24.07.2009 № 213-ФЗ) Сотрудникам, уволенным из органов внутренних дел, расположенных в местностях с тяжелыми и неблагоприятными климатическими условиями, и поступившим на работу в этих местностях не позднее шести месяцев после увольнения, время их непрерывной службы в органах внутренних дел в указанных местностях засчитывается в непрерывный трудовой стаж для получения надбавок к заработной плате и других социальных гарантий, установленных для рабочих и служащих в связи с работой в местностях с тяжелыми и неблагоприятными климатическими условиями. Сотрудникам, уволенным из органов внутренних дел с правом на пенсию по основаниям, предусмотренным пунктами "б", "в", "е" - "з" части первой статьи 58 настоящего Положения, и имеющим выслугу 20 лет и более (в календарном исчислении), а также семьям сотрудников, погибших или умерших вследствие ранения, контузии, увечья и заболевания, связанных с исполнением законных служебных обязанностей, сохраняется право на безвозмездное закрепление жилых помещений в порядке, определяемом Правительством Российской Федерации. Сотрудникам, уволенным из органов внутренних дел с правом на пенсию по основаниям, предусмотренным пунктами "б", "в", "е" - "з" части первой статьи 58 настоящего Положения, и имеющим выслугу 20 лет и более (в календарном исчислении), выплачивается денежная компенсация в размере фактически уплаченных ими земельного налога и налога на имущество физических лиц в порядке, устанавливаемых Правительством Российской Федерации."</w:t>
      </w:r>
    </w:p>
    <w:p>
      <w:r>
        <w:t>в части первой статьи 72 слова "и управления республик в составе Российской Федерации, автономной области, автономных округов, краев, областей, городов Москвы и Санкт-Петербурга" заменить словами "субъектов Российской Федерации"</w:t>
      </w:r>
    </w:p>
    <w:p>
      <w:r>
        <w:rPr>
          <w:b/>
        </w:rPr>
        <w:t>Статья 22</w:t>
      </w:r>
    </w:p>
    <w:p>
      <w:r>
        <w:t>(Статья утратила силу - Федеральный закон от 29.12.2004 № 189-ФЗ)</w:t>
      </w:r>
    </w:p>
    <w:p>
      <w:r>
        <w:rPr>
          <w:b/>
        </w:rPr>
        <w:t>Статья 23</w:t>
      </w:r>
    </w:p>
    <w:p>
      <w:r>
        <w:t>Внести в Закон Российской Федерации от 14 января 1993 года № 4292-I "Об увековечении памяти погибших при защите Отечества" (Ведомости Съезда народных депутатов Российской Федерации и Верховного Совета Российской Федерации, 1993, № 7, ст. 245) следующие изменения</w:t>
      </w:r>
    </w:p>
    <w:p>
      <w:r>
        <w:t>в статье 4: в части первой слова "Ответственность за захоронение" заменить словами "Ответственность за содержание мест захоронения", слова "местные органы власти и управления и" заменить словами "органы местного самоуправления, а в части отдания воинских почестей - на"; в части второй слова "местные органы власти и управления" заменить словами "органы местного самоуправления"; в части четвертой слова "местных органов власти и управления" заменить словами "органов местного самоуправления", дополнить словами ", розыск которых осуществляют органы военного управления"</w:t>
      </w:r>
    </w:p>
    <w:p>
      <w:r>
        <w:t>в части третьей статьи 5 слова "местные органы власти и управления" заменить словами "органы местного самоуправления"</w:t>
      </w:r>
    </w:p>
    <w:p>
      <w:r>
        <w:t>в статье 6: в части первой слова "местными органами власти и управления" заменить словами "органами местного самоуправления"; в части четвертой слова "местными органами власти и управления и органами военного управления" заменить словами "органами местного самоуправления"; в части пятой слова "местные органы власти и управления и органы военного управления" заменить словами "органы местного самоуправления"; дополнить частью шестой следующего содержания: "Сохранность воинских захоронений обеспечивается органами местного самоуправления."</w:t>
      </w:r>
    </w:p>
    <w:p>
      <w:r>
        <w:t>в части первой статьи 7 слова "местными органами власти и управления" заменить словами "органами местного самоуправления"</w:t>
      </w:r>
    </w:p>
    <w:p>
      <w:r>
        <w:t>в части первой статьи 8 слова "на основе местных программ" и слова "органами государственной власти и управления" исключить</w:t>
      </w:r>
    </w:p>
    <w:p>
      <w:r>
        <w:t>в статье 9: в части первой слова "и иными нормативными актами, издаваемыми органами государственной власти и управления" заменить словами "и иными нормативными правовыми актами, принимаемыми федеральными органами государственной власти, органами государственной власти субъектов Российской Федерации, а в части захоронения погибших - органами местного самоуправления в пределах своей компетенции"; в части второй слова "местных органов власти и управления" заменить словами "органов местного самоуправления"</w:t>
      </w:r>
    </w:p>
    <w:p>
      <w:r>
        <w:t>в наименовании раздела IV слово "управления" заменить словами "государственной власти и местного самоуправления"</w:t>
      </w:r>
    </w:p>
    <w:p>
      <w:r>
        <w:t>в статье 10: в наименовании слово "управления" заменить словами "государственной власти и местного самоуправления"; в части первой слова "специальный орган при Правительстве Российской Федерации, состоящий из штатных работников министерств и ведомств, занимающихся решением вопросов увековечения памяти погибших" заменить словами "уполномоченный федеральный орган исполнительной власти"; часть вторую после слова "органа" дополнить словами "и работа по увековечению памяти погибших при защите Отечества", слово "осуществляется" заменить словом "осуществляются"; часть третью изложить в следующей редакции: "Работу по увековечению памяти погибших при защите Отечества организуют и проводят уполномоченные федеральные органы исполнительной власти, а в части захоронения и содержания мест захоронения - органы местного самоуправления."</w:t>
      </w:r>
    </w:p>
    <w:p>
      <w:r>
        <w:t>в статье 11: в наименовании слово "управления" заменить словами "государственной власти и органов местного самоуправления"; в части первой: в абзаце первом слова "Специальный орган" заменить словами "Уполномоченный федеральный орган исполнительной власти", слова "при Правительстве Российской Федерации" исключить; в абзаце седьмом слова "местных органов власти и управления," исключить; в абзаце втором части второй слова "специального органа" заменить словами "уполномоченного федерального органа исполнительной власти", слова "при Правительстве Российской Федерации" исключить; в части третьей: абзац второй дополнить словами "в случаях, предусмотренных настоящим Федеральным законом"; в абзаце третьем слова "местным органам власти и управления," исключить; абзац первый части четвертой изложить в следующей редакции: "Федеральная служба безопасности Российской Федерации:"; в части восьмой: абзац первый изложить в следующей редакции: "Федеральный орган исполнительной власти в области средств массовой информации:"; в абзаце втором слова "изданий Всероссийской, республиканских, краевых, областных и городских (городов Москвы и Санкт-Петербурга) книг" заменить словами "издания Всероссийской книги"; в части девятой: абзац первый изложить в следующей редакции: "Федеральный орган исполнительной власти в области культуры и искусства:"; абзац третий после слова "выставок" дополнить словами "федерального значения", слова "мартирологов жертв фашизма, в работе по благоустройству мест воинских захоронений," исключить, после слова "погибшим" дополнить словами "федерального значения"; в части десятой: абзац первый изложить в следующей редакции: "Органы местного самоуправления:"; абзац второй признать утратившим силу; абзац третий дополнить словами ", а также работы по реализации межправительственных соглашений по уходу за захоронениями иностранных военнослужащих на территории Российской Федерации"; абзацы четвертый, пятый, шестой, восьмой и девятый признать утратившими силу; дополнить частью одиннадцатой в следующей редакции: "В субъектах Российской Федерации - городах федерального значения Москве и Санкт-Петербурге полномочия органов местного самоуправления, предусмотренные настоящим Законом, в соответствии с законами указанных субъектов Российской Федерации могут осуществляться органами государственной власти субъектов Российской Федерации - городов федерального значения Москвы и Санкт-Петербурга."</w:t>
      </w:r>
    </w:p>
    <w:p>
      <w:r>
        <w:t>в статье 12: в части первой слова "бюджетов национально-государственных и административно-территориальных образований, внебюджетных фондов" заменить словами "средств федерального бюджета, бюджетов субъектов Российской Федерации и местных бюджетов в соответствии с компетенцией органов государственной власти и органов местного самоуправления, установленной настоящим Законом"; в части второй слова "республиканского бюджета Российской Федерации" заменить словами "федерального бюджета"</w:t>
      </w:r>
    </w:p>
    <w:p>
      <w:r>
        <w:rPr>
          <w:b/>
        </w:rPr>
        <w:t>Статья 24</w:t>
      </w:r>
    </w:p>
    <w:p>
      <w:r>
        <w:t>Внести в Закон Российской Федерации от 21 января 1993 года № 4328-I "О дополнительных гарантиях и компенсациях военнослужащим, проходящим военную службу на территориях государств Закавказья, Прибалтики и Республики Таджикистан, а также выполняющим задачи в условиях чрезвычайного положения и при вооруженных конфликтах" (в редакции Закона Российской Федерации от 21 июля 1993 года № 5481-I) (Ведомости Съезда народных депутатов Российской Федерации и Верховного Совета Российской Федерации, 1993, № 6, ст. 181; № 34, ст. 1395; Собрание законодательства Российской Федерации, 1997, № 47, ст. 5343; 2000, № 33, ст. 3348) следующие изменения</w:t>
      </w:r>
    </w:p>
    <w:p>
      <w:r>
        <w:t>в статье 3 слова "льготы, гарантии" заменить словами "социальные гарантии"</w:t>
      </w:r>
    </w:p>
    <w:p>
      <w:r>
        <w:t>в статье 5: в части второй: в абзаце первом слово "льготы" заменить словами "социальные гарантии"; в абзаце пятом слова "власти. В случае непредоставления путевок указанным военнослужащим выплачивается денежная компенсация в размере стоимости путевки" заменить словом "власти"; в абзаце шестом слово "льготы" заменить словами "социальные гарантии"; в части третьей слова "федеральными органами исполнительной власти бесплатными" исключить, после слова "учреждения" дополнить словами "и независимо от предоставления путевок ежегодно предоставляется пособие на проведение летнего оздоровительного отдыха в порядке, определяемом Правительством Российской Федерации", второе предложение исключить; дополнить частью четвертой следующего содержания: "Финансирование мероприятий, указанных в части первой, абзацах первом - пятом части второй и части третьей настоящей статьи, является расходным обязательством Российской Федерации."</w:t>
      </w:r>
    </w:p>
    <w:p>
      <w:r>
        <w:t>статью 6 признать утратившей силу</w:t>
      </w:r>
    </w:p>
    <w:p>
      <w:r>
        <w:rPr>
          <w:b/>
        </w:rPr>
        <w:t>Статья 25</w:t>
      </w:r>
    </w:p>
    <w:p>
      <w:r>
        <w:t>Внести в Закон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(Ведомости Съезда народных депутатов Российской Федерации и Верховного Совета Российской Федерации, 1993, № 9, ст. 328; Собрание законодательства Российской Федерации, 1995, № 49, ст. 4693; 1998, № 30, ст. 3613; 1999, № 23, ст. 2813; 2002, № 30, ст. 3033; 2003, № 27, ст. 2700; 2004, № 27, ст. 2711) следующие изменения</w:t>
      </w:r>
    </w:p>
    <w:p>
      <w:r>
        <w:t>в статье 2: в наименовании слова "Законом Российской Федерации "О государственных пенсиях в Российской Федерации" заменить словами "Федеральным законом "О трудовых пенсиях в Российской Федерации"; в части первой слова "Законом Российской Федерации "О государственных пенсиях в Российской Федерации" заменить словами "Федеральным законом от 17 декабря 2001 года № 173-ФЗ "О трудовых пенсиях в Российской Федерации" (далее - Федеральный закон "О трудовых пенсиях в Российской Федерации")"; в частях второй и третьей слова "Законом Российской Федерации "О государственных пенсиях в Российской Федерации" заменить словами "Федеральным законом "О трудовых пенсиях в Российской Федерации"; (Пункт в редакции Федерального закона от 29.12.2004 № 199-ФЗ) 2) в части третьей статьи 7 и части второй статьи 10 слова "Законом Российской Федерации "О государственных пенсиях в Российской Федерации" заменить словами "Федеральным законом "О трудовых пенсиях в Российской Федерации"</w:t>
      </w:r>
    </w:p>
    <w:p>
      <w:r>
        <w:t>статью 12 изложить в следующей редакции: "Статья 12. Дополнительные социальные гарантии Органы государственной власти субъектов Российской Федерации в пределах своих полномочий могут устанавливать за счет средств собственных бюджетов дополнительные социальные гарантии для пенсионеров из числа лиц, указанных в пункте "а" статьи 1 настоящего Закона, и членов их семей."</w:t>
      </w:r>
    </w:p>
    <w:p>
      <w:r>
        <w:t>в части второй статьи 51 слова "Законом Российской Федерации "О государственных пенсиях в Российской Федерации" заменить словами "Федеральным законом "О трудовых пенсиях в Российской Федерации", слова "районные (городские)" заменить словом "территориальные"</w:t>
      </w:r>
    </w:p>
    <w:p>
      <w:r>
        <w:rPr>
          <w:b/>
        </w:rPr>
        <w:t>Статья 26</w:t>
      </w:r>
    </w:p>
    <w:p>
      <w:r>
        <w:t>Внести в Закон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(Ведомости Съезда народных депутатов Российской Федерации и Верховного Совета Российской Федерации, 1993, № 16, ст. 551; № 26, ст. 957; Собрание законодательства Российской Федерации, 1998, № 2, ст. 220; 2001, № 1, ст. 3; № 33, ст. 3413; 2002, № 1, ст. 2; 2003, № 2, ст. 160) следующие изменения</w:t>
      </w:r>
    </w:p>
    <w:p>
      <w:r>
        <w:t>в статье 1: в части первой слова "на предприятиях, в учреждениях" исключить, слово "организациях" заменить словами "в организациях"; в части второй слово "государственные" исключить, слова "студентам высших и средних специальных учебных заведений, учащимся профессионально-технических училищ и общеобразовательных школ" заменить словами "лицам, обучающимся в высших учебных заведениях, учреждениях начального и среднего профессионального образования"; дополнить частью третьей следующего содержания: "Гарантии и компенсации для лиц, работающих и проживающих в районах Крайнего Севера и приравненных к ним местностях в организациях, финансируемых из федерального бюджета, устанавливаются федеральными законами, в организациях, финансируемых из бюджетов субъектов Российской Федерации, - законами субъектов Российской Федерации, в организациях, финансируемых из местных бюджетов, - муниципальными правовыми актами, в организациях, не относящихся к бюджетной сфере, - работодателем, за исключением случаев, предусмотренных настоящим Законом."</w:t>
      </w:r>
    </w:p>
    <w:p>
      <w:r>
        <w:t>статью 2 изложить в следующей редакции: "Статья 2. Порядок определения перечня районов Крайнего Севера и приравненных к ним местностей Перечень районов Крайнего Севера и приравненных к ним местностей для целей предоставления гарантий и компенсаций устанавливается Правительством Российской Федерации."</w:t>
      </w:r>
    </w:p>
    <w:p>
      <w:r>
        <w:t>статью 3 изложить в следующей редакции: "Статья 3. Законодательство Российской Федерации о гарантиях и компенсациях для лиц, работающих и проживающих в районах Крайнего Севера и приравненных к ним местностях Гарантии и компенсации для лиц, проживающих в районах Крайнего Севера и приравненных к ним местностях и являющихся работниками организаций, финансируемых из федерального бюджета, лиц, обучающихся в высших учебных заведениях, учреждениях начального и среднего профессионального образования, финансируемых из федерального бюджета, граждан, относящихся к малочисленным народам Севера, для граждан, получающих пособия по временной нетрудоспособности, по беременности и родам за счет средств Фонда социального страхования Российской Федерации, для неработающих граждан, получающих трудовую пенсию или пенсию по государственному пенсионному обеспечению за счет средств Пенсионного фонда Российской Федерации и федерального бюджета, военнослужащих, уволенных по возрасту или в связи с сокращением Вооруженных Сил Российской Федерации, устанавливаются настоящим Законом и иными нормативными правовыми актами Российской Федерации. Гарантии и компенсации для лиц, проживающих в районах Крайнего Севера и приравненных к ним местностях и являющихся работниками организаций, финансируемых из бюджетов субъектов Российской Федерации, а также лиц, получающих пособия, стипендии и компенсации за счет средств бюджета субъекта Российской Федерации, устанавливаются законами субъектов Российской Федерации. Гарантии и компенсации для лиц, проживающих в районах Крайнего Севера и приравненных к ним местностях и являющихся работниками организаций, финансируемых из местных бюджетов, а также лиц, получающих пособия, стипендии и компенсации за счет средств местных бюджетов, устанавливаются нормативными правовыми актами органов местного самоуправления. Гарантии и компенсации работникам организаций, не относящихся к бюджетной сфере, расположенных в районах Крайнего Севера и приравненных к ним местностях, устанавливаются работодателем, если иное не установлено настоящим Законом."</w:t>
      </w:r>
    </w:p>
    <w:p>
      <w:r>
        <w:t>статью 4 изложить в следующей редакции: "Статья 4. Финансовое обеспечение гарантий и компенсаций для лиц, работающих и проживающих в районах Крайнего Севера и приравненных к ним местностях Гарантии и компенсации, установленные настоящим Законом и иными нормативными правовыми актами Российской Федерации, являются расходными обязательствами Российской Федерации в части, касающейся граждан, работающих в организациях, финансируемых из федерального бюджета, лиц, обучающихся в высших учебных заведениях, учреждениях начального и среднего профессионального образования, финансируемых из федерального бюджета, военнослужащих, уволенных по возрасту или в связи с сокращением Вооруженных Сил Российской Федерации, в части граждан, получающих пособия по временной нетрудоспособности, по беременности и родам за счет средств Фонда социального страхования Российской Федерации, в части неработающих граждан, получающих трудовую пенсию или пенсию по государственному пенсионному обеспечению за счет средств Пенсионного фонда Российской Федерации и федерального бюджета. Гарантии и компенсации, установленные для граждан, работающих в организациях, финансируемых из бюджетов субъектов Российской Федерации, являются расходными обязательствами субъектов Российской Федерации. Гарантии и компенсации, установленные для лиц, работающих в организациях, финансируемых за счет местных бюджетов, являются расходными обязательствами муниципальных образований. Гарантии и компенсации, установленные для граждан, работающих в организациях, не относящихся к бюджетной сфере, осуществляются за счет средств работодателя."</w:t>
      </w:r>
    </w:p>
    <w:p>
      <w:r>
        <w:t>статью 5 изложить в следующей редакции: "Статья 5. Гарантии в области занятости населения, оплаты труда, продолжительности отпусков, льгот для отдельных категорий населения, социального страхования и пенсионного обеспечения, медицинского обслуживания, порядок установления трудового стажа Гарантии в области занятости населения, оплаты труда, продолжительности отпусков, льгот для отдельных категорий населения, социального страхования и пенсионного обеспечения, медицинского обслуживания, порядок установления трудового стажа регулируются Трудовым кодексом Российской Федерации, законодательством Российской Федерации в области социального страхования, пенсионного обеспечения и занятости населения."</w:t>
      </w:r>
    </w:p>
    <w:p>
      <w:r>
        <w:t>статьи 6, 7, 8, 9 признать утратившими силу</w:t>
      </w:r>
    </w:p>
    <w:p>
      <w:r>
        <w:t>статью 10 изложить в следующей редакции: "Статья 10. Районный коэффициент к заработной плате, пособиям, стипендиям и компенсациям Размер районного коэффициента и порядок его применения для расчета заработной платы работников организаций, расположенных в районах Крайнего Севера и приравненных к ним местностях, а также базовой части трудовой пенсии, пенсий по государственному пенсионному обеспечению, пособий, стипендий и компенсаций лицам, проживающим в районах Крайнего Севера и приравненных к ним местностях, устанавливаются Правительством Российской Федерации. Органы государственной власти субъектов Российской Федерации и органы местного самоуправления вправе за счет средств соответственно бюджетов субъектов Российской Федерации и бюджетов муниципальных образований устанавливать более высокие размеры районных коэффициентов для учреждений, финансируемых соответственно за счет средств бюджетов субъектов Российской Федерации и муниципальных бюджетов.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 Заработная плата с учетом районного коэффициента, установленного в соответствии с настоящей статьей, относится к расходам работодателя на оплату труда в полном объеме."</w:t>
      </w:r>
    </w:p>
    <w:p>
      <w:r>
        <w:t>статью 11 изложить в следующей редакции: "Статья 11. Процентная надбавка к заработной плате Лицам, работающим в районах Крайнего Севера и приравненных к ним местностях, выплачивается процентная надбавка к заработной плате за стаж работы в данных районах или местностях. Размер процентной надбавки и порядок ее выплаты устанавливаются в порядке, определяемом статьей 10 настоящего Закона для установления размера районного коэффициента и порядка его применения. Суммы указанных расходов относятся к расходам на оплату труда в полном размере."</w:t>
      </w:r>
    </w:p>
    <w:p>
      <w:r>
        <w:t>статьи 12 и 13 признать утратившими силу</w:t>
      </w:r>
    </w:p>
    <w:p>
      <w:r>
        <w:t>в статье 14: в абзаце втором слова "21 рабочий день" заменить словами "24 календарных дня"; в абзаце третьем слова "14 рабочих дней" заменить словами "16 календарных дней"; в абзаце четвертом слова "7 рабочих дней" заменить словами "8 календарных дней"</w:t>
      </w:r>
    </w:p>
    <w:p>
      <w:r>
        <w:t>статьи 15, 16, разделы IV и V признать утратившими силу; (В редакции Федерального закона от 29.12.2004 № 199-ФЗ) 12) (Пункт утратил силу - Федеральный закон от 24.07.2009 № 213-ФЗ) 13) статьи 25 - 32 признать утратившими силу</w:t>
      </w:r>
    </w:p>
    <w:p>
      <w:r>
        <w:t>статью 33 изложить в следующей редакции: "Статья 33. Компенсация расходов на оплату стоимости проезда и провоза багажа к месту использования отпуска и обратно Лица, работающие в организациях, финансируемых из федерального бюджета, расположенных в районах Крайнего Севера и приравненных к ним местностях, имеют право на оплачиваемый один раз в два года за счет средств работодателя (организации, финансируемой из федерального бюджета) проезд к месту использования отпуска в пределах территории Российской Федерации и обратно любым видом транспорта, в том числе личным (за исключением такси), а также на оплату стоимости провоза багажа весом до 30 килограммов. Оплата стоимости проезда работника личным транспортом к месту использования отпуска и обратно производится по наименьшей стоимости проезда кратчайшим путем. Работодатели (организации, финансируемые из федерального бюджета) также оплачивают стоимость проезда к месту использования отпуска работника и обратно и провоза багажа неработающим членам его семьи (мужу, жене, несовершеннолетним детям) независимо от времени использования отпуска. Оплата стоимости проезда к месту использования отпуска и обратно работника организации, финансируемой из федерального бюджета, и членов его семьи производится перед отъездом работника в отпуск исходя из примерной стоимости проезда. Окончательный расчет производится по возвращении из отпуска на основании предоставленных билетов или других документов. Выплаты, предусмотренные настоящей статьей, являются целевыми и не суммируются в случае, если работник своевременно не воспользовался своим правом на оплату стоимости проезда к месту использования отпуска и обратно и провоза багажа. Гарантии и компенсации, предусмотренные настоящей статьей, предоставляются работнику организации, финансируемой из федерального бюджета, только по основному месту работы. Размер, условия и порядок компенсации расходов на оплату стоимости проезда и провоза багажа к месту использования отпуска и обратно для лиц, работающих в организациях, финансируемых из бюджетов субъектов Российской Федерации, устанавливаются органами государственной власти субъектов Российской Федерации, в организациях, финансируемых из местных бюджетов, - органами местного самоуправления, в организациях, не относящихся к бюджетной сфере, - работодателем."</w:t>
      </w:r>
    </w:p>
    <w:p>
      <w:r>
        <w:t>статью 34 изложить в следующей редакции: "Статья 34. Компенсация расходов на оплату стоимости проезда пенсионерам, являющимся получателями трудовых пенсий по старости и по инвалидности, к месту отдыха и обратно Компенсация расходов на оплату стоимости проезда пенсионерам, являющимся получателями трудовых пенсий по старости и по инвалидности, к месту отдыха на территории Российской Федерации и обратно один раз в два года осуществляется в порядке, размере и на условиях, определяемых Правительством Российской Федерации."; (В редакции Федерального закона от 29.12.2004 № 199-ФЗ) 16) статью 35 изложить в следующей редакции: "Статья 35. Гарантии и компенсации расходов, связанных с переездом Лицам, заключившим трудовые договоры о работе в организациях, финансируемых из федерального бюджета, расположенных в районах Крайнего Севера и приравненных к ним местностях, и прибывшим в соответствии с этими договорами из других регионов Российской Федерации, за счет средств работодателя предоставляются следующие гарантии и компенсации: единовременное пособие в размере двух должностных окладов (месячных тарифных ставок) и единовременное пособие на каждого прибывающего с ним члена его семьи в размере половины должностного оклада (половины месячной тарифной ставки) работника; оплата стоимости проезда работника и членов его семьи в пределах территории Российской Федерации по фактическим расходам, а также стоимости провоза багажа не свыше пяти тонн на семью по фактическим расходам, но не свыше тарифов, предусмотренных для перевозки железнодорожным транспортом; оплачиваемый отпуск продолжительностью семь календарных дней для обустройства на новом месте. Право на оплату стоимости проезда и стоимости провоза багажа членов семьи сохраняется в течение одного года со дня заключения работником трудового договора в данной организации в указанных районах и местностях. Работнику организации, финансируемой из федерального бюджета, и членам его семьи в случае переезда к новому месту жительства в другую местность в связи с расторжением трудового договора по любым основаниям (в том числе в случае смерти работника), за исключением увольнения за виновные действия, оплачивается стоимость проезда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транспортом. Гарантии и компенсации, предусмотренные настоящей статьей, предоставляются работнику организации, финансируемой из федерального бюджета, только по основному месту работы. Размер, условия и порядок компенсации расходов, связанных с переездом, лицам, работающим в организациях, финансируемых из бюджетов субъектов Российской Федерации, устанавливаются органами государственной власти субъектов Российской Федерации, в организациях, финансируемых из местных бюджетов, - органами местного самоуправления, в организациях, не относящихся к бюджетной сфере, - работодателем."</w:t>
      </w:r>
    </w:p>
    <w:p>
      <w:r>
        <w:t>статью 36 изложить в следующей редакции: "Статья 36. Защита прав граждан, организаций и возмещение причиненного им ущерба Защита установленных федеральными законами, законами субъектов Российской Федерации, нормативными правовыми актами органов местного самоуправления, коллективными договорами прав граждан, организаций осуществляется в судебном порядке. Ущерб, причиненный гражданам, организациям в результате нарушения указанных нормативных правовых актов и коллективных договоров, подлежит возмещению в полном объеме в соответствии с законодательством Российской Федерации."</w:t>
      </w:r>
    </w:p>
    <w:p>
      <w:r>
        <w:t>раздел VIII признать утратившим силу</w:t>
      </w:r>
    </w:p>
    <w:p>
      <w:r>
        <w:rPr>
          <w:b/>
        </w:rPr>
        <w:t>Статья 27</w:t>
      </w:r>
    </w:p>
    <w:p>
      <w:r>
        <w:t>Внести в Федеральный закон "О беженцах" (в редакции Федерального закона от 28 июня 1997 года № 95-ФЗ) (Ведомости Съезда народных депутатов Российской Федерации и Верховного Совета Российской Федерации, 1993, № 12, ст. 425; Собрание законодательства Российской Федерации, 1997, № 26, ст. 2956; 1998, № 26, ст. 2956; 2000, № 33, ст. 3348; № 46, ст. 4537; 2003, № 27, ст. 2700; 2004, № 27, ст. 2711) следующие изменения</w:t>
      </w:r>
    </w:p>
    <w:p>
      <w:r>
        <w:t>в подпункте 3 пункта 1 статьи 1, пунктах 5 - 7 статьи 3, подпунктах 7 - 8 пункта 1 статьи 6, пункте 6 статьи 7, подпунктах 7 - 9 пункта 1 статьи 8 слова ", законы и иные нормативные правовые акты субъектов Российской Федерации" в соответствующем падеже исключить</w:t>
      </w:r>
    </w:p>
    <w:p>
      <w:r>
        <w:t>абзац первый пункта 3 статьи 11 изложить в следующей редакции: "3. Создание фонда жилья для временного поселения является расходным обязательством Российской Федерации."</w:t>
      </w:r>
    </w:p>
    <w:p>
      <w:r>
        <w:t>в статье 15: пункт 1 изложить в следующей редакции: "1. Мероприятия по приему, проезду и размещению лиц, ходатайствующих о признании беженцами, лиц, признанных беженцами, и членов их семей, а также расходы на прием лиц, получивших временное убежище, установленные положениями подпунктов 1, 3 - 6 пункта 1 статьи 6, подпунктов 1, 4 - 6 пункта 1 статьи 8 настоящего Федерального закона, являются расходными обязательствами Российской Федерации. Обеспечение социальных прав и гарантий лиц, признанных беженцами, в части, в которой на них распространяются права и гарантии граждан Российской Федерации, вынужденных переселенцев, является расходным обязательством Российской Федерации, субъектов Российской Федерации, муниципальных образований в соответствии с их компетенцией по обеспечению социальных прав и гарантий граждан Российской Федерации. Органы государственной власти субъектов Российской Федерации и органы местного самоуправления вправе устанавливать расходные обязательства соответственно субъектов Российской Федерации и муниципальных образований по содействию размещению и обустройству лиц, признанных беженцами."; в пункте 2 слова "за счет средств выдворяемого (депортируемого) лица, а при отсутствии указанных средств за счет средств федерального бюджета, выделяемых федеральному органу исполнительной власти по миграционной службе и федеральному органу исполнительной власти по внутренним делам" заменить словами "в порядке, предусмотренном Федеральным законом от 25 июля 2002 года № 115-ФЗ "О правовом положении иностранных граждан в Российской Федерации"</w:t>
      </w:r>
    </w:p>
    <w:p>
      <w:r>
        <w:t>статью 16 и подпункт 4 пункта 7 статьи 17 признать утратившими силу</w:t>
      </w:r>
    </w:p>
    <w:p>
      <w:r>
        <w:rPr>
          <w:b/>
        </w:rPr>
        <w:t>Статья 28</w:t>
      </w:r>
    </w:p>
    <w:p>
      <w:r>
        <w:t>Внести в Закон Российской Федерации от 19 февраля 1993 года № 4530-I "О вынужденных переселенцах" (в редакции Федерального закона от 20 декабря 1995 года № 202-ФЗ) (Ведомости Съезда народных депутатов Российской Федерации и Верховного Совета Российской Федерации, 1993, № 12, ст. 427; Собрание законодательства Российской Федерации, 1995, № 52, ст. 5110; 2000, № 33, ст. 3348) следующие изменения</w:t>
      </w:r>
    </w:p>
    <w:p>
      <w:r>
        <w:t>в статье 4: в пункте 1: в подпункте 3 слова "имеют право на бесплатные" заменить словами "имеют право на компенсацию расходов на", дополнить словами "в порядке, определяемом Правительством Российской Федерации"; в подпункте 5 слово "бесплатные" исключить; подпункт 2 пункта 2 дополнить словами "в соответствии с законодательством Российской Федерации"</w:t>
      </w:r>
    </w:p>
    <w:p>
      <w:r>
        <w:t>в подпункте 3 пункта 1 статьи 6 слова "обеспечиваются правом на бесплатные" заменить словами "имеют право на компенсацию расходов на", дополнить словами "в порядке, определяемом Правительством Российской Федерации"</w:t>
      </w:r>
    </w:p>
    <w:p>
      <w:r>
        <w:t>в статье 7: в пункте 1: в подпункте 2 слова ", строительство (приобретение) которого осуществляется за счет средств федерального бюджета, средств бюджета субъекта Российской Федерации и средств местного бюджета" исключить; подпункт 3 дополнить словами "в установленном порядке"; подпункты 6 и 7 признать утратившими силу; в подпункте 9 слова "на места, обеспеченные финансированием за счет средств соответствующего бюджета" исключить; в пункте 3: подпункт 2 и абзац второй подпункта 3 признать утратившими силу; подпункт 1 пункта 4 после слов "вынужденному переселенцу" дополнить словами "в соответствии с законодательством Российской Федерации", слова "компенсация. Условия и порядок возвращения имущества, а также выплаты компенсации определяются Правительством Российской Федерации" заменить словом "компенсация"</w:t>
      </w:r>
    </w:p>
    <w:p>
      <w:r>
        <w:t>подпункт 1 пункта 3 статьи 9 признать утратившим силу</w:t>
      </w:r>
    </w:p>
    <w:p>
      <w:r>
        <w:t>абзац первый пункта 3 статьи 11 изложить в следующей редакции: "3. Создание фонда жилья является расходным обязательством Российской Федерации."</w:t>
      </w:r>
    </w:p>
    <w:p>
      <w:r>
        <w:t>в статье 12: пункт 1 изложить в следующей редакции: "1. Мероприятия по обеспечению приема, проезда, размещения и обустройства лиц, ходатайствующих о предоставлении им статуса вынужденного переселенца и вынужденных переселенцев, установленные положениями подпунктов 1, 3, 4 пункта 1 статьи 4, подпункта 4 пункта 1, подпунктов 1 и 3 пункта 3 статьи 7 настоящего Закона, являются расходными обязательствами Российской Федерации. Обеспечение иных социальных прав и гарантий вынужденных переселенцев является расходным обязательством Российской Федерации, субъектов Российской Федерации, муниципальных образований в соответствии с их компетенцией по обеспечению социальных прав и гарантий граждан Российской Федерации. Органы государственной власти субъектов Российской Федерации и органы местного самоуправления вправе устанавливать расходные обязательства, соответственно, субъектов Российской Федерации и муниципальных образований по содействию размещению и обустройству лиц, ходатайствующих о предоставлении им статуса вынужденного переселенца, и вынужденных переселенцев."; абзац; (Утратил силу - Федеральный закон от 30.12.2015 № 467-ФЗ) пункт 4 признать утратившим силу</w:t>
      </w:r>
    </w:p>
    <w:p>
      <w:r>
        <w:t>второе предложение пункта 1 статьи 13 исключить</w:t>
      </w:r>
    </w:p>
    <w:p>
      <w:r>
        <w:rPr>
          <w:b/>
        </w:rPr>
        <w:t>Статья 29</w:t>
      </w:r>
    </w:p>
    <w:p>
      <w:r>
        <w:t>(Статья утратила силу - Федеральный закон от 02.07.2013 № 185-ФЗ)</w:t>
      </w:r>
    </w:p>
    <w:p>
      <w:r>
        <w:rPr>
          <w:b/>
        </w:rPr>
        <w:t>Статья 30</w:t>
      </w:r>
    </w:p>
    <w:p>
      <w:r>
        <w:t>Внести в Закон Российской Федерации от 1 апреля 1993 года № 4730-I "О Государственной границе Российской Федерации" (Ведомости Съезда народных депутатов Российской Федерации и Верховного Совета Российской Федерации, 1993, № 17, ст. 594; Собрание законодательства Российской Федерации, 1994, № 16, ст. 1861; 1996, № 50, ст. 5610; 1998, № 31, ст. 3805; 1999, № 23, ст. 2808; 2000, № 46, ст. 4537; 2002, № 52, ст. 5134; 2003, № 27, ст. 2700) следующие изменения</w:t>
      </w:r>
    </w:p>
    <w:p>
      <w:r>
        <w:t>в части первой статьи 4 слова ", законов и иных нормативных правовых актов субъектов" заменить словами "и иных нормативных правовых актов"</w:t>
      </w:r>
    </w:p>
    <w:p>
      <w:r>
        <w:t>часть шестую статьи 11 изложить в следующей редакции: "Содержание, средства и методы контроля, порядок их применения устанавливаются Правительством Российской Федерации в соответствии с законодательством Российской Федерации."</w:t>
      </w:r>
    </w:p>
    <w:p>
      <w:r>
        <w:t>в статье 12: в части второй слова ", субъектом Российской Федерации" исключить, слова "производится за счет средств федерального бюджета, бюджетов субъектов Российской Федерации, средств заинтересованных федеральных органов исполнительной власти, являющихся заказчиками строительства" заменить словами "является расходным обязательством Российской Федерации и осуществляется в порядке, устанавливаемом законодательными и иными нормативными правовыми актами Российской Федерации"; часть третью признать утратившей силу</w:t>
      </w:r>
    </w:p>
    <w:p>
      <w:r>
        <w:t>в статье 16: в части третьей слова "административного района, города, прилегающей" заменить словами "поселений и межселенных территорий, прилегающих", слова "В пограничную зону могут не включаться территории населенных пунктов," заменить словами "В пограничную зону по предложениям органов местного самоуправления поселений могут не включаться отдельные территории населенных пунктов поселений и"; в частях пятой и седьмой слова "органов исполнительной власти субъектов Российской Федерации" заменить словами "уполномоченных федеральных органов исполнительной власти"</w:t>
      </w:r>
    </w:p>
    <w:p>
      <w:r>
        <w:t>первое предложение части первой статьи 18 изложить в следующей редакции: "Особенности хозяйственной, промысловой и иной деятельности, связанной с пользованием землями, лесами, недрами, водами, проведение массовых общественно-политических, культурных и других мероприятий в пограничной зоне регулируются федеральными законами, нормативными правовыми актами органов местного самоуправления."</w:t>
      </w:r>
    </w:p>
    <w:p>
      <w:r>
        <w:t>в статье 29: абзац первый дополнить словами "в соответствии с полномочиями, устанавливаемыми законодательством Российской Федерации"; абзац третий признать утратившим силу</w:t>
      </w:r>
    </w:p>
    <w:p>
      <w:r>
        <w:t>в пункте 8 части второй статьи 30 после слова "включительно," дополнить словами "в доход федерального бюджета", слова "десяти минимальным размерам оплаты труда" заменить словами "1000 рублей", слова "семнадцати минимальным размерам оплаты труда" заменить словами "1700 рублей"</w:t>
      </w:r>
    </w:p>
    <w:p>
      <w:r>
        <w:t>часть первую статьи 37 изложить в следующей редакции: "Органы местного самоуправления в соответствии с полномочиями, устанавливаемыми законодательством Российской Федерации, организации (независимо от форм собственности) и их объединения, общественные объединения и их должностные лица: предоставляют в соответствии с законодательством Российской Федерации земельные участки для нужд защиты Государственной границы, осуществляют контроль за использованием земли и соблюдением на этих участках законодательства Российской Федерации об охране окружающей природной среды; оказывают помощь пограничным органам и пограничным войскам, Войскам противовоздушной обороны, Военно-Морскому Флоту, государственным органам, осуществляющим различные виды контроля на Государственной границе, исполняют их законные предписания, предоставляют необходимую для их деятельности информацию; создают условия для участия граждан на добровольных началах в защите Государственной границы в пределах приграничной территории."</w:t>
      </w:r>
    </w:p>
    <w:p>
      <w:r>
        <w:t>в наименовании раздела IX слова "правовая и социальная защита" заменить словами "правовая защита и социальная поддержка"</w:t>
      </w:r>
    </w:p>
    <w:p>
      <w:r>
        <w:t>в статье 41: в наименовании слова "Социальная защита" заменить словами "Социальная поддержка"; слова "Социальная защита" заменить словами "Социальная поддержка"</w:t>
      </w:r>
    </w:p>
    <w:p>
      <w:r>
        <w:t>статью 42 признать утратившей силу</w:t>
      </w:r>
    </w:p>
    <w:p>
      <w:r>
        <w:t>в статье 43 слова "ответственность, предусмотренную федеральными законами, либо административную ответственность, предусмотренную федеральными законами или законами субъектов Российской Федерации" заменить словами "или административную ответственность, предусмотренную законодательством Российской Федерации"</w:t>
      </w:r>
    </w:p>
    <w:p>
      <w:r>
        <w:t>статью 44 изложить в следующей редакции: "Статья 44. Финансовое обеспечение защиты Государственной границы Обеспечение защиты Государственной границы является расходным обязательством Российской Федерации."</w:t>
      </w:r>
    </w:p>
    <w:p>
      <w:r>
        <w:rPr>
          <w:b/>
        </w:rPr>
        <w:t>Статья 31</w:t>
      </w:r>
    </w:p>
    <w:p>
      <w:r>
        <w:t>Внести в Закон Российской Федерации от 14 мая 1993 года № 4979-I "О ветеринарии" (Ведомости Съезда народных депутатов Российской Федерации и Верховного Совета Российской Федерации, 1993, № 24, ст. 857; Собрание законодательства Российской Федерации, 2004, № 27, ст. 2711) следующие изменения: 1) в статье 1: в части второй: в абзаце втором слова "федеральных целевых программ" заменить словом "мероприятий", слова "(по перечню, устанавливаемому Департаментом ветеринарии Министерства сельского хозяйства Российской Федерации)" заменить словами "(по перечню, утверждаемому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включая ветеринарию (далее по тексту - федеральный орган исполнительной власти в области нормативно-правового регулирования в ветеринарии)"; в абзаце третьем слова "формирование федеральных программ по" исключить, слово "подготовке" заменить словом "подготовка", слово "производству" заменить словом "производство"; в абзаце шестом слова "и ведомственного ветеринарно-санитарного" исключить; в части третьей слова "Государственная ветеринарная служба Российской Федерации во взаимодействии с ведомственными ветеринарно-санитарными и производственными ветеринарными службами" заменить словами "федеральный орган исполнительной власти в области нормативно-правового регулирования в ветеринарии, федеральный орган исполнительной власти по оказанию государственных услуг в области ветеринарии и федеральный орган исполнительной власти, осуществляющий функции по контролю и надзору в ветеринарии и другой закрепленной сфере деятельности (далее по тексту - федеральный орган исполнительной власти в области ветеринарного надзора) во взаимодействии с ветеринарными службами других федеральных органов исполнительной власти, в которых предусмотрена военная служба, с государственными ветеринарными службами субъектов Российской Федерации", слова ", а также специалисты в области ветеринарии, занимающиеся предпринимательской деятельностью" заменить словами ", а также аккредитованные в установленном порядке специалисты в области ветеринарии"; 2) статью 2 изложить в следующей редакции: "Статья 2. Нормативно-правовое регулирование в ветеринарии Ветеринарное законодательство Российской Федерации состоит из настоящего Закона и принимаемых в соответствии с ним иных нормативных правовых актов Российской Федерации, законов и иных нормативных правовых актов субъектов Российской Федерации. Ветеринарное законодательство Российской Федерации регулирует отношения в области ветеринарии в целях защиты животных от болезней, выпуска безопасных в ветеринарном отношении продуктов животноводства и защиты населения от болезней, общих для человека и животных."; 3) статью 3 изложить в следующей редакции: "Статья 3. Полномочия Российской Федерации и субъектов Российской Федерации в области ветеринарии К полномочиям Российской Федерации относятся: законодательство Российской Федерации в области ветеринарии; формирование и реализация на территории Российской Федерации мероприятий в области ветеринарии; организация и обеспечение деятельности федерального органа исполнительной власти в области ветеринарии; установление и отмена на территории Российской Федерации карантина, других ограничений, направленных на предотвращение распространения и ликвидацию очагов заразных и массовых незаразных болезней животных; разработка технических регламентов в области ветеринарии, в том числе разработка и утверждение ветеринарно-санитарных требований и норм безвредности кормов и кормовых добавок; охрана территории Российской Федерации от заноса заразных болезней животных из иностранных государств; сотрудничество с международными организациями и иностранными государствами по вопросам ветеринарии; регистрация лекарственных средств, кормов и кормовых добавок для животных; обеспечение лекарственными средствами проведения противоэпизоотических мероприятий против карантинных и особо опасных болезней животных. Субъекты Российской Федерации самостоятельно решают вопросы ветеринарии, за исключением вопросов, решение которых отнесено к ведению Российской Федерации."; 4) в частях второй и третьей статьи 4 слова "органы управления Государственной ветеринарной службы Российской Федерации" в соответствующем падеже заменить словами "федеральный орган исполнительной власти в области ветеринарного надзора или его территориальные органы" в соответствующем падеже; 5) пункты 2 - 4 статьи 5 изложить в следующей редакции: "2. Система государственной ветеринарной службы Российской Федерации включает в себя: федеральный орган исполнительной власти в области нормативно-правового регулирования в ветеринарии; федеральный орган исполнительной власти по оказанию государственных услуг в области ветеринарии и подведомственные ему организации; федеральный орган исполнительной власти в области ветеринарного надзора и подведомственные ему территориальные органы; ветеринарные (ветеринарно-санитарные) службы федеральных органов исполнительной власти, в которых предусмотрена военная служба; в субъектах Российской Федерации - уполномоченные в области ветеринарии органы исполнительной власти субъектов Российской Федерации и подведомственные им учреждения.</w:t>
      </w:r>
    </w:p>
    <w:p>
      <w:r>
        <w:rPr>
          <w:b/>
        </w:rPr>
        <w:t xml:space="preserve">3. </w:t>
      </w:r>
      <w:r>
        <w:t>Главный государственный ветеринарный инспектор Российской Федерации назначается на должность и освобождается от должности Правительством Российской Федерации. Абзац. (Утратил силу - Федеральный закон от 10.12.2010 № 356-ФЗ)</w:t>
      </w:r>
    </w:p>
    <w:p>
      <w:r>
        <w:rPr>
          <w:b/>
        </w:rPr>
        <w:t xml:space="preserve">4. </w:t>
      </w:r>
      <w:r>
        <w:t>Финансовое и материально-техническое обеспечение полномочий в области ветеринарии, определенных статьей 3 настоящего Закона, различных уровней государственной власти осуществляется за счет средств соответствующих бюджетов.";</w:t>
      </w:r>
    </w:p>
    <w:p>
      <w:r>
        <w:rPr>
          <w:b/>
        </w:rPr>
        <w:t xml:space="preserve">4. </w:t>
      </w:r>
      <w:r>
        <w:t>статью 6 изложить в следующей редакции: "Статья 6. Социальная поддержка специалистов государственной ветеринарной службы Российской Федерации Специалистам государственной ветеринарной службы Российской Федерации могут устанавливаться меры социальной поддержки в соответствии с законодательством Российской Федерации и законодательством субъектов Российской Федерации."</w:t>
      </w:r>
    </w:p>
    <w:p>
      <w:r>
        <w:rPr>
          <w:b/>
        </w:rPr>
        <w:t xml:space="preserve">4. </w:t>
      </w:r>
      <w:r>
        <w:t>статью 7 изложить в следующей редакции: "Статья 7. Ветеринарные службы федеральных органов исполнительной власти в области обороны и внутренних дел Федеральным органом исполнительной власти в области обороны, федеральным органом исполнительной власти в области внутренних дел создаются ветеринарные (ветеринарно-санитарные) службы, организационная структура и порядок финансирования которых определяются указанными федеральными органами исполнительной власти. Ветеринарные службы федеральных органов исполнительной власти в области обороны и внутренних дел осуществляют свою деятельность под методическим руководством федеральных органов исполнительной власти в области ветеринарии."</w:t>
      </w:r>
    </w:p>
    <w:p>
      <w:r>
        <w:rPr>
          <w:b/>
        </w:rPr>
        <w:t xml:space="preserve">4. </w:t>
      </w:r>
      <w:r>
        <w:t>статью 8 изложить в следующей редакции: "Статья 8. Государственный ветеринарный надзор Государственный ветеринарный надзор - это деятельность государственных ветеринарных инспекторов по предупреждению, обнаружению и пресечению нарушений законодательства Российской Федерации о ветеринарии. Государственный ветеринарный надзор направлен на: выявление и установление причин и условий возникновения и распространения заразных и массовых незаразных болезней животных; организацию противоэпизоотических мероприятий, включая мероприятия по предупреждению и ликвидации очагов болезней, общих для человека и животных, мероприятий по охране территории Российской Федерации от заноса заразных болезней животных из иностранных государств и надзор за их выполнением; разработку ветеринарных правил, других нормативных актов, обязательных для выполнения при ведении животноводства, содержании животных, производстве, хранении, перевозке и реализации продуктов животноводства; надзор за проведением организациями и гражданами организационно-производственных и ветеринарно-профилактических мероприятий, за соблюдением ими действующих ветеринарных норм и правил; надзор за производством и применением в ветеринарии биологических, химических и других лекарственных средств для животных, осуществление специальных мероприятий по защите животных от поражающего воздействия экстремальных факторов, природных и техногенных катастроф; применение мер, направленных на пресечение нарушений законодательства Российской Федерации о ветеринарии. Государственный ветеринарный надзор осуществляется должностными лицами, указанными в пункте 3 статьи 5 настоящего Закона, а также другими лицами в порядке, определяемом положением о государственном ветеринарном надзоре в Российской Федерации, утверждаемым Правительством Российской Федерации."</w:t>
      </w:r>
    </w:p>
    <w:p>
      <w:r>
        <w:rPr>
          <w:b/>
        </w:rPr>
        <w:t xml:space="preserve">4. </w:t>
      </w:r>
      <w:r>
        <w:t>статью 9 изложить в следующей редакции: "Статья 9. Права Главного государственного ветеринарного инспектора Российской Федерации, главных государственных ветеринарных инспекторов субъектов Российской Федерации, их заместителей и других лиц, уполномоченных на осуществление государственного ветеринарного надзора Главный государственный ветеринарный инспектор Российской Федерации, главные государственные ветеринарные инспектора субъектов Российской Федерации и их заместители, главные государственные ветеринарные инспектора зональных управлений государственного надзора на Государственной границе Российской Федерации и транспорте, главные государственные ветеринарные инспектора городов, районов, их заместители, являющиеся начальниками (директорами) районных, городских станций по борьбе с болезнями животных, начальниками (директорами) районных, городских ветеринарных лабораторий, государственные ветеринарные инспектора территорий, обслуживаемых возглавляемыми ими ветеринарными лечебницами, ветеринарными пунктами, и другие лица, уполномоченные на осуществление государственного ветеринарного надзора, имеют право: беспрепятственно в порядке, установленном законодательством Российской Федерации о ветеринарии, посещать и обследовать организации в целях проверки исполнения ими законодательства Российской Федерации, проведения противоэпизоотических и других ветеринарных мероприятий и соблюдения действующих ветеринарных правил; предъявлять организациям и гражданам требования о проведении противоэпизоотических и других мероприятий, об устранении нарушений законодательства Российской Федерации о ветеринарии, а также осуществлять контроль за выполнением этих требований; устанавливать причины, условия возникновения и распространения заразных болезней животных и небезопасных в ветеринарно-санитарном отношении продуктов животноводства; вносить предложения в органы государственной власти Российской Федерации, субъектов Российской Федерации и органы местного самоуправления: о создании в установленном законодательством Российской Федерации порядке чрезвычайных противоэпизоотических комиссий; о введении на отдельных территориях Российской Федерации карантина и иных ограничений, направленных на предотвращение распространения и ликвидацию очагов заразных и массовых незаразных болезней животных; абзац; (Утратил силу - Федеральный закон от 21.07.2007 № 191-ФЗ) принимать решения о проведении диагностических исследований и вакцинации животных по эпизоотическим показаниям; абзац; (Утратил силу - Федеральный закон от 09.05.2005 № 45-ФЗ) привлекать в установленном порядке к ответственности должностных лиц организаций и граждан за нарушение законодательства Российской Федерации о ветеринарии в соответствии с настоящим Законом. Главный государственный ветеринарный инспектор Российской Федерации имеет право участвовать в подготовке и подписании международных договоров с участием Российской Федерации по вопросам ветеринарии. Ввоз на территорию Российской Федерации (вывоз с территории), а также транзит через территорию Российской Федерации продукции животного происхождения, кормов, кормовых добавок, лекарственных средств для животных осуществляется при наличии письменного разрешения Главного государственного ветеринарного инспектора Российской Федерации."</w:t>
      </w:r>
    </w:p>
    <w:p>
      <w:r>
        <w:rPr>
          <w:b/>
        </w:rPr>
        <w:t xml:space="preserve">4. </w:t>
      </w:r>
      <w:r>
        <w:t>статьи 10 и 11 признать утратившими силу</w:t>
      </w:r>
    </w:p>
    <w:p>
      <w:r>
        <w:rPr>
          <w:b/>
        </w:rPr>
        <w:t xml:space="preserve">4. </w:t>
      </w:r>
      <w:r>
        <w:t>в части третьей статьи 14 слова "Министерством сельского хозяйства Российской Федерации" заменить словами "федеральным органом исполнительной власти в области ветеринарного надзора"</w:t>
      </w:r>
    </w:p>
    <w:p>
      <w:r>
        <w:rPr>
          <w:b/>
        </w:rPr>
        <w:t xml:space="preserve">4. </w:t>
      </w:r>
      <w:r>
        <w:t>статью 17 изложить в следующей редакции: "Статья 17. Обязанности федеральных органов исполнительной власти, органов исполнительной власти субъектов Российской Федерации и должностных лиц государственной ветеринарной службы Российской Федерации в случаях возникновения очагов заразных и массовых незаразных болезней животных В случаях появления угрозы возникновения и распространения заразных и массовых незаразных болезней животных Правительством Российской Федерации, органами исполнительной власти субъектов Российской Федерации, органами местного самоуправления на основании представлений главных государственных ветеринарных инспекторов, государственных ветеринарных инспекторов по закрепленным территориям обслуживания, их заместителей вводятся ограничительные мероприятия (карантин). Для оперативного руководства и координации деятельности юридических и физических лиц по предупреждению распространения и ликвидации очагов заразных и массовых незаразных болезней животных органы исполнительной власти субъектов Российской Федерации, органы местного самоуправления создают в установленном порядке специальные комиссии. Органы исполнительной власти субъекта Российской Федерации обеспечивают осуществление предусмотренных ветеринарным законодательством Российской Федерации специальных мероприятий по ликвидации очагов заразных и массовых незаразных болезней животных."</w:t>
      </w:r>
    </w:p>
    <w:p>
      <w:r>
        <w:rPr>
          <w:b/>
        </w:rPr>
        <w:t xml:space="preserve">4. </w:t>
      </w:r>
      <w:r>
        <w:t>в статье 19: в части первой слова "главного государственного ветеринарного инспектора" заменить словами "федерального органа исполнительной власти в области ветеринарного надзора"; в части второй слова "главным государственным ветеринарным инспектором Российской Федерации" заменить словами "федеральным органом исполнительной власти в области ветеринарного надзора"</w:t>
      </w:r>
    </w:p>
    <w:p>
      <w:r>
        <w:rPr>
          <w:b/>
        </w:rPr>
        <w:t xml:space="preserve">4. </w:t>
      </w:r>
      <w:r>
        <w:t>(Пункт утратил силу - Федеральный закон от 31.12.2005 № 199-ФЗ) 15) статью 22 изложить в следующей редакции: "Статья 22. Взаимодействие федерального органа исполнительной власти в области ветеринарного надзора и федерального органа исполнительной власти по надзору в области защиты прав потребителей и благополучия человека Федеральный орган исполнительной власти в области ветеринарного надзора и федеральный орган исполнительной власти по надзору в области защиты прав потребителей и благополучия человека осуществляют в пределах своей компетенции взаимодействие по вопросам защиты населения от болезней, общих для человека и животных, и пищевых отравлений."</w:t>
      </w:r>
    </w:p>
    <w:p>
      <w:r>
        <w:rPr>
          <w:b/>
        </w:rPr>
        <w:t>Статья 32</w:t>
      </w:r>
    </w:p>
    <w:p>
      <w:r>
        <w:t>(Статья утратила силу - Федеральный закон от 20.07.2012 № 125-ФЗ)</w:t>
      </w:r>
    </w:p>
    <w:p>
      <w:r>
        <w:rPr>
          <w:b/>
        </w:rPr>
        <w:t>Статья 33</w:t>
      </w:r>
    </w:p>
    <w:p>
      <w:r>
        <w:t>Внести в Закон Российской Федерации от 21 июля 1993 года № 5473-I "Об учреждениях и органах, исполняющих уголовные наказания в виде лишения свободы" (Ведомости Съезда народных депутатов Российской Федерации и Верховного Совета Российской Федерации, 1993, № 33, ст. 1316; Собрание законодательства Российской Федерации, 1998, № 30, ст. 3613; 2000, № 26, ст. 2730; 2004, № 27, ст. 2711) следующие изменения</w:t>
      </w:r>
    </w:p>
    <w:p>
      <w:r>
        <w:t>статью 4 признать утратившей силу</w:t>
      </w:r>
    </w:p>
    <w:p>
      <w:r>
        <w:t>в части пятой статьи 7 слова "акционера или вкладчика," исключить</w:t>
      </w:r>
    </w:p>
    <w:p>
      <w:r>
        <w:t>статью 9 изложить в следующей редакции: "Статья 9. Финансовое обеспечение уголовно-исполнительной системы Финансовое обеспечение функционирования уголовно-исполнительной системы, прав, социальных гарантий ее сотрудникам в соответствии с настоящим Законом является расходным обязательством Российской Федерации. Доходы от производственной деятельности учреждений, исполняющих наказания, и прибыль предприятий учреждений, исполняющих наказания, после уплаты обязательных платежей в соответствующие бюджеты расходуются в соответствии с бюджетным законодательством Российской Федерации."</w:t>
      </w:r>
    </w:p>
    <w:p>
      <w:r>
        <w:t>в статье 10: в наименовании слово "льгот" заменить словами "государственной поддержки"; часть первую признать утратившей силу</w:t>
      </w:r>
    </w:p>
    <w:p>
      <w:r>
        <w:t>в части пятой статьи 11 слова "в пределах денежных средств, находящихся на счетах специальных внебюджетных фондов" исключить</w:t>
      </w:r>
    </w:p>
    <w:p>
      <w:r>
        <w:t>в пункте 17 статьи 14 слова ", акционера или вкладчика" исключить</w:t>
      </w:r>
    </w:p>
    <w:p>
      <w:r>
        <w:t>в части второй статьи 141 слова "правовой и социальной защиты" заменить словами "правовой защиты и социальной поддержки"</w:t>
      </w:r>
    </w:p>
    <w:p>
      <w:r>
        <w:t>пункт 5 статьи 17 признать утратившим силу</w:t>
      </w:r>
    </w:p>
    <w:p>
      <w:r>
        <w:t>в части третьей статьи 18: в пункте 6 слова "и отчислений в специальные внебюджетные фонды, создаваемые федеральным органом уголовно-исполнительной системы и его территориальными органами" исключить; пункт 7 признать утратившим силу</w:t>
      </w:r>
    </w:p>
    <w:p>
      <w:r>
        <w:t>пункт 4 части четвертой статьи 19, статьи 20, 23 и 35 признать утратившими силу</w:t>
      </w:r>
    </w:p>
    <w:p>
      <w:r>
        <w:t>в наименовании главы VI слова "Правовая и социальная защита" заменить словами "Правовая защита и социальная поддержка"</w:t>
      </w:r>
    </w:p>
    <w:p>
      <w:r>
        <w:t>в статье 36: в наименовании слово "льгот" заменить словами "социальных гарантий"; пункт 3 части первой, части пятую и шестую признать утратившими силу</w:t>
      </w:r>
    </w:p>
    <w:p>
      <w:r>
        <w:t>в абзаце первом части первой статьи 37 слова "в виде беспроцентной ссуды в размере до 12 окладов денежного содержания на срок до трех лет в случае:" заменить словами "в размере и порядке, определяемом Правительством Российской Федерации, в одном из следующих случаев:"</w:t>
      </w:r>
    </w:p>
    <w:p>
      <w:r>
        <w:rPr>
          <w:b/>
        </w:rPr>
        <w:t>Статья 34</w:t>
      </w:r>
    </w:p>
    <w:p>
      <w:r>
        <w:t>Внести в Закон Российской Федерации от 21 июля 1993 года № 5485-I "О государственной тайне" (Российская газета, 1993, 21 сентября; Собрание законодательства Российской Федерации, 1997, № 41, ст. 4673) следующие изменения</w:t>
      </w:r>
    </w:p>
    <w:p>
      <w:r>
        <w:t>в статье 4: в абзаце восьмом пункта 3 слова "размеры и" исключить, слово "льгот" заменить словами "социальных гарантий"; пункт 4 изложить в следующей редакции: "4. Органы государственной власти Российской Федерации, органы государственной власти субъектов Российской Федерации и органы местного самоуправления во взаимодействии с органами защиты государственной тайны, расположенными в пределах соответствующих территорий: обеспечивают защиту переданных им другими органами государственной власти, предприятиями, учреждениями и организациями сведений, составляющих государственную тайну, а также сведений, засекречиваемых ими; обеспечивают защиту государственной тайны на подведомственных им предприятиях, в учреждениях и организациях в соответствии с требованиями актов законодательства Российской Федерации; устанавливают размеры предоставляемых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 на подведомственных им предприятиях, в учреждениях и организациях; обеспечивают в пределах своей компетенции проведение проверочных мероприятий в отношении граждан, допускаемых к государственной тайне; реализуют предусмотренные законодательством меры по ограничению прав граждан и предоставлению социальных гарантий лицам, имеющим либо имевшим доступ к сведениям, составляющим государственную тайну; вносят в полномочные органы государственной власти предложения по совершенствованию системы защиты государственной тайны."</w:t>
      </w:r>
    </w:p>
    <w:p>
      <w:r>
        <w:t>в абзаце четвертом части первой статьи 7, абзаце пятом части третьей, абзаце первом части пятой и в части шестой статьи 21 слово "льготы" в соответствующем падеже заменить словами "социальные гарантии" в соответствующем падеже</w:t>
      </w:r>
    </w:p>
    <w:p>
      <w:r>
        <w:t>в статье 29: часть первую после слов "по защите государственной тайны" дополнить словами ", а также социальных гарантий, предусмотренных настоящим Законом,", слова "соответствующих бюджетов" заменить словами "федерального бюджета, средств бюджетов субъектов Российской Федерации и средств местных бюджетов"</w:t>
      </w:r>
    </w:p>
    <w:p>
      <w:r>
        <w:t>часть третью после слов "органов государственной власти," дополнить словами "органов местного самоуправления,"</w:t>
      </w:r>
    </w:p>
    <w:p>
      <w:r>
        <w:rPr>
          <w:b/>
        </w:rPr>
        <w:t>Статья 35</w:t>
      </w:r>
    </w:p>
    <w:p>
      <w:r>
        <w:t>(Статья утратила силу - Федеральный закон от 21.11.2011 № 323-ФЗ)</w:t>
      </w:r>
    </w:p>
    <w:p>
      <w:r>
        <w:rPr>
          <w:b/>
        </w:rPr>
        <w:t>Статья 36</w:t>
      </w:r>
    </w:p>
    <w:p>
      <w:r>
        <w:t>Внести в Закон Российской Федерации от 20 августа 1993 года № 5663-I "О космической деятельности" (Российская газета, 1993, 6 октября; Собрание законодательства Российской Федерации, 1996, № 50, ст. 5609; 2003, № 2, ст. 167) следующие изменения</w:t>
      </w:r>
    </w:p>
    <w:p>
      <w:r>
        <w:t>в статье 6: часть первую дополнить словами ", иных федеральных программ в области космической деятельности"; в части второй: абзац третий изложить в следующей редакции: "разрабатывает проекты Федеральной космической программы, иных федеральных программ в области космической деятельности;"; абзац пятый дополнить словами ", иных федеральных программ в области космической деятельности"; абзац шестнадцатый признать утратившим силу; абзац: (Утратил силу - Федеральный закон от 13.07.2015 № 216-ФЗ) Абзац. (Утратил силу - Федеральный закон от 13.07.2015 № 216-ФЗ) 2) в статье 7: в части первой слова "федеральной программы разработки, создания и производства вооружения и военной техники" заменить словами "государственной программы вооружения, а также федеральных программ в области космической деятельности"; абзацы десятый и одиннадцатый части второй признать утратившими силу</w:t>
      </w:r>
    </w:p>
    <w:p>
      <w:r>
        <w:t>в статье 8: пункт 1 изложить в следующей редакции: "1. Федеральная космическая программа России является долгосрочным плановым документом, на основании которого формируется государственный заказ на создание, изготовление и использование космической техники в научных и социально-экономических целях. Порядок разработки и реализации Федеральной космической программы России регламентируется законодательством Российской Федерации в отношении федеральных целевых программ."; абзац; (Утратил силу - Федеральный закон от 13.07.2015 № 216-ФЗ) 4) в статье 12: в пункте 1: в абзаце втором слова "государственному заказчику" заменить словами "государственным заказчикам", слова "в размере до одного процента валового внутреннего продукта Российской Федерации" исключить; пункт 2 изложить в следующей редакции: "2. Государственный заказчик организует использование внебюджетных средств организаций, направляемых ими на выполнение работ (услуг), дополнительно к расходным обязательствам Российской Федерации по заказам федерального органа исполнительной власти по космической деятельности или федерального органа исполнительной власти по обороне. Головной исполнитель (исполнитель) работ вправе направлять внебюджетные средства на финансирование работ, предусмотренных государственными контрактами на выполнение работ (услуг) по Федеральной космической программе, иных федеральных программ в области космической деятельности, дополнительно к расходным обязательствам Российской Федерации в порядке и на условиях, которые определяются Правительством Российской Федерации."; пункт 3 дополнить словами "в соответствии с законодательством Российской Федерации"; абзац первый пункта 4 дополнить словами "в соответствии с законодательством Российской Федерации"</w:t>
      </w:r>
    </w:p>
    <w:p>
      <w:r>
        <w:t>статью 13 признать утратившей силу</w:t>
      </w:r>
    </w:p>
    <w:p>
      <w:r>
        <w:t>в пункте 3 статьи 18 слово "земельным" исключить</w:t>
      </w:r>
    </w:p>
    <w:p>
      <w:r>
        <w:t>в статье 21: в пункте 3: в абзаце первом слова "контрактами найма" заменить словами "условиями трудовых договоров"; абзац второй признать утратившим силу; в пункте 4 слова "дополнительные льготы" заменить словами "социальные гарантии", слово "контрактов" заменить словами "трудовых договоров"</w:t>
      </w:r>
    </w:p>
    <w:p>
      <w:r>
        <w:t>в статье 24: в пункте 1 слова "государственными службами" заменить словами "федеральными органами исполнительной власти, при необходимости"; абзац второй пункта 2 признать утратившим силу; в пункте 3 слова "Российского космического фонда либо" исключить</w:t>
      </w:r>
    </w:p>
    <w:p>
      <w:r>
        <w:rPr>
          <w:b/>
        </w:rPr>
        <w:t>Статья 37</w:t>
      </w:r>
    </w:p>
    <w:p>
      <w:r>
        <w:t>Внести в Федеральный закон от 8 мая 1994 года № 3-ФЗ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 133-ФЗ) (Собрание законодательства Российской Федерации, 1994, № 2, ст. 74; 1999, № 28, ст. 3466; 2004, № 17, ст. 1588) следующие изменения</w:t>
      </w:r>
    </w:p>
    <w:p>
      <w:r>
        <w:t>в статье 32: в части первой слова "и всеми видами городского и пригородного пассажирского транспорта, за исключением такси" исключить; в части третьей слова ", а также пригородных" исключить; часть четвертую признать утратившей силу</w:t>
      </w:r>
    </w:p>
    <w:p>
      <w:r>
        <w:t>в пункте "в" части второй статьи 39 слова "на всех видах городского пассажирского транспорта, за исключением такси, на территории Российской Федерации;", слова "и пригородных", слова "Помощник члена Совета Федерации по работе в Совете Федерации, помощник депутата Государственной Думы по работе в Государственной Думе имеют установленное настоящим пунктом право на бесплатный проезд в пределах города Москвы и Московской области." и слова ", а также пригородных" исключить</w:t>
      </w:r>
    </w:p>
    <w:p>
      <w:r>
        <w:rPr>
          <w:b/>
        </w:rPr>
        <w:t>Статья 38</w:t>
      </w:r>
    </w:p>
    <w:p>
      <w:r>
        <w:t>Внести в Федеральный закон от 13 декабря 1994 года № 60-ФЗ "О поставках продукции для федеральных государственных нужд" (Собрание законодательства Российской Федерации, 1994, № 34, ст. 3540; 1995, № 26, ст. 2397; 1999, № 19, ст. 2302) следующие изменения</w:t>
      </w:r>
    </w:p>
    <w:p>
      <w:r>
        <w:t>абзац третий пункта 3 статьи 1 признать утратившим силу</w:t>
      </w:r>
    </w:p>
    <w:p>
      <w:r>
        <w:t>в абзаце втором пункта 1 статьи 3 слова ", федеральное казенное предприятие или государственное учреждение" исключить</w:t>
      </w:r>
    </w:p>
    <w:p>
      <w:r>
        <w:t>в пункте 1 статьи 4: в абзаце первом слова "льготы по налогам на прибыль (доход), целевые дотации и субсидии, кредиты на льготных условиях" заменить словами "социальные гарантии в соответствии с законодательством Российской Федерации"; абзац второй признать утратившим силу</w:t>
      </w:r>
    </w:p>
    <w:p>
      <w:r>
        <w:rPr>
          <w:b/>
        </w:rPr>
        <w:t>Статья 39</w:t>
      </w:r>
    </w:p>
    <w:p>
      <w:r>
        <w:t>Внести в Федеральный закон от 17 декабря 1994 года № 67-ФЗ "О федеральной фельдъегерской связи" (Собрание законодательства Российской Федерации, 1994, № 34, ст. 3547; 1999, № 49, ст. 5904; 2001, № 49, ст. 4558) следующие изменения</w:t>
      </w:r>
    </w:p>
    <w:p>
      <w:r>
        <w:t>в абзаце четвертом статьи 6 слова "Министерства путей сообщения Российской Федерации, Министерства транспорта Российской Федерации" заменить словами "федеральных органов исполнительной власти в области транспорта"</w:t>
      </w:r>
    </w:p>
    <w:p>
      <w:r>
        <w:t>в статье 12: части первую и вторую изложить в следующей редакции: "Обеспечение федеральной фельдъегерской связи является расходным обязательством Российской Федерации. Средства, полученные от доставки корреспонденции организаций на договорной основе, зачисляются в доход федерального бюджета."; в части пятой слова "или иных" исключить</w:t>
      </w:r>
    </w:p>
    <w:p>
      <w:r>
        <w:rPr>
          <w:b/>
        </w:rPr>
        <w:t>Статья 40</w:t>
      </w:r>
    </w:p>
    <w:p>
      <w:r>
        <w:t>Внести в Федеральный закон от 21 декабря 1994 года № 68-ФЗ "О защите населения и территорий от чрезвычайных ситуаций природного и техногенного характера" (Собрание законодательства Российской Федерации, 1994, № 35, ст. 3648) следующие изменения: 1) часть первую статьи 3 дополнить абзацем следующего содержания: "разграничение полномочий в области защиты населения и территорий от чрезвычайных ситуаций между федеральными органами исполнительной власти, органами исполнительной власти субъектов Российской Федерации, органами местного самоуправления и организациями."; 2) в статье 7: часть третью после слов "имеющихся сил и средств" дополнить словами ", включая силы и средства гражданской обороны"; дополнить частью пятой следующего содержания: "Силы и средства гражданской обороны привлекаются к организации и проведению мероприятий по предотвращению и ликвидации чрезвычайных ситуаций федерального и регионального характера в порядке, установленном федеральным законом."; 3) в статье 10: подпункт "в" дополнить словами "федерального характера"; подпункт "д" после слова "ситуаций" дополнить словами "федерального характера"; подпункт "з" изложить в следующей редакции: "з) обеспечивает защиту населения и территорий от чрезвычайных ситуаций федерального характера, определяет порядок оказания финансовой помощи из федерального бюджета бюджетам субъектов Российской Федерации при возникновении чрезвычайных ситуаций регионального характера;"; 4) в статье 11: в пункте 1: подпункт "а" дополнить словами "межмуниципального и регионального характера"; подпункт "в" после слова "ситуациях" дополнить словами "межмуниципального и регионального характера"; подпункт "г" после слова "ситуаций" дополнить словами "межмуниципального и регионального характера"; подпункт "д" после слов "неотложные работы" дополнить словами "при чрезвычайных ситуациях межмуниципального и регионального характера"; подпункты "ж" и "з" дополнить словами "межмуниципального и регионального характера"; подпункт "и" признать утратившим силу; дополнить пунктом 3 в следующей редакции: "3.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области защиты населения и территорий от чрезвычайных ситуаций определяются законами субъектов Российской Федерации - городов федерального значения Москвы и Санкт-Петербурга."; 5) в статье 12 слово "специально" исключить, слово "создает" заменить словами "вправе создавать"; 6) в статье 18: в пункте 1: в абзаце восьмом слово "льготы" заменить словами "социальные гарантии"; в абзаце девятом слова "бесплатное государственное социальное страхование," исключить, слово "льгот" заменить словами "социальных гарантий"; в пункте 2 слова "государственного социального страхования" исключить, слово "льгот" заменить словами "социальных гарантий"; 7) статью 23 изложить в следующей редакции: "Статья 23. Финансовое обеспечение деятельности органов управления, специально уполномоченных на решение задач в области защиты населения и территорий от чрезвычайных ситуаций Финансовое обеспечение деятельности федерального органа исполнительной власти, органа исполнительной власти субъекта Российской Федерации, органа местного самоуправления, специально уполномоченных на решение задач в области защиты населения и территорий от чрезвычайных ситуаций в соответствии с настоящим Федеральным законом, является расходным обязательством соответственно Российской Федерации, субъекта Российской Федерации и муниципального образования."; 8) статью 24 изложить в следующей редакции: "Статья 24. Финансовое обеспечение предупреждения и ликвидации последствий чрезвычайных ситуаций 1. Финансовое обеспечение установленных настоящим Федеральным законом мер по предупреждению и ликвидации последствий чрезвычайных ситуаций: федерального и межрегионального характера - является расходным обязательством Российской Федерации; регионального и межмуниципального характера - является расходным обязательством субъектов Российской Федерации; в границах (на территории) муниципального образования - является расходным обязательством муниципального образования.</w:t>
      </w:r>
    </w:p>
    <w:p>
      <w:r>
        <w:rPr>
          <w:b/>
        </w:rPr>
        <w:t xml:space="preserve">2. </w:t>
      </w:r>
      <w:r>
        <w:t>Организации всех форм собственности участвуют в ликвидации чрезвычайных ситуаций за счет собственных средств в порядке, установленном Правительством Российской Федерации.";</w:t>
      </w:r>
    </w:p>
    <w:p>
      <w:r>
        <w:rPr>
          <w:b/>
        </w:rPr>
        <w:t xml:space="preserve">2. </w:t>
      </w:r>
      <w:r>
        <w:t>часть вторую статьи 25 изложить в следующей редакции: "Порядок создания и использования указанных в части первой настоящей статьи резервов (резервных фондов) и порядок восполнения использованных средств этих резервов определяются соответственно Правительством Российской Федерации, органами исполнительной власти субъектов Российской Федерации, органами местного самоуправления."</w:t>
      </w:r>
    </w:p>
    <w:p>
      <w:r>
        <w:rPr>
          <w:b/>
        </w:rPr>
        <w:t>Статья 41</w:t>
      </w:r>
    </w:p>
    <w:p>
      <w:r>
        <w:t>Внести в Федеральный закон от 21 декабря 1994 года № 69-ФЗ "О пожарной безопасности" (Собрание законодательства Российской Федерации, 1994, № 35, ст. 3649; 1995, № 35, ст. 3503; 1996, № 17, ст. 1911; 1998, № 4, ст. 430; 2000, № 46, ст. 4537; 2001, № 33, ст. 3413; 2002, № 1, ст. 2; № 30, ст. 3033; 2003, № 2, ст. 167; 2004, № 19, ст. 1839; 2004, № 27, ст. 2711) следующие изменения</w:t>
      </w:r>
    </w:p>
    <w:p>
      <w:r>
        <w:t>в преамбуле слово "предприятиями," исключить, слово "предприятия" заменить словом "организации"</w:t>
      </w:r>
    </w:p>
    <w:p>
      <w:r>
        <w:t>в статье 1: абзац восьмой изложить в следующей редакции: "пожарная охрана - совокупность созданных в установленном порядке органов управления, подразделений и организаций, предназначенных для организации профилактики пожаров, их тушения и проведения возложенных на них аварийно-спасательных работ;"; абзацы девятый и одиннадцатый признать утратившими силу; дополнить абзацами следующего содержания: "государственный пожарный надзор - осуществляемая в порядке, установленном законодательством Российской Федерации, деятельность по проверке соблюдения организациями и гражданами требований пожарной безопасности и принятие мер по результатам проверки; ведомственный пожарный надзор - деятельность ведомственной пожарной охраны по проверке соблюдения организациями, подведомственными соответствующим федеральным органам исполнительной власти, требований пожарной безопасности и принятие мер по результатам проверки; подтверждение соответствия в области пожарной безопасности - документальное удостоверение соответствия продукции или иных объектов, выполнения работ и оказания услуг требованиям технических регламентов, стандартов, норм пожарной безопасности или условиям договоров; нормативные документы по пожарной безопасности - технические регламенты и стандарты, а также действующие до вступления в силу технических регламентов и вновь разрабатываемые нормы пожарной безопасности, правила пожарной безопасности, стандарты, инструкции и иные документы, содержащие соответственно обязательные и рекомендательные требования пожарной безопасности; профилактика пожаров - совокупность превентивных мер, направленных на исключение возможности возникновения пожаров и ограничение их последствий; первичные меры пожарной безопасности - реализация принятых в установленном порядке норм и правил по предотвращению пожаров, спасению людей и имущества от пожаров, являющихся частью комплекса мероприятий по организации пожаротушения."</w:t>
      </w:r>
    </w:p>
    <w:p>
      <w:r>
        <w:t>часть первую статьи 2 после слов "субъектов Российской Федерации," дополнить словами "муниципальные правовые акты,"</w:t>
      </w:r>
    </w:p>
    <w:p>
      <w:r>
        <w:t>в статье 3: в части второй слово "предприятия" заменить словом "организации"; в части третьей: в абзаце седьмом слова "и объединений пожарной охраны" исключить; в абзаце тринадцатом слово "сертификация" заменить словами "подтверждение соответствия"; абзац четырнадцатый признать утратившим силу; абзац пятнадцатый изложить в следующей редакции: "тушение пожаров и проведение аварийно-спасательных работ;"</w:t>
      </w:r>
    </w:p>
    <w:p>
      <w:r>
        <w:t>статью 4 изложить в следующей редакции: "Статья 4. Виды и основные задачи пожарной охраны Пожарная охрана подразделяется на следующие виды: государственная противопожарная служба; муниципальная пожарная охрана; ведомственная пожарная охрана; частная пожарная охрана; добровольная пожарная охрана. Основными задачами пожарной охраны являются: организация и осуществление профилактики пожаров; спасение людей и имущества при пожарах; организация и осуществление тушения пожаров и проведения аварийно-спасательных работ. К действиям по предупреждению, ликвидации социально-политических, межнациональных конфликтов и массовых беспорядков пожарная охрана не привлекается."</w:t>
      </w:r>
    </w:p>
    <w:p>
      <w:r>
        <w:t>статью 5 изложить в следующей редакции: "Статья 5. Государственная противопожарная служба Государственная противопожарная служба является составной частью сил обеспечения безопасности личности, общества и государства и координирует деятельность других видов пожарной охраны. В Государственную противопожарную службу входят: федеральная противопожарная служба; противопожарная служба субъектов Российской Федерации. Федеральная противопожарная служба включает в себя: структурные подразделения центрального аппарата федерального органа исполнительной власти, уполномоченного на решение задач в области пожарной безопасности, осуществляющие управление и координацию деятельности федеральной противопожарной службы;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 региональных центров по делам гражданской обороны, чрезвычайным ситуациям и ликвидации последствий стихийных бедствий, органов, уполномоченных решать задачи гражданской обороны и задачи по предупреждению и ликвидации чрезвычайных ситуаций по субъектам Российской Федерации; органы государственного пожарного надзора; пожарно-технические, научно-исследовательские и образовательные учреждения; подразделения федеральной противопожарной службы, созданные в целях обеспечения профилактики пожаров и (или) их тушения в организациях (объектовые подразделения); подразделения федеральной противопожарной службы, созданные в целях организации профилактики и тушения пожаров в закрытых административно-территориальных образованиях, а также в особо важных и режимных организациях (специальные и воинские подразделения). Организационная структура, полномочия, задачи, функции, порядок деятельности федеральной противопожарной службы определяются положением о федеральной противопожарной службе, утверждаемым в установленном порядке. Противопожарная служба субъектов Российской Федерации создается органами государственной власти субъектов Российской Федерации в соответствии с законодательством субъектов Российской Федерации."</w:t>
      </w:r>
    </w:p>
    <w:p>
      <w:r>
        <w:t>статью 6 изложить в следующей редакции: "Статья 6. Государственный пожарный надзор Государственный пожарный надзор в Российской Федерации осуществляется должностными лицами органов государственного пожарного надзора, находящихся в ведении федерального органа исполнительной власти, уполномоченного на решение задач в области пожарной безопасности. Органами государственного пожарного надзора являются: федеральный орган исполнительной власти, уполномоченный на решение задач в области пожарной безопасности, в лице структурного подразделения его центрального аппарата, в сферу ведения которого входят вопросы организации и осуществления государственного пожарного надзора; абзац; (Утратил силу - Федеральный закон от 30.12.2015 № 448-ФЗ) структурные подразделения территориальных органов управления федерального органа исполнительной власти, уполномоченного на решение задач в области пожарной безопасности; подразделения федеральной противопожарной службы, созданные в закрытых административно-территориальных образованиях. Руководители соответствующих органов государственного пожарного надзора по должности одновременно являются: главными государственными инспекторами субъектов Российской Федерации по пожарному надзору; главными государственными инспекторами закрытых административно-территориальных образований по пожарному надзору. Перечень иных должностных лиц органов государственного пожарного надзора (государственных инспекторов) и соответствующих им прав и обязанностей по осуществлению государственного пожарного надзора определяется Правительством Российской Федерации. Должностные лица органов государственного пожарного надзора при осуществлении надзорных функций на объектах, являющихся собственностью иностранных юридических лиц или организаций с иностранными инвестициями, пользуются правами, установленными настоящей статьей. Указания и распоряжения вышестоящих должностных лиц органов государственного пожарного надзора обязательны для исполнения нижестоящими должностными лицами органов государственного пожарного надзора. Абзац: (Утратил силу - Федеральный закон от 18.07.2011 № 242-ФЗ) абзац; (Утратил силу - Федеральный закон от 18.07.2011 № 242-ФЗ) абзац; (Утратил силу - Федеральный закон от 18.07.2011 № 242-ФЗ) абзац; (Утратил силу - Федеральный закон от 18.07.2011 № 242-ФЗ) абзац; (Утратил силу - Федеральный закон от 18.07.2011 № 242-ФЗ) абзац; (Утратил силу - Федеральный закон от 18.07.2011 № 242-ФЗ) абзац; (Утратил силу - Федеральный закон от 18.12.2006 № 232-ФЗ) абзац; (Утратил силу - Федеральный закон от 18.12.2006 № 232-ФЗ) абзац; (Утратил силу - Федеральный закон от 18.12.2006 № 232-ФЗ) абзац; (Утратил силу - Федеральный закон от 18.07.2011 № 242-ФЗ) абзац; (Утратил силу - Федеральный закон от 09.05.2005 № 45-ФЗ) абзац; (Утратил силу - Федеральный закон от 18.07.2011 № 242-ФЗ) абзац; (Утратил силу - Федеральный закон от 18.07.2011 № 242-ФЗ) абзац. (Утратил силу - Федеральный закон от 18.07.2011 № 242-ФЗ) Организационная структура, полномочия, задачи, функции и порядок организации и осуществления деятельности органов государственного пожарного надзора определяются положением о государственном пожарном надзоре, утверждаемым в установленном порядке. Абзац. (Утратил силу - Федеральный закон от 18.07.2011 № 242-ФЗ) Контроль за обеспечением пожарной безопасности дипломатических и консульских учреждений Российской Федерации, а также представительств Российской Федерации за рубежом осуществляется в соответствии с положениями настоящего Федерального закона, если иное не предусмотрено международными договорами Российской Федерации."</w:t>
      </w:r>
    </w:p>
    <w:p>
      <w:r>
        <w:t>в статье 7: в части первой: абзац второй после слова "состава" дополнить словами "федеральной противопожарной службы"; абзац третий дополнить словами "федеральной противопожарной службы"; в первом предложении части третьей слово "Государственной" заменить словом "федеральной", слова ", федеральными законами" исключить; в части четвертой слова "Личный состав" заменить словом "Работники", слово "может" заменить словом "могут"; часть шестую признать утратившей силу; в части седьмой слова "Министерством Российской Федерации по делам гражданской обороны, чрезвычайным ситуациям и ликвидации последствий стихийных бедствий" заменить словами "федеральным органом исполнительной власти, уполномоченным на решение задач в области пожарной безопасности"; части восьмую и девятую признать утратившими силу; дополнить частями двенадцатой - пятнадцатой следующего содержания: "В федеральной противопожарной службе проходят также службу государственные гражданские служащие (в органах, где предусмотрен данный вид государственной службы). Абзац. (Утратил силу - Федеральный закон от 01.04.2005 № 27-ФЗ) Абзац. (Утратил силу - Федеральный закон от 01.04.2005 № 27-ФЗ) Продолжительность несения службы личным составом федеральной противопожарной службы, непосредственно осуществляющим деятельность по тушению пожаров и проведению аварийно-спасательных работ, определяет федеральный орган исполнительной власти, уполномоченный на решение задач в области пожарной безопасности, по согласованию с федеральным органом исполнительной власти по труду, если иное не предусмотрено федеральным законом."</w:t>
      </w:r>
    </w:p>
    <w:p>
      <w:r>
        <w:t>в статье 8: в части первой слово "Государственной" заменить словом "федеральной"; часть вторую признать утратившей силу; часть третью изложить в следующей редакции: "Личный состав федеральной противопожарной службы, участвующий в тушении пожаров, имеет право на внеочередную установку телефона."; часть четвертую признать утратившей силу; в части пятой слова "Личному составу Государственной" заменить словами "Сотрудникам и военнослужащим федеральной", слово "использующему" заменить словом "использующим"; часть шестую признать утратившей силу; в части седьмой слова "министром Российской Федерации по делам гражданской обороны, чрезвычайным ситуациям и ликвидации последствий стихийных бедствий" заменить словами "Правительством Российской Федерации, органами исполнительной власти субъектов Российской Федерации"; часть восьмую изложить в следующей редакции: "В случае гибели сотрудника, военнослужащего, работника Государственной противопожарной службы, муниципальной пожарной охраны при исполнении служебных обязанностей за семьей погибшего сохраняется право на улучшение жилищных условий, в том числе на получение отдельной квартиры на основаниях, которые имели место на момент его гибели, не позднее чем через шесть месяцев со дня его гибели."; в части десятой слово "предприятия" в соответствующем падеже заменить словом "организации" в соответствующем падеже</w:t>
      </w:r>
    </w:p>
    <w:p>
      <w:r>
        <w:t>статью 9 изложить в следующей редакции: "Статья 9. Страховые гарантии сотрудникам и работникам Государственной противопожарной службы Сотрудники и работники Государственной противопожарной службы подлежат обязательному государственному личному страхованию за счет средств соответствующих бюджетов. Основания, условия, порядок обязательного государственного личного страхования указанных сотрудников, военнослужащих и работников устанавливаются федеральными законами, законодательными актами субъектов Российской Федерации и иными нормативными правовыми актами Российской Федерации. В случае гибели (смерти) сотрудников и работников федеральной противопожарной службы, наступившей при исполнении ими служебных обязанностей, либо их смерти, наступившей вследствие увечья (ранения, травмы, контузии) либо заболевания, полученных ими при исполнении служебных обязанностей до истечения одного года со дня увольнения из Государственной противопожарной службы, выплачивается единовременное пособие в размере 120 окладов денежного содержания, установленных на день выплаты пособия, членам семей погибших (умерших) с последующим взысканием этой суммы с виновных лиц. Членами семьи, имеющими право на получение единовременного пособия за погибшего (умершего) сотрудника, военнослужащего и работника считаются: супруга (супруг), состоящая (состоящий) на день гибели (смерти) в зарегистрированном браке с сотрудником, военнослужащим, работником федеральной противопожарной службы; родители сотрудника, военнослужащего, работника; 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учреждениях по очной форме обучения, - до окончания обучения, но не более чем до достижения ими возраста 23 лет. При досрочном увольнении сотрудников и работников федеральной противопожарной службы со службы в связи с признанием их негодными к службе вследствие увечья (ранения, травмы, контузии) либо заболевания, полученных ими при исполнении служебных обязанностей, им выплачивается единовременное пособие в размере 60 окладов денежного содержания, установленных на день выплаты пособия, с последующим взысканием этой суммы с виновных лиц. Убытки, причиненные сотрудникам, военнослужащим и работникам Государственной противопожарной службы, находящимся при исполнении ими служебных обязанностей, возмещаются за счет средств соответствующих бюджетов в установленном порядке."</w:t>
      </w:r>
    </w:p>
    <w:p>
      <w:r>
        <w:t>статью 10 изложить в следующей редакции: "Статья 10. Финансовое и материально-техническое обеспечение служб пожарной безопасности Финансовое обеспечение деятельности федеральной противопожарной службы, социальных гарантий и компенсаций ее личному составу в соответствии с настоящим Федеральным законом является расходным обязательством Российской Федерации. Финансовое обеспечение деятельности подразделений Государственной противопожарной службы, созданных органами государственной власти субъектов Российской Федерации, социальных гарантий и компенсаций личному составу этих подразделений в соответствии с законодательством субъектов Российской Федерации является расходным обязательством субъектов Российской Федерации. Финансовое обеспечение мер первичной пожарной безопасности в границах муниципального образования, в том числе добровольной пожарной охраны, в соответствии с настоящим Федеральным законом является расходным обязательством муниципального образования. Материально-техническое обеспечение федеральной противопожарной службы осуществляется в порядке и по нормам, установленным Правительством Российской Федерации. Финансовое и материально-техническое обеспечение деятельности ведомственной, частной и добровольной пожарной охраны, а также финансовое обеспечение социальных гарантий и компенсаций их личному составу в соответствии с настоящим Федеральным законом осуществляется их учредителями за счет собственных средств."</w:t>
      </w:r>
    </w:p>
    <w:p>
      <w:r>
        <w:t>статью 11 изложить в следующей редакции: "Статья 11. Имущество Государственной противопожарной службы и муниципальной пожарной охраны Имущество Государственной противопожарной службы и муниципальной пожарной охраны приватизации не подлежит."</w:t>
      </w:r>
    </w:p>
    <w:p>
      <w:r>
        <w:t>дополнить статьей 111 следующего содержания: "Статья 111. Муниципальная пожарная охрана Муниципальная пожарная охрана создается органами местного самоуправления на территории муниципальных образований. Цель, задачи, порядок создания и организации деятельности муниципальной пожарной охраны, порядок ее взаимоотношений с другими видами пожарной охраны определяются органами местного самоуправления."</w:t>
      </w:r>
    </w:p>
    <w:p>
      <w:r>
        <w:t>в частях первой и третьей статьи 12 слово "предприятие" в соответствующих числе и падеже заменить словом "организация" в соответствующих числе и падеже</w:t>
      </w:r>
    </w:p>
    <w:p>
      <w:r>
        <w:t>дополнить статьей 121 следующего содержания: "Статья 121. Частная пожарная охрана Частная пожарная охрана создается в населенных пунктах и организациях. Создание, реорганизация и ликвидация подразделений частной пожарной охраны осуществляются в соответствии с Гражданским кодексом Российской Федерации. Нормативы численности и технической оснащенности частной пожарной охраны устанавливаются ее собственником самостоятельно. Подразделения частной пожарной охраны оказывают услуги в области пожарной безопасности на основе заключенных договоров."</w:t>
      </w:r>
    </w:p>
    <w:p>
      <w:r>
        <w:t>статью 13 изложить в следующей редакции: "Статья 13. Добровольная пожарная охрана Добровольная пожарная охрана - форма участия граждан в обеспечении первичных мер пожарной безопасности. Добровольный пожарный - гражданин, непосредственно участвующий на добровольной основе (без заключения трудового договора) в деятельности подразделений пожарной охраны по предупреждению и (или) тушению пожаров. Участие в добровольной пожарной охране является формой социально значимых работ, устанавливаемых органами местного самоуправления поселений и городских округов."</w:t>
      </w:r>
    </w:p>
    <w:p>
      <w:r>
        <w:t>статьи 14 и 15 признать утратившими силу</w:t>
      </w:r>
    </w:p>
    <w:p>
      <w:r>
        <w:t>в статье 16: абзацы четвертый и пятый изложить в следующей редакции: "участие в разработке технических регламентов, национальных стандартов, норм, правил пожарной безопасности и других нормативных документов по пожарной безопасности, в том числе регламентирующих порядок и организацию тушения пожаров и проведения аварийно-спасательных работ; формирование предложений по проекту федерального бюджета на соответствующий год в части расходов на проведение мероприятий по обеспечению пожарной безопасности, проводимых федеральными органами исполнительной власти, обеспечение целевого использования средств, выделяемых на эти цели из федерального бюджета;"; абзац шестой после слов "пожарно-технических научно-исследовательских" дополнить словами "и образовательных", слова "и пожарно-технических учебных заведений" исключить; абзацы восьмой, девятый, десятый признать утратившими силу; в абзаце двенадцатом слова "выпуска и" исключить; в абзаце тринадцатом слово "сертификации" заменить словами "подтверждения соответствия"; абзацы пятнадцатый - семнадцатый признать утратившими силу; дополнить абзацами следующего содержания: "организация тушения пожаров на объектах, критически важных для национальной безопасности страны, других особо важных пожароопасных объектах, особо ценных объектах культурного наследия России, при проведении мероприятий федерального уровня с массовым сосредоточением людей, перечень которых утверждается Правительством Российской Федерации; организация ведомственного пожарного надзора на объектах, находящихся в ведении федеральных органов исполнительной власти; абзац; (Утратил силу - Федеральный закон от 30.12.2015 № 448-ФЗ) 19) статью 17 признать утратившей силу</w:t>
      </w:r>
    </w:p>
    <w:p>
      <w:r>
        <w:t>в статье 18: абзац восьмой признать утратившим силу; в абзаце девятом после слов "пожарной охраны" дополнить словами ", находящейся в ведении органов исполнительной власти субъектов Российской Федерации,"; дополнить абзацами следующего содержания: "создание, реорганизация и ликвидация органов управления и подразделений пожарной охраны, содержащихся за счет средств бюджетов субъектов Российской Федерации; организация тушения пожаров (за исключением пожаров на объектах, критически важных для национальной безопасности страны, других особо важных пожароопасных объектах, особо ценных объектах культурного наследия России, перечень которых утверждается Правительством Российской Федерации, а также при проведении мероприятий федерального уровня с массовым сосредоточением людей); (В редакции Федерального закона от 29.12.2004 № 199-ФЗ) утверждение перечня организаций, в которых в обязательном порядке создается пожарная охрана, содержащаяся за счет средств субъектов Российской Федерации. Вопросы организационно-правового, финансового, материально-технического обеспечения устанавливаются законодательными, нормативными правовыми актами субъектов Российской Федерации."</w:t>
      </w:r>
    </w:p>
    <w:p>
      <w:r>
        <w:t>статью 19 изложить в следующей редакции: "Статья 19. Полномочия органов местного самоуправления в области пожарной безопасности К полномочиям органов местного самоуправления в области пожарной безопасности относится обеспечение первичных мер пожарной безопасности в границах населенных пунктов поселений. Вопросы организационно-правового, финансового, материально-технического обеспечения первичных мер пожарной безопасности в границах населенных пунктов поселений, городских округов устанавливаются нормативными актами органов местного самоуправления. В субъектах Российской Федерации - городах федерального значения Москве и Санкт-Петербурге полномочия органов местного самоуправления, предусмотренные настоящим законом, в соответствии с законами указанных субъектов Российской Федерации осуществляются органами государственной власти субъектов Российской Федерации - городов федерального значения Москвы и Санкт-Петербурга."</w:t>
      </w:r>
    </w:p>
    <w:p>
      <w:r>
        <w:t>в статье 20: в части четвертой слова "по стандартизации" исключить, слова "Государственной противопожарной службой" заменить словами "федеральным органом исполнительной власти, уполномоченным на решение задач в области пожарной безопасности"; в части шестой слова "Государственная противопожарная служба" заменить словами "федеральный орган исполнительной власти, уполномоченный на решение задач в области пожарной безопасности"; дополнить частью восьмой следующего содержания: "Техническое регулирование в области пожарной безопасности осуществляется в порядке, установленном законодательством Российской Федерации, путем принятия соответствующего технического регламента."</w:t>
      </w:r>
    </w:p>
    <w:p>
      <w:r>
        <w:t>в части третьей статьи 21 слово "предприятий" заменить словом "организаций"</w:t>
      </w:r>
    </w:p>
    <w:p>
      <w:r>
        <w:t>статью 22 изложить в следующей редакции: "Статья 22. Тушение пожаров и проведение аварийно-спасательных работ Тушение пожаров представляет собой действия, направленные на спасение людей, имущества и ликвидацию пожаров. Проведение аварийно-спасательных работ, осуществляемых пожарной охраной, представляет собой действия по спасению людей, имущества и (или) доведению до минимально возможного уровня воздействия опасных факторов, характерных для аварий, катастроф и иных чрезвычайных ситуаций. При тушении особо сложных пожаров при чрезвычайных ситуациях с участием других видов пожарной охраны функции по координации деятельности других видов пожарной охраны возлагаются на федеральную противопожарную службу. Порядок привлечения сил и средств подразделений пожарной охраны для тушения пожаров утверждается: на межрегиональном уровне - федеральным органом исполнительной власти, уполномоченным на решение задач в области пожарной безопасности; на региональном и местном уровнях - соответственно органами государственной власти субъектов Российской Федерации и органами местного самоуправления. Выезд подразделений пожарной охраны на тушение пожаров и проведение аварийно-спасательных работ в населенных пунктах и организациях осуществляется в безусловном порядке. Тушение пожаров и проведение аварийно-спасательных работ осуществляются на безвозмездной основе, если иное не установлено законодательством Российской Федерации. Для приема сообщений о пожарах и чрезвычайных ситуациях в телефонных сетях населенных пунктов устанавливается единый номер - 01. При тушении пожаров и проведении аварийно-спасательных работ проводятся необходимые действия по обеспечению безопасности людей, спасению имущества, в том числе: проникновение в места распространения (возможного распространения) опасных факторов пожаров, а также опасных проявлений аварий, катастроф и иных чрезвычайных ситуаций; создание условий, препятствующих развитию пожаров, а также аварий, катастроф и иных чрезвычайных ситуаций и обеспечивающих их ликвидацию; использование при необходимости дополнительно имеющихся в наличии у собственника средств связи, транспорта, оборудования, средств пожаротушения и огнетушащих веществ с последующим урегулированием вопросов, связанных с их использованием, в установленном порядке; ограничение или запрещение доступа к местам пожаров, а также зонам аварий, катастроф и иных чрезвычайных ситуаций, ограничение или запрещение движения транспорта и пешеходов на прилегающих к ним территориях; охрана мест тушения пожаров, а также зон аварий, катастроф и иных чрезвычайных ситуаций (в том числе на время расследования обстоятельств и причин их возникновения); эвакуация с мест пожаров, аварий, катастроф и иных чрезвычайных ситуаций людей и имущества. Непосредственное руководство тушением пожара осуществляется руководителем тушения пожара - прибывшим на пожар старшим оперативным должностным лицом пожарной охраны (если не установлено иное), которое управляет на принципах единоначалия личным составом пожарной охраны, участвующим в тушении пожара, а также привлеченными к тушению пожара силами. Руководитель тушения пожара отвечает за выполнение задачи, за безопасность личного состава пожарной охраны, участвующего в тушении пожара, и привлеченных к тушению пожара сил. Руководитель тушения пожара устанавливает границы территории, на которой осуществляются действия по тушению пожара, порядок и особенности указанных действий, а также принимает решения о спасении людей, имущества при пожаре. При необходимости руководитель тушения пожара принимает иные решения, в том числе ограничивающие права должностных лиц и граждан на указанной территории. Указания руководителя тушения пожара обязательны для исполнения всеми должностными лицами и гражданами на территории, на которой осуществляются действия по тушению пожара. Никто не вправе вмешиваться в действия руководителя тушения пожара или отменять его распоряжения при тушении пожара. Личный состав пожарной охраны, иные участники тушения пожара, ликвидации аварии, катастрофы, иной чрезвычайной ситуации, действовавшие в условиях крайней необходимости и (или) обоснованного риска, от возмещения причиненного ущерба освобождаются. При тушении пожара личный состав пожарной охраны должен принимать меры по сохранению вещественных доказательств и имущества."</w:t>
      </w:r>
    </w:p>
    <w:p>
      <w:r>
        <w:t>части вторую и третью статьи 23 признать утратившими силу</w:t>
      </w:r>
    </w:p>
    <w:p>
      <w:r>
        <w:t>в статье 24: в абзаце втором слово "предприятий" заменить словом "организаций"; в абзаце тринадцатом слова "федеральным и территориальными органами управления Государственной противопожарной службы" заменить словами "федеральным органом исполнительной власти, уполномоченным на решение задач в области пожарной безопасности"</w:t>
      </w:r>
    </w:p>
    <w:p>
      <w:r>
        <w:t>в статье 25: в части первой слово "предприятия" заменить словом "организации"; в части второй слово "предприятий" заменить словом "организаций", слова "Правилами пожарной безопасности в Российской Федерации" заменить словами "нормативными документами по пожарной безопасности по специальным программам, утвержденными соответствующими руководителями федеральных органов исполнительной власти и согласованными в порядке, установленном федеральным органом исполнительной власти, уполномоченным на решение задач в области пожарной безопасности"; в части третьей слова "Государственной противопожарной службой" заменить словами "федеральным органом исполнительной власти, уполномоченным на решение задач в области пожарной безопасности"</w:t>
      </w:r>
    </w:p>
    <w:p>
      <w:r>
        <w:t>в части четвертой статьи 26 слова "оперативную информацию" заменить словами "экстренную информацию, направленную на обеспечение безопасности населения"</w:t>
      </w:r>
    </w:p>
    <w:p>
      <w:r>
        <w:t>в статье 27: в части третьей слова "Государственной противопожарной службой" заменить словами "федеральным органом исполнительной власти, уполномоченным на решение задач в области пожарной безопасности,", слова "Государственным комитетом Российской Федерации по статистике" заменить словами "федеральным органом исполнительной власти, осуществляющим межотраслевую координацию и функциональное регулирование в сфере государственной статистики,"; в части четвертой слово "предприятиями" заменить словом "организациями"</w:t>
      </w:r>
    </w:p>
    <w:p>
      <w:r>
        <w:t>статью 28 признать утратившей силу</w:t>
      </w:r>
    </w:p>
    <w:p>
      <w:r>
        <w:t>в части второй статьи 30 слова "согласованные с Государственной противопожарной службой" заменить словами "предусмотренные нормативными правовыми документами по пожарной безопасности"</w:t>
      </w:r>
    </w:p>
    <w:p>
      <w:r>
        <w:t>в статье 31: в части второй слова "предприятий и средств фондов пожарной безопасности" заменить словом "организаций", второе предложение исключить; в части третьей слова "Государственную противопожарную службу, в системе которой" заменить словами "федеральный орган исполнительной власти, уполномоченный на решение задач в области пожарной безопасности, в ведении которого"; часть четвертую признать утратившей силу</w:t>
      </w:r>
    </w:p>
    <w:p>
      <w:r>
        <w:t>статью 33 изложить в следующей редакции: "Статья 33. Подтверждение соответствия в области пожарной безопасности Подтверждение соответствия продукции и услуг установленным требованиям в области пожарной безопасности осуществляется в соответствии с законодательством Российской Федерации."</w:t>
      </w:r>
    </w:p>
    <w:p>
      <w:r>
        <w:t>в абзацах седьмом и восьмом части второй статьи 34 слова "пожарной охраны" заменить словами "государственного пожарного надзора"</w:t>
      </w:r>
    </w:p>
    <w:p>
      <w:r>
        <w:t>статьи 35 и 36 признать утратившими силу</w:t>
      </w:r>
    </w:p>
    <w:p>
      <w:r>
        <w:t>в статье 37: в наименовании слово "предприятий" заменить словом "организаций"; в части первой: в абзаце первом слово "Предприятия" заменить словами "Руководители организации"; в абзаце втором слова ", в том числе на основе договоров с Государственной противопожарной службой" исключить; в части второй: в абзаце первом слово "Предприятия" заменить словами "Руководители организации"; абзац седьмой признать утратившим силу; в абзаце девятом слова ", горюче-смазочные материалы, а также продукты питания и места отдыха для личного состава пожарной охраны, участвующего в выполнении боевых действий по тушению пожаров, и привлеченных к тушению пожаров сил" исключить; в абзаце одиннадцатом слова "Государственной противопожарной службой" заменить словами "государственного пожарного надзора"; дополнить частью третьей следующего содержания: "Руководители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w:t>
      </w:r>
    </w:p>
    <w:p>
      <w:r>
        <w:t>часть первую статьи 38 изложить в следующей редакции: "Ответственность за нарушение требований пожарной безопасности в соответствии с действующим законодательством несут: собственники имущества; руководители федеральных органов исполнительной власти; руководители органов местного самоуправления; лица, уполномоченные владеть, пользоваться или распоряжаться имуществом, в том числе руководители организаций; лица, в установленном порядке назначенные ответственными за обеспечение пожарной безопасности; должностные лица в пределах их компетенции."</w:t>
      </w:r>
    </w:p>
    <w:p>
      <w:r>
        <w:t>в статье 39: в наименовании и части второй слово "предприятий" заменить словами "руководителей организаций"; в части третьей слова "Государственной противопожарной службы" заменить словами "государственного пожарного надзора"</w:t>
      </w:r>
    </w:p>
    <w:p>
      <w:r>
        <w:t>статью 42 признать утратившей силу</w:t>
      </w:r>
    </w:p>
    <w:p>
      <w:r>
        <w:rPr>
          <w:b/>
        </w:rPr>
        <w:t>Статья 42</w:t>
      </w:r>
    </w:p>
    <w:p>
      <w:r>
        <w:t>Внести в Федеральный закон от 29 декабря 1994 года № 78-ФЗ "О библиотечном деле" (Собрание законодательства Российской Федерации, 1995, № 1, ст. 2) следующие изменения</w:t>
      </w:r>
    </w:p>
    <w:p>
      <w:r>
        <w:t>статью 3 признать утратившей силу</w:t>
      </w:r>
    </w:p>
    <w:p>
      <w:r>
        <w:t>в статье 15: в пункте 3 части 1 слова ", а также установление социальных гарантий и льгот для работников библиотек" исключить; в пункте 1 части 2 слово "гарантированное" исключить, после слов "сохранности фондов" дополнить словом "соответственно"</w:t>
      </w:r>
    </w:p>
    <w:p>
      <w:r>
        <w:t>в части 1 статьи 20: абзацы пятый и шестой признать утратившими силу; дополнить абзацами следующего содержания: "Органы местного самоуправления поселений, являющихся административными центрами муниципальных районов, могут присваивать ведущей универсальной библиотеке соответствующего поселения статус центральной районной библиотеки. Органы местного самоуправления городских округов могут присваивать ведущей универсальной библиотеке соответствующего городского округа статус центральной городской библиотеки."</w:t>
      </w:r>
    </w:p>
    <w:p>
      <w:r>
        <w:t>пункты 2 и 3 статьи 24 признать утратившими силу</w:t>
      </w:r>
    </w:p>
    <w:p>
      <w:r>
        <w:t>в части первой статьи 25 слова "государственные и" и слово "учреждений," исключить</w:t>
      </w:r>
    </w:p>
    <w:p>
      <w:r>
        <w:rPr>
          <w:b/>
        </w:rPr>
        <w:t>Статья 43</w:t>
      </w:r>
    </w:p>
    <w:p>
      <w:r>
        <w:t>Внести в Федеральный закон от 29 декабря 1994 года № 79-ФЗ "О государственном материальном резерве" (Собрание законодательства Российской Федерации, 1995, № 1, ст. 3; 1997, № 12, ст. 1381; 1998, № 7, ст. 798) следующие изменения</w:t>
      </w:r>
    </w:p>
    <w:p>
      <w:r>
        <w:t>в пункте 1 статьи 4 слова ", за исключением мобилизационного резерва," исключить, слова "и организациями" заменить словами "и подведомственными организациями"</w:t>
      </w:r>
    </w:p>
    <w:p>
      <w:r>
        <w:t>абзацы третий, пятый и шестой статьи 7 признать утратившими силу</w:t>
      </w:r>
    </w:p>
    <w:p>
      <w:r>
        <w:t>статью 8 изложить в следующей редакции: "Статья 8. Финансирование системы государственного резерва Содержание и развитие системы государственного резерва и расходы, связанные с поставкой, закладкой и ответственным хранением материальных ценностей государственного резерва, являются расходными обязательствами Российской Федерации. Средства, уплачиваемые получателями материальных ценностей, выпускаемых из государственного резерва в связи с освежением, заменой, разбронированием или по другим основаниям, плата за заимствование материальных ценностей из государственного резерва, а также неустойка (штрафы и пени), взимаемая в соответствии со статьей 16 настоящего Федерального закона, зачисляются в доход федерального бюджета."</w:t>
      </w:r>
    </w:p>
    <w:p>
      <w:r>
        <w:t>в статье 9: в пункте 2 слова ", а государственными заказчиками на поставку материальных ценностей в мобилизационный резерв являются федеральные органы исполнительной власти, имеющие мобилизационные задания" исключить; абзац; (Утратил силу - Федеральный закон от 28.12.2010 № 405-ФЗ) 5) часть четвертую статьи 12 признать утратившей силу</w:t>
      </w:r>
    </w:p>
    <w:p>
      <w:r>
        <w:t>в статье 13: пункт 6 признать утратившим силу; абзац: (Утратил силу - Федеральный закон от 28.12.2010 № 405-ФЗ) Абзац; (Утратил силу - Федеральный закон от 28.12.2010 № 405-ФЗ) 7) в статье 16: пункт 3 изложить в следующей редакции: "3. За несвоевременный возврат в государственный резерв заимствованных материальных ценностей с заемщика взыскивается пеня в размере одной трехсотой действующей ставки рефинансирования Центрального банка Российской Федерации от стоимости невозвращенных материальных ценностей за каждый день просрочки до полного выполнения обязательств по возврату материальных ценностей в государственный резерв."; пункт 8 изложить в следующей редакции: "8. За необеспечение количественной сохранности материальных ценностей государственного резерва с организаций - ответственных хранителей взыскиваются пени в размере одной трехсотой действующей ставки рефинансирования Центрального банка Российской Федерации от стоимости недостающих материальных ценностей за каждый день до полного восстановления их запасов в государственном резерве."; дополнить пунктом 17 следующего содержания: "17. Правительство Российской Федерации вправе принимать решение о взыскании задолженности по возврату материальных ценностей в государственный резерв иными материальными ценностями, входящими в номенклатуру государственного резерва, а также денежными средствами."</w:t>
      </w:r>
    </w:p>
    <w:p>
      <w:r>
        <w:rPr>
          <w:b/>
        </w:rPr>
        <w:t>Статья 44</w:t>
      </w:r>
    </w:p>
    <w:p>
      <w:r>
        <w:t>Внести в Федеральный закон от 12 января 1995 года № 5-ФЗ "О ветеранах" (в редакции Федерального закона от 2 января 2000 года № 40-ФЗ) (Собрание законодательства Российской Федерации, 1995, № 3, ст. 168; 2000, № 2, ст. 161; № 19, ст. 2023; 2001, № 33, ст. 3427; 2002, № 30, ст. 3033; № 48, ст. 4743; 2003, № 19, ст. 1750; 2004, № 19, ст. 1837) следующие изменения: 1) пункт 3 статьи 2, пункт 2 статьи 3 признать утратившими силу; 2) в статье 7: пункт 1 изложить в следующей редакции: "1. Ветеранами труда являются лица: 1) имеющие удостоверение "Ветеран труда"; 2) награжденные орденами или медалями, либо удостоенные почетных званий СССР или Российской Федерации, либо награжденные ведомственными знаками отличия в труде и имеющие трудовой стаж, необходимый для назначения пенсии по старости или за выслугу лет; лица, начавшие трудовую деятельность в несовершеннолетнем возрасте в период Великой Отечественной войны и имеющие трудовой стаж не менее 40 лет для мужчин и 35 лет для женщин."; пункты 2 и 3 признать утратившими силу; 3) в статье 8: в подпункте 2 слова "разработку и исполнение целевых государственных и местных программ по социальной защите ветеранов, обеспечивающих" исключить, слова "прав и льгот" заменить словами "мер социальной поддержки"; в подпункте 3 слова "и местных бюджетов" исключить, слова "программ, указанных в настоящей статье" заменить словами "мер социальной поддержки, указанных в настоящем Федеральном законе"; 4) пункт 2 статьи 9 признать утратившим силу; 5) статью 10 изложить в следующей редакции: "Статья 10. Расходные обязательства по социальной защите и социальной поддержке ветеранов 1. Меры социальной поддержки, установленные статьями 14 - 19 и 21 настоящего Федерального закона и принимаемыми в соответствии с ним нормативными правовыми актами Правительства Российской Федерации, являются расходными обязательствами Российской Федерации.</w:t>
      </w:r>
    </w:p>
    <w:p>
      <w:r>
        <w:rPr>
          <w:b/>
        </w:rPr>
        <w:t xml:space="preserve">2. </w:t>
      </w:r>
      <w:r>
        <w:t>Меры социальной поддержки, устанавливаемые законами и иными нормативными правовыми актами субъектов Российской Федерации в соответствии со статьями 20 и 22 настоящего Федерального закона, являются расходными обязательствами субъектов Российской Федерации</w:t>
      </w:r>
    </w:p>
    <w:p>
      <w:r>
        <w:rPr>
          <w:b/>
        </w:rPr>
        <w:t xml:space="preserve">3. </w:t>
      </w:r>
      <w:r>
        <w:t>В дополнение к мерам социальной поддержки, установленным статьями 14 - 19 и 21 настоящего Федерального закона, субъекты Российской Федерации могут устанавливать иные меры социальной поддержки законами субъектов Российской Федерации и принимаемыми в соответствии с ними нормативными правовыми актами. Дополнительные меры социальной поддержки, установленные в соответствии с настоящим пунктом, являются расходными обязательствами субъектов Российской Федерации.";</w:t>
      </w:r>
    </w:p>
    <w:p>
      <w:r>
        <w:rPr>
          <w:b/>
        </w:rPr>
        <w:t xml:space="preserve">2. </w:t>
      </w:r>
      <w:r>
        <w:t>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r>
        <w:rPr>
          <w:b/>
        </w:rPr>
        <w:t xml:space="preserve">3. </w:t>
      </w:r>
      <w:r>
        <w:t>Гражданину, имеющему одновременно право на получение ежемесячной денежной выплаты по нескольким основаниям, указанным в пункте 1 настоящей статьи, ежемесячная денежная выплата устанавливается по одному из них, предусматривающему более высокий размер</w:t>
      </w:r>
    </w:p>
    <w:p>
      <w:r>
        <w:rPr>
          <w:b/>
        </w:rPr>
        <w:t xml:space="preserve">4. </w:t>
      </w:r>
      <w:r>
        <w:t>Ежемесячная денежная выплата устанавливается в размере</w:t>
      </w:r>
    </w:p>
    <w:p>
      <w:r>
        <w:rPr>
          <w:b/>
        </w:rPr>
        <w:t xml:space="preserve">5. </w:t>
      </w:r>
      <w:r>
        <w:t>Размер ежемесячной денежной выплаты подлежит индексации в порядке и в сроки, определенные Федеральным законом от 17 декабря 2001 года № 173-ФЗ "О трудовых пенсиях в Российской Федерации" для индексации размера базовой части трудовой пенсии</w:t>
      </w:r>
    </w:p>
    <w:p>
      <w:r>
        <w:rPr>
          <w:b/>
        </w:rPr>
        <w:t xml:space="preserve">6. </w:t>
      </w:r>
      <w:r>
        <w:t>Ежемесячная денежная выплата устанавливается и выплачивается территориальным органом Пенсионного фонда Российской Федерации</w:t>
      </w:r>
    </w:p>
    <w:p>
      <w:r>
        <w:rPr>
          <w:b/>
        </w:rPr>
        <w:t xml:space="preserve">7. </w:t>
      </w:r>
      <w:r>
        <w:t>Ежемесячная денежная выплата производится в порядке, определяемом федеральным органом исполнительной власти, осуществляющим выработку государственной политики и нормативное правовое регулирование в сфере здравоохранения и социального развития</w:t>
      </w:r>
    </w:p>
    <w:p>
      <w:r>
        <w:rPr>
          <w:b/>
        </w:rPr>
        <w:t xml:space="preserve">8. </w:t>
      </w:r>
      <w:r>
        <w:t>Часть суммы ежемесячной денежной выплаты может направляться на финансирование предоставления гражданину из числа поименованных в пункте 1 настоящей статьи социальных услуг в соответствии с Федеральным законом от 17 июля 1999 года № 178-ФЗ "О государственной социальной помощи".";</w:t>
      </w:r>
    </w:p>
    <w:p>
      <w:r>
        <w:rPr>
          <w:b/>
        </w:rPr>
        <w:t xml:space="preserve">2. </w:t>
      </w:r>
      <w:r>
        <w:t>Погребение ветеранов других категорий осуществляется в соответствии с Федеральным законом от 12 января 1996 года № 8-ФЗ "О погребении и похоронном деле".";</w:t>
      </w:r>
    </w:p>
    <w:p>
      <w:r>
        <w:rPr>
          <w:b/>
        </w:rPr>
        <w:t xml:space="preserve">3. </w:t>
      </w:r>
      <w:r>
        <w:t>в статье 11: пункт 1 дополнить словами ", законов и иных нормативных правовых актов субъектов Российской Федерации"; пункты 3, 4 и 5 признать утратившими силу</w:t>
      </w:r>
    </w:p>
    <w:p>
      <w:r>
        <w:rPr>
          <w:b/>
        </w:rPr>
        <w:t xml:space="preserve">3. </w:t>
      </w:r>
      <w:r>
        <w:t>в статье 12 слова "Права и льготы" заменить словами "Меры социальной поддержки"</w:t>
      </w:r>
    </w:p>
    <w:p>
      <w:r>
        <w:rPr>
          <w:b/>
        </w:rPr>
        <w:t xml:space="preserve">3. </w:t>
      </w:r>
      <w:r>
        <w:t>в статье 13: в наименовании слова "Содержание социальной защиты" заменить словами "Социальная поддержка"; пункт 1 изложить в следующей редакции: "1. Социальная поддержка ветеранов предусматривает осуществление системы мер, включающей:</w:t>
      </w:r>
    </w:p>
    <w:p>
      <w:r>
        <w:rPr>
          <w:b/>
        </w:rPr>
        <w:t xml:space="preserve">3. </w:t>
      </w:r>
      <w:r>
        <w:t>пенсионное обеспечение, выплату пособий в соответствии с законодательством Российской Федерации</w:t>
      </w:r>
    </w:p>
    <w:p>
      <w:r>
        <w:rPr>
          <w:b/>
        </w:rPr>
        <w:t xml:space="preserve">3. </w:t>
      </w:r>
      <w:r>
        <w:t>получение ежемесячной денежной выплаты</w:t>
      </w:r>
    </w:p>
    <w:p>
      <w:r>
        <w:rPr>
          <w:b/>
        </w:rPr>
        <w:t xml:space="preserve">3. </w:t>
      </w:r>
      <w:r>
        <w:t>получение и содержание жилых помещений</w:t>
      </w:r>
    </w:p>
    <w:p>
      <w:r>
        <w:rPr>
          <w:b/>
        </w:rPr>
        <w:t xml:space="preserve">3. </w:t>
      </w:r>
      <w:r>
        <w:t>оплату коммунальных услуг</w:t>
      </w:r>
    </w:p>
    <w:p>
      <w:r>
        <w:rPr>
          <w:b/>
        </w:rPr>
        <w:t xml:space="preserve">3. </w:t>
      </w:r>
      <w:r>
        <w:t>медицинское, протезно-ортопедическое обслуживание."; пункт 2 признать утратившим силу; в пункте 3 слово "льготы" заменить словами "формы социальной поддержки", слово "льгота" заменить словами "социальная поддержка"</w:t>
      </w:r>
    </w:p>
    <w:p>
      <w:r>
        <w:rPr>
          <w:b/>
        </w:rPr>
        <w:t xml:space="preserve">3. </w:t>
      </w:r>
      <w:r>
        <w:t>в статье 14: в наименовании слово "защиты" заменить словом "поддержки"; в пункте 1: в абзаце первом слова "права и льготы" заменить словами "меры социальной поддержки"; в подпункте 1 слова "и налогообложению" исключить; подпункты 2 и 3 признать утратившими силу; абзац; (Исключен - Федеральный закон от 29.12.2004 № 199-ФЗ) абзац; (Исключен - Федеральный закон от 29.12.2004 № 199-ФЗ) в подпункте 5 слово "бесплатная" исключить; подпункт 6 признать утратившим силу; подпункт 7 изложить в следующей редакции: "7) 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 в подпункте 8 слова "в пределах социальной нормы, установленной законодательством субъекта Российской Федерации" исключить, слово "Льготы" заменить словами "Меры социальной поддержки"; абзац; (Утратил силу - Федеральный закон от 29.06.2015 № 176-ФЗ) подпункт 10 признать утратившим силу; подпункт 11 изложить в следующей редакции: "11) 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программам государственных гарантий оказания гражданам Российской Федерации бесплатной медицинской помощи (в том числе ежегодное диспансерное обследование) в федеральных учреждениях здравоохранения (в том числе в госпиталях ветеранов войн) в порядке, установленном Правительством Российской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 подпункт 12 признать утратившим силу; подпункт 13 изложить в следующей редакции: "13) обеспечение протезами (кроме зубных протезов) и протезно-ортопедическими изделиями в порядке, установленном Правительством Российской Федерации;"; подпункт 16 изложить в следующей редакции: "16) обучение по месту работы на курсах переподготовки и повышения квалификации за счет средств работодателя;"; подпункты 18 - 27 признать утратившими силу; в пункте 3 слово "Льготы" заменить словами "Меры социальной поддержки"; (Дополнение абзацем - Федеральный закон от 29.12.2004 № 199-ФЗ) 10) в статье 15: в наименовании слово "защиты" заменить словом "поддержки"; в пункте 1: в абзаце первом слова "права и льготы" заменить словами "меры социальной поддержки"; в подпункте 1 слова "и налогообложению" исключить; подпункт 2 признать утратившим силу; абзац: (Исключен - Федеральный закон от 29.12.2004 № 199-ФЗ) абзац; (Исключен - Федеральный закон от 29.12.2004 № 199-ФЗ) подпункт 4 признать утратившим силу; в подпункте 5 слова "в пределах социальной нормы, установленной законодательством субъекта Российской Федерации" исключить, слово "Льготы" заменить словами "Меры социальной поддержки"; абзац; (Утратил силу - Федеральный закон от 29.06.2015 № 176-ФЗ) подпункт 7 признать утратившим силу; подпункты 9 и 10 изложить в следующей редакции: "9) 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p>
      <w:r>
        <w:rPr>
          <w:b/>
        </w:rPr>
        <w:t xml:space="preserve">3. </w:t>
      </w:r>
      <w:r>
        <w:t>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программам государственных гарантий оказания гражданам Российской Федерации бесплатной медицинской помощи в федеральных учреждениях здравоохранения (в том числе в госпиталях ветеранов войн) в порядке, установленном Правительством Российской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 подпункт 11 признать утратившим силу; подпункт 12 изложить в следующей редакции: "12) обеспечение протезами (кроме зубных протезов) и протезно-ортопедическими изделиями в порядке, установленном Правительством Российской Федерации;"; подпункты 14 - 18 признать утратившими силу; в пункте 2 слова "права и льготы" заменить словами "меры социальной поддержки"; (Дополнение абзацем - Федеральный закон от 29.12.2004 № 199-ФЗ) 11) в статье 16: в наименовании слово "защиты" заменить словом "поддержки"; в пункте 1: в абзаце первом слова "права и льготы" заменить словами "меры социальной поддержки"; в подпункте 1 слова "и налогообложению" исключить; подпункт 2 признать утратившим силу; абзац: (Исключен - Федеральный закон от 29.12.2004 № 199-ФЗ) абзац; (Исключен - Федеральный закон от 29.12.2004 № 199-ФЗ) подпункт 4 признать утратившим силу; в подпункте 5 слова "в пределах социальной нормы, установленной законодательством субъекта Российской Федерации" исключить, слово "Льготы" заменить словами "Меры социальной поддержки"; подпункт 7 изложить в следующей редакции: "7) 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 подпункт 8 изложить в следующей редакции: "8) 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программам государственных гарантий оказания гражданам Российской Федерации бесплатной медицинской помощи в федеральных учреждениях здравоохранения (в том числе в госпиталях ветеранов войн) в порядке, установленном Правительством Российской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 подпункт 9 признать утратившим силу; подпункт 10 изложить в следующей редакции: "10) обеспечение протезами (кроме зубных протезов) и протезно-ортопедическими изделиями в порядке, установленном Правительством Российской Федерации;"; подпункты 12 - 15 признать утратившими силу; подпункт 17 изложить в следующей редакции: "17) обучение по месту работы на курсах переподготовки и повышения квалификации за счет средств работодателя;"; в пункте 2: в абзаце первом слова "права и льготы" заменить словами "меры социальной поддержки"; подпункт 1 изложить в следующей редакции: "1) 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программам государственных гарантий оказания гражданам Российской Федерации бесплатной медицинской помощи в федеральных учреждениях здравоохранения в порядке, установленном Правительством Российской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 подпункт 5 признать утратившим силу; подпункт 6 изложить в следующей редакции: "6) обучение по месту работы на курсах переподготовки и повышения квалификации за счет средств работодателя;"; абзац: (Исключен - Федеральный закон от 29.12.2004 № 199-ФЗ) абзац; (Исключен - Федеральный закон от 29.12.2004 № 199-ФЗ) в пункте 3: в абзаце первом слова "права и льготы" заменить словами "меры социальной поддержки"; подпункт 4 признать утратившим силу</w:t>
      </w:r>
    </w:p>
    <w:p>
      <w:r>
        <w:rPr>
          <w:b/>
        </w:rPr>
        <w:t xml:space="preserve">3. </w:t>
      </w:r>
      <w:r>
        <w:t>в статье 17: в наименовании слово "защиты" заменить словом "поддержки"; в абзаце первом слова "права и льготы" заменить словами "меры социальной поддержки"; в подпункте 1 слова "и налогообложению" исключить; подпункт 2 признать утратившим силу; абзац: (Исключен - Федеральный закон от 29.12.2004 № 199-ФЗ) абзац; (Исключен - Федеральный закон от 29.12.2004 № 199-ФЗ) подпункт 6 изложить в следующей редакции: "6) 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программам государственных гарантий оказания гражданам Российской Федерации бесплатной медицинской помощи в федеральных учреждениях здравоохранения (в том числе в госпиталях ветеранов войн) в порядке, установленном Правительством Российской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 подпункт 7 признать утратившим силу; подпункт 8 изложить в следующей редакции: "8) обеспечение протезами (кроме зубных протезов) и протезно-ортопедическими изделиями в порядке, установленном Правительством Российской Федерации;"; подпункты 10 и 11 признать утратившими силу</w:t>
      </w:r>
    </w:p>
    <w:p>
      <w:r>
        <w:rPr>
          <w:b/>
        </w:rPr>
        <w:t xml:space="preserve">3. </w:t>
      </w:r>
      <w:r>
        <w:t>в статье 18: в наименовании слово "защиты" заменить словом "поддержки"; в пункте 1: в абзаце первом слова "права и льготы" заменить словами "меры социальной поддержки"; в подпункте 1 слова "и налогообложению" исключить; подпункт 2 признать утратившим силу; абзац: (Исключен - Федеральный закон от 29.12.2004 № 199-ФЗ) абзац; (Исключен - Федеральный закон от 29.12.2004 № 199-ФЗ) подпункт 5 изложить в следующей редакции: "5) 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 подпункт 6 изложить в следующей редакции: "6) 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программам государственных гарантий оказания гражданам Российской Федерации бесплатной медицинской помощи в федеральных учреждениях здравоохранения (в том числе в госпиталях ветеранов войн) в порядке, установленном Правительством Российской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 подпункт 7 признать утратившим силу; подпункт 8 изложить в следующей редакции: "8) обеспечение протезами (кроме зубных протезов) и протезно-ортопедическими изделиями в порядке, установленном Правительством Российской Федерации;"; подпункты 11 - 14 признать утратившими силу; в пункте 2: в абзаце первом слова "устанавливаются следующие дополнительные льготы" заменить словами "дополнительно предоставляются следующие меры социальной поддержки"; в подпункте 1 слова "в государственных или муниципальных учреждениях здравоохранения" заменить словами "в федеральных учреждениях здравоохранения в порядке, установленном Правительством Российской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 в подпункте 2 слова "в пределах социальной нормы, установленной законодательством субъекта Российской Федерации" исключить, слово "Льготы" заменить словами "Меры социальной поддержки"; абзац; (Утратил силу - Федеральный закон от 29.06.2015 № 176-ФЗ) подпункты 4 и 5 признать утратившими силу</w:t>
      </w:r>
    </w:p>
    <w:p>
      <w:r>
        <w:rPr>
          <w:b/>
        </w:rPr>
        <w:t xml:space="preserve">3. </w:t>
      </w:r>
      <w:r>
        <w:t>в статье 19: в наименовании слово "защиты" заменить словом "поддержки"; в пункте 1: в абзаце первом слова "права и льготы" заменить словами "меры социальной поддержки"; в подпункте 1 слова "и налогообложению" исключить; подпункты 2 и 4 признать утратившими силу; подпункт 7 изложить в следующей редакции: (В редакции Федерального закона от 29.12.2004 № 199-ФЗ) абзац; (Исключен - Федеральный закон от 29.12.2004 № 199-ФЗ) 7) 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программам государственных гарантий оказания гражданам Российской Федерации бесплатной медицинской помощи в федеральных учреждениях здравоохранения (в том числе в госпиталях ветеранов войн) в порядке, установленном Правительством Российской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 подпункт 8 признать утратившим силу; подпункт 9 изложить в следующей редакции: "9) обеспечение протезами (кроме зубных протезов) и протезно-ортопедическими изделиями в порядке, установленном Правительством Российской Федерации;"; подпункты 12 и 13 признать утратившими силу</w:t>
      </w:r>
    </w:p>
    <w:p>
      <w:r>
        <w:rPr>
          <w:b/>
        </w:rPr>
        <w:t xml:space="preserve">3. </w:t>
      </w:r>
      <w:r>
        <w:t>статью 20 изложить в следующей редакции: "Статья 20. 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 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 определяются законами и иными нормативными правовыми актами субъектов Российской Федерации."</w:t>
      </w:r>
    </w:p>
    <w:p>
      <w:r>
        <w:rPr>
          <w:b/>
        </w:rPr>
        <w:t xml:space="preserve">3. </w:t>
      </w:r>
      <w:r>
        <w:t>в статье 21: в наименовании слово "защиты" заменить словом "поддержки"; в пункте 1: в абзаце первом слово "Льготы" заменить словами "Меры социальной поддержки", слова "права и льготы" заменить словами "меры социальной поддержки"; в подпункте 1 слова "и налогообложению" исключить; подпункт 2 признать утратившим силу; абзац: (Исключен - Федеральный закон от 29.12.2004 № 199-ФЗ) абзац; (Исключен - Федеральный закон от 29.12.2004 № 199-ФЗ) подпункты 5 и 6 признать утратившими силу; подпункт 7 изложить в следующей редакции: "7) сохранение обслуживания в поликлиниках и других медицинских учреждениях, к которым указанные лица были прикреплены при жизни погибшего (умершего) в период работы до выхода на пенсию, а также внеочередное оказание медицинской помощи по программам государственных гарантий оказания гражданам Российской Федерации бесплатной медицинской помощи в федеральных учреждениях здравоохранения в порядке, установленном Правительством Российской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 подпункт 8 признать утратившим силу; в подпункте 9 слова "в пределах социальной нормы, установленной законодательством субъекта Российской Федерации" исключить, слово "Льготы" заменить словами "Меры социальной поддержки"; абзац; (Утратил силу - Федеральный закон от 29.06.2015 № 176-ФЗ) подпункты 11, 13 и 14 признать утратившими силу; в абзаце первом пункта 2 слово "льготы" заменить словами "меры социальной поддержки"; в пункте 3 слово "Льготы" заменить словами "Меры социальной поддержки"; (В редакции Федерального закона от 29.12.2004 № 199-ФЗ) в пункте 4 слово "льготы" заменить словами "меры социальной поддержки"; (В редакции Федерального закона от 29.12.2004 № 199-ФЗ) 17) статью 22 изложить в следующей редакции: "Статья 22. Меры социальной поддержки ветеранов труда Меры социальной поддержки ветеранов труда, а также граждан, приравненных к ним по состоянию на 31 декабря 2004 года, определяются законами и иными нормативными правовыми актами субъектов Российской Федерации."</w:t>
      </w:r>
    </w:p>
    <w:p>
      <w:r>
        <w:rPr>
          <w:b/>
        </w:rPr>
        <w:t xml:space="preserve">3. </w:t>
      </w:r>
      <w:r>
        <w:t>статью 23 признать утратившей силу</w:t>
      </w:r>
    </w:p>
    <w:p>
      <w:r>
        <w:rPr>
          <w:b/>
        </w:rPr>
        <w:t xml:space="preserve">3. </w:t>
      </w:r>
      <w:r>
        <w:t>дополнить статьей 231 следующего содержания: "Статья 231. Ежемесячная денежная выплата ветеранам 1. Право на ежемесячную денежную выплату имеют:</w:t>
      </w:r>
    </w:p>
    <w:p>
      <w:r>
        <w:rPr>
          <w:b/>
        </w:rPr>
        <w:t xml:space="preserve">3. </w:t>
      </w:r>
      <w:r>
        <w:t>инвалиды войны</w:t>
      </w:r>
    </w:p>
    <w:p>
      <w:r>
        <w:rPr>
          <w:b/>
        </w:rPr>
        <w:t xml:space="preserve">3. </w:t>
      </w:r>
      <w:r>
        <w:t>участники Великой Отечественной войны</w:t>
      </w:r>
    </w:p>
    <w:p>
      <w:r>
        <w:rPr>
          <w:b/>
        </w:rPr>
        <w:t xml:space="preserve">3. </w:t>
      </w:r>
      <w:r>
        <w:t>ветераны боевых действий из числа лиц, указанных в подпунктах 1 - 4 пункта 1 статьи 3 настоящего Федерального закона</w:t>
      </w:r>
    </w:p>
    <w:p>
      <w:r>
        <w:rPr>
          <w:b/>
        </w:rPr>
        <w:t xml:space="preserve">3. </w:t>
      </w:r>
      <w: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
        <w:rPr>
          <w:b/>
        </w:rPr>
        <w:t xml:space="preserve">3. </w:t>
      </w:r>
      <w:r>
        <w:t>лица, награжденные знаком "Жителю блокадного Ленинграда"</w:t>
      </w:r>
    </w:p>
    <w:p>
      <w:r>
        <w:rPr>
          <w:b/>
        </w:rPr>
        <w:t xml:space="preserve">3. </w:t>
      </w:r>
      <w:r>
        <w:t>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r>
        <w:rPr>
          <w:b/>
        </w:rPr>
        <w:t xml:space="preserve">3. </w:t>
      </w:r>
      <w:r>
        <w:t>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r>
        <w:rPr>
          <w:b/>
        </w:rPr>
        <w:t xml:space="preserve">4. </w:t>
      </w:r>
      <w:r>
        <w:t>инвалидам войны - 2 000 рублей</w:t>
      </w:r>
    </w:p>
    <w:p>
      <w:r>
        <w:rPr>
          <w:b/>
        </w:rPr>
        <w:t xml:space="preserve">4. </w:t>
      </w:r>
      <w:r>
        <w:t>участникам Великой Отечественной войны - 1 500 рублей</w:t>
      </w:r>
    </w:p>
    <w:p>
      <w:r>
        <w:rPr>
          <w:b/>
        </w:rPr>
        <w:t xml:space="preserve">4. </w:t>
      </w:r>
      <w:r>
        <w:t>ветеранам боевых действий из числа лиц, указанных в подпунктах 1 - 4 пункта 1 статьи 3 настоящего Федерального закона, лицам, награжденным знаком "Жителю блокадного Ленинграда", - 1 100 рублей</w:t>
      </w:r>
    </w:p>
    <w:p>
      <w:r>
        <w:rPr>
          <w:b/>
        </w:rPr>
        <w:t xml:space="preserve">4. </w:t>
      </w:r>
      <w:r>
        <w:t>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интернированных в начале Великой Отечественной войны в портах других государств, членам семей погибших (умерших) инвалидов войны, участников Великой Отечественной войны и ветеранов боевых действий,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 - 600 рублей</w:t>
      </w:r>
    </w:p>
    <w:p>
      <w:r>
        <w:rPr>
          <w:b/>
        </w:rPr>
        <w:t xml:space="preserve">8. </w:t>
      </w:r>
      <w:r>
        <w:t>(Пункт исключен - Федеральный закон от 29.12.2004 № 199-ФЗ) 21) статью 24 изложить в следующей редакции: "Статья 24. Оказание ритуальных услуг 1. Погребение погибших (умерших) участников Великой Отечественной войны, ветеранов боевых действий, инвалидов войны, ветеранов военной службы производится в местах захоронения с учетом пожеланий их родственников (военнослужащих - с отданием воинских почестей). Для указанных категорий ветеранов расходы, связанные с подготовкой к перевозке тела, перевозкой тела к месту захоронения, кремированием, погребением, изготовлением и установкой надгробного памятника, возмещаются за счет средств федерального органа исполнительной власти, уполномоченного в области обороны, других федеральных органов исполнительной власти, в которых предусмотрена военная и приравненная к ней служба</w:t>
      </w:r>
    </w:p>
    <w:p>
      <w:r>
        <w:rPr>
          <w:b/>
        </w:rPr>
        <w:t xml:space="preserve">2. </w:t>
      </w:r>
      <w:r>
        <w:t>в пункте 3 статьи 25 слово "защиты" заменить словом "поддержки"</w:t>
      </w:r>
    </w:p>
    <w:p>
      <w:r>
        <w:rPr>
          <w:b/>
        </w:rPr>
        <w:t xml:space="preserve">2. </w:t>
      </w:r>
      <w:r>
        <w:t>в статье 27 слова "и льгот" исключить, после слов "правовыми актами" дополнить словами "Российской Федерации, законами и иными нормативными правовыми актами субъектов Российской Федерации мер социальной поддержки"</w:t>
      </w:r>
    </w:p>
    <w:p>
      <w:r>
        <w:rPr>
          <w:b/>
        </w:rPr>
        <w:t xml:space="preserve">2. </w:t>
      </w:r>
      <w:r>
        <w:t>в статье 28 слова "прав и льгот" заменить словами "мер социальной поддержки"</w:t>
      </w:r>
    </w:p>
    <w:p>
      <w:r>
        <w:rPr>
          <w:b/>
        </w:rPr>
        <w:t>Статья 45</w:t>
      </w:r>
    </w:p>
    <w:p>
      <w:r>
        <w:t>Внести в Федеральный закон от 23 февраля 1995 года № 26-ФЗ "О природных лечебных ресурсах, лечебно-оздоровительных местностях и курортах" (Собрание законодательства Российской Федерации, 1995, № 9, ст. 713) следующие изменения</w:t>
      </w:r>
    </w:p>
    <w:p>
      <w:r>
        <w:t>в пункте 1 статьи 9 слова "- республикам, краям, областям, городам федерального значения, автономной области, автономным округам" исключить</w:t>
      </w:r>
    </w:p>
    <w:p>
      <w:r>
        <w:t>в статье 13: наименование изложить в следующей редакции: "Статья 13. Поддержка развития курортов в Российской Федерации"; пункт 1 изложить в следующей редакции: "1. Поддержка развития курортов федерального значения является расходным обязательством Российской Федерации. Поддержка развития курортов регионального значения является расходным обязательством субъектов Российской Федерации. Поддержка развития курортов местного значения является расходным обязательством поселений и городских округов."; пункт 3 признать утратившим силу</w:t>
      </w:r>
    </w:p>
    <w:p>
      <w:r>
        <w:rPr>
          <w:b/>
        </w:rPr>
        <w:t>Статья 46</w:t>
      </w:r>
    </w:p>
    <w:p>
      <w:r>
        <w:t>Внести в Федеральный закон от 13 марта 1995 года № 32-ФЗ "О днях воинской славы (победных днях) России" (Собрание законодательства Российской Федерации, 1995, № 11, ст. 943) следующие изменения</w:t>
      </w:r>
    </w:p>
    <w:p>
      <w:r>
        <w:t>в статье 3: абзац пятый после слова "выставок" дополнить словами "федерального значения"; абзац шестой признать утратившим силу</w:t>
      </w:r>
    </w:p>
    <w:p>
      <w:r>
        <w:t>статью 6 изложить в следующей редакции: "Статья 6. Финансовое обеспечение проведения дней воинской славы Финансовое обеспечение проведения дней воинской славы России осуществляется за счет средств федерального бюджета. На эти цели также могут направляться средства бюджетов субъектов Российской Федерации и местных бюджетов, а также внебюджетные средства и добровольные (в том числе целевые) взносы и пожертвования физических и юридических лиц."</w:t>
      </w:r>
    </w:p>
    <w:p>
      <w:r>
        <w:rPr>
          <w:b/>
        </w:rPr>
        <w:t>Статья 47</w:t>
      </w:r>
    </w:p>
    <w:p>
      <w:r>
        <w:t>(Статья исключена - Федеральный закон от 29.12.2004 № 199-ФЗ)</w:t>
      </w:r>
    </w:p>
    <w:p>
      <w:r>
        <w:rPr>
          <w:b/>
        </w:rPr>
        <w:t>Статья 48</w:t>
      </w:r>
    </w:p>
    <w:p>
      <w:r>
        <w:t>Внести в Федеральный закон от 30 марта 1995 года № 38-ФЗ "О предупреждении распространения в Российской Федерации заболевания, вызываемого вирусом иммунодефицита человека (ВИЧ-инфекции)" (Собрание законодательства Российской Федерации, 1995, № 14, ст. 1212; 1997, № 3, ст. 352; 2000, № 33, ст. 3348) следующие изменения: 1) в пункте 1 статьи 4: абзац шестой изложить в следующей редакции: "предоставление медицинской помощи ВИЧ-инфицированным - гражданам Российской Федерации в соответствии с Программой государственных гарантий оказания гражданам Российской Федерации бесплатной медицинской помощи;"; дополнить абзацем следующего содержания: "обеспечение бесплатными медикаментами для лечения ВИЧ-инфекции в амбулаторных условиях в федеральных специализированных медицинских учреждениях в порядке, установленном Правительством Российской Федерации, а в учреждениях здравоохранения, находящихся в ведении субъектов Российской Федерации, в порядке, установленном органами государственной власти субъектов Российской Федерации."; 2) в статье 6: в наименовании слово "Финансирование" заменить словами "Финансовое обеспечение"; пункт 1 изложить в следующей редакции: "1. Финансовое обеспечение мероприятий по предупреждению распространения ВИЧ-инфекции, проводимых федеральными специализированными медицинскими учреждениями и иными организациями федерального подчинения, относится к расходным обязательствам Российской Федерации."; дополнить пунктом 11 следующего содержания: "11. Финансовое обеспечение мероприятий по предупреждению распространения ВИЧ-инфекции, проводимых учреждениями здравоохранения, находящимися в ведении субъектов Российской Федерации, относится к расходным обязательствам субъектов Российской Федерации."; в пункте 2 слова "Государственное финансирование" заменить словами "Финансовое обеспечение"; 3) в пункте 7 статьи 7 слова "и муниципальной систем" заменить словом "системы"; 4) в наименовании главы III слово "защита" заменить словом "поддержка"; 5) в статье 18: абзацы третий и пятый пункта 1 признать утратившими силу; в пункте 2 слово "защиты" заменить словом "поддержки"; 6) в статье 19: в наименовании слово "защита" заменить словом "поддержка"; слово "льготы" заменить словами "меры социальной поддержки"; 7) в наименовании главы IV слово "защита" заменить словом "поддержка"; 8) статью 21 признать утратившей силу; 9) статью 22 изложить в следующей редакции: "Статья 22. Гарантии в области труда 1. Работники предприятий, учреждений и организаций государственной системы здравоохранения, осуществляющие диагностику и лечение ВИЧ-инфицированных, а также лица, работа которых связана с материалами, содержащими вирус иммунодефицита человека, имеют право на сокращенную продолжительность рабочего времени, дополнительный отпуск за работу в особо опасных для здоровья и тяжелых условиях труда в соответствии с законодательством Российской Федерации. Порядок предоставления указанных гарантий и установления размера надбавок к должностным окладам за работу в особо опасных для здоровья и тяжелых условиях труда работникам федеральных учреждений здравоохранения определяется Правительством Российской Федерации. Порядок предоставления указанных гарантий и установление размера надбавок к должностным окладам за работу в особо опасных для здоровья и тяжелых условиях труда работникам учреждений здравоохранения субъектов Российской Федерации определяется органами исполнительной власти субъектов Российской Федерации.</w:t>
      </w:r>
    </w:p>
    <w:p>
      <w:r>
        <w:rPr>
          <w:b/>
        </w:rPr>
        <w:t xml:space="preserve">2. </w:t>
      </w:r>
      <w:r>
        <w:t>Работники предприятий, учреждений и организаций государственной системы здравоохранения, осуществляющие диагностику и лечение ВИЧ-инфицированных, а также лица, работа которых связана с материалами, содержащими вирус иммунодефицита человека, подлежат: абзац; (Утратил силу - Федеральный закон от 25.11.2013 № 317-ФЗ) обязательному социальному страхованию от несчастных случаев на производстве и профессиональных заболеваний в порядке, установленном законодательством Российской Федерации."</w:t>
      </w:r>
    </w:p>
    <w:p>
      <w:r>
        <w:rPr>
          <w:b/>
        </w:rPr>
        <w:t>Статья 49</w:t>
      </w:r>
    </w:p>
    <w:p>
      <w:r>
        <w:t>Внести в Федеральный закон от 3 апреля 1995 года № 40-ФЗ "О федеральной службе безопасности" (Собрание законодательства Российской Федерации, 1995, № 15, ст. 1269; 2002, № 19, ст. 1794; 2003, № 27, ст. 2700) следующие изменения</w:t>
      </w:r>
    </w:p>
    <w:p>
      <w:r>
        <w:t>в статье 71: часть вторую изложить в следующей редакции: "Обеспечение деятельности федеральной службы безопасности и пограничных войск, включая материально-техническое, финансовое обеспечение и создание обеспечивающей инфраструктуры, является расходным обязательством Российской Федерации."; часть десятую признать утратившей силу; в части одиннадцатой слово "другие" и слова "землю и" исключить</w:t>
      </w:r>
    </w:p>
    <w:p>
      <w:r>
        <w:t>в статье 18: в наименовании слова "Социальная защита" заменить словами "Социальная поддержка"; часть четвертую изложить в следующей редакции: "Военнослужащие органов федеральной службы безопасности при исполнении служебных обязанностей в сельской местности пользуются правом проезда на попутном транспорте (за исключением личного) при предъявлении служебного удостоверения."; часть пятую изложить в следующей редакции: "Военнослужащие органов федеральной службы безопасности, обеспечивающие безопасность объектов транспорта, имеют право проезда в поездах, на речных, морских и воздушных судах в пределах обслуживаемых объектов без приобретения проездных документов исключительно при выполнении служебных обязанностей, связанных с обеспечением безопасности указанных объектов."; в части седьмой слова "телефоны по месту жительства устанавливаются" заменить словами "установка телефонов по месту жительства осуществляется по действующим тарифам"; части восьмую, девятую и одиннадцатую признать утратившими силу</w:t>
      </w:r>
    </w:p>
    <w:p>
      <w:r>
        <w:rPr>
          <w:b/>
        </w:rPr>
        <w:t>Статья 50</w:t>
      </w:r>
    </w:p>
    <w:p>
      <w:r>
        <w:t>Внести в Федеральный закон от 14 апреля 1995 года №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 15, ст. 1269; 2002, № 19, ст. 1794; 2003, № 27, ст. 2700) следующие изменения</w:t>
      </w:r>
    </w:p>
    <w:p>
      <w:r>
        <w:t>(Пункт утратил силу - Федеральный закон от 30.12.2004 № 211-ФЗ) 2) в абзацах первом и восьмом части первой и части второй статьи 5 слова "по регулированию естественных монополий" заменить словами "в области регулирования тарифов"</w:t>
      </w:r>
    </w:p>
    <w:p>
      <w:r>
        <w:t>в статье 6: наименование после слов "субъектов Российской Федерации" дополнить словами "и органов местного самоуправления"; в абзацах втором, пятом и шестом части первой, частях второй и четвертой слова "по регулированию естественных монополий" заменить словами "в области регулирования тарифов"; в части пятой слова "Орган исполнительной власти субъекта Российской Федерации в области государственного регулирования тарифов по согласованию с соответствующим органом местного самоуправления вправе передавать органам местного самоуправления полномочия на государственное регулирование тарифов" заменить словами "Органы местного самоуправления могут наделяться законом субъекта Российской Федерации полномочиями на государственное регулирование тарифов"; абзац; (Утратил силу - Федеральный закон от 30.12.2004 № 211-ФЗ) Абзац; (Утратил силу - Федеральный закон от 30.12.2004 № 211-ФЗ) 4) в статье 7: в наименовании и части первой слова "по регулированию естественных монополий" заменить словами "в области регулирования тарифов"; часть вторую признать утратившей силу</w:t>
      </w:r>
    </w:p>
    <w:p>
      <w:r>
        <w:rPr>
          <w:b/>
        </w:rPr>
        <w:t>Статья 51</w:t>
      </w:r>
    </w:p>
    <w:p>
      <w:r>
        <w:t>Внести в Федеральный закон от 20 апреля 1995 года № 45-ФЗ "О государственной защите судей, должностных лиц правоохранительных и контролирующих органов" (Собрание законодательства Российской Федерации, 1995, № 17, ст. 1455; 1998, № 30, ст. 3613; 1999, № 2, ст. 238; 2000, № 10, ст. 1067; 2001, № 49, ст. 4566; 2002, № 50, ст. 4928; 2003, № 27, ст. 2700) следующие изменения</w:t>
      </w:r>
    </w:p>
    <w:p>
      <w:r>
        <w:t>в части первой статьи 2: в пункте 1 слова "народные заседатели" заменить словами "арбитражные заседатели"; пункт 6 после слова "сотрудники" дополнить словом "федеральных"; в пункте 10 слова "глав администраций субъектов Российской Федерации," исключить; пункт 12 изложить в следующей редакции: "12) работники таможенных и налоговых органов, федеральных органов государственного контроля, Федеральной службы по финансовому мониторингу, Счетной палаты Российской Федерации, а также иные категории государственных и муниципальных служащих по перечню, устанавливаемому Правительством Российской Федерации;"</w:t>
      </w:r>
    </w:p>
    <w:p>
      <w:r>
        <w:t>в пункте 1 части первой статьи 12 слова "народных заседателей" заменить словами "арбитражных заседателей"</w:t>
      </w:r>
    </w:p>
    <w:p>
      <w:r>
        <w:t>статью 20 изложить в следующей редакции: "Статья 20. Материальные компенсации в случае гибели должностного лица, причинения вреда его здоровью, уничтожения или повреждения его имущества в связи с его служебной деятельностью Жизнь и здоровье судьи, арбитражного заседателя, присяжного заседателя, судебного исполнителя, должностного лица правоохранительного или контролирующего органа, сотрудника федерального органа государственной охраны, сотрудника учреждения или органа уголовно-исполнительной системы подлежат обязательному государственному страхованию в сумме, равной 180-кратному размеру среднемесячной заработной платы (среднемесячного денежного содержания) судьи, арбитражного заседателя, присяжного заседателя, судебного исполнителя, должностного лица правоохранительного или контролирующего органа, сотрудника федерального органа государственной охраны, сотрудника учреждения или органа уголовно-исполнительной системы. Органы государственного страхования выплачивают страховые суммы в случаях:</w:t>
      </w:r>
    </w:p>
    <w:p>
      <w:r>
        <w:t>гибели (смерти) перечисленных в части первой настоящей статьи лиц в период работы (службы) либо после увольнения, ухода или удаления в отставку, если она наступила вследствие причинения указанным лицам телесных повреждений или иного вреда их здоровью в связи с их служебной деятельностью, - их наследникам в размере, равном 180-кратному размеру среднемесячной заработной платы (среднемесячного денежного содержания) судьи, арбитражного заседателя, присяжного заседателя, судебного исполнителя, должностного лица правоохранительного или контролирующего органа, сотрудника федерального органа государственной охраны, сотрудника учреждения или органа уголовно-исполнительной системы</w:t>
      </w:r>
    </w:p>
    <w:p>
      <w:r>
        <w:t>причинения лицам, перечисленным в части первой настоящей статьи, в связи с их служебной деятельностью телесных повреждений или иного вреда их здоровью, исключающих дальнейшую возможность заниматься профессиональной деятельностью, - в размере, равном 36-кратному размеру среднемесячной заработной платы (среднемесячного денежного содержания) лица, здоровью которого был причинен вред</w:t>
      </w:r>
    </w:p>
    <w:p>
      <w:r>
        <w:t>причинения лицам, перечисленным в части первой настоящей статьи, в связи с их служебной деятельностью телесных повреждений или иного вреда их здоровью, не повлекших стойкой утраты трудоспособности, не повлиявших на возможность заниматься в дальнейшем профессиональной деятельностью, - в размере, равном 12-кратному размеру среднемесячной заработной платы (среднемесячного денежного содержания) лица, здоровью которого был причинен вред. При одновременном возникновении в соответствии с законодательством Российской Федерации нескольких оснований по обязательному государственному страхованию по случаям, установленным настоящей статьей, обязательное государственное страхование осуществляется только по одному основанию по выбору должностного лица. Обязательное государственное личное страхование, установленное положениями настоящей статьи в отношении: лиц, содержание которых осуществляется за счет средств федерального бюджета, - является расходным обязательством Российской Федерации; иных лиц, - является расходным обязательством субъекта Российской Федерации. Страховые гарантии лицам, указанным в пункте 12 части первой статьи 2 настоящего Федерального закона, в случае, если они проходят муниципальную службу, устанавливаются по решению органов местного самоуправления. В случае причинения лицам, перечисленным в части первой настоящей статьи, в связи с их служебной деятельностью телесных повреждений или иного вреда их здоровью, исключающих дальнейшую возможность заниматься профессиональной деятельностью, им ежемесячно выплачивается компенсация в виде разницы между их среднемесячной заработной платой (среднемесячным денежным содержанием) и назначенной им в связи с этим пенсией без учета суммы выплат, полученных по государственному страхованию. В случае гибели (смерти) указанных лиц, в том числе уволенных, ушедших или удаленных в отставку, вследствие причинения им телесных повреждений или иного вреда их здоровью в связи с их служебной деятельностью нетрудоспособным членам их семей, находившимся на их иждивении, ежемесячно выплачивается компенсация в виде разницы между приходившейся на их долю частью заработной платы (денежного содержания) погибшего и назначенной им пенсией по случаю потери кормильца без учета суммы выплат, полученных по государственному страхованию. Для определения указанной части заработной платы (денежного содержания) среднемесячная заработная плата (среднемесячное денежное содержание) погибшего делится на число членов семьи, находившихся на его иждивении, в том числе трудоспособных. При одновременном возникновении в соответствии с законодательством Российской Федерации нескольких оснований для компенсационных выплат в случаях, установленных настоящей статьей, выплаты осуществляются только по одному основанию по выбору получателя. Ущерб, причиненный уничтожением или повреждением имущества, принадлежащего лицам, перечисленным в части первой настоящей статьи, или членам их семей, в связи с их служебной деятельностью, подлежит возмещению им или членам их семей в полном объеме, включая упущенную выгоду, в установленном порядке. Основанием для отказа в выплате страховых сумм и компенсаций в случаях, предусмотренных настоящей статьей, является только приговор или постановление суда в отношении лица, признанного виновным в гибели (смерти) должностного лица, указанного в части первой настоящей статьи, или причинении ему телесных повреждений либо уничтожении или повреждении принадлежащего ему имущества, которым установлено, что эти события не связаны со служебной деятельностью данного лица. Страховые гарантии военнослужащим, указанным в пункте 62 части первой статьи 2 настоящего Федерального закона, и их право на возмещение вреда обеспечиваются в соответствии с Федеральным законом от 27 мая 1998 года № 76-ФЗ "О статусе военнослужащих"."</w:t>
      </w:r>
    </w:p>
    <w:p>
      <w:r>
        <w:t>часть первую статьи 21 изложить в следующей редакции: "Обеспечение мер государственной защиты, предусмотренных настоящим Федеральным законом в отношении: лиц, денежное содержание которых осуществляется за счет средств федерального бюджета, - является расходным обязательством Российской Федерации и устанавливается в порядке, определяемом Правительством Российской Федерации; иных лиц - является расходными обязательствами субъектов Российской Федерации и муниципальных образований соответственно в зависимости от источника их содержания."</w:t>
      </w:r>
    </w:p>
    <w:p>
      <w:r>
        <w:t>часть вторую статьи 22 признать утратившей силу</w:t>
      </w:r>
    </w:p>
    <w:p>
      <w:r>
        <w:rPr>
          <w:b/>
        </w:rPr>
        <w:t>Статья 52</w:t>
      </w:r>
    </w:p>
    <w:p>
      <w:r>
        <w:t>Внести в статью 5 Федерального закона от 19 мая 1995 года № 80-ФЗ "Об увековечении Победы советского народа в Великой Отечественной войне 1941 - 1945 годов" (Собрание законодательства Российской Федерации, 1995, № 21, ст. 1928) следующие изменения: в части второй слова ", расположенных на подведомственных им территориях" исключить; часть третью изложить в следующей редакции: "Сохранение и реставрация памятников Великой Отечественной войны обеспечиваются выделением средств из федерального бюджета на памятники федерального значения, бюджетов субъектов Российской Федерации - на памятники регионального значения и местных бюджетов - на памятники местного (муниципального) значения, а также пожертвованиями физических и юридических лиц.".</w:t>
      </w:r>
    </w:p>
    <w:p>
      <w:r>
        <w:rPr>
          <w:b/>
        </w:rPr>
        <w:t>Статья 53</w:t>
      </w:r>
    </w:p>
    <w:p>
      <w:r>
        <w:t>Внести в Федеральный закон от 19 мая 1995 года № 81-ФЗ "О государственных пособиях гражданам, имеющим детей" (Собрание законодательства Российской Федерации, 1995, № 21, ст. 1929; 1996, № 26, ст. 3028; 1997, № 1, ст. 3; 1998, № 30, ст. 3613; № 31, ст. 3812; 1999, № 29, ст. 3692; 2000, № 29, ст. 3002; № 33, ст. 3348; 2001, № 23, ст. 2284, 2285; № 53, ст. 5017; 2002, № 30, ст. 3033) следующие изменения</w:t>
      </w:r>
    </w:p>
    <w:p>
      <w:r>
        <w:t>абзац третий статьи 1 после слов "уголовно-исполнительной системы" дополнить словами ", органах по контролю за оборотом наркотических средств и психотропных веществ, таможенных органах"</w:t>
      </w:r>
    </w:p>
    <w:p>
      <w:r>
        <w:t>статью 3 дополнить частью третьей следующего содержания: "Порядок назначения и выплаты ежемесячного пособия на ребенка устанавливается законами и иными нормативными правовыми актами субъектов Российской Федерации."</w:t>
      </w:r>
    </w:p>
    <w:p>
      <w:r>
        <w:t>в части первой статьи 4: в абзаце третьем слова "министерствам и иным федеральным" исключить, после слов "в Государственной противопожарной службе," дополнить словами "учреждениях и органах уголовно-исполнительной системы, органах по контролю за оборотом наркотических средств и психотропных веществ, таможенных органах,", слова ", ежемесячного пособия на ребенка -" исключить, дополнить словами "; ежемесячного пособия на ребенка - женщинам, проходящим военную службу по контракту в воинских частях, находящихся за пределами Российской Федерации"; абзац пятый изложить в следующей редакции: "средств бюджетов субъектов Российской Федерации в виде ежемесячного пособия на ребенка."</w:t>
      </w:r>
    </w:p>
    <w:p>
      <w:r>
        <w:t>абзац четвертый статьи 6 дополнить словами ", в органах по контролю за оборотом наркотических средств и психотропных веществ, в таможенных органах"</w:t>
      </w:r>
    </w:p>
    <w:p>
      <w:r>
        <w:t>в статье 8: абзац второй после слов "по месту работы" дополнить словами "за последние 12 календарных месяцев, предшествующих месяцу наступления отпуска по беременности и родам, с учетом непрерывного трудового стажа и иных условий, установленных законодательными и иными нормативными правовыми актами об обязательном социальном страховании"; абзац пятый дополнить словами ", в органах по контролю за оборотом наркотических средств и психотропных веществ, в таможенных органах"</w:t>
      </w:r>
    </w:p>
    <w:p>
      <w:r>
        <w:t>абзац четвертый части первой статьи 13 дополнить словами ", в органах по контролю за оборотом наркотических средств и психотропных веществ, в таможенных органах"</w:t>
      </w:r>
    </w:p>
    <w:p>
      <w:r>
        <w:t>(Пункт утратил силу - Федеральный закон от 21.11.2022 № 455-ФЗ) 8) статьи 17, 171, часть вторую статьи 172, часть третью статьи 20 признать утратившими силу</w:t>
      </w:r>
    </w:p>
    <w:p>
      <w:r>
        <w:rPr>
          <w:b/>
        </w:rPr>
        <w:t>Статья 54</w:t>
      </w:r>
    </w:p>
    <w:p>
      <w:r>
        <w:t>Внести в Федеральный закон от 28 июня 1995 года № 98-ФЗ "О государственной поддержке молодежных и детских общественных объединений" (Собрание законодательства Российской Федерации, 1995, № 27, ст. 2503; 2002, № 12, ст. 1093) следующие изменения</w:t>
      </w:r>
    </w:p>
    <w:p>
      <w:r>
        <w:t>в преамбуле: в абзаце первом слово "гарантии," и слова "на федеральном уровне в объеме целевого финансирования из средств федерального бюджета и внебюджетных фондов Российской Федерации, выделяемых на эти цели" исключить; в абзаце втором слова ", гарантий и стимулов" исключить; абзац третий признать утратившим силу</w:t>
      </w:r>
    </w:p>
    <w:p>
      <w:r>
        <w:t>в пункте 2 статьи 1 слово "государственной" заменить словом "исполнительной"</w:t>
      </w:r>
    </w:p>
    <w:p>
      <w:r>
        <w:t>в пункте 2 статьи 2 слова "и на территориях, подведомственных органам местного самоуправления," исключить</w:t>
      </w:r>
    </w:p>
    <w:p>
      <w:r>
        <w:t>в статье 3: абзац пятый признать утратившим силу; второе предложение абзаца шестого исключить</w:t>
      </w:r>
    </w:p>
    <w:p>
      <w:r>
        <w:t>в статье 4: в пункте 1: в абзаце первом слово "оказывается" заменить словами "может оказываться", слова "и обратившимся за такой поддержкой к федеральным органам исполнительной власти" исключить; в абзаце втором слова "для осуществления совместной деятельности, направленной на удовлетворение духовных и иных нематериальных потребностей, социальное становление и развитие членов объединения, а также в целях защиты своих прав и свобод" исключить; в абзаце третьем слова ", направленной на удовлетворение интересов, развитие творческих способностей и социальное становление членов объединения, а также в целях защиты своих прав и свобод" исключить; в пункте 2: в абзаце первом слова "и межрегиональных" исключить; в абзаце третьем слова "либо заявленный объединением для финансирования проект (программа) предусматривает предоставление социальных услуг не менее чем 3000 детей и (или) молодых граждан" исключить; пункт 4 признать утратившим силу</w:t>
      </w:r>
    </w:p>
    <w:p>
      <w:r>
        <w:t>в статье 5: в наименовании слово "Право" заменить словом "Права", слова "на участие в определении мер их государственной поддержки" исключить; первое предложение пункта 1 исключить</w:t>
      </w:r>
    </w:p>
    <w:p>
      <w:r>
        <w:t>в статье 6: в пункте 1 слова "обязаны информировать" заменить словом "информируют", слова "планируемых и реализуемых" заменить словом "проводимых"; в пункте 3 слова "в пределах бюджетных ассигнований, выделяемых на эти цели" исключить</w:t>
      </w:r>
    </w:p>
    <w:p>
      <w:r>
        <w:t>статьи 7 - 9 признать утратившими силу</w:t>
      </w:r>
    </w:p>
    <w:p>
      <w:r>
        <w:t>в статье 10: пункт 1 изложить в следующей редакции: "1. Меры государственной поддержки молодежных и детских объединений предусматриваются в разделах (подпрограммах) федеральных программ в области государственной молодежной политики и защиты детства. Решение о государственной поддержке проектов (программ) молодежных и детских объединений принимается федеральным органом исполнительной власти по реализации государственной молодежной политики по результатам конкурса указанных проектов (программ)."; второе предложение пункта 2 исключить; пункты 3 - 5 признать утратившими силу</w:t>
      </w:r>
    </w:p>
    <w:p>
      <w:r>
        <w:t>в статье 11: наименование и пункт 1 изложить в следующей редакции: "Статья 11. Финансирование мероприятий по поддержке молодежных и детских объединений 1. Финансирование мероприятий по поддержке молодежных и детских объединений осуществляется за счет средств, предусматриваемых в федеральных целевых программах в области молодежной политики."; пункт 2 признать утратившим силу; в пункте 3 слово "субсидий" заменить словом "средств", после слов "за обоснованностью" дополнить словом "их", слова "выделяемых средств" исключить; пункты 4 - 6 признать утратившими силу</w:t>
      </w:r>
    </w:p>
    <w:p>
      <w:r>
        <w:t>в статье 12: в пункте 1 слова ", а также координирует деятельность по осуществлению этих мер на межрегиональном уровне" исключить; в пункте 2 слова "министерствам и иным федеральным" и слова "и обеспечивает финансирование этих мер в пределах целевого финансирования из средств федерального бюджета и внебюджетных фондов Российской Федерации" исключить</w:t>
      </w:r>
    </w:p>
    <w:p>
      <w:r>
        <w:t>второе предложение пункта 2 статьи 13 исключить</w:t>
      </w:r>
    </w:p>
    <w:p>
      <w:r>
        <w:t>статью 14 признать утратившей силу</w:t>
      </w:r>
    </w:p>
    <w:p>
      <w:r>
        <w:t>в статье 15: в наименовании слово "Гарантии" заменить словом "Защита"; в пункте 2: в абзаце первом слова "федеральные органы исполнительной власти обязаны" заменить словами "федеральный орган исполнительной власти по реализации государственной молодежной политики обязан"; абзац второй признать утратившим силу</w:t>
      </w:r>
    </w:p>
    <w:p>
      <w:r>
        <w:rPr>
          <w:b/>
        </w:rPr>
        <w:t>Статья 55</w:t>
      </w:r>
    </w:p>
    <w:p>
      <w:r>
        <w:t>(Статья утратила силу - Федеральный закон от 13.03.2006 № 38-ФЗ)</w:t>
      </w:r>
    </w:p>
    <w:p>
      <w:r>
        <w:rPr>
          <w:b/>
        </w:rPr>
        <w:t>Статья 56</w:t>
      </w:r>
    </w:p>
    <w:p>
      <w:r>
        <w:t>(Статья утратила силу - Федеральный закон от 28.12.2013 № 442-ФЗ)</w:t>
      </w:r>
    </w:p>
    <w:p>
      <w:r>
        <w:rPr>
          <w:b/>
        </w:rPr>
        <w:t>Статья 57</w:t>
      </w:r>
    </w:p>
    <w:p>
      <w:r>
        <w:t>Внести в Федеральный закон от 12 августа 1995 года № 144-ФЗ "Об оперативно-розыскной деятельности" (Собрание законодательства Российской Федерации, 1995, № 33, ст. 3349) следующие изменения</w:t>
      </w:r>
    </w:p>
    <w:p>
      <w:r>
        <w:t>в статье 18: в части восьмой слова "из средств соответствующего бюджета" исключить, слово "законом" заменить словами "законодательством Российской Федерации"; в части девятой слова "из средств соответствующего бюджета" исключить, слово "законом" заменить словами "законодательством Российской Федерации"; дополнить частью десятой следующего содержания: "При одновременном возникновении в соответствии с законодательством Российской Федерации нескольких оснований для указанных единовременных выплат в случаях, установленных настоящей статьей, выплаты осуществляются по одному основанию по выбору получателя."</w:t>
      </w:r>
    </w:p>
    <w:p>
      <w:r>
        <w:t>в статье 19: часть первую изложить в следующей редакции: "Обеспечение оперативно-розыскной деятельности, в том числе социальной и правовой защиты граждан, содействующих органам, осуществляющим оперативно-розыскную деятельность в соответствии с настоящим Федеральным законом, относится к расходным обязательствам Российской Федерации и осуществляется в порядке, устанавливаемом руководителями государственных органов, оперативные подразделения которых уполномочены осуществлять эту деятельность."; часть вторую признать утратившей силу</w:t>
      </w:r>
    </w:p>
    <w:p>
      <w:r>
        <w:rPr>
          <w:b/>
        </w:rPr>
        <w:t>Статья 58</w:t>
      </w:r>
    </w:p>
    <w:p>
      <w:r>
        <w:t>Внести в Федеральный закон от 22 августа 1995 года № 151-ФЗ "Об аварийно-спасательных службах и статусе спасателей" (Собрание законодательства Российской Федерации, 1995, № 35, ст. 3503; 2000, № 33, ст. 3348) следующие изменения: 1) статью 4, абзацы седьмой, восьмой, девятый, четырнадцатый пункта 1 и пункт 2 статьи 6 признать утратившими силу; 2) в пункте 2 статьи 10 слова "управления при органах" исключить; 3) в статье 11: пункт 4 дополнить предложением следующего содержания: "Средства, полученные от выполненных договоров, направляются в доход бюджета соответствующего уровня бюджетной системы Российской Федерации."; в пункте 5 слова "управления при органах" исключить; 4) второе предложение пункта 3 статьи 12 исключить; 5) в статье 15: в пункте 1 слово "бесплатное" исключить; пункт 2 признать утратившим силу; 6) в пунктах 2 и 3 статьи 19 слова "управления при органах" исключить; 7) статью 20 изложить в следующей редакции: "Статья 20. Финансовое обеспечение деятельности аварийно-спасательных служб, аварийно-спасательных формирований Финансовое обеспечение определенной настоящим Федеральным законом деятельности, в том числе прав и гарантий профессиональных спасателей аварийно-спасательных служб, аварийно-спасательных формирований, созданных: федеральными органами исполнительной власти, является расходным обязательством Российской Федерации; органами исполнительной власти субъекта Российской Федерации, является расходным обязательством субъекта Российской Федерации; органами местного самоуправления муниципального образования, является расходным обязательством муниципального образования."; 8) пункт 2 статьи 21 признать утратившим силу; 9) в статье 25: пункт 3 изложить в следующей редакции: "3. Медицинская и психологическая реабилитация спасателей, принимавших участие в проведении спасательных работ, осуществляется в медицинских организациях и реабилитационных центрах за счет средств на содержание спасательных служб и формирований."; пункт 6 изложить в следующей редакции: "6. Спасатели профессиональных аварийно-спасательных служб, профессиональных аварийно-спасательных формирований, пострадавшие в ходе исполнения обязанностей, возложенных на них трудовым договором (контрактом), имеют право на первоочередное медицинское обслуживание и выплаты в размере среднемесячной заработной платы по основному месту работы."; 10) в статье 30: абзацы второй - седьмой пункта 1 признать утратившими силу; пункт 4 после слов "установку квартирных телефонов" дополнить словами "по действующим тарифам"; дополнить пунктом 5 следующего содержания: "5. Условия и порядок реализации прав на жилище спасателей профессиональных аварийно-спасательных служб, профессиональных аварийно-спасательных формирований, создаваемых органами исполнительной власти субъектов Российской Федерации и органами местного самоуправления, устанавливаются нормативными правовыми актами соответствующих органов власти."; 11) в статье 31: пункт 1 изложить в следующей редакции: "1. Спасатели подлежат обязательному страхованию. Страхование осуществляется за счет средств на содержание спасательных служб и формирований."; пункт 11 признать утратившим силу; абзац первый пункта 12 после слова "формирований" дополнить словами ", создаваемых федеральными органами исполнительной власти", после слова "выплачивается" дополнить словами "из федерального бюджета"; в пункте 13: абзац первый после слова "привлеченных" дополнить словами "федеральными органами исполнительной власти", после слова "выплачивается" дополнить словами "из федерального бюджета"; абзац второй после слов "проведению работ" дополнить словами "федеральными органами исполнительной власти", после слова "выплачивается" дополнить словами "из федерального бюджета"; пункты 14 и 15 изложить в следующей редакции: "14. Все расходы, связанные с подготовкой к перевозке тел, перевозкой тел, погребением спасателей профессиональных аварийно-спасательных служб, профессиональных аварийно-спасательных формирований, погибших при исполнении обязанностей, возложенных на них трудовым договором (контрактом), или умерших в результате увечья (ранения, травмы, контузии), заболевания, полученных в период и в связи с исполнением обязанностей, возложенных на них трудовым договором (контрактом), а также расходы по изготовлению и установке надгробных памятников осуществляются за счет финансовых средств федеральных органов исполнительной власти, органов исполнительной власти субъектов Российской Федерации и органов местного самоуправления, создавших соответствующие профессиональные аварийно-спасательные службы, профессиональные аварийно-спасательные формирования, в соответствии с установленными ими порядком и нормами.</w:t>
      </w:r>
    </w:p>
    <w:p>
      <w:r>
        <w:rPr>
          <w:b/>
        </w:rPr>
        <w:t xml:space="preserve">15. </w:t>
      </w:r>
      <w:r>
        <w:t>Все расходы, связанные с подготовкой к перевозке тел, перевозкой тел, погребением спасателей, привлекавшихся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и погибших в ходе проведения указанных работ или умерших в результате увечья (ранения, травмы, контузии), заболевания, полученных в период и вследствие участия в проведении указанных работ, а также расходы по изготовлению и установке надгробных памятников осуществляются за счет финансовых средств федеральных органов исполнительной власти, органов исполнительной власти субъектов Российской Федерации и органов местного самоуправления, создавших соответствующие профессиональные аварийно-спасательные службы, профессиональные аварийно-спасательные формирования, в соответствии с установленными ими порядком и нормами.";</w:t>
      </w:r>
    </w:p>
    <w:p>
      <w:r>
        <w:rPr>
          <w:b/>
        </w:rPr>
        <w:t xml:space="preserve">15. </w:t>
      </w:r>
      <w:r>
        <w:t>в статье 32: в наименовании слова "Социальная защита" заменить словами "Социальная поддержка"; в пункте 1 слово "льготы" заменить словами "социальные гарантии"</w:t>
      </w:r>
    </w:p>
    <w:p>
      <w:r>
        <w:rPr>
          <w:b/>
        </w:rPr>
        <w:t>Статья 59</w:t>
      </w:r>
    </w:p>
    <w:p>
      <w:r>
        <w:t>(Статья утратила силу - Федеральный закон от 03.06.2006 № 73-ФЗ)</w:t>
      </w:r>
    </w:p>
    <w:p>
      <w:r>
        <w:rPr>
          <w:b/>
        </w:rPr>
        <w:t>Статья 60</w:t>
      </w:r>
    </w:p>
    <w:p>
      <w:r>
        <w:t>Внести в Федеральный закон от 17 ноября 1995 года № 169-ФЗ "Об архитектурной деятельности в Российской Федерации" (Собрание законодательства Российской Федерации, 1995, № 47, ст. 4473; 2003, № 2, ст. 167) следующие изменения</w:t>
      </w:r>
    </w:p>
    <w:p>
      <w:r>
        <w:t>в статье 1: в пункте 3 слова "при условии наделения их государственными полномочиями" исключить; пункт 4 признать утратившим силу</w:t>
      </w:r>
    </w:p>
    <w:p>
      <w:r>
        <w:t>в абзаце седьмом статьи 2 слова "органами исполнительной власти субъектов Российской Федерации или" исключить, после слов "органами местного самоуправления" дополнить словами "городских округов, городских и сельских поселений, органами исполнительной власти субъектов Российской Федерации - городов федерального значения Москвы и Санкт-Петербурга"</w:t>
      </w:r>
    </w:p>
    <w:p>
      <w:r>
        <w:t>в статье 3: в абзаце первом пункта 2 слова "иного поселения" заменить словами "иного населенного пункта"; в пункте 3: в абзаце первом слова "Законом Российской Федерации "Об основах градостроительства в Российской Федерации" заменить словами "законодательством Российской Федерации"; в абзаце третьем слова "иного поселения" заменить словами "иного населенного пункта"; в абзаце четвертом слова ", либо решение органа государственной власти субъекта Российской Федерации или органа местного самоуправления о проектировании в случае, если участок находится соответственно в собственности субъекта Российской Федерации или в муниципальной собственности" исключить; в абзаце пятом слова "соответственно в орган исполнительной власти субъекта Российской Федерации, в орган местного самоуправления и (или)" исключить; в пункте 5: абзац первый признать утратившим силу; в абзаце втором слова "соответственно в орган исполнительной власти субъекта Российской Федерации, в орган местного самоуправления и (или)" исключить; в абзаце первом пункта 6 слово "соответственно" и слова "или субъектом Российской Федерации" исключить; в пункте 7 слова "заказчиком (застройщиком), автором архитектурного проекта в порядке авторского надзора за строительством архитектурного объекта, инспекцией государственного архитектурно-строительного надзора, а также соответствующими органами архитектуры и градостроительства" заменить словами "в соответствии с законодательством Российской Федерации", слова "иного поселения" заменить словами "иного населенного пункта"</w:t>
      </w:r>
    </w:p>
    <w:p>
      <w:r>
        <w:t>в абзаце пятом пункта 1 статьи 13 слово "поселения" заменить словами "населенного пункта"</w:t>
      </w:r>
    </w:p>
    <w:p>
      <w:r>
        <w:t>в пункте 2 статьи 15 слова "Федеральный орган архитектуры и градостроительства, соответствующие органы субъектов Российской Федерации, а также" заменить словами "Уполномоченные Правительством Российской Федерации федеральные органы исполнительной власти в области архитектуры и градостроительства,"</w:t>
      </w:r>
    </w:p>
    <w:p>
      <w:r>
        <w:t>в пункте 3 статьи 21 слова "соответственно федеральным органом архитектуры и градостроительства или органами архитектуры и градостроительства субъектов Российской Федерации" заменить словами "уполномоченным Правительством Российской Федерации федеральным органом исполнительной власти по координации деятельности в области архитектуры и градостроительства"</w:t>
      </w:r>
    </w:p>
    <w:p>
      <w:r>
        <w:t>в статье 22: в пунктах 1 и 2 слова "Федеральный орган архитектуры и градостроительства" заменить словами "Уполномоченный Правительством Российской Федерации федеральный орган исполнительной власти по координации деятельности в области архитектуры и градостроительства"; в пункте 3 слова "федеральный орган архитектуры и градостроительства" заменить словами "уполномоченный Правительством Российской Федерации федеральный орган исполнительной власти по координации деятельности в области архитектуры и градостроительства"</w:t>
      </w:r>
    </w:p>
    <w:p>
      <w:r>
        <w:rPr>
          <w:b/>
        </w:rPr>
        <w:t>Статья 61</w:t>
      </w:r>
    </w:p>
    <w:p>
      <w:r>
        <w:t>Внести в Федеральный закон от 21 ноября 1995 года № 170-ФЗ "Об использовании атомной энергии" (Собрание законодательства Российской Федерации, 1995, № 48, ст. 4552) следующие изменения</w:t>
      </w:r>
    </w:p>
    <w:p>
      <w:r>
        <w:t>наименование главы II изложить в следующей редакции: "ГЛАВА II. ПОЛНОМОЧИЯ ПРЕЗИДЕНТА РОССИЙСКОЙ ФЕДЕРАЦИИ, ФЕДЕРАЛЬНОГО СОБРАНИЯ РОССИЙСКОЙ ФЕДЕРАЦИИ, ПРАВИТЕЛЬСТВА РОССИЙСКОЙ ФЕДЕРАЦИИ, ФЕДЕРАЛЬНЫХ ОРГАНОВ ИСПОЛНИТЕЛЬНОЙ ВЛАСТИ В ОБЛАСТИ ИСПОЛЬЗОВАНИЯ АТОМНОЙ ЭНЕРГИИ"</w:t>
      </w:r>
    </w:p>
    <w:p>
      <w:r>
        <w:t>абзац третий статьи 8 признать утратившим силу</w:t>
      </w:r>
    </w:p>
    <w:p>
      <w:r>
        <w:t>абзац третий статьи 9 после слов "организует разработку" дополнить словом ", утверждает"</w:t>
      </w:r>
    </w:p>
    <w:p>
      <w:r>
        <w:t>статью 10 изложить в следующей редакции: "Статья 10. Полномочия федеральных органов исполнительной власти Федеральные органы исполнительной власти: принимают решения о месте размещения имеющих оборонное назначение, находящихся в федеральной собственности либо имеющих федеральное или межрегиональное значение ядерных установок, радиационных источников и пунктов хранения в порядке, установленном законодательством Российской Федерации; проводят государственную экологическую экспертизу проектных и иных документов в области использования атомной энергии в порядке, установленном законодательством Российской Федерации; обеспечивают защиту прав граждан при использовании атомной энергии; обеспечивают безопасность и охрану окружающей среды при использовании атомной энергии; проводят мероприятия по ликвидации последствий аварий при использовании атомной энергии; осуществляют полномочия собственника в отношении ядерных установок, радиационных источников, пунктов хранения и радиоактивных веществ, находящихся в собственности Российской Федерации; осуществляют мероприятия по обеспечению безопасности ядерных установок, радиационных источников и пунктов хранения; принимают решения о сооружении ядерных установок, радиационных источников и пунктов хранения, имеющих оборонное значение и находящихся в федеральной собственности либо имеющих федеральное или межрегиональное значение, о выводе указанных объектов из эксплуатации, а также о последующем хранении радиоактивных отходов; организуют обеспечение физической защиты ядерных установок, радиационных источников, пунктов хранения, ядерных материалов и радиоактивных веществ, находящихся в федеральной собственности; осуществляют деятельность по обучению специалистов в области использования атомной энергии, в том числе подготовку специалистов с использованием ядерных установок, радиационных источников, ядерных материалов и радиоактивных веществ; разрабатывают и реализуют комплексные программы социально-экономического развития и экологической безопасности территорий, на которых расположены объекты использования атомной энергии."</w:t>
      </w:r>
    </w:p>
    <w:p>
      <w:r>
        <w:t>в статье 11: в наименовании слово "государственной" заменить словом "исполнительной"; в абзаце первом слово "государственной" заменить словом "исполнительной"; в абзаце втором слова ", пункты хранения" исключить; абзац третий изложить в следующей редакции: "осуществляют мероприятия по обеспечению безопасности радиационных источников, радиоактивных веществ и не содержащих ядерных материалов радиоактивных отходов, находящихся в собственности субъектов Российской Федерации;"; абзац четвертый признать утратившим силу; абзац шестой изложить в следующей редакции: "принимают решения о размещении и сооружении на подведомственных им территориях радиационных источников, радиоактивных веществ и не содержащих ядерных материалов радиоактивных отходов, находящихся в собственности субъектов Российской Федерации;"; в абзаце седьмом слова "решают вопросы обеспечения" заменить словами "принимают участие в обеспечении"; абзац десятый изложить в следующей редакции: "организуют обеспечение физической защиты радиационных источников, радиоактивных веществ и не содержащих ядерных материалов радиоактивных отходов, находящихся в собственности субъектов Российской Федерации;"; абзац одиннадцатый изложить в следующей редакции: "выполняют иные функции в области использования атомной энергии в пределах имеющихся полномочий."; дополнить абзацем в следующей редакции: "В субъектах Российской Федерации - городах федерального значения Москве и Санкт-Петербурге в соответствии с законами указанных субъектов Российской Федерации органами государственной власти субъектов Российской Федерации - городов федерального значения Москвы и Санкт-Петербурга могут осуществляться полномочия, отнесенные настоящим Федеральным законом к полномочиям органов местного самоуправления."</w:t>
      </w:r>
    </w:p>
    <w:p>
      <w:r>
        <w:t>в статье 12: в абзаце первом слово "обеспечивают" исключить; в абзаце втором слово "участие" заменить словом "участвуют"; абзац третий изложить в следующей редакции: "принимают решения о размещении и сооружении на подведомственных им территориях радиационных источников, радиоактивных веществ и не содержащих ядерных материалов радиоактивных отходов, находящихся в собственности муниципальных образований;"; абзац; (Утратил силу - Федеральный закон от 18.12.2006 № 232-ФЗ) абзац пятый признать утратившим силу; в абзаце шестом слова "информирование населения" заменить словами "информируют население"; абзац седьмой признать утратившим силу</w:t>
      </w:r>
    </w:p>
    <w:p>
      <w:r>
        <w:t>части вторую и третью статьи 14 изложить в следующей редакции: "Федеральные органы исполнительной власти в пределах имеющихся полномочий обязаны проводить с участием организаций, в том числе общественных организаций (объединений), и граждан обсуждение вопросов о размещении, проектировании и сооружении объектов использования атомной энергии. По результатам такого обсуждения федеральные органы исполнительной власти принимают решения, которые подлежат обязательному опубликованию в официальном печатном органе. Эти решения после их принятия могут быть обжалованы в суд физическими или юридическими лицами, чьи права и охраняемые законом интересы были нарушены."</w:t>
      </w:r>
    </w:p>
    <w:p>
      <w:r>
        <w:t>в статье 16: в наименовании слова "социально-экономические компенсации" заменить словами "социальные гарантии"; в части первой слова "социально-экономическая компенсация" в соответствующих числе и падеже заменить словами "социальная гарантия" в соответствующих числе и падеже, после слова "осуществляется" дополнить словом "их", слова "указанных компенсаций" исключить; в части второй слова "указанных компенсаций" заменить словами "социальных гарантий"</w:t>
      </w:r>
    </w:p>
    <w:p>
      <w:r>
        <w:t>статьи 17 и 18 признать утратившими силу</w:t>
      </w:r>
    </w:p>
    <w:p>
      <w:r>
        <w:t>в статье 20: в части первой слова "специально уполномоченные на то Президентом Российской Федерации или по его поручению Правительством Российской Федерации" исключить; в части второй: абзац третий изложить в следующей редакции: "разработка мер по обеспечению безопасности при использовании атомной энергии;"; абзац пятый признать утратившим силу; абзац шестой изложить в следующей редакции: "разработка мер по пожарной охране и физической защите ядерных установок, радиационных источников, пунктов хранения, ядерных материалов и радиоактивных веществ;"</w:t>
      </w:r>
    </w:p>
    <w:p>
      <w:r>
        <w:t>в статье 23 слова "специально уполномоченных на то Президентом Российской Федерации или по его поручению Правительством Российской Федерации" заменить словом "соответствующих"</w:t>
      </w:r>
    </w:p>
    <w:p>
      <w:r>
        <w:t>в части первой статьи 24 слова "специально уполномоченными на то" исключить</w:t>
      </w:r>
    </w:p>
    <w:p>
      <w:r>
        <w:t>в статье 28: части первую - четвертую изложить в следующей редакции: "Решения о сооружении ядерных установок, радиационных источников и пунктов хранения, имеющих оборонное назначение и находящихся в федеральной собственности, либо имеющих федеральное, межрегиональное значение, либо размещаемых и сооружаемых на территориях закрытых административно-территориальных образований, принимаются Правительством Российской Федерации. Решения о месте размещения указанных объектов принимаются Правительством Российской Федерации при согласовании с органами государственной власти субъектов Российской Федерации, на территориях которых предполагается размещение и сооружение указанных объектов. Решения о месте размещения и о сооружении радиационных источников, радиоактивных веществ и не содержащих ядерных материалов радиоактивных отходов, находящихся в собственности субъектов Российской Федерации, принимаются органами государственной власти субъектов Российской Федерации, на территориях которых предполагаются их размещение и сооружение. Решения о месте размещения и о сооружении радиационных источников, радиоактивных веществ и не содержащих ядерных материалов радиоактивных отходов, находящихся в муниципальной собственности, принимаются органами местного самоуправления, на территориях которых предполагается их размещение и сооружение."; в части пятой слова "земельным законодательством Российской Федерации, законодательством Российской Федерации о недрах, законами и иными правовыми актами Российской Федерации" заменить словами "законодательством Российской Федерации"</w:t>
      </w:r>
    </w:p>
    <w:p>
      <w:r>
        <w:t>в статье 31: часть третью дополнить словами "муниципальных районов или городских округов"; часть шестую признать утратившей силу</w:t>
      </w:r>
    </w:p>
    <w:p>
      <w:r>
        <w:t>часть четвертую статьи 33 после слов "органами государственной власти, или органами местного самоуправления" дополнить словами "в пределах их компетенции"</w:t>
      </w:r>
    </w:p>
    <w:p>
      <w:r>
        <w:t>в абзаце шестом части третьей статьи 35 слова "социально-экономические компенсации" заменить словами "социальные гарантии"</w:t>
      </w:r>
    </w:p>
    <w:p>
      <w:r>
        <w:t>часть третью статьи 38 дополнить словами "и условиями соответствующих трудовых договоров"</w:t>
      </w:r>
    </w:p>
    <w:p>
      <w:r>
        <w:t>в части третьей статьи 41 слова ", органы исполнительной власти субъектов Российской Федерации и органы местного самоуправления" исключить</w:t>
      </w:r>
    </w:p>
    <w:p>
      <w:r>
        <w:t>в части третьей статьи 49 слова "специально уполномоченными на то государственными органами в области использования атомной энергии" заменить словами "соответствующими федеральными органами исполнительной власти в пределах их полномочий"</w:t>
      </w:r>
    </w:p>
    <w:p>
      <w:r>
        <w:t>в части третьей статьи 56 слова "социально-экономических компенсаций определяются законом" заменить словами "социальных гарантий определяются законодательством Российской Федерации"</w:t>
      </w:r>
    </w:p>
    <w:p>
      <w:r>
        <w:t>в части первой статьи 61 слова "дисциплинарную, административную или уголовную" исключить</w:t>
      </w:r>
    </w:p>
    <w:p>
      <w:r>
        <w:rPr>
          <w:b/>
        </w:rPr>
        <w:t>Статья 62</w:t>
      </w:r>
    </w:p>
    <w:p>
      <w:r>
        <w:t>Внести в Федеральный закон от 23 ноября 1995 года № 174-ФЗ "Об экологической экспертизе" (Собрание законодательства Российской Федерации, 1995, № 48, ст. 4556; 1998, № 16, ст. 1800) следующие изменения</w:t>
      </w:r>
    </w:p>
    <w:p>
      <w:r>
        <w:t>в преамбуле слова "и предусматривает в этой части реализацию конституционного права субъектов Российской Федерации на совместное с Российской Федерацией ведение вопросов охраны окружающей среды и обеспечения экологической безопасности" исключить</w:t>
      </w:r>
    </w:p>
    <w:p>
      <w:r>
        <w:t>в статье 2 слова ", а также законов и иных нормативных правовых актов субъектов Российской Федерации" исключить</w:t>
      </w:r>
    </w:p>
    <w:p>
      <w:r>
        <w:t>пункт 3 статьи 5 дополнить абзацем следующего содержания: "определяет федеральный орган исполнительной власти в области экологической экспертизы, его функции и полномочия."</w:t>
      </w:r>
    </w:p>
    <w:p>
      <w:r>
        <w:t>в статье 6: в наименовании слова "Вопросы ведения" заменить словом "Полномочия"; абзацы второй, пятый и седьмой признать утратившими силу; (В редакции Федерального закона от 29.12.2004 № 199-ФЗ) 5) статьи 7 и 8 признать утратившими силу</w:t>
      </w:r>
    </w:p>
    <w:p>
      <w:r>
        <w:t>в статье 9: наименование после слов "органов местного самоуправления" дополнить словами "городских округов и муниципальных районов"; в пункте 1: абзац первый после слов "органов местного самоуправления" дополнить словами "городских округов и муниципальных районов"; в абзаце шестом слова "специально уполномоченных государственных органов" заменить словами "федеральных органов исполнительной власти"; в абзаце седьмом слова "территориальных специально уполномоченных государственных органов" заменить словами "федеральных органов исполнительной власти"; в пункте 2: абзац первый после слов "Органы местного самоуправления" дополнить словами "городских округов и муниципальных районов"; в абзаце третьем слова "специально уполномоченным государственным органам" заменить словами "федеральным органам исполнительной власти"</w:t>
      </w:r>
    </w:p>
    <w:p>
      <w:r>
        <w:t>в статье 10 слова "Государственная экологическая экспертиза организуется" заменить словами "1. Государственная экологическая экспертиза организуется", слова "специально уполномоченными государственными органами" заменить словами "федеральным органом исполнительной власти", слова ", а также нормативными правовыми актами субъектов Российской Федерации" исключить, слова "уровне и уровне субъектов Российской Федерации" заменить словами "и региональном уровнях"; дополнить пунктом 2 следующего содержания: "2. Федеральный орган исполнительной власти в области экологической экспертизы и его территориальные органы имеют исключительное право на проведение государственной экологической экспертизы."</w:t>
      </w:r>
    </w:p>
    <w:p>
      <w:r>
        <w:t>в абзаце третьем части первой статьи 11 слова "органами государственной власти Российской Федерации" заменить словами "федеральными органами исполнительной власти"</w:t>
      </w:r>
    </w:p>
    <w:p>
      <w:r>
        <w:t>в статье 12: наименование и абзац первый изложить в следующей редакции: "Статья 12. Государственная экологическая экспертиза объектов регионального уровня Обязательной государственной экологической экспертизе объектов регионального уровня, проводимой федеральным органом исполнительной власти и его территориальными органами в области экологической экспертизы в порядке, установленном настоящим Федеральным законом и иными нормативными правовыми актами Российской Федерации, подлежат:"; в абзаце двадцать шестом слова "специально уполномоченным на то государственным органом" заменить словами "федеральным органом исполнительной власти"</w:t>
      </w:r>
    </w:p>
    <w:p>
      <w:r>
        <w:t>статью 13 признать утратившей силу</w:t>
      </w:r>
    </w:p>
    <w:p>
      <w:r>
        <w:t>в статье 14: в пункте 2 слова "специально уполномоченным государственным органом" заменить словами "федеральным органом исполнительной власти"; в пункте 4 слова "специально уполномоченного государственного органа" заменить словами "органа исполнительной власти"; в пункте 5 слова "специально уполномоченным государственным органом" заменить словами "федеральным органом исполнительной власти"</w:t>
      </w:r>
    </w:p>
    <w:p>
      <w:r>
        <w:t>в статье 15: в пункте 1 слова "специально уполномоченного государственного органа" заменить словами "органа исполнительной власти"; в пункте 2 слова "соответствующим специально уполномоченным государственным органом" заменить словами "федеральным органом исполнительной власти"</w:t>
      </w:r>
    </w:p>
    <w:p>
      <w:r>
        <w:t>в статье 16: в пунктах 1 и 3, в абзаце четвертом пункта 5, в абзаце первом пункта 6 слова "специально уполномоченным государственным органом" заменить словами "федеральным органом исполнительной власти"; в абзаце втором пункта 4 слова "специально уполномоченному государственному органу" заменить словами "федеральному органу государственной власти"</w:t>
      </w:r>
    </w:p>
    <w:p>
      <w:r>
        <w:t>в пункте 1 и абзацах втором и третьем пункта 2 статьи 17 слова "специально уполномоченным государственным органом" заменить словами "федеральным органом исполнительной власти"</w:t>
      </w:r>
    </w:p>
    <w:p>
      <w:r>
        <w:t>в статье 18: в пункте 1 слова "специально уполномоченным государственным органом" заменить словами "федеральным органом исполнительной власти"; в пункте 4 слова "специально уполномоченным государственным органом" заменить словами "федеральным органом исполнительной власти", слова ", а также требованиям законов и иных нормативных правовых актов субъектов Российской Федерации" исключить; в пункте 5: в абзаце первом слова "и нормативных правовых актов субъектов Российской Федерации" исключить; в абзаце втором слова "специально уполномоченным государственным органом" заменить словами "федеральным органом исполнительной власти"; в абзаце пятом слова "специально уполномоченным на то государственным органом" заменить словами "федеральным органом исполнительной власти"; в абзаце одиннадцатом слова "и нормативных правовых актов субъектов Российской Федерации" исключить; в пункте 6 слова "специально уполномоченным на то государственным органам" заменить словами "органам федерального органа исполнительной власти", слова "федеральным специально уполномоченным государственным органом" заменить словами "федеральным органом исполнительной власти"</w:t>
      </w:r>
    </w:p>
    <w:p>
      <w:r>
        <w:t>в пункте 1 статьи 19: в абзаце третьем слова "специально уполномоченным государственным органам" заменить словами "федеральному органу исполнительной власти и его территориальным органам"; в абзаце четвертом слова "специально уполномоченных государственных органов" заменить словами "федерального органа исполнительной власти и его территориальных органов"</w:t>
      </w:r>
    </w:p>
    <w:p>
      <w:r>
        <w:t>в статье 25: в пункте 1 слова "специально уполномоченным государственным органам" заменить словами "федеральному органу исполнительной власти", слово "осуществляющим" заменить словом "осуществляющему"; в пункте 2 слова "специально уполномоченным государственным органом" заменить словами "федеральным органом исполнительной власти"</w:t>
      </w:r>
    </w:p>
    <w:p>
      <w:r>
        <w:t>в статье 26: в абзацах втором и третьем слова "специально уполномоченного государственного органа" заменить словами "федерального органа исполнительной власти"; в абзаце четвертом слова "специально уполномоченные государственные органы" заменить словами "федеральный орган исполнительной власти", слово "организующие" заменить словом "организующий"</w:t>
      </w:r>
    </w:p>
    <w:p>
      <w:r>
        <w:t>в абзаце четвертом статьи 27 слова "специально уполномоченным государственным органам" заменить словами "федеральным органам исполнительной власти"</w:t>
      </w:r>
    </w:p>
    <w:p>
      <w:r>
        <w:t>в статье 28: в пункте 1 слова "специально уполномоченным государственным органом в области экологической экспертизы в соответствии с порядком, установленным федеральным специально уполномоченным государственным органом в области экологической экспертизы" заменить словами "федеральным органом исполнительной власти и его территориальными органами в области экологической экспертизы в порядке, установленном федеральным органом исполнительной власти в области экологической экспертизы"; абзац; (Утратил силу - Федеральный закон от 07.05.2013 № 104-ФЗ) абзац; (Утратил силу - Федеральный закон от 07.05.2013 № 104-ФЗ) абзац; (Утратил силу - Федеральный закон от 07.05.2013 № 104-ФЗ) 21) в статье 30: в подпункте 5 части первой слова "специально уполномоченным государственным органам" заменить словами "федеральным органом исполнительной власти"; в части второй: в абзаце первом слова "специально уполномоченных государственных органов" заменить словами "федерального органа исполнительной власти и его территориальных органов"; в пункте 3 слова "специально уполномоченного государственного органа" заменить словами "федерального органа исполнительной власти"; в части третьей: в пункте 1 слова "и законодательства субъектов Российской Федерации об экологической экспертизе" исключить; в пункте 4 слова "специально уполномоченного государственного органа" заменить словами "федерального органа исполнительной власти"; в части шестой слова "и законодательством субъектов Российской Федерации" исключить</w:t>
      </w:r>
    </w:p>
    <w:p>
      <w:r>
        <w:t>статьи 35 и 38 признать утратившими силу</w:t>
      </w:r>
    </w:p>
    <w:p>
      <w:r>
        <w:rPr>
          <w:b/>
        </w:rPr>
        <w:t>Статья 63</w:t>
      </w:r>
    </w:p>
    <w:p>
      <w:r>
        <w:t>Внести в Федеральный закон от 24 ноября 1995 года № 181-ФЗ "О социальной защите инвалидов в Российской Федерации" (Собрание законодательства Российской Федерации, 1995, № 48, ст. 4563; 1998, № 31, ст. 3803; 1999, № 2, ст. 232; № 29, ст. 3693; 2000, № 22, ст. 2267; 2001, № 24, ст. 2410; № 33, ст. 3426; № 53, ст. 5024; 2002, № 1, ст. 2; № 22, ст. 2026; 2003, № 2, ст. 167; № 43, ст. 4108) следующие изменения: 1) преамбулу дополнить абзацем следующего содержания: "Предусмотренные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 2) в части четвертой статьи 1 слова "Государственной службой" заменить словами "федеральным учреждением"; 3) в статье 2: слова "социальных и" исключить, после слов "правовых мер" дополнить словами "и мер социальной поддержки"; дополнить частью второй следующего содержания: "Социальная поддержка инвалидов - система мер, обеспечивающая социальные гарантии инвалидам, устанавливаемая законами и иными нормативными правовыми актами, за исключением пенсионного обеспечения."; 4) в статье 4: в пункте 6 слово "государственных", слова "социальные услуги," и слова "и иные" исключить; пункты 10 и 11 изложить в следующей редакции: "10) утверждение и финансирование федерального перечня реабилитационных мероприятий, технических средств реабилитации и услуг, предоставляемых инвалиду; 11) создание федеральных учреждений медико-социальной экспертизы, осуществление контроля за их деятельностью;"; пункты 12, 15, 17 и 18 признать утратившими силу; 5) в статье 5: наименование после слова "защиты" дополнить словами "и социальной поддержки"; в части первой: абзац первый после слова "защиты" дополнить словами "и социальной поддержки"; пункт 2 признать утратившим силу; в пункте 4 слова "Государственной службы медико-социальной экспертизы," исключить; пункты 6, 7, 13, 14 и 15 признать утратившими силу; часть вторую признать утратившей силу; 6) в статье 8: в наименовании слова "Государственная служба" заменить словами "Федеральные учреждения"; часть первую изложить в следующей редакции: "Медико-социальная экспертиза осуществляется федеральными учреждениями медико-социальной экспертизы, подведомственными уполномоченному органу, определяемому Правительством Российской Федерации. Порядок организации и деятельности федеральных учреждений медико-социальной экспертизы определяется Правительством Российской Федерации."; часть вторую признать утратившей силу; в части третьей: в абзаце первом слова "Государственную службу" заменить словами "федеральные учреждения"; в пункте 1 слова "определение группы" заменить словом "установление"; в пункте 5 слова "лиц, получивших трудовое увечье или профессиональное заболевание" исключить; в пункте 6 слово "льгот" заменить словами "мер социальной поддержки"; в части четвертой слова "органа Государственной службы" заменить словом "учреждения"; 7) в части третьей статьи 9 слова "и иных" исключить; 8) статью 10 изложить в следующей редакции: "Статья 10. Федеральный перечень реабилитационных мероприятий, технических средств реабилитации и услуг, предоставляемых инвалиду Государство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 Федеральный перечень реабилитационных мероприятий, технических средств реабилитации и услуг, предоставляемых инвалиду, утверждается Правительством Российской Федерации."; 9) в статье 11: в части первой слова "Государственной службы" заменить словами "уполномоченного органа, осуществляющего руководство федеральными учреждениями,"; в части третьей слово "бесплатно" заменить словами "с освобождением от платы", слова "федеральной базовой программой реабилитации инвалидов" заменить словами "федеральным перечнем реабилитационных мероприятий, технических средств реабилитации и услуг, предоставляемых инвалиду"; в части четвертой слова "федеральной базовой программой реабилитации инвалидов" заменить словами "федеральным перечнем реабилитационных мероприятий, технических средств реабилитации и услуг, предоставляемых инвалиду"; в части пятой слова "и иным" и слово "автомобили," исключить; в части шестой слова "или иное" в соответствующих падежах исключить; 10) в статье 111: в наименовании слова "и иные" исключить; второе предложение части первой исключить; в части второй: в абзаце первом слова "и иными" исключить; абзац второй признать утратившим силу; в части третьей слова "и иными" и слова ", а также социальных критериев" исключить; в части пятой слова "и иных" исключить; части шестую и седьмую признать утратившими силу; часть восьмую изложить в следующей редакции: "Финансирование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федерального бюджета и Фонда социального страхования Российской Федерации."; части девятую - одиннадцатую признать утратившими силу; в части двенадцатой слова "и иные", слова ", бюджетов субъектов Российской Федерации" и слово "бесплатно" исключить; в части тринадцатой слова "и иные" исключить; часть четырнадцатую изложить в следующей редакции: "Технические средства реабилитации предоставляются инвалидам по месту их жительства уполномоченными органами в порядке, определяемом Правительством Российской Федерации, Фондом социального страхования Российской Федерации, а также иными заинтересованными организациями."; в части пятнадцатой слова "и иных" и слова "и иными" исключить; часть шестнадцатую изложить в следующей редакции: "Размер и порядок выплат ежегодных денежных компенсаций инвалидам расходов на содержание и ветеринарное обслуживание собак-проводников определяются Правительством Российской Федерации."; 11) статью 12 признать утратившей силу; 12) в статье 13: в части первой слова ", включая лекарственное обеспечение," и слова "бесплатно или на льготных условиях" исключить, дополнить словами "в рамках программы государственных гарантий оказания гражданам Российской Федерации бесплатной медицинской помощи"; части вторую и третью признать утратившими силу; 13) в статье 14: часть первую изложить в следующей редакции: "Государство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периодической, научной, учебно-методической, справочно-информационной и художественной литературы для инвалидов, в том числе издаваемой на магнитофонных кассетах и рельефно-точечным шрифтом Брайля, для образовательных учреждений и библиотек, находящихся в ведении субъектов Российской Федерации, и муниципальных образовательных учреждений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 Приобретение указанной в настоящей части литературы для федеральных образовательных учреждений и библиотек является расходным обязательством Российской Федерации."; в части третьей слова "Органы социальной защиты населения" заменить словами "Уполномоченные органы"; 14) части четвертую и восьмую статьи 15 признать утратившими силу; 15) (Пункт утратил силу - Федеральный закон от 25.11.2013 № 312-ФЗ) 16) (Пункт исключен - Федеральный закон от 29.12.2004 № 199-ФЗ) 17) (Пункт утратил силу - Федеральный закон от 02.07.2013 № 185-ФЗ) 18) в статье 19: в части второй слово "бесплатно" заменить словами "с освобождением от оплаты"; в части седьмой слова "министерств и иных" исключить; часть восьмую изложить в следующей редакции: "Обеспечение инвалидов с освобождением от оплаты или на льготных условиях специальными учебными пособиями и литературой, а также возможностью пользования услугами сурдопереводчиков является расходным обязательством субъекта Российской Федерации (за исключением обучающихся в федеральных государственных образовательных учреждениях). Для инвалидов, обучающихся в федеральных государственных образовательных учреждениях, обеспечение этих мероприятий является расходным обязательством Российской Федерации."; 19) пункт 1 статьи 20 признать утратившим силу; 20) в статье 21: часть первую изложить в следующей редакции: "Организациям, численность работников которых составляет более 100 человек, законодательством субъекта Российской Федерации устанавливается квота для приема на работу инвалидов в процентах к среднесписочной численности работников (но не менее 2 и не более 4 процентов)."; части третью и четвертую признать утратившими силу; 21) части третью и четвертую статьи 22 признать утратившими силу; 22) статьи 25 и 26 признать утратившими силу; 23) часть вторую статьи 27 признать утратившей силу; 24) в статье 28: в части первой слова "местного самоуправления" заменить словами "государственной власти субъектов Российской Федерации"; абзац; (Утратил силу - Федеральный закон от 28.11.2015 № 358-ФЗ) часть пятую признать утратившей силу; в части седьмой слово "бесплатно" заменить словами "с освобождением от оплаты"; в части восьмой слова "органами государственной власти субъектов" заменить словом "Правительством"; 25) дополнить статьей 281 следующего содержания: "Статья 281. Ежемесячная денежная выплата инвалидам 1. Инвалиды и дети-инвалиды имеют право на ежемесячную денежную выплату в размере и порядке, установленных настоящей статьей.</w:t>
      </w:r>
    </w:p>
    <w:p>
      <w:r>
        <w:rPr>
          <w:b/>
        </w:rPr>
        <w:t xml:space="preserve">2. </w:t>
      </w:r>
      <w:r>
        <w:t>Ежемесячная денежная выплата устанавливается в размере</w:t>
      </w:r>
    </w:p>
    <w:p>
      <w:r>
        <w:rPr>
          <w:b/>
        </w:rPr>
        <w:t xml:space="preserve">3. </w:t>
      </w:r>
      <w:r>
        <w:t>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 (В редакции Федерального закона от 29.12.2004 № 199-ФЗ)</w:t>
      </w:r>
    </w:p>
    <w:p>
      <w:r>
        <w:rPr>
          <w:b/>
        </w:rPr>
        <w:t xml:space="preserve">4. </w:t>
      </w:r>
      <w:r>
        <w:t>Размер ежемесячной денежной выплаты подлежит индексации в порядке и в сроки, определенные Федеральным законом от 17 декабря 2001 года № 173-ФЗ "О трудовых пенсиях в Российской Федерации" для индексации размера базовой части трудовой пенсии</w:t>
      </w:r>
    </w:p>
    <w:p>
      <w:r>
        <w:rPr>
          <w:b/>
        </w:rPr>
        <w:t xml:space="preserve">5. </w:t>
      </w:r>
      <w:r>
        <w:t>Ежемесячная денежная выплата устанавливается и выплачивается территориальным органом Пенсионного фонда Российской Федерации</w:t>
      </w:r>
    </w:p>
    <w:p>
      <w:r>
        <w:rPr>
          <w:b/>
        </w:rPr>
        <w:t xml:space="preserve">6. </w:t>
      </w:r>
      <w:r>
        <w:t>Ежемесячная денежная выплата осуществляется в порядке, определяемом федеральным органом исполнительной власти, осуществляющим выработку государственной политики и нормативное правовое регулирование в сфере здравоохранения и социального развития</w:t>
      </w:r>
    </w:p>
    <w:p>
      <w:r>
        <w:rPr>
          <w:b/>
        </w:rPr>
        <w:t xml:space="preserve">7. </w:t>
      </w:r>
      <w:r>
        <w:t>Часть суммы ежемесячной денежной выплаты может направляться на финансирование предоставления инвалиду социальных услуг в соответствии с Федеральным законом от 17 июля 1999 года № 178-ФЗ "О государственной социальной помощи".";</w:t>
      </w:r>
    </w:p>
    <w:p>
      <w:r>
        <w:rPr>
          <w:b/>
        </w:rPr>
        <w:t xml:space="preserve">2. </w:t>
      </w:r>
      <w:r>
        <w:t>инвалидам, имеющим III степень ограничения способности к трудовой деятельности, - 1 400 рублей</w:t>
      </w:r>
    </w:p>
    <w:p>
      <w:r>
        <w:rPr>
          <w:b/>
        </w:rPr>
        <w:t xml:space="preserve">2. </w:t>
      </w:r>
      <w:r>
        <w:t>инвалидам, имеющим II степень ограничения способности к трудовой деятельности, детям-инвалидам - 1 000 рублей</w:t>
      </w:r>
    </w:p>
    <w:p>
      <w:r>
        <w:rPr>
          <w:b/>
        </w:rPr>
        <w:t xml:space="preserve">2. </w:t>
      </w:r>
      <w:r>
        <w:t>инвалидам, имеющим I степень ограничения способности к трудовой деятельности, - 800 рублей</w:t>
      </w:r>
    </w:p>
    <w:p>
      <w:r>
        <w:rPr>
          <w:b/>
        </w:rPr>
        <w:t xml:space="preserve">2. </w:t>
      </w:r>
      <w:r>
        <w:t>инвалидам, не имеющим степени ограничения способности к трудовой деятельности, за исключением детей-инвалидов, - 500 рублей</w:t>
      </w:r>
    </w:p>
    <w:p>
      <w:r>
        <w:rPr>
          <w:b/>
        </w:rPr>
        <w:t xml:space="preserve">7. </w:t>
      </w:r>
      <w:r>
        <w:t>(Пункт исключен - Федеральный закон от 29.12.2004 № 199-ФЗ) 27) статью 29 признать утратившей силу</w:t>
      </w:r>
    </w:p>
    <w:p>
      <w:r>
        <w:rPr>
          <w:b/>
        </w:rPr>
        <w:t xml:space="preserve">7. </w:t>
      </w:r>
      <w:r>
        <w:t>статью 30 признать утратившей силу</w:t>
      </w:r>
    </w:p>
    <w:p>
      <w:r>
        <w:rPr>
          <w:b/>
        </w:rPr>
        <w:t xml:space="preserve">7. </w:t>
      </w:r>
      <w:r>
        <w:t>в статье 31: в наименовании слово "льгот" заменить словами "мер социальной защиты"; части первую и вторую признать утратившими силу; в части третьей слово "льготу" заменить словами "меру социальной защиты", слово "льгота" заменить словами "мера социальной защиты"</w:t>
      </w:r>
    </w:p>
    <w:p>
      <w:r>
        <w:rPr>
          <w:b/>
        </w:rPr>
        <w:t xml:space="preserve">7. </w:t>
      </w:r>
      <w:r>
        <w:t>статью 34 признать утратившей силу</w:t>
      </w:r>
    </w:p>
    <w:p>
      <w:r>
        <w:rPr>
          <w:b/>
        </w:rPr>
        <w:t>Статья 64</w:t>
      </w:r>
    </w:p>
    <w:p>
      <w:r>
        <w:t>Внести в Федеральный закон от 30 ноября 1995 года № 187-ФЗ "О континентальном шельфе Российской Федерации" (Собрание законодательства Российской Федерации, 1995, № 49, ст. 4694; 1999, № 7, ст. 879; 2001, № 33, ст. 3429; 2003, № 17, ст. 1557; № 27, ст. 2700; № 46, ст. 4444) следующие изменения</w:t>
      </w:r>
    </w:p>
    <w:p>
      <w:r>
        <w:t>в части второй статьи 3 слово "специально" исключить</w:t>
      </w:r>
    </w:p>
    <w:p>
      <w:r>
        <w:t>в статье 4 слова "специально уполномоченным на то" исключить, слова "по рыболовству" заменить словами "исполнительной власти в области рыболовства"</w:t>
      </w:r>
    </w:p>
    <w:p>
      <w:r>
        <w:t>в статье 6: абзац; (Утратил силу - Федеральный закон от 02.05.2015 № 127-ФЗ) в пункте 7 слова "государственный горный надзор" заменить словами "технологический надзор"</w:t>
      </w:r>
    </w:p>
    <w:p>
      <w:r>
        <w:t>в статье 8: часть первую изложить в следующей редакции: "Лицензии на региональное геологическое изучение континентального шельфа, поиск, разведку и разработку минеральных ресурсов (далее для настоящей главы - лицензия) выдаются федеральным органом управления государственным фондом недр по согласованию с федеральным органом исполнительной власти в области обороны, федеральным органом исполнительной власти в области рыболовства, федеральным органом исполнительной власти в области охраны окружающей среды и природных ресурсов, федеральным органом исполнительной власти в области оборонных отраслей промышленности с уведомлением федерального органа исполнительной власти в области безопасности, федерального органа исполнительной власти в области науки и технической политики, федерального органа исполнительной власти в области таможенного дела, федерального органа исполнительной власти в области гидрометеорологии и мониторинга окружающей среды."; часть шестую признать утратившей силу; часть одиннадцатую изложить в следующей редакции: "Контроль за соблюдением условий пользования участками осуществляется федеральным органом управления государственным фондом недр совместно с федеральным органом исполнительной власти в области технологического надзора, органами охраны в пределах их компетенции"; в части тринадцатой слова "специально уполномоченный на то федеральный орган по геологии и использованию" заменить словами "федеральный орган управления государственным фондом"; (В редакции Федерального закона от 29.12.2004 № 199-ФЗ) 5) часть вторую статьи 9 изложить в следующей редакции: "Федеральный орган управления государственным фондом недр рассматривает заявки на проведение буровых работ и выдает разрешение на их производство по согласованию с федеральным органом исполнительной власти в области обороны, федеральным органом исполнительной власти в области охраны окружающей среды и природных ресурсов, федеральным органом исполнительной власти в области науки и технической политики, федеральным органом исполнительной власти в области рыболовства, федеральным органом исполнительной власти в области безопасности и другими заинтересованными федеральными органами исполнительной власти. Буровые работы осуществляются в соответствии с настоящим Федеральным законом и международными договорами Российской Федерации."</w:t>
      </w:r>
    </w:p>
    <w:p>
      <w:r>
        <w:t>(Пункт утратил силу - Федеральный закон от 04.11.2006 № 188-ФЗ) 7) (Пункт утратил силу - Федеральный закон от 04.11.2006 № 188-ФЗ) 8) (Пункт утратил силу - Федеральный закон от 04.11.2006 № 188-ФЗ) 9) (Пункт утратил силу - Федеральный закон от 27.12.2009 № 364-ФЗ) 10) (Пункт утратил силу - Федеральный закон от 04.11.2006 № 188-ФЗ) 11) в статье 16: в части пятой слова "Специально уполномоченный на то федеральный орган по обороне по согласованию со специально уполномоченным на то федеральным органом по безопасности" заменить словами "Федеральный орган исполнительной власти в области обороны по согласованию с федеральным органом исполнительной власти в области безопасности"; в части шестой слова "специально уполномоченный на то федеральный орган по обороне" заменить словами "федеральный орган исполнительной власти в области обороны"</w:t>
      </w:r>
    </w:p>
    <w:p>
      <w:r>
        <w:t>в статье 18: в части второй слова "специально уполномоченный на то" исключить, слова "по иностранным делам" заменить словами "исполнительной власти в области иностранных дел"; часть третью изложить в следующей редакции: "Поступившие запросы рассматриваются и согласовываются с федеральным органом управления государственным фондом недр, федеральным органом исполнительной власти в области рыболовства, федеральным органом исполнительной власти в области науки и технической политики, федеральным органом исполнительной власти в области обороны, федеральным органом исполнительной власти в области безопасности, федеральным органом исполнительной власти в области охраны окружающей среды и природных ресурсов, федеральным органом исполнительной власти в области оборонных отраслей промышленности, федеральным органом исполнительной власти в области таможенного дела, а при необходимости и с другими заинтересованными федеральными органами исполнительной власти."; в части четвертой: в абзаце втором слова "специально уполномоченным на то федеральным органом по геологии и использованию" заменить словами "федеральным органом управления государственным фондом"; (В редакции Федерального закона от 29.12.2004 № 199-ФЗ) в абзаце третьем слова "специально уполномоченным на то федеральным органом по рыболовству" заменить словами "федеральным органом исполнительной власти в области рыболовства"; в абзаце четвертом слова "специально уполномоченным на то федеральным органом по науке и технической политике" заменить словами "федеральным органом исполнительной власти в области науки и технической политики"; абзац; (Утратил силу - Федеральный закон от 27.12.2009 № 364-ФЗ) 13) в статье 20: в пункте 2 части второй слова "специально уполномоченный на то федеральный орган по обороне" заменить словами "федеральный орган исполнительной власти в области обороны"; в части третьей слова "специально уполномоченных на то федеральными органами" заменить словами "федеральных органов", слово "выдавшими" заменить словом "выдавших"</w:t>
      </w:r>
    </w:p>
    <w:p>
      <w:r>
        <w:t>в статье 22: часть третью изложить в следующей редакции: "Федеральный орган управления государственным фондом недр рассматривает поступившие заявки на прокладку подводных кабелей и трубопроводов, согласовывает предлагаемую трассу прокладки подводных кабелей и трубопроводов с федеральным органом исполнительной власти в области обороны, федеральным органом исполнительной власти в области охраны окружающей среды и природных ресурсов, федеральным органом исполнительной власти в области связи, федеральным органом исполнительной власти в области транспорта, федеральным органом исполнительной власти в области рыболовства, федеральным органом исполнительной власти в области науки и технической политики, федеральным органом исполнительной власти в области топлива и энергетики, федеральным органом исполнительной власти в области безопасности и представляет Правительству Российской Федерации заключение о возможном прохождении трасс подводных кабелей и трубопроводов."; в части четвертой слова "специально уполномоченный на то федеральный орган по геологии и использованию" заменить словами "федеральный орган управления государственным фондом"; (В редакции Федерального закона от 29.12.2004 № 199-ФЗ) в части пятой слова "специально уполномоченному на то федеральному органу по обороне" заменить словами "федеральному органу исполнительной власти в области обороны"</w:t>
      </w:r>
    </w:p>
    <w:p>
      <w:r>
        <w:t>в статье 24: в абзаце первом части первой слова "Специально уполномоченный на то федеральный орган по науке и технической политике" заменить словами "Федеральный орган исполнительной власти в области науки и технической политики"; часть четвертую изложить в следующей редакции: "Разрешение на проведение морских научных исследований выдается федеральным органом исполнительной власти в области науки и технической политики по согласованию с федеральным органом управления государственным фондом недр, федеральным органом исполнительной власти в области рыболовства, федеральным органом исполнительной власти в области охраны окружающей среды и природных ресурсов, федеральным органом исполнительной власти в области обороны, федеральным органом исполнительной власти в области безопасности, федеральным органом исполнительной власти в области гидрометеорологии и мониторинга окружающей среды, федеральным органом исполнительной власти в области противодействия техническим разведкам и технической защиты информации, а при необходимости и с другими заинтересованными федеральными органами исполнительной власти."; в части пятой слова "специально уполномоченный на то федеральный орган по науке и технической политике" заменить словами "федеральный орган исполнительной власти в области науки и технической политики"</w:t>
      </w:r>
    </w:p>
    <w:p>
      <w:r>
        <w:t>в статье 26 слова "специально уполномоченный на то федеральный орган по науке и технической политике" заменить словами "федеральный орган исполнительной власти в области науки и технической политики"</w:t>
      </w:r>
    </w:p>
    <w:p>
      <w:r>
        <w:t>в статье 29 слова "со специально уполномоченным на то федеральным органом по науке и технической политике" заменить словами "с федеральным органом исполнительной власти в области науки и технической политики", слова "специально уполномоченный на то федеральный орган по науке и технической политике" заменить словами "федеральный орган исполнительной власти в области науки и технической политики"</w:t>
      </w:r>
    </w:p>
    <w:p>
      <w:r>
        <w:t>в части первой статьи 30 слова "специально уполномоченного на то" исключить</w:t>
      </w:r>
    </w:p>
    <w:p>
      <w:r>
        <w:t>в абзаце третьем части первой статьи 31, части второй статьи 32 слова "специально уполномоченным на то федеральным органом по охране" заменить словами "федеральным органом исполнительной власти в области охраны"</w:t>
      </w:r>
    </w:p>
    <w:p>
      <w:r>
        <w:t>часть вторую статьи 33 изложить в следующей редакции: "Государственный мониторинг осуществляется федеральным органом исполнительной власти в области гидрометеорологии и мониторинга окружающей среды в порядке, определяемом законодательством Российской Федерации, при осуществлении федеральных стратегии, программ и планов, предусмотренных статьей 6 настоящего Федерального закона."</w:t>
      </w:r>
    </w:p>
    <w:p>
      <w:r>
        <w:t>часть третью статьи 34 изложить в следующей редакции: "Захоронение отходов и других материалов допускается на основании разрешения, выдаваемого федеральным органом исполнительной власти в области охраны окружающей среды и природных ресурсов по согласованию с федеральным органом исполнительной власти в области обороны, федеральным органом исполнительной власти в области рыболовства, федеральным органом управления государственным фондом недр, федеральными органами исполнительной власти в области технологического надзора с уведомлением федерального органа исполнительной власти в области безопасности, федерального органа исполнительной власти в области гидрометеорологии и мониторинга окружающей среды и органов исполнительной власти субъектов Российской Федерации, территории которых примыкают к участку континентального шельфа, где предполагается произвести захоронение."</w:t>
      </w:r>
    </w:p>
    <w:p>
      <w:r>
        <w:t>в статье 35: в частях первой, второй и третьей слова "специально уполномоченный на то федеральный орган по охране" заменить словами "федеральный орган исполнительной власти в области охраны"; в части шестой слова "Специально уполномоченный на то федеральный орган по охране" заменить словами "Федеральный орган исполнительной власти в области охраны", слова "специально уполномоченный на то" исключить, слова "по иностранным делам" заменить словами "исполнительной власти в области иностранных дел"</w:t>
      </w:r>
    </w:p>
    <w:p>
      <w:r>
        <w:t>в части первой, абзаце третьем части второй статьи 37 слова "федеральным органом по охране" заменить словами "федеральным органом исполнительной власти в области охраны"</w:t>
      </w:r>
    </w:p>
    <w:p>
      <w:r>
        <w:t>в статье 38: в части первой слова "специально уполномоченного на то федерального органа по охране" заменить словами "федерального органа исполнительной власти в области охраны"; в части третьей слова "Специально уполномоченный на то федеральный орган по охране" заменить словами "Федеральный орган исполнительной власти в области охраны", слова "специально уполномоченный на то" исключить, слова "по иностранным делам" заменить словами "исполнительной власти в области иностранных дел"</w:t>
      </w:r>
    </w:p>
    <w:p>
      <w:r>
        <w:t>(Пункт утратил силу - Федеральный закон от 27.12.2009 № 364-ФЗ) 26) в статье 42: абзацы второй - шестой части первой изложить в следующей редакции: "федеральным органом исполнительной власти в области безопасности; федеральным органом управления государственным фондом недр; федеральным органом исполнительной власти в области технологического надзора; федеральным органом исполнительной власти в области рыболовства; федеральным органом исполнительной власти в области охраны окружающей среды и природных ресурсов."; в части второй слова "федеральным органом по безопасности" заменить словами "федеральным органом исполнительной власти в области безопасности"</w:t>
      </w:r>
    </w:p>
    <w:p>
      <w:r>
        <w:t>в части второй статьи 43 слова "федерального органа по безопасности" заменить словами "федерального органа исполнительной власти в области безопасности"</w:t>
      </w:r>
    </w:p>
    <w:p>
      <w:r>
        <w:t>в части первой статьи 44 слова "Специально уполномоченный на то федеральный орган по обороне" заменить словами "Федеральный орган исполнительной власти в области обороны"</w:t>
      </w:r>
    </w:p>
    <w:p>
      <w:r>
        <w:t>в части первой статьи 45: абзац первый после слов "органов охраны" дополнить словами ", за исключением работников и должностных лиц федерального органа исполнительной власти в области безопасности и его подведомственных учреждений,"; абзацы второй и третий признать утратившими силу</w:t>
      </w:r>
    </w:p>
    <w:p>
      <w:r>
        <w:rPr>
          <w:b/>
        </w:rPr>
        <w:t>Статья 65</w:t>
      </w:r>
    </w:p>
    <w:p>
      <w:r>
        <w:t>(Статья утратила силу - Федеральный закон от 28.12.2013 № 442-ФЗ)</w:t>
      </w:r>
    </w:p>
    <w:p>
      <w:r>
        <w:rPr>
          <w:b/>
        </w:rPr>
        <w:t>Статья 66</w:t>
      </w:r>
    </w:p>
    <w:p>
      <w:r>
        <w:t>Внести в статью 6 Федерального закона от 10 декабря 1995 года № 196-ФЗ "О безопасности дорожного движения" (Собрание законодательства Российской Федерации, 1995, № 50, ст. 4873) следующие изменения: абзац восьмой пункта 1 признать утратившим силу; пункты 2 и 3 изложить в следующей редакции: "2. Полномочия федеральных органов исполнительной власти в области обеспечения безопасности дорожного движения являются расходными обязательствами Российской Федерации.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в области обеспечения безопасности дорожного движения.</w:t>
      </w:r>
    </w:p>
    <w:p>
      <w:r>
        <w:rPr>
          <w:b/>
        </w:rPr>
        <w:t xml:space="preserve">3. </w:t>
      </w:r>
      <w:r>
        <w:t>Субъекты Российской Федерации вне пределов ведения Российской Федерации самостоятельно решают вопросы обеспечения безопасности дорожного движения. Полномочия органов исполнительной власти субъектов Российской Федерации в области обеспечения безопасности дорожного движения являются расходными обязательствами субъектов Российской Федерации. Органы исполнительной власти субъектов Российской Федерации по соглашению с федеральными органами исполнительной власти могут передать им осуществление части своих полномочий в области обеспечения безопасности дорожного движения."; пункт 4 дополнить абзацем следующего содержания: "Полномочия органов местного самоуправления в области обеспечения безопасности дорожного движения являются расходными обязательствами муниципальных образований."</w:t>
      </w:r>
    </w:p>
    <w:p>
      <w:r>
        <w:rPr>
          <w:b/>
        </w:rPr>
        <w:t>Статья 67</w:t>
      </w:r>
    </w:p>
    <w:p>
      <w:r>
        <w:t>(Статья утратила силу - Федеральный закон от 30.12.2015 № 431-ФЗ)</w:t>
      </w:r>
    </w:p>
    <w:p>
      <w:r>
        <w:rPr>
          <w:b/>
        </w:rPr>
        <w:t>Статья 68</w:t>
      </w:r>
    </w:p>
    <w:p>
      <w:r>
        <w:t>(Статья утратила силу - Федеральный закон от 24.04.2008 № 49-ФЗ)</w:t>
      </w:r>
    </w:p>
    <w:p>
      <w:r>
        <w:rPr>
          <w:b/>
        </w:rPr>
        <w:t>Статья 69</w:t>
      </w:r>
    </w:p>
    <w:p>
      <w:r>
        <w:t>Внести в Федеральный закон от 9 января 1996 года № 3-ФЗ "О радиационной безопасности населения" (Собрание законодательства Российской Федерации, 1996, № 3, ст. 141) следующие изменения</w:t>
      </w:r>
    </w:p>
    <w:p>
      <w:r>
        <w:t>в абзаце третьем статьи 4 слова "органами государственной власти Российской Федерации, органами государственной власти" заменить словами "федеральными органами исполнительной власти, органами исполнительной власти"</w:t>
      </w:r>
    </w:p>
    <w:p>
      <w:r>
        <w:t>статью 5 изложить в следующей редакции: "Статья 5. Полномочия Российской Федерации в области обеспечения радиационной безопасности К полномочиям Российской Федерации в области обеспечения радиационной безопасности относятся: определение государственной политики в области обеспечения радиационной безопасности и ее реализация; разработка и принятие федеральных законов и иных нормативных правовых актов Российской Федерации в области обеспечения радиационной безопасности, контроль за их соблюдением; разработка, утверждение и реализация федеральных программ в области обеспечения радиационной безопасности; определение видов деятельности в области обращения с источниками ионизирующего излучения, подлежащих лицензированию; контроль за радиационной обстановкой на территории Российской Федерации и учет доз облучения населения; введение особых режимов проживания населения в зонах радиоактивного загрязнения; реализация мероприятий по ликвидации последствий радиационных аварий; организация и проведение оперативных мероприятий в случае угрозы возникновения радиационной аварии; контроль за перемещением источников ионизирующего излучения; информирование населения о радиационной обстановке; установление порядка определения социальных гарантий за повышенный риск причинения вреда здоровью граждан и нанесения убытков их имуществу, обусловленных радиационным воздействием; установление порядка возмещения причиненных вреда здоровью граждан и убытков их имуществу в результате радиационной аварии; создание и обеспечение функционирования единой системы государственного управления в области обеспечения радиационной безопасности, в том числе контроля и учета доз облучения населения; регламентация условий жизнедеятельности и особых режимов проживания на территориях, подвергшихся радиоактивному загрязнению в результате радиационных аварий; контроль за оказанием помощи населению, подвергшемуся облучению в результате радиационных аварий; регулирование экспорта и импорта ядерных материалов, радиоактивных веществ и иных источников ионизирующего излучения, а также контроль за осуществлением их экспорта и импорта; осуществление международного сотрудничества Российской Федерации в области обеспечения радиационной безопасности и выполнение обязательств Российской Федерации по международным договорам Российской Федерации; другие полномочия в области обеспечения радиационной безопасности, отнесенные к полномочиям Российской Федерации Конституцией Российской Федерации и федеральными законами."</w:t>
      </w:r>
    </w:p>
    <w:p>
      <w:r>
        <w:t>статью 6 изложить в следующей редакции: "Статья 6. Полномочия субъектов Российской Федерации в области обеспечения радиационной безопасности Органы государственной власти субъектов Российской Федерации в области обеспечения радиационной безопасности: разрабатывают в соответствии с положениями настоящего Федерального закона законы и иные нормативные правовые акты субъектов Российской Федерации; разрабатывают и реализуют региональные (территориальные) программы в области обеспечения радиационной безопасности; организуют контроль за радиационной обстановкой на соответствующей территории в пределах своих полномочий; участвуют в организации и проведении оперативных мероприятий в случае угрозы возникновения радиационной аварии; обеспечивают условия для реализации и защиты прав граждан и соблюдения интересов государства в области обеспечения радиационной безопасности в пределах своих полномочий; участвуют в реализации мероприятий по ликвидации последствий радиационных аварий на соответствующей территории; реализуют другие полномочия в области обеспечения радиационной безопасности в соответствии с полномочиями, отнесенными к ведению субъектов Российской Федерации, не отнесенные к полномочиям Российской Федерации."</w:t>
      </w:r>
    </w:p>
    <w:p>
      <w:r>
        <w:t>в статье 7: пункты 1 и 2 изложить в следующей редакции: "1. Государственное управление в области обеспечения радиационной безопасности осуществляется Правительством Российской Федерации, федеральными органами исполнительной власти в соответствии с положениями об указанных органах. Абзац. (Утратил силу - Федеральный закон от 18.07.2011 № 242-ФЗ) абзац; (Утратил силу - Федеральный закон от 18.07.2011 № 242-ФЗ) 5) в статье 8: в пункте 1 слова "и региональные (территориальные)" и слова "с участием органов исполнительной власти субъектов Российской Федерации" исключить; в пункте 2 слово "государственной" заменить словом "исполнительной"; в пункте 3 слово "финансирования" заменить словом "реализации"</w:t>
      </w:r>
    </w:p>
    <w:p>
      <w:r>
        <w:t>(Пункт утратил силу - Федеральный закон от 19.07.2011 № 248-ФЗ) 7) в пункте 3 статьи 21 слова "Виды и размеры компенсаций" заменить словами "Социальные гарантии"</w:t>
      </w:r>
    </w:p>
    <w:p>
      <w:r>
        <w:t>в статье 25: в наименовании слова "социальная защита" заменить словами "социальная поддержка"; слова "социальную защиту" заменить словами "социальную поддержку", слова "мер социальной защиты" заменить словами "социальной поддержки"</w:t>
      </w:r>
    </w:p>
    <w:p>
      <w:r>
        <w:t>в пункте 1 статьи 28 слова "административную, гражданско-правовую и уголовную" исключить</w:t>
      </w:r>
    </w:p>
    <w:p>
      <w:r>
        <w:rPr>
          <w:b/>
        </w:rPr>
        <w:t>Статья 70</w:t>
      </w:r>
    </w:p>
    <w:p>
      <w:r>
        <w:t>Внести в Федеральный закон от 10 января 1996 года № 4-ФЗ "О мелиорации земель" (Собрание законодательства Российской Федерации, 1996, № 3, ст. 142; 2003, № 2, ст. 167) следующие изменения</w:t>
      </w:r>
    </w:p>
    <w:p>
      <w:r>
        <w:t>в статье 14: абзац третий признать утратившим силу; абзац шестой изложить в следующей редакции: "определение в установленном порядке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включая мелиорацию, а также федерального органа исполнительной власти, осуществляющего функции по оказанию государственных услуг, управлению государственным имуществом в сфере агропромышленного комплекса, включая мелиорацию;"; абзацы девятый - двенадцатый признать утратившими силу</w:t>
      </w:r>
    </w:p>
    <w:p>
      <w:r>
        <w:t>в статье 17: в части первой слова "специально уполномоченные государственные органы в области мелиорации" заменить словами "федеральный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 включая мелиорацию"; (В редакции Федерального закона от 29.12.2004 № 199-ФЗ) части вторую и третью признать утратившими силу; в части четвертой слова "специально уполномоченном федеральном органе в области мелиорации" заменить словами "федеральном органе исполнительной власти, осуществляющем функции по выработке государственной политики и нормативно-правовому регулированию в сфере агропромышленного комплекса, включая мелиорацию, а также о федеральном органе исполнительной власти, осуществляющем функции по оказанию государственных услуг, управлению государственным имуществом в сфере агропромышленного комплекса, включая мелиорацию"; (В редакции Федерального закона от 29.12.2004 № 199-ФЗ) 3) в наименовании и абзаце первом статьи 18 слова "специально уполномоченных государственных органов" заменить словами "соответствующих федеральных органов исполнительной власти и органов исполнительной власти субъектов Российской Федерации"</w:t>
      </w:r>
    </w:p>
    <w:p>
      <w:r>
        <w:t>в части второй статьи 20 слова "управление сельским хозяйством" заменить словами "функции по выработке государственной политики и нормативно-правовому регулированию в сфере агропромышленного комплекса, включая мелиорацию"</w:t>
      </w:r>
    </w:p>
    <w:p>
      <w:r>
        <w:t>в части первой статьи 23 слова "осуществляется федеральным органом исполнительной власти, осуществляющим управление сельским хозяйством" заменить словами "проводится федеральным органом исполнительной власти, осуществляющим функции по оказанию государственных услуг, управлению государственным имуществом в сфере агропромышленного комплекса, включая мелиорацию"</w:t>
      </w:r>
    </w:p>
    <w:p>
      <w:r>
        <w:t>в части первой статьи 24 слова "управление сельским хозяйством" заменить словами "функции по оказанию государственных услуг, управлению государственным имуществом в сфере агропромышленного комплекса, включая мелиорацию"</w:t>
      </w:r>
    </w:p>
    <w:p>
      <w:r>
        <w:t>в части второй статьи 25 слова "управление сельским хозяйством" заменить словами "функции по выработке государственной политики и нормативно-правовому регулированию в сфере агропромышленного комплекса, включая мелиорацию"</w:t>
      </w:r>
    </w:p>
    <w:p>
      <w:r>
        <w:t>в статье 27 слова "управление сельским хозяйством" заменить словами "функции по выработке государственной политики и нормативно-правовому регулированию в сфере агропромышленного комплекса, включая мелиорацию"</w:t>
      </w:r>
    </w:p>
    <w:p>
      <w:r>
        <w:t>в статье 29: часть вторую изложить в следующей редакции: "Правила эксплуатации мелиоративных систем и отдельно расположенных гидротехнических сооружений, а также правила содержания защитных лесных насаждений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включая мелиорацию, по согласованию с заинтересованными федеральными органами исполнительной власти и другими государственными органами"; в абзаце втором части третьей слова "специально уполномоченные государственные органы в области мелиорации земель" заменить словами "федеральный орган исполнительной власти, осуществляющий функции по оказанию государственных услуг, управлению государственным имуществом в сфере агропромышленного комплекса, включая мелиорацию, и соответствующие органы исполнительной власти субъектов Российской Федерации"</w:t>
      </w:r>
    </w:p>
    <w:p>
      <w:r>
        <w:t>в статье 30: часть вторую изложить в следующей редакции: "Любая деятельность на мелиорируемых (мелиорированных) землях должна осуществляться в соответствии с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включая мелиорацию"; часть третью изложить в следующей редакции: "Сооружение и эксплуатация линий связи, электропередач, трубопроводов, дорог и других объектов на мелиорируемых (мелиорированных) землях должны осуществляться по согласованию с организациями, уполномоченными федеральным органом исполнительной власти, осуществляющим функции по оказанию государственных услуг, управлению государственным имуществом в сфере агропромышленного комплекса, включая мелиорацию, а также соответствующими органами исполнительной власти субъектов Российской Федерации"</w:t>
      </w:r>
    </w:p>
    <w:p>
      <w:r>
        <w:t>в статье 33 слова "управление сельским хозяйством" заменить словами "функции по оказанию государственных услуг, управлению государственным имуществом в сфере агропромышленного комплекса, включая мелиорацию"</w:t>
      </w:r>
    </w:p>
    <w:p>
      <w:r>
        <w:t>в статье 34 слова ", и предусматривается в федеральном бюджете отдельной строкой" исключить</w:t>
      </w:r>
    </w:p>
    <w:p>
      <w:r>
        <w:rPr>
          <w:b/>
        </w:rPr>
        <w:t>Статья 71</w:t>
      </w:r>
    </w:p>
    <w:p>
      <w:r>
        <w:t>Внести в Федеральный закон от 10 января 1996 года № 5-ФЗ "О внешней разведке" (Собрание законодательства Российской Федерации, 1996, № 3, ст. 143; 2000, № 46, ст. 4537) следующие изменения</w:t>
      </w:r>
    </w:p>
    <w:p>
      <w:r>
        <w:t>первое предложение части первой статьи 7 изложить в следующей редакции: "Обеспечение органов внешней разведки Российской Федерации является расходным обязательством Российской Федерации."</w:t>
      </w:r>
    </w:p>
    <w:p>
      <w:r>
        <w:t>в части первой статьи 16 слова "производится за счет средств федерального бюджета" заменить словами "является расходным обязательством Российской Федерации"</w:t>
      </w:r>
    </w:p>
    <w:p>
      <w:r>
        <w:t>в части седьмой статьи 17 слова "и льготы" заменить словами ", гарантии и компенсации"</w:t>
      </w:r>
    </w:p>
    <w:p>
      <w:r>
        <w:t>статью 22 изложить в следующей редакции: "Статья 22. Социальная поддержка сотрудников органов внешней разведки Российской Федерации и членов их семей Социальная поддержка сотрудников органов внешней разведки Российской Федерации и членов их семей гарантируется федеральными законами. Все сотрудники кадрового состава этих органов подлежат обязательному государственному личному страхованию в размере 180 окладов денежного содержания (должностных окладов), установленных на день выплаты. Вред, причиненный здоровью сотрудника кадрового состава органа внешней разведки Российской Федерации или члена его семьи в связи с осуществлением разведывательной деятельности, возмещается в полном объеме в соответствии с законодательством Российской Федерации. Указанным лицам предоставляется единовременная денежная выплата в размере от 12 до 84 окладов денежного содержания (должностных окладов), установленных на день выплаты, в зависимости от степени утраты трудоспособности в порядке, определяемом Правительством Российской Федерации. В случае гибели сотрудника кадрового состава органа внешней разведки Российской Федерации или члена его семьи в связи с осуществлением разведывательной деятельности соответствующий федеральный орган исполнительной власти оплачивает расходы по подготовке к перевозке и по перевозке останков к месту захоронения, оговоренному в завещании или указанному близкими родственниками (в случае их отсутствия - руководством органа внешней разведки Российской Федерации), а также расходы по захоронению останков сотрудника органа внешней разведки Российской Федерации. Семье погибшего предоставляется единовременная выплата в размере 180 окладов денежного содержания (должностных окладов), установленных на день выплаты. Помимо этого семья погибшего пользуется иными социальными гарантиями при решении вопросов социально-бытового обеспечения в порядке, устанавливаемом федеральными законами.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 Государство обязано всемерно содействовать безусловному освобождению сотрудника кадрового состава органа внешней разведки Российской Федерации и членов его семьи, задержанных, арестованных или осужденных за пределами территории Российской Федерации в связи с осуществлением разведывательной деятельности. В случае полной или частичной утраты сотрудником кадрового состава органа внешней разведки Российской Федерации профессиональной пригодности в результате его расшифровки или по другим не зависящим от него причинам орган внешней разведки Российской Федерации обязан трудоустроить указанного сотрудника или создать условия для его профессиональной переподготовки, включая компенсацию связанных с этим расходов. Имущественный ущерб, нанесенный сотруднику кадрового состава органа внешней разведки Российской Федерации и членам его семьи в связи с осуществлением разведывательной деятельности, возмещается государством в соответствии с гражданским законодательством Российской Федерации. В случае привлечения сотрудников органов внешней разведки Российской Федерации, не входящих в кадровый состав, к выполнению разовых разведывательных заданий и наступления в связи с этим последствий, перечисленных в частях третьей - седьмой настоящей статьи, на указанных сотрудников распространяются права, социальные гарантии и компенсации, предусмотренные для сотрудников кадрового состава органов внешней разведки Российской Федерации."</w:t>
      </w:r>
    </w:p>
    <w:p>
      <w:r>
        <w:rPr>
          <w:b/>
        </w:rPr>
        <w:t>Статья 72</w:t>
      </w:r>
    </w:p>
    <w:p>
      <w:r>
        <w:t>Внести в Федеральный закон от 12 января 1996 года № 8-ФЗ "О погребении и похоронном деле" (Собрание законодательства Российской Федерации, 1996, № 3, ст. 146; 1997, № 26, ст. 2952; 1998, № 30, ст. 3613; 2000, № 33, ст. 3348; 2002, № 30, ст. 3033; 2003, № 2, ст. 160; № 27, ст. 2700) следующие изменения</w:t>
      </w:r>
    </w:p>
    <w:p>
      <w:r>
        <w:t>в пункте 2 статьи 4 слова "органов исполнительной власти субъектов Российской Федерации или" исключить</w:t>
      </w:r>
    </w:p>
    <w:p>
      <w:r>
        <w:t>в статье 9: в абзаце шестом пункта 1 слова "органами исполнительной власти субъектов Российской Федерации" заменить словами "органами местного самоуправления"; пункт 2 изложить в следующей редакции: "2. Услуги по погребению, указанные в пункте 1 настоящей статьи, оказываются специализированной службой по вопросам похоронного дела."; в пункте 3: в абзаце первом слова "органами исполнительной власти субъектов Российской Федерации" заменить словами "органами местного самоуправления"; абзац седьмой признать утратившим силу; (В редакции Федерального закона от 29.12.2004 № 199-ФЗ) 3) (Пункт исключен - Федеральный закон от 29.12.2004 № 199-ФЗ) 4) в абзаце седьмом пункта 3 статьи 12 слова "органами исполнительной власти субъектов Российской Федерации" заменить словами "органами местного самоуправления"</w:t>
      </w:r>
    </w:p>
    <w:p>
      <w:r>
        <w:t>в пункте 5 статьи 16 слова "органом исполнительной власти субъекта Российской Федерации или" исключить</w:t>
      </w:r>
    </w:p>
    <w:p>
      <w:r>
        <w:t>в пунктах 1 и 4 статьи 17 слова "органы исполнительной власти субъектов Российской Федерации или" в соответствующем падеже исключить</w:t>
      </w:r>
    </w:p>
    <w:p>
      <w:r>
        <w:t>в статье 18: в пункте 1 слова "могут находиться" заменить словом "находятся", слова "органов исполнительной власти субъектов Российской Федерации или" исключить; в пункте 4 слова "органами исполнительной власти субъектов Российской Федерации или" исключить</w:t>
      </w:r>
    </w:p>
    <w:p>
      <w:r>
        <w:t>в пункте 1 статьи 20 слова "органов исполнительной власти субъектов Российской Федерации или" исключить</w:t>
      </w:r>
    </w:p>
    <w:p>
      <w:r>
        <w:t>в статьях 22 и 24 слова "органы исполнительной власти субъектов Российской Федерации или" в соответствующем падеже исключить</w:t>
      </w:r>
    </w:p>
    <w:p>
      <w:r>
        <w:t>пункт 2 статьи 25 изложить в следующей редакции: "2. Организация похоронного дела осуществляется органами местного самоуправления. Погребение умершего и оказание услуг по погребению осуществляются специализированными службами по вопросам похоронного дела, создаваемыми органами местного самоуправления. Законами субъектов Российской Федерации - городов федерального значения Москвы и Санкт-Петербурга полномочия органов местного самоуправления, предусмотренные настоящим Федеральным законом, могут быть отнесены к полномочиям органов государственной власти субъектов Российской Федерации - городов федерального значения Москвы и Санкт-Петербурга."</w:t>
      </w:r>
    </w:p>
    <w:p>
      <w:r>
        <w:t>статью 26 изложить в следующей редакции: "Статья 26. Финансовое обеспечение похоронного дела Финансовое обеспечение похоронного дела осуществляется за счет средств соответствующих бюджетов в соответствии со статьями 9, 10, 11 настоящего Федерального закона."</w:t>
      </w:r>
    </w:p>
    <w:p>
      <w:r>
        <w:t>в статье 29: в пункте 1 слова "исполнительной власти субъектов Российской Федерации и органы" исключить, после слов "местного самоуправления" дополнить словами "районов, поселений и городских округов"; в пункте 2 слова "органами исполнительной власти субъектов Российской Федерации и" исключить, дополнить словами "районов, поселений и городских округов"</w:t>
      </w:r>
    </w:p>
    <w:p>
      <w:r>
        <w:rPr>
          <w:b/>
        </w:rPr>
        <w:t>Статья 73</w:t>
      </w:r>
    </w:p>
    <w:p>
      <w:r>
        <w:t>(Статья утратила силу - Федеральный закон от 10.01.2006 № 16-ФЗ)</w:t>
      </w:r>
    </w:p>
    <w:p>
      <w:r>
        <w:rPr>
          <w:b/>
        </w:rPr>
        <w:t>Статья 74</w:t>
      </w:r>
    </w:p>
    <w:p>
      <w:r>
        <w:t>Внести в Федеральный закон от 27 мая 1996 года № 57-ФЗ "О государственной охране" (Собрание законодательства Российской Федерации, 1996, № 22, ст. 2594; 2002, № 19, ст. 1794) следующие изменения</w:t>
      </w:r>
    </w:p>
    <w:p>
      <w:r>
        <w:t>в пункте 3 статьи 20 слова "установлены более льготные" заменить словами "установлены иные", слова "применяются более льготные условия" заменить словами "применяются условия, установленные только в одном акте, по выбору получателя"</w:t>
      </w:r>
    </w:p>
    <w:p>
      <w:r>
        <w:t>статью 28 изложить в следующей редакции: "Статья 28. Финансирование федеральных органов государственной охраны Обеспечение деятельности федеральных органов государственной охраны является расходным обязательством Российской Федерации."</w:t>
      </w:r>
    </w:p>
    <w:p>
      <w:r>
        <w:t>в статье 29: в пункте 1 слова "осуществляется за счет средств федерального бюджета на их содержание" заменить словами "является расходным обязательством Российской Федерации"; в пункте 2 слова "за землю и" исключить; пункт 5 признать утратившим силу</w:t>
      </w:r>
    </w:p>
    <w:p>
      <w:r>
        <w:rPr>
          <w:b/>
        </w:rPr>
        <w:t>Статья 75</w:t>
      </w:r>
    </w:p>
    <w:p>
      <w:r>
        <w:t>Внести в Федеральный закон от 31 мая 1996 года № 61-ФЗ "Об обороне" (Собрание законодательства Российской Федерации, 1996, № 23, ст. 2750; 2004, № 27, ст. 2711) следующие изменения: 1) в статье 6: подпункт 9 после слов "по выпуску продукции в военное время," дополнить словами "за выполнением государственного оборонного заказа организациями,"; (В редакции Федерального закона от 29.12.2004 № 199-ФЗ) подпункт 15 признать утратившим силу; 2) статью 7 изложить в следующей редакции: "Статья 7. Функции органов исполнительной власти субъектов Российской Федерации и органов местного самоуправления в области обороны Органы исполнительной власти субъектов Российской Федерации и органы местного самоуправления во взаимодействии с органами военного управления в пределах своей компетенции обеспечивают исполнение законодательства в области обороны."; 3) статью 26 изложить в следующей редакции: "Статья 26. Финансовое обеспечение обороны 1. Реализация мероприятий в области обороны в соответствии с настоящим Федеральным законом является расходным обязательством Российской Федерации.</w:t>
      </w:r>
    </w:p>
    <w:p>
      <w:r>
        <w:rPr>
          <w:b/>
        </w:rPr>
        <w:t xml:space="preserve">2. </w:t>
      </w:r>
      <w:r>
        <w:t>Расходы на выполнение Вооруженными Силами Российской Федерации задач, не связанных с их предназначением, осуществляются по решениям Правительства Российской Федерации в соответствии с законодательством Российской Федерации."</w:t>
      </w:r>
    </w:p>
    <w:p>
      <w:r>
        <w:rPr>
          <w:b/>
        </w:rPr>
        <w:t>Статья 76</w:t>
      </w:r>
    </w:p>
    <w:p>
      <w:r>
        <w:t>Внести в Федеральный закон от 17 июня 1996 года № 74-ФЗ "О национально-культурной автономии" (Собрание законодательства Российской Федерации, 1996, № 25, ст. 2965; 2003, № 46, ст. 4432; 2004, № 27, ст. 2711) следующие изменения</w:t>
      </w:r>
    </w:p>
    <w:p>
      <w:r>
        <w:t>в абзаце четвертом части второй статьи 7 слово "федеральных" исключить</w:t>
      </w:r>
    </w:p>
    <w:p>
      <w:r>
        <w:t>в статье 9: в абзаце третьем части первой слова "финансовую (за счет средств соответствующих бюджетов и внебюджетных средств)," исключить; в абзаце первом части второй слово "содействуют" заменить словами "могут содействовать"</w:t>
      </w:r>
    </w:p>
    <w:p>
      <w:r>
        <w:t>абзац шестой части первой статьи 11 после слов "органы местного самоуправления" дополнить словами "муниципальных районов и городских округов"</w:t>
      </w:r>
    </w:p>
    <w:p>
      <w:r>
        <w:t>в абзаце втором статьи 14 слова "федеральных и" исключить</w:t>
      </w:r>
    </w:p>
    <w:p>
      <w:r>
        <w:t>в статье 15: часть третью признать утратившей силу; в части четвертой слова "и местных программах" исключить</w:t>
      </w:r>
    </w:p>
    <w:p>
      <w:r>
        <w:t>в статье 16: в абзаце третьем части первой слова "федерального бюджета," и слова ", местных бюджетов" исключить; части вторую и третью признать утратившими силу</w:t>
      </w:r>
    </w:p>
    <w:p>
      <w:r>
        <w:t>(Пункт утратил силу - Федеральный закон от 09.02.2009 № 14-ФЗ) 8) статью 20 признать утратившей силу</w:t>
      </w:r>
    </w:p>
    <w:p>
      <w:r>
        <w:rPr>
          <w:b/>
        </w:rPr>
        <w:t>Статья 77</w:t>
      </w:r>
    </w:p>
    <w:p>
      <w:r>
        <w:t>Внести в Федеральный закон от 20 июня 1996 года №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(Собрание законодательства Российской Федерации, 1996, № 26, ст. 3033; 2000, № 33, ст. 3348) следующие изменения: 1) в преамбуле: абзац первый изложить в следующей редакции: "Настоящий Федеральный закон определяет основы государственной политики в области добычи (переработки) и использования угля (горючих сланцев), а также регулирует отношения, возникающие при осуществлении деятельности в этой области. Особенности, определяющие государственную политику в области добычи (переработки) и использования угля (горючих сланцев), заключаются в следующем:"; после слова "добыча" в соответствующем падеже дополнить словом "(переработка)" в соответствующем падеже, после слова "уголь" в соответствующем падеже дополнить словами "(горючих сланцев)" в соответствующем падеже; 2) статью 1 изложить в следующей редакции: "Статья 1. Основные понятия Для целей настоящего Федерального закона используются следующие основные понятия: реструктуризация угольной промышленности - комплекс мероприятий по перестройке производственной базы организаций по добыче (переработке) угля (горючих сланцев) в целях создания эффективно функционирующих организаций по добыче (переработке) угля (горючих сланцев), обеспечению социальной защиты и занятости высвобождаемых при реструктуризации угольной промышленности работников, а также решению связанных с такой реструктуризацией проблем экологического характера; финансовое обеспечение реструктуризации угольной промышленности - финансовые средства, направляемые в соответствии с бюджетным законодательством Российской Федерации на выполнение мероприятий по завершению реструктуризации угольной промышленности, а также на обеспечение развития и устойчивого функционирования организаций по добыче (переработке) угля (горючих сланцев) в целях удовлетворения потребности экономики и населения в топливе; горные работы - комплекс работ (производственных процессов) по проведению, креплению, поддержанию горных выработок и выемке полезного ископаемого; ликвидация последствий ведения горных работ - работы по ликвидации горных выработок и исключению доступа к ним, по демонтажу оборудования, сносу зданий и сооружений, рекультивации использованных земель и ликвидации иных, в том числе экологических, последствий ведения горных работ; социальные обязательства - обязательства ликвидируемых организаций по добыче (переработке) угля (горючих сланцев) перед работниками, уволенными в период реструктуризации угольной промышленности, другими категориями лиц в части обеспечения мер по социальным гарантиям, предусмотренным настоящим Федеральным законом, Трудовым кодексом Российской Федерации и иными нормативными правовыми актами Российской Федерации; аварийно-спасательное обслуживание организаций по добыче (переработке) угля (горючих сланцев) - комплекс мероприятий, направленных на осуществление профилактических работ по противоаварийной и противопожарной защите организаций по добыче (переработке) угля (горючих сланцев), на обучение технике безопасности работников этих организаций, а также на осуществление экстренных и неотложных действий по спасению людей, тушению пожаров, ликвидации последствий взрывов, внезапных выбросов угля и газа, горных ударов, обрушения горных пород; организация по добыче (переработке) угля (горючих сланцев) - юридическое лицо, созданное для осуществления добычи (переработки) угля (горючих сланцев), реализации угля (горючих сланцев) и продукции его переработки; использование угля - применение угля для сжигания в топках промышленных, бытовых тепловых установок, переработка его в целях получения твердых, жидких и газообразных очищенных энергетических ресурсов, продукции для химической и медицинской промышленности; работы с опасными условиями труда - производственные процессы и виды работ, осуществляемые под воздействием труднопрогнозируемых проявлений горно-геологических и газодинамических факторов, создающих угрозу для работников организаций по добыче (переработке) угля (горючих сланцев) и технологических процессов; работы с вредными условиями труда - производственные процессы и (или) виды работ, сопровождающиеся факторами, создающими угрозу для здоровья работников; послесменная реабилитация - комплекс мер медико-биологического воздействия на организм работников после рабочей смены в целях восстановления физических или психофизиологических нарушений, вызванных вредными условиями труда; пайковый уголь - мера социальной поддержки, предусматривающая предоставление угля для бытовых нужд в соответствии с настоящим Федеральным законом."; 3) в статье 2: наименование после слова "добычи" дополнить словом "(переработки)", после слова "угля" дополнить словами "(горючих сланцев)"; после слова "добычи" дополнить словом "(переработки)", после слова "угля" дополнить словом "(горючих сланцев)", слова ", а также законов и иных нормативных правовых актов субъектов Российской Федерации" исключить; 4) статью 3 изложить в следующей редакции: "Статья 3. Сфера действия настоящего Федерального закона Действие настоящего Федерального закона распространяется на организации по добыче (переработке) угля (горючих сланцев), шахтного строительства, аварийно-спасательного обслуживания организаций по добыче (переработке) угля (горючих сланцев), на деятельность по ликвидации последствий ведения горных работ, обеспечению социальных гарантий работникам указанных организаций, в том числе в условиях проведения ликвидации организаций по добыче (переработке) угля (горючих сланцев), а также на деятельность по государственному контролю и надзору за безопасным ведением работ по добыче (переработке) угля (горючих сланцев)."; 5) наименование главы II изложить в следующей редакции: "Глава II. ГОСУДАРСТВЕННОЕ РЕГУЛИРОВАНИЕ, КОНТРОЛЬ И ФИНАНСИРОВАНИЕ РЕСТРУКТУРИЗАЦИИ УГОЛЬНОЙ ПРОМЫШЛЕННОСТИ"; 6) статью 4 признать утратившей силу; 7) статью 5 изложить в следующей редакции: "Статья 5. Принципы государственного регулирования и финансирования реструктуризации угольной промышленности 1. Государственное регулирование и финансирование реструктуризации угольной промышленности основывается на следующих принципах: самостоятельность определения организациями по добыче (переработке) угля (горючих сланцев) своей производственной и социальной политики в пределах, установленных законодательством Российской Федерации; государственное финансирование мероприятий по реструктуризации угольной промышленности и формированию социальной политики в отношении увольняемых работников и членов их семей в части реструктуризации организаций по добыче (переработке) угля (горючих сланцев), часть акций которых находилась или находится в федеральной собственности в период ликвидации; обеспечение дополнительной (сверх установленной законодательством) социальной поддержки работников, уволенных при ликвидации организаций по добыче (переработке) угля (горючих сланцев), за счет средств этих организаций, а также средств федерального бюджета, выделяемых на финансовое обеспечение мероприятий по реструктуризации угольной промышленности.</w:t>
      </w:r>
    </w:p>
    <w:p>
      <w:r>
        <w:rPr>
          <w:b/>
        </w:rPr>
        <w:t xml:space="preserve">2. </w:t>
      </w:r>
      <w:r>
        <w:t>Финансирование мероприятий по реструктуризации угольной промышленности осуществляется за счет средств федерального бюджета в соответствии с настоящим Федеральным законом, федеральным законом о федеральном бюджете на соответствующий год, иными нормативными правовыми актами Российской Федерации, а также собственных средств организаций по добыче (переработке) угля (горючих сланцев)</w:t>
      </w:r>
    </w:p>
    <w:p>
      <w:r>
        <w:rPr>
          <w:b/>
        </w:rPr>
        <w:t xml:space="preserve">3. </w:t>
      </w:r>
      <w:r>
        <w:t>Перечень мероприятий по реструктуризации угольной промышленности и порядок их финансирования определяются Правительством Российской Федерации</w:t>
      </w:r>
    </w:p>
    <w:p>
      <w:r>
        <w:rPr>
          <w:b/>
        </w:rPr>
        <w:t xml:space="preserve">4. </w:t>
      </w:r>
      <w:r>
        <w:t>Реструктуризация угольной промышленности, затрагивающая деятельность федеральных государственных унитарных предприятий по добыче угля, осуществляется с соблюдением требований законодательства Российской Федерации по решению Правительства Российской Федерации</w:t>
      </w:r>
    </w:p>
    <w:p>
      <w:r>
        <w:rPr>
          <w:b/>
        </w:rPr>
        <w:t xml:space="preserve">5. </w:t>
      </w:r>
      <w:r>
        <w:t>Реструктуризация угольной промышленности, затрагивающая деятельность организаций по добыче (переработке) угля (горючих сланцев) иных организационно-правовых форм, осуществляется с соблюдением требований законодательства Российской Федерации за счет средств собственника организации.";</w:t>
      </w:r>
    </w:p>
    <w:p>
      <w:r>
        <w:rPr>
          <w:b/>
        </w:rPr>
        <w:t xml:space="preserve">1. </w:t>
      </w:r>
      <w:r>
        <w:t>В целях обеспечения качества угля (горючих сланцев) и повышения уровня безопасности жизни и здоровья граждан, экологической безопасности при использовании угля (горючих сланцев) разрабатываются в установленном порядке национальные стандарты и стандарты организаций по добыче (переработке) угля (горючих сланцев) на уголь, горючие сланцы и продукты их переработки</w:t>
      </w:r>
    </w:p>
    <w:p>
      <w:r>
        <w:rPr>
          <w:b/>
        </w:rPr>
        <w:t xml:space="preserve">2. </w:t>
      </w:r>
      <w:r>
        <w:t>Подтверждение соответствия угольной продукции утвержденным национальным стандартам и стандартам организаций по добыче (переработке) угля (горючих сланцев) осуществляется в порядке, установленном федеральным законодательством.";</w:t>
      </w:r>
    </w:p>
    <w:p>
      <w:r>
        <w:rPr>
          <w:b/>
        </w:rPr>
        <w:t xml:space="preserve">2. </w:t>
      </w:r>
      <w:r>
        <w:t>Расходы на послесменную реабилитацию, периодическую медицинскую диспансеризацию и лечение указанных в пункте 1 настоящей статьи работников возмещаются за счет средств организаций угольной (сланцевой) промышленности</w:t>
      </w:r>
    </w:p>
    <w:p>
      <w:r>
        <w:rPr>
          <w:b/>
        </w:rPr>
        <w:t xml:space="preserve">3. </w:t>
      </w:r>
      <w:r>
        <w:t>Порядок и условия послесменной реабилитации, периодической медицинской диспансеризации и лечения работников, занятых на тяжелых работах и работах с опасными и (или) вредными условиями труда по добыче угля, определяются федеральным органом здравоохранения.";</w:t>
      </w:r>
    </w:p>
    <w:p>
      <w:r>
        <w:rPr>
          <w:b/>
        </w:rPr>
        <w:t xml:space="preserve">1. </w:t>
      </w:r>
      <w:r>
        <w:t>Социальная поддержка для работников и пенсионеров организаций по добыче (переработке) угля (горючих сланцев) устанавливается в соответствии с законодательством Российской Федерации, соглашениями, коллективными договорами за счет средств этих организаций</w:t>
      </w:r>
    </w:p>
    <w:p>
      <w:r>
        <w:rPr>
          <w:b/>
        </w:rPr>
        <w:t xml:space="preserve">2. </w:t>
      </w:r>
      <w:r>
        <w:t>Организации по добыче (переработке) угля (горючих сланцев) предоставляют бесплатный пайковый уголь следующим категориям работников, проживающих в домах с печным отоплением, за счет собственных средств: работникам организации; пенсионерам, пенсии которым назначены в связи с работой в этих организациях; инвалидам труда, инвалидам по общему заболеванию, если они пользовались правом получения пайкового угля до наступления инвалидности; семьям погибших (умерших) работников этих организаций, если проживающие совместно с ними жена (муж), родители, дети и другие нетрудоспособные члены семьи получают пенсию по случаю потери кормильца; вдовам (вдовцам) бывших работников этих организаций.";</w:t>
      </w:r>
    </w:p>
    <w:p>
      <w:r>
        <w:rPr>
          <w:b/>
        </w:rPr>
        <w:t xml:space="preserve">1. </w:t>
      </w:r>
      <w:r>
        <w:t>Сверх установленных законодательством Российской Федерации о труде мер социальной поддержки работникам, увольняемым при ликвидации организаций по добыче (переработке) угля (горючих сланцев), имеющим на день увольнения стаж работы в таких организациях не менее пяти лет и право на пенсионное обеспечение в соответствии с законодательством Российской Федерации, предоставляется единовременное пособие в размере пятнадцати процентов среднего заработка за каждый год работы в организациях по добыче (переработке) угля (горючих сланцев)</w:t>
      </w:r>
    </w:p>
    <w:p>
      <w:r>
        <w:rPr>
          <w:b/>
        </w:rPr>
        <w:t xml:space="preserve">2. </w:t>
      </w:r>
      <w:r>
        <w:t>Работникам, высвобождаемым при ликвидации расположенных в районах Крайнего Севера и приравненных к ним местностях организаций по добыче (переработке) угля (горючих сланцев), имеющим стаж подземной работы не менее чем десять лет и достигшим пенсионного возраста, предоставляется жилье по новому месту жительства в соответствии с законодательством Российской Федерации</w:t>
      </w:r>
    </w:p>
    <w:p>
      <w:r>
        <w:rPr>
          <w:b/>
        </w:rPr>
        <w:t xml:space="preserve">3. </w:t>
      </w:r>
      <w:r>
        <w:t>Для работников, имеющих право на пенсионное обеспечение в соответствии с законодательством Российской Федерации и стаж работы не менее десяти лет в организациях по добыче (переработке) угля (горючих сланцев), подразделениях военизированных аварийно-спасательных частей, шахтостроительных организациях, при увольнении в связи с ликвидацией этих организаций предусматривается дополнительное пенсионное обеспечение (негосударственные пенсии)</w:t>
      </w:r>
    </w:p>
    <w:p>
      <w:r>
        <w:rPr>
          <w:b/>
        </w:rPr>
        <w:t xml:space="preserve">4. </w:t>
      </w:r>
      <w:r>
        <w:t>При ликвидации шахт (разрезов) угольной промышленности, подразделений военизированных аварийно-спасательных частей бесплатный пайковый уголь предоставляется следующим категориям лиц, если они проживают в угледобывающих регионах в домах с печным отоплением и пользовались этим правом до ликвидации: семьям погибших (умерших) работников организаций по добыче (переработке) угля (горючих сланцев) и подразделений военизированных аварийно-спасательных частей при исполнении ими своих трудовых обязанностей, если жена (муж), родители, дети и другие нетрудоспособные члены семей этих работников получают пенсию по случаю потери кормильца; пенсионерам, проработавшим не менее десяти лет на шахтах (разрезах), подразделениях военизированных аварийно-спасательных частей, пенсии которым назначены в связи с работой в организациях по добыче (переработке) угля (горючих сланцев) и подразделениях военизированных аварийно-спасательных частей; вдовам (вдовцам) бывших работников организаций; инвалидам труда, инвалидам по общему заболеванию, если они пользовались правом получения пайкового угля до наступления инвалидности</w:t>
      </w:r>
    </w:p>
    <w:p>
      <w:r>
        <w:rPr>
          <w:b/>
        </w:rPr>
        <w:t xml:space="preserve">5. </w:t>
      </w:r>
      <w:r>
        <w:t>Высвобождаемые при ликвидации работники имеют приоритетное право на приобретение производственных помещений ликвидируемых организаций по добыче (переработке) угля (горючих сланцев) или на их аренду для организации предпринимательской и индивидуальной трудовой деятельности.";</w:t>
      </w:r>
    </w:p>
    <w:p>
      <w:r>
        <w:rPr>
          <w:b/>
        </w:rPr>
        <w:t xml:space="preserve">5. </w:t>
      </w:r>
      <w:r>
        <w:t>статьи 6, 7, 8 признать утратившими силу</w:t>
      </w:r>
    </w:p>
    <w:p>
      <w:r>
        <w:rPr>
          <w:b/>
        </w:rPr>
        <w:t xml:space="preserve">5. </w:t>
      </w:r>
      <w:r>
        <w:t>статью 9 изложить в следующей редакции: "Статья 9. Государственное регулирование качества угля (горючих сланцев)</w:t>
      </w:r>
    </w:p>
    <w:p>
      <w:r>
        <w:rPr>
          <w:b/>
        </w:rPr>
        <w:t xml:space="preserve">2. </w:t>
      </w:r>
      <w:r>
        <w:t>статью 10 изложить в следующей редакции: "Статья 10. Обязательная статистическая, бухгалтерская и иная отчетность организаций по добыче (переработке) угля (горючих сланцев) Организации по добыче (переработке) угля (горючих сланцев) независимо от их форм собственности обязаны также представлять информацию производственно-технического и экономического характера, в том числе в области охраны труда и безопасности ведения горных работ, в федеральный орган исполнительной власти в области энергетики в соответствии с перечнем, формами и в порядке, которые установлены федеральными органами исполнительной власти, на которые возложено утверждение форм бухгалтерской и статистической отчетности и инструкций по их заполнению."</w:t>
      </w:r>
    </w:p>
    <w:p>
      <w:r>
        <w:rPr>
          <w:b/>
        </w:rPr>
        <w:t xml:space="preserve">2. </w:t>
      </w:r>
      <w:r>
        <w:t>в статье 11: наименование после слова "угля" дополнить словами "(горючих сланцев)"; после слова "угля" дополнить словами "(горючих сланцев)"</w:t>
      </w:r>
    </w:p>
    <w:p>
      <w:r>
        <w:rPr>
          <w:b/>
        </w:rPr>
        <w:t xml:space="preserve">2. </w:t>
      </w:r>
      <w:r>
        <w:t>в статье 12: наименование после слова "угля" дополнить словами "(горючих сланцев)"; после слова "уголь" в соответствующем падеже дополнить словами "(горючие сланцы)" в соответствующем падеже</w:t>
      </w:r>
    </w:p>
    <w:p>
      <w:r>
        <w:rPr>
          <w:b/>
        </w:rPr>
        <w:t xml:space="preserve">2. </w:t>
      </w:r>
      <w:r>
        <w:t>наименование главы III изложить в следующей редакции: "Глава III. ОСОБЕННОСТИ ОБЕСПЕЧЕНИЯ ОХРАНЫ ТРУДА, ПРОМЫШЛЕННОЙ БЕЗОПАСНОСТИ РАБОТ ПО ДОБЫЧЕ (ПЕРЕРАБОТКЕ) УГЛЯ (ГОРЮЧИХ СЛАНЦЕВ)"</w:t>
      </w:r>
    </w:p>
    <w:p>
      <w:r>
        <w:rPr>
          <w:b/>
        </w:rPr>
        <w:t xml:space="preserve">2. </w:t>
      </w:r>
      <w:r>
        <w:t>статью 13 изложить в следующей редакции: "Статья 13. Принципы обеспечения безопасности работ по добыче (переработке) угля (горючих сланцев) Особенности ведения горных работ, работ по добыче (переработке) угля (горючих сланцев), непрерывное перемещение рабочих мест и постоянно изменяющиеся условия на этих рабочих местах, сложность горно-геологических условий залегания пластов угля, негативное воздействие работ по добыче (переработке) угля (горючих сланцев) на земную поверхность и окружающую природную среду обусловливают необходимость установить следующие принципы обеспечения безопасности работ: приоритет безопасности человека и окружающей среды; государственное регулирование норм и правил безопасного ведения работ; создание безопасных и здоровых условий труда на каждом рабочем месте, обеспечение безопасного ведения технологических процессов в соответствии с нормами и правилами безопасного ведения работ по добыче (переработке) угля (горючих сланцев)."</w:t>
      </w:r>
    </w:p>
    <w:p>
      <w:r>
        <w:rPr>
          <w:b/>
        </w:rPr>
        <w:t xml:space="preserve">2. </w:t>
      </w:r>
      <w:r>
        <w:t>статью 14 изложить в следующей редакции: "Статья 14. Государственное регулирование норм и правил безопасного ведения работ по добыче (переработке) угля (горючих сланцев) Правила безопасного ведения горных работ, обязательные для выполнения организациями по добыче (переработке) угля (горючих сланцев), определяются техническими регламентами, принимаемыми в соответствии с федеральным законодательством."</w:t>
      </w:r>
    </w:p>
    <w:p>
      <w:r>
        <w:rPr>
          <w:b/>
        </w:rPr>
        <w:t xml:space="preserve">2. </w:t>
      </w:r>
      <w:r>
        <w:t>статью 15 после слов "по добыче" дополнить словом "(переработке)", после слова "угля" дополнить словами "(горючих сланцев)"</w:t>
      </w:r>
    </w:p>
    <w:p>
      <w:r>
        <w:rPr>
          <w:b/>
        </w:rPr>
        <w:t xml:space="preserve">2. </w:t>
      </w:r>
      <w:r>
        <w:t>статью 16 изложить в следующей редакции: "Статья 16. Аварийно-спасательное обслуживание организаций по добыче (переработке) угля (горючих сланцев) Организации по добыче (переработке) угля (горючих сланцев) независимо от их форм собственности подлежат обязательному аварийно-спасательному обслуживанию на договорной основе. Порядок функционирования аварийно-спасательной службы для организаций по добыче (переработке) угля (горючих сланцев) с учетом показателей опасности возникновения аварий, катастроф в этих организациях определяется Правительством Российской Федерации."</w:t>
      </w:r>
    </w:p>
    <w:p>
      <w:r>
        <w:rPr>
          <w:b/>
        </w:rPr>
        <w:t xml:space="preserve">2. </w:t>
      </w:r>
      <w:r>
        <w:t>дополнить статьей 161 следующего содержания: "Статья 161. Служба охраны труда и производственного контроля В организациях по добыче (переработке) угля (горючих сланцев) создается единая служба охраны труда и производственного контроля."</w:t>
      </w:r>
    </w:p>
    <w:p>
      <w:r>
        <w:rPr>
          <w:b/>
        </w:rPr>
        <w:t xml:space="preserve">2. </w:t>
      </w:r>
      <w:r>
        <w:t>наименование главы IV после слова "угля" дополнить словами "(горючих сланцев)"</w:t>
      </w:r>
    </w:p>
    <w:p>
      <w:r>
        <w:rPr>
          <w:b/>
        </w:rPr>
        <w:t xml:space="preserve">2. </w:t>
      </w:r>
      <w:r>
        <w:t>статьи 17 и 18 признать утратившими силу</w:t>
      </w:r>
    </w:p>
    <w:p>
      <w:r>
        <w:rPr>
          <w:b/>
        </w:rPr>
        <w:t xml:space="preserve">2. </w:t>
      </w:r>
      <w:r>
        <w:t>статью 19 изложить в следующей редакции: "Статья 19. Защита здоровья работников организаций по добыче (переработке) угля (горючих сланцев), занятых на работах с опасными и (или) вредными условиями труда 1. Работники, занятые на тяжелых работах и работах с опасными и (или) вредными условиями труда по добыче (переработке) угля (горючих сланцев), проходят послесменную реабилитацию, а также периодическую, не реже одного раза в два года медицинскую диспансеризацию; обеспечиваются лечением при заболеваниях, обусловленных указанными работами</w:t>
      </w:r>
    </w:p>
    <w:p>
      <w:r>
        <w:rPr>
          <w:b/>
        </w:rPr>
        <w:t xml:space="preserve">3. </w:t>
      </w:r>
      <w:r>
        <w:t>статью 20 признать утратившей силу</w:t>
      </w:r>
    </w:p>
    <w:p>
      <w:r>
        <w:rPr>
          <w:b/>
        </w:rPr>
        <w:t xml:space="preserve">3. </w:t>
      </w:r>
      <w:r>
        <w:t>статью 21 изложить в следующей редакции: "Статья 21. Социальная поддержка работников организаций по добыче (переработке) угля (горючих сланцев)</w:t>
      </w:r>
    </w:p>
    <w:p>
      <w:r>
        <w:rPr>
          <w:b/>
        </w:rPr>
        <w:t xml:space="preserve">2. </w:t>
      </w:r>
      <w:r>
        <w:t>статью 22 изложить в следующей редакции: "Статья 22. Компенсации в случае гибели работника организации по добыче (переработке) угля (горючих сланцев), занятого на работах с опасными и (или) вредными условиями труда В случае гибели работника организации по добыче (переработке) угля (горючих сланцев), занятого на работах с опасными и (или) вредными условиями труда, или в случае смерти инвалида, связанной с полученным им увечьем на производстве, каждому члену семьи пострадавшего, находившемуся на его иждивении, помимо компенсаций, предусмотренных Трудовым кодексом Российской Федерации и иными федеральными законами, выплачивается единовременное пособие за счет средств этих организаций в порядке и на условиях, которые определяются соглашениями, коллективными договорами."</w:t>
      </w:r>
    </w:p>
    <w:p>
      <w:r>
        <w:rPr>
          <w:b/>
        </w:rPr>
        <w:t xml:space="preserve">2. </w:t>
      </w:r>
      <w:r>
        <w:t>статью 23 изложить в следующей редакции: "Статья 23. Социальная поддержка работников, увольняемых при ликвидации организаций по добыче (переработке) угля (горючих сланцев)</w:t>
      </w:r>
    </w:p>
    <w:p>
      <w:r>
        <w:rPr>
          <w:b/>
        </w:rPr>
        <w:t xml:space="preserve">5. </w:t>
      </w:r>
      <w:r>
        <w:t>статью 24 изложить в следующей редакции: "Статья 24. Источники финансирования мер социальной поддержки Меры социальной поддержки, предусмотренные статьей 23 настоящего Федерального закона, осуществляются: за счет средств федерального бюджета, предусматриваемых в федеральном бюджете на реструктуризацию угольной промышленности, - при ликвидации организаций по добыче (переработке) угля (горючих сланцев), часть акций которых находилась или находится в федеральной собственности в период их ликвидации; за счет собственных средств - при ликвидации организаций по добыче (переработке) угля (горючих сланцев) иных форм собственности."</w:t>
      </w:r>
    </w:p>
    <w:p>
      <w:r>
        <w:rPr>
          <w:b/>
        </w:rPr>
        <w:t xml:space="preserve">5. </w:t>
      </w:r>
      <w:r>
        <w:t>в статье 25: наименование после слова "угля" дополнить словами "(горючих сланцев)"; после слова "угля" дополнить словами "(горючих сланцев)"</w:t>
      </w:r>
    </w:p>
    <w:p>
      <w:r>
        <w:rPr>
          <w:b/>
        </w:rPr>
        <w:t>Статья 78</w:t>
      </w:r>
    </w:p>
    <w:p>
      <w:r>
        <w:t>(Статья утратила силу - Федеральный закон от 29.12.2012 № 273-ФЗ)</w:t>
      </w:r>
    </w:p>
    <w:p>
      <w:r>
        <w:rPr>
          <w:b/>
        </w:rPr>
        <w:t>Статья 79</w:t>
      </w:r>
    </w:p>
    <w:p>
      <w:r>
        <w:t>Внести в Федеральный закон от 22 августа 1996 года № 126-ФЗ "О государственной поддержке кинематографии Российской Федерации" (Собрание законодательства Российской Федерации, 1996, № 35, ст. 4136) следующие изменения</w:t>
      </w:r>
    </w:p>
    <w:p>
      <w:r>
        <w:t>в статье 2 слова ", а также законов и иных нормативных правовых актов субъектов Российской Федерации" исключить</w:t>
      </w:r>
    </w:p>
    <w:p>
      <w:r>
        <w:t>абзац пятый части первой и часть четвертую статьи 6, часть третью статьи 7, статьи 12 и 14, части седьмую и восьмую статьи 15, статьи 18, 19 и 20 признать утратившими силу</w:t>
      </w:r>
    </w:p>
    <w:p>
      <w:r>
        <w:rPr>
          <w:b/>
        </w:rPr>
        <w:t>Статья 80</w:t>
      </w:r>
    </w:p>
    <w:p>
      <w:r>
        <w:t>Внести в Федеральный закон от 23 августа 1996 года № 127-ФЗ "О науке и государственной научно-технической политике" (Собрание законодательства Российской Федерации, 1996, № 35, ст. 4137; 1998, № 30, ст. 3607; № 51, ст. 6271; 2000, № 2, ст. 162; 2001, № 1, ст. 20) следующие изменения</w:t>
      </w:r>
    </w:p>
    <w:p>
      <w:r>
        <w:t>в абзаце третьем пункта 9 статьи 4 слова "и органы государственной власти субъектов Российской Федерации" исключить, слово "соответствующего" заменить словом "федерального"</w:t>
      </w:r>
    </w:p>
    <w:p>
      <w:r>
        <w:t>в статье 5: в пункте 2: абзац; (Утратил силу - Федеральный закон от 30.06.2005 № 76-ФЗ) абзац четвертый после слов "Научной организации," дополнить словами "которая находится в ведении федерального органа исполнительной власти или академии наук, имеющей государственный статус, и ее региональных отделений,"; абзац третий пункта 6 признать утратившим силу</w:t>
      </w:r>
    </w:p>
    <w:p>
      <w:r>
        <w:t>в статье 7: в пункте 2 слова "органы государственной власти субъектов Российской Федерации," исключить; в пункте 3: в абзаце втором слова ", учреждающие государственные научные организации" заменить словами "Российской Федерации"; абзац третий после слова "уставы" дополнить словом "федеральных"; абзац четвертый после слова "предоставленного" дополнить словом "федеральным"</w:t>
      </w:r>
    </w:p>
    <w:p>
      <w:r>
        <w:t>в статье 8: в пункте 1 слова "министерствами и иными" исключить; в абзаце втором пункта 2 слова "и органы исполнительной власти субъектов Российской Федерации, учредившие государственные научные организации," исключить, после слов "вправе устанавливать для" дополнить словом "федеральных"</w:t>
      </w:r>
    </w:p>
    <w:p>
      <w:r>
        <w:t>в пункте 2 статьи 11: в абзаце пятом слова "министерств и иных" исключить; абзац десятый признать утратившим силу</w:t>
      </w:r>
    </w:p>
    <w:p>
      <w:r>
        <w:t>в статье 12: пункт 1 изложить в следующей редакции: "1. К полномочиям органов государственной власти Российской Федерации относятся: разработка и проведение единой государственной научно-технической политики; выбор приоритетных направлений развития науки и техники в Российской Федерации; формирование и реализация федеральных научных и научно-технических программ и проектов, а также определение федеральных органов исполнительной власти, ответственных за их выполнение; финансирование научной и (или) научно-технической деятельности за счет средств федерального бюджета; установление системы экономических и иных льгот в целях стимулирования научной и (или) научно-технической деятельности и использование ее результатов; содействие развитию инновационной деятельности субъектов Российской Федерации; организация научно-технического прогнозирования; формирование рынков научной и (или) научно-технической продукции (работ и услуг) Российской Федерации; управление государственными научными организациями федерального значения, в том числе их создание, реорганизация и ликвидация; реализация обязательств по научным и научно-техническим программам и проектам, предусмотренным международными договорами Российской Федерации; охрана прав интеллектуальной собственности; формирование единых систем стандартизации, обеспечения единства измерений, сертификации, научно-технической информации, патентно-лицензионного дела и управление ими; установление государственной системы аттестации научных и научно-технических работников. Правительство Российской Федерации определяет полномочия федеральных органов исполнительной власти в области формирования и реализации единой государственной научно-технической политики, утверждает федеральные научные и научно-технические программы и проекты по приоритетным направлениям развития науки и техники. Формирование и практическое осуществление государственной научно-технической политики гражданского назначения обеспечивает федеральный орган исполнительной власти, на который возложены эти задачи, совместно с Российской академией наук, отраслевыми академиями наук, федеральными органами исполнительной власти. Формирование и практическое осуществление государственной политики поддержки приоритетных направлений оборонной промышленности, отраслей оборонного значения и связанных с ними науки и образования обеспечивают органы исполнительной власти, ведущие государственные оборонные заказы."; пункт 2 признать утратившим силу; пункт 3 изложить в следующей редакции: "3. К полномочиям органов государственной власти субъектов Российской Федерации относятся материально-техническое и финансовое обеспечение научной и научно-технической деятельности государственных учреждений субъекта Российской Федерации."; пункт 4 признать утратившим силу</w:t>
      </w:r>
    </w:p>
    <w:p>
      <w:r>
        <w:t>в статье 13: в пункте 1 слова ", формируемого с учетом предложений субъектов Российской Федерации" исключить; в пункте 2 слова ", а также систему экономических льгот, стимулирующих эту деятельность" исключить; пункт 4 признать утратившим силу; абзац первый пункта 5 после слова "власти" дополнить словами "Российской Федерации", слово ", социальную" исключить</w:t>
      </w:r>
    </w:p>
    <w:p>
      <w:r>
        <w:t>в статье 14: в пункте 1 слова "и органы государственной власти субъектов Российской Федерации" исключить, слово "соответствующего" заменить словом "федерального"; в абзаце первом пункта 2 слова "представителей субъектов Российской Федерации," исключить; в пункте 4 слова "и органы исполнительной власти субъектов Российской Федерации" исключить, после слова "информировать" дополнить словами "органы исполнительной власти субъектов Российской Федерации, органы местного самоуправления и"</w:t>
      </w:r>
    </w:p>
    <w:p>
      <w:r>
        <w:t>в статье 15: в пункте 1: второе предложение абзаца первого исключить; абзац второй признать утратившим силу; пункт 2 признать утратившим силу; во втором предложении пункта 3 слово "фундаментальных" исключить, слова "основе конкурса, в порядке, устанавливаемом" заменить словами "конкурсной основе", после слова "создаются" дополнить словом "федеральные", дополнить словами "в соответствии с законодательством Российской Федерации"; дополнить новым абзацем следующего содержания: "Указанные фонды создаются в форме учреждений, деятельность которых финансируется за счет средств федерального бюджета и иных источников, не запрещенных законодательством Российской Федерации."; в пункте 4 первое предложение исключить, во втором предложении слово "также" исключить; пункт 5 признать утратившим силу; в пункте 7: в абзаце первом слова "(в том числе федеральные)" исключить; абзацы второй и третий признать утратившими силу; в пункте 8: абзац первый изложить в следующей редакции: "8. В федеральных органах исполнительной власти и коммерческих организациях могут создаваться внебюджетные отраслевые и межотраслевые фонды финансирования научно-исследовательских и опытно-конструкторских работ."; в абзаце втором слова ", внебюджетных фондов органов государственной власти субъектов Российской Федерации - законодательством субъектов Российской Федерации" исключить; в пункте 9 слова "и органы государственной власти субъектов Российской Федерации" исключить, слова "соответствующих бюджетов" заменить словами "федерального бюджета"</w:t>
      </w:r>
    </w:p>
    <w:p>
      <w:r>
        <w:rPr>
          <w:b/>
        </w:rPr>
        <w:t>Статья 81</w:t>
      </w:r>
    </w:p>
    <w:p>
      <w:r>
        <w:t>Внести в Федеральный закон от 21 декабря 1996 года № 159-ФЗ "О дополнительных гарантиях по социальной защите детей-сирот и детей, оставшихся без попечения родителей" (Собрание законодательства Российской Федерации, 1996, № 52, ст. 5880; 1998, № 7, ст. 788; 2000, № 33, ст. 3348; 2002, № 15, ст. 1375; 2003, № 2, ст. 160) следующие изменения: 1) в наименовании слово "защите" заменить словом "поддержке"; 2) в преамбуле слово "государственной" заменить словом "социальной"; 3) в абзацах четвертом и десятом статьи 1 слова "гарантии по социальной защите" заменить словами "гарантии по социальной поддержке"; 4) в наименовании и части первой статьи 3 слово "защите" заменить словом "поддержке"; 5) в статье 4: в наименовании и части первой слово "защите" заменить словом "поддержке"; в части второй слова "в рамках бюджетных ассигнований", слова "в соответствии с потребностями региона," и слова ", поддержку негосударственных центров по социальной адаптации и реабилитации на базе образовательных учреждений, учреждений социального обслуживания населения и других учреждений" исключить; часть третью признать утратившей силу; 6) статью 5 изложить в следующей редакции: "Статья 5. Финансовое обеспечение дополнительных гарантий по социальной поддержке для детей-сирот и детей, оставшихся без попечения родителей Предусмотренные настоящим Федеральным законом дополнительные гарантии для детей-сирот и детей, оставшихся без попечения родителей (за исключением детей, обучающихся в федеральных государственных образовательных учреждениях), являются расходными обязательствами субъектов Российской Федерации. Законами и иными нормативными правовыми актами субъектов Российской Федерации могут устанавливаться дополнительные виды социальной поддержки детей-сирот и детей, оставшихся без попечения родителей. Предусмотренные настоящим Федеральным законом дополнительные гарантии для детей-сирот и детей, оставшихся без попечения родителей, обучающихся в федеральных государственных образовательных учреждениях, являются расходными обязательствами Российской Федерации."; 7) в статье 6: пункты 1 и 2 изложить в следующей редакции: "1. Дети-сироты и дети, оставшиеся без попечения родителей, получившие основное общее или среднее (полное) общее образование, имеют право на обучение на курсах по подготовке к поступлению в учреждения среднего и высшего профессионального образования без взимания платы. Размер и порядок возмещения расходов курсов по подготовке к поступлению в учреждения среднего и высшего профессионального образования на обучение детей-сирот и детей, оставшихся без попечения родителей, устанавливаются нормативными правовыми актами органов государственной власти субъектов Российской Федерации.</w:t>
      </w:r>
    </w:p>
    <w:p>
      <w:r>
        <w:rPr>
          <w:b/>
        </w:rPr>
        <w:t xml:space="preserve">2. </w:t>
      </w:r>
      <w:r>
        <w:t>Лица из числа детей-сирот и детей, оставшихся без попечения родителей, имеют право на получение первого и второго начального профессионального образования без взимания платы. Размер и порядок возмещения расходов образовательных учреждений начального профессионального образования на обучение лиц из числа детей-сирот и детей, оставшихся без попечения родителей, устанавливается нормативными правовыми актами органов государственной власти субъектов Российской Федерации."; абзац: (Утратил силу - Федеральный закон от 17.12.2009 № 315-ФЗ) Абзац; (Утратил силу - Федеральный закон от 17.12.2009 № 315-ФЗ) в пункте 5: после слова "Обучающимся" дополнить словами "федеральных государственных образовательных учреждений", слова "учреждении, а также выплачивается" заменить словами "учреждении, ежегодное пособие на приобретение учебной литературы и письменных принадлежностей в размере трехмесячной стипендии, а также"; дополнить абзацем следующего содержания: "Размер и порядок увеличения стипендии, выплаты пособия на приобретение учебной литературы и письменных принадлежностей, а также заработной платы, начисленной в период производственного обучения и производственной практики, лицам из числа детей-сирот и детей, оставшихся без попечения родителей, обучающимся в образовательных учреждениях, находящихся в ведении органов исполнительной власти субъектов Российской Федерации, и в муниципальных образовательных учреждениях, устанавливаются законами субъектов Российской Федерации и (или) нормативными правовыми актами органов исполнительной власти субъектов Российской Федерации."; пункт 6 признать утратившим силу; в пункте 8: после слова "Выпускники" дополнить словами "федеральных государственных"; дополнить абзацем следующего содержания: "Выпускники образовательных учреждений, находящихся в ведении органов исполнительной власти субъектов Российской Федерации и муниципальных образований, из числа детей-сирот и детей, оставшихся без попечения родителей, за исключением лиц, продолжающих обучение по очной форме в образовательных учреждениях профессионального образования, обеспечиваются одеждой, обувью, мягким инвентарем, оборудованием и единовременным денежным пособием в порядке, устанавливаемом законами субъектов Российской Федерации и (или) нормативными правовыми актами органов исполнительной власти субъектов Российской Федерации."; пункт 10 изложить в следующей редакции: "10. Дети-сироты и дети, оставшиеся без попечения родителей, обучающиеся в федеральных государственных образовательных учреждениях, обеспечиваются бесплатным проездом на городском, пригородном, в сельской местности на внутрирайонном транспорте (кроме такси), а также бесплатным проездом один раз в год к месту жительства и обратно к месту учебы. Порядок проезда детей-сирот и детей, оставшихся без попечения родителей, обучающихся в образовательных учреждениях, находящихся в ведении органов исполнительной власти субъектов Российской Федерации, а также муниципальных образовательных учреждениях,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учебы определяется нормативными правовыми актами субъектов Российской Федерации.";</w:t>
      </w:r>
    </w:p>
    <w:p>
      <w:r>
        <w:rPr>
          <w:b/>
        </w:rPr>
        <w:t xml:space="preserve">2. </w:t>
      </w:r>
      <w:r>
        <w:t>в статье 7: в пункте 1 слово "любом" и слова "за счет средств соответствующего бюджета" исключить; пункт 2 изложить в следующей редакции: "2. Детям-сиротам и детям, оставшимся без попечения родителей, лицам из числа детей-сирот и детей, оставшихся без попечения родителей, могут предоставляться путевки в школьные и студенческие спортивно-оздоровительные лагеря (базы) труда и отдыха, в санаторно-курортные учреждения при наличии медицинских показаний, а также оплачивается проезд к месту лечения и обратно."</w:t>
      </w:r>
    </w:p>
    <w:p>
      <w:r>
        <w:rPr>
          <w:b/>
        </w:rPr>
        <w:t xml:space="preserve">2. </w:t>
      </w:r>
      <w:r>
        <w:t>в статье 8: в пункте 1: в абзаце втором слова "равноценной ранее занимаемому ими (или их родителями) жилому помещению" исключить; дополнить абзацем следующего содержания: "Дополнительные гарантии прав детей-сирот и детей, оставшихся без попечения родителей, на имущество и жилое помещение устанавливаются законодательством субъектов Российской Федерации и относятся к расходным обязательствам субъектов Российской Федерации."; пункты 3 - 7 признать утратившими силу</w:t>
      </w:r>
    </w:p>
    <w:p>
      <w:r>
        <w:rPr>
          <w:b/>
        </w:rPr>
        <w:t xml:space="preserve">2. </w:t>
      </w:r>
      <w:r>
        <w:t>пункты 2 и 4 статьи 9 признать утратившими силу</w:t>
      </w:r>
    </w:p>
    <w:p>
      <w:r>
        <w:rPr>
          <w:b/>
        </w:rPr>
        <w:t>Статья 82</w:t>
      </w:r>
    </w:p>
    <w:p>
      <w:r>
        <w:t>Внести в Уголовно-исполнительный кодекс Российской Федерации (Собрание законодательства Российской Федерации, 1997, № 2, ст. 198; 1998, № 30, ст. 3613; 2001, № 11, ст. 1002; 2003, № 50, ст. 4847) следующие изменения</w:t>
      </w:r>
    </w:p>
    <w:p>
      <w:r>
        <w:t>в статье 19: в наименовании слова "и органов местного самоуправления" исключить; слова ", органы государственной власти субъектов Российской Федерации, а также органы местного самоуправления" и слова "расположенных на их территориях" исключить</w:t>
      </w:r>
    </w:p>
    <w:p>
      <w:r>
        <w:t>часть первую статьи 50 изложить в следующей редакции: "1. Границы территорий исправительных центров определяются в порядке, установленном Правительством Российской Федерации."</w:t>
      </w:r>
    </w:p>
    <w:p>
      <w:r>
        <w:t>часть четвертую статьи 88 признать утратившей силу</w:t>
      </w:r>
    </w:p>
    <w:p>
      <w:r>
        <w:rPr>
          <w:b/>
        </w:rPr>
        <w:t>Статья 83</w:t>
      </w:r>
    </w:p>
    <w:p>
      <w:r>
        <w:t>(Статья исключена - Федеральный закон от 29.12.2004 № 199-ФЗ)</w:t>
      </w:r>
    </w:p>
    <w:p>
      <w:r>
        <w:rPr>
          <w:b/>
        </w:rPr>
        <w:t>Статья 84</w:t>
      </w:r>
    </w:p>
    <w:p>
      <w:r>
        <w:t>(Статья утратила силу - Федеральный закон от 03.07.2016 № 227-ФЗ)</w:t>
      </w:r>
    </w:p>
    <w:p>
      <w:r>
        <w:rPr>
          <w:b/>
        </w:rPr>
        <w:t>Статья 85</w:t>
      </w:r>
    </w:p>
    <w:p>
      <w:r>
        <w:t>Внести в Федеральный закон от 26 февраля 1997 года № 31-ФЗ "О мобилизационной подготовке и мобилизации в Российской Федерации" (Собрание законодательства Российской Федерации, 1997, № 9, ст. 1014; 2002, № 12, ст. 1093) следующие изменения: 1) в подпункте 7 пункта 1 статьи 6 слова "и источники" исключить; 2) в статье 8: в пункте 1: абзац первый изложить в следующей редакции: "1. Органы исполнительной власти субъектов Российской Федерации и органы местного самоуправления осуществляют следующие полномочия в области мобилизационной подготовки и мобилизации:"; (В редакции Федерального закона от 29.12.2004 № 199-ФЗ) подпункт 1 изложить в следующей редакции: "1) организуют и обеспечивают через соответствующие органы мобилизационную подготовку и мобилизацию;"; подпункт 3 признать утратившим силу; подпункт 11 изложить в следующей редакции: "11) оказывают содействие военным комиссариатам в их мобилизационной работе в мирное время и при объявлении мобилизации, включая: организацию в установленном порядке своевременного оповещения и явки граждан, подлежащих призыву на военную службу по мобилизации, поставки техники на сборные пункты или в воинские части, предоставление зданий, сооружений, коммуникаций, земельных участков, транспортных и других материальных средств в соответствии с планами мобилизации; организацию и обеспечение воинского учета и бронирования на период мобилизации и на военное время граждан, пребывающих в запасе и работающих в органах государственной власти субъектов Российской Федерации, органах местного самоуправления и организациях, деятельность которых связана с деятельностью указанных органов или которые находятся в сфере их ведения, обеспечение представления отчетности по бронированию в порядке, определяемом Правительством Российской Федерации;"; подпункты 12 и 13 признать утратившими силу; Абзац: (Утратил силу - Федеральный закон от 28.12.2016 № 485-ФЗ) Абзац; (Утратил силу - Федеральный закон от 28.12.2016 № 485-ФЗ) 3) в пункте 1 статьи 9: подпункт 7 изложить в следующей редакции: "7) оказывать содействие военным комиссариатам в их мобилизационной работе в мирное время и при объявлении мобилизации, включая: обеспечение своевременного оповещения и явки граждан, подлежащих призыву на военную службу по мобилизации и состоящих с ними в трудовых отношениях, на сборные пункты или в воинские части; обеспечение поставки техники на сборные пункты или в воинские части в соответствии с планами мобилизации;"; подпункты 8 и 9 признать утратившими силу; 4) в статье 12: в пункте 1 слова ", органы исполнительной власти субъектов Российской Федерации, органы местного самоуправления" исключить; в пункте 3 слова ", органов исполнительной власти субъектов Российской Федерации, органов местного самоуправления" исключить; в пункте 4 слова ", органах исполнительной власти субъектов Российской Федерации, органах местного самоуправления" исключить; пункт 7 признать утратившим силу; дополнить пунктом 8 следующего содержания: "8. Мобилизационные органы органов исполнительной власти субъектов Российской Федерации и органов местного самоуправления, их структура и штаты создаются и определяются решениями органов исполнительной власти субъектов Российской Федерации и органов местного самоуправления в зависимости от объема мобилизационных заданий или задач по проведению мероприятий по переводу экономики субъектов Российской Федерации и муниципальных образований на работу в условиях военного времени."; 5) статью 14 изложить в следующей редакции: "Статья 14. Финансирование мобилизационной подготовки и мобилизации 1. Работы по мобилизационной подготовке в целях обеспечения обороны и безопасности Российской Федерации являются расходными обязательствами Российской Федерации.</w:t>
      </w:r>
    </w:p>
    <w:p>
      <w:r>
        <w:rPr>
          <w:b/>
        </w:rPr>
        <w:t xml:space="preserve">2. </w:t>
      </w:r>
      <w:r>
        <w:t>Организации по согласованию с федеральными органами исполнительной власти, органами исполнительной власти субъектов Российской Федерации и органами местного самоуправления, с деятельностью которых связана деятельность организаций или в отношении имущества которых они осуществляют функции собственника, могут нести расходы на проведение работ по мобилизационной подготовке, не подлежащие компенсации из бюджетов, включая затраты на содержание мощностей и объектов, загруженных (используемых) в производстве частично, но необходимых для выполнения мобилизационных заданий (заказов), которые включаются в соответствии с законодательством Российской Федерации во внереализационные расходы</w:t>
      </w:r>
    </w:p>
    <w:p>
      <w:r>
        <w:rPr>
          <w:b/>
        </w:rPr>
        <w:t xml:space="preserve">3. </w:t>
      </w:r>
      <w:r>
        <w:t>Финансирование мероприятий по мобилизации осуществляется в порядке, определяемом Правительством Российской Федерации.";</w:t>
      </w:r>
    </w:p>
    <w:p>
      <w:r>
        <w:rPr>
          <w:b/>
        </w:rPr>
        <w:t xml:space="preserve">3. </w:t>
      </w:r>
      <w:r>
        <w:t>в пункте 3 статьи 20 слова "осуществляет орган местного самоуправления района или города (в городах без районного деления) совместно с военным комиссариатом района или города (в городах без районного деления)" заменить словами "осуществляют военные комиссариаты районов, городов без районного деления или иных муниципальных (административно-территориальных) образований"</w:t>
      </w:r>
    </w:p>
    <w:p>
      <w:r>
        <w:rPr>
          <w:b/>
        </w:rPr>
        <w:t xml:space="preserve">3. </w:t>
      </w:r>
      <w:r>
        <w:t>в пункте 2 статьи 21 слова "военных комиссаров района или города (в городах без районного деления)" заменить словами "военных комиссаров районов, городов без районного деления или иных муниципальных (административно-территориальных) образований"</w:t>
      </w:r>
    </w:p>
    <w:p>
      <w:r>
        <w:rPr>
          <w:b/>
        </w:rPr>
        <w:t>Статья 86</w:t>
      </w:r>
    </w:p>
    <w:p>
      <w:r>
        <w:t>Внести в Воздушный кодекс Российской Федерации (Собрание законодательства Российской Федерации, 1997, № 12, ст. 1383) следующие изменения</w:t>
      </w:r>
    </w:p>
    <w:p>
      <w:r>
        <w:t>в статье 6, пункте 3 статьи 8, пункте 2 статьи 9, пункте 2 статьи 12, пункте 1 статьи 18, статьях 24 - 26, 28, пункте 1 статьи 29 слова "специально уполномоченный орган" в соответствующих числе и падеже заменить словами "уполномоченный орган" в соответствующих числе и падеже; (Пункт утратил силу в части внесения изменений в пункт 2 статьи 9 - Федеральный закон от 08.11.2007 № 258-ФЗ; утратил силу в части статьи 29 - Федеральный закон от 18.07.2011 № 242-ФЗ) 2) в статье 33: в абзаце третьем пункта 1 слова "специально уполномоченным органом" заменить словами "уполномоченным органом", слова "со специально уполномоченными органами" заменить словами "с уполномоченными органами"; в пунктах 2, 3 и 7 слова "специально уполномоченный орган" в соответствующем падеже заменить словами "уполномоченный орган" в соответствующем падеже; в пункте 8 слова "специально уполномоченным органом" заменить словами "уполномоченным органом", слова "со специально уполномоченным органом" заменить словами "с уполномоченным органом"</w:t>
      </w:r>
    </w:p>
    <w:p>
      <w:r>
        <w:t>в пунктах 5 и 6 статьи 34, пункте 3 статьи 36, пунктах 2, 6 - 8 статьи 37 слова "специально уполномоченный орган" в соответствующем падеже заменить словами "уполномоченный орган" в соответствующем падеже; (Пункт утратил силу в части замены слов в пунктах 6 и 8 статьи 37 - Федеральный закон от 13.07.2015 № 254-ФЗ) 4) в статье 41: в пунктах 1, 2 и 3 слова "специально уполномоченный орган" заменить словами "уполномоченный орган"; в пункте 6 слова "специально уполномоченным органом" заменить словами "уполномоченным органом", слова "со специально уполномоченным органом" заменить словами "с уполномоченным органом"</w:t>
      </w:r>
    </w:p>
    <w:p>
      <w:r>
        <w:t>в пункте 2 статьи 47 слова "со специально уполномоченным органом" заменить словами "с уполномоченным органом", слова "специально уполномоченным органом" заменить словами "уполномоченным органом"</w:t>
      </w:r>
    </w:p>
    <w:p>
      <w:r>
        <w:t>в пункте 4 статьи 48, пунктах 1 и 2 статьи 49, пункте 2 статьи 53, статье 54, пункте 5 статьи 63 слова "специально уполномоченный орган" в соответствующем падеже заменить словами "уполномоченный орган" в соответствующем падеже</w:t>
      </w:r>
    </w:p>
    <w:p>
      <w:r>
        <w:t>в статье 64: в пункте 1 слова "специально уполномоченным органом" заменить словами "уполномоченным органом"; в пункте 2 слова "Специально уполномоченный орган" заменить словами "Уполномоченный орган"</w:t>
      </w:r>
    </w:p>
    <w:p>
      <w:r>
        <w:t>в пункте 1 статьи 65, пункте 3 статьи 66, статьях 67, 68 и 73 слова "специально уполномоченный орган" в соответствующем падеже заменить словами "уполномоченный орган" в соответствующем падеже</w:t>
      </w:r>
    </w:p>
    <w:p>
      <w:r>
        <w:t>в статье 76: в пункте 1 слова "специально уполномоченным органам" заменить словами "уполномоченным органам"; (В редакции Федерального закона от 29.12.2004 № 199-ФЗ) в пункте 2 слова "Специально уполномоченный орган" заменить словами "Уполномоченный орган"</w:t>
      </w:r>
    </w:p>
    <w:p>
      <w:r>
        <w:t>в статье 77 слова "со специально уполномоченным органом" заменить словами "с уполномоченным органом", слова "специально уполномоченным органом" заменить словами "уполномоченным органом"</w:t>
      </w:r>
    </w:p>
    <w:p>
      <w:r>
        <w:t>в статье 78, пунктах 5 и 6 статьи 79, пунктах 2 и 3 статьи 81, пункте 2 статьи 83, пунктах 1 и 2 статьи 88, пункте 1 статьи 91, статье 93, пунктах 1 и 2 статьи 94, пункте 3 статьи 95 слова "специально уполномоченный орган" в соответствующих числе и падеже заменить словами "уполномоченный орган" в соответствующих числе и падеже; (Пункт утратил силу в части замены слов в пункте 2 статьи 83 - Федеральный закон от 03.04.2023 № 107-ФЗ) 12) в статье 98: в пункте 1 слово "всемерное" исключить, дополнить словами "в порядке, определяемом Правительством Российской Федерации"; пункты 2 и 3 признать утратившими силу</w:t>
      </w:r>
    </w:p>
    <w:p>
      <w:r>
        <w:t>пункт 2 статьи 99 признать утратившим силу</w:t>
      </w:r>
    </w:p>
    <w:p>
      <w:r>
        <w:t>в пункте 3 статьи 102 слова "со специально уполномоченным органом" заменить словами "с уполномоченным органом"</w:t>
      </w:r>
    </w:p>
    <w:p>
      <w:r>
        <w:t>в пункте 2 статьи 105 слова "специально уполномоченным органом" заменить словами "уполномоченным органом", слова ", со специально уполномоченным органом" заменить словами "с уполномоченным органом". (В редакции Федерального закона от 29.12.2004 № 199-ФЗ)</w:t>
      </w:r>
    </w:p>
    <w:p>
      <w:r>
        <w:rPr>
          <w:b/>
        </w:rPr>
        <w:t>Статья 87</w:t>
      </w:r>
    </w:p>
    <w:p>
      <w:r>
        <w:t>Внести в Федеральный закон от 2 мая 1997 года № 76-ФЗ "Об уничтожении химического оружия" (Собрание законодательства Российской Федерации, 1997, № 18, ст. 2105; 2003, № 2, ст. 167) следующие изменения</w:t>
      </w:r>
    </w:p>
    <w:p>
      <w:r>
        <w:t>в статье 4: в абзаце третьем слова "льгот и компенсаций" заменить словом "гарантий"; в абзаце пятом слово "опережающее" исключить</w:t>
      </w:r>
    </w:p>
    <w:p>
      <w:r>
        <w:t>часть вторую статьи 6 признать утратившей силу</w:t>
      </w:r>
    </w:p>
    <w:p>
      <w:r>
        <w:t>наименование главы 2 изложить в следующей редакции: "ГЛАВА 2ПОЛНОМОЧИЯ ФЕДЕРАЛЬНЫХ ОРГАНОВ ИСПОЛНИТЕЛЬНОЙ ВЛАСТИ В ОБЛАСТИ ПРОВЕДЕНИЯ РАБОТ ПО ХРАНЕНИЮ, ПЕРЕВОЗКЕ И УНИЧТОЖЕНИЮ ХИМИЧЕСКОГО ОРУЖИЯ"</w:t>
      </w:r>
    </w:p>
    <w:p>
      <w:r>
        <w:t>статью 7 изложить в следующей редакции: "Статья 7. Полномочия федеральных органов исполнительной власти Полномочия федеральных органов исполнительной власти в области проведения работ по хранению, перевозке и уничтожению химического оружия включают: формирование федеральной политики в области государственного, научно-технического, экономического и экологического регулирования процесса уничтожения химического оружия, а также в области социальной защиты персонала объектов, привлекаемых работников; разработку проектов федеральных законов и иных нормативных правовых актов, регламентирующих проведение работ по хранению, перевозке и уничтожению химического оружия, обеспечение безопасности граждан и защиту окружающей среды при проведении этих работ, и федеральных целевых программ по проведению работ по хранению, перевозке и уничтожению химического оружия, их согласование с соответствующими субъектами Российской Федерации в рамках их полномочий; разработку проектов федеральных законов и иных нормативных правовых актов по установлению видов и размеров социальных гарантий персоналу объектов, привлекаемым работникам; лицензирование деятельности, связанной с выполнением работ и оказанием услуг по хранению, перевозке и уничтожению химического оружия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