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27, ст. 2700; 2004, № 27, ст. 2711; № 31, ст. 3231) следующие изменения</w:t>
      </w:r>
    </w:p>
    <w:p>
      <w:r>
        <w:t>(Пункт утратил силу - Федеральный закон от 27.07.2006 № 137-ФЗ) 2) (Пункт утратил силу - Федеральный закон от 27.07.2006 № 137-ФЗ) 3) в статье 53: а) наименование дополнить словами ", размеры сборов"; б) в пункте 1: абзац первый после слов "федеральным налогам" дополнить словами "и размеры сборов по федеральным сборам"; абзац; (Утратил силу - Федеральный закон от 27.07.2006 № 137-ФЗ) 4) в подпункте 4 пункта 1 статьи 63 слова "законодательством Российской Федерации о государственной пошлине" заменить словами "главой 253 настоящего Кодекса"</w:t>
      </w:r>
    </w:p>
    <w:p>
      <w:r>
        <w:t>пункт 11 статьи 78 дополнить абзацем следующего содержания: "Положения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главой 253 настоящего Кодекса."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4564; № 53, ст. 5015; 2002, № 1, ст. 4; № 22, ст. 2026; № 30, ст. 3021, 3027, 3033; 2003, № 1, ст. 2, 6, 10, 11; № 19, ст. 1749; № 21, ст. 1958; № 22, ст. 2066; № 23, ст. 2174; № 26, ст. 2567; № 27, ст. 2700; № 28, ст. 2874, 2879, 2886; № 46, ст. 4444; № 50, ст. 4849; № 52, ст. 5030; 2004, № 27, ст. 2711, 2715; № 30, ст. 3088; № 31, ст. 3219, 3220, 3222, 3231; № 34, ст. 3517, 3518, 3520, 3522, 3524, 3525, 3527; № 35, ст. 3607) следующие изменения</w:t>
      </w:r>
    </w:p>
    <w:p>
      <w:r>
        <w:t>в абзаце втором пункта 1 статьи 149 слова ", регулирующим отношения Российской Федерации с иностранными государствами и международными организациями," заменить словами "в сфере международных отношений"</w:t>
      </w:r>
    </w:p>
    <w:p>
      <w:r>
        <w:t>в абзаце втором подпункта 7 пункта 1 статьи 164 слова ", регулирующим отношения Российской Федерации с иностранными государствами и международными организациями" заменить словами "в сфере международных отношений"</w:t>
      </w:r>
    </w:p>
    <w:p>
      <w:r>
        <w:t>в пункте 2 статьи 215 слова ", регулирующим отношения Российской Федерации с иностранными государствами (международными организациями)" заменить словами "в сфере международных отношений"</w:t>
      </w:r>
    </w:p>
    <w:p>
      <w:r>
        <w:t>в статье 221: а) абзац второй подпункта 1 дополнить предложением следующего содержания: "К указанным расходам налогоплательщика относится также государственная пошлина, которая уплачена в связи с его профессиональной деятельностью."; б) подпункт 3 дополнить абзацем следующего содержания: "К указанным расходам налогоплательщика относится также государственная пошлина, которая уплачена в связи с его профессиональной деятельностью."</w:t>
      </w:r>
    </w:p>
    <w:p>
      <w:r>
        <w:t>раздел VIII дополнить главой 253 следующего содержания: "ГЛАВА 253. ГОСУДАРСТВЕННАЯ ПОШЛИНА</w:t>
      </w:r>
    </w:p>
    <w:p>
      <w:r>
        <w:rPr>
          <w:b/>
        </w:rPr>
        <w:t>Статья 333.16. Государственная пошлина</w:t>
      </w:r>
    </w:p>
    <w:p>
      <w:r>
        <w:rPr>
          <w:b/>
        </w:rPr>
        <w:t xml:space="preserve">1. </w:t>
      </w:r>
      <w:r>
        <w:t>Государственная пошлина - сбор, взимаемый с лиц, указанных в статье 33317 настоящего Кодекса, при их обращении в государственные органы, органы местного самоуправления, иные органы и (или) к должностным лицам, которые уполномочены в соответствии с законодательными актами Российской Федерации, законодательными актами субъектов Российской Федерации и нормативными правовыми актами органов местного самоуправления, за совершением в отношении этих лиц юридически значимых действий, предусмотренных настоящей главой, за исключением действий, совершаемых консульскими учреждениями Российской Федерации. В целях настоящей главы выдача документов (их копий, дубликатов) приравнивается к юридически значимым действиям</w:t>
      </w:r>
    </w:p>
    <w:p>
      <w:r>
        <w:rPr>
          <w:b/>
        </w:rPr>
        <w:t xml:space="preserve">2. </w:t>
      </w:r>
      <w:r>
        <w:t>Указанные в пункте 1 настоящей статьи органы и должностные лица, за исключением консульских учреждений Российской Федерации, не вправе взимать за совершение юридически значимых действий, предусмотренных настоящей главой, иные платежи, за исключением государственной пошлины</w:t>
      </w:r>
    </w:p>
    <w:p>
      <w:r>
        <w:rPr>
          <w:b/>
        </w:rPr>
        <w:t>Статья 333.17. Плательщики государственной пошлины</w:t>
      </w:r>
    </w:p>
    <w:p>
      <w:r>
        <w:rPr>
          <w:b/>
        </w:rPr>
        <w:t xml:space="preserve">1. </w:t>
      </w:r>
      <w:r>
        <w:t>Плательщиками государственной пошлины (далее в настоящей главе - плательщики) признаются</w:t>
      </w:r>
    </w:p>
    <w:p>
      <w:r>
        <w:rPr>
          <w:b/>
        </w:rPr>
        <w:t xml:space="preserve">2. </w:t>
      </w:r>
      <w:r>
        <w:t>Указанные в пункте 1 настоящей статьи лица признаются плательщиками в случае, если они</w:t>
      </w:r>
    </w:p>
    <w:p>
      <w:r>
        <w:rPr>
          <w:b/>
        </w:rPr>
        <w:t xml:space="preserve">1. </w:t>
      </w:r>
      <w:r>
        <w:t>организации</w:t>
      </w:r>
    </w:p>
    <w:p>
      <w:r>
        <w:rPr>
          <w:b/>
        </w:rPr>
        <w:t xml:space="preserve">1. </w:t>
      </w:r>
      <w:r>
        <w:t>физические лица</w:t>
      </w:r>
    </w:p>
    <w:p>
      <w:r>
        <w:rPr>
          <w:b/>
        </w:rPr>
        <w:t xml:space="preserve">2. </w:t>
      </w:r>
      <w:r>
        <w:t>обращаются за совершением юридически значимых действий, предусмотренных настоящей главой</w:t>
      </w:r>
    </w:p>
    <w:p>
      <w:r>
        <w:rPr>
          <w:b/>
        </w:rPr>
        <w:t xml:space="preserve">2. </w:t>
      </w:r>
      <w:r>
        <w:t>выступают ответчиками в судах общей юрисдикции, арбитражных судах или по делам, рассматриваемым мировыми судьями, и если при этом решение суда принято не в их пользу и истец освобожден от уплаты государственной пошлины в соответствии с настоящей главой</w:t>
      </w:r>
    </w:p>
    <w:p>
      <w:r>
        <w:rPr>
          <w:b/>
        </w:rPr>
        <w:t>Статья 333.18. Порядок и сроки уплаты государственной пошлины</w:t>
      </w:r>
    </w:p>
    <w:p>
      <w:r>
        <w:rPr>
          <w:b/>
        </w:rPr>
        <w:t xml:space="preserve">1. </w:t>
      </w:r>
      <w:r>
        <w:t>Плательщики уплачивают государственную пошлину, если иное не установлено настоящей главой, в следующие сроки</w:t>
      </w:r>
    </w:p>
    <w:p>
      <w:r>
        <w:rPr>
          <w:b/>
        </w:rPr>
        <w:t xml:space="preserve">2. </w:t>
      </w:r>
      <w:r>
        <w:t>Государственная пошлина уплачивается плательщиком, если иное не установлено настоящей главой. В случае, если за совершением юридически значимого действия одновременно обратились несколько плательщиков, не имеющих права на льготы, установленные настоящей главой, государственная пошлина уплачивается плательщиками в равных долях. В случае, если среди лиц, обратившихся за совершением юридически значимого действия, одно лицо (несколько лиц) в соответствии с настоящей главой освобождено (освобождены) от уплаты государственной пошлины, размер государственной пошлины уменьшается пропорционально количеству лиц, освобожденных от ее уплаты в соответствии с настоящей главой. При этом оставшаяся часть суммы государственной пошлины уплачивается лицом (лицами), не освобожденным (не освобожденными) от уплаты государственной пошлины в соответствии с настоящей главой. Особенности уплаты государственной пошлины в зависимости от вида совершаемых юридически значимых действий, категории плательщиков либо от иных обстоятельств устанавливаются статьями 33320, 33322, 33325, 33327, 33329, 33332 и 33334 настоящего Кодекса</w:t>
      </w:r>
    </w:p>
    <w:p>
      <w:r>
        <w:rPr>
          <w:b/>
        </w:rPr>
        <w:t xml:space="preserve">3. </w:t>
      </w:r>
      <w:r>
        <w:t>Государственная пошлина уплачивается в наличной или безналичной форме. Факт уплаты государственной пошлины плательщиком в безналичной форме подтверждается платежным поручением с отметкой банка о его исполнении. Факт уплаты государственной пошлины плательщиком в наличной форме подтверждается либо квитанцией установленной формы, выдаваемой плательщику банком, либо квитанцией, выдаваемой плательщику должностным лицом или кассой органа, которым производилась оплата, по форме, установленной федеральным органом исполнительной власти, уполномоченным по контролю и надзору в области налогов и сборов</w:t>
      </w:r>
    </w:p>
    <w:p>
      <w:r>
        <w:rPr>
          <w:b/>
        </w:rPr>
        <w:t xml:space="preserve">4. </w:t>
      </w:r>
      <w:r>
        <w:t>Иностранные организации, иностранные граждане и лица без гражданства уплачивают государственную пошлину в порядке и размерах, которые установлены настоящей главой соответственно для организаций и физических лиц</w:t>
      </w:r>
    </w:p>
    <w:p>
      <w:r>
        <w:rPr>
          <w:b/>
        </w:rPr>
        <w:t xml:space="preserve">1. </w:t>
      </w:r>
      <w:r>
        <w:t>при обращении в Конституционный Суд Российской Федерации, в суды общей юрисдикции, арбитражные суды или к мировым судьям - до подачи запроса, ходатайства, заявления, искового заявления, жалобы (в том числе апелляционной, кассационной или надзорной)</w:t>
      </w:r>
    </w:p>
    <w:p>
      <w:r>
        <w:rPr>
          <w:b/>
        </w:rPr>
        <w:t xml:space="preserve">1. </w:t>
      </w:r>
      <w:r>
        <w:t>плательщики, указанные в подпункте 2 пункта 2 статьи 33317 настоящего Кодекса, - в десятидневный срок со дня вступления в законную силу решения суда</w:t>
      </w:r>
    </w:p>
    <w:p>
      <w:r>
        <w:rPr>
          <w:b/>
        </w:rPr>
        <w:t xml:space="preserve">1. </w:t>
      </w:r>
      <w:r>
        <w:t>при обращении за совершением нотариальных действий - до совершения нотариальных действий</w:t>
      </w:r>
    </w:p>
    <w:p>
      <w:r>
        <w:rPr>
          <w:b/>
        </w:rPr>
        <w:t xml:space="preserve">1. </w:t>
      </w:r>
      <w:r>
        <w:t>при обращении за выдачей документов (их копий, дубликатов) - до выдачи документов (их копий, дубликатов)</w:t>
      </w:r>
    </w:p>
    <w:p>
      <w:r>
        <w:rPr>
          <w:b/>
        </w:rPr>
        <w:t xml:space="preserve">1. </w:t>
      </w:r>
      <w:r>
        <w:t>при обращении за проставлением апостиля - до проставления апостиля</w:t>
      </w:r>
    </w:p>
    <w:p>
      <w:r>
        <w:rPr>
          <w:b/>
        </w:rPr>
        <w:t xml:space="preserve">1. </w:t>
      </w:r>
      <w:r>
        <w:t>при обращении за совершением иных юридически значимых действий, за исключением юридически значимых действий, указанных в подпунктах 1 - 5 настоящего пункта, - до подачи заявлений и (или) иных документов на совершение таких действий либо до подачи соответствующих документов</w:t>
      </w:r>
    </w:p>
    <w:p>
      <w:r>
        <w:rPr>
          <w:b/>
        </w:rPr>
        <w:t>Статья 333.19. Размеры государственной пошлины по делам, рассматриваемым в судах общей юрисдикции, мировыми судьями</w:t>
      </w:r>
    </w:p>
    <w:p>
      <w:r>
        <w:rPr>
          <w:b/>
        </w:rPr>
        <w:t xml:space="preserve">1. </w:t>
      </w:r>
      <w:r>
        <w:t>По делам, рассматриваемым в судах общей юрисдикции, мировыми судьями, государственная пошлина уплачивается в следующих размерах</w:t>
      </w:r>
    </w:p>
    <w:p>
      <w:r>
        <w:rPr>
          <w:b/>
        </w:rPr>
        <w:t xml:space="preserve">2. </w:t>
      </w:r>
      <w:r>
        <w:t>Положения настоящей статьи применяются с учетом положений статьи 33320 настоящего Кодекса</w:t>
      </w:r>
    </w:p>
    <w:p>
      <w:r>
        <w:rPr>
          <w:b/>
        </w:rPr>
        <w:t xml:space="preserve">1. </w:t>
      </w:r>
      <w:r>
        <w:t>при подаче искового заявления имущественного характера, подлежащего оценке, при цене иска: до 10 000 рублей - 4 процента цены иска, но не менее 200 рублей; от 10 001 рубля до 50 000 рублей - 400 рублей плюс 3 процента суммы, превышающей 10 000 рублей; от 50 001 рубля до 100 000 рублей - 1 600 рублей плюс 2 процента суммы, превышающей 50 000 рублей; от 100 001 рубля до 500 000 рублей - 2 600 рублей плюс 1 процент суммы, превышающей 100 000 рублей; свыше 500 000 рублей - 6 600 рублей плюс 0,5 процента суммы, превышающей 500 000 рублей, но не более 20 000 рублей</w:t>
      </w:r>
    </w:p>
    <w:p>
      <w:r>
        <w:rPr>
          <w:b/>
        </w:rPr>
        <w:t xml:space="preserve">1. </w:t>
      </w:r>
      <w:r>
        <w:t>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
        <w:rPr>
          <w:b/>
        </w:rPr>
        <w:t xml:space="preserve">1. </w:t>
      </w:r>
      <w:r>
        <w:t>при подаче искового заявления имущественного характера, не подлежащего оценке, а также искового заявления неимущественного характера: для физических лиц - 100 рублей; для организаций - 2 000 рублей</w:t>
      </w:r>
    </w:p>
    <w:p>
      <w:r>
        <w:rPr>
          <w:b/>
        </w:rPr>
        <w:t xml:space="preserve">1. </w:t>
      </w:r>
      <w:r>
        <w:t>при подаче надзорной жалобы - 50 процентов размера государственной пошлины, взимаемой при подаче искового заявления неимущественного характера</w:t>
      </w:r>
    </w:p>
    <w:p>
      <w:r>
        <w:rPr>
          <w:b/>
        </w:rPr>
        <w:t xml:space="preserve">1. </w:t>
      </w:r>
      <w:r>
        <w:t>при подаче искового заявления о расторжении брака - 200 рублей</w:t>
      </w:r>
    </w:p>
    <w:p>
      <w:r>
        <w:rPr>
          <w:b/>
        </w:rPr>
        <w:t xml:space="preserve">1. </w:t>
      </w:r>
      <w:r>
        <w:t>при подаче заявления об оспаривании (полностью или частично) нормативных правовых актов органов государственной власти, органов местного самоуправления или должностных лиц: для физических лиц - 100 рублей; для организаций - 2 000 рублей</w:t>
      </w:r>
    </w:p>
    <w:p>
      <w:r>
        <w:rPr>
          <w:b/>
        </w:rPr>
        <w:t xml:space="preserve">1. </w:t>
      </w:r>
      <w:r>
        <w:t>при подаче заявления об оспаривании решения или действия (бездействия) органов государственной власти, органов местного самоуправления, должностных лиц, государственных или муниципальных служащих, нарушивших права и свободы граждан или организаций, - 100 рублей</w:t>
      </w:r>
    </w:p>
    <w:p>
      <w:r>
        <w:rPr>
          <w:b/>
        </w:rPr>
        <w:t xml:space="preserve">1. </w:t>
      </w:r>
      <w:r>
        <w:t>при подаче заявления по делам особого производства - 100 рублей</w:t>
      </w:r>
    </w:p>
    <w:p>
      <w:r>
        <w:rPr>
          <w:b/>
        </w:rPr>
        <w:t xml:space="preserve">1. </w:t>
      </w:r>
      <w:r>
        <w:t>при подаче апелляционной жалобы и (или) кассационной жалобы - 50 процентов размера государственной пошлины, подлежащей уплате при подаче искового заявления неимущественного характера</w:t>
      </w:r>
    </w:p>
    <w:p>
      <w:r>
        <w:rPr>
          <w:b/>
        </w:rPr>
        <w:t xml:space="preserve">1. </w:t>
      </w:r>
      <w:r>
        <w:t>при подаче заявления о повторной выдаче копий решений, приговоров, судебных приказов, определений суда, постановлений президиума суда надзорной инстанции, копий других документов из дела, выдаваемых судом, а также при подаче заявления о выдаче дубликатов исполнительных документов - 2 рубля за одну страницу документа, но не менее 20 рублей</w:t>
      </w:r>
    </w:p>
    <w:p>
      <w:r>
        <w:rPr>
          <w:b/>
        </w:rPr>
        <w:t xml:space="preserve">1. </w:t>
      </w:r>
      <w:r>
        <w:t>при подаче заявления о выдаче исполнительных листов на принудительное исполнение решений третейского суда - 1 000 рублей</w:t>
      </w:r>
    </w:p>
    <w:p>
      <w:r>
        <w:rPr>
          <w:b/>
        </w:rPr>
        <w:t xml:space="preserve">1. </w:t>
      </w:r>
      <w:r>
        <w:t>при подаче заявления об обеспечении иска, рассматриваемого в третейском суде, - 100 рублей</w:t>
      </w:r>
    </w:p>
    <w:p>
      <w:r>
        <w:rPr>
          <w:b/>
        </w:rPr>
        <w:t xml:space="preserve">1. </w:t>
      </w:r>
      <w:r>
        <w:t>при подаче заявления об отмене решения третейского суда - 1 000 рублей</w:t>
      </w:r>
    </w:p>
    <w:p>
      <w:r>
        <w:rPr>
          <w:b/>
        </w:rPr>
        <w:t xml:space="preserve">1. </w:t>
      </w:r>
      <w:r>
        <w:t>при подаче заявления по делам о взыскании алиментов - 100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
        <w:rPr>
          <w:b/>
        </w:rPr>
        <w:t>Статья 333.20. Особенности уплаты государственной пошлины при обращении в суды общей юрисдикции, к мировым судьям</w:t>
      </w:r>
    </w:p>
    <w:p>
      <w:r>
        <w:rPr>
          <w:b/>
        </w:rPr>
        <w:t xml:space="preserve">1. </w:t>
      </w:r>
      <w:r>
        <w:t>По делам, рассматриваемым в судах общей юрисдикции, мировыми судьями, государственная пошлина уплачивается с учетом следующих особенностей</w:t>
      </w:r>
    </w:p>
    <w:p>
      <w:r>
        <w:rPr>
          <w:b/>
        </w:rPr>
        <w:t xml:space="preserve">2. </w:t>
      </w:r>
      <w:r>
        <w:t>Суды общей юрисдикции или мировые судьи, исходя из имущественного положения плательщика, вправе уменьшить размер государственной пошлины, подлежащей уплате по делам, рассматриваемым указанными судами или мировыми судьями, либо отсрочить (рассрочить) ее уплату в порядке, предусмотренном статьей 33341 настоящего Кодекса</w:t>
      </w:r>
    </w:p>
    <w:p>
      <w:r>
        <w:rPr>
          <w:b/>
        </w:rPr>
        <w:t xml:space="preserve">3. </w:t>
      </w:r>
      <w:r>
        <w:t>Положения настоящей статьи применяются с учетом положений статей 33335 и 33336 настоящего Кодекса</w:t>
      </w:r>
    </w:p>
    <w:p>
      <w:r>
        <w:rPr>
          <w:b/>
        </w:rPr>
        <w:t xml:space="preserve">1. </w:t>
      </w:r>
      <w:r>
        <w:t>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
        <w:rPr>
          <w:b/>
        </w:rPr>
        <w:t xml:space="preserve">1. </w:t>
      </w:r>
      <w:r>
        <w:t>цена иска, по которой исчисляется государственная пошлина, определяется истцом, а в случаях, установленных законодательством, судьей по правилам, установленным гражданским процессуальным законодательством Российской Федерации</w:t>
      </w:r>
    </w:p>
    <w:p>
      <w:r>
        <w:rPr>
          <w:b/>
        </w:rPr>
        <w:t xml:space="preserve">1. </w:t>
      </w:r>
      <w:r>
        <w:t>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 если спор о признании права собственности истца (истцов) на это имущество ранее не решался судом - в соответствии с подпунктом 1 пункта 1 статьи 33319 настоящего Кодекса; если ранее суд вынес решение о признании права собственности истца (истцов) на указанное имущество - в соответствии с подпунктом 3 пункта 1 статьи 33319 настоящего Кодекса</w:t>
      </w:r>
    </w:p>
    <w:p>
      <w:r>
        <w:rPr>
          <w:b/>
        </w:rPr>
        <w:t xml:space="preserve">1. </w:t>
      </w:r>
      <w:r>
        <w:t>при предъявлении встречного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статьи 33319 настоящего Кодекса</w:t>
      </w:r>
    </w:p>
    <w:p>
      <w:r>
        <w:rPr>
          <w:b/>
        </w:rPr>
        <w:t xml:space="preserve">1. </w:t>
      </w:r>
      <w:r>
        <w:t>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
        <w:rPr>
          <w:b/>
        </w:rPr>
        <w:t xml:space="preserve">1. </w:t>
      </w:r>
      <w:r>
        <w:t>в случае выделения судьей одного искового требования или нескольких из соединенных исковых требований в отдельное производство государственная пошлина, уплаченная при предъявлении иска, не пересчитывается и не возвращается. По делам, выделенным в отдельное производство, государственная пошлина повторно не уплачивается</w:t>
      </w:r>
    </w:p>
    <w:p>
      <w:r>
        <w:rPr>
          <w:b/>
        </w:rPr>
        <w:t xml:space="preserve">1. </w:t>
      </w:r>
      <w:r>
        <w:t>при подаче кассационной жалобы соучастниками и третьими лицами, выступающими в процессе на той же стороне, что и лицо, подавшее кассационную жалобу, государственная пошлина не уплачивается</w:t>
      </w:r>
    </w:p>
    <w:p>
      <w:r>
        <w:rPr>
          <w:b/>
        </w:rPr>
        <w:t xml:space="preserve">1. </w:t>
      </w:r>
      <w:r>
        <w:t>в случае, если истец освобожден от уплаты государственной пошлины в соответствии с настоящей главой, государственная пошлина уплачивается ответчиком (если он не освобожден от уплаты государственной пошлины) пропорционально размеру удовлетворенных судом исковых требований</w:t>
      </w:r>
    </w:p>
    <w:p>
      <w:r>
        <w:rPr>
          <w:b/>
        </w:rPr>
        <w:t xml:space="preserve">1. </w:t>
      </w:r>
      <w:r>
        <w:t>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подпунктом 2 пункта 1 статьи 33318 настоящего Кодекса</w:t>
      </w:r>
    </w:p>
    <w:p>
      <w:r>
        <w:rPr>
          <w:b/>
        </w:rPr>
        <w:t xml:space="preserve">1. </w:t>
      </w:r>
      <w:r>
        <w:t>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подпунктом 2 пункта 1 статьи 33318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статьей 33340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
        <w:rPr>
          <w:b/>
        </w:rPr>
        <w:t xml:space="preserve">1. </w:t>
      </w:r>
      <w:r>
        <w:t>при подаче исковых заявлений об истребовании наследниками принадлежащей им доли имущества государственная пошлина уплачивается в том порядке,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
        <w:rPr>
          <w:b/>
        </w:rPr>
        <w:t xml:space="preserve">1. </w:t>
      </w:r>
      <w:r>
        <w:t>при подаче исковых заявлений о расторжении брака с одновременным разделом совместно нажитого имущества супругов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
        <w:rPr>
          <w:b/>
        </w:rPr>
        <w:t xml:space="preserve">1. </w:t>
      </w:r>
      <w:r>
        <w:t>при отказе в принятии к рассмотрению искового заявления или заявления о вынесении судебного приказа уплаченная государственная пошлина при предъявлении иска или заявления о вынесении судебного приказа засчитывается в счет подлежащей уплате государственной пошлины; абзац; (Утратил силу - Федеральный закон от 27.12.2009 № 374-ФЗ)</w:t>
      </w:r>
    </w:p>
    <w:p>
      <w:r>
        <w:rPr>
          <w:b/>
        </w:rPr>
        <w:t>Статья 333.21. Размеры государственной пошлины по делам, рассматриваемым в арбитражных судах</w:t>
      </w:r>
    </w:p>
    <w:p>
      <w:r>
        <w:rPr>
          <w:b/>
        </w:rPr>
        <w:t xml:space="preserve">1. </w:t>
      </w:r>
      <w:r>
        <w:t>По делам, рассматриваемым в арбитражных судах, государственная пошлина уплачивается в следующих размерах</w:t>
      </w:r>
    </w:p>
    <w:p>
      <w:r>
        <w:rPr>
          <w:b/>
        </w:rPr>
        <w:t xml:space="preserve">2. </w:t>
      </w:r>
      <w:r>
        <w:t>Положения настоящей статьи применяются с учетом положений статьи 33322 настоящего Кодекса</w:t>
      </w:r>
    </w:p>
    <w:p>
      <w:r>
        <w:rPr>
          <w:b/>
        </w:rPr>
        <w:t xml:space="preserve">1. </w:t>
      </w:r>
      <w:r>
        <w:t>при подаче искового заявления имущественного характера, подлежащего оценке, при цене иска: до 50 000 рублей - 4 процента цены иска, но не менее 500 рублей; от 50 001 рубля до 100 000 рублей - 2 000 рублей плюс 3 процента суммы, превышающей 50 000 рублей; от 100 001 рубля до 500 000 рублей - 3 500 рублей плюс 2 процента суммы, превышающей 100 000 рублей; от 500 001 рубля до 1 000 000 рублей - 11 500 рублей плюс 1 процент суммы, превышающей 500 000 рублей; свыше 1 000 000 рублей - 16 500 рублей плюс 0,5 процента суммы, превышающей 1 000 000 рублей, но не более 100 000 рублей</w:t>
      </w:r>
    </w:p>
    <w:p>
      <w:r>
        <w:rPr>
          <w:b/>
        </w:rPr>
        <w:t xml:space="preserve">1. </w:t>
      </w:r>
      <w:r>
        <w:t>при подаче искового заявления по спорам, возникающим при заключении, изменении или расторжении договоров, а также по спорам о признании сделок недействительными - 2 000 рублей</w:t>
      </w:r>
    </w:p>
    <w:p>
      <w:r>
        <w:rPr>
          <w:b/>
        </w:rPr>
        <w:t xml:space="preserve">1. </w:t>
      </w:r>
      <w:r>
        <w:t>при подаче заявлений о признании нормативного правового акта недействующим,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для физических лиц - 100 рублей; для организаций - 2 000 рублей</w:t>
      </w:r>
    </w:p>
    <w:p>
      <w:r>
        <w:rPr>
          <w:b/>
        </w:rPr>
        <w:t xml:space="preserve">1. </w:t>
      </w:r>
      <w:r>
        <w:t>при подаче иных исковых заявлений неимущественного характера, в том числе заявления о признании права, заявления о присуждении к исполнению обязанности в натуре, - 2 000 рублей</w:t>
      </w:r>
    </w:p>
    <w:p>
      <w:r>
        <w:rPr>
          <w:b/>
        </w:rPr>
        <w:t xml:space="preserve">1. </w:t>
      </w:r>
      <w:r>
        <w:t>при подаче заявления о признании должника несостоятельным (банкротом) - 2 000 рублей</w:t>
      </w:r>
    </w:p>
    <w:p>
      <w:r>
        <w:rPr>
          <w:b/>
        </w:rPr>
        <w:t xml:space="preserve">1. </w:t>
      </w:r>
      <w:r>
        <w:t>при подаче заявления об установлении фактов, имеющих юридическое значение, - 1 000 рублей</w:t>
      </w:r>
    </w:p>
    <w:p>
      <w:r>
        <w:rPr>
          <w:b/>
        </w:rPr>
        <w:t xml:space="preserve">1. </w:t>
      </w:r>
      <w:r>
        <w:t>при подаче заявления о вступлении в дело третьих лиц, заявляющих самостоятельные требования относительно предмета спора: 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 по спорам имущественного характера - в размере государственной пошлины, уплачиваемой исходя из оспариваемой третьим лицом суммы</w:t>
      </w:r>
    </w:p>
    <w:p>
      <w:r>
        <w:rPr>
          <w:b/>
        </w:rPr>
        <w:t xml:space="preserve">1. </w:t>
      </w:r>
      <w:r>
        <w:t>при подаче заявления о выдаче исполнительных листов на принудительное исполнение решения третейского суда - 1 000 рублей</w:t>
      </w:r>
    </w:p>
    <w:p>
      <w:r>
        <w:rPr>
          <w:b/>
        </w:rPr>
        <w:t xml:space="preserve">1. </w:t>
      </w:r>
      <w:r>
        <w:t>при подаче заявления об обеспечении иска - 1 000 рублей</w:t>
      </w:r>
    </w:p>
    <w:p>
      <w:r>
        <w:rPr>
          <w:b/>
        </w:rPr>
        <w:t xml:space="preserve">1. </w:t>
      </w:r>
      <w:r>
        <w:t>при подаче заявления об отмене решения третейского суда - 1 000 рублей</w:t>
      </w:r>
    </w:p>
    <w:p>
      <w:r>
        <w:rPr>
          <w:b/>
        </w:rPr>
        <w:t xml:space="preserve">1. </w:t>
      </w:r>
      <w:r>
        <w:t>при подаче заявления о признании и приведении в исполнение решения иностранного суда, иностранного арбитражного решения - 1 000 рублей</w:t>
      </w:r>
    </w:p>
    <w:p>
      <w:r>
        <w:rPr>
          <w:b/>
        </w:rPr>
        <w:t xml:space="preserve">1. </w:t>
      </w:r>
      <w:r>
        <w:t>при подаче апелляционной жалобы и (или) кассационной жалобы на решения и (или) постановления арбитражного суда, а также на определения суда о прекращении производства по делу, об оставлении искового заявления без рассмотрения, о выдаче исполнительных листов на принудительное исполнение решений третейского суда, об отказе в выдаче исполнительных листов - 50 процентов размера государственной пошлины, подлежащей уплате при подаче искового заявления неимущественного характера</w:t>
      </w:r>
    </w:p>
    <w:p>
      <w:r>
        <w:rPr>
          <w:b/>
        </w:rPr>
        <w:t xml:space="preserve">1. </w:t>
      </w:r>
      <w:r>
        <w:t>при подаче заявления о повторной выдаче копий решений, определений, постановлений суда, копий других документов из дела, выдаваемых арбитражным судом, а также при подаче заявления о выдаче дубликата исполнительного листа (в том числе копий протоколов судебного заседания) - 2 рубля за одну страницу документа, но не менее 20 рублей</w:t>
      </w:r>
    </w:p>
    <w:p>
      <w:r>
        <w:rPr>
          <w:b/>
        </w:rPr>
        <w:t>Статья 333.22. Особенности уплаты государственной пошлины при обращении в арбитражные суды</w:t>
      </w:r>
    </w:p>
    <w:p>
      <w:r>
        <w:rPr>
          <w:b/>
        </w:rPr>
        <w:t xml:space="preserve">1. </w:t>
      </w:r>
      <w:r>
        <w:t>По делам, рассматриваемым в арбитражных судах, государственная пошлина уплачивается с учетом следующих особенностей</w:t>
      </w:r>
    </w:p>
    <w:p>
      <w:r>
        <w:rPr>
          <w:b/>
        </w:rPr>
        <w:t xml:space="preserve">2. </w:t>
      </w:r>
      <w:r>
        <w:t>Арбитражные суды, исходя из имущественного положения плательщика, вправе уменьшить размер государственной пошлины, подлежащей уплате по делам, рассматриваемым указанными судами, либо отсрочить (рассрочить) ее уплату в порядке, предусмотренном статьей 33341 настоящего Кодекса</w:t>
      </w:r>
    </w:p>
    <w:p>
      <w:r>
        <w:rPr>
          <w:b/>
        </w:rPr>
        <w:t xml:space="preserve">3. </w:t>
      </w:r>
      <w:r>
        <w:t>Положения настоящей статьи применяются с учетом положений статей 33335 и 33337 настоящего Кодекса</w:t>
      </w:r>
    </w:p>
    <w:p>
      <w:r>
        <w:rPr>
          <w:b/>
        </w:rPr>
        <w:t xml:space="preserve">1. </w:t>
      </w:r>
      <w:r>
        <w:t>при подаче исковых заявлений, содержащих одновременно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
        <w:rPr>
          <w:b/>
        </w:rPr>
        <w:t xml:space="preserve">1. </w:t>
      </w:r>
      <w:r>
        <w:t>цена иска определяется истцом, а в случае неправильного указания цены иска - арбитражным судом. В цену иска включаются указанные в исковом заявлении суммы неустойки (штрафов, пеней) и проценты</w:t>
      </w:r>
    </w:p>
    <w:p>
      <w:r>
        <w:rPr>
          <w:b/>
        </w:rPr>
        <w:t xml:space="preserve">1. </w:t>
      </w:r>
      <w:r>
        <w:t>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подпунктом 2 пункта 1 статьи 33318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статьей 33340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 Цена иска, состоящего из нескольких самостоятельных требований, определяется исходя из суммы всех требований</w:t>
      </w:r>
    </w:p>
    <w:p>
      <w:r>
        <w:rPr>
          <w:b/>
        </w:rPr>
        <w:t xml:space="preserve">1. </w:t>
      </w:r>
      <w:r>
        <w:t>в случае, если истец освобожден от уплаты государственной пошлины в соответствии с настоящей главой, государственная пошлина уплачивается ответчиком (если он не освобожден от уплаты государственной пошлины) пропорционально размеру удовлетворенных арбитражным судом исковых требований</w:t>
      </w:r>
    </w:p>
    <w:p>
      <w:r>
        <w:rPr>
          <w:b/>
        </w:rPr>
        <w:t xml:space="preserve">1. </w:t>
      </w:r>
      <w:r>
        <w:t>при подаче заявлений о возврате (возмещении) из бюджета денежных средств государственная пошлина уплачивается исходя из оспариваемой денежной суммы в размерах, установленных подпунктом 1 пункта 1 статьи 33321 настоящего Кодекса; абзац; (Утратил силу - Федеральный закон от 03.04.2017 № 57-ФЗ)</w:t>
      </w:r>
    </w:p>
    <w:p>
      <w:r>
        <w:rPr>
          <w:b/>
        </w:rPr>
        <w:t>Статья 333.23. Размеры государственной пошлины по делам, рассматриваемым Конституционным Судом Российской Федерации и конституционными (уставными) судами субъектов Российской Федерации</w:t>
      </w:r>
    </w:p>
    <w:p>
      <w:r>
        <w:rPr>
          <w:b/>
        </w:rPr>
        <w:t xml:space="preserve">1. </w:t>
      </w:r>
      <w:r>
        <w:t>По делам, рассматриваемым Конституционным Судом Российской Федерации, государственная пошлина уплачивается в следующих размерах</w:t>
      </w:r>
    </w:p>
    <w:p>
      <w:r>
        <w:rPr>
          <w:b/>
        </w:rPr>
        <w:t xml:space="preserve">2. </w:t>
      </w:r>
      <w:r>
        <w:t>По делам, рассматриваемым конституционными (уставными) судами субъектов Российской Федерации, государственная пошлина уплачивается в следующих размерах</w:t>
      </w:r>
    </w:p>
    <w:p>
      <w:r>
        <w:rPr>
          <w:b/>
        </w:rPr>
        <w:t xml:space="preserve">3. </w:t>
      </w:r>
      <w:r>
        <w:t>Конституционный Суд Российской Федерации и конституционные (уставные) суды субъектов Российской Федерации, исходя из имущественного положения плательщика, вправе уменьшить размер государственной пошлины, подлежащей уплате по делам, рассматриваемым указанными судами, либо отсрочить (рассрочить) ее уплату в порядке, предусмотренном статьей 33341 настоящего Кодекса</w:t>
      </w:r>
    </w:p>
    <w:p>
      <w:r>
        <w:rPr>
          <w:b/>
        </w:rPr>
        <w:t xml:space="preserve">4. </w:t>
      </w:r>
      <w:r>
        <w:t>Положения настоящей статьи применяются с учетом положений статьи 33335 настоящего Кодекса</w:t>
      </w:r>
    </w:p>
    <w:p>
      <w:r>
        <w:rPr>
          <w:b/>
        </w:rPr>
        <w:t xml:space="preserve">1. </w:t>
      </w:r>
      <w:r>
        <w:t>при направлении запроса или ходатайства - 4 500 рублей</w:t>
      </w:r>
    </w:p>
    <w:p>
      <w:r>
        <w:rPr>
          <w:b/>
        </w:rPr>
        <w:t xml:space="preserve">1. </w:t>
      </w:r>
      <w:r>
        <w:t>при направлении жалобы организацией - 4 500 рублей</w:t>
      </w:r>
    </w:p>
    <w:p>
      <w:r>
        <w:rPr>
          <w:b/>
        </w:rPr>
        <w:t xml:space="preserve">1. </w:t>
      </w:r>
      <w:r>
        <w:t>при направлении жалобы физическим лицом - 300 рублей</w:t>
      </w:r>
    </w:p>
    <w:p>
      <w:r>
        <w:rPr>
          <w:b/>
        </w:rPr>
        <w:t xml:space="preserve">2. </w:t>
      </w:r>
      <w:r>
        <w:t>при обращении организации - 3 000 рублей</w:t>
      </w:r>
    </w:p>
    <w:p>
      <w:r>
        <w:rPr>
          <w:b/>
        </w:rPr>
        <w:t xml:space="preserve">2. </w:t>
      </w:r>
      <w:r>
        <w:t>при обращении физического лица - 200 рублей</w:t>
      </w:r>
    </w:p>
    <w:p>
      <w:r>
        <w:rPr>
          <w:b/>
        </w:rPr>
        <w:t>Статья 333.24. Размеры государственной пошлины за совершение нотариальных действий</w:t>
      </w:r>
    </w:p>
    <w:p>
      <w:r>
        <w:rPr>
          <w:b/>
        </w:rPr>
        <w:t xml:space="preserve">1. </w:t>
      </w:r>
      <w:r>
        <w:t>За совершение нотариальных действий нотариусами государственных нотариальных контор и (или) должностными лицами органов исполнительной власти, органов местного самоуправления,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 государственная пошлина уплачивается в следующих размерах</w:t>
      </w:r>
    </w:p>
    <w:p>
      <w:r>
        <w:rPr>
          <w:b/>
        </w:rPr>
        <w:t xml:space="preserve">2. </w:t>
      </w:r>
      <w:r>
        <w:t>Положения настоящей статьи применяются с учетом положений статьи 33325 настоящего Кодекса</w:t>
      </w:r>
    </w:p>
    <w:p>
      <w:r>
        <w:rPr>
          <w:b/>
        </w:rPr>
        <w:t xml:space="preserve">1. </w:t>
      </w:r>
      <w:r>
        <w:t>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
        <w:rPr>
          <w:b/>
        </w:rPr>
        <w:t xml:space="preserve">1. </w:t>
      </w:r>
      <w:r>
        <w:t>за удостоверение прочих доверенностей, требующих нотариальной формы в соответствии с законодательством Российской Федерации, - 200 рублей</w:t>
      </w:r>
    </w:p>
    <w:p>
      <w:r>
        <w:rPr>
          <w:b/>
        </w:rPr>
        <w:t xml:space="preserve">1. </w:t>
      </w:r>
      <w:r>
        <w:t>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
        <w:rPr>
          <w:b/>
        </w:rPr>
        <w:t xml:space="preserve">1. </w:t>
      </w:r>
      <w:r>
        <w:t>за удостоверение договоров об ипотеке, если данное требование установлено законодательством Российской Федерации: за удостоверение договоров об ипотеке жилого помещения в обеспечение возврата кредита (займа), предоставленного на приобретение или строительство жилого дома, квартиры, - 200 рублей; за удостоверение договоров об ипотеке другого недвижимого имущества, за исключением морских и воздушных судов, а также судов внутреннего плавания, - 0,3 процента суммы договора, но не более 3 000 рублей; за удостоверение договоров об ипотеке морских и воздушных судов, а также судов внутреннего плавания - 0,3 процента суммы договора, но не более 30 000 рублей</w:t>
      </w:r>
    </w:p>
    <w:p>
      <w:r>
        <w:rPr>
          <w:b/>
        </w:rPr>
        <w:t xml:space="preserve">1. </w:t>
      </w:r>
      <w:r>
        <w:t>за удостоверение прочих договоров, предмет которых подлежит оценке, если такое удостоверение обязательно в соответствии с законодательством Российской Федерации, - 0,5 процента суммы договора, но не менее 300 рублей и не более 20 000 рублей</w:t>
      </w:r>
    </w:p>
    <w:p>
      <w:r>
        <w:rPr>
          <w:b/>
        </w:rPr>
        <w:t xml:space="preserve">1. </w:t>
      </w:r>
      <w:r>
        <w:t>за удостоверение сделок, предмет которых не подлежит оценке и которые в соответствии с законодательством Российской Федерации должны быть нотариально удостоверены, - 500 рублей</w:t>
      </w:r>
    </w:p>
    <w:p>
      <w:r>
        <w:rPr>
          <w:b/>
        </w:rPr>
        <w:t xml:space="preserve">1. </w:t>
      </w:r>
      <w:r>
        <w:t>за удостоверение договоров уступки требования по договору об ипотеке жилого помещения, а также по кредитному договору и договору займа, обеспеченному ипотекой жилого помещения, - 300 рублей</w:t>
      </w:r>
    </w:p>
    <w:p>
      <w:r>
        <w:rPr>
          <w:b/>
        </w:rPr>
        <w:t xml:space="preserve">1. </w:t>
      </w:r>
      <w:r>
        <w:t>за удостоверение учредительных документов (копий учредительных документов) организаций - 500 рублей</w:t>
      </w:r>
    </w:p>
    <w:p>
      <w:r>
        <w:rPr>
          <w:b/>
        </w:rPr>
        <w:t xml:space="preserve">1. </w:t>
      </w:r>
      <w:r>
        <w:t>за удостоверение соглашения об уплате алиментов - 250 рублей</w:t>
      </w:r>
    </w:p>
    <w:p>
      <w:r>
        <w:rPr>
          <w:b/>
        </w:rPr>
        <w:t xml:space="preserve">1. </w:t>
      </w:r>
      <w:r>
        <w:t>за удостоверение брачного договора - 500 рублей</w:t>
      </w:r>
    </w:p>
    <w:p>
      <w:r>
        <w:rPr>
          <w:b/>
        </w:rPr>
        <w:t xml:space="preserve">1. </w:t>
      </w:r>
      <w:r>
        <w:t>за удостоверение договоров поручительства - 0,5 процента суммы, на которую принимается обязательство, но не менее 200 рублей и не более 20 000 рублей</w:t>
      </w:r>
    </w:p>
    <w:p>
      <w:r>
        <w:rPr>
          <w:b/>
        </w:rPr>
        <w:t xml:space="preserve">1. </w:t>
      </w:r>
      <w:r>
        <w:t>за удостоверение соглашения об изменении или о расторжении нотариально удостоверенного договора - 200 рублей</w:t>
      </w:r>
    </w:p>
    <w:p>
      <w:r>
        <w:rPr>
          <w:b/>
        </w:rPr>
        <w:t xml:space="preserve">1. </w:t>
      </w:r>
      <w:r>
        <w:t>за удостоверение завещаний, за принятие закрытого завещания - 100 рублей</w:t>
      </w:r>
    </w:p>
    <w:p>
      <w:r>
        <w:rPr>
          <w:b/>
        </w:rPr>
        <w:t xml:space="preserve">1. </w:t>
      </w:r>
      <w:r>
        <w:t>за вскрытие конверта с закрытым завещанием и оглашение закрытого завещания - 300 рублей</w:t>
      </w:r>
    </w:p>
    <w:p>
      <w:r>
        <w:rPr>
          <w:b/>
        </w:rPr>
        <w:t xml:space="preserve">1. </w:t>
      </w:r>
      <w:r>
        <w:t>за удостоверение доверенностей на право пользования и (или) распоряжения имуществом, за исключением имущества, предусмотренного подпунктом 16 настоящего пункта: детям, в том числе усыновленным, супругу, родителям, полнородным братьям и сестрам - 100 рублей; другим физическим лицам - 500 рублей</w:t>
      </w:r>
    </w:p>
    <w:p>
      <w:r>
        <w:rPr>
          <w:b/>
        </w:rPr>
        <w:t xml:space="preserve">1. </w:t>
      </w:r>
      <w:r>
        <w:t>за удостоверение доверенностей на право пользования и (или) распоряжения автотранспортными средствами: детям, в том числе усыновленным, супругу, родителям, полнородным братьям и сестрам - 250 рублей; другим физическим лицам - 400 рублей</w:t>
      </w:r>
    </w:p>
    <w:p>
      <w:r>
        <w:rPr>
          <w:b/>
        </w:rPr>
        <w:t xml:space="preserve">1. </w:t>
      </w:r>
      <w:r>
        <w:t>за совершение морского протеста - 30 000 рублей</w:t>
      </w:r>
    </w:p>
    <w:p>
      <w:r>
        <w:rPr>
          <w:b/>
        </w:rPr>
        <w:t xml:space="preserve">1. </w:t>
      </w:r>
      <w:r>
        <w:t>за свидетельствование верности перевода документа с одного языка на другой - 100 рублей за одну страницу перевода документа</w:t>
      </w:r>
    </w:p>
    <w:p>
      <w:r>
        <w:rPr>
          <w:b/>
        </w:rPr>
        <w:t xml:space="preserve">1. </w:t>
      </w:r>
      <w:r>
        <w:t>за совершение исполнительной надписи - 0,5 процента взыскиваемой суммы, но не более 20 000 рублей</w:t>
      </w:r>
    </w:p>
    <w:p>
      <w:r>
        <w:rPr>
          <w:b/>
        </w:rPr>
        <w:t xml:space="preserve">1. </w:t>
      </w:r>
      <w:r>
        <w:t>за принятие на депозит денежных сумм или ценных бумаг, если такое принятие на депозит обязательно в соответствии с законодательством Российской Федерации, - 0,5 процента принятой денежной суммы или рыночной стоимости ценных бумаг, но не менее 20 рублей и не более 20 000 рублей</w:t>
      </w:r>
    </w:p>
    <w:p>
      <w:r>
        <w:rPr>
          <w:b/>
        </w:rPr>
        <w:t xml:space="preserve">1. </w:t>
      </w:r>
      <w:r>
        <w:t>за свидетельствование подлинности подписи, если такое свидетельствование обязательно в соответствии с законодательством Российской Федерации: на документах и заявлениях, за исключением банковских карточек и заявлений о регистрации юридических лиц, - 100 рублей; на банковских карточках и на заявлениях о регистрации юридических лиц (с каждого лица, на каждом документе) - 200 рублей</w:t>
      </w:r>
    </w:p>
    <w:p>
      <w:r>
        <w:rPr>
          <w:b/>
        </w:rPr>
        <w:t xml:space="preserve">1. </w:t>
      </w:r>
      <w:r>
        <w:t>за выдачу свидетельства о праве на наследство по закону и по завещанию: детям, в том числе усыновленным, супругу, родителям, полнородным братьям и сестрам наследодателя - 0,3 процента стоимости наследуемого имущества, но не более 100 000 рублей; другим наследникам - 0,6 процента стоимости наследуемого имущества, но не более 1 000 000 рублей</w:t>
      </w:r>
    </w:p>
    <w:p>
      <w:r>
        <w:rPr>
          <w:b/>
        </w:rPr>
        <w:t xml:space="preserve">1. </w:t>
      </w:r>
      <w:r>
        <w:t>за принятие мер по охране наследства - 600 рублей</w:t>
      </w:r>
    </w:p>
    <w:p>
      <w:r>
        <w:rPr>
          <w:b/>
        </w:rPr>
        <w:t xml:space="preserve">1. </w:t>
      </w:r>
      <w:r>
        <w:t>за совершение протеста векселя в неплатеже, неакцепте и недатировании акцепта и за удостоверение неоплаты чека - 1 процент неоплаченной суммы, но не более 20 000 рублей</w:t>
      </w:r>
    </w:p>
    <w:p>
      <w:r>
        <w:rPr>
          <w:b/>
        </w:rPr>
        <w:t xml:space="preserve">1. </w:t>
      </w:r>
      <w:r>
        <w:t>за выдачу дубликатов документов, хранящихся в делах государственных нотариальных контор, органов исполнительной власти, - 100 рублей</w:t>
      </w:r>
    </w:p>
    <w:p>
      <w:r>
        <w:rPr>
          <w:b/>
        </w:rPr>
        <w:t xml:space="preserve">1. </w:t>
      </w:r>
      <w:r>
        <w:t>за совершение прочих нотариальных действий, для которых законодательством Российской Федерации предусмотрена обязательная нотариальная форма, - 100 рублей</w:t>
      </w:r>
    </w:p>
    <w:p>
      <w:r>
        <w:rPr>
          <w:b/>
        </w:rPr>
        <w:t>Статья 333.25. Особенности уплаты государственной пошлины при обращении за совершением нотариальных действий</w:t>
      </w:r>
    </w:p>
    <w:p>
      <w:r>
        <w:rPr>
          <w:b/>
        </w:rPr>
        <w:t xml:space="preserve">1. </w:t>
      </w:r>
      <w:r>
        <w:t>За совершение нотариальных действий государственная пошлина уплачивается с учетом следующих особенностей</w:t>
      </w:r>
    </w:p>
    <w:p>
      <w:r>
        <w:rPr>
          <w:b/>
        </w:rPr>
        <w:t xml:space="preserve">2. </w:t>
      </w:r>
      <w:r>
        <w:t>Положения настоящей статьи применяются с учетом положений статей 33335 и 33338 настоящего Кодекса</w:t>
      </w:r>
    </w:p>
    <w:p>
      <w:r>
        <w:rPr>
          <w:b/>
        </w:rPr>
        <w:t xml:space="preserve">1. </w:t>
      </w:r>
      <w:r>
        <w:t>за нотариальные действия, совершаемые вне помещений государственной нотариальной конторы, органов исполнительной власти и органов местного самоуправления, государственная пошлина уплачивается в размере, увеличенном в полтора раза</w:t>
      </w:r>
    </w:p>
    <w:p>
      <w:r>
        <w:rPr>
          <w:b/>
        </w:rPr>
        <w:t xml:space="preserve">1. </w:t>
      </w:r>
      <w:r>
        <w:t>при удостоверении доверенности, выданной в отношении нескольких лиц, государственная пошлина уплачивается однократно</w:t>
      </w:r>
    </w:p>
    <w:p>
      <w:r>
        <w:rPr>
          <w:b/>
        </w:rPr>
        <w:t xml:space="preserve">1. </w:t>
      </w:r>
      <w:r>
        <w:t>при наличии нескольких наследников (в частности, наследников по закону, по завещанию или наследников, имеющих право на обязательную долю в наследстве) государственная пошлина уплачивается каждым наследником</w:t>
      </w:r>
    </w:p>
    <w:p>
      <w:r>
        <w:rPr>
          <w:b/>
        </w:rPr>
        <w:t xml:space="preserve">1. </w:t>
      </w:r>
      <w:r>
        <w:t>за выдачу свидетельства о праве на наследство, выдаваемого на основании решений суда о признании ранее выданного свидетельства о праве на наследство недействительным, государственная пошлина уплачивается в соответствии с порядком и в размерах, которые установлены настоящей главой. При этом сумма государственной пошлины, уплаченной за ранее выданное свидетельство, подлежит возврату в порядке, установленном статьей 33340 настоящего Кодекса. По заявлению плательщика государственная пошлина, уплаченная за ранее выданное свидетельство, подлежит зачету в счет государственной пошлины, подлежащей уплате за выдачу нового свидетельства, в течение одного года со дня вступления в законную силу соответствующего решения суда. В таком же порядке решается вопрос при повторном удостоверении договоров, признанных судом недействительными</w:t>
      </w:r>
    </w:p>
    <w:p>
      <w:r>
        <w:rPr>
          <w:b/>
        </w:rPr>
        <w:t xml:space="preserve">1. </w:t>
      </w:r>
      <w:r>
        <w:t>при исчислении размера государственной пошлины за удостоверение договоров, подлежащих оценке, принимается сумма договора, указанная сторонами, но не ниже суммы, определенной в соответствии с подпунктами 7 - 10 настоящего пункта</w:t>
      </w:r>
    </w:p>
    <w:p>
      <w:r>
        <w:rPr>
          <w:b/>
        </w:rPr>
        <w:t xml:space="preserve">1. </w:t>
      </w:r>
      <w:r>
        <w:t>оценка стоимости наследственного имущества производится исходя из стоимости наследуемого имущества (курса Центрального банка Российской Федерации - в отношении иностранной валюты и ценных бумаг в иностранной валюте) на день открытия наследства</w:t>
      </w:r>
    </w:p>
    <w:p>
      <w:r>
        <w:rPr>
          <w:b/>
        </w:rPr>
        <w:t xml:space="preserve">1. </w:t>
      </w:r>
      <w:r>
        <w:t>стоимость транспортных средств может определяться как организациями, получившими в установленном порядке лицензию на осуществление оценки транспортных средств, так и судебно-экспертными учреждениями органа юстиции</w:t>
      </w:r>
    </w:p>
    <w:p>
      <w:r>
        <w:rPr>
          <w:b/>
        </w:rPr>
        <w:t xml:space="preserve">1. </w:t>
      </w:r>
      <w:r>
        <w:t>стоимость недвижимого имущества, за исключением земельных участков, может определяться как организациями, получившими в установленном порядке лицензию на оценку недвижимости, так и организациями (органами) по учету объектов недвижимого имущества по месту его нахождения</w:t>
      </w:r>
    </w:p>
    <w:p>
      <w:r>
        <w:rPr>
          <w:b/>
        </w:rPr>
        <w:t xml:space="preserve">1. </w:t>
      </w:r>
      <w:r>
        <w:t>стоимость земельных участков может определяться как организациями, получившими в установленном порядке лицензию на оценку земельных участков, так и федеральным органом исполнительной власти, уполномоченным в области кадастра объектов недвижимости, и его территориальными подразделениями</w:t>
      </w:r>
    </w:p>
    <w:p>
      <w:r>
        <w:rPr>
          <w:b/>
        </w:rPr>
        <w:t xml:space="preserve">1. </w:t>
      </w:r>
      <w:r>
        <w:t>стоимость имущества, не предусмотренного подпунктами 7 - 9 настоящего пункта, определяется специалистами-оценщиками (экспертами), получившими в установленном порядке лицензию на осуществление оценочной деятельности</w:t>
      </w:r>
    </w:p>
    <w:p>
      <w:r>
        <w:rPr>
          <w:b/>
        </w:rPr>
        <w:t xml:space="preserve">1. </w:t>
      </w:r>
      <w:r>
        <w:t>оценка стоимости патента, переходящего по наследству, производится исходя из всех сумм уплаченной на день смерти наследодателя государственной пошлины за патентование изобретения, промышленного образца или полезной модели. В таком же порядке определяется стоимость переходящих по наследству прав на получение патента</w:t>
      </w:r>
    </w:p>
    <w:p>
      <w:r>
        <w:rPr>
          <w:b/>
        </w:rPr>
        <w:t xml:space="preserve">1. </w:t>
      </w:r>
      <w:r>
        <w:t>оценка переходящих по наследству имущественных прав производится из стоимости имущества (курса Центрального банка Российской Федерации - в отношении иностранной валюты и ценных бумаг в иностранной валюте), на которое переходят имущественные права, на день открытия наследства</w:t>
      </w:r>
    </w:p>
    <w:p>
      <w:r>
        <w:rPr>
          <w:b/>
        </w:rPr>
        <w:t xml:space="preserve">1. </w:t>
      </w:r>
      <w:r>
        <w:t>оценка наследственного имущества, находящегося за пределами территории Российской Федерации, или переходящих на него по наследству имущественных прав определяется исходя из суммы, указанной в оценочном документе, составленном за границей должностными лицами компетентных органов и применяемом на территории Российской Федерации в соответствии с законодательством Российской Федерации</w:t>
      </w:r>
    </w:p>
    <w:p>
      <w:r>
        <w:rPr>
          <w:b/>
        </w:rPr>
        <w:t>Статья 333.26. Размеры государственной пошлины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w:t>
      </w:r>
    </w:p>
    <w:p>
      <w:r>
        <w:rPr>
          <w:b/>
        </w:rPr>
        <w:t xml:space="preserve">1. </w:t>
      </w:r>
      <w:r>
        <w:t>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государственная пошлина уплачивается в следующих размерах</w:t>
      </w:r>
    </w:p>
    <w:p>
      <w:r>
        <w:rPr>
          <w:b/>
        </w:rPr>
        <w:t xml:space="preserve">2. </w:t>
      </w:r>
      <w:r>
        <w:t>Положения настоящей статьи применяются с учетом положений статьи 33327 настоящего Кодекса</w:t>
      </w:r>
    </w:p>
    <w:p>
      <w:r>
        <w:rPr>
          <w:b/>
        </w:rPr>
        <w:t xml:space="preserve">1. </w:t>
      </w:r>
      <w:r>
        <w:t>за государственную регистрацию заключения брака, включая выдачу свидетельства, - 200 рублей</w:t>
      </w:r>
    </w:p>
    <w:p>
      <w:r>
        <w:rPr>
          <w:b/>
        </w:rPr>
        <w:t xml:space="preserve">1. </w:t>
      </w:r>
      <w:r>
        <w:t>за государственную регистрацию расторжения брака, включая выдачу свидетельств: при взаимном согласии супругов, не имеющих общих несовершеннолетних детей, - 200 рублей с каждого из супругов; при расторжении брака в судебном порядке - 200 рублей с каждого из супругов; 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- 100 рублей</w:t>
      </w:r>
    </w:p>
    <w:p>
      <w:r>
        <w:rPr>
          <w:b/>
        </w:rPr>
        <w:t xml:space="preserve">1. </w:t>
      </w:r>
      <w:r>
        <w:t>за государственную регистрацию установления отцовства, включая выдачу свидетельства об установлении отцовства, - 100 рублей</w:t>
      </w:r>
    </w:p>
    <w:p>
      <w:r>
        <w:rPr>
          <w:b/>
        </w:rPr>
        <w:t xml:space="preserve">1. </w:t>
      </w:r>
      <w:r>
        <w:t>за государственную регистрацию перемены имени, включая выдачу свидетельства о перемене имени, - 500 рублей</w:t>
      </w:r>
    </w:p>
    <w:p>
      <w:r>
        <w:rPr>
          <w:b/>
        </w:rPr>
        <w:t xml:space="preserve">1. </w:t>
      </w:r>
      <w:r>
        <w:t>за внесение исправлений и изменений в записи актов гражданского состояния, включая выдачу свидетельств, - 200 рублей</w:t>
      </w:r>
    </w:p>
    <w:p>
      <w:r>
        <w:rPr>
          <w:b/>
        </w:rPr>
        <w:t xml:space="preserve">1. </w:t>
      </w:r>
      <w:r>
        <w:t>за выдачу повторного свидетельства о государственной регистрации акта гражданского состояния - 100 рублей</w:t>
      </w:r>
    </w:p>
    <w:p>
      <w:r>
        <w:rPr>
          <w:b/>
        </w:rPr>
        <w:t xml:space="preserve">1. </w:t>
      </w:r>
      <w:r>
        <w:t>за выдачу физическим лицам справок из архивов органов записи актов гражданского состояния и иных уполномоченных органов - 50 рублей</w:t>
      </w:r>
    </w:p>
    <w:p>
      <w:r>
        <w:rPr>
          <w:b/>
        </w:rPr>
        <w:t>Статья 333.27. Особенности уплаты государственной пошлины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w:t>
      </w:r>
    </w:p>
    <w:p>
      <w:r>
        <w:rPr>
          <w:b/>
        </w:rPr>
        <w:t xml:space="preserve">1. </w:t>
      </w:r>
      <w:r>
        <w:t>При государственной регистрации актов гражданского состояния или совершении указанных в статье 33326 настоящего Кодекса действий государственная пошлина уплачивается с учетом следующих особенностей</w:t>
      </w:r>
    </w:p>
    <w:p>
      <w:r>
        <w:rPr>
          <w:b/>
        </w:rPr>
        <w:t xml:space="preserve">2. </w:t>
      </w:r>
      <w:r>
        <w:t>За выдачу свидетельства о государственной регистрации акта гражданского состояния государственная пошлина не уплачивается, если соответствующая запись акта гражданского состояния восстановлена на основании решения суда</w:t>
      </w:r>
    </w:p>
    <w:p>
      <w:r>
        <w:rPr>
          <w:b/>
        </w:rPr>
        <w:t xml:space="preserve">3. </w:t>
      </w:r>
      <w:r>
        <w:t>Положения настоящей статьи применяются с учетом положений статей 33335 и 33339 настоящего Кодекса</w:t>
      </w:r>
    </w:p>
    <w:p>
      <w:r>
        <w:rPr>
          <w:b/>
        </w:rPr>
        <w:t xml:space="preserve">1. </w:t>
      </w:r>
      <w:r>
        <w:t>при внесении исправлений и (или) изменений в записи актов гражданского состояния на основании заключения органа записи актов гражданского состояния государственная пошлина уплачивается в размере, установленном подпунктом 6 пункта 1 статьи 33326 настоящего Кодекса, независимо от количества записей актов гражданского состояния, в которые вносятся исправления и (или) изменения, и количества выданных свидетельств</w:t>
      </w:r>
    </w:p>
    <w:p>
      <w:r>
        <w:rPr>
          <w:b/>
        </w:rPr>
        <w:t xml:space="preserve">1. </w:t>
      </w:r>
      <w:r>
        <w:t>за выдачу свидетельств о государственной регистрации актов гражданского состояния в связи с переменой имени государственная пошлина уплачивается в размере, установленном подпунктом 6 пункта 1 статьи 33326 настоящего Кодекса, за каждое свидетельство</w:t>
      </w:r>
    </w:p>
    <w:p>
      <w:r>
        <w:rPr>
          <w:b/>
        </w:rPr>
        <w:t>Статья 333.28. Размеры государственной пошлины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p>
      <w:r>
        <w:rPr>
          <w:b/>
        </w:rPr>
        <w:t xml:space="preserve">1. </w:t>
      </w:r>
      <w:r>
        <w:t>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уплачивается в следующих размерах</w:t>
      </w:r>
    </w:p>
    <w:p>
      <w:r>
        <w:rPr>
          <w:b/>
        </w:rPr>
        <w:t xml:space="preserve">2. </w:t>
      </w:r>
      <w:r>
        <w:t>Положения настоящей статьи применяются с учетом положений статьи 33329 настоящего Кодекса</w:t>
      </w:r>
    </w:p>
    <w:p>
      <w:r>
        <w:rPr>
          <w:b/>
        </w:rPr>
        <w:t xml:space="preserve">1. </w:t>
      </w:r>
      <w:r>
        <w:t>за выдачу паспорта гражданина Российской Федерации для выезда из Российской Федерации и въезда в Российскую Федерацию, удостоверяющего личность гражданина Российской Федерации за пределами территории Российской Федерации и на территории Российской Федерации в случаях, предусмотренных законодательством, - 400 рублей</w:t>
      </w:r>
    </w:p>
    <w:p>
      <w:r>
        <w:rPr>
          <w:b/>
        </w:rPr>
        <w:t xml:space="preserve">1. </w:t>
      </w:r>
      <w:r>
        <w:t>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- 200 рублей</w:t>
      </w:r>
    </w:p>
    <w:p>
      <w:r>
        <w:rPr>
          <w:b/>
        </w:rPr>
        <w:t xml:space="preserve">1. </w:t>
      </w:r>
      <w:r>
        <w:t>за внесение изменений в паспорт, удостоверяющий личность гражданина Российской Федерации за пределами территории Российской Федерации, - 50 рублей</w:t>
      </w:r>
    </w:p>
    <w:p>
      <w:r>
        <w:rPr>
          <w:b/>
        </w:rPr>
        <w:t xml:space="preserve">1. </w:t>
      </w:r>
      <w:r>
        <w:t>за выдачу проездного документа беженца или продление срока действия указанного документа - 100 рублей</w:t>
      </w:r>
    </w:p>
    <w:p>
      <w:r>
        <w:rPr>
          <w:b/>
        </w:rPr>
        <w:t xml:space="preserve">1. </w:t>
      </w:r>
      <w:r>
        <w:t>за выдачу либо продление срока действия иностранному гражданину или лицу без гражданства, постоянно проживающему в Российской Федерации, визы для выезда за пределы Российской Федерации - 300 рублей</w:t>
      </w:r>
    </w:p>
    <w:p>
      <w:r>
        <w:rPr>
          <w:b/>
        </w:rPr>
        <w:t xml:space="preserve">1. </w:t>
      </w:r>
      <w:r>
        <w:t>за выдачу либо продление срока действия иностранному гражданину или лицу без гражданства, временно пребывающему в Российской Федерации, визы для: выезда из Российской Федерации - 300 рублей; выезда из Российской Федерации и последующего въезда в Российскую Федерацию - 300 рублей; многократного пересечения Государственной границы Российской Федерации - 400 рублей</w:t>
      </w:r>
    </w:p>
    <w:p>
      <w:r>
        <w:rPr>
          <w:b/>
        </w:rPr>
        <w:t xml:space="preserve">1. </w:t>
      </w:r>
      <w:r>
        <w:t>за выдачу приглашения на въезд в Российскую Федерацию иностранным гражданам или лицам без гражданства - 200 рублей за каждого приглашенного</w:t>
      </w:r>
    </w:p>
    <w:p>
      <w:r>
        <w:rPr>
          <w:b/>
        </w:rPr>
        <w:t xml:space="preserve">1. </w:t>
      </w:r>
      <w:r>
        <w:t>за внесение изменений в оформленное приглашение на въезд иностранного гражданина или лица без гражданства в Российскую Федерацию - 100 рублей</w:t>
      </w:r>
    </w:p>
    <w:p>
      <w:r>
        <w:rPr>
          <w:b/>
        </w:rPr>
        <w:t xml:space="preserve">1. </w:t>
      </w:r>
      <w:r>
        <w:t>за внесение изменений в выданный ранее документ для въезда в Российскую Федерацию или выезда из Российской Федерации - 50 процентов размера государственной пошлины, уплаченной за выдачу соответствующего документа</w:t>
      </w:r>
    </w:p>
    <w:p>
      <w:r>
        <w:rPr>
          <w:b/>
        </w:rPr>
        <w:t xml:space="preserve">1. </w:t>
      </w:r>
      <w:r>
        <w:t>за выдачу или продление срока действия вида на жительство иностранному гражданину или лицу без гражданства - 1 000 рублей</w:t>
      </w:r>
    </w:p>
    <w:p>
      <w:r>
        <w:rPr>
          <w:b/>
        </w:rPr>
        <w:t xml:space="preserve">1. </w:t>
      </w:r>
      <w:r>
        <w:t>за выдачу иностранному гражданину или лицу без гражданства разрешения на временное пребывание в Российской Федерации, а также за продление срока действия такого разрешения - 400 рублей</w:t>
      </w:r>
    </w:p>
    <w:p>
      <w:r>
        <w:rPr>
          <w:b/>
        </w:rPr>
        <w:t xml:space="preserve">1. </w:t>
      </w:r>
      <w:r>
        <w:t>за выдачу разрешений на привлечение и использование иностранных работников - 3 000 рублей за каждого привлекаемого иностранного работника</w:t>
      </w:r>
    </w:p>
    <w:p>
      <w:r>
        <w:rPr>
          <w:b/>
        </w:rPr>
        <w:t xml:space="preserve">1. </w:t>
      </w:r>
      <w:r>
        <w:t>за выдачу разрешения на работу иностранному гражданину или лицу без гражданства - 1 000 рублей</w:t>
      </w:r>
    </w:p>
    <w:p>
      <w:r>
        <w:rPr>
          <w:b/>
        </w:rPr>
        <w:t xml:space="preserve">1. </w:t>
      </w:r>
      <w:r>
        <w:t>за рассмотрение заявлений о приеме в гражданство, приобретении гражданства, восстановлении в гражданстве или выходе из гражданства Российской Федерации, заявлений об определении принадлежности к гражданству, включая выдачу соответствующих документов, - 1 000 рублей</w:t>
      </w:r>
    </w:p>
    <w:p>
      <w:r>
        <w:rPr>
          <w:b/>
        </w:rPr>
        <w:t xml:space="preserve">1. </w:t>
      </w:r>
      <w:r>
        <w:t>за выдачу документов, необходимых для установления и (или) выплаты трудовой пенсии и (или) пенсии по государственному пенсионному обеспечению в соответствии с пенсионным законодательством Российской Федерации, - 10 рублей за каждый документ</w:t>
      </w:r>
    </w:p>
    <w:p>
      <w:r>
        <w:rPr>
          <w:b/>
        </w:rPr>
        <w:t>Статья 333.29. Особенности уплаты государственной пошлины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p>
      <w:r>
        <w:t>За совершение указанных в статье 33328 настоящего Кодекса действий государственная пошлина уплачивается с учетом следующих особенностей: абзац; (Утратил силу - Федеральный закон от 29.12.2004 № 204-ФЗ) 2) при приеме в гражданство Российской Федерации физических лиц, имевших гражданство СССР, проживавших и проживающих в государствах, входивших в состав СССР, но не получивших гражданства этих государств и остающихся в результате этого лицами без гражданства, государственная пошлина не уплачивается.</w:t>
      </w:r>
    </w:p>
    <w:p>
      <w:r>
        <w:rPr>
          <w:b/>
        </w:rPr>
        <w:t>Статья 333.30. Размеры государственной пошлины за совершение уполномоченным федеральным органом исполнительной власти действий по официальной регистрации программы для электронных вычислительных машин, базы данных и топологии интегральной микросхемы</w:t>
      </w:r>
    </w:p>
    <w:p>
      <w:r>
        <w:t>При обращении в уполномоченный федеральный орган исполнительной власти за совершением действий по официальной регистрации программы для электронных вычислительных машин, базы данных и топологии интегральной микросхемы государственная пошлина уплачивается в следующих размерах</w:t>
      </w:r>
    </w:p>
    <w:p>
      <w:r>
        <w:t>за рассмотрение заявки на официальную регистрацию программы для ЭВМ, базы данных и топологии интегральной микросхемы (далее в настоящей статье - заявка на регистрацию): организации - 720 рублей; физического лица - 270 рублей</w:t>
      </w:r>
    </w:p>
    <w:p>
      <w:r>
        <w:t>за внесение в Реестр программ для ЭВМ, Реестр баз данных, Реестр топологий интегральных микросхем сведений об официальной регистрации программы для ЭВМ, базы данных и топологии интегральной микросхемы: по заявке организации - 270 рублей; по заявке физического лица - 135 рублей</w:t>
      </w:r>
    </w:p>
    <w:p>
      <w:r>
        <w:t>за выдачу свидетельства об официальной регистрации программы для ЭВМ, базы данных и топологии интегральной микросхемы (далее в настоящей статье - свидетельство о регистрации) - 180 рублей</w:t>
      </w:r>
    </w:p>
    <w:p>
      <w:r>
        <w:t>за внесение дополнений, исправлений и уточнений (далее - изменения) по инициативе заявителя в материалы заявки на регистрацию до публикации соответствующих сведений в официальном бюллетене - 180 рублей</w:t>
      </w:r>
    </w:p>
    <w:p>
      <w:r>
        <w:t>за выдачу свидетельства о регистрации, связанную с внесением по инициативе заявителя изменений в материалы заявки: организации - 360 рублей; физическому лицу - 180 рублей</w:t>
      </w:r>
    </w:p>
    <w:p>
      <w:r>
        <w:t>за регистрацию договора о полной передаче исключительных (имущественных) прав на программу для ЭВМ, базу данных и топологию интегральной микросхемы - 675 рублей</w:t>
      </w:r>
    </w:p>
    <w:p>
      <w:r>
        <w:t>за регистрацию договора о частичной передаче исключительных (имущественных) прав на программу для ЭВМ, базу данных и топологию интегральной микросхемы - 450 рублей</w:t>
      </w:r>
    </w:p>
    <w:p>
      <w:r>
        <w:rPr>
          <w:b/>
        </w:rPr>
        <w:t>Статья 333.31. Размеры государственной пошлины за совершение действий уполномоченными государственными учреждениями при осуществлении федерального пробирного надзора</w:t>
      </w:r>
    </w:p>
    <w:p>
      <w:r>
        <w:rPr>
          <w:b/>
        </w:rPr>
        <w:t xml:space="preserve">1. </w:t>
      </w:r>
      <w:r>
        <w:t>За совершение действий уполномоченными государственными учреждениями при осуществлении федерального пробирного надзора государственная пошлина уплачивается в размерах, установленных Правительством Российской Федерации в следующих пределах (в зависимости от видов осуществляемых действий)</w:t>
      </w:r>
    </w:p>
    <w:p>
      <w:r>
        <w:rPr>
          <w:b/>
        </w:rPr>
        <w:t xml:space="preserve">2. </w:t>
      </w:r>
      <w:r>
        <w:t>(Пункт утратил силу - Федеральный закон от 02.05.2015 № 112-ФЗ)</w:t>
      </w:r>
    </w:p>
    <w:p>
      <w:r>
        <w:rPr>
          <w:b/>
        </w:rPr>
        <w:t xml:space="preserve">3. </w:t>
      </w:r>
      <w:r>
        <w:t>Положения настоящей статьи применяются с учетом положений статьи 33332 настоящего Кодекса</w:t>
      </w:r>
    </w:p>
    <w:p>
      <w:r>
        <w:rPr>
          <w:b/>
        </w:rPr>
        <w:t xml:space="preserve">1. </w:t>
      </w:r>
      <w:r>
        <w:t>за опробование и клеймение ювелирных и других бытовых изделий из драгоценных металлов: по золотым изделиям - до 60 рублей за одну единицу; по серебряным изделиям - до 150 рублей за одну единицу</w:t>
      </w:r>
    </w:p>
    <w:p>
      <w:r>
        <w:rPr>
          <w:b/>
        </w:rPr>
        <w:t xml:space="preserve">1. </w:t>
      </w:r>
      <w:r>
        <w:t>за экспертизу ювелирных и других бытовых изделий из драгоценных металлов, экспертизу и геммологическую экспертизу драгоценных камней, за исключением случаев, предусмотренных подпунктами 3 и 4 настоящего пункта, - до 1 700 рублей за одну единицу</w:t>
      </w:r>
    </w:p>
    <w:p>
      <w:r>
        <w:rPr>
          <w:b/>
        </w:rPr>
        <w:t xml:space="preserve">1. </w:t>
      </w:r>
      <w:r>
        <w:t>за выполняемую уполномоченными государственными учреждениями для музеев Российской Федерации экспертизу драгоценных металлов, драгоценных и поделочных камней, а также вставок из различных материалов в изделиях - до 25 рублей за одну единицу; абзац; (Утратил силу - Федеральный закон от 29.11.2012 № 205-ФЗ) 5) за проведение анализа материалов, содержащих драгоценные металлы, - до 700 рублей за определение одного элемента</w:t>
      </w:r>
    </w:p>
    <w:p>
      <w:r>
        <w:rPr>
          <w:b/>
        </w:rPr>
        <w:t xml:space="preserve">1. </w:t>
      </w:r>
      <w:r>
        <w:t>за проведение разных работ - до 300 рублей</w:t>
      </w:r>
    </w:p>
    <w:p>
      <w:r>
        <w:rPr>
          <w:b/>
        </w:rPr>
        <w:t>Статья 333.32. Особенности уплаты государственной пошлины за совершение действий уполномоченными государственными учреждениями при осуществлении федерального пробирного надзора</w:t>
      </w:r>
    </w:p>
    <w:p>
      <w:r>
        <w:rPr>
          <w:b/>
        </w:rPr>
        <w:t xml:space="preserve">1. </w:t>
      </w:r>
      <w:r>
        <w:t>Государственная пошлина за совершение действий, указанных в статье 33331 настоящего Кодекса, уплачивается</w:t>
      </w:r>
    </w:p>
    <w:p>
      <w:r>
        <w:rPr>
          <w:b/>
        </w:rPr>
        <w:t xml:space="preserve">2. </w:t>
      </w:r>
      <w:r>
        <w:t>За проведение опробования, клеймения или экспертизы, выполнение анализов по желанию организации или физического лица, для которых совершаются эти действия, в более короткие сроки, чем это предусмотрено распорядительными документами Российской государственной пробирной палаты, государственная пошлина взимается в размерах, увеличенных</w:t>
      </w:r>
    </w:p>
    <w:p>
      <w:r>
        <w:rPr>
          <w:b/>
        </w:rPr>
        <w:t xml:space="preserve">3. </w:t>
      </w:r>
      <w:r>
        <w:t>В зависимости от особенностей предъявляемых изделий размер государственной пошлины увеличивается по сравнению с размерами государственной пошлины, установленными в соответствии со статьей 33331 настоящего Кодекса</w:t>
      </w:r>
    </w:p>
    <w:p>
      <w:r>
        <w:rPr>
          <w:b/>
        </w:rPr>
        <w:t xml:space="preserve">4. </w:t>
      </w:r>
      <w:r>
        <w:t>При клеймении изделий совмещенным инструментом (именник и государственное пробирное клеймо) размер государственной пошлины увеличивается на 50 процентов</w:t>
      </w:r>
    </w:p>
    <w:p>
      <w:r>
        <w:rPr>
          <w:b/>
        </w:rPr>
        <w:t xml:space="preserve">5. </w:t>
      </w:r>
      <w:r>
        <w:t>При недоступности вставки для определения наименования материала с использованием приборов объективной диагностики размер государственной пошлины, установленный в соответствии со статьей 33331 настоящего Кодекса, увеличивается на 100 процентов</w:t>
      </w:r>
    </w:p>
    <w:p>
      <w:r>
        <w:rPr>
          <w:b/>
        </w:rPr>
        <w:t xml:space="preserve">6. </w:t>
      </w:r>
      <w:r>
        <w:t>При проведении экспертизы нетранспортабельных (ветхих и крупногабаритных) изделий, а также при проведении экспертизы иных изделий в помещении музея по заявке заказчика размер государственной пошлины увеличивается на 25 процентов по сравнению с размером государственной пошлины, установленным в соответствии со статьей 33331 настоящего Кодекса</w:t>
      </w:r>
    </w:p>
    <w:p>
      <w:r>
        <w:rPr>
          <w:b/>
        </w:rPr>
        <w:t xml:space="preserve">1. </w:t>
      </w:r>
      <w:r>
        <w:t>до проведения клеймения - при предъявлении ювелирных, других бытовых изделий на опробование и клеймение</w:t>
      </w:r>
    </w:p>
    <w:p>
      <w:r>
        <w:rPr>
          <w:b/>
        </w:rPr>
        <w:t xml:space="preserve">1. </w:t>
      </w:r>
      <w:r>
        <w:t>до выдачи результатов экспертизы - при предъявлении различных предметов и материалов на экспертизу. При проведении экспертизы на территориях музеев и экспертизы драгоценных камней по запросу правоохранительных органов государственная пошлина уплачивается после проведения экспертизы и оформления соответствующих документов, но до выдачи результатов экспертизы</w:t>
      </w:r>
    </w:p>
    <w:p>
      <w:r>
        <w:rPr>
          <w:b/>
        </w:rPr>
        <w:t xml:space="preserve">2. </w:t>
      </w:r>
      <w:r>
        <w:t>при выдаче заклейменных изделий в течение одних суток с момента принятия изделий - на 200 процентов</w:t>
      </w:r>
    </w:p>
    <w:p>
      <w:r>
        <w:rPr>
          <w:b/>
        </w:rPr>
        <w:t xml:space="preserve">2. </w:t>
      </w:r>
      <w:r>
        <w:t>при выдаче заклейменных изделий в течение двух суток с момента принятия изделий - на 100 процентов</w:t>
      </w:r>
    </w:p>
    <w:p>
      <w:r>
        <w:rPr>
          <w:b/>
        </w:rPr>
        <w:t xml:space="preserve">2. </w:t>
      </w:r>
      <w:r>
        <w:t>при выдаче результатов экспертизы или результатов анализов в течение одних суток с момента принятия изделий - на 200 процентов</w:t>
      </w:r>
    </w:p>
    <w:p>
      <w:r>
        <w:rPr>
          <w:b/>
        </w:rPr>
        <w:t xml:space="preserve">3. </w:t>
      </w:r>
      <w:r>
        <w:t>при предъявлении изделий с закрепленными камнями (вставками), за исключением изделий, предъявляемых после ремонта, - на 100 процентов</w:t>
      </w:r>
    </w:p>
    <w:p>
      <w:r>
        <w:rPr>
          <w:b/>
        </w:rPr>
        <w:t xml:space="preserve">3. </w:t>
      </w:r>
      <w:r>
        <w:t>при предъявлении изделий, составные части (детали) которых изготовлены из различных сплавов драгоценных металлов, - на 100 процентов. При этом размер государственной пошлины устанавливается по драгоценному металлу основной части изделия, на которую налагается основное государственное пробирное клеймо</w:t>
      </w:r>
    </w:p>
    <w:p>
      <w:r>
        <w:rPr>
          <w:b/>
        </w:rPr>
        <w:t xml:space="preserve">3. </w:t>
      </w:r>
      <w:r>
        <w:t>при предъявлении изделий, предъявляемых в индивидуальной упаковке или с прикрепленными ярлыками (бирками, пломбами и тому подобное), работа с которыми связана с дополнительными затратами времени, - на 50 процентов</w:t>
      </w:r>
    </w:p>
    <w:p>
      <w:r>
        <w:rPr>
          <w:b/>
        </w:rPr>
        <w:t>Статья 333.33. Размеры государственной пошлины за государственную регистрацию, а также за совершение прочих юридически значимых действий</w:t>
      </w:r>
    </w:p>
    <w:p>
      <w:r>
        <w:rPr>
          <w:b/>
        </w:rPr>
        <w:t xml:space="preserve">1. </w:t>
      </w:r>
      <w:r>
        <w:t>Государственная пошлина уплачивается в следующих размерах</w:t>
      </w:r>
    </w:p>
    <w:p>
      <w:r>
        <w:rPr>
          <w:b/>
        </w:rPr>
        <w:t xml:space="preserve">2. </w:t>
      </w:r>
      <w:r>
        <w:t>Положения настоящей статьи применяются с учетом положений статьи 33334 настоящего Кодекса</w:t>
      </w:r>
    </w:p>
    <w:p>
      <w:r>
        <w:rPr>
          <w:b/>
        </w:rPr>
        <w:t xml:space="preserve">1. </w:t>
      </w:r>
      <w:r>
        <w:t>за государственную регистрацию юридического лица, за исключением государственной регистрации ликвидации юридических лиц и (или) государственной регистрации политических партий и региональных отделений политических партий, - 2 000 рублей</w:t>
      </w:r>
    </w:p>
    <w:p>
      <w:r>
        <w:rPr>
          <w:b/>
        </w:rPr>
        <w:t xml:space="preserve">1. </w:t>
      </w:r>
      <w:r>
        <w:t>за государственную регистрацию политической партии, а также каждого регионального отделения политической партии - 1 000 рублей</w:t>
      </w:r>
    </w:p>
    <w:p>
      <w:r>
        <w:rPr>
          <w:b/>
        </w:rPr>
        <w:t xml:space="preserve">1. </w:t>
      </w:r>
      <w:r>
        <w:t>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 - 20 процентов размера государственной пошлины, установленного подпунктом 1 настоящего пункта</w:t>
      </w:r>
    </w:p>
    <w:p>
      <w:r>
        <w:rPr>
          <w:b/>
        </w:rPr>
        <w:t xml:space="preserve">1. </w:t>
      </w:r>
      <w:r>
        <w:t>за аккредитацию филиалов иностранных организаций, создаваемых на территории Российской Федерации, - 60 000 рублей за каждый филиал</w:t>
      </w:r>
    </w:p>
    <w:p>
      <w:r>
        <w:rPr>
          <w:b/>
        </w:rPr>
        <w:t xml:space="preserve">1. </w:t>
      </w:r>
      <w:r>
        <w:t>за государственную регистрацию договоров коммерческой концессии (субконцессии) - 1 000 рублей за каждый договор</w:t>
      </w:r>
    </w:p>
    <w:p>
      <w:r>
        <w:rPr>
          <w:b/>
        </w:rPr>
        <w:t xml:space="preserve">1. </w:t>
      </w:r>
      <w:r>
        <w:t>за государственную регистрацию изменений договоров коммерческой концессии (субконцессии) - 20 процентов размера государственной пошлины, уплаченной за регистрацию соответствующих договоров; абзац; (Утратил силу - Федеральный закон от 21.07.2005 № 106-ФЗ) 8) за государственную регистрацию физического лица в качестве индивидуального предпринимателя - 400 рублей</w:t>
      </w:r>
    </w:p>
    <w:p>
      <w:r>
        <w:rPr>
          <w:b/>
        </w:rPr>
        <w:t xml:space="preserve">1. </w:t>
      </w:r>
      <w:r>
        <w:t>за выдачу дубликата свидетельства о государственной регистрации физического лица в качестве индивидуального предпринимателя или свидетельства о государственной регистрации юридического лица - 20 процентов размера государственной пошлины, уплаченной за государственную регистрацию</w:t>
      </w:r>
    </w:p>
    <w:p>
      <w:r>
        <w:rPr>
          <w:b/>
        </w:rPr>
        <w:t xml:space="preserve">1. </w:t>
      </w:r>
      <w:r>
        <w:t>за государственную регистрацию средств массовой информации, продукция которых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 периодического печатного издания - 2 000 рублей; информационного агентства - 2 400 рублей; радио-, теле-, видеопрограммы, кинохроникальной программы, иного средства массовой информации - 3 000 рублей</w:t>
      </w:r>
    </w:p>
    <w:p>
      <w:r>
        <w:rPr>
          <w:b/>
        </w:rPr>
        <w:t xml:space="preserve">1. </w:t>
      </w:r>
      <w:r>
        <w:t>за государственную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района, города, иного населенного пункта, района в городе, микрорайона: периодического печатного издания - 1 000 рублей; информационного агентства - 1 200 рублей; радио-, теле-, видеопрограммы, кинохроникальной программы, иных средств массовой информации - 1 500 рублей</w:t>
      </w:r>
    </w:p>
    <w:p>
      <w:r>
        <w:rPr>
          <w:b/>
        </w:rPr>
        <w:t xml:space="preserve">1. </w:t>
      </w:r>
      <w:r>
        <w:t>за выдачу дубликата свидетельства о государственной регистрации средства массовой информации - 20 процентов размера государственной пошлины, уплаченной за его регистрацию</w:t>
      </w:r>
    </w:p>
    <w:p>
      <w:r>
        <w:rPr>
          <w:b/>
        </w:rPr>
        <w:t xml:space="preserve">1. </w:t>
      </w:r>
      <w:r>
        <w:t>за внесение изменений в свидетельство о государственной регистрации средства массовой информации - 20 процентов размера государственной пошлины, уплаченной за его регистрацию</w:t>
      </w:r>
    </w:p>
    <w:p>
      <w:r>
        <w:rPr>
          <w:b/>
        </w:rPr>
        <w:t xml:space="preserve">1. </w:t>
      </w:r>
      <w:r>
        <w:t>за государственную регистрацию лекарственных средств - 2 000 рублей</w:t>
      </w:r>
    </w:p>
    <w:p>
      <w:r>
        <w:rPr>
          <w:b/>
        </w:rPr>
        <w:t xml:space="preserve">1. </w:t>
      </w:r>
      <w:r>
        <w:t>за регистрацию иностранного гражданина и лица без гражданства, проживающего на территории Российской Федерации, по видам на жительство - 100 рублей</w:t>
      </w:r>
    </w:p>
    <w:p>
      <w:r>
        <w:rPr>
          <w:b/>
        </w:rPr>
        <w:t xml:space="preserve">1. </w:t>
      </w:r>
      <w:r>
        <w:t>за выдачу и обмен паспорта гражданина Российской Федерации - 100 рублей</w:t>
      </w:r>
    </w:p>
    <w:p>
      <w:r>
        <w:rPr>
          <w:b/>
        </w:rPr>
        <w:t xml:space="preserve">1. </w:t>
      </w:r>
      <w:r>
        <w:t>за повторную выдачу паспорта гражданина Российской Федерации - 150 рублей</w:t>
      </w:r>
    </w:p>
    <w:p>
      <w:r>
        <w:rPr>
          <w:b/>
        </w:rPr>
        <w:t xml:space="preserve">1. </w:t>
      </w:r>
      <w:r>
        <w:t>за государственную регистрацию договора о залоге транспортных средств - 0,1 процента суммы договора, но не более 1 000 рублей</w:t>
      </w:r>
    </w:p>
    <w:p>
      <w:r>
        <w:rPr>
          <w:b/>
        </w:rPr>
        <w:t xml:space="preserve">1. </w:t>
      </w:r>
      <w:r>
        <w:t>за государственную регистрацию прав на предприятие как имущественный комплекс, договора об отчуждении предприятия как имущественного комплекса, а также ограничений (обременений) прав на предприятие как имущественный комплекс - 0,1 процента стоимости имущества, имущественных и иных прав, входящих в состав предприятия как имущественного комплекса, но не более 30 000 рублей</w:t>
      </w:r>
    </w:p>
    <w:p>
      <w:r>
        <w:rPr>
          <w:b/>
        </w:rPr>
        <w:t xml:space="preserve">1. </w:t>
      </w:r>
      <w:r>
        <w:t>за государственную регистрацию прав, ограничений (обременений) прав на недвижимое имущество, договоров об отчуждении недвижимого имущества, за исключением юридически значимых действий, предусмотренных подпунктами 19, 22 - 24 настоящего пункта: физическим лицам - 500 рублей; организациям - 7 500 рублей</w:t>
      </w:r>
    </w:p>
    <w:p>
      <w:r>
        <w:rPr>
          <w:b/>
        </w:rPr>
        <w:t xml:space="preserve">1. </w:t>
      </w:r>
      <w:r>
        <w:t>за внесение изменений в записи Единого государственного реестра прав на недвижимое имущество и сделок с ним, за исключением юридически значимых действий, предусмотренных подпунктом 25 настоящего пункта: физическим лицам - 100 рублей; организациям - 300 рублей</w:t>
      </w:r>
    </w:p>
    <w:p>
      <w:r>
        <w:rPr>
          <w:b/>
        </w:rPr>
        <w:t xml:space="preserve">1. </w:t>
      </w:r>
      <w:r>
        <w:t>за государственную регистрацию: договора об ипотеке, включая внесение в Единый государственный реестр прав на недвижимое имущество и сделок с ним записи об ипотеке как обременении прав на недвижимое имущество: физическим лицам - 500 рублей; организациям - 2 000 рублей; соглашения об изменении или о расторжении договора об ипотеке, включая внесение соответствующих изменений в записи Единого государственного реестра прав на недвижимое имущество и сделок с ним: физическим лицам - 100 рублей; организациям - 300 рублей. В случае, если договор об ипотеке или договор, включающий соглашение об ипотеке, обеспечивающее исполнение обязательства, за исключением договора, влекущего возникновение ипотеки на основании закона, заключен между физическим лицом и юридическим лицом, государственная пошлина за юридически значимые действия, предусмотренные настоящим подпунктом, взимается в размере, установленном для физических лиц</w:t>
      </w:r>
    </w:p>
    <w:p>
      <w:r>
        <w:rPr>
          <w:b/>
        </w:rPr>
        <w:t xml:space="preserve">1. </w:t>
      </w:r>
      <w:r>
        <w:t>за государственную регистрацию: смены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залогодержателя, - 500 рублей; смены владельца закладной,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владельца закладной, - 100 рублей</w:t>
      </w:r>
    </w:p>
    <w:p>
      <w:r>
        <w:rPr>
          <w:b/>
        </w:rPr>
        <w:t xml:space="preserve">1. </w:t>
      </w:r>
      <w:r>
        <w:t>за государственную регистрацию сервитутов: в интересах физических лиц - 500 рублей; в интересах организаций - 2 000 рублей</w:t>
      </w:r>
    </w:p>
    <w:p>
      <w:r>
        <w:rPr>
          <w:b/>
        </w:rPr>
        <w:t xml:space="preserve">1. </w:t>
      </w:r>
      <w:r>
        <w:t>за внесение изменений и дополнений в регистрационную запись об ипотеке - 100 рублей</w:t>
      </w:r>
    </w:p>
    <w:p>
      <w:r>
        <w:rPr>
          <w:b/>
        </w:rPr>
        <w:t xml:space="preserve">1. </w:t>
      </w:r>
      <w:r>
        <w:t>за повторную выдачу правообладателям свидетельства о государственной регистрации права на недвижимое имущество (взамен утерянного, пришедшего в негодность, в связи с внесением в содержащуюся в Едином государственном реестре прав на недвижимое имущество и сделок с ним запись о праве изменений, в том числе исправлением в данной записи технической ошибки, за исключением ошибок, допущенных по вине органа, осуществляющего государственную регистрацию прав на недвижимое имущество и сделок с ним): для физических лиц - 100 рублей; для организаций - 300 рублей</w:t>
      </w:r>
    </w:p>
    <w:p>
      <w:r>
        <w:rPr>
          <w:b/>
        </w:rPr>
        <w:t xml:space="preserve">1. </w:t>
      </w:r>
      <w:r>
        <w:t>за право вывоза: культурных ценностей, созданных более 50 лет назад, - 10 процентов стоимости вывозимых культурных ценностей; культурных ценностей, созданных 50 лет назад и менее, - 5 процентов стоимости вывозимых культурных ценностей; предметов коллекционирования по палеонтологии - 10 процентов стоимости вывозимых культурных ценностей; предметов коллекционирования по минералогии - 5 процентов стоимости вывозимых культурных ценностей</w:t>
      </w:r>
    </w:p>
    <w:p>
      <w:r>
        <w:rPr>
          <w:b/>
        </w:rPr>
        <w:t xml:space="preserve">1. </w:t>
      </w:r>
      <w:r>
        <w:t>за право временного вывоза культурных ценностей - 0,01 процента страховой стоимости временно вывозимых культурных ценностей</w:t>
      </w:r>
    </w:p>
    <w:p>
      <w:r>
        <w:rPr>
          <w:b/>
        </w:rPr>
        <w:t xml:space="preserve">1. </w:t>
      </w:r>
      <w:r>
        <w:t>за государственную регистрацию транспортных средств и совершение иных регистрационных действий, связанных: с выдачей государственных регистрационных знаков на транспортные средства, - 400 рублей; с выдачей государственных регистрационных знаков на мототранспортные средства и прицепы, - 200 рублей; с выдачей паспорта транспортного средства, - 100 рублей; с выдачей свидетельства о регистрации транспортного средства, - 100 рублей</w:t>
      </w:r>
    </w:p>
    <w:p>
      <w:r>
        <w:rPr>
          <w:b/>
        </w:rPr>
        <w:t xml:space="preserve">1. </w:t>
      </w:r>
      <w:r>
        <w:t>за внесение изменений в выданный ранее паспорт транспортного средства - 20 рублей</w:t>
      </w:r>
    </w:p>
    <w:p>
      <w:r>
        <w:rPr>
          <w:b/>
        </w:rPr>
        <w:t xml:space="preserve">1. </w:t>
      </w:r>
      <w:r>
        <w:t>за выдачу или продление срока действия акта технического осмотра транспортного средства - 100 рублей</w:t>
      </w:r>
    </w:p>
    <w:p>
      <w:r>
        <w:rPr>
          <w:b/>
        </w:rPr>
        <w:t xml:space="preserve">1. </w:t>
      </w:r>
      <w:r>
        <w:t>за выдачу государственных регистрационных знаков транспортных средств "Транзит": металлических на автотранспортные средства - 400 рублей; металлических на мототранспортные средства и прицепы - 200 рублей; бумажных - 50 рублей</w:t>
      </w:r>
    </w:p>
    <w:p>
      <w:r>
        <w:rPr>
          <w:b/>
        </w:rPr>
        <w:t xml:space="preserve">1. </w:t>
      </w:r>
      <w:r>
        <w:t>за выдачу свидетельства на высвободившийся номерной агрегат - 50 рублей</w:t>
      </w:r>
    </w:p>
    <w:p>
      <w:r>
        <w:rPr>
          <w:b/>
        </w:rPr>
        <w:t xml:space="preserve">1. </w:t>
      </w:r>
      <w:r>
        <w:t>за выдачу отличительного знака участника международного дорожного движения - 30 рублей</w:t>
      </w:r>
    </w:p>
    <w:p>
      <w:r>
        <w:rPr>
          <w:b/>
        </w:rPr>
        <w:t xml:space="preserve">1. </w:t>
      </w:r>
      <w:r>
        <w:t>за выдачу талона о прохождении государственного технического осмотра транспортного средства - 30 рублей</w:t>
      </w:r>
    </w:p>
    <w:p>
      <w:r>
        <w:rPr>
          <w:b/>
        </w:rPr>
        <w:t xml:space="preserve">1. </w:t>
      </w:r>
      <w:r>
        <w:t>за выдачу водительского удостоверения, в том числе при замене, взамен утраченного или пришедшего в негодность: изготавливаемого из расходных материалов на бумажной основе, - 100 рублей; изготавливаемого из расходных материалов на пластиковой основе, - 200 рублей</w:t>
      </w:r>
    </w:p>
    <w:p>
      <w:r>
        <w:rPr>
          <w:b/>
        </w:rPr>
        <w:t xml:space="preserve">1. </w:t>
      </w:r>
      <w:r>
        <w:t>за выдачу временного разрешения на право управления транспортными средствами, в том числе взамен утраченного или пришедшего в негодность, - 60 рублей</w:t>
      </w:r>
    </w:p>
    <w:p>
      <w:r>
        <w:rPr>
          <w:b/>
        </w:rPr>
        <w:t xml:space="preserve">1. </w:t>
      </w:r>
      <w:r>
        <w:t>за выдачу физическому лицу справки, подтверждающей получение водительского удостоверения или временного разрешения на право управления транспортными средствами, - 30 рублей</w:t>
      </w:r>
    </w:p>
    <w:p>
      <w:r>
        <w:rPr>
          <w:b/>
        </w:rPr>
        <w:t xml:space="preserve">1. </w:t>
      </w:r>
      <w:r>
        <w:t>за рассмотрение заявления и выдачу свидетельства о соответствии конструкции транспортного средства требованиям безопасности дорожного движения - 50 рублей</w:t>
      </w:r>
    </w:p>
    <w:p>
      <w:r>
        <w:rPr>
          <w:b/>
        </w:rPr>
        <w:t xml:space="preserve">1. </w:t>
      </w:r>
      <w:r>
        <w:t>за прием квалификационных экзаменов на получение права на управление транспортными средствами: теоретического - 60 рублей; практического - 100 рублей</w:t>
      </w:r>
    </w:p>
    <w:p>
      <w:r>
        <w:rPr>
          <w:b/>
        </w:rPr>
        <w:t xml:space="preserve">1. </w:t>
      </w:r>
      <w:r>
        <w:t>за проставление апостиля - 300 рублей</w:t>
      </w:r>
    </w:p>
    <w:p>
      <w:r>
        <w:rPr>
          <w:b/>
        </w:rPr>
        <w:t xml:space="preserve">1. </w:t>
      </w:r>
      <w:r>
        <w:t>за легализацию документов - 100 рублей за каждый документ</w:t>
      </w:r>
    </w:p>
    <w:p>
      <w:r>
        <w:rPr>
          <w:b/>
        </w:rPr>
        <w:t xml:space="preserve">1. </w:t>
      </w:r>
      <w:r>
        <w:t>за истребование документов - 100 рублей за каждый документ</w:t>
      </w:r>
    </w:p>
    <w:p>
      <w:r>
        <w:rPr>
          <w:b/>
        </w:rPr>
        <w:t xml:space="preserve">1. </w:t>
      </w:r>
      <w:r>
        <w:t>за совершение уполномоченным органом действий, связанных с государственной регистрацией выпусков (дополнительных выпусков) эмиссионных ценных бумаг: за рассмотрение заявления о государственной регистрации выпуска (дополнительного выпуска) эмиссионных ценных бумаг - 1 000 рублей; за рассмотрение заявления о регистрации отчета об итогах выпуска (дополнительного выпуска) эмиссионных ценных бумаг - 1 000 рублей; за рассмотрение заявления о регистрации проспекта ценных бумаг (в случае, если государственная регистрация выпуска (дополнительного выпуска) эмиссионных ценных бумаг не сопровождалась регистрацией их проспекта) - 1 000 рублей; за рассмотрение заявления о государственной регистрации выпуска (дополнительного выпуска) эмиссионных ценных бумаг и о регистрации отчета об итогах выпуска (дополнительного выпуска) эмиссионных ценных бумаг в случае, если такая регистрация осуществляется одновременно, - 1 000 рублей; за государственную регистрацию выпуска (дополнительного выпуска) эмиссионных ценных бумаг, размещаемых путем подписки, - 0,2 процента номинальной суммы выпуска (дополнительного выпуска), но не более 100 000 рублей; за государственную регистрацию выпуска (дополнительного выпуска) эмиссионных ценных бумаг, размещаемых иными способами, за исключением подписки, - 10 000 рублей; за государственную регистрацию отчета об итогах выпуска (дополнительного выпуска) эмиссионных ценных бумаг, за исключением случая регистрации такого отчета одновременно с государственной регистрацией выпуска (дополнительного выпуска) эмиссионных ценных бумаг, - 10 000 рублей; за регистрацию проспекта ценных бумаг (в случае, если государственная регистрация выпуска (дополнительного выпуска) эмиссионных ценных бумаг не сопровождалась регистрацией их проспекта) - 10 000 рублей</w:t>
      </w:r>
    </w:p>
    <w:p>
      <w:r>
        <w:rPr>
          <w:b/>
        </w:rPr>
        <w:t xml:space="preserve">1. </w:t>
      </w:r>
      <w:r>
        <w:t>за выдачу копии зарегистрированного решения о выпуске (дополнительном выпуске) эмиссионных ценных бумаг, или копии зарегистрированного проспекта ценных бумаг, или копии зарегистрированного отчета об итогах выпуска (дополнительного выпуска) эмиссионных ценных бумаг - 2 000 рублей</w:t>
      </w:r>
    </w:p>
    <w:p>
      <w:r>
        <w:rPr>
          <w:b/>
        </w:rPr>
        <w:t xml:space="preserve">1. </w:t>
      </w:r>
      <w:r>
        <w:t>за совершение действий, связанных с выдачей разрешений: за рассмотрение заявления о выдаче разрешения на размещение и (или) обращение эмиссионных ценных бумаг российских эмитентов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- 1 000 рублей; за выдачу разрешения на размещение и (или) обращение эмиссионных ценных бумаг российских эмитентов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- 10 000 рублей; за рассмотрение заявления о выдаче разрешения, подтверждающего статус саморегулируемой организации профессиональных участников рынка ценных бумаг, саморегулируемой организации управляющих компаний акционерных инвестиционных фондов, паевых инвестиционных фондов и негосударственных пенсионных фондов, - 1 000 рублей; за выдачу разрешения, подтверждающего статус саморегулируемой организации профессиональных участников рынка ценных бумаг, саморегулируемой организации управляющих компаний акционерных инвестиционных фондов, паевых инвестиционных фондов и негосударственных пенсионных фондов, - 10 000 рублей</w:t>
      </w:r>
    </w:p>
    <w:p>
      <w:r>
        <w:rPr>
          <w:b/>
        </w:rPr>
        <w:t xml:space="preserve">1. </w:t>
      </w:r>
      <w:r>
        <w:t>за совершение регистрационных действий, связанных с паевыми инвестиционными фондами: за рассмотрение заявления о регистрации правил доверительного управления паевым инвестиционным фондом - 1 000 рублей; за регистрацию правил доверительного управления паевым инвестиционным фондом - 10 000 рублей; за рассмотрение заявления о регистрации изменений и дополнений, вносимых в правила доверительного управления паевым инвестиционным фондом, - 500 рублей; за регистрацию изменений и дополнений, вносимых в правила доверительного управления паевым инвестиционным фондом, - 1 000 рублей</w:t>
      </w:r>
    </w:p>
    <w:p>
      <w:r>
        <w:rPr>
          <w:b/>
        </w:rPr>
        <w:t xml:space="preserve">1. </w:t>
      </w:r>
      <w:r>
        <w:t>за совершение регистрационных действий, связанных с осуществлением деятельности на рынке ценных бумаг: за рассмотрение заявления о регистрации изменений и дополнений, вносимых в документы организаторов торговли на рынке ценных бумаг, заявления о регистрации изменений и дополнений, вносимых в документы фондовых бирж, заявления о регистрации изменений и дополнений, вносимых в правила осуществления клиринговой деятельности, - 1 000 рублей; за регистрацию изменений и дополнений, вносимых в документы организаторов торговли на рынке ценных бумаг, регистрацию изменений и дополнений, вносимых в документы фондовых бирж, регистрацию изменений и дополнений, вносимых в правила осуществления клиринговой деятельности, - 10 000 рублей; за рассмотрение заявления о регистрации изменений и дополнений, вносимых в регламент специализированного депозитария акционерного инвестиционного фонда, паевого инвестиционного фонда и негосударственного пенсионного фонда, заявления о регистрации изменений и дополнений, вносимых в правила ведения реестра владельцев инвестиционных паев паевых инвестиционных фондов, - 500 рублей; за регистрацию изменений и дополнений, вносимых в регламент специализированного депозитария акционерного инвестиционного фонда, паевого инвестиционного фонда и негосударственного пенсионного фонда, регистрацию изменений и дополнений, вносимых в правила ведения реестра владельцев инвестиционных паев паевых инвестиционных фондов, - 1 000 рублей</w:t>
      </w:r>
    </w:p>
    <w:p>
      <w:r>
        <w:rPr>
          <w:b/>
        </w:rPr>
        <w:t xml:space="preserve">1. </w:t>
      </w:r>
      <w:r>
        <w:t>за предоставление лицензий на осуществление профессиональной деятельности на рынке ценных бумаг: за предоставление лицензии на осуществление деятельности по организации торговли в качестве фондовой биржи, лицензии на осуществление клиринговой деятельности, лицензии фондовой биржи - 100 000 рублей за каждую лицензию; за предоставление лицензии на осуществление деятельности по ведению реестра владельцев ценных бумаг,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- 10 000 рублей за каждую лицензию</w:t>
      </w:r>
    </w:p>
    <w:p>
      <w:r>
        <w:rPr>
          <w:b/>
        </w:rPr>
        <w:t xml:space="preserve">1. </w:t>
      </w:r>
      <w:r>
        <w:t>за государственную регистрацию в Государственном судовом реестре, судовой книге или бербоут-чартерном реестре: морских судов - 3 000 рублей; судов внутреннего плавания - 1 000 рублей; судов смешанного (река - море) плавания - 1 500 рублей</w:t>
      </w:r>
    </w:p>
    <w:p>
      <w:r>
        <w:rPr>
          <w:b/>
        </w:rPr>
        <w:t xml:space="preserve">1. </w:t>
      </w:r>
      <w:r>
        <w:t>за государственную регистрацию изменений, вносимых в Государственный судовой реестр, судовую книгу или бербоут-чартерный реестр: морских судов, - 600 рублей; судов внутреннего плавания, - 200 рублей; судов смешанного (река - море) плавания, - 300 рублей</w:t>
      </w:r>
    </w:p>
    <w:p>
      <w:r>
        <w:rPr>
          <w:b/>
        </w:rPr>
        <w:t xml:space="preserve">1. </w:t>
      </w:r>
      <w:r>
        <w:t>за выдачу свидетельства о праве собственности на: морское судно - 3 000 рублей; судно внутреннего плавания - 1 000 рублей; судно смешанного (река - море) плавания - 1 500 рублей</w:t>
      </w:r>
    </w:p>
    <w:p>
      <w:r>
        <w:rPr>
          <w:b/>
        </w:rPr>
        <w:t xml:space="preserve">1. </w:t>
      </w:r>
      <w:r>
        <w:t>за выдачу свидетельства о праве плавания под Государственным флагом Российской Федерации: морских судов - 3 000 рублей; судов внутреннего плавания - 1 000 рублей; судов смешанного (река - море) плавания - 1 500 рублей</w:t>
      </w:r>
    </w:p>
    <w:p>
      <w:r>
        <w:rPr>
          <w:b/>
        </w:rPr>
        <w:t xml:space="preserve">1. </w:t>
      </w:r>
      <w:r>
        <w:t>за выдачу судового билета - 200 рублей</w:t>
      </w:r>
    </w:p>
    <w:p>
      <w:r>
        <w:rPr>
          <w:b/>
        </w:rPr>
        <w:t xml:space="preserve">1. </w:t>
      </w:r>
      <w:r>
        <w:t>за предоставление лицензии судовой радиостанции - 1 000 рублей</w:t>
      </w:r>
    </w:p>
    <w:p>
      <w:r>
        <w:rPr>
          <w:b/>
        </w:rPr>
        <w:t xml:space="preserve">1. </w:t>
      </w:r>
      <w:r>
        <w:t>за выдачу судового санитарного свидетельства о праве плавания - 400 рублей</w:t>
      </w:r>
    </w:p>
    <w:p>
      <w:r>
        <w:rPr>
          <w:b/>
        </w:rPr>
        <w:t xml:space="preserve">1. </w:t>
      </w:r>
      <w:r>
        <w:t>за право использования наименований "Россия", "Российская Федерация" и образованных на их основе слов и словосочетаний в наименованиях юридических лиц - 10 000 рублей</w:t>
      </w:r>
    </w:p>
    <w:p>
      <w:r>
        <w:rPr>
          <w:b/>
        </w:rPr>
        <w:t xml:space="preserve">1. </w:t>
      </w:r>
      <w:r>
        <w:t>за следующие действия, совершаемые уполномоченными органами при проведении аттестации в случаях, если такая аттестация предусмотрена законодательством Российской Федерации: выдачу аттестата, свидетельства либо иного документа, подтверждающего уровень квалификации, - 400 рублей; внесение изменений в аттестат, свидетельство либо иной документ, подтверждающий уровень квалификации, в связи с переменой фамилии, имени, отчества - 100 рублей; выдачу дубликата аттестата, свидетельства либо иного документа, подтверждающего уровень квалификации, в связи с его утерей - 400 рублей; продление (возобновление) действия аттестата, свидетельства либо иного документа, подтверждающего уровень квалификации, в случаях, предусмотренных законодательством, - 200 рублей</w:t>
      </w:r>
    </w:p>
    <w:p>
      <w:r>
        <w:rPr>
          <w:b/>
        </w:rPr>
        <w:t xml:space="preserve">1. </w:t>
      </w:r>
      <w:r>
        <w:t>за выдачу разрешения на трансграничное перемещение опасных отходов - 10 процентов суммы договора на трансграничное перемещение опасных отходов, но не менее 100 000 рублей</w:t>
      </w:r>
    </w:p>
    <w:p>
      <w:r>
        <w:rPr>
          <w:b/>
        </w:rPr>
        <w:t xml:space="preserve">1. </w:t>
      </w:r>
      <w:r>
        <w:t>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- 1 000 рублей</w:t>
      </w:r>
    </w:p>
    <w:p>
      <w:r>
        <w:rPr>
          <w:b/>
        </w:rPr>
        <w:t xml:space="preserve">1. </w:t>
      </w:r>
      <w:r>
        <w:t>за государственную регистрацию воздушных судов в Государственном реестре гражданских воздушных судов Российской Федерации: воздушных судов I класса - 2 000 рублей; воздушных судов II и III класса - 1 500 рублей; воздушных судов IV класса - 1 000 рублей</w:t>
      </w:r>
    </w:p>
    <w:p>
      <w:r>
        <w:rPr>
          <w:b/>
        </w:rPr>
        <w:t xml:space="preserve">1. </w:t>
      </w:r>
      <w:r>
        <w:t>за государственную регистрацию в соответствующих государственных реестрах: гражданского аэродрома класса А, Б, В - 40 000 рублей; гражданского аэродрома класса Г, Д, Е - 20 000 рублей; аэропорта - 5 000 рублей</w:t>
      </w:r>
    </w:p>
    <w:p>
      <w:r>
        <w:rPr>
          <w:b/>
        </w:rPr>
        <w:t xml:space="preserve">1. </w:t>
      </w:r>
      <w:r>
        <w:t>за продление сроков действия свидетельства о государственной регистрации и годности аэропортов и гражданских аэродромов к эксплуатации - 50 процентов размера государственной пошлины, уплаченной за государственную регистрацию</w:t>
      </w:r>
    </w:p>
    <w:p>
      <w:r>
        <w:rPr>
          <w:b/>
        </w:rPr>
        <w:t xml:space="preserve">1. </w:t>
      </w:r>
      <w:r>
        <w:t>за регистрацию систем светосигнального оборудования с огнями высокой или малой интенсивности, а также за продление сроков действия удостоверения годности к эксплуатации указанного светосигнального оборудования: с огнями высокой интенсивности - 5 000 рублей; с огнями малой интенсивности - 700 рублей</w:t>
      </w:r>
    </w:p>
    <w:p>
      <w:r>
        <w:rPr>
          <w:b/>
        </w:rPr>
        <w:t xml:space="preserve">1. </w:t>
      </w:r>
      <w:r>
        <w:t>за внесение изменений в государственные реестры, указанные в подпунктах 61 и 62 настоящего пункта, а также в удостоверение годности к эксплуатации оборудования, указанного в подпункте 64 настоящего пункта, - 20 процентов размера государственной пошлины, уплаченной за государственную регистрацию</w:t>
      </w:r>
    </w:p>
    <w:p>
      <w:r>
        <w:rPr>
          <w:b/>
        </w:rPr>
        <w:t xml:space="preserve">1. </w:t>
      </w:r>
      <w:r>
        <w:t>за государственную регистрацию основного технологического оборудования для производства этилового спирта и (или) алкогольной продукции - 40 000 рублей</w:t>
      </w:r>
    </w:p>
    <w:p>
      <w:r>
        <w:rPr>
          <w:b/>
        </w:rPr>
        <w:t xml:space="preserve">1. </w:t>
      </w:r>
      <w:r>
        <w:t>за государственную регистрацию новых пищевых продуктов, материалов и изделий - 1 500 рублей</w:t>
      </w:r>
    </w:p>
    <w:p>
      <w:r>
        <w:rPr>
          <w:b/>
        </w:rPr>
        <w:t xml:space="preserve">1. </w:t>
      </w:r>
      <w:r>
        <w:t>за государственную регистрацию отдельных видов продукции, представляющих потенциальную опасность для человека, а также видов продукции, впервые ввозимых на территорию Российской Федерации, - 1 500 рублей</w:t>
      </w:r>
    </w:p>
    <w:p>
      <w:r>
        <w:rPr>
          <w:b/>
        </w:rPr>
        <w:t xml:space="preserve">1. </w:t>
      </w:r>
      <w:r>
        <w:t>за рассмотрение ходатайств, предусмотренных антимонопольным законодательством, - 10 000 рублей</w:t>
      </w:r>
    </w:p>
    <w:p>
      <w:r>
        <w:rPr>
          <w:b/>
        </w:rPr>
        <w:t xml:space="preserve">1. </w:t>
      </w:r>
      <w:r>
        <w:t>за выдачу прокатного удостоверения на кино- и видеофильмы - 1 000 рублей</w:t>
      </w:r>
    </w:p>
    <w:p>
      <w:r>
        <w:rPr>
          <w:b/>
        </w:rPr>
        <w:t xml:space="preserve">1. </w:t>
      </w:r>
      <w:r>
        <w:t>за следующие действия уполномоченных органов, связанные с лицензированием, за исключением действий, связанных с лицензированием производства и оборота этилового спирта, алкогольной и спиртосодержащей продукции, с лицензированием деятельности в области оказания услуг связи, а также за исключением действий, указанных в подпунктах 49, 55 и 72 - 74 настоящего пункта: рассмотрение заявления о предоставлении лицензии - 300 рублей; предоставление лицензии - 1 000 рублей; переоформление документа, подтверждающего наличие лицензии, - 100 рублей; абзац; (Утратил силу - Федеральный закон от 29.12.2006 № 244-ФЗ) абзац; (Утратил силу - Федеральный закон от 29.12.2006 № 244-ФЗ) абзац; (Утратил силу - Федеральный закон от 29.12.2006 № 244-ФЗ) абзац; (Утратил силу - Федеральный закон от 29.12.2006 № 244-ФЗ) 73) за предоставление лицензии на осуществление банковских операций при создании банка - 0,1 процента заявленного уставного капитала создаваемого банка, но не более 40 000 рублей</w:t>
      </w:r>
    </w:p>
    <w:p>
      <w:r>
        <w:rPr>
          <w:b/>
        </w:rPr>
        <w:t xml:space="preserve">1. </w:t>
      </w:r>
      <w:r>
        <w:t>за предоставление долгосрочной лицензии на пользование объектами животного мира, отнесенными к объектам охоты, за предоставление лицензии (разрешения) на пользование объектами водных биологических ресурсов: организациям - 200 рублей; физическим лицам - 100 рублей</w:t>
      </w:r>
    </w:p>
    <w:p>
      <w:r>
        <w:rPr>
          <w:b/>
        </w:rPr>
        <w:t xml:space="preserve">1. </w:t>
      </w:r>
      <w:r>
        <w:t>за государственную регистрацию наименований этилового спирта и спиртосодержащих растворов из непищевого сырья, этилового спирта из пищевого сырья, алкогольной и алкогольсодержащей пищевой продукции и другой спиртосодержащей продукции, спиртосодержащей парфюмерно-косметической продукции (средств) - 1 000 рублей</w:t>
      </w:r>
    </w:p>
    <w:p>
      <w:r>
        <w:rPr>
          <w:b/>
        </w:rPr>
        <w:t xml:space="preserve">1. </w:t>
      </w:r>
      <w:r>
        <w:t>за государственную регистрацию изделий медицинского назначения и медицинской техники, которые произведены в Российской Федерации, - 1 500 рублей</w:t>
      </w:r>
    </w:p>
    <w:p>
      <w:r>
        <w:rPr>
          <w:b/>
        </w:rPr>
        <w:t xml:space="preserve">1. </w:t>
      </w:r>
      <w:r>
        <w:t>за государственную регистрацию пестицидов и агрохимикатов, потенциально опасных химических и биологических веществ - 1 500 рублей</w:t>
      </w:r>
    </w:p>
    <w:p>
      <w:r>
        <w:rPr>
          <w:b/>
        </w:rPr>
        <w:t xml:space="preserve">1. </w:t>
      </w:r>
      <w:r>
        <w:t>за выдачу сертификата соответствия - 100 рублей</w:t>
      </w:r>
    </w:p>
    <w:p>
      <w:r>
        <w:rPr>
          <w:b/>
        </w:rPr>
        <w:t xml:space="preserve">1. </w:t>
      </w:r>
      <w:r>
        <w:t>за выдачу ордера на квартиру - 75 рублей</w:t>
      </w:r>
    </w:p>
    <w:p>
      <w:r>
        <w:rPr>
          <w:b/>
        </w:rPr>
        <w:t xml:space="preserve">1. </w:t>
      </w:r>
      <w:r>
        <w:t>за выдачу разрешения на распространение наружной рекламы - 1 500 рублей</w:t>
      </w:r>
    </w:p>
    <w:p>
      <w:r>
        <w:rPr>
          <w:b/>
        </w:rPr>
        <w:t xml:space="preserve">1. </w:t>
      </w:r>
      <w:r>
        <w:t>за получение ресурса нумерации оператором связи: за один телефонный номер из плана нумерации седьмой зоны всемирной нумерации для телефонной сети связи общего пользования, за исключением выделения нумерации из кодов доступа к услугам электросвязи, - 10 рублей; за один код идентификации сетей подвижной радиотелефонной связи и подвижной радиосвязи из ресурса нумерации кодов идентификации сетей связи, их элементов и оконечного оборудования - 1 000 000 рублей; за один номер из кодов доступа к услугам электросвязи из плана нумерации седьмой зоны всемирной нумерации для телефонной сети связи сети связи общего пользования - 10 000 рублей; за один номер из плана нумерации выделенной сети единой сети электросвязи Российской Федерации - 10 рублей; за один магистральный маршрутный индекс узлов телеграфных сетей - 10 000 рублей; за один код идентификации сети передачи данных - 10 000 рублей</w:t>
      </w:r>
    </w:p>
    <w:p>
      <w:r>
        <w:rPr>
          <w:b/>
        </w:rPr>
        <w:t xml:space="preserve">1. </w:t>
      </w:r>
      <w:r>
        <w:t>за регистрацию декларации о соответствии требованиям средств связи и услуг связи - 1 000 рублей</w:t>
      </w:r>
    </w:p>
    <w:p>
      <w:r>
        <w:rPr>
          <w:b/>
        </w:rPr>
        <w:t>Статья 333.34. Особенности уплаты государственной пошлины за государственную регистрацию выпуска ценных бумаг, средств массовой информации, за право вывоза (временного вывоза) культурных ценностей, за право использования наименований "Россия", "Российская Федерация" и образованных на их основе слов и словосочетаний в наименованиях юридических лиц, за получение ресурса нумерации</w:t>
      </w:r>
    </w:p>
    <w:p>
      <w:r>
        <w:rPr>
          <w:b/>
        </w:rPr>
        <w:t xml:space="preserve">1. </w:t>
      </w:r>
      <w:r>
        <w:t>(Пункт утратил силу - Федеральный закон от 24.07.2007 № 216-ФЗ)</w:t>
      </w:r>
    </w:p>
    <w:p>
      <w:r>
        <w:rPr>
          <w:b/>
        </w:rPr>
        <w:t xml:space="preserve">2. </w:t>
      </w:r>
      <w:r>
        <w:t>(Пункт утратил силу - Федеральный закон от 28.12.2017 № 430-ФЗ)</w:t>
      </w:r>
    </w:p>
    <w:p>
      <w:r>
        <w:rPr>
          <w:b/>
        </w:rPr>
        <w:t xml:space="preserve">3. </w:t>
      </w:r>
      <w:r>
        <w:t>Государственная пошлина за государственную регистрацию средств массовой информации уплачивается с учетом следующих особенностей</w:t>
      </w:r>
    </w:p>
    <w:p>
      <w:r>
        <w:rPr>
          <w:b/>
        </w:rPr>
        <w:t xml:space="preserve">4. </w:t>
      </w:r>
      <w:r>
        <w:t>Отнесение средств массовой информации к средствам массовой информации рекламного, эротического характера, к средствам массовой информации, специализирующимся на выпуске продукции для детей, подростков и инвалидов, а также к средствам массовой информации образовательного и культурно-просветительского назначения осуществляется в соответствии с законодательством Российской Федерации</w:t>
      </w:r>
    </w:p>
    <w:p>
      <w:r>
        <w:rPr>
          <w:b/>
        </w:rPr>
        <w:t xml:space="preserve">5. </w:t>
      </w:r>
      <w:r>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уплачивается при государственной регистрации юридического лица при его создании либо при регистрации соответствующих изменений учредительных документов юридического лица</w:t>
      </w:r>
    </w:p>
    <w:p>
      <w:r>
        <w:rPr>
          <w:b/>
        </w:rPr>
        <w:t xml:space="preserve">6. </w:t>
      </w:r>
      <w:r>
        <w:t>Государственная пошлина за получение ресурса нумерации уплачивается с учетом следующих особенностей</w:t>
      </w:r>
    </w:p>
    <w:p>
      <w:r>
        <w:rPr>
          <w:b/>
        </w:rPr>
        <w:t xml:space="preserve">3. </w:t>
      </w:r>
      <w:r>
        <w:t>при регистрации средств массовой информации рекламного характера размер государственной пошлины для соответствующего средства массовой информации увеличивается в пять раз</w:t>
      </w:r>
    </w:p>
    <w:p>
      <w:r>
        <w:rPr>
          <w:b/>
        </w:rPr>
        <w:t xml:space="preserve">3. </w:t>
      </w:r>
      <w:r>
        <w:t>при регистрации средств массовой информации эротического характера размер государственной пошлины для соответствующего средства массовой информации увеличивается в 10 раз</w:t>
      </w:r>
    </w:p>
    <w:p>
      <w:r>
        <w:rPr>
          <w:b/>
        </w:rPr>
        <w:t xml:space="preserve">3. </w:t>
      </w:r>
      <w:r>
        <w:t>при регистрации средств массовой информации, специализирующихся на выпуске продукции для детей, подростков и инвалидов, а также средств массовой информации образовательного и культурно-просветительского назначения размер государственной пошлины для соответствующего средства массовой информации уменьшается в пять раз</w:t>
      </w:r>
    </w:p>
    <w:p>
      <w:r>
        <w:rPr>
          <w:b/>
        </w:rPr>
        <w:t xml:space="preserve">6. </w:t>
      </w:r>
      <w:r>
        <w:t>в случае изменения нумерации государственная пошлина за получение ресурса нумерации не уплачивается. В случае полного или частичного изъятия ресурса нумерации, выделенного оператору связи, уплаченная им государственная пошлина не возвращается</w:t>
      </w:r>
    </w:p>
    <w:p>
      <w:r>
        <w:rPr>
          <w:b/>
        </w:rPr>
        <w:t xml:space="preserve">6. </w:t>
      </w:r>
      <w:r>
        <w:t>при реорганизации организации в форме слияния, присоединения, преобразования и переоформлении правоустанавливающих документов на выделенный ей ресурс нумерации государственная пошлина за ранее выделенный ресурс нумерации не уплачивается</w:t>
      </w:r>
    </w:p>
    <w:p>
      <w:r>
        <w:rPr>
          <w:b/>
        </w:rPr>
        <w:t xml:space="preserve">6. </w:t>
      </w:r>
      <w:r>
        <w:t>при реорганизации организации в форме разделения или выделения и переоформлении правоустанавливающих документов на выделенный ресурс нумерации государственная пошлина за ранее выделенный ресурс нумерации не уплачивается</w:t>
      </w:r>
    </w:p>
    <w:p>
      <w:r>
        <w:rPr>
          <w:b/>
        </w:rPr>
        <w:t>Статья 333.35. Льготы для отдельных категорий физических лиц и организаций</w:t>
      </w:r>
    </w:p>
    <w:p>
      <w:r>
        <w:rPr>
          <w:b/>
        </w:rPr>
        <w:t xml:space="preserve">1. </w:t>
      </w:r>
      <w:r>
        <w:t>От уплаты государственной пошлины, установленной настоящей главой, освобождаются</w:t>
      </w:r>
    </w:p>
    <w:p>
      <w:r>
        <w:rPr>
          <w:b/>
        </w:rPr>
        <w:t xml:space="preserve">2. </w:t>
      </w:r>
      <w:r>
        <w:t>Основанием для предоставления льгот физическим лицам, перечисленным в подпунктах 11 и 12 пункта 1 настоящей статьи, является удостоверение установленного образца. Льготы, предусмотренные подпунктами 13 и 14 пункта 1 настоящей статьи, предоставляются по ходатайству автора (авторов). Основанием для предоставления льготы являются копии соответствующих документов: удостоверения ветерана Великой Отечественной войны (участника войны), справки медико-социальной экспертизы, документа, выданного образовательным учреждением. Ходатайство о предоставлении указанных льгот подается вместо документа, подтверждающего уплату государственной пошлины, если льготой является освобождение от ее уплаты, или вместе с указанным документом</w:t>
      </w:r>
    </w:p>
    <w:p>
      <w:r>
        <w:rPr>
          <w:b/>
        </w:rPr>
        <w:t xml:space="preserve">3. </w:t>
      </w:r>
      <w:r>
        <w:t>Государственная пошлина не уплачивается в следующих случаях</w:t>
      </w:r>
    </w:p>
    <w:p>
      <w:r>
        <w:rPr>
          <w:b/>
        </w:rPr>
        <w:t xml:space="preserve">1. </w:t>
      </w:r>
      <w:r>
        <w:t>федеральные органы государственной власти, государственные внебюджетные фонды Российской Федерации, бюджетные учреждения и организации, полностью финансируемые из федерального бюджета, редакции средств массовой информации, за исключением средств массовой информации рекламного и эротического характера, общероссийские общественные объединения, религиозные объединения, политические партии - за право использования наименований "Россия", "Российская Федерация" и образованных на их основе слов и словосочетаний в наименованиях указанных организаций или объединений</w:t>
      </w:r>
    </w:p>
    <w:p>
      <w:r>
        <w:rPr>
          <w:b/>
        </w:rPr>
        <w:t xml:space="preserve">1. </w:t>
      </w:r>
      <w:r>
        <w:t>суды общей юрисдикции, арбитражные суды и мировые судьи - при направлении (подаче) запросов в Конституционный Суд Российской Федерации</w:t>
      </w:r>
    </w:p>
    <w:p>
      <w:r>
        <w:rPr>
          <w:b/>
        </w:rPr>
        <w:t xml:space="preserve">1. </w:t>
      </w:r>
      <w:r>
        <w:t>суды общей юрисдикции, арбитражные суды и мировые судьи, органы государственной власти субъекта Российской Федерации - при направлении (подаче) заявлений в конституционные (уставные) суды субъектов Российской Федерации</w:t>
      </w:r>
    </w:p>
    <w:p>
      <w:r>
        <w:rPr>
          <w:b/>
        </w:rPr>
        <w:t xml:space="preserve">1. </w:t>
      </w:r>
      <w:r>
        <w:t>федеральный орган исполнительной власти, орган исполнительной власти субъекта Российской Федерации или орган местного самоуправления - при государственной регистрации выпусков (дополнительных выпусков) государственных или муниципальных ценных бумаг</w:t>
      </w:r>
    </w:p>
    <w:p>
      <w:r>
        <w:rPr>
          <w:b/>
        </w:rPr>
        <w:t xml:space="preserve">1. </w:t>
      </w:r>
      <w:r>
        <w:t>Центральный банк Российской Федерации - при государственной регистрации выпусков (дополнительных выпусков) эмиссионных ценных бумаг, эмиссия которых осуществляется им в целях реализации единой государственной денежно-кредитной политики в соответствии с законодательством Российской Федерации</w:t>
      </w:r>
    </w:p>
    <w:p>
      <w:r>
        <w:rPr>
          <w:b/>
        </w:rPr>
        <w:t xml:space="preserve">1. </w:t>
      </w:r>
      <w:r>
        <w:t>организации - при государственной регистрации выпусков (дополнительных выпусков) эмиссионных ценных бумаг, эмиссия которых осуществляется ими в целях реструктуризации долговых обязательств перед бюджетами всех уровней (в период действия договора о реструктуризации таких обязательств), в случае, если такие ценные бумаги переданы и (или) обременены в пользу уполномоченного органа исполнительной власти на основании договора о погашении задолженности по платежам в бюджеты всех уровней</w:t>
      </w:r>
    </w:p>
    <w:p>
      <w:r>
        <w:rPr>
          <w:b/>
        </w:rPr>
        <w:t xml:space="preserve">1. </w:t>
      </w:r>
      <w:r>
        <w:t>организации - при государственной регистрации выпусков (дополнительных выпусков) эмиссионных ценных бумаг, выпускаемых в обращение при увеличении уставного капитала на величину переоценки основных фондов, производимой по решению Правительства Российской Федерации</w:t>
      </w:r>
    </w:p>
    <w:p>
      <w:r>
        <w:rPr>
          <w:b/>
        </w:rPr>
        <w:t xml:space="preserve">1. </w:t>
      </w:r>
      <w:r>
        <w:t>государственные и муниципальные музеи, архивы, библиотеки и иные государственные и муниципальные хранилища культурных ценностей - за право временного вывоза культурных ценностей, находящихся в их фондах на постоянном хранении</w:t>
      </w:r>
    </w:p>
    <w:p>
      <w:r>
        <w:rPr>
          <w:b/>
        </w:rPr>
        <w:t xml:space="preserve">1. </w:t>
      </w:r>
      <w:r>
        <w:t>физические лица - авторы культурных ценностей - за право вывоза (временного вывоза) ими культурных ценностей</w:t>
      </w:r>
    </w:p>
    <w:p>
      <w:r>
        <w:rPr>
          <w:b/>
        </w:rPr>
        <w:t xml:space="preserve">1. </w:t>
      </w:r>
      <w:r>
        <w:t>органы государственной власти, органы местного самоуправления - за проставление апостиля, а также за государственную регистрацию организаций и за государственную регистрацию изменений учредительных документов организаций</w:t>
      </w:r>
    </w:p>
    <w:p>
      <w:r>
        <w:rPr>
          <w:b/>
        </w:rPr>
        <w:t xml:space="preserve">1. </w:t>
      </w:r>
      <w:r>
        <w:t>физические лица - Герои Советского Союза, Герои Российской Федерации и полные кавалеры ордена Славы - по делам, рассматриваемым в судах общей юрисдикции, мировыми судьями, в Конституционном Суде Российской Федерации, при обращении в органы и (или) к должностным лицам, совершающим нотариальные действия, и в органы, осуществляющие государственную регистрацию актов гражданского состояния</w:t>
      </w:r>
    </w:p>
    <w:p>
      <w:r>
        <w:rPr>
          <w:b/>
        </w:rPr>
        <w:t xml:space="preserve">1. </w:t>
      </w:r>
      <w:r>
        <w:t>физические лица - участники и инвалиды Великой Отечественной войны - по делам, рассматриваемым в судах общей юрисдикции, мировыми судьями, в Конституционном Суде Российской Федерации, при обращении в органы и (или) к должностным лицам, совершающим нотариальные действия, и в органы, осуществляющие государственную регистрацию актов гражданского состояния; абзац; (Утратил силу - Федеральный закон от 27.12.2009 № 374-ФЗ) 14) физическое лицо - гражданин Российской Федерации, являющийся единственным автором программы для ЭВМ, базы данных, топологии интегральной микросхемы и правообладателем на нее, испрашивающим свидетельство о регистрации на свое имя, в случае, если такое физическое лицо является инвалидом, учащимся (воспитанником) образовательных учреждений (независимо от их форм собственности), - за совершение действий, предусмотренных пунктами 4 - 7 статьи 33330 настоящего Кодекса. Льгота, предусмотренная настоящим подпунктом, предоставляется также коллективу авторов, правообладателей, каждый член которого является инвалидом, либо участником Великой Отечественной войны, либо инвалидом Великой Отечественной войны</w:t>
      </w:r>
    </w:p>
    <w:p>
      <w:r>
        <w:rPr>
          <w:b/>
        </w:rPr>
        <w:t xml:space="preserve">3. </w:t>
      </w:r>
      <w:r>
        <w:t>за выдачу приглашения на въезд в Российскую Федерацию иностранного гражданина или лица без гражданства в целях его обучения в государственном или муниципальном образовательном учреждении</w:t>
      </w:r>
    </w:p>
    <w:p>
      <w:r>
        <w:rPr>
          <w:b/>
        </w:rPr>
        <w:t xml:space="preserve">3. </w:t>
      </w:r>
      <w:r>
        <w:t>(Подпункт утратил силу - Федеральный закон от 28.12.2010 № 395-ФЗ) 3) за вывоз культурных ценностей, истребованных из чужого незаконного владения и возвращаемых собственнику; абзац; (Утратил силу - Федеральный закон от 27.12.2009 № 374-ФЗ) 5) за государственную регистрацию арестов недвижимого имущества</w:t>
      </w:r>
    </w:p>
    <w:p>
      <w:r>
        <w:rPr>
          <w:b/>
        </w:rPr>
        <w:t xml:space="preserve">3. </w:t>
      </w:r>
      <w:r>
        <w:t>за государственную регистрацию ипотеки, возникающей на основании закона</w:t>
      </w:r>
    </w:p>
    <w:p>
      <w:r>
        <w:rPr>
          <w:b/>
        </w:rPr>
        <w:t xml:space="preserve">3. </w:t>
      </w:r>
      <w:r>
        <w:t>за государственную регистрацию соглашения об изменении содержания закладной, включая внесение соответствующих изменений в записи Единого государственного реестра прав на недвижимое имущество и сделок с ним</w:t>
      </w:r>
    </w:p>
    <w:p>
      <w:r>
        <w:rPr>
          <w:b/>
        </w:rPr>
        <w:t xml:space="preserve">3. </w:t>
      </w:r>
      <w:r>
        <w:t>за государственную регистрацию возникшего до введения в действие Федерального закона от 21 июля 1997 года № 122-ФЗ "О государственной регистрации прав на недвижимое имущество и сделок с ним" права на объект недвижимого имущества при государственной регистрации перехода данного права или сделки об отчуждении объекта недвижимого имущества. В иных предусмотренных пунктом 2 статьи 6 указанного Федерального закона случаях за государственную регистрацию права на объект недвижимого имущества, возникшего до введения в действие указанного Федерального закона, государственная пошлина взимается в размере, равном половине установленной настоящей главой государственной пошлины за государственную регистрацию права на недвижимое имущество</w:t>
      </w:r>
    </w:p>
    <w:p>
      <w:r>
        <w:rPr>
          <w:b/>
        </w:rPr>
        <w:t>Статья 333.36. Льготы при обращении в суды общей юрисдикции, а также к мировым судьям</w:t>
      </w:r>
    </w:p>
    <w:p>
      <w:r>
        <w:rPr>
          <w:b/>
        </w:rPr>
        <w:t xml:space="preserve">1. </w:t>
      </w:r>
      <w:r>
        <w:t>От уплаты государственной пошлины по делам, рассматриваемым в судах общей юрисдикции, а также мировыми судьями, освобождаются</w:t>
      </w:r>
    </w:p>
    <w:p>
      <w:r>
        <w:rPr>
          <w:b/>
        </w:rPr>
        <w:t xml:space="preserve">2. </w:t>
      </w:r>
      <w:r>
        <w:t>От уплаты государственной пошлины по делам, рассматриваемым в судах общей юрисдикции, а также мировыми судьями, с учетом положений пункта 3 настоящей статьи освобождаются</w:t>
      </w:r>
    </w:p>
    <w:p>
      <w:r>
        <w:rPr>
          <w:b/>
        </w:rPr>
        <w:t xml:space="preserve">3. </w:t>
      </w:r>
      <w:r>
        <w:t>При подаче в суды общей юрисдикции, а также мировым судьям исковых заявлений имущественного характера и (или) исковых заявлений, содержащих одновременно требования имущественного и неимущественного характера, плательщики, указанные в пункте 2 настоящей статьи, освобождаются от уплаты государственной пошлины в случае, если цена иска не превышает 1 000 000 рублей. В случае, если цена иска превышает 1 000 000 рублей, указанные плательщики уплачивают государственную пошлину в сумме, исчисленной в соответствии с подпунктом 1 пункта 1 статьи 33319 настоящего Кодекса и уменьшенной на сумму государственной пошлины, подлежащей уплате при цене иска 1 000 000 рублей</w:t>
      </w:r>
    </w:p>
    <w:p>
      <w:r>
        <w:rPr>
          <w:b/>
        </w:rPr>
        <w:t xml:space="preserve">1. </w:t>
      </w:r>
      <w:r>
        <w:t>истцы -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
        <w:rPr>
          <w:b/>
        </w:rPr>
        <w:t xml:space="preserve">1. </w:t>
      </w:r>
      <w:r>
        <w:t>истцы - по искам о взыскании алиментов</w:t>
      </w:r>
    </w:p>
    <w:p>
      <w:r>
        <w:rPr>
          <w:b/>
        </w:rPr>
        <w:t xml:space="preserve">1. </w:t>
      </w:r>
      <w:r>
        <w:t>истцы - по искам о возмещении вреда, причиненного увечьем или иным повреждением здоровья, а также смертью кормильца</w:t>
      </w:r>
    </w:p>
    <w:p>
      <w:r>
        <w:rPr>
          <w:b/>
        </w:rPr>
        <w:t xml:space="preserve">1. </w:t>
      </w:r>
      <w:r>
        <w:t>истцы - по искам о возмещении имущественного и (или) морального вреда, причиненного преступлением</w:t>
      </w:r>
    </w:p>
    <w:p>
      <w:r>
        <w:rPr>
          <w:b/>
        </w:rPr>
        <w:t xml:space="preserve">1. </w:t>
      </w:r>
      <w:r>
        <w:t>организации и физические лица - за выдачу им документов в связи с уголовными делами и делами о взыскании алиментов</w:t>
      </w:r>
    </w:p>
    <w:p>
      <w:r>
        <w:rPr>
          <w:b/>
        </w:rPr>
        <w:t xml:space="preserve">1. </w:t>
      </w:r>
      <w:r>
        <w:t>стороны - при подаче апелляционных, кассационных жалоб по искам о расторжении брака</w:t>
      </w:r>
    </w:p>
    <w:p>
      <w:r>
        <w:rPr>
          <w:b/>
        </w:rPr>
        <w:t xml:space="preserve">1. </w:t>
      </w:r>
      <w:r>
        <w:t>организации и физические лица - при подаче в суд: заявлений об отсрочке (рассрочке) исполнения решений, об изменении способа или порядка исполнения решений, о повороте исполнения решения, восстановлении пропущенных сроков, пересмотре решения, определения или постановления суда по вновь открывшимся обстоятельствам, о пересмотре заочного решения судом, вынесшим это решение; жалоб на действия судебного пристава-исполнителя, а также жалоб на постановления по делам об административных правонарушениях, вынесенных уполномоченными на то органами; частных жалоб на определения суда, в том числе об обеспечении иска или о замене одного вида обеспечения другим, о прекращении или приостановлении дела, об отказе в сложении или уменьшении размера штрафа, наложенного судом</w:t>
      </w:r>
    </w:p>
    <w:p>
      <w:r>
        <w:rPr>
          <w:b/>
        </w:rPr>
        <w:t xml:space="preserve">1. </w:t>
      </w:r>
      <w:r>
        <w:t>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
        <w:rPr>
          <w:b/>
        </w:rPr>
        <w:t xml:space="preserve">1. </w:t>
      </w:r>
      <w:r>
        <w:t>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
        <w:rPr>
          <w:b/>
        </w:rPr>
        <w:t xml:space="preserve">1. </w:t>
      </w:r>
      <w:r>
        <w:t>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
        <w:rPr>
          <w:b/>
        </w:rPr>
        <w:t xml:space="preserve">1. </w:t>
      </w:r>
      <w:r>
        <w:t>реабилитированные лица и лица, признанные пострадавшими от политических репрессий, - при обращении по вопросам, возникающим в связи с применением законодательства о реабилитации жертв политических репрессий, за исключением споров между этими лицами и их наследниками</w:t>
      </w:r>
    </w:p>
    <w:p>
      <w:r>
        <w:rPr>
          <w:b/>
        </w:rPr>
        <w:t xml:space="preserve">1. </w:t>
      </w:r>
      <w:r>
        <w:t>вынужденные переселенцы и беженцы - при подаче жалоб на отказ в регистрации ходатайства о признании их вынужденными переселенцами или беженцами</w:t>
      </w:r>
    </w:p>
    <w:p>
      <w:r>
        <w:rPr>
          <w:b/>
        </w:rPr>
        <w:t xml:space="preserve">1. </w:t>
      </w:r>
      <w:r>
        <w:t>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общественные объединения потребителей (их ассоциации, союзы) - по искам, предъявляемым в интересах потребителя, группы потребителей, неопределенного круга потребителей</w:t>
      </w:r>
    </w:p>
    <w:p>
      <w:r>
        <w:rPr>
          <w:b/>
        </w:rPr>
        <w:t xml:space="preserve">1. </w:t>
      </w:r>
      <w:r>
        <w:t>физические лица - при подаче в суд заявлений об усыновлении и (или) удочерении ребенка</w:t>
      </w:r>
    </w:p>
    <w:p>
      <w:r>
        <w:rPr>
          <w:b/>
        </w:rPr>
        <w:t xml:space="preserve">1. </w:t>
      </w:r>
      <w:r>
        <w:t>истцы - при рассмотрении дел о защите прав и законных интересов ребенка</w:t>
      </w:r>
    </w:p>
    <w:p>
      <w:r>
        <w:rPr>
          <w:b/>
        </w:rPr>
        <w:t xml:space="preserve">1. </w:t>
      </w:r>
      <w:r>
        <w:t>Уполномоченный по правам человека в Российской Федерации - при подаче ходатайства о проверке вступившего в законную силу решения, приговора, определения или постановления суда либо постановления судьи</w:t>
      </w:r>
    </w:p>
    <w:p>
      <w:r>
        <w:rPr>
          <w:b/>
        </w:rPr>
        <w:t xml:space="preserve">1. </w:t>
      </w:r>
      <w:r>
        <w:t>истцы - по искам неимущественного характера, связанным с защитой прав и законных интересов инвалидов</w:t>
      </w:r>
    </w:p>
    <w:p>
      <w:r>
        <w:rPr>
          <w:b/>
        </w:rPr>
        <w:t xml:space="preserve">1. </w:t>
      </w:r>
      <w:r>
        <w:t>заявители - по делам о принудительной госпитализации гражданина в психиатрический стационар и (или) принудительном психиатрическом освидетельствовании</w:t>
      </w:r>
    </w:p>
    <w:p>
      <w:r>
        <w:rPr>
          <w:b/>
        </w:rPr>
        <w:t xml:space="preserve">1. </w:t>
      </w:r>
      <w:r>
        <w:t>государственные органы, органы местного самоуправления и иные органы, обращающиеся в суды общей юрисдикции, а также к мировым судьям в случаях, предусмотренных законом, в защиту государственных и общественных интересов</w:t>
      </w:r>
    </w:p>
    <w:p>
      <w:r>
        <w:rPr>
          <w:b/>
        </w:rPr>
        <w:t xml:space="preserve">2. </w:t>
      </w:r>
      <w:r>
        <w:t>общественные организации инвалидов, выступающие в качестве истцов и ответчиков</w:t>
      </w:r>
    </w:p>
    <w:p>
      <w:r>
        <w:rPr>
          <w:b/>
        </w:rPr>
        <w:t xml:space="preserve">2. </w:t>
      </w:r>
      <w:r>
        <w:t>истцы - инвалиды I и II группы</w:t>
      </w:r>
    </w:p>
    <w:p>
      <w:r>
        <w:rPr>
          <w:b/>
        </w:rPr>
        <w:t xml:space="preserve">2. </w:t>
      </w:r>
      <w:r>
        <w:t>ветераны Великой Отечественной войны, ветераны боевых действий, ветераны военной службы, обращающиеся за защитой своих прав, установленных законодательством о ветеранах</w:t>
      </w:r>
    </w:p>
    <w:p>
      <w:r>
        <w:rPr>
          <w:b/>
        </w:rPr>
        <w:t xml:space="preserve">2. </w:t>
      </w:r>
      <w:r>
        <w:t>истцы - по искам, связанным с нарушением прав потребителей</w:t>
      </w:r>
    </w:p>
    <w:p>
      <w:r>
        <w:rPr>
          <w:b/>
        </w:rPr>
        <w:t xml:space="preserve">2. </w:t>
      </w:r>
      <w:r>
        <w:t>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к Пенсионному фонду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p>
    <w:p>
      <w:r>
        <w:rPr>
          <w:b/>
        </w:rPr>
        <w:t>Статья 333.37. Льготы при обращении в арбитражные суды</w:t>
      </w:r>
    </w:p>
    <w:p>
      <w:r>
        <w:rPr>
          <w:b/>
        </w:rPr>
        <w:t xml:space="preserve">1. </w:t>
      </w:r>
      <w:r>
        <w:t>От уплаты государственной пошлины по делам, рассматриваемым в арбитражных судах, освобождаются</w:t>
      </w:r>
    </w:p>
    <w:p>
      <w:r>
        <w:rPr>
          <w:b/>
        </w:rPr>
        <w:t xml:space="preserve">2. </w:t>
      </w:r>
      <w:r>
        <w:t>От уплаты государственной пошлины по делам, рассматриваемым в арбитражных судах, с учетом положений пункта 3 настоящей статьи освобождаются</w:t>
      </w:r>
    </w:p>
    <w:p>
      <w:r>
        <w:rPr>
          <w:b/>
        </w:rPr>
        <w:t xml:space="preserve">3. </w:t>
      </w:r>
      <w:r>
        <w:t>При подаче в арбитражные суды исковых заявлений имущественного характера и (или) исковых заявлений, содержащих одновременно требования имущественного и неимущественного характера, плательщики, указанные в пункте 2 настоящей статьи, освобождаются от уплаты государственной пошлины в случае, если цена иска не превышает 1 000 000 рублей. В случае, если цена иска превышает 1 000 000 рублей, указанные плательщики уплачивают государственную пошлину в сумме, исчисленной в соответствии с подпунктом 1 пункта 1 статьи 33321 настоящего Кодекса и уменьшенной на сумму государственной пошлины, подлежащей уплате при цене иска 1 000 000 рублей</w:t>
      </w:r>
    </w:p>
    <w:p>
      <w:r>
        <w:rPr>
          <w:b/>
        </w:rPr>
        <w:t xml:space="preserve">1. </w:t>
      </w:r>
      <w:r>
        <w:t>прокуроры, государственные органы, органы местного самоуправления и иные органы, обращающиеся в арбитражные суды в случаях, предусмотренных законом, в защиту государственных и (или) общественных интересов</w:t>
      </w:r>
    </w:p>
    <w:p>
      <w:r>
        <w:rPr>
          <w:b/>
        </w:rPr>
        <w:t xml:space="preserve">1. </w:t>
      </w:r>
      <w:r>
        <w:t>истцы по искам, связанным с нарушением прав и законных интересов ребенка</w:t>
      </w:r>
    </w:p>
    <w:p>
      <w:r>
        <w:rPr>
          <w:b/>
        </w:rPr>
        <w:t xml:space="preserve">2. </w:t>
      </w:r>
      <w:r>
        <w:t>общественные организации инвалидов, выступающие в качестве истцов и ответчиков</w:t>
      </w:r>
    </w:p>
    <w:p>
      <w:r>
        <w:rPr>
          <w:b/>
        </w:rPr>
        <w:t xml:space="preserve">2. </w:t>
      </w:r>
      <w:r>
        <w:t>истцы - инвалиды I и II группы</w:t>
      </w:r>
    </w:p>
    <w:p>
      <w:r>
        <w:rPr>
          <w:b/>
        </w:rPr>
        <w:t>Статья 333.38. Льготы при обращении за совершением нотариальных действий</w:t>
      </w:r>
    </w:p>
    <w:p>
      <w:r>
        <w:t>От уплаты государственной пошлины за совершение нотариальных действий освобождаются</w:t>
      </w:r>
    </w:p>
    <w:p>
      <w:r>
        <w:t>органы государственной власти, органы местного самоуправления, обращающиеся за совершением нотариальных действий в случаях, предусмотренных законом</w:t>
      </w:r>
    </w:p>
    <w:p>
      <w:r>
        <w:t>инвалиды I и II группы - на 50 процентов по всем видам нотариальных действий</w:t>
      </w:r>
    </w:p>
    <w:p>
      <w:r>
        <w:t>физические лица - за удостоверение завещаний имущества в пользу Российской Федерации, субъектов Российской Федерации и (или) муниципальных образований</w:t>
      </w:r>
    </w:p>
    <w:p>
      <w:r>
        <w:t>общественные организации инвалидов - по всем видам нотариальных действий</w:t>
      </w:r>
    </w:p>
    <w:p>
      <w:r>
        <w:t>физические лица - за выдачу свидетельств о праве на наследство при наследовании: жилого дома, а также земельного участка, на котором расположен жилой дом, квартиры, комнаты, если эти лица проживали совместно с наследодателем на день смерти наследодателя и продолжают проживать в этом доме (этой квартире, комнате) после его смерти; имущества лиц, погибших в связи с выполнением ими государственных или общественных обязанностей либо с выполнением долга гражданина Российской Федерации по спасению человеческой жизни, охране государственной собственности и правопорядка, а также имущества лиц, подвергшихся политическим репрессиям.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 вкладов в банках, денежных средств на банковских счетах физических лиц, страховых сумм по договорам личного и имущественного страхования, сумм оплаты труда, авторских прав и сумм авторского вознаграждения, предусмотренных законодательством Российской Федерации об интеллектуальной собственности, пенсий. Наследники, не достигшие совершеннолетия ко дню открытия наследства, а также лица, страдающие психическими расстройствами, над которыми в порядке, определенном законодательством, установлена опека,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w:t>
      </w:r>
    </w:p>
    <w:p>
      <w:r>
        <w:t>наследники работников, которые были застрахованы за счет организаций на случай смерти и погибли в результате несчастного случая по месту работы (службы), - за выдачу свидетельств о праве на наследство, подтверждающих право наследования страховых сумм</w:t>
      </w:r>
    </w:p>
    <w:p>
      <w:r>
        <w:t>финансовые и налоговые органы - за выдачу им свидетельств о праве на наследство Российской Федерации, субъектов Российской Федерации или муниципальных образований</w:t>
      </w:r>
    </w:p>
    <w:p>
      <w:r>
        <w:t>школы-интернаты - за совершение исполнительных надписей о взыскании с родителей задолженности по уплате сумм на содержание их детей в таких школах</w:t>
      </w:r>
    </w:p>
    <w:p>
      <w:r>
        <w:t>специальные учебно-воспитательные учреждения для детей с девиантным (общественно опасным) поведением федерального органа исполнительной власти, уполномоченного в области образования, - за совершение исполнительных надписей о взыскании с родителей задолженности по уплате сумм на содержание их детей в таких учреждениях</w:t>
      </w:r>
    </w:p>
    <w:p>
      <w:r>
        <w:t>воинские части, организации Вооруженных Сил Российской Федерации, других войск - за совершение исполнительных надписей о взыскании задолженности в возмещение ущерба</w:t>
      </w:r>
    </w:p>
    <w:p>
      <w:r>
        <w:t>лица, получившие ранения при защите СССР, Российской Федерации и исполнении служебных обязанностей в Вооруженных Силах СССР и Вооруженных Силах Российской Федерации, - за свидетельствование верности копий документов, необходимых для предоставления льгот</w:t>
      </w:r>
    </w:p>
    <w:p>
      <w:r>
        <w:t>физические лица, признанные в установленном порядке нуждающимися в улучшении жилищных условий, - за удостоверение сделок по приобретению жилья полностью или частично за счет средств субсидий на строительство или приобретение жилья</w:t>
      </w:r>
    </w:p>
    <w:p>
      <w:r>
        <w:t>наследники сотрудников органов внутренних дел, военнослужащих внутренних войск федерального органа исполнительной власти, уполномоченного в области внутренних дел, и военнослужащих Вооруженных Сил Российской Федерации, застрахованных в порядке обязательного государственного личного страхования, погибших в связи с осуществлением служебной деятельности либо умерших до истечения одного года со дня увольнения со службы вследствие ранения (контузии), заболевания, полученных в период прохождения службы, - за выдачу свидетельств о праве на наследство, подтверждающих право наследования страховых сумм по обязательному государственному личному страхованию</w:t>
      </w:r>
    </w:p>
    <w:p>
      <w:r>
        <w:rPr>
          <w:b/>
        </w:rPr>
        <w:t>Статья 333.39. Льготы при государственной регистрации актов гражданского состояния</w:t>
      </w:r>
    </w:p>
    <w:p>
      <w:r>
        <w:t>От уплаты государственной пошлины за государственную регистрацию актов гражданского состояния освобождаются</w:t>
      </w:r>
    </w:p>
    <w:p>
      <w:r>
        <w:t>физические лица: за выдачу свидетельств при исправлении и (или) изменении записей актов о рождении в связи с усыновлением (удочерением); за внесение исправлений и (или) изменений в записи актов гражданского состояния и выдачу свидетельств в связи с ошибками, допущенными при государственной регистрации актов гражданского состояния по вине работников, производящих государственную регистрацию актов гражданского состояния; за выдачу справок о регистрации актов гражданского состояния для представления в уполномоченные органы по вопросам назначения либо перерасчета пенсий и (или) пособий; за выдачу свидетельств о смерти при исправлении и изменении записей актов о смерти необоснованно репрессированных и впоследствии реабилитированных лиц на основании закона о реабилитации жертв политических репрессий, а также за выдачу повторных свидетельств о смерти лиц указанной категории; за выдачу извещений об отсутствии записей актов гражданского состояния для восстановления утраченных записей актов гражданского состояния в установленном порядке</w:t>
      </w:r>
    </w:p>
    <w:p>
      <w:r>
        <w:t>органы управления образованием, опеки и попечительства и комиссии по делам несовершеннолетних и защите их прав - за выдачу повторных свидетельств о рождении для детей-сирот и детей, оставшихся без попечения родителей, а также повторных свидетельств о смерти их родителей</w:t>
      </w:r>
    </w:p>
    <w:p>
      <w:r>
        <w:rPr>
          <w:b/>
        </w:rPr>
        <w:t>Статья 333.40. Основания и порядок возврата или зачета государственной пошлины</w:t>
      </w:r>
    </w:p>
    <w:p>
      <w:r>
        <w:rPr>
          <w:b/>
        </w:rPr>
        <w:t xml:space="preserve">1. </w:t>
      </w:r>
      <w:r>
        <w:t>Уплаченная государственная пошлина подлежит возврату частично или полностью в случае</w:t>
      </w:r>
    </w:p>
    <w:p>
      <w:r>
        <w:rPr>
          <w:b/>
        </w:rPr>
        <w:t xml:space="preserve">2. </w:t>
      </w:r>
      <w:r>
        <w:t>Не подлежит возврату государственная пошлина, уплаченная за государственную регистрацию заключения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
        <w:rPr>
          <w:b/>
        </w:rPr>
        <w:t xml:space="preserve">3. </w:t>
      </w:r>
      <w:r>
        <w:t>Возврат излишне уплаченной (взысканной) суммы государственной пошлины производится по заявлению плательщика государственной пошлины, поданному в налоговый орган по месту совершения действия, за которое уплачена (взыскана) государственная пошлина. Заявление может быть подано в течение трех лет со дня уплаты излишне уплаченной (взысканной) суммы государственной пошлины. К заявлению о возврате излишне уплаченной (взысканной) суммы государственной пошлины прилагаются: решения, определения и справки судов, органов и (или) должностных лиц, осуществляющих действия, за которые уплачивается (взимается) государственная пошлина, об обстоятельствах, являющихся основанием для полного или частичного возврата излишне уплаченной (взысканной) суммы государственной пошлины, в соответствующих случаях - акты налоговых проверок организаций и должностных лиц, а также платежные поручения или квитанции с подлинной отметкой банка, подтверждающие уплату государственной пошлины, в случае, если государственная пошлина подлежит возврату в полном размере, а в случае, если она подлежит возврату частично, - копии указанных платежных документов. Возврат суммы излишне уплаченной (взысканной) государственной пошлины производится за счет средств бюджета, в который произведена переплата</w:t>
      </w:r>
    </w:p>
    <w:p>
      <w:r>
        <w:rPr>
          <w:b/>
        </w:rPr>
        <w:t xml:space="preserve">4. </w:t>
      </w:r>
      <w:r>
        <w:t>Не подлежит возврату государственная пошлина, уплаченная за государственную регистрацию прав, ограничений (обременений) прав на недвижимое имущество, сделок с ним, в случае отказа в государственной регистрации. При прекращении государственной регистрации права, ограничения (обременения) права на недвижимое имущество, сделки с ним на основании соответствующих заявлений сторон договора возвращается половина уплаченной государственной пошлины</w:t>
      </w:r>
    </w:p>
    <w:p>
      <w:r>
        <w:rPr>
          <w:b/>
        </w:rPr>
        <w:t xml:space="preserve">5. </w:t>
      </w:r>
      <w:r>
        <w:t>(Пункт утратил силу - Федеральный закон от 27.07.2006 № 137-ФЗ)</w:t>
      </w:r>
    </w:p>
    <w:p>
      <w:r>
        <w:rPr>
          <w:b/>
        </w:rPr>
        <w:t xml:space="preserve">6. </w:t>
      </w:r>
      <w:r>
        <w:t>Плательщик государственной пошлины имеет право на зачет излишне уплаченной (взысканной) суммы государственной пошлины в счет суммы государственной пошлины, подлежащей уплате за совершение аналогичного действия. Указанный зачет производится по заявлению плательщика, предъявленному в уполномоченный орган (должностному лицу), в который (к которому) он обращался за совершением юридически значимого действия. Заявление о зачете суммы излишне уплаченной (взысканной) государственной пошлины может быть подано в течение трех лет со дня принятия соответствующего решения суда о возврате государственной пошлины из бюджета или со дня уплаты этой суммы в бюджет. К заявлению о зачете суммы излишне уплаченной (взысканной) государственной пошлины прилагаются: решения, определения и справки судов, органов и (или) должностных лиц, осуществляющих действия, за которые уплачивается государственная пошлина, об обстоятельствах, являющихся основанием для полного возврата государственной пошлины, а также платежные поручения или квитанции с подлинной отметкой банка, подтверждающие уплату государственной пошлины</w:t>
      </w:r>
    </w:p>
    <w:p>
      <w:r>
        <w:rPr>
          <w:b/>
        </w:rPr>
        <w:t xml:space="preserve">7. </w:t>
      </w:r>
      <w:r>
        <w:t>Возврат или зачет излишне уплаченных (взысканных) сумм государственной пошлины производится в порядке, установленном главой 12 настоящего Кодекса</w:t>
      </w:r>
    </w:p>
    <w:p>
      <w:r>
        <w:rPr>
          <w:b/>
        </w:rPr>
        <w:t xml:space="preserve">1. </w:t>
      </w:r>
      <w:r>
        <w:t>уплаты государственной пошлины в большем размере, чем это предусмотрено настоящей главой</w:t>
      </w:r>
    </w:p>
    <w:p>
      <w:r>
        <w:rPr>
          <w:b/>
        </w:rPr>
        <w:t xml:space="preserve">1. </w:t>
      </w:r>
      <w:r>
        <w:t>возвращения заявления, жалобы или иного обращения или отказа в их принятии судами либо отказа в совершении нотариальных действий уполномоченными на то органами и (или) должностными лицами. Если государственная пошлина не возвращена, ее сумма засчитывается в счет уплаты государственной пошлины при повторном предъявлении иска, если не истек трехгодичный срок со дня вынесения предыдущего решения и к повторному иску приложен первоначальный документ об уплате государственной пошлины</w:t>
      </w:r>
    </w:p>
    <w:p>
      <w:r>
        <w:rPr>
          <w:b/>
        </w:rPr>
        <w:t xml:space="preserve">1. </w:t>
      </w:r>
      <w:r>
        <w:t>прекращения производства по делу или оставления заявления без рассмотрения судом общей юрисдикции или арбитражным судом. При заключении мирового соглашения до принятия решения арбитражным судом возврату истцу подлежит 50 процентов суммы уплаченной им государственной пошлины. Данное положение не применяется в случае, если мировое соглашение заключено в процессе исполнения судебного акта арбитражного суда. Не подлежит возврату уплаченная государственная пошлина при добровольном удовлетворении ответчиком требований истца после обращения последнего в арбитражный суд и вынесения определения о принятии искового заявления к производству, а также при утверждении мирового соглашения судом общей юрисдикции</w:t>
      </w:r>
    </w:p>
    <w:p>
      <w:r>
        <w:rPr>
          <w:b/>
        </w:rPr>
        <w:t xml:space="preserve">1. </w:t>
      </w:r>
      <w:r>
        <w:t>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
        <w:rPr>
          <w:b/>
        </w:rPr>
        <w:t xml:space="preserve">1. </w:t>
      </w:r>
      <w:r>
        <w:t>отказа в выдаче паспорта гражданина Российской Федерации для выезда из Российской Федерации и въезда в Российскую Федерацию, удостоверяющего в случаях, предусмотренных законодательством, личность гражданина Российской Федерации за пределами территории Российской Федерации и на территории Российской Федерации, проездного документа беженца</w:t>
      </w:r>
    </w:p>
    <w:p>
      <w:r>
        <w:rPr>
          <w:b/>
        </w:rPr>
        <w:t>Статья 333.41. Особенности предоставления отсрочки или рассрочки уплаты государственной пошлины</w:t>
      </w:r>
    </w:p>
    <w:p>
      <w:r>
        <w:rPr>
          <w:b/>
        </w:rPr>
        <w:t xml:space="preserve">1. </w:t>
      </w:r>
      <w:r>
        <w:t>Отсрочка или рассрочка уплаты государственной пошлины предоставляется по ходатайству заинтересованного лица на срок до шести месяцев</w:t>
      </w:r>
    </w:p>
    <w:p>
      <w:r>
        <w:rPr>
          <w:b/>
        </w:rPr>
        <w:t xml:space="preserve">2. </w:t>
      </w:r>
      <w:r>
        <w:t>На сумму государственной пошлины, в отношении которой предоставлена отсрочка или рассрочка, проценты не начисляются в течение всего срока, на который предоставлена отсрочка или рассрочка</w:t>
      </w:r>
    </w:p>
    <w:p>
      <w:r>
        <w:rPr>
          <w:b/>
        </w:rPr>
        <w:t>Статья 333.42</w:t>
      </w:r>
    </w:p>
    <w:p>
      <w:r>
        <w:t>(Статья утратила силу - Федеральный закон от 02.11.2013 № 306-ФЗ)</w:t>
      </w:r>
    </w:p>
    <w:p>
      <w:r>
        <w:rPr>
          <w:b/>
        </w:rPr>
        <w:t>Статья 3</w:t>
      </w:r>
    </w:p>
    <w:p>
      <w:r>
        <w:t>(Статья утратила силу - Федеральный закон от 21.07.2005 № 106-ФЗ)</w:t>
      </w:r>
    </w:p>
    <w:p>
      <w:r>
        <w:rPr>
          <w:b/>
        </w:rPr>
        <w:t>Статья 4</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2002, № 12, ст. 1093; 2003, № 27, ст. 2708; № 50, ст. 4855; 2004, № 27, ст. 2711) следующие изменения</w:t>
      </w:r>
    </w:p>
    <w:p>
      <w:r>
        <w:t>в части второй статьи 10 слова "регистрационного сбора" заменить словами "государственной пошлины"</w:t>
      </w:r>
    </w:p>
    <w:p>
      <w:r>
        <w:t>пункт 3 части третьей статьи 13 изложить в следующей редакции: "3) если не уплачена государственная пошлина."</w:t>
      </w:r>
    </w:p>
    <w:p>
      <w:r>
        <w:t>статью 14 изложить в следующей редакции: "Статья 14. Государственная пошлина За государственную регистрацию средства массовой информации, за выдачу дубликата свидетельства о государственной регистрации, за внесение изменений в свидетельство о регистрации уплачивается государственная пошлина в размерах и порядке, которые установлены законодательством Российской Федерации о налогах и сборах."</w:t>
      </w:r>
    </w:p>
    <w:p>
      <w:r>
        <w:t>часть вторую статьи 15 признать утратившей силу</w:t>
      </w:r>
    </w:p>
    <w:p>
      <w:r>
        <w:t>часть третью статьи 19 признать утратившей силу</w:t>
      </w:r>
    </w:p>
    <w:p>
      <w:r>
        <w:t>часть третью статьи 28 признать утратившей силу</w:t>
      </w:r>
    </w:p>
    <w:p>
      <w:r>
        <w:t>в абзаце втором статьи 60 слова ", уклонении от уплаты потиражного сбора, повышенного регистрационного сбора" исключить</w:t>
      </w:r>
    </w:p>
    <w:p>
      <w:r>
        <w:rPr>
          <w:b/>
        </w:rPr>
        <w:t>Статья 5</w:t>
      </w:r>
    </w:p>
    <w:p>
      <w:r>
        <w:t>Пункт 3 статьи 17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изложить в следующей редакции: "3. Потребители по искам, связанным с нарушением их прав, а также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общественные объединения потребителей (их ассоциации, союзы) по искам, предъявляемым в интересах потребителя, группы потребителей, неопределенного круга потребителей, освобождаются от уплаты государственной пошлины в соответствии с законодательством Российской Федерации о налогах и сборах.".</w:t>
      </w:r>
    </w:p>
    <w:p>
      <w:r>
        <w:rPr>
          <w:b/>
        </w:rPr>
        <w:t>Статья 6</w:t>
      </w:r>
    </w:p>
    <w:p>
      <w:r>
        <w:t>(Статья утратила силу - Федеральный закон от 18.12.2006 № 231-ФЗ)</w:t>
      </w:r>
    </w:p>
    <w:p>
      <w:r>
        <w:rPr>
          <w:b/>
        </w:rPr>
        <w:t>Статья 7</w:t>
      </w:r>
    </w:p>
    <w:p>
      <w:r>
        <w:t>(Статья утратила силу - Федеральный закон от 18.12.2006 № 231-ФЗ)</w:t>
      </w:r>
    </w:p>
    <w:p>
      <w:r>
        <w:rPr>
          <w:b/>
        </w:rPr>
        <w:t>Статья 8</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следующие изменения: 1) статью 22 изложить в следующей редакции: "Статья 22. Оплата нотариальных действий и других услуг, оказываемых нотариусами За совершение нотариальных действий, для которых законодательством Российской Федерации предусмотрена обязательная нотариальная форма, нотариус, работающий в государственной нотариальной конторе, взимает государственную пошлину по ставкам, установленным законодательством Российской Федерации о налогах и сборах. За совершение действий, указанных в части первой настоящей статьи, нотариус, занимающийся частной практикой, взимает нотариальный тариф в размере, соответствующем размеру государственной пошлины, предусмотренной за совершение аналогичных действий в государственной нотариальной конторе и с учетом особенностей, установленных законодательством Российской Федерации о налогах и сборах. За совершение действий, для которых законодательством Российской Федерации не предусмотрена обязательная нотариальная форма, нотариус, работающий в государственной нотариальной конторе, а также нотариус, занимающийся частной практикой, взимают нотариальные тарифы в размере, установленном в соответствии с требованиями статьи 221 настоящих Основ. Льготы по уплате государственной пошлины для физических и юридических лиц, предусмотренные законодательством Российской Федерации о налогах и сборах, распространяются на этих лиц при совершении нотариальных действий как нотариусом, работающим в государственной нотариальной конторе, так и нотариусом, занимающимся частной практикой. При выезде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 2) дополнить статьей 221 следующего содержания: "Статья 221. Размеры нотариального тарифа 1. Нотариальный тариф за совершение указанных в настоящей статье действий, для которых законодательством Российской Федерации не предусмотрена обязательная нотариальная форма, взимается в следующих размерах: 1) за удостоверение договоров, предметом которых является отчуждение недвижимого имущества (земельных участков, жилых домов, квартир, дач, сооружений и иного недвижимого имущества): детям, в том числе усыновленным, супругу, родителям, полнородным братьям и сестрам - 0,3 процента суммы договора, но не менее 300 рублей; другим лицам в зависимости от суммы договора: до 1 000 000 рублей - 1 процент суммы договора, но не менее 300 рублей; от 1 000 001 рубля до 10 000 000 рублей включительно - 10 000 рублей плюс 0,75 процента суммы договора, превышающей 1 000 000 рублей; свыше 10 000 000 рублей - 77 500 рублей плюс 0,5 процента суммы договора, превышающей 10 000 000 рублей; 2) за удостоверение договоров дарения, за исключением договоров дарения недвижимого имущества: детям, в том числе усыновленным, супругу, родителям, полнородным братьям и сестрам - 0,3 процента суммы договора, но не менее 200 рублей; другим лицам - 1 процент суммы договора, но не менее 300 рублей; 3) за удостоверение договоров финансовой аренды (лизинга) воздушных, речных и морских судов - 0,5 процента суммы договора; 4) за удостоверение прочих договоров, предмет которых подлежит оценке, - в зависимости от суммы договора: до 1 000 000 рублей - 0,5 процента суммы договора, но не менее 300 рублей; от 1 000 001 рубля до 10 000 000 рублей включительно - 5 000 рублей плюс 0,3 процента суммы договора, превышающей 1 000 000 рублей; свыше 10 000 000 рублей - 32 000 рублей плюс 0,15 процента суммы договора, превышающей 10 000 000 рублей; 5) за удостоверение сделок, предмет которых не подлежит оценке, - 500 рублей; 6) за удостоверение доверенностей, нотариальная форма которых не обязательна в соответствии с законодательством Российской Федерации, - 200 рублей; абзац; (Утратил силу - Федеральный закон от 21.12.2013 № 379-ФЗ) 8) за принятие на депозит денежных сумм или ценных бумаг - 0,5 процента принятой денежной суммы или рыночной стоимости ценных бумаг, но не менее 20 рублей; 9) за свидетельствование верности копий документов, а также выписок из документов - 10 рублей за страницу копии документов или выписки из них; 10) за свидетельствование подлинности подписи: на заявлениях и других документах (за исключением банковских карточек и заявлений о регистрации юридических лиц) - 100 рублей; на банковских карточках и на заявлениях о регистрации юридического лица (с каждого лица, на каждом документе) - 200 рублей; 11) за выдачу свидетельства о праве собственности на долю в находящемся в общей собственности супругов имуществе, нажитом во время брака, в том числе за выдачу свидетельства о праве собственности в случае смерти одного из супругов, - 200 рублей; 12) за хранение документов - 20 рублей за каждый день хранения; 13) за совершение прочих нотариальных действий - 100 рублей.</w:t>
      </w:r>
    </w:p>
    <w:p>
      <w:r>
        <w:rPr>
          <w:b/>
        </w:rPr>
        <w:t xml:space="preserve">2. </w:t>
      </w:r>
      <w:r>
        <w:t>За нотариальные действия, совершаемые вне помещений нотариальной конторы, органов исполнительной власти и органов местного самоуправления, нотариальный тариф взимается в размере, увеличенном в полтора раза."</w:t>
      </w:r>
    </w:p>
    <w:p>
      <w:r>
        <w:rPr>
          <w:b/>
        </w:rPr>
        <w:t>Статья 9</w:t>
      </w:r>
    </w:p>
    <w:p>
      <w:r>
        <w:t>Часть третью статьи 3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изложить в следующей редакции: "Регистрация граждан Российской Федерации по месту пребывания и по месту жительства в пределах Российской Федерации производится бесплатно.".</w:t>
      </w:r>
    </w:p>
    <w:p>
      <w:r>
        <w:rPr>
          <w:b/>
        </w:rPr>
        <w:t>Статья 10</w:t>
      </w:r>
    </w:p>
    <w:p>
      <w:r>
        <w:t>(Статья утратила силу - Федеральный закон от 24.07.2009 № 209-ФЗ)</w:t>
      </w:r>
    </w:p>
    <w:p>
      <w:r>
        <w:rPr>
          <w:b/>
        </w:rPr>
        <w:t>Статья 11</w:t>
      </w:r>
    </w:p>
    <w:p>
      <w:r>
        <w:t>(Статья утратила силу - Федеральный закон от 13.03.2006 № 38-ФЗ)</w:t>
      </w:r>
    </w:p>
    <w:p>
      <w:r>
        <w:rPr>
          <w:b/>
        </w:rPr>
        <w:t>Статья 12</w:t>
      </w:r>
    </w:p>
    <w:p>
      <w:r>
        <w:t>Внести в Воздушный кодекс Российской Федерации (Собрание законодательства Российской Федерации, 1997, № 12, ст. 1383; 2004, № 35, ст. 3607) следующие изменения</w:t>
      </w:r>
    </w:p>
    <w:p>
      <w:r>
        <w:t>пункт 8 статьи 33 изложить в следующей редакции: "8. За государственную регистрацию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w:t>
      </w:r>
    </w:p>
    <w:p>
      <w:r>
        <w:t>пункт 6 статьи 41 изложить в следующей редакции: "6. За государственную регистрацию гражданского аэродрома или аэропорта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13</w:t>
      </w:r>
    </w:p>
    <w:p>
      <w:r>
        <w:t>(Статья утратила силу - Федеральный закон от 03.07.2016 № 361-ФЗ)</w:t>
      </w:r>
    </w:p>
    <w:p>
      <w:r>
        <w:rPr>
          <w:b/>
        </w:rPr>
        <w:t>Статья 14</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27, ст. 2711) следующие изменения</w:t>
      </w:r>
    </w:p>
    <w:p>
      <w:r>
        <w:t>абзац третий пункта 1 статьи 11 признать утратившим силу</w:t>
      </w:r>
    </w:p>
    <w:p>
      <w:r>
        <w:t>в статье 20: в абзаце пятом пункта 1 слова "оплате государственной регистрации" заменить словами "уплате государственной пошлины"; в абзаце первом пункта 2 слова "оплаты государственной регистрации" заменить словами "уплаты государственной пошлины"</w:t>
      </w:r>
    </w:p>
    <w:p>
      <w:r>
        <w:t>статью 24 изложить в следующей редакции: "Статья 24. Государственная пошлина За государственную регистрацию договора об ипотеке и ипотеки как ограничения (обременения) прав на недвижимое имущество, включая внесение соответствующих записей в Единый государственный реестр прав на недвижимое имущество и сделок с ним и выдачу документов о государственной регистрации, государственная пошлина уплачивается один раз за все указанные действия в размерах и порядке, которые установлены законодательством Российской Федерации о налогах и сборах."</w:t>
      </w:r>
    </w:p>
    <w:p>
      <w:r>
        <w:rPr>
          <w:b/>
        </w:rPr>
        <w:t>Статья 15</w:t>
      </w:r>
    </w:p>
    <w:p>
      <w:r>
        <w:t>Внести в Кодекс торгового мореплавания Российской Федерации (Собрание законодательства Российской Федерации, 1999, № 18, ст. 2207) следующие изменения</w:t>
      </w:r>
    </w:p>
    <w:p>
      <w:r>
        <w:t>пункт 7 статьи 29 изложить в следующей редакции: "7. За выдачу документов, указанных в пунктах 1, 2, 5 и 6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 За выдачу документов, указанных в пунктах 3 и 4 настоящей статьи, взимаются сборы, определяемые в порядке, установленном Правительством Российской Федерации."</w:t>
      </w:r>
    </w:p>
    <w:p>
      <w:r>
        <w:t>статью 36 изложить в следующей редакции: "Статья 36. Государственная пошлина За регистрацию судов в Государственном судовом реестре, судовой книге и в бербоут-чартерном реестре и за любые вносимые в них изменения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Статья 16</w:t>
      </w:r>
    </w:p>
    <w:p>
      <w:r>
        <w:t>(Статья утратила силу - Федеральный закон от 04.05.2011 № 99-ФЗ)</w:t>
      </w:r>
    </w:p>
    <w:p>
      <w:r>
        <w:rPr>
          <w:b/>
        </w:rPr>
        <w:t>Статья 17</w:t>
      </w:r>
    </w:p>
    <w:p>
      <w:r>
        <w:t>Пункт 2 статьи 21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изложить в следующей редакции: "2. При ликвидации юридического лица в случае применения процедуры банкротства в регистрирующий орган представляется определение арбитражного суда о завершении конкурсного производства.".</w:t>
      </w:r>
    </w:p>
    <w:p>
      <w:r>
        <w:rPr>
          <w:b/>
        </w:rPr>
        <w:t>Статья 18</w:t>
      </w:r>
    </w:p>
    <w:p>
      <w:r>
        <w:t>Внести в Арбитражный процессуальный кодекс Российской Федерации (Собрание законодательства Российской Федерации, 2002, № 30, ст. 3012) следующие изменения</w:t>
      </w:r>
    </w:p>
    <w:p>
      <w:r>
        <w:t>статью 102 изложить в следующей редакции: "Статья 102. Уплата государственной пошлины 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
        <w:t>статьи 104 и 105 изложить в следующей редакции: "Статья 104. Основания и порядок возврата или зачета государственной пошлины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
        <w:rPr>
          <w:b/>
        </w:rPr>
        <w:t>Статья 105. Льготы по уплате государственной пошлины</w:t>
      </w:r>
    </w:p>
    <w:p>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
        <w:rPr>
          <w:b/>
        </w:rPr>
        <w:t>Статья 19</w:t>
      </w:r>
    </w:p>
    <w:p>
      <w:r>
        <w:t>Внести в Гражданский процессуальный кодекс Российской Федерации (Собрание законодательства Российской Федерации, 2002, № 46, ст. 4532; 2003, № 27, ст. 2700) следующие изменения</w:t>
      </w:r>
    </w:p>
    <w:p>
      <w:r>
        <w:t>статьи 89 и 90 изложить в следующей редакции: "Статья 89. Льготы по уплате государственной пошлины 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
        <w:rPr>
          <w:b/>
        </w:rPr>
        <w:t>Статья 90. Основания и порядок предоставления отсрочки или рассрочки уплаты государственной пошлины</w:t>
      </w:r>
    </w:p>
    <w:p>
      <w:r>
        <w:t>Основания и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 2) статьи 92 и 93 изложить в следующей редакции: "Статья 92. Доплата государственной пошлины 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
        <w:rPr>
          <w:b/>
        </w:rPr>
        <w:t xml:space="preserve">2. </w:t>
      </w:r>
      <w:r>
        <w:t>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уменьшении ее размера в соответствии со статьей 90 настоящего Кодекса</w:t>
      </w:r>
    </w:p>
    <w:p>
      <w:r>
        <w:rPr>
          <w:b/>
        </w:rPr>
        <w:t>Статья 93. Основания и порядок возврата или зачета государственной пошлины</w:t>
      </w:r>
    </w:p>
    <w:p>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
        <w:rPr>
          <w:b/>
        </w:rPr>
        <w:t>Статья 20</w:t>
      </w:r>
    </w:p>
    <w:p>
      <w:r>
        <w:t>(Статья утратила силу - Федеральный закон от 28.04.2023 № 138-ФЗ)</w:t>
      </w:r>
    </w:p>
    <w:p>
      <w:r>
        <w:rPr>
          <w:b/>
        </w:rPr>
        <w:t>Статья 21</w:t>
      </w:r>
    </w:p>
    <w:p>
      <w:r>
        <w:t>Внести в Федеральный закон от 7 июля 2003 года № 126-ФЗ "О связи" (Собрание законодательства Российской Федерации, 2003, № 28, ст. 2895) следующие изменения</w:t>
      </w:r>
    </w:p>
    <w:p>
      <w:r>
        <w:t>в статье 26: а) в пункте 2: абзац первый изложить в следующей редакции: "2. За получение ресурса нумерации с оператора связи взимается государственная пошлина в соответствии с законодательством Российской Федерации о налогах и сборах."; в абзаце втором третье предложение исключить, в четвертом предложении слова "уплаченный им сбор не возвращается" исключить; абзац девятый признать утратившим силу; б) в абзацах первом и втором пункта 8 слова "без внесения повторного сбора за ранее выделенный ресурс нумерации" исключить</w:t>
      </w:r>
    </w:p>
    <w:p>
      <w:r>
        <w:t>пункт 6 статьи 41 изложить в следующей редакции: "6. За регистрацию декларации о соответствии взимается государственная пошлина в соответствии с законодательством Российской Федерации о налогах и сборах."</w:t>
      </w:r>
    </w:p>
    <w:p>
      <w:r>
        <w:rPr>
          <w:b/>
        </w:rPr>
        <w:t>Статья 22</w:t>
      </w:r>
    </w:p>
    <w:p>
      <w:r>
        <w:t>Со дня вступления в силу настоящего Федерального закона признать утратившими силу: Закон РСФСР от 9 декабря 1991 года № 2005-I "О государственной пошлине" (Ведомости Съезда народных депутатов Российской Федерации и Верховного Совета Российской Федерации, 1992, № 11, ст. 521); Постановление Верховного Совета РСФСР от 9 декабря 1991 года № 2006-I "О порядке введения в действие Закона РСФСР "О государственной пошлине" (Ведомости Съезда народных депутатов Российской Федерации и Верховного Совета Российской Федерации, 1992, № 11, ст. 522); Закон РСФСР от 12 декабря 1991 года № 2023-I "О налоге на операции с ценными бумагами" (Ведомости Съезда народных депутатов Российской Федерации и Верховного Совета Российской Федерации, 1992, № 11, ст. 523); Постановление Верховного Совета РСФСР от 12 декабря 1991 года № 2024-I "О порядке введения в действие Закона РСФСР "О налоге на операции с ценными бумагами" (Ведомости Съезда народных депутатов Российской Федерации и Верховного Совета Российской Федерации, 1992, № 11, ст. 524); Закон Российской Федерации от 29 мая 1992 года № 2870-I "О внесении изменений в статью 4 Закона РСФСР "О государственной пошлине" (Ведомости Съезда народных депутатов Российской Федерации и Верховного Совета Российской Федерации, 1992, № 24, ст. 1292); статью 19 Закона Российской Федерации от 24 июня 1992 года №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 пункт 5 статьи 1 Закона Российской Федерации от 16 июля 1992 года № 3317-I "О внесении изменений и дополнений в налоговую систему России" (Ведомости Съезда народных депутатов Российской Федерации и Верховного Совета Российской Федерации, 1992, № 34, ст. 1976); подпункт "а" пункта 3 Постановления Верховного Совета Российской Федерации от 11 февраля 1993 года № 4463-I "О порядке введения в действие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358); Закон Российской Федерации от 17 февраля 1993 года № 4499-I "О внесении изменений и дополнений в Закон Российской Федерации "О государственной пошлине" (Ведомости Съезда народных депутатов Российской Федерации и Верховного Совета Российской Федерации, 1993, № 10, ст. 359); пункт 2 статьи 1 Закона Российской Федерации от 6 марта 1993 года № 4618-I "О внесении изменений и дополнений в законы РСФСР "О государственных пенсиях в РСФСР", "О налоге с имущества, переходящего в порядке наследования или дарения", законы Российской Федерации "О государственной пошлине", "О налоге на имущество предприятий", "О налоге на добавленную стоимость", "О подоходном налоге с физических лиц" (Ведомости Съезда народных депутатов Российской Федерации и Верховного Совета Российской Федерации, 1993, № 14, ст. 486); Закон Российской Федерации от 2 апреля 1993 года № 4737-I "О сборе за использование наименований "Россия", "Российская Федерация" и образованных на их основе слов и словосочетаний" (Ведомости Съезда народных депутатов Российской Федерации и Верховного Совета Российской Федерации, 1993, № 17, ст. 600); статьи 47 - 51 и 54 Закона Российской Федерации от 15 апреля 1993 года № 4804-I "О вывозе и ввозе культурных ценностей" (Ведомости Съезда народных депутатов Российской Федерации и Верховного Совета Российской Федерации, 1993, № 20, ст. 718); статью 3 Закона Российской Федерации от 7 июля 1993 года № 5334-I "О внесении изменений и дополнений в Арбитражный процессуальный кодекс Российской Федерации и законы Российской Федерации "Об арбитражном суде", "О государственной пошлине" (Ведомости Съезда народных депутатов Российской Федерации и Верховного Совета Российской Федерации, 1993, № 32, ст. 1236); пункт 1 статьи 20 Федерального закона от 29 декабря 1994 года № 79-ФЗ "О государственном материальном резерве" (Собрание законодательства Российской Федерации, 1995, № 1, ст. 3); часть первую статьи 50 Федерального закона от 19 мая 1995 года № 82-ФЗ "Об общественных объединениях" (Собрание законодательства Российской Федерации, 1995, № 21, ст. 1930); пункт 8 статьи 38 Федерального закона от 22 августа 1995 года № 151-ФЗ "Об аварийно-спасательных службах и статусе спасателей" (Собрание законодательства Российской Федерации, 1995, № 35, ст. 3503); Федеральный закон от 18 октября 1995 года № 158-ФЗ "О внесении изменений в Закон РСФСР "О налоге на операции с ценными бумагами" (Собрание законодательства Российской Федерации, 1995, № 43, ст. 4011); пункт 4 статьи 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пункт 4 статьи 1 Федерального закона от 27 декабря 1995 года №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 1, ст. 4); Федеральный закон от 31 декабря 1995 года № 226-ФЗ "О внесении изменений и дополнений в Закон Российской Федерации "О государственной пошлине" (Собрание законодательства Российской Федерации, 1996, № 1, ст. 19); Федеральный закон от 20 августа 1996 года № 118-ФЗ "О внесении дополнения в Закон Российской Федерации "О государственной пошлине" (Собрание законодательства Российской Федерации, 1996, № 35, ст. 4128); Федеральный закон от 28 апреля 1997 года № 71-ФЗ "О внесении дополнения в Закон Российской Федерации "О сборе за использование наименований "Россия", "Российская Федерация" и образованных на их основе слов и словосочетаний" (Собрание законодательства Российской Федерации, 1997, № 18, ст. 2100); Федеральный закон от 19 июля 1997 года № 105-ФЗ "О внесении изменений и дополнений в Закон Российской Федерации "О государственной пошлине" (Собрание законодательства Российской Федерации, 1997, № 29, ст. 3506); Федеральный закон от 23 марта 1998 года № 36-ФЗ "О внесении дополнений в статью 2 Закона Российской Федерации "О налоге на операции с ценными бумагами" (Собрание законодательства Российской Федерации, 1998, № 12, ст. 1349); абзац девятый пункта 4 статьи 11, пункты 3 и 4 статьи 13 Федерального закона от 26 марта 1998 года № 41-ФЗ "О драгоценных металлах и драгоценных камнях" (Собрание законодательства Российской Федерации, 1998, № 13, ст. 1463); подпункт 10 пункта 2 статьи 28 Федерального закона от 15 апреля 1998 года № 66-ФЗ "О садоводческих, огороднических и дачных некоммерческих объединениях граждан" (Собрание законодательства Российской Федерации, 1998, № 16, ст. 1801); статью 11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 Федеральный закон от 13 апреля 1999 года № 76-ФЗ "О внесении дополнений в Закон Российской Федерации "О государственной пошлине" (Собрание законодательства Российской Федерации, 1999, № 16, ст. 1934); Федеральный закон от 30 мая 2001 года № 69-ФЗ "О внесении изменений и дополнений в Закон Российской Федерации "О налоге на операции с ценными бумагами" (Собрание законодательства Российской Федерации, 2001, № 23, ст. 2287); Федеральный закон от 7 августа 2001 года № 112-ФЗ "О внесении изменений в пункт 6 статьи 4 Закона Российской Федерации "О государственной пошлине" (Собрание законодательства Российской Федерации, 2001, № 33, ст. 3415); пункт 18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 пункт 3 статьи 36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статью 8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 статьи 5 и 16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Статья 23</w:t>
      </w:r>
    </w:p>
    <w:p>
      <w:r>
        <w:t>Настоящий Федеральный закон вступает в силу с 1 января 2005 года, но не ранее чем по истечении одного месяца со дня его официального опубликования.</w:t>
      </w:r>
    </w:p>
    <w:p>
      <w:r>
        <w:rPr>
          <w:b/>
        </w:rPr>
        <w:t>Статья 24</w:t>
      </w:r>
    </w:p>
    <w:p>
      <w:r>
        <w:t>Установить, что до внесения соответствующих изменений в статью 39 Федерального конституционного закона от 21 июля 1994 года № 1-ФКЗ "О Конституционном Суде Российской Федерации" государственная пошлина при обращении в Конституционный Суд Российской Федерации уплачивается в размерах и порядке, которые установлены указанным Федеральным конституционным законом.</w:t>
      </w:r>
    </w:p>
    <w:p>
      <w:r>
        <w:rPr>
          <w:b/>
        </w:rPr>
        <w:t>Статья 25</w:t>
      </w:r>
    </w:p>
    <w:p>
      <w:r>
        <w:t>Установить, что до установления Правительством Российской Федерации размеров государственной пошлины за совершение действий уполномоченными государственными учреждениями при осуществлении федерального пробирного надзора в соответствии со статьей 33331 части второй Налогового кодекса Российской Федерации применяются предельные размеры государственной пошлины, установленные указанной статьей.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