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сотрудничестве государств - участников Содружества Независимых Государств в борьбе с терроризмом</w:t>
      </w:r>
    </w:p>
    <w:p>
      <w:r>
        <w:rPr>
          <w:b/>
        </w:rPr>
        <w:t>Статья None. Федеральный закон   от 28.12.2004 № 176-ФЗ</w:t>
      </w:r>
    </w:p>
    <w:p>
      <w:r>
        <w:t>О ратификации Договора о сотрудничестве государств - участников Содружества Независимых Государств в борьбе с терроризмом РОССИЙСКАЯ ФЕДЕРАЦИЯ ФЕДЕРАЛЬНЫЙ ЗАКОН О ратификации Договора о сотрудничестве государств - участников Содружества Независимых Государств в борьбе с терроризмом Принят Государственной Думой 15 декабря 2004 года Одобрен Советом Федерации 24 декабря 2004 года Ратифицировать Договор о сотрудничестве государств - участников Содружества Независимых Государств в борьбе с терроризмом, подписанный в городе Минске 4 июня 1999 года (далее - Договор), со следующими оговорками</w:t>
      </w:r>
    </w:p>
    <w:p>
      <w:r>
        <w:t>при применении настоящего Договора Российская Федерация будет исходить из следующего: а) в отношении военнослужащих и иных лиц, входящих в состав антитеррористических формирований Российской Стороны и участвующих в проведении антитеррористических мероприятий на территориях государств - участников Содружества Независимых Государств, не применяется законодательство принимающей Стороны. В любом случае они находятся под юрисдикцией Российской Федерации; б) специальные средства и материалы обеспечения специальных антитеррористических формирований Российской Стороны являются собственностью Российской Федерации и не могут быть удержаны и (или) в какой-либо форме отчуждены запрашивающей Стороной; в) запрашивающая Сторона, обращаясь к Российской Стороне с просьбой о проведении совместных антитеррористических мероприятий, тем самым признает настоящие оговорки обязательной для себя неотъемлемой частью Договора. 2) Российская Федерация не считает себя связанной положениями пункта 2 статьи 4 Договора. 3) Российская Федерация оставляет за собой право применять пункт 3 статьи 13 Договора только в отношении специальных средств и материалов обеспечения специальных антитеррористических формирований, перечень которых утверждается Правительством Российской Федерации. Об утверждении и содержании указанного перечня, а также о его изменениях Российская Сторона уведомит депозитария Договора - Исполнительный комитет Содружества Независимых Государств. Президент Российской Федерации В.Путин Москва, Кремль 28 декабря 2004 года № 176-ФЗ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