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Жилищного кодекса Российской Федерации</w:t>
      </w:r>
    </w:p>
    <w:p>
      <w:r>
        <w:rPr>
          <w:b/>
        </w:rPr>
        <w:t>Статья 1</w:t>
      </w:r>
    </w:p>
    <w:p>
      <w:r>
        <w:t>Ввести в действие Жилищный кодекс Российской Федерации с 1 марта 2005 года.</w:t>
      </w:r>
    </w:p>
    <w:p>
      <w:r>
        <w:rPr>
          <w:b/>
        </w:rPr>
        <w:t>Статья 2</w:t>
      </w:r>
    </w:p>
    <w:p>
      <w:r>
        <w:rPr>
          <w:b/>
        </w:rPr>
        <w:t xml:space="preserve">1. </w:t>
      </w:r>
      <w:r>
        <w:t>Признать утратившими силу с 1 марта 2005 года</w:t>
      </w:r>
    </w:p>
    <w:p>
      <w:r>
        <w:rPr>
          <w:b/>
        </w:rPr>
        <w:t xml:space="preserve">2. </w:t>
      </w:r>
      <w:r>
        <w:t>(Часть утратила силу - Федеральный закон от 22.02.2017 № 14-ФЗ)</w:t>
      </w:r>
    </w:p>
    <w:p>
      <w:r>
        <w:rPr>
          <w:b/>
        </w:rPr>
        <w:t xml:space="preserve">1. </w:t>
      </w:r>
      <w:r>
        <w:t>Жилищный кодекс РСФСР (Ведомости Верховного Совета РСФСР, 1983, № 26, ст. 883)</w:t>
      </w:r>
    </w:p>
    <w:p>
      <w:r>
        <w:rPr>
          <w:b/>
        </w:rPr>
        <w:t xml:space="preserve">1. </w:t>
      </w:r>
      <w:r>
        <w:t>Постановление Верховного Совета РСФСР от 24 июня 1983 года "О введении в действие Жилищного кодекса РСФСР" (Ведомости Верховного Совета РСФСР, 1983, № 26, ст. 884)</w:t>
      </w:r>
    </w:p>
    <w:p>
      <w:r>
        <w:rPr>
          <w:b/>
        </w:rPr>
        <w:t xml:space="preserve">1. </w:t>
      </w:r>
      <w:r>
        <w:t>пункт 2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 4, ст. 117)</w:t>
      </w:r>
    </w:p>
    <w:p>
      <w:r>
        <w:rPr>
          <w:b/>
        </w:rPr>
        <w:t xml:space="preserve">1. </w:t>
      </w:r>
      <w:r>
        <w:t>Указ Президиума Верховного Совета РСФСР от 29 августа 1986 года № 3990-XI "О внесении изменений и дополнений в Жилищный кодекс РСФСР" (Ведомости Верховного Совета РСФСР, 1986, № 36, ст. 1023)</w:t>
      </w:r>
    </w:p>
    <w:p>
      <w:r>
        <w:rPr>
          <w:b/>
        </w:rPr>
        <w:t xml:space="preserve">1. </w:t>
      </w:r>
      <w:r>
        <w:t>абзац пятый Закона РСФСР от 3 декабря 1986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1986, № 50, ст. 1467)</w:t>
      </w:r>
    </w:p>
    <w:p>
      <w:r>
        <w:rPr>
          <w:b/>
        </w:rPr>
        <w:t xml:space="preserve">1. </w:t>
      </w:r>
      <w:r>
        <w:t>статью 3 Закона РСФСР от 7 июля 1987 года "О внесении изменений и дополнений в некоторые законодательные акты РСФСР" (Ведомости Верховного Совета РСФСР, 1987, № 29, ст. 1060)</w:t>
      </w:r>
    </w:p>
    <w:p>
      <w:r>
        <w:rPr>
          <w:b/>
        </w:rPr>
        <w:t xml:space="preserve">1. </w:t>
      </w:r>
      <w:r>
        <w:t>Указ Президиума Верховного Совета РСФСР от 18 ноября 1988 года № 10482-XI "О внесении дополнения в статью 37 Жилищного кодекса РСФСР" (Ведомости Верховного Совета РСФСР, 1988, № 47, ст. 1493)</w:t>
      </w:r>
    </w:p>
    <w:p>
      <w:r>
        <w:rPr>
          <w:b/>
        </w:rPr>
        <w:t xml:space="preserve">1. </w:t>
      </w:r>
      <w:r>
        <w:t>Указ Президиума Верховного Совета РСФСР от 19 декабря 1988 года № 10791-XI "О дополнении статьи 5 Жилищного кодекса РСФСР" (Ведомости Верховного Совета РСФСР, 1988, № 51, ст. 1619)</w:t>
      </w:r>
    </w:p>
    <w:p>
      <w:r>
        <w:rPr>
          <w:b/>
        </w:rPr>
        <w:t xml:space="preserve">1. </w:t>
      </w:r>
      <w:r>
        <w:t>Указ Президиума Верховного Совета РСФСР от 22 июня 1989 года № 11943-XI "О внесении дополнений и изменений в Жилищный кодекс РСФСР" (Ведомости Верховного Совета РСФСР, 1989, № 26, ст. 642)</w:t>
      </w:r>
    </w:p>
    <w:p>
      <w:r>
        <w:rPr>
          <w:b/>
        </w:rPr>
        <w:t xml:space="preserve">1. </w:t>
      </w:r>
      <w:r>
        <w:t>статьи 3, 9, 10 и раздел III Закона Российской Федерации от 4 июля 1991 года № 1541-I "О приватизации жилищного фонда в Российской Федерации" (Ведомости Съезда народных депутатов РСФСР и Верховного Совета РСФСР, 1991, № 28, ст. 959)</w:t>
      </w:r>
    </w:p>
    <w:p>
      <w:r>
        <w:rPr>
          <w:b/>
        </w:rPr>
        <w:t xml:space="preserve">1. </w:t>
      </w:r>
      <w:r>
        <w:t>Закон РСФСР от 6 июля 1991 года № 1552-I "О внесении изменений и дополнений в Жилищный кодекс РСФСР" (Ведомости Съезда народных депутатов РСФСР и Верховного Совета РСФСР, 1991, № 28, ст. 963)</w:t>
      </w:r>
    </w:p>
    <w:p>
      <w:r>
        <w:rPr>
          <w:b/>
        </w:rPr>
        <w:t xml:space="preserve">1. </w:t>
      </w:r>
      <w:r>
        <w:t>пункты 3, 9, 10 и пункт 11 (в части замены слов в статье 9) Закона Российской Федерации от 23 декабря 1992 года № 4199-I "О внесении изменений и дополнений в Закон РСФСР "О приватизации жилищного фонда в РСФСР" (Ведомости Съезда народных депутатов Российской Федерации и Верховного Совета Российской Федерации, 1993, № 2, ст. 67)</w:t>
      </w:r>
    </w:p>
    <w:p>
      <w:r>
        <w:rPr>
          <w:b/>
        </w:rPr>
        <w:t xml:space="preserve">1. </w:t>
      </w:r>
      <w:r>
        <w:t>Закон Российской Федерации от 24 декабря 1992 года № 4218-I "Об основах федеральной жилищной политики" (Ведомости Съезда народных депутатов Российской Федерации и Верховного Совета Российской Федерации, 1993, № 3, ст. 99)</w:t>
      </w:r>
    </w:p>
    <w:p>
      <w:r>
        <w:rPr>
          <w:b/>
        </w:rPr>
        <w:t xml:space="preserve">1. </w:t>
      </w:r>
      <w:r>
        <w:t>Постановление Верховного Совета Российской Федерации от 24 декабря 1992 года № 4219-I "О введении в действие Закона Российской Федерации "Об основах федеральной жилищной политики" (Ведомости Съезда народных депутатов Российской Федерации и Верховного Совета Российской Федерации, 1993, № 3, ст. 100)</w:t>
      </w:r>
    </w:p>
    <w:p>
      <w:r>
        <w:rPr>
          <w:b/>
        </w:rPr>
        <w:t xml:space="preserve">1. </w:t>
      </w:r>
      <w:r>
        <w:t>пункт 2 статьи 1 Федерального закона от 11 августа 1994 года № 26-ФЗ "О внесении изменений и дополнений в Закон Российской Федерации "О приватизации жилищного фонда в Российской Федерации" (Собрание законодательства Российской Федерации, 1994, № 16, ст. 1864)</w:t>
      </w:r>
    </w:p>
    <w:p>
      <w:r>
        <w:rPr>
          <w:b/>
        </w:rPr>
        <w:t xml:space="preserve">1. </w:t>
      </w:r>
      <w:r>
        <w:t>пункт 9 статьи 1 Федерального закона от 27 января 1995 года №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 5, ст. 346)</w:t>
      </w:r>
    </w:p>
    <w:p>
      <w:r>
        <w:rPr>
          <w:b/>
        </w:rPr>
        <w:t xml:space="preserve">1. </w:t>
      </w:r>
      <w:r>
        <w:t>пункт 2 статьи 38 Федерального закона от 22 августа 1995 года № 151-ФЗ "Об аварийно-спасательных службах и статусе спасателей" (Собрание законодательства Российской Федерации, 1995, № 35, ст. 3503)</w:t>
      </w:r>
    </w:p>
    <w:p>
      <w:r>
        <w:rPr>
          <w:b/>
        </w:rPr>
        <w:t xml:space="preserve">1. </w:t>
      </w:r>
      <w:r>
        <w:t>Федеральный закон от 12 января 1996 года № 9-ФЗ "О внесении изменений и дополнений в Закон Российской Федерации "Об основах федеральной жилищной политики" (Собрание законодательства Российской Федерации, 1996, № 3, ст. 147)</w:t>
      </w:r>
    </w:p>
    <w:p>
      <w:r>
        <w:rPr>
          <w:b/>
        </w:rPr>
        <w:t xml:space="preserve">1. </w:t>
      </w:r>
      <w:r>
        <w:t>Федеральный закон от 15 июня 1996 года № 72-ФЗ "О товариществах собственников жилья" (Собрание законодательства Российской Федерации, 1996, № 25, ст. 2963)</w:t>
      </w:r>
    </w:p>
    <w:p>
      <w:r>
        <w:rPr>
          <w:b/>
        </w:rPr>
        <w:t xml:space="preserve">1. </w:t>
      </w:r>
      <w:r>
        <w:t>Федеральный закон от 21 апреля 1997 года № 68-ФЗ "О внесении изменений и дополнений в Закон Российской Федерации "Об основах федеральной жилищной политики" (Собрание законодательства Российской Федерации, 1997, № 17, ст. 1913)</w:t>
      </w:r>
    </w:p>
    <w:p>
      <w:r>
        <w:rPr>
          <w:b/>
        </w:rPr>
        <w:t xml:space="preserve">1. </w:t>
      </w:r>
      <w:r>
        <w:t>Федеральный закон от 28 марта 1998 года № 45-ФЗ "О внесении изменений и дополнения в Жилищный кодекс РСФСР" (Собрание законодательства Российской Федерации, 1998, № 13, ст. 1467)</w:t>
      </w:r>
    </w:p>
    <w:p>
      <w:r>
        <w:rPr>
          <w:b/>
        </w:rPr>
        <w:t xml:space="preserve">1. </w:t>
      </w:r>
      <w:r>
        <w:t>Федеральный закон от 10 февраля 1999 года № 29-ФЗ "О внесении дополнений в Закон Российской Федерации "Об основах федеральной жилищной политики" (Собрание законодательства Российской Федерации, 1999, № 7, ст. 876)</w:t>
      </w:r>
    </w:p>
    <w:p>
      <w:r>
        <w:rPr>
          <w:b/>
        </w:rPr>
        <w:t xml:space="preserve">1. </w:t>
      </w:r>
      <w:r>
        <w:t>Федеральный закон от 17 июня 1999 года № 113-ФЗ "О внесении изменений и дополнения в Закон Российской Федерации "Об основах федеральной жилищной политики" (Собрание законодательства Российской Федерации, 1999, № 25, ст. 3042)</w:t>
      </w:r>
    </w:p>
    <w:p>
      <w:r>
        <w:rPr>
          <w:b/>
        </w:rPr>
        <w:t xml:space="preserve">1. </w:t>
      </w:r>
      <w:r>
        <w:t>Федеральный закон от 8 июля 1999 года № 152-ФЗ "О внесении дополнения в статью 15 Закона Российской Федерации "Об основах федеральной жилищной политики" (Собрание законодательства Российской Федерации, 1999, № 28, ст. 3485)</w:t>
      </w:r>
    </w:p>
    <w:p>
      <w:r>
        <w:rPr>
          <w:b/>
        </w:rPr>
        <w:t xml:space="preserve">1. </w:t>
      </w:r>
      <w:r>
        <w:t>Федеральный закон от 17 апреля 2001 года № 48-ФЗ "О внесении изменения в статью 60 Жилищного кодекса РСФСР" (Собрание законодательства Российской Федерации, 2001, № 17, ст. 1647)</w:t>
      </w:r>
    </w:p>
    <w:p>
      <w:r>
        <w:rPr>
          <w:b/>
        </w:rPr>
        <w:t xml:space="preserve">1. </w:t>
      </w:r>
      <w:r>
        <w:t>абзац девяносто восьмой статьи 2 Федерального закона 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w:t>
      </w:r>
    </w:p>
    <w:p>
      <w:r>
        <w:rPr>
          <w:b/>
        </w:rPr>
        <w:t xml:space="preserve">1. </w:t>
      </w:r>
      <w:r>
        <w:t>пункт 24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rPr>
          <w:b/>
        </w:rPr>
        <w:t xml:space="preserve">1. </w:t>
      </w:r>
      <w:r>
        <w:t>пункты 4, 10, 17 - 22 статьи 1 Федерального закона от 20 мая 2002 года № 55-ФЗ "О внесении изменений и дополнений в Закон Российской Федерации "О приватизации жилищного фонда в Российской Федерации" (Собрание законодательства Российской Федерации, 2002, № 21, ст. 1918)</w:t>
      </w:r>
    </w:p>
    <w:p>
      <w:r>
        <w:rPr>
          <w:b/>
        </w:rPr>
        <w:t xml:space="preserve">1. </w:t>
      </w:r>
      <w:r>
        <w:t>статью 2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rPr>
          <w:b/>
        </w:rPr>
        <w:t xml:space="preserve">1. </w:t>
      </w:r>
      <w:r>
        <w:t>статьи 1 и 2 Федерального закона от 24 декабря 2002 года № 179-ФЗ "О внесении в некоторые акты законодательства Российской Федерации изменений и дополнений, направленных на развитие системы ипотечного жилищного кредитования (заимствования)" (Собрание законодательства Российской Федерации, 2002, № 52, ст. 5135)</w:t>
      </w:r>
    </w:p>
    <w:p>
      <w:r>
        <w:rPr>
          <w:b/>
        </w:rPr>
        <w:t xml:space="preserve">1. </w:t>
      </w:r>
      <w:r>
        <w:t>статью 4 Федерального закона от 31 декабря 2002 года №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2)</w:t>
      </w:r>
    </w:p>
    <w:p>
      <w:r>
        <w:rPr>
          <w:b/>
        </w:rPr>
        <w:t xml:space="preserve">1. </w:t>
      </w:r>
      <w:r>
        <w:t>статью 1 Федерального закона от 6 мая 2003 года №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(Собрание законодательства Российской Федерации, 2003, № 19, ст. 1750)</w:t>
      </w:r>
    </w:p>
    <w:p>
      <w:r>
        <w:rPr>
          <w:b/>
        </w:rPr>
        <w:t xml:space="preserve">1. </w:t>
      </w:r>
      <w:r>
        <w:t>статьи 2 и 3 Федерального закона от 20 июля 2004 года № 71-ФЗ "О внесении изменений в статьи 14 и 15 Федерального закона "О статусе военнослужащих" и статью 108 Жилищного кодекса РСФСР" (Собрание законодательства Российской Федерации, 2004, № 30, ст. 3089)</w:t>
      </w:r>
    </w:p>
    <w:p>
      <w:r>
        <w:rPr>
          <w:b/>
        </w:rPr>
        <w:t xml:space="preserve">1. </w:t>
      </w:r>
      <w:r>
        <w:t>статью 22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Статья 3</w:t>
      </w:r>
    </w:p>
    <w:p>
      <w:r>
        <w:t>С 1 марта 2005 года признать не действующими на территории Российской Федерации</w:t>
      </w:r>
    </w:p>
    <w:p>
      <w:r>
        <w:t>Основы жилищного законодательства Союза ССР и союзных республик от 24 июня 1981 года (Ведомости Верховного Совета СССР, 1981, № 26, ст. 834; 1984, № 24, ст. 422; 1985, № 48, ст. 919; 1986, № 17, ст. 278; 1988, № 51, ст. 750; 1989, № 19, ст. 151; 1990, № 23, ст. 422)</w:t>
      </w:r>
    </w:p>
    <w:p>
      <w:r>
        <w:t>Постановление Верховного Совета СССР от 24 июня 1981 года № 5151-Х "О введении в действие Основ жилищного законодательства Союза ССР и союзных республик" (Ведомости Верховного Совета СССР, 1981, № 26, ст. 835)</w:t>
      </w:r>
    </w:p>
    <w:p>
      <w:r>
        <w:t>Указ Президиума Верховного Совета СССР от 7 декабря 1981 года № 6151-Х "О порядке введения в действие Основ жилищного законодательства Союза ССР и союзных республик" (Ведомости Верховного Совета СССР, 1981, № 49, ст. 1286)</w:t>
      </w:r>
    </w:p>
    <w:p>
      <w:r>
        <w:rPr>
          <w:b/>
        </w:rPr>
        <w:t>Статья 4</w:t>
      </w:r>
    </w:p>
    <w:p>
      <w:r>
        <w:rPr>
          <w:b/>
        </w:rPr>
        <w:t xml:space="preserve">1. </w:t>
      </w:r>
      <w:r>
        <w:t>Впредь до приведения в соответствие с Жилищным кодексом Российской Федерации законов и иных нормативных правовых актов, действующих на территории Российской Федерации, законы и иные нормативные правовые акты применяются постольку, поскольку они не противоречат Жилищному кодексу Российской Федерации и настоящему Федеральному закону</w:t>
      </w:r>
    </w:p>
    <w:p>
      <w:r>
        <w:rPr>
          <w:b/>
        </w:rPr>
        <w:t xml:space="preserve">2. </w:t>
      </w:r>
      <w:r>
        <w:t>Изданные до введения в действие Жилищного кодекса Российской Федерации нормативные правовые акты Верховного Совета РСФСР, Верховного Совета Российской Федерации, не являющиеся законами, и нормативные правовые акты Президиума Верховного Совета РСФСР, Президента Российской Федерации, Правительства Российской Федерации, а также применяемые на территории Российской Федерации нормативные правовые акты Верховного Совета СССР, не являющиеся законами, и нормативные правовые акты Президиума Верховного Совета СССР, Президента СССР, Правительства СССР по вопросам, которые согласно Жилищному кодексу Российской Федерации могут регулироваться только федеральными законами, действуют впредь до вступления в силу соответствующих федеральных законов</w:t>
      </w:r>
    </w:p>
    <w:p>
      <w:r>
        <w:rPr>
          <w:b/>
        </w:rPr>
        <w:t>Статья 5</w:t>
      </w:r>
    </w:p>
    <w:p>
      <w:r>
        <w:t>К жилищным отношениям, возникшим до введения в действие Жилищного кодекса Российской Федерации, Жилищный кодекс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
        <w:rPr>
          <w:b/>
        </w:rPr>
        <w:t>Статья 51</w:t>
      </w:r>
    </w:p>
    <w:p>
      <w:r>
        <w:t>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Жилищного кодекса Российской Федерации, должно быть реорганизовано в порядке, установленном частью 3 или 4 статьи 140 Жилищного кодекса Российской Федерации, до 1 июля 2016 года, если собственниками помещений в многоквартирных домах не выбран иной способ управления такими домами. (Дополнение статьей - Федеральный закон от 21.07.2014 № 255-ФЗ)</w:t>
      </w:r>
    </w:p>
    <w:p>
      <w:r>
        <w:rPr>
          <w:b/>
        </w:rPr>
        <w:t>Статья 6</w:t>
      </w:r>
    </w:p>
    <w:p>
      <w:r>
        <w:rPr>
          <w:b/>
        </w:rPr>
        <w:t xml:space="preserve">1. </w:t>
      </w:r>
      <w:r>
        <w:t>С 1 марта 2005 года принятие на учет граждан в целях последующего предоставления им по договорам социального найма жилых помещений в государственном или муниципальном жилищном фонде осуществляется по основаниям и в порядке, которые предусмотрены Жилищным кодексом Российской Федерации</w:t>
      </w:r>
    </w:p>
    <w:p>
      <w:r>
        <w:rPr>
          <w:b/>
        </w:rPr>
        <w:t xml:space="preserve">2. </w:t>
      </w:r>
      <w:r>
        <w:t>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Указанные граждане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оснований, которые до введения в действие Жилищного кодекса Российской Федерации давали им право на получение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кодексом Российской Федерации, с учетом положений настоящей части</w:t>
      </w:r>
    </w:p>
    <w:p>
      <w:r>
        <w:rPr>
          <w:b/>
        </w:rPr>
        <w:t>Статья 7</w:t>
      </w:r>
    </w:p>
    <w:p>
      <w:r>
        <w:rPr>
          <w:b/>
        </w:rPr>
        <w:t xml:space="preserve">1. </w:t>
      </w:r>
      <w:r>
        <w:t>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w:t>
      </w:r>
    </w:p>
    <w:p>
      <w:r>
        <w:rPr>
          <w:b/>
        </w:rPr>
        <w:t xml:space="preserve">2. </w:t>
      </w:r>
      <w:r>
        <w:t>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не были переданы в ведение органов местного самоуправления в результате изменения формы собственности или ликвидации указанных предприятий или учреждений,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 применяются нормы главы 35 Гражданского кодекса Российской Федерации о договоре найма, за исключением статьи 672, пункта 2 статьи 674, статей 683 и 684, пункта 1 статьи 687 Гражданского кодекса Российской Федерации, а также правила о расторжении краткосрочного договора найма абзаца второго пункта 2 статьи 687 Гражданского кодекса Российской Федерации. К отношениям по пользованию жилыми помещениями, указанными в настоящей части, также применяются нормы части 2 статьи 60, частей 2 и 3 статьи 83, части 1 статьи 154, частей 1 - 5, 91- 13 статьи 156, статей 157 и 159 Жилищного кодекса Российской Федерации. (Статья в редакции Федерального закона от 11.06.2021 № 210-ФЗ)</w:t>
      </w:r>
    </w:p>
    <w:p>
      <w:r>
        <w:rPr>
          <w:b/>
        </w:rPr>
        <w:t>Статья 8</w:t>
      </w:r>
    </w:p>
    <w:p>
      <w:r>
        <w:rPr>
          <w:b/>
        </w:rPr>
        <w:t xml:space="preserve">1. </w:t>
      </w:r>
      <w:r>
        <w:t>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кодекса Российской Федерации. (В редакции Федерального закона от 04.06.2011 № 123-ФЗ)</w:t>
      </w:r>
    </w:p>
    <w:p>
      <w:r>
        <w:rPr>
          <w:b/>
        </w:rPr>
        <w:t xml:space="preserve">2. </w:t>
      </w:r>
      <w:r>
        <w:t>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(Дополнение частью - Федеральный закон от 04.06.2011 № 123-ФЗ)</w:t>
      </w:r>
    </w:p>
    <w:p>
      <w:r>
        <w:rPr>
          <w:b/>
        </w:rPr>
        <w:t>Статья 9</w:t>
      </w:r>
    </w:p>
    <w:p>
      <w:r>
        <w:t>Действие раздела VIII Жилищного кодекса Российской Федерации распространяется также на отношения, возникшие из ранее заключенных договоров управления многоквартирными домами.</w:t>
      </w:r>
    </w:p>
    <w:p>
      <w:r>
        <w:rPr>
          <w:b/>
        </w:rPr>
        <w:t>Статья 10</w:t>
      </w:r>
    </w:p>
    <w:p>
      <w:r>
        <w:t>(Статья утратила силу - Федеральный закон от 23.06.2014 № 171-ФЗ)</w:t>
      </w:r>
    </w:p>
    <w:p>
      <w:r>
        <w:rPr>
          <w:b/>
        </w:rPr>
        <w:t>Статья 11</w:t>
      </w:r>
    </w:p>
    <w:p>
      <w:r>
        <w:t>Внести в часть вторую Гражданского кодекса Российской Федерации (Собрание законодательства Российской Федерации, 1996, № 5, ст. 410) следующие изменения</w:t>
      </w:r>
    </w:p>
    <w:p>
      <w:r>
        <w:t>в пункте 3 статьи 672 цифры "681," исключить</w:t>
      </w:r>
    </w:p>
    <w:p>
      <w:r>
        <w:t>в части второй статьи 679, в части первой статьи 680, в пункте 2 статьи 685 слова "о норме жилой площади на одного человека" заменить словами "о норме общей площади жилого помещения на одного человека"</w:t>
      </w:r>
    </w:p>
    <w:p>
      <w:r>
        <w:rPr>
          <w:b/>
        </w:rPr>
        <w:t>Статья 12</w:t>
      </w:r>
    </w:p>
    <w:p>
      <w:r>
        <w:t>Часть первую статьи 4 Закона Российской Федерации от 4 июля 1991 года № 1541-I "О приватизации жилищного фонда в Российской Федерации" (Ведомости Съезда народных депутатов РСФСР и Верховного Совета РСФСР, 1991, № 28, ст. 959; Ведомости Съезда народных депутатов Российской Федерации и Верховного Совета Российской Федерации, 1993, № 2, ст. 67; Собрание законодательства Российской Федерации, 1999, № 18, ст. 2214; 2002, № 21, ст. 1918) после слов "Не подлежат приватизации жилые помещения," дополнить словами "предоставленные гражданам по договорам социального найма после 1 марта 2005 года, а также жилые помещения,".</w:t>
      </w:r>
    </w:p>
    <w:p>
      <w:r>
        <w:rPr>
          <w:b/>
        </w:rPr>
        <w:t>Статья 13</w:t>
      </w:r>
    </w:p>
    <w:p>
      <w:r>
        <w:t>Граждане, которые проживают в служебных жилых помещениях и жилых помещениях в общежитиях, предоставленных им до введения в действие Жилищного кодекса Российской Федерации, состоят в соответствии с пунктом 1 части 1 статьи 51 Жилищного кодекса Российской Федерации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r>
        <w:rPr>
          <w:b/>
        </w:rPr>
        <w:t>Статья 14</w:t>
      </w:r>
    </w:p>
    <w:p>
      <w:r>
        <w:t>(Статья утратила силу - Федеральный закон от 30.06.2006 № 93-ФЗ)</w:t>
      </w:r>
    </w:p>
    <w:p>
      <w:r>
        <w:rPr>
          <w:b/>
        </w:rPr>
        <w:t>Статья 15</w:t>
      </w:r>
    </w:p>
    <w:p>
      <w:r>
        <w:t>Доля в праве общей собственности на общее имущество в многоквартирном доме пропорциональна размеру общей площади принадлежащего на праве собственности помещения в многоквартирном доме, если принятым до вступления в силу настоящего Федерального закона решением общего собрания собственников помещений или иным соглашением всех участников долевой собственности на общее имущество в многоквартирном доме не установлено иное.</w:t>
      </w:r>
    </w:p>
    <w:p>
      <w:r>
        <w:rPr>
          <w:b/>
        </w:rPr>
        <w:t>Статья 16</w:t>
      </w:r>
    </w:p>
    <w:p>
      <w:r>
        <w:rPr>
          <w:b/>
        </w:rPr>
        <w:t xml:space="preserve">1. </w:t>
      </w:r>
      <w:r>
        <w:t>В существующей застройке поселений земельный участок, на котором расположены многоквартирный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w:t>
      </w:r>
    </w:p>
    <w:p>
      <w:r>
        <w:rPr>
          <w:b/>
        </w:rPr>
        <w:t xml:space="preserve">2. </w:t>
      </w:r>
      <w:r>
        <w:t>Земельный участок, на котором расположены многоквартирный дом и иные входящие в состав такого дома объекты недвижимого имущества, который образован до введения в действие Жилищного кодекса Российской Федерации и в отношении которого проведен государственный кадастровый учет, переходит бесплатно в общую долевую собственность собственников помещений в многоквартирном доме. (В редакции Федерального закона от 02.08.2019 № 267-ФЗ)</w:t>
      </w:r>
    </w:p>
    <w:p>
      <w:r>
        <w:rPr>
          <w:b/>
        </w:rPr>
        <w:t xml:space="preserve">3. </w:t>
      </w:r>
      <w:r>
        <w:t>В случае, если земельный участок, на котором расположены многоквартирный дом и иные входящие в состав такого дома объекты недвижимого имущества, не образован до введения в действие Жилищного кодекса Российской Федерации, любой собственник помещения в многоквартирном доме вправе обратиться в органы государственной власти или органы местного самоуправления с заявлением об образовании земельного участка, на котором расположен многоквартирный дом. (В редакции федеральных законов от 03.07.2018 № 191-ФЗ, от 02.08.2019 № 267-ФЗ)</w:t>
      </w:r>
    </w:p>
    <w:p>
      <w:r>
        <w:rPr>
          <w:b/>
        </w:rPr>
        <w:t xml:space="preserve">4. </w:t>
      </w:r>
      <w:r>
        <w:t>Образование указанного в части 3 настоящей статьи земельного участка, на котором расположены многоквартирный дом и иные входящие в состав такого дома объекты недвижимого имущества, является обязанностью органов государственной власти или органов местного самоуправления. В целях образования такого земельного участка уполномоченными органами государственной власти или органами местного самоуправления совершаются все необходимые действия, предусмотренные законом, в том числе обеспечиваются утверждение в порядке, установленном законом, проекта межевания территории или схемы расположения земельного участка на кадастровом плане территории, подготовка межевого плана земельного участка, обращение с заявлением о государственном кадастровом учете в отношении такого земельного участка в орган регистрации прав, в случае приостановления осуществления государственного кадастрового учета по этому заявлению указанными органами обеспечивается устранение причин, препятствующих осуществлению государственного кадастрового учета. С заявлением о государственном кадастровом учете образованного земельного участка вправе также обратиться кадастровый инженер, выполнивший кадастровые работы в целях образования такого земельного участка, без получения доверенности или иного уполномочивающего документа от уполномоченного органа. (В редакции федеральных законов от 02.08.2019 № 267-ФЗ, от 30.04.2021 № 120-ФЗ, от 30.12.2021 № 478-ФЗ)</w:t>
      </w:r>
    </w:p>
    <w:p>
      <w:r>
        <w:rPr>
          <w:b/>
        </w:rPr>
        <w:t xml:space="preserve">41. </w:t>
      </w:r>
      <w:r>
        <w:t>Образование указанного в части 3 настоящей статьи земельного участка, на котором расположены многоквартирный дом и иные входящие в состав такого дома объекты недвижимого имущества, осуществляется органами государственной власти или органами местного самоуправления также при отсутствии обращения собственников помещений в соответствующем многоквартирном доме, в том числе в ходе выполнения комплексных кадастровых работ. (Дополнение частью - Федеральный закон от 02.08.2019 № 267-ФЗ)</w:t>
      </w:r>
    </w:p>
    <w:p>
      <w:r>
        <w:rPr>
          <w:b/>
        </w:rPr>
        <w:t xml:space="preserve">42. </w:t>
      </w:r>
      <w:r>
        <w:t>О начале действий по образованию земельного участка уполномоченный орган государственной власти или уполномоченный орган местного самоуправления не позднее чем через пять рабочих дней после принятия соответствующего решения уведомляет собственников помещений в многоквартирном доме, под которым образуется земельный участок, в том числе путем размещения или обеспечения размещения извещения, содержащего информацию о начале действий по образованию земельного участка, планируемых этапах и сроках осуществления соответствующих действий, на информационных щитах, расположенных по месту нахождения соответствующего многоквартирного дома, а также на официальном сайте соответствующего органа государственной власти либо на официальном сайте (при его наличии) соответствующего органа местного самоуправления в информационно-телекоммуникационной сети "Интернет". (Дополнение частью - Федеральный закон от 02.08.2019 № 267-ФЗ)</w:t>
      </w:r>
    </w:p>
    <w:p>
      <w:r>
        <w:rPr>
          <w:b/>
        </w:rPr>
        <w:t xml:space="preserve">5. </w:t>
      </w:r>
      <w:r>
        <w:t>Со дня проведения государственного кадастрового учета земельного участка, на котором расположены многоквартирный дом и иные входящие в состав такого дома объекты недвижимого имущества, такой земельный участок переходит бесплатно в общую долевую собственность собственников помещений в многоквартирном доме. (В редакции Федерального закона от 03.07.2016 № 361-ФЗ)</w:t>
      </w:r>
    </w:p>
    <w:p>
      <w:r>
        <w:rPr>
          <w:b/>
        </w:rPr>
        <w:t xml:space="preserve">6. </w:t>
      </w:r>
      <w:r>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 (В редакции Федерального закона от 03.07.2016 № 361-ФЗ)</w:t>
      </w:r>
    </w:p>
    <w:p>
      <w:r>
        <w:rPr>
          <w:b/>
        </w:rPr>
        <w:t xml:space="preserve">7. </w:t>
      </w:r>
      <w:r>
        <w:t>Не допускается запрет на обременение земельного участка, на котором расположен многоквартирный дом, в случае необходимости обеспечения свободного доступа лиц к объектам недвижимого имущества, входящим в состав многоквартирного дома и существовавшим до введения в действие Жилищного кодекса Российской Федерации</w:t>
      </w:r>
    </w:p>
    <w:p>
      <w:r>
        <w:rPr>
          <w:b/>
        </w:rPr>
        <w:t>Статья 17</w:t>
      </w:r>
    </w:p>
    <w:p>
      <w:r>
        <w:t>(Статья утратила силу - Федеральный закон от 03.07.2016 № 361-ФЗ)</w:t>
      </w:r>
    </w:p>
    <w:p>
      <w:r>
        <w:rPr>
          <w:b/>
        </w:rPr>
        <w:t>Статья 18</w:t>
      </w:r>
    </w:p>
    <w:p>
      <w:r>
        <w:rPr>
          <w:b/>
        </w:rPr>
        <w:t xml:space="preserve">1. </w:t>
      </w:r>
      <w:r>
        <w:t>Орган местного самоуправления в соответствии с положениями статьи 161 Жилищного кодекса Российской Федерации проводит до 1 мая 2008 года открытый конкурс по выбору управляющей организации, если собственниками помещений в многоквартирном доме до 1 января 2007 года не выбран способ управления многоквартирным домом или принятое такими собственниками решение о выборе способа управления многоквартирным домом не было реализовано. Субъекты Российской Федерации вправе установить сроки начала и окончания проведения указанных конкурсов для всех или отдельных муниципальных образований при условии их проведения не позднее 1 мая 2008 года. (В редакции федеральных законов от 26.12.2005 № 184-ФЗ; от 29.12.2006 № 251-ФЗ)</w:t>
      </w:r>
    </w:p>
    <w:p>
      <w:r>
        <w:rPr>
          <w:b/>
        </w:rPr>
        <w:t xml:space="preserve">2. </w:t>
      </w:r>
      <w:r>
        <w:t>Ранее возникшие обязательства организаций, отвечающих за управление, содержание и ремонт многоквартирного дома, сохраняются до момента возникновения обязательств, связанных с управлением многоквартирным домом в соответствии с положениями раздела VIII Жилищного кодекса Российской Федерации. (Дополнение частью Федеральным законом от 29.12.2006 № 251-ФЗ)</w:t>
      </w:r>
    </w:p>
    <w:p>
      <w:r>
        <w:rPr>
          <w:b/>
        </w:rPr>
        <w:t>Статья 19</w:t>
      </w:r>
    </w:p>
    <w:p>
      <w:r>
        <w:rPr>
          <w:b/>
        </w:rPr>
        <w:t xml:space="preserve">1. </w:t>
      </w:r>
      <w:r>
        <w:t>Если иное не установлено законом или договором,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и на бывших членов семьи собственника жилого помещения, право собственности на которое возникло на основании документа, подтверждающего полную выплату паевого взноса членом жилищного или жилищно-строительного кооператива, при условии, что в момент полной выплаты паевого взноса эти лица были указаны в качестве членов семьи члена жилищного или жилищно-строительного кооператива в ордере, выданном при вселении в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до указанного момента были вселены в это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 и имели равные права пользования этим помещением с членом жилищного или жилищно-строительного кооператива</w:t>
      </w:r>
    </w:p>
    <w:p>
      <w:r>
        <w:rPr>
          <w:b/>
        </w:rPr>
        <w:t xml:space="preserve">2. </w:t>
      </w:r>
      <w:r>
        <w:t>Сведения о членах семьи (бывших членах семьи) собственника жилого помещения, право собственности на которое возникло в результате приватизации жилого помещения либо в связи с полной выплатой паевого взноса членом жилищного или жилищно-строительного кооператива, которые пользуются указанным жилым помещением и имели в момент приватизации жилого помещения равные права пользования этим помещением с лицом, его приватизировавшим, либо которые в момент полной выплаты паевого взноса были указаны в ордере в качестве членов семьи члена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до указанного момента были вселены в это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 и имели равные права пользования этим помещением с членом жилищного или жилищно-строительного кооператива, подлежат внесению в Единый государственный реестр недвижимости в порядке, установленном законодательством Российской Федерации о государственной регистрации прав на недвижимое имущество</w:t>
      </w:r>
    </w:p>
    <w:p>
      <w:r>
        <w:rPr>
          <w:b/>
        </w:rPr>
        <w:t xml:space="preserve">3. </w:t>
      </w:r>
      <w:r>
        <w:t>В случае изъятия жилого помещения у его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бывшие члены семьи собственника такого жилого помещения, которые имели равные права пользования таким помещением с собственником в момент приватизации такого жилого помещения и отказались от участия в его приватизации, сведения о которых внесены в Единый государственный реестр недвижимости в порядке, установленном законодательством Российской Федерации о государственной регистрации прав на недвижимое имущество, и которые имеют на дату принятия решения об изъятии земельного участка, на котором расположено изымаемое жилое помещение или расположен многоквартирный дом, в котором находится такое жилое помещение, для государственных или муниципальных нужд право пользования жилым помещением, подлежащим изъятию, приобретают право на предоставление им органом, принявшим указанное решение, жилого помещения по договору социального найма вне очереди при условии, что для них изымаемое жилое помещение является единственным пригодным для постоянного проживания и они приняты на учет в качестве нуждающихся в жилом помещении или имеют право состоять на таком учете. В целях реализации приобретенного в соответствии с настоящей статьей права на предоставление жилого помещения по договору социального найма вне очереди лица, указанные в настоящей части, вправе обратиться в орган, принявший решение об изъятии земельного участка, на котором расположено изымаемое жилое помещение или расположен многоквартирный дом, в котором находится такое жилое помещение, для государственных или муниципальных нужд, в течение срока действия указанного решения. Лица, указанные в настоящей части, не обратившиеся в орган, принявший решение об изъятии земельного участка, на котором расположено изымаемое жилое помещение или расположен многоквартирный дом, в котором находится такое жилое помещение, для государственных или муниципальных нужд, в целях реализации приобретенного в соответствии с настоящей статьей права на предоставление жилого помещения по договору социального найма вне очереди, утрачивают право пользования жилым помещением, изъятым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 истечении срока действия решения об изъятии указанного земельного участка. В случаях, установленных субъектом Российской Федерации, при невозможности предоставления жилого помещения по договору социального найма вне очереди по соглашению с лицами, приобретшими в соответствии с настоящей частью право на такое предоставление, до даты предоставления жилого помещения по договору социального найма им могут быть предоставлены жилые помещения маневренного фонда для временного проживания, а также взамен предоставления жилого помещения по договору социального найма им может быть предоставлено жилое помещение на иных законных основаниях или выплачено денежное возмещение, размер которого определяется в порядке, установленном федеральным органом исполнительной власти, исполнительным органом субъекта Российской Федерации или органом местного самоуправления в зависимости от того, для чьих нужд изымается земельный участок. Лица, указанные в настоящей части, утрачивают право пользования изымаемым жилым помещением по истечении месяца с даты предоставления им жилого помещения по договору социального найма или на ином законном основании или выплаты им денежного возмещения, если соглашением с этими лицами не установлено иное. За лицами, указанными в настоящей части, согласившимися на выплату им денежного возмещения, по их заявлению может быть сохранено право пользования изымаемым жилым помещением не более чем на шесть месяцев с даты выплаты им денежного возмещения, если соглашением с этими лицами не установлено иное. (Дополнение частью - Федеральный закон от 23.07.2025 № 233-ФЗ) (Статья в редакции Федерального закона от 26.12.2024 № 482-ФЗ)</w:t>
      </w:r>
    </w:p>
    <w:p>
      <w:r>
        <w:rPr>
          <w:b/>
        </w:rPr>
        <w:t>Статья 20</w:t>
      </w:r>
    </w:p>
    <w:p>
      <w:r>
        <w:t>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гражданами и членами их семей, проживающими в этих жилых помещениях, в порядке, установленном законодательством Российской Федерации. (В редакции федеральных законов от 30.06.2006 № 93-ФЗ; от 01.02.2010 № 4-ФЗ; от 25.12.2012 № 271-ФЗ)</w:t>
      </w:r>
    </w:p>
    <w:p>
      <w:r>
        <w:rPr>
          <w:b/>
        </w:rPr>
        <w:t>Статья 21</w:t>
      </w:r>
    </w:p>
    <w:p>
      <w:r>
        <w:t>Обеспечение жилищных прав собственника (нанимателя)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Российской Федерации, если иное не определено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Федерального закона от 30.07.2010 № 242-ФЗ) (Дополнение статьей - Федеральный закон от 01.12.2007 № 310-ФЗ)</w:t>
      </w:r>
    </w:p>
    <w:p>
      <w:r>
        <w:rPr>
          <w:b/>
        </w:rPr>
        <w:t>Статья 22</w:t>
      </w:r>
    </w:p>
    <w:p>
      <w:r>
        <w:t>Обеспечение жилищных прав собственника жилого помещения, а также особенности предоставления жилого помещения по договору социального найма при изъятии земельного участка для государственных или муниципальных нужд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Жилищным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(Дополнение статьей - Федеральный закон от 08.05.2009 № 93-ФЗ)</w:t>
      </w:r>
    </w:p>
    <w:p>
      <w:r>
        <w:rPr>
          <w:b/>
        </w:rPr>
        <w:t>Статья 23</w:t>
      </w:r>
    </w:p>
    <w:p>
      <w:r>
        <w:t>Обеспечение жилищных прав собственников жилых помещений, нанимателей жилых помещений по договорам социального найма при изъятии указанных жилых помещений и иные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Жилищным кодексом Российской Федерации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(Дополнение статьей - Федеральный закон от 05.04.2013 № 43-ФЗ)</w:t>
      </w:r>
    </w:p>
    <w:p>
      <w:r>
        <w:rPr>
          <w:b/>
        </w:rPr>
        <w:t>Статья 24</w:t>
      </w:r>
    </w:p>
    <w:p>
      <w:r>
        <w:t>(Дополнение статьей - Федеральный закон от 07.06.2013 № 108-ФЗ) (Утратила силу - Федеральный закон от 01.05.2019 № 100-ФЗ)</w:t>
      </w:r>
    </w:p>
    <w:p>
      <w:r>
        <w:rPr>
          <w:b/>
        </w:rPr>
        <w:t>Статья 25</w:t>
      </w:r>
    </w:p>
    <w:p>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Жилищного кодекса Российской Федерации указанный порядок может быть установлен актом представительного органа местного самоуправления. (Дополнение статьей - Федеральный закон от 21.07.2014 № 217-ФЗ)</w:t>
      </w:r>
    </w:p>
    <w:p>
      <w:r>
        <w:rPr>
          <w:b/>
        </w:rPr>
        <w:t>Статья 26</w:t>
      </w:r>
    </w:p>
    <w:p>
      <w:r>
        <w:t>Компетенция общего собрания собственников помещений в многоквартирном доме при формировании и реализации программы реновации жилищного фонда, осуществляемой в соответствии с федеральным законом, особенности обеспечения жилищных прав граждан в целях реновации жилищного фонда, особенности управления многоквартирным домом, строительство которого осуществлялось в целях реновации, особенности использования взносов на капитальный ремонт общего имущества в многоквартирном доме, включенном в программу реновации жилищного фонда, и особенности применения статьи 175 Жилищного кодекса Российской Федерации в целях реновации жилищного фонда устанавливаются федеральным законом, в соответствии с которым осуществляется реновация жилищного фонда, и принимаемыми в соответствии с ним законами и иными нормативными правовыми актами субъекта Российской Федерации. (В редакции Федерального закона от 25.05.2020 № 156-ФЗ) (Дополнение статьей - Федеральный закон от 01.07.2017 № 141-ФЗ)</w:t>
      </w:r>
    </w:p>
    <w:p>
      <w:r>
        <w:rPr>
          <w:b/>
        </w:rPr>
        <w:t>Статья 27</w:t>
      </w:r>
    </w:p>
    <w:p>
      <w:r>
        <w:t>Установить, что в 2020 году годовое общее собрание собственников помещений в многоквартирном доме, годовое общее собрание членов товарищества собственников жилья, предусмотренные в части 1 статьи 45 и части 11 статьи 146 Жилищного кодекса Российской Федерации, проводятся в срок до 1 января 2021 года. В случае, если в уставе жилищного или жилищно-строительного кооператива, иного специализированного потребительского кооператива предусмотрено проведение годового общего собрания членов данных кооперативов в срок не позднее второго квартала года, следующего за отчетным годом, в 2020 году такое собрание проводится в срок до 1 января 2021 года. (Дополнение статьей - Федеральный закон от 25.05.2020 № 156-ФЗ)</w:t>
      </w:r>
    </w:p>
    <w:p>
      <w:r>
        <w:rPr>
          <w:b/>
        </w:rPr>
        <w:t>Статья 28</w:t>
      </w:r>
    </w:p>
    <w:p>
      <w:r>
        <w:rPr>
          <w:b/>
        </w:rPr>
        <w:t xml:space="preserve">1. </w:t>
      </w:r>
      <w:r>
        <w:t>До 1 января 2028 года на территории Белгородской области, Брянской области или Курской области законом субъекта Российской Федерации может быть предусмотрен порядок передачи гражданам в собственность жилых помещений, которые переданы в государственную или муниципальную собственность гражданами, получившими меры социальной поддержки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от прав на которые такие граждане отказались, если передача жилого помещения в государственную или муниципальную собственность или отказ от прав на него являлись условием получения указанных мер социальной поддержки в соответствии с нормативными правовыми актами субъекта Российской Федерации</w:t>
      </w:r>
    </w:p>
    <w:p>
      <w:r>
        <w:rPr>
          <w:b/>
        </w:rPr>
        <w:t xml:space="preserve">2. </w:t>
      </w:r>
      <w:r>
        <w:t>Земельный участок, на котором расположен жилой дом, передаваемый гражданину в порядке, предусмотренном частью 1 настоящей статьи, одновременно передается такому гражданину в собственность</w:t>
      </w:r>
    </w:p>
    <w:p>
      <w:r>
        <w:rPr>
          <w:b/>
        </w:rPr>
        <w:t xml:space="preserve">3. </w:t>
      </w:r>
      <w:r>
        <w:t>При возмездной передаче гражданам жилых помещений в соответствии с частью 1 настоящей статьи стоимость земельного участка включается в стоимость жилого помещения, определяемую в соответствии с законом субъекта Российской Федерации. (Дополнение статьей - Федеральный закон от 29.12.2025 № 531-ФЗ)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