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Федерального закона "О внесении изменений в некоторые законодательные акты Российской Федерации в связи с принятием Федерального закона "О кредитных историях"</w:t>
      </w:r>
    </w:p>
    <w:p>
      <w:r>
        <w:rPr>
          <w:b/>
        </w:rPr>
        <w:t>Статья None. Федеральный закон   от 21.03.2005 № 17-ФЗ</w:t>
      </w:r>
    </w:p>
    <w:p>
      <w:r>
        <w:t>О внесении изменений в статью 4 Федерального закона "О внесении изменений в некоторые законодательные акты Российской Федерации в связи с принятием Федерального закона "О кредитных историях" РОССИЙСКАЯ ФЕДЕРАЦИЯ ФЕДЕРАЛЬНЫЙ ЗАКОН О внесении изменений в статью 4 Федерального закона "О внесении изменений в некоторые законодательные акты Российской Федерации в связи с принятием Федерального закона "О кредитных историях" Принят Государственной Думой 4 марта 2005 года Одобрен Советом Федерации 11 марта 2005 года (В редакции Федерального закона от 23.07.2013 № 249-ФЗ ) Внести в статью 4 Федерального закона от 30 декабря 2004 года № 219-ФЗ "О внесении изменений в некоторые законодательные акты Российской Федерации в связи с принятием Федерального закона "О кредитных историях" (Собрание законодательства Российской Федерации, 2005, № 1, ст. 45) следующие изменения</w:t>
      </w:r>
    </w:p>
    <w:p>
      <w:r>
        <w:t>в пункте 2: абзацы первый и второй изложить в следующей редакции: "2) главу 14 дополнить статьями 14.29 и 14.30 следующего содержания: "Статья 14.29. Незаконное получение или предоставление кредитного отчета"; абзац пятый изложить в следующей редакции: "Статья 14.30. Нарушение установленного порядка сбора, хранения, защиты и обработки сведений, составляющих кредитную историю"</w:t>
      </w:r>
    </w:p>
    <w:p>
      <w:r>
        <w:t>в пункте 3: в подпункте "а" цифры "14.28" заменить цифрами "14.29"; (Абзац утратил силу - Федеральный закон от 23.07.2013 № 249-ФЗ ) ( Абзац у тратил силу - Федеральный закон от 23.07.2013 № 249-ФЗ ) ( Абзац у тратил силу - Федеральный закон от 23.07.2013 № 249-ФЗ ) ( Абзац у тратил силу - Федеральный закон от 23.07.2013 № 249-ФЗ ) ( Абзац у тратил силу - Федеральный закон от 23.07.2013 № 249-ФЗ ) Президент Российской Федерации В.Путин Москва, Кремль 21 марта 2005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