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федеральные законы "Об инвестировании средств для финансирования накопительной части трудовой пенсии в Российской Федерации", "О негосударственных пенсионных фондах" и "Об индивидуальном (персонифицированном) учете в системе обязательного пенсионного страхования"</w:t>
      </w:r>
    </w:p>
    <w:p>
      <w:r>
        <w:rPr>
          <w:b/>
        </w:rPr>
        <w:t>Статья 1</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2004, № 31, ст. 3217; 2005, № 1, ст. 9) следующие изменения</w:t>
      </w:r>
    </w:p>
    <w:p>
      <w:r>
        <w:t>в пункте 2 статьи 10: а) подпункт 9 изложить в следующей редакции: "9) отражать результаты инвестирования средств пенсионных накоплений, порядок расчета которых устанавливается уполномоченным федеральным органом исполнительной власти, и средства пенсионных накоплений в специальной части индивидуальных лицевых счетов застрахованных лиц в порядке и сроки, которые установлены Федеральным законом от 1 апреля 1996 года № 27-ФЗ "Об индивидуальном (персонифицированном) учете в системе обязательного пенсионного страхования";"; б) подпункт 13 изложить в следующей редакции: "13) направлять не позднее 1 сентября каждого года застрахованным лицам информацию о состоянии специальной части их индивидуальных лицевых счетов и о результатах инвестирования средств пенсионных накоплений;"; в) подпункт 15 изложить в следующей редакции: "15) в соответствии с порядком, установленным статьей 369 Федерального закона от 7 мая 1998 года № 75-ФЗ "О негосударственных пенсионных фондах", рассматривать заявления застрахованных лиц об отказе от формирования накопительной части трудовой пенсии через Пенсионный фонд Российской Федерации и о выборе негосударственного пенсионного фонда, поданные в соответствии со статьей 32 Федерального закона от 15 декабря 2001 года № 167-ФЗ "Об обязательном пенсионном страховании в Российской Федерации";"</w:t>
      </w:r>
    </w:p>
    <w:p>
      <w:r>
        <w:t>пункт 4 статьи 14 изложить в следующей редакции: "4. Передача пенсионных накоплений, сформированных в порядке, установленном пунктом 1 настоящей статьи, осуществляется Пенсионным фондом Российской Федерации путем их перечисления в соответствии с заявлениями застрахованных лиц на отдельные банковские счета управляющих компаний. Средства пенсионных накоплений, формируемые в пользу застрахованных лиц, не воспользовавшихся правом, предоставленным подпунктами 1 и 2 пункта 1 статьи 31 настоящего Федерального закона, или реализовавших право, предусмотренное подпунктом 3 пункта 1 статьи 31 настоящего Федерального закона, перечисляются Пенсионным фондом Российской Федерации на отдельный банковский счет государственной управляющей компании, с которой заключен договор доверительного управления средствами пенсионных накоплений."</w:t>
      </w:r>
    </w:p>
    <w:p>
      <w:r>
        <w:t>в статье 32: а) в пункте 2 слово "бланка" исключить; б) пункт 3 изложить в следующей редакции: "3. Информация о состоянии специальной части индивидуального лицевого счета застрахованного лица и о результатах инвестирования средств пенсионных накоплений в истекшем году направляется Пенсионным фондом Российской Федерации застрахованному лицу ежегодно не позднее 1 сентября текущего года. Форма заявления о выборе инвестиционного портфеля (управляющей компании) и инструкция по ее заполнению доводятся до сведения застрахованных лиц ежегодно в срок, установленный абзацем первым настоящего пункта. Порядок доведения до сведения застрахованных лиц формы заявления о выборе инвестиционного портфеля (управляющей компании) и инструкции по ее заполнению определяется уполномоченным федеральным органом по согласованию с Пенсионным фондом Российской Федерации."; в) в пункте 4: в абзаце первом слова "1 октября" заменить словами "31 декабря", слова "по месту своего жительства" исключить; (Абзац утратил силу - Федеральный закон от 28.12.2013 № 410-ФЗ) г) пункт 6 признать утратившим силу</w:t>
      </w:r>
    </w:p>
    <w:p>
      <w:r>
        <w:t>в статье 33: а) в пункте 1 слова "1 декабря текущего года" заменить словами "1 марта года, следующего за годом подачи застрахованным лицом заявления о выборе инвестиционного портфеля (управляющей компании)"; б) в пункте 2 слова "об отказе в удовлетворении его заявления или в оставлении этого заявления без рассмотрения не позднее 31 декабря текущего года" заменить словами "об удовлетворении или отказе в удовлетворении его заявления либо оставлении этого заявления без рассмотрения не позднее 31 марта года, следующего за годом подачи застрахованным лицом заявления о выборе инвестиционного портфеля (управляющей компании)"; в) пункт 3 дополнить абзацами следующего содержания: "заявление подано застрахованным лицом, осуществляющим формирование накопительной части трудовой пенсии через негосударственный пенсионный фонд в соответствии с законодательством Российской Федерации об обязательном пенсионном страховании; заявление подано с нарушением порядка, установленного пунктом 4 статьи 32 настоящего Федерального закона; в Пенсионный фонд Российской Федерации в один день поступило несколько заявлений о выборе инвестиционного портфеля (управляющей компании) или в один день поступили заявление о выборе инвестиционного портфеля (управляющей компании) и заявление о переходе в негосударственный пенсионный фонд."; г) пункт 4 изложить в следующей редакции: "4. Пенсионный фонд Российской Федерации принимает решение по заявлению с самой поздней датой поступления в Пенсионный фонд Российской Федерации в случае подачи застрахованным лицом в течение установленного срока: более одного заявления о выборе инвестиционного портфеля (управляющей компании); заявления о выборе инвестиционного портфеля (управляющей компании) и заявления о переходе в негосударственный пенсионный фонд."; д) пункт 7 признать утратившим силу</w:t>
      </w:r>
    </w:p>
    <w:p>
      <w:r>
        <w:t>в статье 34: а) в пункте 1: слова "31 декабря текущего года или в течение трех месяцев с даты принятия судом решения об удовлетворении жалобы застрахованного лица" заменить словами "31 марта года, следующего за годом подачи застрахованным лицом заявления о выборе инвестиционного портфеля (управляющей компании)"; дополнить абзацами следующего содержания: "Пенсионный фонд Российской Федерации обеспечивает перевод средств пенсионных накоплений, отраженных в специальной части индивидуального лицевого счета застрахованного лица, в государственную управляющую компанию, назначенную в порядке, установленном Правительством Российской Федерации, в случае, если застрахованное лицо: не воспользовалось правом, предоставленным подпунктами 1 и 2 пункта 1 статьи 31 настоящего Федерального закона, в срок до 31 марта года, следующего за годом, в котором застрахованное лицо не воспользовалось указанным правом; реализовало право, предусмотренное подпунктом 3 пункта 1 статьи 31 настоящего Федерального закона, в срок до 31 марта года, следующего за годом реализации указанного права."; б) в абзаце втором пункта 2 слова "1 января текущего года" заменить словами "1 января года, следующего за годом подачи заявления застрахованного лица"; в) абзац второй пункта 3 дополнить предложением следующего содержания: "Срок отказа от принятия средств пенсионных накоплений на очередной срок не может составлять менее одного года и начинается с 1 января года, следующего за годом принятия соответствующего решения."</w:t>
      </w:r>
    </w:p>
    <w:p>
      <w:r>
        <w:t>статью 38 дополнить пунктом 3 следующего содержания: "3. Выплата правопреемникам умершего застрахованного лица осуществляется при условии обращения за указанной выплатой в Пенсионный фонд Российской Федерации в течение шести месяцев со дня смерти застрахованного лица. Срок обращения за выплатой правопреемникам умершего застрахованного лица может быть восстановлен в судебном порядке по заявлению правопреемника умершего застрахованного лица, пропустившего срок, установленный абзацем первым настоящего пункта. Порядок обращения правопреемников умерших застрахованных лиц за выплатами, а также порядок, сроки и периодичность осуществления указанных выплат устанавливаются Правительством Российской Федерации. Порядок расчета сумм выплат правопреемникам умерших застрахованных лиц устанавливается Правительством Российской Федерации."</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следующие изменения: 1) абзац тридцать первый статьи 3 изложить в следующей редакции: "заявление застрахованного лица - документ, на основании которого реализуется право выбора застрахованным лицом страховщика."; 2) в статье 362: а) в абзаце втором слова "в течение двух недель со дня их подписания" заменить словами "в течение одного месяца со дня их подписания"; б) в абзаце третьем слова "1 июля" заменить словами "1 сентября"; в) абзац одиннадцатый изложить в следующей редакции: "в случае принятия решения о приостановлении привлечения новых застрахованных лиц по обязательному пенсионному страхованию уведомить об этом уполномоченный федеральный орган и Пенсионный фонд Российской Федерации и опубликовать соответствующую информацию в средствах массовой информации. Срок приостановления привлечения новых застрахованных лиц не может составлять менее одного года и начинается с 1 января года, следующего за годом принятия соответствующего решения. Уведомление уполномоченного федерального органа и Пенсионного фонда Российской Федерации и опубликование информации в средствах массовой информации должны осуществляться в срок до 31 декабря года, предшествующего году отказа от привлечения новых застрахованных лиц. Приостановление привлечения фондом новых застрахованных лиц не освобождает его от исполнения обязательств по уже заключенным договорам об обязательном пенсионном страховании;"; 3) в статье 364: а) пункт 1 дополнить абзацем следующего содержания: "Договор об обязательном пенсионном страховании должен быть заключен надлежащими сторонами и соответствовать законодательству Российской Федерации."; б) пункт 3 изложить в следующей редакции: "3. Договор об обязательном пенсионном страховании вступает в силу со дня зачисления перечисленных предыдущим страховщиком средств пенсионных накоплений на счет нового страховщика. Предыдущий страховщик не позднее 30 дней со дня перечисления средств пенсионных накоплений направляет: новому страховщику информацию о суммах переданных средств пенсионных накоплений в отношении каждого застрахованного лица с указанием фамилии, имени, отчества, даты и места рождения, пола и страхового номера страхового свидетельства обязательного пенсионного страхования застрахованного лица; (Абзац утратил силу - Федеральный закон от 21.07.2014 № 218-ФЗ) в) пункты 4 и 5 изложить в следующей редакции: "4. При заключении договора об обязательном пенсионном страховании в случае реализации застрахованным лицом права на отказ от формирования накопительной части трудовой пенсии через Пенсионный фонд Российской Федерации и права на выбор фонда для формирования накопительной части трудовой пенсии должен соблюдаться следующий порядок: договор об обязательном пенсионном страховании заключается в простой письменной форме; заявление о переходе в фонд направляется застрахованным лицом в Пенсионный фонд Российской Федерации в порядке, установленном статьей 367 настоящего Федерального закона; Пенсионным фондом Российской Федерации вносятся соответствующие изменения в единый реестр застрахованных лиц в срок до 1 марта года, следующего за годом подачи застрахованным лицом заявления о переходе в фонд, при условии, что фонд уведомил Пенсионный фонд Российской Федерации о вновь заключенном с застрахованным лицом договоре об обязательном пенсионном страховании в порядке, установленном абзацем вторым статьи 362 настоящего Федерального закона, договор об обязательном пенсионном страховании заключен надлежащими сторонами и заявление застрахованного лица о переходе в фонд, поданное в Пенсионный фонд Российской Федерации в порядке, установленном статьей 367 настоящего Федерального закона, удовлетворено; Пенсионный фонд Российской Федерации отказывает во внесении изменений в единый реестр застрахованных лиц в случае, если договор об обязательном пенсионном страховании заключен ненадлежащими сторонами и (или) Пенсионным фондом Российской Федерации в удовлетворении заявления застрахованного лица о переходе в фонд отказано либо такое заявление оставлено без рассмотрения или в Пенсионный фонд Российской Федерации не поступило заявление застрахованного лица о переходе в фонд и (или) не поступило (поступило с нарушением порядка, установленного абзацем вторым статьи 362 настоящего Федерального закона) уведомление фонда о вновь заключенном договоре об обязательном пенсионном страховании; при отказе Пенсионного фонда Российской Федерации во внесении изменений в единый реестр застрахованных лиц по основаниям, предусмотренным абзацем пятым настоящего пункта, застрахованное лицо и фонд уведомляются Пенсионным фондом Российской Федерации об отказе во внесении изменений в единый реестр застрахованных лиц с указанием причин отказа не позднее 31 марта года, следующего за годом подачи застрахованным лицом заявления о переходе в фонд; уведомление о внесении изменений в единый реестр застрахованных лиц направляется Пенсионным фондом Российской Федерации застрахованному лицу и в фонд, с которым застрахованное лицо заключило договор об обязательном пенсионном страховании, в срок, установленный абзацем шестым настоящего пункта.</w:t>
      </w:r>
    </w:p>
    <w:p>
      <w:r>
        <w:rPr>
          <w:b/>
        </w:rPr>
        <w:t xml:space="preserve">5. </w:t>
      </w:r>
      <w:r>
        <w:t>При заключении договора об обязательном пенсионном страховании застрахованным лицом, реализующим право на переход из одного фонда в другой фонд, должен соблюдаться следующий порядок: договор об обязательном пенсионном страховании заключается в простой письменной форме; заявление о переходе из фонда в фонд направляется застрахованным лицом в Пенсионный фонд Российской Федерации в порядке, установленном статьей 3611 настоящего Федерального закона; Пенсионным фондом Российской Федерации вносятся соответствующие изменения в единый реестр застрахованных лиц в срок до 1 марта года, следующего за годом подачи застрахованным лицом заявления о переходе из фонда в фонд, при условии, что фонд уведомил Пенсионный фонд Российской Федерации о вновь заключенном с застрахованным лицом договоре об обязательном пенсионном страховании в порядке, установленном абзацем вторым статьи 362 настоящего Федерального закона, договор об обязательном пенсионном страховании заключен надлежащими сторонами и заявление застрахованного лица о переходе из фонда в фонд, поданное в Пенсионный фонд Российской Федерации в порядке, установленном статьей 3611 настоящего Федерального закона, удовлетворено; Пенсионный фонд Российской Федерации отказывает во внесении изменений в единый реестр застрахованных лиц в случае, если договор об обязательном пенсионном страховании заключен ненадлежащими сторонами и (или) Пенсионным фондом Российской Федерации в удовлетворении заявления застрахованного лица о переходе из фонда в фонд отказано либо такое заявление оставлено без рассмотрения или в Пенсионный фонд Российской Федерации не поступило заявление застрахованного лица о переходе из фонда в фонд и (или) не поступило (поступило с нарушением порядка, установленного абзацем вторым статьи 362 настоящего Федерального закона) уведомление фонда о вновь заключенном договоре об обязательном пенсионном страховании; при отказе Пенсионного фонда Российской Федерации во внесении изменений в единый реестр застрахованных лиц по основаниям, предусмотренным абзацем пятым настоящего пункта, застрахованное лицо, фонд, с которым застрахованным лицом был ранее заключен договор об обязательном пенсионном страховании, и фонд, с которым застрахованным лицом заключен новый договор об обязательном пенсионном страховании, уведомляются Пенсионным фондом Российской Федерации об отказе во внесении изменений в единый реестр застрахованных лиц с указанием причин отказа не позднее 31 марта года, следующего за годом подачи застрахованным лицом заявления о переходе из фонда в фонд; уведомление о внесении изменений в единый реестр застрахованных лиц направляется Пенсионным фондом Российской Федерации застрахованному лицу, в фонд, с которым застрахованным лицом заключен новый договор об обязательном пенсионном страховании, и в фонд, с которым застрахованным лицом соответствующий договор прекращен, в срок, установленный абзацем шестым настоящего пункта."; г) пункт 6 дополнить абзацем следующего содержания: "Уведомление об отказе во внесении изменений в единый реестр застрахованных лиц должно быть мотивированным."; д) дополнить пунктом 7 следующего содержания: "7. Обмен информацией между фондом и Пенсионным фондом Российской Федерации может осуществляться в электронной форме в порядке, определяемом уполномоченным федеральным органом по согласованию с Пенсионным фондом Российской Федерации, с подтверждением электронной цифровой подписью в соответствии с законодательством Российской Федерации.";</w:t>
      </w:r>
    </w:p>
    <w:p>
      <w:r>
        <w:rPr>
          <w:b/>
        </w:rPr>
        <w:t xml:space="preserve">7. </w:t>
      </w:r>
      <w:r>
        <w:t>Пенсионный фонд Российской Федерации в срок, не превышающий двух месяцев со дня получения от фонда уведомления о прекращении договора об обязательном пенсионном страховании по основаниям, предусмотренным абзацами четвертым и пятым пункта 2 настоящей статьи, вносит соответствующую запись в единый реестр застрахованных лиц."; г) пункт 8 признать утратившим силу;</w:t>
      </w:r>
    </w:p>
    <w:p>
      <w:r>
        <w:rPr>
          <w:b/>
        </w:rPr>
        <w:t xml:space="preserve">4. </w:t>
      </w:r>
      <w:r>
        <w:t>В случае прекращения договора об обязательном пенсионном страховании в соответствии с абзацем третьим пункта 2 статьи 365 настоящего Федерального закона фонд обязан передать средства пенсионных накоплений соответствующего застрахованного лица в Пенсионный фонд Российской Федерации не позднее 31 марта года, следующего за годом подачи застрахованным лицом заявления о переходе в Пенсионный фонд Российской Федерации. В этом случае основанием для передачи средств пенсионных накоплений является уведомление Пенсионного фонда Российской Федерации о внесении изменений в единый реестр застрахованных лиц, направленное в соответствии с пунктом 5 статьи 3610 настоящего Федерального закона."; б) пункт 7 признать утратившим силу;</w:t>
      </w:r>
    </w:p>
    <w:p>
      <w:r>
        <w:rPr>
          <w:b/>
        </w:rPr>
        <w:t xml:space="preserve">2. </w:t>
      </w:r>
      <w:r>
        <w:t>В случае подачи застрахованным лицом в Пенсионный фонд Российской Федерации в течение установленного срока более одного заявления о переходе в фонд или подачи заявления о переходе в фонд и заявления о выборе инвестиционного портфеля (управляющей компании) Пенсионный фонд Российской Федерации принимает решение об удовлетворении заявления или об отказе в его удовлетворении по заявлению с самой поздней датой поступления в Пенсионный фонд Российской Федерации</w:t>
      </w:r>
    </w:p>
    <w:p>
      <w:r>
        <w:rPr>
          <w:b/>
        </w:rPr>
        <w:t xml:space="preserve">3. </w:t>
      </w:r>
      <w:r>
        <w:t>Пенсионный фонд Российской Федерации отказывает в удовлетворении заявления застрахованного лица о переходе в фонд в случае, если: заявление подано застрахованным лицом, отказавшимся от формирования накопительной части трудовой пенсии через Пенсионный фонд Российской Федерации и осуществляющим формирование накопительной части трудовой пенсии через негосударственный пенсионный фонд в соответствии с законодательством Российской Федерации об обязательном пенсионном страховании; поданное застрахованным лицом заявление оформлено с нарушением установленной формы; застрахованным лицом подано заявление с нарушением порядка подачи заявления, установленного пунктом 4 статьи 367 настоящего Федерального закона; в заявлении застрахованного лица предусматривается выбор фонда, заявившего на момент подачи или рассмотрения заявления застрахованного лица о переходе в фонд о приостановлении привлечения новых застрахованных лиц по обязательному пенсионному страхованию; в заявлении застрахованного лица предусматривается выбор фонда, у которого на момент подачи или рассмотрения заявления застрахованного лица отсутствует лицензия на осуществление деятельности по пенсионному обеспечению и пенсионному страхованию, действие такой лицензии приостановлено или лицензия аннулирована</w:t>
      </w:r>
    </w:p>
    <w:p>
      <w:r>
        <w:rPr>
          <w:b/>
        </w:rPr>
        <w:t xml:space="preserve">4. </w:t>
      </w:r>
      <w:r>
        <w:t>В случае поступления в Пенсионный фонд Российской Федерации в один день нескольких заявлений застрахованного лица о выборе страховщика и (или) заявлений о выборе инвестиционного портфеля (управляющей компании) Пенсионный фонд Российской Федерации отказывает в удовлетворении всех поступивших в один день заявлений.";</w:t>
      </w:r>
    </w:p>
    <w:p>
      <w:r>
        <w:rPr>
          <w:b/>
        </w:rPr>
        <w:t xml:space="preserve">2. </w:t>
      </w:r>
      <w:r>
        <w:t>В случае подачи застрахованным лицом в течение установленного срока более одного заявления о переходе в Пенсионный фонд Российской Федерации или подачи заявления о переходе в Пенсионный фонд Российской Федерации и заявления о переходе из фонда в фонд Пенсионный фонд Российской Федерации принимает решение об удовлетворении заявления или об отказе в его удовлетворении по заявлению с самой поздней датой поступления в Пенсионный фонд Российской Федерации</w:t>
      </w:r>
    </w:p>
    <w:p>
      <w:r>
        <w:rPr>
          <w:b/>
        </w:rPr>
        <w:t xml:space="preserve">3. </w:t>
      </w:r>
      <w:r>
        <w:t>Пенсионный фонд Российской Федерации отказывает в удовлетворении заявления застрахованного лица о переходе в Пенсионный фонд Российской Федерации и во внесении изменений в единый реестр застрахованных лиц в случае, если: поданное застрахованным лицом заявление оформлено с нарушением установленной формы; застрахованным лицом подано заявление с нарушением порядка подачи заявления, установленного пунктом 3 статьи 368 настоящего Федерального закона</w:t>
      </w:r>
    </w:p>
    <w:p>
      <w:r>
        <w:rPr>
          <w:b/>
        </w:rPr>
        <w:t xml:space="preserve">4. </w:t>
      </w:r>
      <w:r>
        <w:t>В случае поступления в Пенсионный фонд Российской Федерации в один день нескольких заявлений застрахованного лица о выборе страховщика и (или) заявлений о выборе инвестиционного портфеля (управляющей компании) Пенсионный фонд Российской Федерации отказывает в удовлетворении всех поступивших в один день заявлений</w:t>
      </w:r>
    </w:p>
    <w:p>
      <w:r>
        <w:rPr>
          <w:b/>
        </w:rPr>
        <w:t xml:space="preserve">5. </w:t>
      </w:r>
      <w:r>
        <w:t>Пенсионный фонд Российской Федерации уведомляет застрахованное лицо и фонд, с которым застрахованным лицом заключен договор об обязательном пенсионном страховании,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не позднее 31 марта года, следующего за годом подачи застрахованным лицом заявления о переходе в Пенсионный фонд Российской Федерации</w:t>
      </w:r>
    </w:p>
    <w:p>
      <w:r>
        <w:rPr>
          <w:b/>
        </w:rPr>
        <w:t xml:space="preserve">6. </w:t>
      </w:r>
      <w:r>
        <w:t>Уведомление осуществляется в форме, обеспечивающей возможность подтверждения факта уведомления. Оплата расходов на пересылку производится отправителем указанного уведомления.";</w:t>
      </w:r>
    </w:p>
    <w:p>
      <w:r>
        <w:rPr>
          <w:b/>
        </w:rPr>
        <w:t xml:space="preserve">2. </w:t>
      </w:r>
      <w:r>
        <w:t>Форма заявления застрахованного лица о переходе из фонда в фонд и инструкция по ее заполнению утверждаются уполномоченным федеральным органом по согласованию с Пенсионным фондом Российской Федерации. Форма заявления застрахованного лица о переходе из фонда в фонд и инструкция по ее заполнению доводятся до сведения застрахованного лица ежегодно не позднее 1 сентября текущего года. Порядок доведения до сведения застрахованных лиц формы заявления о переходе из фонда в фонд и инструкции по ее заполнению определяется уполномоченным федеральным органом по согласованию с Пенсионным фондом Российской Федерации</w:t>
      </w:r>
    </w:p>
    <w:p>
      <w:r>
        <w:rPr>
          <w:b/>
        </w:rPr>
        <w:t xml:space="preserve">3. </w:t>
      </w:r>
      <w:r>
        <w:t>Заявление застрахованного лица о переходе из фонда в фонд направляется им в Пенсионный фонд Российской Федерации не позднее 31 декабря текущего года. Застрахованное лицо может подать указанное заявление в территориальный орган Пенсионного фонда Российской Федерации лично или направить иным способом. В последнем случае установление личности и проверка подлинности подписи застрахованного лица осуществляются: нотариусом или в порядке, установленном пунктом 3 статьи 185 Гражданского кодекса Российской Федерации; должностными лицами консульских учреждений Российской Федерации в случае, если застрахованное лицо находится за пределами территории Российской Федерации; органом (организацией), с которым Пенсионным фондом Российской Федерации заключено соглашение о взаимном удостоверении подписей. Прием заявлений застрахованных лиц и передача их в электронной форме в Пенсионный фонд Российской Федерации осуществляются в соответствии с законодательством Российской Федерации. Типовая форма указанного соглашения утверждается в порядке, определяемом Правительством Российской Федерации</w:t>
      </w:r>
    </w:p>
    <w:p>
      <w:r>
        <w:rPr>
          <w:b/>
        </w:rPr>
        <w:t xml:space="preserve">4. </w:t>
      </w:r>
      <w:r>
        <w:t>Заявление застрахованного лица о переходе из фонда в фонд подлежит рассмотрению Пенсионным фондом Российской Федерации в срок до 1 марта года, следующего за годом подачи застрахованным лицом заявления о переходе из фонда в фонд</w:t>
      </w:r>
    </w:p>
    <w:p>
      <w:r>
        <w:rPr>
          <w:b/>
        </w:rPr>
        <w:t xml:space="preserve">5. </w:t>
      </w:r>
      <w:r>
        <w:t>В случае подачи застрахованным лицом заявления о переходе из фонда в фонд с нарушением срока, установленного пунктом 3 настоящей статьи, указанное заявление оставляется Пенсионным фондом Российской Федерации без рассмотрения</w:t>
      </w:r>
    </w:p>
    <w:p>
      <w:r>
        <w:rPr>
          <w:b/>
        </w:rPr>
        <w:t xml:space="preserve">6. </w:t>
      </w:r>
      <w:r>
        <w:t>В случае подачи застрахованным лицом в течение установленного срока более одного заявления о переходе из фонда в фонд или подачи заявления о переходе из фонда в фонд и заявления о переходе в Пенсионный фонд Российской Федерации Пенсионный фонд Российской Федерации принимает решение об удовлетворении заявления или об отказе в его удовлетворении по заявлению с самой поздней датой поступления в Пенсионный фонд Российской Федерации</w:t>
      </w:r>
    </w:p>
    <w:p>
      <w:r>
        <w:rPr>
          <w:b/>
        </w:rPr>
        <w:t xml:space="preserve">7. </w:t>
      </w:r>
      <w:r>
        <w:t>Пенсионный фонд Российской Федерации отказывает в удовлетворении заявления застрахованного лица о переходе из фонда в фонд в случае, если: заявление подано застрахованным лицом, осуществляющим формирование накопительной части трудовой пенсии через Пенсионный фонд Российской Федерации в соответствии с законодательством Российской Федерации об обязательном пенсионном страховании; поданное застрахованным лицом заявление оформлено с нарушением установленной формы; застрахованным лицом подано заявление с нарушением порядка подачи заявления, установленного пунктом 3 настоящей статьи; в заявлении застрахованного лица предусматривается выбор фонда, заявившего на момент подачи или рассмотрения заявления застрахованного лица о переходе из фонда в фонд о приостановлении привлечения новых застрахованных лиц по обязательному пенсионному страхованию; в заявлении застрахованного лица предусматривается выбор фонда, у которого на момент подачи или рассмотрения заявления застрахованного лица о переходе из фонда в фонд отсутствует лицензия на осуществление деятельности по пенсионному обеспечению и пенсионному страхованию, действие такой лицензии приостановлено или лицензия аннулирована</w:t>
      </w:r>
    </w:p>
    <w:p>
      <w:r>
        <w:rPr>
          <w:b/>
        </w:rPr>
        <w:t xml:space="preserve">8. </w:t>
      </w:r>
      <w:r>
        <w:t>В случае поступления в Пенсионный фонд Российской Федерации в один день нескольких заявлений застрахованного лица о выборе страховщика и (или) заявлений о выборе инвестиционного портфеля (управляющей компании) Пенсионный фонд Российской Федерации отказывает в удовлетворении всех поступивших в один день заявлений</w:t>
      </w:r>
    </w:p>
    <w:p>
      <w:r>
        <w:rPr>
          <w:b/>
        </w:rPr>
        <w:t xml:space="preserve">9. </w:t>
      </w:r>
      <w:r>
        <w:t>Фонд, с которым застрахованное лицо заключило новый договор об обязательном пенсионном страховании, уведомляет об этом Пенсионный фонд Российской Федерации в порядке, установленном абзацем вторым статьи 362 настоящего Федерального закона.";</w:t>
      </w:r>
    </w:p>
    <w:p>
      <w:r>
        <w:rPr>
          <w:b/>
        </w:rPr>
        <w:t xml:space="preserve">5. </w:t>
      </w:r>
      <w:r>
        <w:t>в статье 365:</w:t>
      </w:r>
    </w:p>
    <w:p>
      <w:r>
        <w:rPr>
          <w:b/>
        </w:rPr>
        <w:t xml:space="preserve">5. </w:t>
      </w:r>
      <w:r>
        <w:t>пункт 2 изложить в следующей редакции: "2. Договор об обязательном пенсионном страховании прекращается в случае наступления одного из следующих событий в зависимости от того, какое из них наступило ранее: внесения в соответствии со статьей 364 настоящего Федерального закона Пенсионным фондом Российской Федерации изменений в единый реестр застрахованных лиц в связи с заключением застрахованным лицом нового договора об обязательном пенсионном страховании; внесения в соответствии со статьей 3610 настоящего Федерального закона Пенсионным фондом Российской Федерации изменений в единый реестр застрахованных лиц в связи с удовлетворением заявления застрахованного лица о переходе в Пенсионный фонд Российской Федерации; истечения трех месяцев со дня аннулирования лицензии на осуществление деятельности по пенсионному обеспечению и пенсионному страхованию у фонда по решению суда; смерти застрахованного лица."</w:t>
      </w:r>
    </w:p>
    <w:p>
      <w:r>
        <w:rPr>
          <w:b/>
        </w:rPr>
        <w:t xml:space="preserve">5. </w:t>
      </w:r>
      <w:r>
        <w:t>в пункте 4 слово "выплаты" заменить словом "финансирования"</w:t>
      </w:r>
    </w:p>
    <w:p>
      <w:r>
        <w:rPr>
          <w:b/>
        </w:rPr>
        <w:t xml:space="preserve">5. </w:t>
      </w:r>
      <w:r>
        <w:t>пункты 6 и 7 изложить в следующей редакции: "6. Фонд в срок, не превышающий двух месяцев со дня получения фондом информации о прекращении договора об обязательном пенсионном страховании, направляет уведомление о прекращении договора с указанием основания его прекращения в случае: прекращения указанного договора с застрахованным лицом по основанию, предусмотренному абзацем четвертым пункта 2 настоящей статьи, - в Пенсионный фонд Российской Федерации и застрахованному лицу; прекращения указанного договора с застрахованным лицом по основанию, предусмотренному абзацем пятым пункта 2 настоящей статьи, - в Пенсионный фонд Российской Федерации и правопреемникам умершего застрахованного лица, указанным в договоре об обязательном пенсионном страховании или в соответствующем заявлении застрахованного лица, поданном в фонд. Форма уведомления о прекращении договора об обязательном пенсионном страховании в случаях, указанных в настоящем пункте, утверждается уполномоченным федеральным органом по согласованию с Пенсионным фондом Российской Федерации</w:t>
      </w:r>
    </w:p>
    <w:p>
      <w:r>
        <w:rPr>
          <w:b/>
        </w:rPr>
        <w:t xml:space="preserve">7. </w:t>
      </w:r>
      <w:r>
        <w:t>в статье 366:</w:t>
      </w:r>
    </w:p>
    <w:p>
      <w:r>
        <w:rPr>
          <w:b/>
        </w:rPr>
        <w:t xml:space="preserve">7. </w:t>
      </w:r>
      <w:r>
        <w:t>пункты 3 и 4 изложить в следующей редакции: "3. В случае прекращения договора об обязательном пенсионном страховании в соответствии с абзацем вторым пункта 2 статьи 365 настоящего Федерального закона фонд, с которым договор об обязательном пенсионном страховании прекращен, обязан перевести средства пенсионных накоплений, учтенных на пенсионном счете накопительной части трудовой пенсии соответствующего застрахованного лица, в фонд, с которым заключен новый договор об обязательном пенсионном страховании, не позднее 31 марта года, следующего за годом подачи застрахованным лицом заявления о переходе из фонда в фонд. В этом случае основанием для передачи средств пенсионных накоплений является уведомление Пенсионного фонда Российской Федерации о внесении изменений в единый реестр застрахованных лиц, направленное в соответствии с абзацем седьмым пункта 5 статьи 364 настоящего Федерального закона. Средства пенсионных накоплений, полученные фондом в соответствии с требованиями настоящего пункта, должны быть переданы фондом управляющим компаниям не позднее месяца, следующего за месяцем, в котором они были получены фондом</w:t>
      </w:r>
    </w:p>
    <w:p>
      <w:r>
        <w:rPr>
          <w:b/>
        </w:rPr>
        <w:t xml:space="preserve">4. </w:t>
      </w:r>
      <w:r>
        <w:t>в статье 367:</w:t>
      </w:r>
    </w:p>
    <w:p>
      <w:r>
        <w:rPr>
          <w:b/>
        </w:rPr>
        <w:t xml:space="preserve">4. </w:t>
      </w:r>
      <w:r>
        <w:t>в статье 368:</w:t>
      </w:r>
    </w:p>
    <w:p>
      <w:r>
        <w:rPr>
          <w:b/>
        </w:rPr>
        <w:t xml:space="preserve">4. </w:t>
      </w:r>
      <w:r>
        <w:t>статью 369 изложить в следующей редакции: "Статья 369. Порядок рассмотрения Пенсионным фондом Российской Федерации заявления застрахованного лица о переходе в фонд из Пенсионного фонда Российской Федерации 1. Заявление застрахованного лица о переходе в фонд подлежит рассмотрению Пенсионным фондом Российской Федерации в срок до 1 марта года, следующего за годом подачи застрахованным лицом заявления о переходе в фонд</w:t>
      </w:r>
    </w:p>
    <w:p>
      <w:r>
        <w:rPr>
          <w:b/>
        </w:rPr>
        <w:t xml:space="preserve">4. </w:t>
      </w:r>
      <w:r>
        <w:t>пункт 3 изложить в следующей редакции: "3. Форма заявления застрахованного лица о переходе в фонд и инструкция по ее заполнению доводятся до сведения застрахованного лица ежегодно не позднее 1 сентября текущего года. Порядок доведения до сведения застрахованных лиц формы заявления о переходе в фонд и инструкции по ее заполнению определяется уполномоченным федеральным органом по согласованию с Пенсионным фондом Российской Федерации."</w:t>
      </w:r>
    </w:p>
    <w:p>
      <w:r>
        <w:rPr>
          <w:b/>
        </w:rPr>
        <w:t xml:space="preserve">4. </w:t>
      </w:r>
      <w:r>
        <w:t>в пункте 4: в абзаце первом слова "1 октября" заменить словами "31 декабря", слова "по месту жительства" исключить; подпункт 1 дополнить словами "или в порядке, установленном пунктом 3 статьи 185 Гражданского кодекса Российской Федерации"; (Абзац утратил силу - Федеральный закон от 28.12.2013 № 410-ФЗ) (Абзац утратил силу - Федеральный закон от 28.12.2013 № 410-ФЗ)</w:t>
      </w:r>
    </w:p>
    <w:p>
      <w:r>
        <w:rPr>
          <w:b/>
        </w:rPr>
        <w:t xml:space="preserve">4. </w:t>
      </w:r>
      <w:r>
        <w:t>пункт 6 признать утратившим силу</w:t>
      </w:r>
    </w:p>
    <w:p>
      <w:r>
        <w:rPr>
          <w:b/>
        </w:rPr>
        <w:t xml:space="preserve">4. </w:t>
      </w:r>
      <w:r>
        <w:t>пункт 2 дополнить абзацем следующего содержания: "Форма заявления застрахованного лица о переходе в Пенсионный фонд Российской Федерации и инструкция по ее заполнению доводятся до сведения застрахованного лица ежегодно не позднее 1 сентября текущего года. Порядок доведения до сведения застрахованных лиц формы заявления о переходе в Пенсионный фонд Российской Федерации и инструкции по ее заполнению определяется уполномоченным федеральным органом по согласованию с Пенсионным фондом Российской Федерации."</w:t>
      </w:r>
    </w:p>
    <w:p>
      <w:r>
        <w:rPr>
          <w:b/>
        </w:rPr>
        <w:t xml:space="preserve">4. </w:t>
      </w:r>
      <w:r>
        <w:t>пункт 3 изложить в следующей редакции: "3. Заявление застрахованного лица о переходе в Пенсионный фонд Российской Федерации направляется в Пенсионный фонд Российской Федерации не позднее 31 декабря текущего года. Застрахованное лицо может подать указанное заявление в территориальный орган Пенсионного фонда Российской Федерации лично или направить иным способом. В последнем случае установление личности и проверка подлинности подписи застрахованного лица осуществляются: нотариусом или в порядке, установленном пунктом 3 статьи 185 Гражданского кодекса Российской Федерации; должностными лицами консульских учреждений Российской Федерации в случае, если застрахованное лицо находится за пределами территории Российской Федерации; органом (организацией), с которым Пенсионным фондом Российской Федерации заключено соглашение о взаимном удостоверении подписей. Прием заявлений застрахованных лиц и передача их в электронной форме в Пенсионный фонд Российской Федерации осуществляются в соответствии с законодательством Российской Федерации. Типовая форма указанного соглашения утверждается в порядке, определяемом Правительством Российской Федерации."</w:t>
      </w:r>
    </w:p>
    <w:p>
      <w:r>
        <w:rPr>
          <w:b/>
        </w:rPr>
        <w:t xml:space="preserve">4. </w:t>
      </w:r>
      <w:r>
        <w:t>пункт 5 признать утратившим силу</w:t>
      </w:r>
    </w:p>
    <w:p>
      <w:r>
        <w:rPr>
          <w:b/>
        </w:rPr>
        <w:t xml:space="preserve">4. </w:t>
      </w:r>
      <w:r>
        <w:t>статью 3610 изложить в следующей редакции: "Статья 3610. Порядок рассмотрения заявления застрахованного лица о переходе в Пенсионный фонд Российской Федерации 1. Заявление застрахованного лица о переходе в Пенсионный фонд Российской Федерации подлежит рассмотрению Пенсионным фондом Российской Федерации в срок до 1 марта года, следующего за годом подачи застрахованным лицом заявления о переходе в Пенсионный фонд Российской Федерации. Пенсионный фонд Российской Федерации в случае удовлетворения заявления застрахованного лица о переходе в Пенсионный фонд Российской Федерации вносит соответствующие изменения в единый реестр застрахованных лиц в срок, установленный абзацем первым настоящего пункта</w:t>
      </w:r>
    </w:p>
    <w:p>
      <w:r>
        <w:rPr>
          <w:b/>
        </w:rPr>
        <w:t xml:space="preserve">6. </w:t>
      </w:r>
      <w:r>
        <w:t>статью 3611 изложить в следующей редакции: "Статья 3611. Порядок перехода застрахованного лица из фонда в фонд 1. Застрахованное лицо может воспользоваться правом на переход из фонда в фонд не чаще одного раза в год путем заключения договора об обязательном пенсионном страховании с новым фондом и направления в Пенсионный фонд Российской Федерации заявления о переходе из фонда в фонд. (Абзац утратил силу - Федеральный закон от 30.04.2008 № 55-ФЗ)</w:t>
      </w:r>
    </w:p>
    <w:p>
      <w:r>
        <w:rPr>
          <w:b/>
        </w:rPr>
        <w:t xml:space="preserve">9. </w:t>
      </w:r>
      <w:r>
        <w:t>в статье 3612:</w:t>
      </w:r>
    </w:p>
    <w:p>
      <w:r>
        <w:rPr>
          <w:b/>
        </w:rPr>
        <w:t xml:space="preserve">9. </w:t>
      </w:r>
      <w:r>
        <w:t>в статье 3621:</w:t>
      </w:r>
    </w:p>
    <w:p>
      <w:r>
        <w:rPr>
          <w:b/>
        </w:rPr>
        <w:t xml:space="preserve">9. </w:t>
      </w:r>
      <w:r>
        <w:t>в пункте 1: в абзаце первом слова "31 декабря текущего года или в течение трех месяцев с даты принятия судом решения об удовлетворении жалобы застрахованного лица" заменить словами "31 марта года, следующего за годом подачи застрахованным лицом заявления о переходе в фонд"; в абзаце втором слова "1 февраля следующего года или в течение трех рабочих дней в случае получения средств во исполнение решения суда" заменить словами "одного месяца, следующего за месяцем, в котором они были получены фондом"</w:t>
      </w:r>
    </w:p>
    <w:p>
      <w:r>
        <w:rPr>
          <w:b/>
        </w:rPr>
        <w:t xml:space="preserve">9. </w:t>
      </w:r>
      <w:r>
        <w:t>в пункте 2 слова "в соответствии с Федеральным законом от 15 декабря 2001 года № 167-ФЗ "Об обязательном пенсионном страховании в Российской Федерации" заменить словами "и воспользовавшегося правом на переход в Пенсионный фонд Российской Федерации в соответствии с Федеральным законом от 24 июля 2002 года № 111-ФЗ "Об инвестировании средств для финансирования накопительной части трудовой пенсии в Российской Федерации"</w:t>
      </w:r>
    </w:p>
    <w:p>
      <w:r>
        <w:rPr>
          <w:b/>
        </w:rPr>
        <w:t xml:space="preserve">9. </w:t>
      </w:r>
      <w:r>
        <w:t>(Утратил силу - Федеральный закон от 18.07.2009 № 182-ФЗ)</w:t>
      </w:r>
    </w:p>
    <w:p>
      <w:r>
        <w:rPr>
          <w:b/>
        </w:rPr>
        <w:t xml:space="preserve">9. </w:t>
      </w:r>
      <w:r>
        <w:t>пункт 5 признать утратившим силу</w:t>
      </w:r>
    </w:p>
    <w:p>
      <w:r>
        <w:rPr>
          <w:b/>
        </w:rPr>
        <w:t xml:space="preserve">9. </w:t>
      </w:r>
      <w:r>
        <w:t>абзац второй дополнить предложением следующего содержания: "Порядок передачи фондом в Пенсионный фонд Российской Федерации средств пенсионных накоплений в случае отсутствия правопреемников умершего застрахованного лица устанавливается Правительством Российской Федерации."</w:t>
      </w:r>
    </w:p>
    <w:p>
      <w:r>
        <w:rPr>
          <w:b/>
        </w:rPr>
        <w:t xml:space="preserve">9. </w:t>
      </w:r>
      <w:r>
        <w:t>дополнить абзацами следующего содержания: "Выплата средств, учтенных на пенсионном счете накопительной части трудовой пенсии застрахованного лица, производится правопреемникам умершего застрахованного лица при условии обращения за указанной выплатой в фонд в течение шести месяцев со дня смерти застрахованного лица. По заявлению правопреемника, пропустившего срок, установленный абзацем третьим настоящей статьи, срок обращения за указанной выплатой может быть восстановлен в судебном порядке. Порядок обращения правопреемников умерших застрахованных лиц за выплатами в фонд, а также порядок, сроки и периодичность осуществления указанных выплат устанавливаются Правительством Российской Федерации. Порядок расчета сумм средств пенсионных накоплений, подлежащих выплате фондом правопреемникам умерших застрахованных лиц, устанавливается Правительством Российской Федерации."</w:t>
      </w:r>
    </w:p>
    <w:p>
      <w:r>
        <w:rPr>
          <w:b/>
        </w:rPr>
        <w:t>Статья 3</w:t>
      </w:r>
    </w:p>
    <w:p>
      <w:r>
        <w:t>В абзаце четвертом части второй статьи 16 Федерального закона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2003, № 1, ст. 13) слова "1 июля" заменить словами "1 сентября".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