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следующие изменения: 1) в статье 3.2: а) часть 1 дополнить пунктом 9 следующего содержания: "9) административное приостановление деятельности."; б) в части 2 цифры "1 - 4" заменить цифрами "1 - 4, 9"; в) в части 3 цифры "3 - 8" заменить цифрами "3 - 9"; 2) в части 1 статьи 3.3 слова "и дисквалификация" заменить словами ", дисквалификация и административное приостановление деятельности"; 3) главу 3 дополнить статьей 3.12 следующего содержания: "Статья 3.12. Административное приостановление деятельности 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в области противодействия легализации (отмыванию) доходов, полученных преступным путем, и финансированию терроризма. Административное приостановление деятельности назначается судьей только в случаях, предусмотренных статьями Особенной части настоящего Кодекса, если менее строгий вид административного наказания не сможет обеспечить достижение цели административного наказания.</w:t>
      </w:r>
    </w:p>
    <w:p>
      <w:r>
        <w:rPr>
          <w:b/>
        </w:rPr>
        <w:t xml:space="preserve">2. </w:t>
      </w:r>
      <w:r>
        <w:t>Административное приостановление деятельности устанавливается на срок до девяноста суток</w:t>
      </w:r>
    </w:p>
    <w:p>
      <w:r>
        <w:rPr>
          <w:b/>
        </w:rPr>
        <w:t xml:space="preserve">3. </w:t>
      </w:r>
      <w:r>
        <w:t>Судья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прекращает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данного административного наказания.";</w:t>
      </w:r>
    </w:p>
    <w:p>
      <w:r>
        <w:rPr>
          <w:b/>
        </w:rPr>
        <w:t xml:space="preserve">2. </w:t>
      </w:r>
      <w:r>
        <w:t>Временный запрет деятельности осуществляется должностным лицом, уполномоченным в соответствии со статьей 28.3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
        <w:rPr>
          <w:b/>
        </w:rPr>
        <w:t xml:space="preserve">3. </w:t>
      </w:r>
      <w:r>
        <w:t>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
        <w:rPr>
          <w:b/>
        </w:rPr>
        <w:t xml:space="preserve">4. </w:t>
      </w:r>
      <w:r>
        <w:t>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
        <w:rPr>
          <w:b/>
        </w:rPr>
        <w:t xml:space="preserve">5. </w:t>
      </w:r>
      <w:r>
        <w:t>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
        <w:rPr>
          <w:b/>
        </w:rPr>
        <w:t xml:space="preserve">3. </w:t>
      </w:r>
      <w:r>
        <w:t>в статье 5.27:</w:t>
      </w:r>
    </w:p>
    <w:p>
      <w:r>
        <w:rPr>
          <w:b/>
        </w:rPr>
        <w:t xml:space="preserve">3. </w:t>
      </w:r>
      <w:r>
        <w:t>абзац второй статьи 6.3 после слов "до десяти минимальных размеров оплаты труда;" дополнить словами "на лиц, осуществляющих предпринимательскую деятельность без образования юридического лица, - от пяти до десяти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6.4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десяти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6.5 после слов "до тридцати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двадцати до тридцати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6.6 после слов "до тридцати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двадцати до тридцати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6.13 изложить в следующей редакции: "влечет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
        <w:rPr>
          <w:b/>
        </w:rPr>
        <w:t xml:space="preserve">3. </w:t>
      </w:r>
      <w:r>
        <w:t>главу 6 дополнить статьей 6.15 следующего содержания: "Статья 6.15. Нарушение правил оборота веществ, инструментов или оборудования, используемых для изготовления наркотических средств или психотропных веществ 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веществ, инструментов или оборудования, используемых для изготовления наркотических средств или психотропных веществ, - влечет наложение административного штрафа на юридических лиц в размере от пятисот до одной тысячи минимальных размеров оплаты труда с конфискацией веществ,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веществ, инструментов или оборудования, используемых для изготовления наркотических средств или психотропных веществ, или без таковой."</w:t>
      </w:r>
    </w:p>
    <w:p>
      <w:r>
        <w:rPr>
          <w:b/>
        </w:rPr>
        <w:t xml:space="preserve">3. </w:t>
      </w:r>
      <w:r>
        <w:t>абзац второй статьи 8.2 после слов "до десяти минимальных размеров оплаты труда;" дополнить словами "на лиц, осуществляющих предпринимательскую деятельность без образования юридического лица, - от пяти до десяти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8.3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десяти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2 статьи 8.6 после слов "до сорока минимальных размеров оплаты труда;" дополнить словами "на лиц, осуществляющих предпринимательскую деятельность без образования юридического лица, - от тридцати до сорока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2 статьи 8.12 после слов "до тридцати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двадцати до тридцати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1 дополнить словами "; на лиц, осуществляющих предпринимательскую деятельность без образования юридического лица, - от пяти до пятидесяти минимальных размеров оплаты труда или административное приостановление деятельности на срок до девяноста суток; на юридических лиц - от трехсот до пятисот минимальных размеров оплаты труда или административное приостановление деятельности на срок до девяноста суток"</w:t>
      </w:r>
    </w:p>
    <w:p>
      <w:r>
        <w:rPr>
          <w:b/>
        </w:rPr>
        <w:t xml:space="preserve">3. </w:t>
      </w:r>
      <w:r>
        <w:t>абзац второй части 2 статьи 8.13 после слов "до тридцати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двадцати до тридцати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первый части 2 после слов "охране труда" дополнить словом "должностным"</w:t>
      </w:r>
    </w:p>
    <w:p>
      <w:r>
        <w:rPr>
          <w:b/>
        </w:rPr>
        <w:t xml:space="preserve">3. </w:t>
      </w:r>
      <w:r>
        <w:t>абзац второй части 1 статьи 8.14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пятнадцати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в статье 8.21:</w:t>
      </w:r>
    </w:p>
    <w:p>
      <w:r>
        <w:rPr>
          <w:b/>
        </w:rPr>
        <w:t xml:space="preserve">3. </w:t>
      </w:r>
      <w:r>
        <w:t>в статье 8.31:</w:t>
      </w:r>
    </w:p>
    <w:p>
      <w:r>
        <w:rPr>
          <w:b/>
        </w:rPr>
        <w:t xml:space="preserve">3. </w:t>
      </w:r>
      <w:r>
        <w:t>абзац второй статьи 8.38 после слов "до тридцати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двадцати до тридцати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в статье 9.1:</w:t>
      </w:r>
    </w:p>
    <w:p>
      <w:r>
        <w:rPr>
          <w:b/>
        </w:rPr>
        <w:t xml:space="preserve">3. </w:t>
      </w:r>
      <w:r>
        <w:t>абзац второй статьи 9.2 после слов "до тридцати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двадцати до тридцати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в статье 9.4:</w:t>
      </w:r>
    </w:p>
    <w:p>
      <w:r>
        <w:rPr>
          <w:b/>
        </w:rPr>
        <w:t xml:space="preserve">3. </w:t>
      </w:r>
      <w:r>
        <w:t>абзац второй статьи 9.9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десяти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9.11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десяти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10.3 после слов "до десяти минимальных размеров оплаты труда;" дополнить словами "на лиц, осуществляющих предпринимательскую деятельность без образования юридического лица, - от пяти до десяти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10.6 после слов "до десяти минимальных размеров оплаты труда;" дополнить словами "на лиц, осуществляющих предпринимательскую деятельность без образования юридического лица, - от пяти до десяти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10.8 после слов "до пяти минимальных размеров оплаты труда;" дополнить словами "на лиц, осуществляющих предпринимательскую деятельность без образования юридического лица, - от трех до пяти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статьи 11.20 после слов "до пяти минимальных размеров оплаты труда;" дополнить словами "на лиц, осуществляющих предпринимательскую деятельность без образования юридического лица, - от трех до пяти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2 статьи 13.4 изложить в следующей редакции: "влечет предупреждение или наложение административного штрафа на граждан в размере от трех до пяти минимальных размеров оплаты труда с конфискацией радиоэлектронных средств и (или) высокочастотных устройств или без таковой; на должностных лиц - от пяти до десяти минимальных размеров оплаты труда; на лиц, осуществляющих предпринимательскую деятельность без образования юридического лица, - от пяти до десяти минимальных размеров оплаты труда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пятидесяти до ста минимальных размеров оплаты труда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
        <w:rPr>
          <w:b/>
        </w:rPr>
        <w:t xml:space="preserve">3. </w:t>
      </w:r>
      <w:r>
        <w:t>абзац второй статьи 13.7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десяти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2 статьи 14.4 изложить в следующей редакции: "влечет наложение административного штрафа на граждан в размере от двадцати до двадцати пяти минимальных размеров оплаты труда с конфискацией товаров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товаров или без таковой либо административное приостановление деятельности на срок до девяноста суток с конфискацией товаров или без таковой; на юридических лиц - от четырехсот до пятисот минимальных размеров оплаты труда с конфискацией товаров или без таковой либо административное приостановление деятельности на срок до девяноста суток с конфискацией товаров или без таковой."</w:t>
      </w:r>
    </w:p>
    <w:p>
      <w:r>
        <w:rPr>
          <w:b/>
        </w:rPr>
        <w:t xml:space="preserve">3. </w:t>
      </w:r>
      <w:r>
        <w:t>абзац второй статьи 15.27 дополнить словами "или административное приостановление деятельности на срок до девяноста суток"</w:t>
      </w:r>
    </w:p>
    <w:p>
      <w:r>
        <w:rPr>
          <w:b/>
        </w:rPr>
        <w:t xml:space="preserve">3. </w:t>
      </w:r>
      <w:r>
        <w:t>в статье 19.5:</w:t>
      </w:r>
    </w:p>
    <w:p>
      <w:r>
        <w:rPr>
          <w:b/>
        </w:rPr>
        <w:t xml:space="preserve">3. </w:t>
      </w:r>
      <w:r>
        <w:t>абзац второй части 1 статьи 20.4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десяти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в статье 23.1:</w:t>
      </w:r>
    </w:p>
    <w:p>
      <w:r>
        <w:rPr>
          <w:b/>
        </w:rPr>
        <w:t xml:space="preserve">3. </w:t>
      </w:r>
      <w:r>
        <w:t>часть 1 статьи 27.1 дополнить пунктом 10 следующего содержания: "10) временный запрет деятельности."</w:t>
      </w:r>
    </w:p>
    <w:p>
      <w:r>
        <w:rPr>
          <w:b/>
        </w:rPr>
        <w:t xml:space="preserve">3. </w:t>
      </w:r>
      <w:r>
        <w:t>главу 27 дополнить статьями 27.16 и 27.17 следующего содержания: "Статья 27.16. Временный запрет деятельности 1. Временный запрет деятельности заключается в кратковременном, установленном на срок до рассмотрения дела судом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и если предотвращение указанных обстоятельств другими способами невозможно. 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3. </w:t>
      </w:r>
      <w:r>
        <w:t>абзац второй части 1 после слов "до пятидесяти минимальных размеров оплаты труда;" дополнить словами "на лиц, осуществляющих предпринимательскую деятельность без образования юридического лица, - от сорока до пятидесяти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3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десяти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2 после слов "до тридцати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двадцати до тридцати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3 после слов "до пятидесяти минимальных размеров оплаты труда;" дополнить словами "на лиц, осуществляющих предпринимательскую деятельность без образования юридического лица, - от сорока до пятидесяти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1 дополнить словами "или административное приостановление деятельности на срок до девяноста суток"</w:t>
      </w:r>
    </w:p>
    <w:p>
      <w:r>
        <w:rPr>
          <w:b/>
        </w:rPr>
        <w:t xml:space="preserve">3. </w:t>
      </w:r>
      <w:r>
        <w:t>абзац второй части 2 дополнить словами "или административное приостановление деятельности на срок до девяноста суток"</w:t>
      </w:r>
    </w:p>
    <w:p>
      <w:r>
        <w:rPr>
          <w:b/>
        </w:rPr>
        <w:t xml:space="preserve">3. </w:t>
      </w:r>
      <w:r>
        <w:t>абзац второй части 1 после слов "до двадцати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десяти до двадцати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2 после слов "до тридцати минимальных размеров оплаты труда;" дополнить словами "на лиц, осуществляющих предпринимательскую деятельность без образования юридического лица, - от двадцати до тридцати минимальных размеров оплаты труда или административное приостановление деятельности на срок до девяноста суток;", дополнить словами "или административное приостановление деятельности на срок до девяноста суток"</w:t>
      </w:r>
    </w:p>
    <w:p>
      <w:r>
        <w:rPr>
          <w:b/>
        </w:rPr>
        <w:t xml:space="preserve">3. </w:t>
      </w:r>
      <w:r>
        <w:t>абзац второй части 1 изложить в следующей редакции: "влечет наложение административного штрафа на граждан в размере от трех до пяти минимальных размеров оплаты труда; на должностных лиц - от десяти до двадцати минимальных размеров оплаты труда или дисквалификацию на срок до трех лет; на юридических лиц - от ста до двухсот минимальных размеров оплаты труда."</w:t>
      </w:r>
    </w:p>
    <w:p>
      <w:r>
        <w:rPr>
          <w:b/>
        </w:rPr>
        <w:t xml:space="preserve">3. </w:t>
      </w:r>
      <w:r>
        <w:t>абзац второй части 2 изложить в следующей редакции: "влечет наложение административного штрафа на должностных лиц в размере от пятидесяти до ста минимальных размеров оплаты труда или дисквалификацию на срок до трех лет; на юридических лиц - от двух тысяч до пяти тысяч минимальных размеров оплаты труда."</w:t>
      </w:r>
    </w:p>
    <w:p>
      <w:r>
        <w:rPr>
          <w:b/>
        </w:rPr>
        <w:t xml:space="preserve">3. </w:t>
      </w:r>
      <w:r>
        <w:t>абзац второй части 3 изложить в следующей редакции: "влечет наложение административного штрафа на должностных лиц в размере от пятидесяти до ста минимальных размеров оплаты труда или дисквалификацию на срок до трех лет; на юридических лиц - от двух тысяч до пяти тысяч минимальных размеров оплаты труда."</w:t>
      </w:r>
    </w:p>
    <w:p>
      <w:r>
        <w:rPr>
          <w:b/>
        </w:rPr>
        <w:t xml:space="preserve">3. </w:t>
      </w:r>
      <w:r>
        <w:t>часть 1 после цифр "6.14," дополнить цифрами "6.15,"</w:t>
      </w:r>
    </w:p>
    <w:p>
      <w:r>
        <w:rPr>
          <w:b/>
        </w:rPr>
        <w:t xml:space="preserve">3. </w:t>
      </w:r>
      <w:r>
        <w:t>в части 2 после слов "об административных правонарушениях, предусмотренных" дополнить словами "частью 1 статьи 5.27,", после цифр "5.53," дополнить словами "6.3 - 6.6, 6.13, 8.2, 8.3, частью 2 статьи 8.6, частью 2 статьи 8.12, частью 2 статьи 8.13, частью 1 статьи 8.14, статьями", после цифр "8.17 - 8.20," дополнить словами "частями 1 и 3 статьи 8.21, частями 2 и 3 статьи 8.31, статьями", цифры "8.37, 8.39" заменить цифрами "8.37 - 8.39", цифры "9.3" заменить цифрами "9.1 - 9.4, 9.9, 9.11, 10.3, 10.6, 10.8", после цифр "11.11," дополнить цифрами "11.20,", цифры "13.6, 13.8" заменить цифрами "13.6 - 13.8", после цифр "14.29," дополнить цифрами "15.27,", после цифр "18.8," дополнить словами "частями 2 и 3 статьи 19.5, статьями", после цифр "20.1," дополнить словами "частью 1 статьи 20.4,"</w:t>
      </w:r>
    </w:p>
    <w:p>
      <w:r>
        <w:rPr>
          <w:b/>
        </w:rPr>
        <w:t xml:space="preserve">3. </w:t>
      </w:r>
      <w:r>
        <w:t>абзац второй части 3 после слов "административное выдворение за пределы Российской Федерации" дополнить словами "или административное приостановление деятельности"</w:t>
      </w:r>
    </w:p>
    <w:p>
      <w:r>
        <w:rPr>
          <w:b/>
        </w:rPr>
        <w:t>Статья 27.17. Срок временного запрета деятельности</w:t>
      </w:r>
    </w:p>
    <w:p>
      <w:r>
        <w:t>(Абзац утратил силу - Федеральный закон от 23.07.2010 № 171-ФЗ)</w:t>
      </w:r>
    </w:p>
    <w:p>
      <w:r>
        <w:rPr>
          <w:b/>
        </w:rPr>
        <w:t xml:space="preserve">2. </w:t>
      </w:r>
      <w:r>
        <w:t>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
        <w:rPr>
          <w:b/>
        </w:rPr>
        <w:t xml:space="preserve">2. </w:t>
      </w:r>
      <w:r>
        <w:t>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 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
        <w:rPr>
          <w:b/>
        </w:rPr>
        <w:t xml:space="preserve">3. </w:t>
      </w:r>
      <w:r>
        <w:t>Административное приостановление деятельности досрочно прекращается судьей по ходатайству лица, осуществляющего предпринимательскую деятельность без образования юридического лица, или юридического лица,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в обязательном порядке запрашивается заключение должностного лица, уполномоченного в соответствии со статьей 28.3 настоящего Кодекса составлять протокол об административном правонарушении.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и оценивается по правилам, установленным статьей 26.11 настоящего Кодекса. Несогласие судьи с заключением должно быть мотивировано. Ходатайство рассматривается судьей в пятидневный срок со дня поступления в суд в порядке, предусмотренном главой 29 настоящего Кодекса, с учетом особенностей, установленных настоящей статьей. При этом в судебное заседание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
        <w:rPr>
          <w:b/>
        </w:rPr>
        <w:t xml:space="preserve">4. </w:t>
      </w:r>
      <w:r>
        <w:t>После исследования представленных документов судья выносит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 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статьей 29.10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
        <w:rPr>
          <w:b/>
        </w:rPr>
        <w:t xml:space="preserve">2. </w:t>
      </w:r>
      <w:r>
        <w:t>в части 2 статьи 28.3:</w:t>
      </w:r>
    </w:p>
    <w:p>
      <w:r>
        <w:rPr>
          <w:b/>
        </w:rPr>
        <w:t xml:space="preserve">2. </w:t>
      </w:r>
      <w:r>
        <w:t>статью 29.6 дополнить частью 5 следующего содержания: "5.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судьей не позднее пяти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
        <w:rPr>
          <w:b/>
        </w:rPr>
        <w:t xml:space="preserve">2. </w:t>
      </w:r>
      <w:r>
        <w:t>часть 2 статьи 29.10 дополнить абзацем следующего содержания: "При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
        <w:rPr>
          <w:b/>
        </w:rPr>
        <w:t xml:space="preserve">2. </w:t>
      </w:r>
      <w:r>
        <w:t>часть 2 статьи 29.11 дополнить абзацем следующего содержания: "Копия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
        <w:rPr>
          <w:b/>
        </w:rPr>
        <w:t xml:space="preserve">2. </w:t>
      </w:r>
      <w:r>
        <w:t>статью 30.2 дополнить частью 6 следующего содержания: "6.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
        <w:rPr>
          <w:b/>
        </w:rPr>
        <w:t xml:space="preserve">2. </w:t>
      </w:r>
      <w:r>
        <w:t>статью 30.5 дополнить частью 4 следующего содержания: "4.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
        <w:rPr>
          <w:b/>
        </w:rPr>
        <w:t xml:space="preserve">2. </w:t>
      </w:r>
      <w:r>
        <w:t>часть 2 статьи 31.6 после слов "административном аресте" дополнить словами "или административном приостановлении деятельности"</w:t>
      </w:r>
    </w:p>
    <w:p>
      <w:r>
        <w:rPr>
          <w:b/>
        </w:rPr>
        <w:t xml:space="preserve">2. </w:t>
      </w:r>
      <w:r>
        <w:t>статью 31.7 дополнить пунктом 6 следующего содержания: "6)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
        <w:rPr>
          <w:b/>
        </w:rPr>
        <w:t xml:space="preserve">2. </w:t>
      </w:r>
      <w:r>
        <w:t>главу 32 дополнить статьей 32.12 следующего содержания: "Статья 32.12. Исполнение постановления об административном приостановлении деятельности 1. Постановление судьи об административном приостановлении деятельности исполняется судебным приставом-исполнителем немедленно после вынесения такого постановления</w:t>
      </w:r>
    </w:p>
    <w:p>
      <w:r>
        <w:rPr>
          <w:b/>
        </w:rPr>
        <w:t xml:space="preserve">2. </w:t>
      </w:r>
      <w:r>
        <w:t>пункт 1 после цифр "6.14," дополнить цифрами "6.15,"</w:t>
      </w:r>
    </w:p>
    <w:p>
      <w:r>
        <w:rPr>
          <w:b/>
        </w:rPr>
        <w:t xml:space="preserve">2. </w:t>
      </w:r>
      <w:r>
        <w:t>пункт 12 после слов "административных правонарушениях, предусмотренных" дополнить словами "статьей 6.15,"</w:t>
      </w:r>
    </w:p>
    <w:p>
      <w:r>
        <w:rPr>
          <w:b/>
        </w:rPr>
        <w:t xml:space="preserve">2. </w:t>
      </w:r>
      <w:r>
        <w:t>пункт 18 после цифр "6.2," дополнить цифрами "6.15,"</w:t>
      </w:r>
    </w:p>
    <w:p>
      <w:r>
        <w:rPr>
          <w:b/>
        </w:rPr>
        <w:t xml:space="preserve">2. </w:t>
      </w:r>
      <w:r>
        <w:t>(Утратил силу - Федеральный закон от 03.07.2016 № 305-ФЗ) 39) статью 28.8 дополнить частью 4 следующего содержания: "4.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немедленно после их составления."</w:t>
      </w:r>
    </w:p>
    <w:p>
      <w:r>
        <w:rPr>
          <w:b/>
        </w:rPr>
        <w:t>Статья 2</w:t>
      </w:r>
    </w:p>
    <w:p>
      <w:r>
        <w:t>(Утратила силу - Федеральный закон от 26.12.2008 № 293-ФЗ)</w:t>
      </w:r>
    </w:p>
    <w:p>
      <w:r>
        <w:rPr>
          <w:b/>
        </w:rPr>
        <w:t>Статья 3</w:t>
      </w:r>
    </w:p>
    <w:p>
      <w:r>
        <w:t>(Утратила силу - Федеральный закон от 29.12.2012 № 273-ФЗ)</w:t>
      </w:r>
    </w:p>
    <w:p>
      <w:r>
        <w:rPr>
          <w:b/>
        </w:rPr>
        <w:t>Статья 4</w:t>
      </w:r>
    </w:p>
    <w:p>
      <w:r>
        <w:t>Пункт 1 статьи 12 Федерального закона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дополнить словами "в установленном законом порядке".</w:t>
      </w:r>
    </w:p>
    <w:p>
      <w:r>
        <w:rPr>
          <w:b/>
        </w:rPr>
        <w:t>Статья 5</w:t>
      </w:r>
    </w:p>
    <w:p>
      <w:r>
        <w:t>Пункт 3 статьи 12 Федерального закона от 22 августа 1995 года № 151-ФЗ "Об аварийно-спасательных службах и статусе спасателей" (Собрание законодательства Российской Федерации, 1995, № 35, ст. 3503; 2004, № 35, ст. 3607) после слова "Приостанавливается" дополнить словами "в установленном законом порядке".</w:t>
      </w:r>
    </w:p>
    <w:p>
      <w:r>
        <w:rPr>
          <w:b/>
        </w:rPr>
        <w:t>Статья 6</w:t>
      </w:r>
    </w:p>
    <w:p>
      <w:r>
        <w:t>(Утратила силу - Федеральный закон от 03.06.2006 № 73-ФЗ)</w:t>
      </w:r>
    </w:p>
    <w:p>
      <w:r>
        <w:rPr>
          <w:b/>
        </w:rPr>
        <w:t>Статья 7</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2003, № 27, ст. 2700; 2004, № 35, ст. 3607) следующие изменения</w:t>
      </w:r>
    </w:p>
    <w:p>
      <w:r>
        <w:t>в статье 21 слова "по решению федеральных органов исполнительной власти, выдавших разрешение, или по решению должностных лиц органов охраны и возобновлена только после устранения в установленные сроки допущенных нарушений" заменить словами "по решению суда"</w:t>
      </w:r>
    </w:p>
    <w:p>
      <w:r>
        <w:t>в статье 38: а) в части первой слова "по решению федерального органа исполнительной власти в области охраны окружающей среды и природных ресурсов или органов охраны" заменить словами "по решению суда"; б) первое предложение части второй исключить</w:t>
      </w:r>
    </w:p>
    <w:p>
      <w:r>
        <w:t>абзац второй пункта 3 части первой статьи 43 признать утратившим силу</w:t>
      </w:r>
    </w:p>
    <w:p>
      <w:r>
        <w:rPr>
          <w:b/>
        </w:rPr>
        <w:t>Статья 8</w:t>
      </w:r>
    </w:p>
    <w:p>
      <w:r>
        <w:t>В пункте 1 статьи 1070 части второй Гражданского кодекса Российской Федерации (Собрание законодательства Российской Федерации, 1996, № 5, ст. 410) слова "незаконного наложения административного взыскания в виде ареста или исправительных работ" заменить словами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w:t>
      </w:r>
    </w:p>
    <w:p>
      <w:r>
        <w:rPr>
          <w:b/>
        </w:rPr>
        <w:t>Статья 9</w:t>
      </w:r>
    </w:p>
    <w:p>
      <w:r>
        <w:t>В пункте 4 статьи 20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слова "обязаны незамедлительно выполнить такое требование" заменить словами "за неустранение нарушений несут ответственность, предусмотренную законодательством".</w:t>
      </w:r>
    </w:p>
    <w:p>
      <w:r>
        <w:rPr>
          <w:b/>
        </w:rPr>
        <w:t>Статья 10</w:t>
      </w:r>
    </w:p>
    <w:p>
      <w:r>
        <w:t>Внести в Федеральный закон от 2 мая 1997 года № 76-ФЗ "Об уничтожении химического оружия" (Собрание законодательства Российской Федерации, 1997, № 18, ст. 2105; 2003, № 2, ст. 167; 2004, № 35, ст. 3607) следующие изменения</w:t>
      </w:r>
    </w:p>
    <w:p>
      <w:r>
        <w:t>абзац восьмой статьи 7 изложить в следующей редакции: "приостановление в установленном законом порядке деятельности объектов по уничтожению химического оружия в случае возникновения угрозы безопасности граждан и окружающей среде;"</w:t>
      </w:r>
    </w:p>
    <w:p>
      <w:r>
        <w:t>абзац шестой статьи 10 изложить в следующей редакции: "издание в пределах своих полномочий предписаний по обеспечению безопасности ведения работ по хранению, перевозке и уничтожению химического оружия, безопасности граждан и защиты окружающей среды;"</w:t>
      </w:r>
    </w:p>
    <w:p>
      <w:r>
        <w:rPr>
          <w:b/>
        </w:rPr>
        <w:t>Статья 11</w:t>
      </w:r>
    </w:p>
    <w:p>
      <w:r>
        <w:t>(Утратила силу - Федеральный закон от 04.12.2006 № 201-ФЗ)</w:t>
      </w:r>
    </w:p>
    <w:p>
      <w:r>
        <w:rPr>
          <w:b/>
        </w:rPr>
        <w:t>Статья 12</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2004, № 35, ст. 3607) следующие изменения</w:t>
      </w:r>
    </w:p>
    <w:p>
      <w:r>
        <w:t>в абзаце шестнадцатом пункта 1 статьи 9 слова "по предписанию федерального органа исполнительной власти в области промышленной безопасности, его территориальных органов и должностных лиц" заменить словами "по решению суда"</w:t>
      </w:r>
    </w:p>
    <w:p>
      <w:r>
        <w:t>абзац седьмой пункта 4 статьи 16 изложить в следующей редакции: "давать указания о выводе людей с рабочих мест в случае угрозы жизни и здоровью работников;"</w:t>
      </w:r>
    </w:p>
    <w:p>
      <w:r>
        <w:rPr>
          <w:b/>
        </w:rPr>
        <w:t>Статья 13</w:t>
      </w:r>
    </w:p>
    <w:p>
      <w:r>
        <w:t>Внести в статью 13 Федерального закона от 21 июля 1997 года № 117-ФЗ "О безопасности гидротехнических сооружений" (Собрание законодательства Российской Федерации, 1997, № 30, ст. 3589; 2003, № 2, ст. 167; 2004, № 35, ст. 3607) следующие изменения</w:t>
      </w:r>
    </w:p>
    <w:p>
      <w:r>
        <w:t>часть третью признать утратившей силу</w:t>
      </w:r>
    </w:p>
    <w:p>
      <w:r>
        <w:t>в части пятой слова ", а также предписания о приостановлении или прекращении строительства, реконструкции, восстановления, консервации, ликвидации гидротехнических сооружений" исключить</w:t>
      </w:r>
    </w:p>
    <w:p>
      <w:r>
        <w:rPr>
          <w:b/>
        </w:rPr>
        <w:t>Статья 14</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2003, № 27, ст. 2700) следующие изменения</w:t>
      </w:r>
    </w:p>
    <w:p>
      <w:r>
        <w:t>в пункте 7 статьи 30 слова "органы, указанные в пункте 1 статьи 41 настоящего Федерального закона, вправе приостанавливать деятельность юридических лиц, связанную с оборотом указанного прекурсора, на срок до трех месяцев" заменить словами "деятельность юридических лиц, связанная с оборотом указанного прекурсора, приостанавливается по решению суда"</w:t>
      </w:r>
    </w:p>
    <w:p>
      <w:r>
        <w:t>в пункте 5 статьи 46 слова "по решению федерального антимонопольного органа на срок до трех месяцев либо по решению суда прекращена" заменить словами "или прекращена по решению суда"</w:t>
      </w:r>
    </w:p>
    <w:p>
      <w:r>
        <w:rPr>
          <w:b/>
        </w:rPr>
        <w:t>Статья 15</w:t>
      </w:r>
    </w:p>
    <w:p>
      <w:r>
        <w:t>В подпункте 3 пункта 2 статьи 27 Федерального закона от 26 марта 1998 года № 41-ФЗ "О драгоценных металлах и драгоценных камнях" (Собрание законодательства Российской Федерации, 1998, № 13, ст. 1463) слова ", а также о прекращении работ с драгоценными металлами и драгоценными камнями и продукцией из них при выявлении нарушений, создающих условия для нерационального расходования этих ценностей и (или) исключающих возможность обеспечения их сохранности" исключить.</w:t>
      </w:r>
    </w:p>
    <w:p>
      <w:r>
        <w:rPr>
          <w:b/>
        </w:rPr>
        <w:t>Статья 16</w:t>
      </w:r>
    </w:p>
    <w:p>
      <w:r>
        <w:t>Внести в статью 29 Федерального закона от 24 июня 1998 года № 89-ФЗ "Об отходах производства и потребления" (Собрание законодательства Российской Федерации, 1998, № 26, ст. 3009) следующие изменения</w:t>
      </w:r>
    </w:p>
    <w:p>
      <w:r>
        <w:t>в наименовании слова "об ограничении, о приостановлении или" исключить</w:t>
      </w:r>
    </w:p>
    <w:p>
      <w:r>
        <w:t>в пунктах 1 и 2 слова "об ограничении, о приостановлении или" исключить</w:t>
      </w:r>
    </w:p>
    <w:p>
      <w:r>
        <w:rPr>
          <w:b/>
        </w:rPr>
        <w:t>Статья 17</w:t>
      </w:r>
    </w:p>
    <w:p>
      <w:r>
        <w:t>Внести в пункт 1 статьи 51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2003, № 2, ст. 167; 2004, № 35, ст. 3607) следующие изменения</w:t>
      </w:r>
    </w:p>
    <w:p>
      <w:r>
        <w:t>абзац первый подпункта 5 изложить в следующей редакции: "5)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
        <w:t>абзац шестой подпункта 8 признать утратившим силу</w:t>
      </w:r>
    </w:p>
    <w:p>
      <w:r>
        <w:rPr>
          <w:b/>
        </w:rPr>
        <w:t>Статья 18</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следующие изменения</w:t>
      </w:r>
    </w:p>
    <w:p>
      <w:r>
        <w:t>в пункте 5 статьи 14 слова "определенном Правительством Российской Федерации" заменить словами "установленном законодательством Российской Федерации"</w:t>
      </w:r>
    </w:p>
    <w:p>
      <w:r>
        <w:t>в абзаце десятом пункта 2 статьи 27 слова ", в том числе об ограничении, о приостановлении или о прекращении выбросов вредных (загрязняющих) веществ в атмосферный воздух и вредных физических воздействий на него" исключить</w:t>
      </w:r>
    </w:p>
    <w:p>
      <w:r>
        <w:rPr>
          <w:b/>
        </w:rPr>
        <w:t>Статья 19</w:t>
      </w:r>
    </w:p>
    <w:p>
      <w:r>
        <w:t>(Утратила силу - Федеральный закон от 30.06.2006 № 90-ФЗ)</w:t>
      </w:r>
    </w:p>
    <w:p>
      <w:r>
        <w:rPr>
          <w:b/>
        </w:rPr>
        <w:t>Статья 20</w:t>
      </w:r>
    </w:p>
    <w:p>
      <w:r>
        <w:t>В абзаце первом пункта 7 статьи 12 Федерального закона от 2 января 2000 года № 29-ФЗ "О качестве и безопасности пищевых продуктов" (Собрание законодательства Российской Федерации, 2000, № 2, ст. 150) слова "изготовление и (или) реализацию пищевых продуктов, материалов и изделий (оказание услуг)," исключить.</w:t>
      </w:r>
    </w:p>
    <w:p>
      <w:r>
        <w:rPr>
          <w:b/>
        </w:rPr>
        <w:t>Статья 21</w:t>
      </w:r>
    </w:p>
    <w:p>
      <w:r>
        <w:t>В пункте 2 статьи 10 Федерального закона от 8 августа 2001 года №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 33, ст. 3436) слова ", в том числе путем приостановления производства (реализации, выполнения) товара (работы, услуги) и (или) отзыва товара с рынка в порядке, установленном законодательством Российской Федерации, с последующим возмещением затрат за счет виновного лица" исключить.</w:t>
      </w:r>
    </w:p>
    <w:p>
      <w:r>
        <w:rPr>
          <w:b/>
        </w:rPr>
        <w:t>Статья 22</w:t>
      </w:r>
    </w:p>
    <w:p>
      <w:r>
        <w:t>Внести в Трудовой кодекс Российской Федерации (Собрание законодательства Российской Федерации, 2002, № 1, ст. 3; 2004, № 35, ст. 3607) следующие изменения</w:t>
      </w:r>
    </w:p>
    <w:p>
      <w:r>
        <w:t>часть первую статьи 74 после слов "технологического, технического или организационного характера" дополнить словами ", а также в случаях приостановления деятельности в порядке, предусмотренном законом"</w:t>
      </w:r>
    </w:p>
    <w:p>
      <w:r>
        <w:t>в статье 220: а) часть третью изложить в следующей редакции: "На время приостановления работ в связи с приостановлением деятельности или временным запретом деятельности вследствие нарушения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 б) часть четвертую после слов "за исключением случаев, предусмотренных" дополнить словами "частью третьей настоящей статьи и иными"</w:t>
      </w:r>
    </w:p>
    <w:p>
      <w:r>
        <w:t>абзац седьмой части первой статьи 357 признать утратившим силу</w:t>
      </w:r>
    </w:p>
    <w:p>
      <w:r>
        <w:rPr>
          <w:b/>
        </w:rPr>
        <w:t>Статья 23</w:t>
      </w:r>
    </w:p>
    <w:p>
      <w:r>
        <w:t>Внести в Федеральный закон от 10 января 2002 года № 7-ФЗ "Об охране окружающей среды" (Собрание законодательства Российской Федерации, 2002, № 2, ст. 133) следующие изменения</w:t>
      </w:r>
    </w:p>
    <w:p>
      <w:r>
        <w:t>в пункте 2 статьи 34 после слова "приостановление" дополнить словами "по решению суда", слова "по предписаниям органов исполнительной власти, осуществляющих государственное управление в области охраны окружающей среды" исключить</w:t>
      </w:r>
    </w:p>
    <w:p>
      <w:r>
        <w:t>абзац седьмой пункта 1 статьи 66 признать утратившим силу</w:t>
      </w:r>
    </w:p>
    <w:p>
      <w:r>
        <w:rPr>
          <w:b/>
        </w:rPr>
        <w:t>Статья 24</w:t>
      </w:r>
    </w:p>
    <w:p>
      <w:r>
        <w:t>Признать утратившими силу</w:t>
      </w:r>
    </w:p>
    <w:p>
      <w:r>
        <w:t>абзац десятый части первой статьи 9 Закона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w:t>
      </w:r>
    </w:p>
    <w:p>
      <w:r>
        <w:t>абзац одиннадцатый части седьмой статьи 6 Федерального закона от 21 декабря 1994 года № 69-ФЗ "О пожарной безопасности" (Собрание законодательства Российской Федерации, 1994, № 35, ст. 3649)</w:t>
      </w:r>
    </w:p>
    <w:p>
      <w:r>
        <w:t>подпункт "з" пункта 1 статьи 34 Федерального закона от 14 марта 1995 года № 33-ФЗ "Об особо охраняемых природных территориях" (Собрание законодательства Российской Федерации, 1995, № 12, ст. 1024)</w:t>
      </w:r>
    </w:p>
    <w:p>
      <w:r>
        <w:t>пункт 2 статьи 29 Федерального закона от 18 июля 1995 года № 108-ФЗ "О рекламе" (Собрание законодательства Российской Федерации, 1995, № 30, ст. 2864)</w:t>
      </w:r>
    </w:p>
    <w:p>
      <w:r>
        <w:t>абзац четвертый части второй статьи 16 Федерального закона от 3 августа 1995 года № 123-ФЗ "О племенном животноводстве" (Собрание законодательства Российской Федерации, 1995, № 32, ст. 3199)</w:t>
      </w:r>
    </w:p>
    <w:p>
      <w:r>
        <w:t>абзац третий части первой статьи 37 Федерального закона от 17 декабря 1997 года № 149-ФЗ "О семеноводстве" (Собрание законодательства Российской Федерации, 1997, № 51, ст. 5715)</w:t>
      </w:r>
    </w:p>
    <w:p>
      <w:r>
        <w:t>абзац шестой части второй статьи 16 Федерального закона от 15 июля 2000 года № 99-ФЗ "О карантине растений" (Собрание законодательства Российской Федерации, 2000, № 29, ст. 3008)</w:t>
      </w:r>
    </w:p>
    <w:p>
      <w:r>
        <w:t>абзац пятый пункта 1 статьи 34 Федерального закона от 27 декабря 2002 года № 184-ФЗ "О техническом регулировании" (Собрание законодательства Российской Федерации, 2002, № 52, ст. 5140)</w:t>
      </w:r>
    </w:p>
    <w:p>
      <w:r>
        <w:t>абзац четвертый пункта 3 статьи 27 Федерального закона от 7 июля 2003 года № 126-ФЗ "О связи" (Собрание законодательства Российской Федерации, 2003, № 28, ст. 2895)</w:t>
      </w:r>
    </w:p>
    <w:p>
      <w:r>
        <w:t>абзац двенадцатый пункта 9 статьи 31, абзац двадцать пятый пункта 7 статьи 41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Статья 25</w:t>
      </w:r>
    </w:p>
    <w:p>
      <w:r>
        <w:t>Настоящий Федеральный закон вступает в силу по истечении девяноста дней после дня его официального опубликования.</w:t>
      </w:r>
    </w:p>
    <w:p>
      <w:r>
        <w:rPr>
          <w:b/>
        </w:rPr>
        <w:t>Статья 26</w:t>
      </w:r>
    </w:p>
    <w:p>
      <w:r>
        <w:rPr>
          <w:b/>
        </w:rPr>
        <w:t xml:space="preserve">1. </w:t>
      </w:r>
      <w:r>
        <w:t>Решения о приостановлении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вынесенные до вступления в силу настоящего Федерального закона, подлежат исполнению в соответствии с Кодексом Российской Федерации об административных правонарушениях, если действия, послужившие основанием такого приостановления деятельности, влекут административное наказание в виде административного приостановления деятельности</w:t>
      </w:r>
    </w:p>
    <w:p>
      <w:r>
        <w:rPr>
          <w:b/>
        </w:rPr>
        <w:t xml:space="preserve">2. </w:t>
      </w:r>
      <w:r>
        <w:t>Продолжительность указанного в части 1 настоящей статьи приостановления деятельности не может превышать девяносто суток с момента фактического прекращения деятельности лица, осуществляющего предпринимательскую деятельность без образования юридического лица, юридического лица, его филиала, представительства, структурного подразделения, производственного участка, а также эксплуатации агрегата, объекта, здания или сооружения, осуществления соответствующего вида деятельности (работ), оказания услуг</w:t>
      </w:r>
    </w:p>
    <w:p>
      <w:r>
        <w:rPr>
          <w:b/>
        </w:rPr>
        <w:t xml:space="preserve">3. </w:t>
      </w:r>
      <w:r>
        <w:t>Исполнение указанных в части 1 настоящей статьи решений о приостановлении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может быть прекращено по решению суда в случаях и по правилам, которые предусмотрены Кодексом Российской Федерации об административных правонарушениях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