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депутатов Государственной Думы Федерального Собрания Российской Федерации</w:t>
      </w:r>
    </w:p>
    <w:p>
      <w:r>
        <w:rPr>
          <w:b/>
        </w:rPr>
        <w:t>Статья 7. Право выдвижения кандидатов в депутаты Государственной Думы 1. Кандидаты в депутаты Государственной Думы (далее - кандидаты) выдвигаются в составе федеральных списков кандидатов. 2. Выдвижение кандидатов в составе федеральных списков кандидатов осуществляется политическими партиями, имеющими в соответствии с Федеральным законом от 11 июля 2001 года N 95-ФЗ "О политических партиях" (далее - Федеральный закон "О политических партиях") право принимать участие в выборах, в том числе выдвигать списки кандидатов (далее - политические партии). 3. Политическая партия вправе выдвинуть в составе федерального списка кандидатов граждан Российской Федерации, не являющихся членами данной политической партии. Статья 8. Подготовка и проведение выборов депутатов Государственной Думы избирательными комиссиями 1. Подготовка и проведение выборов депутатов Государственной Думы, обеспечение реализации и защита избирательных прав граждан, а также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 2. 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 3. 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 4. 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 Статья 9. Гласность при подготовке и проведении выборов депутатов Государственной Думы 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 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государственных и муниципальных периодических печатных изданиях. Другие решения названных органов,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принятия (в ред. Федерального закона от 11 июля 2011 г. N 200-ФЗ - Собрание законодательства Российской Федерации, 2011, N 29, ст. 4291). Статья 10. Право на предвыборную агитацию 1. 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 2. 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или против него, за кандидата (кандидатов), включенного (включенных) в указанный список, или против него (них) (в ред. Федерального закона от 12 июля 2006 г. N 107-ФЗ - Собрание законодательства Российской Федерации, 2006, N 29, ст. 3125). 3. 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 4.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 Статья 11. Финансирование выборов депутатов Государственной Думы 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 2.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В случаях, предусмотренных настоящим Федеральным законом,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 Статья 12.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деятельности, способствующей либо препятствующей подготовке и проведению выборов депутатов Государственной Думы, выдвижению, регистрации и избранию того или иного федерального списка кандидатов, не допускается. 2. 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 Глава 2. Избирательные участки. Списки избирателей Статья 13. Образование избирательных участков 1. Для проведения голосования и подсчета голосов избирателей на выборах депутатов Государственной Думы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2. 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либо командиром воинской части, руководителем дипломатического представительства или консульского учреждения Российской Федерации. В случаях, предусмотренных частью 4 настоящей статьи, избирательные участки образуются территориальной избирательной комиссией. Избирательные участки образуются не позднее чем за 50 дней до дня голосования с учетом местных и иных условий исходя из необходимости создания максимальных удобств для избирателей (в ред. Федерального закона от 26 апреля 2007 г. N 64-ФЗ - Собрание законодательства Российской Федерации, 2007, N 18, ст. 2118). 3. При образовании избирательных участков на территории каждого избирательного участка должно быть зарегистрировано не более 3000 избирателей. 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в труднодоступных или отдаленных местностях, на судах, которые будут находиться в день голосования в плавании, на полярных станциях, а также в местах, где пребывают избиратели, не имеющие регистрации по месту жительства в пределах Российской Федерации, избирательные участки могут образовываться территориальной избирательной комиссией в срок, установленный частью 2 настоящей статьи, а в исключительных случаях - по согласованию с избирательной комиссией субъекта Российской Федерации не позднее чем за три дня до дня голосования. В труднодоступных или отдаленных местностях, на судах, которые будут находиться в день голосования в плавании, на полярных станциях избирательные участки могут образовываться территориальной избирательной комиссией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 (в ред. Федерального закона от 26 апреля 2007 г. N 64-ФЗ - Собрание законодательства Российской Федерации, 2007, N 18, ст. 2118; Федерального закона от 4 октября 2010 г. N 263-ФЗ - Собрание законодательства Российской Федерации, 2010, N 41, ст. 5192). 5.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субъекта Российской Федерации командирами воинских частей в срок, установленный частью 2 настоящей статьи, а в исключительных случаях - не позднее чем за пять дней до дня голосования. 6.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не позднее чем за 50 дней до дня голосования, а в исключительных случаях - не позднее чем за пять дней до дня голосования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При этом положение части 3 настоящей статьи, касающееся числа избирателей,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 7. В случае, если избирательные участки не образованы в сроки, установленные частями 2 и 4 настоящей статьи, решение об образовании избирательных участков принимает избирательная комиссия субъекта Российской Федерации в течение трех дней со дня истечения сроков образования избирательных участков, установленных частью 2 или 4 настоящей статьи. Статья 14. Порядок доведения до избирателей сведений об образовании избирательных участков 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(в ред. Федерального закона от 26 апреля 2007 г. N 64-ФЗ - Собрание законодательства Российской Федерации, 2007, N 18, ст. 2118). 2. Информация об избирательных участках, образованных позднее срока, установленного частью 2 статьи 13 настоящего Федерального закона, должна быть опубликована (обнародована) не позднее чем через два дня после их образования. 3. При опубликовании (обнародовании) указанных в части 1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 4. Вопросы опубликования (обнародования) указанных в части 1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
        <w:t>Право выдвижения кандидатов в депутаты Государственной Думы 1. Кандидаты в депутаты Государственной Думы (далее - кандидаты) выдвигаются в составе федеральных списков кандидатов.</w:t>
      </w:r>
    </w:p>
    <w:p>
      <w:r>
        <w:rPr>
          <w:b/>
        </w:rPr>
        <w:t xml:space="preserve">2. </w:t>
      </w:r>
      <w:r>
        <w:t>Выдвижение кандидатов в составе федеральных списков кандидатов осуществляется политическими партиями, имеющими в соответствии с Федеральным законом от 11 июля 2001 года N 95-ФЗ "О политических партиях" (далее - Федеральный закон "О политических партиях") право принимать участие в выборах, в том числе выдвигать списки кандидатов (далее - политические партии)</w:t>
      </w:r>
    </w:p>
    <w:p>
      <w:r>
        <w:rPr>
          <w:b/>
        </w:rPr>
        <w:t xml:space="preserve">3. </w:t>
      </w:r>
      <w:r>
        <w:t>Политическая партия вправе выдвинуть в составе федерального списка кандидатов граждан Российской Федерации, не являющихся членами данной политической партии. Статья 8. Подготовка и проведение выборов депутатов Государственной Думы избирательными комиссиями 1. Подготовка и проведение выборов депутатов Государственной Думы, обеспечение реализации и защита избирательных прав граждан, а также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
        <w:rPr>
          <w:b/>
        </w:rPr>
        <w:t xml:space="preserve">2. </w:t>
      </w:r>
      <w:r>
        <w:t>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
        <w:rPr>
          <w:b/>
        </w:rPr>
        <w:t xml:space="preserve">3. </w:t>
      </w:r>
      <w:r>
        <w:t>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
        <w:rPr>
          <w:b/>
        </w:rPr>
        <w:t xml:space="preserve">4. </w:t>
      </w:r>
      <w:r>
        <w:t>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 Статья 9. Гласность при подготовке и проведении выборов депутатов Государственной Думы 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
        <w:rPr>
          <w:b/>
        </w:rPr>
        <w:t xml:space="preserve">2. </w:t>
      </w:r>
      <w:r>
        <w:t>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государственных и муниципальных периодических печатных изданиях. Другие решения названных органов,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принятия (в ред. Федерального закона от 11 июля 2011 г. N 200-ФЗ - Собрание законодательства Российской Федерации, 2011, N 29, ст. 4291). Статья 10. Право на предвыборную агитацию 1. 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w:t>
      </w:r>
    </w:p>
    <w:p>
      <w:r>
        <w:rPr>
          <w:b/>
        </w:rPr>
        <w:t xml:space="preserve">2. </w:t>
      </w:r>
      <w:r>
        <w:t>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или против него, за кандидата (кандидатов), включенного (включенных) в указанный список, или против него (них) (в ред. Федерального закона от 12 июля 2006 г. N 107-ФЗ - Собрание законодательства Российской Федерации, 2006, N 29, ст. 3125)</w:t>
      </w:r>
    </w:p>
    <w:p>
      <w:r>
        <w:rPr>
          <w:b/>
        </w:rPr>
        <w:t xml:space="preserve">3. </w:t>
      </w:r>
      <w:r>
        <w:t>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
        <w:rPr>
          <w:b/>
        </w:rPr>
        <w:t xml:space="preserve">4. </w:t>
      </w:r>
      <w:r>
        <w:t>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 Статья 11. Финансирование выборов депутатов Государственной Думы 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
        <w:rPr>
          <w:b/>
        </w:rPr>
        <w:t xml:space="preserve">2. </w:t>
      </w:r>
      <w:r>
        <w:t>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В случаях, предусмотренных настоящим Федеральным законом,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 Статья 12.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деятельности, способствующей либо препятствующей подготовке и проведению выборов депутатов Государственной Думы, выдвижению, регистрации и избранию того или иного федерального списка кандидатов, не допускается</w:t>
      </w:r>
    </w:p>
    <w:p>
      <w:r>
        <w:rPr>
          <w:b/>
        </w:rPr>
        <w:t xml:space="preserve">2. </w:t>
      </w:r>
      <w:r>
        <w:t>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 Глава 2. Избирательные участки. Списки избирателей Статья 13. Образование избирательных участков 1. Для проведения голосования и подсчета голосов избирателей на выборах депутатов Государственной Думы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либо командиром воинской части, руководителем дипломатического представительства или консульского учреждения Российской Федерации. В случаях, предусмотренных частью 4 настоящей статьи, избирательные участки образуются территориальной избирательной комиссией. Избирательные участки образуются не позднее чем за 50 дней до дня голосования с учетом местных и иных условий исходя из необходимости создания максимальных удобств для избирателей (в ред. Федерального закона от 26 апреля 2007 г. N 64-ФЗ - Собрание законодательства Российской Федерации, 2007, N 18, ст. 2118)</w:t>
      </w:r>
    </w:p>
    <w:p>
      <w:r>
        <w:rPr>
          <w:b/>
        </w:rPr>
        <w:t xml:space="preserve">3. </w:t>
      </w:r>
      <w:r>
        <w:t>При образовании избирательных участков на территории каждого избирательного участка должно быть зарегистрировано не более 3000 избирателей</w:t>
      </w:r>
    </w:p>
    <w:p>
      <w:r>
        <w:rPr>
          <w:b/>
        </w:rPr>
        <w:t xml:space="preserve">4. </w:t>
      </w:r>
      <w:r>
        <w:t>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в труднодоступных или отдаленных местностях, на судах, которые будут находиться в день голосования в плавании, на полярных станциях, а также в местах, где пребывают избиратели, не имеющие регистрации по месту жительства в пределах Российской Федерации, избирательные участки могут образовываться территориальной избирательной комиссией в срок, установленный частью 2 настоящей статьи, а в исключительных случаях - по согласованию с избирательной комиссией субъекта Российской Федерации не позднее чем за три дня до дня голосования. В труднодоступных или отдаленных местностях, на судах, которые будут находиться в день голосования в плавании, на полярных станциях избирательные участки могут образовываться территориальной избирательной комиссией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 (в ред. Федерального закона от 26 апреля 2007 г. N 64-ФЗ - Собрание законодательства Российской Федерации, 2007, N 18, ст. 2118; Федерального закона от 4 октября 2010 г. N 263-ФЗ - Собрание законодательства Российской Федерации, 2010, N 41, ст. 5192)</w:t>
      </w:r>
    </w:p>
    <w:p>
      <w:r>
        <w:rPr>
          <w:b/>
        </w:rPr>
        <w:t xml:space="preserve">5. </w:t>
      </w:r>
      <w:r>
        <w:t>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субъекта Российской Федерации командирами воинских частей в срок, установленный частью 2 настоящей статьи, а в исключительных случаях - не позднее чем за пять дней до дня голосования</w:t>
      </w:r>
    </w:p>
    <w:p>
      <w:r>
        <w:rPr>
          <w:b/>
        </w:rPr>
        <w:t xml:space="preserve">6. </w:t>
      </w:r>
      <w:r>
        <w:t>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не позднее чем за 50 дней до дня голосования, а в исключительных случаях - не позднее чем за пять дней до дня голосования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При этом положение части 3 настоящей статьи, касающееся числа избирателей,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
        <w:rPr>
          <w:b/>
        </w:rPr>
        <w:t xml:space="preserve">7. </w:t>
      </w:r>
      <w:r>
        <w:t>В случае, если избирательные участки не образованы в сроки, установленные частями 2 и 4 настоящей статьи, решение об образовании избирательных участков принимает избирательная комиссия субъекта Российской Федерации в течение трех дней со дня истечения сроков образования избирательных участков, установленных частью 2 или 4 настоящей статьи. Статья 14. Порядок доведения до избирателей сведений об образовании избирательных участков 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(в ред. Федерального закона от 26 апреля 2007 г. N 64-ФЗ - Собрание законодательства Российской Федерации, 2007, N 18, ст. 2118)</w:t>
      </w:r>
    </w:p>
    <w:p>
      <w:r>
        <w:rPr>
          <w:b/>
        </w:rPr>
        <w:t xml:space="preserve">2. </w:t>
      </w:r>
      <w:r>
        <w:t>Информация об избирательных участках, образованных позднее срока, установленного частью 2 статьи 13 настоящего Федерального закона, должна быть опубликована (обнародована) не позднее чем через два дня после их образования</w:t>
      </w:r>
    </w:p>
    <w:p>
      <w:r>
        <w:rPr>
          <w:b/>
        </w:rPr>
        <w:t xml:space="preserve">3. </w:t>
      </w:r>
      <w:r>
        <w:t>При опубликовании (обнародовании) указанных в части 1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
        <w:rPr>
          <w:b/>
        </w:rPr>
        <w:t xml:space="preserve">4. </w:t>
      </w:r>
      <w:r>
        <w:t>Вопросы опубликования (обнародования) указанных в части 1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
        <w:rPr>
          <w:b/>
        </w:rPr>
        <w:t>Статья 15. Составление списков избирателей 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 2. Списки избирателей составляются территориальной избирательной комиссией не позднее чем за 21 день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руководителем образовательного учреждения с очной формой обучения, за которым закреплены на праве оперативного управления или в чьем самостоятельном распоряжении находятся общежития (в ред. Федерального закона от 26 апреля 2007 г. N 64-ФЗ - Собрание законодательства Российской Федерации, 2007, N 18, ст. 2118; Федерального закона от 25 июля 2011 г. N 262-ФЗ - Собрание законодательства Российской Федерации, 2011, N 31, ст. 4703). 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 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5.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(в ред. Федерального закона от 26 апреля 2007 г. N 64-ФЗ - Собрание законодательства Российской Федерации, 2007, N 18, ст. 2118). 6.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частью 4 статьи 13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частью 7 статьи 16 настоящего Федерального закона. 7.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частью 4 статьи 16 настоящего Федерального закона. 8. Сведения об избирателях собираются и уточняются должностными лицами, указанными в частях 2, 4-6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 9. При составлении списков избирателей может использоваться ГАС "Выборы". 10.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полученный им бюллетень, для подписи члена участковой избирательной комиссии, выдавшего бюллетень избирателю, а также для особых отметок и внесения суммарных данных по каждому листу списка. 11. 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 12. Первый экземпляр списка избирателей, составленного в соответствии с частью 2 настоящей статьи, передается по акту в соответствующую участковую избирательную комиссию за 20 дней до дня голосования, а второй экземпляр хранится в территориальной избирательной комиссии и используется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13. Список избирателей, составленный участковой избирательной комиссией в соответствии с частями 4 - 7 настоящей статьи, подписывается председателем и секретарем участковой избирательной комиссии и заверяется печатью участковой избирательной комиссии. 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обращений граждан в соответствии со статьями 16 и 17 настоящего Федерального закона, соответствующих документов органов местного самоуправления, территориальных органов исполнительной власти города федерального значения,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день, предшествующий дню голосования, подписывается председателем и секретарем участковой избирательной комиссии и заверяется печатью участковой избирательной комиссии (в ред. Федерального закона от 26 апреля 2007 г. N 64-ФЗ - Собрание законодательства Российской Федерации, 2007, N 18, ст. 2118). 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 16. Лица, представляющие сведения об избирателях, несут ответственность за достоверность, полноту соответствующих сведений и своевременность их представления. Статья 16. Порядок включения в список избирателей и исключения из списка избирателей граждан Российской Федерации 1. В списки избирателей включаются все граждане Российской Федерации, обладающие активным избирательным правом, за исключением случая, предусмотренного частью 4 настоящей статьи. Гражданин Российской Федерации может быть включен в список избирателей только на одном избирательном участке. 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 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 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 5. Избиратели, обучающиеся по очной форме обучения и зарегистрированные по месту пребывания в общежитии (по месту нахождения образовательного учреждения), включаются в список избирателей по месту нахождения общежития (образовательного учреждения). Информация об этом передается в участковую избирательную комиссию избирательного участка,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6. Избиратели, находящиеся в день голосования в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депутатов Государственной Думы (далее - открепительное удостоверение). 7.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частью 4 статьи 13 настоящего Федерального закона в месте их пребывания или месте, определенном решением избирательной комиссии субъекта Российской Федерации для проведения голосования таких избирателей, по личному письменному заявлению, поданному в участковую избирательную комиссию не позднее чем в день голосования (в ред. Федерального закона от 26 апреля 2007 г. N 64-ФЗ - Собрание законодательства Российской Федерации, 2007, N 18, ст. 2118). 7-1. На избирательных участках, образованных в соответствии с частью 4 статьи 13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 (часть 7-1 введена Федеральным законом от 4 октября 2010 г. N 263-ФЗ - Собрание законодательства Российской Федерации, 2010, N 41, ст. 5192). 8. Граждане Российской Федерации, признанные вынужденными переселенцами либо обратившиеся в федеральный орган исполнительной власти в области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 9. 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возможности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 (в ред. Федерального закона от 26 апреля 2007 г. N 64-ФЗ - Собрание законодательства Российской Федерации, 2007, N 18, ст. 2118). 10.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(при отсутствии места жительства в пределах Российской Федерации - места пребывания) избирателя на территории данного избирательного участка (в ред. Федерального закона от 26 апреля 2007 г. N 64-ФЗ - Собрание законодательства Российской Федерации, 2007, N 18, ст. 2118). 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частью 13 статьи 15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законом. При этом в списке избирателей указываются дата исключения гражданина из списка и причина исключения. Эта запись заверяется подписью председателя участковой избирательной комиссии, а при выдаче открепительного удостоверения - подписью члена избирательной комиссии, выдавшего удостоверение, с указанием даты внесения этой подписи. 12. Вносить какие-либо изменения в списки избирателей после окончания голосования и начала подсчета голосов избирателей запрещается.</w:t>
      </w:r>
    </w:p>
    <w:p>
      <w:r>
        <w:t>Составление списков избирателей 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
        <w:rPr>
          <w:b/>
        </w:rPr>
        <w:t xml:space="preserve">2. </w:t>
      </w:r>
      <w:r>
        <w:t>Списки избирателей составляются территориальной избирательной комиссией не позднее чем за 21 день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руководителем образовательного учреждения с очной формой обучения, за которым закреплены на праве оперативного управления или в чьем самостоятельном распоряжении находятся общежития (в ред. Федерального закона от 26 апреля 2007 г. N 64-ФЗ - Собрание законодательства Российской Федерации, 2007, N 18, ст. 2118; Федерального закона от 25 июля 2011 г. N 262-ФЗ - Собрание законодательства Российской Федерации, 2011, N 31, ст. 4703)</w:t>
      </w:r>
    </w:p>
    <w:p>
      <w:r>
        <w:rPr>
          <w:b/>
        </w:rPr>
        <w:t xml:space="preserve">3. </w:t>
      </w:r>
      <w:r>
        <w:t>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
        <w:rPr>
          <w:b/>
        </w:rPr>
        <w:t xml:space="preserve">4. </w:t>
      </w:r>
      <w:r>
        <w:t>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w:t>
      </w:r>
    </w:p>
    <w:p>
      <w:r>
        <w:rPr>
          <w:b/>
        </w:rPr>
        <w:t xml:space="preserve">5. </w:t>
      </w:r>
      <w:r>
        <w:t>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(в ред. Федерального закона от 26 апреля 2007 г. N 64-ФЗ - Собрание законодательства Российской Федерации, 2007, N 18, ст. 2118)</w:t>
      </w:r>
    </w:p>
    <w:p>
      <w:r>
        <w:rPr>
          <w:b/>
        </w:rPr>
        <w:t xml:space="preserve">6. </w:t>
      </w:r>
      <w:r>
        <w:t>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частью 4 статьи 13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частью 7 статьи 16 настоящего Федерального закона</w:t>
      </w:r>
    </w:p>
    <w:p>
      <w:r>
        <w:rPr>
          <w:b/>
        </w:rPr>
        <w:t xml:space="preserve">7. </w:t>
      </w:r>
      <w:r>
        <w:t>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частью 4 статьи 16 настоящего Федерального закона</w:t>
      </w:r>
    </w:p>
    <w:p>
      <w:r>
        <w:rPr>
          <w:b/>
        </w:rPr>
        <w:t xml:space="preserve">8. </w:t>
      </w:r>
      <w:r>
        <w:t>Сведения об избирателях собираются и уточняются должностными лицами, указанными в частях 2, 4-6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9. </w:t>
      </w:r>
      <w:r>
        <w:t>При составлении списков избирателей может использоваться ГАС "Выборы"</w:t>
      </w:r>
    </w:p>
    <w:p>
      <w:r>
        <w:rPr>
          <w:b/>
        </w:rPr>
        <w:t xml:space="preserve">10. </w:t>
      </w:r>
      <w:r>
        <w:t>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полученный им бюллетень, для подписи члена участковой избирательной комиссии, выдавшего бюллетень избирателю, а также для особых отметок и внесения суммарных данных по каждому листу списка</w:t>
      </w:r>
    </w:p>
    <w:p>
      <w:r>
        <w:rPr>
          <w:b/>
        </w:rPr>
        <w:t xml:space="preserve">11. </w:t>
      </w:r>
      <w:r>
        <w:t>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
        <w:rPr>
          <w:b/>
        </w:rPr>
        <w:t xml:space="preserve">12. </w:t>
      </w:r>
      <w:r>
        <w:t>Первый экземпляр списка избирателей, составленного в соответствии с частью 2 настоящей статьи, передается по акту в соответствующую участковую избирательную комиссию за 20 дней до дня голосования, а второй экземпляр хранится в территориальной избирательной комиссии и используется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w:t>
      </w:r>
    </w:p>
    <w:p>
      <w:r>
        <w:rPr>
          <w:b/>
        </w:rPr>
        <w:t xml:space="preserve">13. </w:t>
      </w:r>
      <w:r>
        <w:t>Список избирателей, составленный участковой избирательной комиссией в соответствии с частями 4 - 7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14. </w:t>
      </w:r>
      <w:r>
        <w:t>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обращений граждан в соответствии со статьями 16 и 17 настоящего Федерального закона, соответствующих документов органов местного самоуправления, территориальных органов исполнительной власти города федерального значения,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день, предшествующий дню голосования, подписывается председателем и секретарем участковой избирательной комиссии и заверяется печатью участковой избирательной комиссии (в ред. Федерального закона от 26 апреля 2007 г. N 64-ФЗ - Собрание законодательства Российской Федерации, 2007, N 18, ст. 2118)</w:t>
      </w:r>
    </w:p>
    <w:p>
      <w:r>
        <w:rPr>
          <w:b/>
        </w:rPr>
        <w:t xml:space="preserve">15. </w:t>
      </w:r>
      <w:r>
        <w:t>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
        <w:rPr>
          <w:b/>
        </w:rPr>
        <w:t xml:space="preserve">16. </w:t>
      </w:r>
      <w:r>
        <w:t>Лица, представляющие сведения об избирателях, несут ответственность за достоверность, полноту соответствующих сведений и своевременность их представления. Статья 16. Порядок включения в список избирателей и исключения из списка избирателей граждан Российской Федерации 1. В списки избирателей включаются все граждане Российской Федерации, обладающие активным избирательным правом, за исключением случая, предусмотренного частью 4 настоящей статьи. Гражданин Российской Федерации может быть включен в список избирателей только на одном избирательном участке</w:t>
      </w:r>
    </w:p>
    <w:p>
      <w:r>
        <w:rPr>
          <w:b/>
        </w:rPr>
        <w:t xml:space="preserve">2. </w:t>
      </w:r>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
        <w:rPr>
          <w:b/>
        </w:rPr>
        <w:t xml:space="preserve">3. </w:t>
      </w:r>
      <w:r>
        <w:t>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
        <w:rPr>
          <w:b/>
        </w:rPr>
        <w:t xml:space="preserve">4. </w:t>
      </w:r>
      <w:r>
        <w:t>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w:t>
      </w:r>
    </w:p>
    <w:p>
      <w:r>
        <w:rPr>
          <w:b/>
        </w:rPr>
        <w:t xml:space="preserve">5. </w:t>
      </w:r>
      <w:r>
        <w:t>Избиратели, обучающиеся по очной форме обучения и зарегистрированные по месту пребывания в общежитии (по месту нахождения образовательного учреждения), включаются в список избирателей по месту нахождения общежития (образовательного учреждения). Информация об этом передается в участковую избирательную комиссию избирательного участка,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w:t>
      </w:r>
    </w:p>
    <w:p>
      <w:r>
        <w:rPr>
          <w:b/>
        </w:rPr>
        <w:t xml:space="preserve">6. </w:t>
      </w:r>
      <w:r>
        <w:t>Избиратели, находящиеся в день голосования в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депутатов Государственной Думы (далее - открепительное удостоверение)</w:t>
      </w:r>
    </w:p>
    <w:p>
      <w:r>
        <w:rPr>
          <w:b/>
        </w:rPr>
        <w:t xml:space="preserve">7. </w:t>
      </w:r>
      <w:r>
        <w:t>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частью 4 статьи 13 настоящего Федерального закона в месте их пребывания или месте, определенном решением избирательной комиссии субъекта Российской Федерации для проведения голосования таких избирателей, по личному письменному заявлению, поданному в участковую избирательную комиссию не позднее чем в день голосования (в ред. Федерального закона от 26 апреля 2007 г. N 64-ФЗ - Собрание законодательства Российской Федерации, 2007, N 18, ст. 2118). 7-1. На избирательных участках, образованных в соответствии с частью 4 статьи 13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 (часть 7-1 введена Федеральным законом от 4 октября 2010 г. N 263-ФЗ - Собрание законодательства Российской Федерации, 2010, N 41, ст. 5192)</w:t>
      </w:r>
    </w:p>
    <w:p>
      <w:r>
        <w:rPr>
          <w:b/>
        </w:rPr>
        <w:t xml:space="preserve">8. </w:t>
      </w:r>
      <w:r>
        <w:t>Граждане Российской Федерации, признанные вынужденными переселенцами либо обратившиеся в федеральный орган исполнительной власти в области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
        <w:rPr>
          <w:b/>
        </w:rPr>
        <w:t xml:space="preserve">9. </w:t>
      </w:r>
      <w:r>
        <w:t>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возможности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 (в ред. Федерального закона от 26 апреля 2007 г. N 64-ФЗ - Собрание законодательства Российской Федерации, 2007, N 18, ст. 2118)</w:t>
      </w:r>
    </w:p>
    <w:p>
      <w:r>
        <w:rPr>
          <w:b/>
        </w:rPr>
        <w:t xml:space="preserve">10. </w:t>
      </w:r>
      <w:r>
        <w:t>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(при отсутствии места жительства в пределах Российской Федерации - места пребывания) избирателя на территории данного избирательного участка (в ред. Федерального закона от 26 апреля 2007 г. N 64-ФЗ - Собрание законодательства Российской Федерации, 2007, N 18, ст. 2118)</w:t>
      </w:r>
    </w:p>
    <w:p>
      <w:r>
        <w:rPr>
          <w:b/>
        </w:rPr>
        <w:t xml:space="preserve">11. </w:t>
      </w:r>
      <w:r>
        <w:t>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частью 13 статьи 15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законом. При этом в списке избирателей указываются дата исключения гражданина из списка и причина исключения. Эта запись заверяется подписью председателя участковой избирательной комиссии, а при выдаче открепительного удостоверения - подписью члена избирательной комиссии, выдавшего удостоверение, с указанием даты внесения этой подписи</w:t>
      </w:r>
    </w:p>
    <w:p>
      <w:r>
        <w:rPr>
          <w:b/>
        </w:rPr>
        <w:t xml:space="preserve">12. </w:t>
      </w:r>
      <w:r>
        <w:t>Вносить какие-либо изменения в списки избирателей после окончания голосования и начала подсчета голосов избирателей запрещается</w:t>
      </w:r>
    </w:p>
    <w:p>
      <w:r>
        <w:rPr>
          <w:b/>
        </w:rPr>
        <w:t>Статья 17. Ознакомление избирателей со списками избирателей 1. Списки избирателей представляются участковой избирательной комиссией избирателям для ознакомления и дополнительного уточнения за 20 дней до дня голосования, а в предусмотренных частями 4 - 6 статьи 15 настоящего Федерального закона случаях составления списка избирателей позднее этого срока - непосредственно после составления списка избирателей (в ред. Федерального закона от 26 апреля 2007 г. N 64-ФЗ - Собрание законодательства Российской Федерации, 2007, N 18, ст. 2118). 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3. Решение участковой избирательной комиссии об отклонении заявления, указанного в части 2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4. Каждый гражданин Российской Федерации вправе сообщить в участковую избирательную комиссию об изменении указанных в части 10 статьи 15 настоящего Федерального закона сведений об избирателях, включенных в список избирателей на соответствующем избирательном участке. Глава 3. Избирательные комиссии Статья 18. Система и статус избирательных комиссий по выборам депутатов Государственной Думы 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 1) Центральная избирательная комиссия Российской Федерации; 2) избирательные комиссии субъектов Российской Федерации; 3) 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 4) участковые избирательные комиссии. 2. Решения вышестоящей избирательной комиссии, принятые в пределах ее компетенции, обязательны для нижестоящих избирательных комиссий. 3.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 Статья 19. Порядок формирования Центральной избирательной комиссии Российской Федерации, избирательных комиссий субъектов Российской Федерации 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 Статья 20. Порядок формирования территориальных избирательных комиссий 1. 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законом,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 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которые образованы на судах, находящихся в плавании, и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 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ограничения, препятствующие приобретению статуса члена избирательной комиссии с правом решающего голоса, установленные Федеральным законом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при подготовке и проведении выборов Президента Российской Федерации. 4. Срок полномочий территориальных избирательных комиссий, указанных в частях 2 и 3 настоящей статьи, определяется сформировавшей их избирательной комиссией. 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частях 2 и 3 настоящей статьи, если иное не установлено настоящим Федеральным законом. Статья 21. Порядок формирования участковых избирательных комиссий 1. Участковая избирательная комиссия формируется вышестоящей территориальной избирательной комиссией не ранее чем за 30 дней и не позднее чем за 23 дня до дня голосования с соблюдением общих условий формирования избирательных комиссий и порядка формирования участковых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 со следующим количеством членов в зависимости от числа избирателей, зарегистрированных на территории избирательного участка: 1) до 1001 избирателя - 3-9 членов участковой избирательной комиссии с правом решающего голоса; 2) от 1001 до 2001 избирателя - 7-12 членов участковой избирательной комиссии с правом решающего голоса; 3) более 2000 избирателей - 7-16 членов участковой избирательной комиссии с правом решающего голоса. 2. В случае совмещения с днем голосования на выборах депутатов Государственной Думы дня голосования на выборах в органы государственной власти субъекта Российской Федерации, органы местного самоуправления и (или) на референдуме субъекта Российской Федерации, местном референдуме максимальное количество членов участковой избирательной комиссии с правом решающего голоса, указанное в части 1 настоящей статьи, может быть увеличено, но не более чем на четыре члена комиссии. При этом дополнительная оплата труда (вознаграждение) данных членов участковой избирательной комиссии, а также выплата им компенсации за период, в течение которого они были освобождены от основной работы, производится за счет средств соответствующего бюджета. 3. Срок приема предложений по составу участковой избирательной комиссии не может быть менее 15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 4. На избирательном участке, образованном на территории воинской части, расположенной в обособленной, удаленной от населенных пунктов местности, в труднодоступной или отдаленной местности, на судне, находящемся в плавании, или на полярной станции,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избирательная комиссия формируется в срок, установленный частью 1 настоящей статьи, а в исключительных случаях - не позднее чем за три дня до дня голосования (в ред. Федерального закона от 26 апреля 2007 г. N 64-ФЗ - Собрание законодательства Российской Федерации, 2007, N 18, ст. 2118). 5. На избирательном участке, образованном за пределами территории Российской Федерации, участковая избирательная комиссия формируется в срок, установленный частью 1 настоящей статьи, а в исключительных случаях - не позднее чем за три дня до дня голосования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(в ред. Федерального закона от 26 апреля 2007 г. N 64-ФЗ - Собрание законодательства Российской Федерации, 2007, N 18, ст. 2118). 6. При формировании участковой избирательной комиссии на избирательном участке, образованном за пределами территории Российской Федерации: 1) требование о максимальном количестве членов участковой избирательной комиссии, предусмотренное частью 1 настоящей статьи, не применяется, если на избирательном участке зарегистрировано более 3000 избирателей; 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 7. Членам участковой избирательной комиссии с правом решающего голоса вышестоящая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 Статья 22. Порядок назначения и срок полномочий членов избирательной комиссии с правом совещательного голоса 1. Политическая партия, выдвинувшая федеральный список кандидатов, со дня представления в Центральную избирательную комиссию Российской Федерации документов для регистрации федерального списка кандидатов вправе назначить одного члена избирательной комиссии с правом совещательного голоса в Центральную избирательную комиссию Российской Федерации, а в случае регистрации федерального списка кандидатов - по одному такому члену избирательной комиссии в каждую избирательную комиссию субъекта Российской Федерации, в каждую территориальную и участковую избирательные комиссии. 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депутаты представительных органов местного самоуправления,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муниципальных районов, городских и сельских поселений, в том числе городских округов, внутригородских территорий городов федерального значения, а также лица, замещающие командные должности в воинских частях, военных организациях и учреждениях, судьи, прокуроры, работники аппаратов избирательных комиссий, доверенные лица политических партий (в ред. Федерального закона от 26 апреля 2007 г. N 64-ФЗ - Собрание законодательства Российской Федерации, 2007, N 18, ст. 2118). 3. Членам избирательной комиссии с правом совещательного голоса соответствующие избирательные комиссии выдают удостоверения, форма которых устанавливается Центральной избирательной комиссией Российской Федерации. 4. Срок полномочий члена избирательной комиссии с правом совещательного голоса начинается со дня получения соответствующей избирательной комиссией письменного уведомления политической партии, указанной в части 1 настоящей статьи, о назначении члена избирательной комиссии с правом совещательного голоса и письменного заявления гражданина о его согласии на такое назначение. В названном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части 1 статьи 47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 5. Полномочия члена избирательной комиссии с правом совещательного голоса могут быть прекращены в любое время назначившей его политической партией по решению уполномоченного на то органа политической партии и переданы другому лицу. 6. Срок полномочий членов избирательной комиссии, действующей на постоянной основе, с правом совещательного голоса, назначенных политическими партиями, федеральные списки кандидатов которых допущены к распределению депутатских мандатов по результатам данных выборов депутатов Государственной Думы, продолжается до окончания регистрации федеральных списков кандидатов на следующих выборах депутатов Государственной Думы. Полномочия остальных членов избирательной комиссии, действующей на постоянной основе, с правом совещательного голоса прекращаются через 30 дней после дня официального опубликования результатов выборов. Полномочия членов иных избирательных комиссий прекращаются одновременно с прекращением полномочий этих комиссий. Если политической партии отказано в регистрации федерального списка кандидатов либо регистрация выдвинутого политической партией федерального списка кандидатов аннулирована или отменена, полномочия членов избирательной комиссии с правом совещательного голоса, назначенных такой политической партией, прекращаются соответственно со дня отказа в регистрации, аннулирования или отмены регистрации соответствующего федерального списка кандидатов, а если решение об отказе в регистрации обжаловано в суд, - со дня вступления в силу решения суда о законности отказа в регистрации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 7. За политическими партиями, федеральные списки кандидатов которых допущены к распределению депутатских мандатов по результатам данных выборов депутатов Государственной Думы, в течение срока полномочий Государственной Думы соответствующего созыва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w:t>
      </w:r>
    </w:p>
    <w:p>
      <w:r>
        <w:t>Ознакомление избирателей со списками избирателей 1. Списки избирателей представляются участковой избирательной комиссией избирателям для ознакомления и дополнительного уточнения за 20 дней до дня голосования, а в предусмотренных частями 4 - 6 статьи 15 настоящего Федерального закона случаях составления списка избирателей позднее этого срока - непосредственно после составления списка избирателей (в ред. Федерального закона от 26 апреля 2007 г. N 64-ФЗ - Собрание законодательства Российской Федерации, 2007, N 18, ст. 2118).</w:t>
      </w:r>
    </w:p>
    <w:p>
      <w:r>
        <w:rPr>
          <w:b/>
        </w:rPr>
        <w:t xml:space="preserve">2. </w:t>
      </w:r>
      <w:r>
        <w:t>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
        <w:rPr>
          <w:b/>
        </w:rPr>
        <w:t xml:space="preserve">3. </w:t>
      </w:r>
      <w:r>
        <w:t>Решение участковой избирательной комиссии об отклонении заявления, указанного в части 2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
        <w:rPr>
          <w:b/>
        </w:rPr>
        <w:t xml:space="preserve">4. </w:t>
      </w:r>
      <w:r>
        <w:t>Каждый гражданин Российской Федерации вправе сообщить в участковую избирательную комиссию об изменении указанных в части 10 статьи 15 настоящего Федерального закона сведений об избирателях, включенных в список избирателей на соответствующем избирательном участке. Глава 3. Избирательные комиссии Статья 18. Система и статус избирательных комиссий по выборам депутатов Государственной Думы 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
        <w:rPr>
          <w:b/>
        </w:rPr>
        <w:t xml:space="preserve">2. </w:t>
      </w:r>
      <w:r>
        <w:t>Решения вышестоящей избирательной комиссии, принятые в пределах ее компетенции, обязательны для нижестоящих избирательных комиссий</w:t>
      </w:r>
    </w:p>
    <w:p>
      <w:r>
        <w:rPr>
          <w:b/>
        </w:rPr>
        <w:t xml:space="preserve">3. </w:t>
      </w:r>
      <w:r>
        <w:t>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 Статья 19. Порядок формирования Центральной избирательной комиссии Российской Федерации, избирательных комиссий субъектов Российской Федерации 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 Статья 20. Порядок формирования территориальных избирательных комиссий 1. 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законом,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
        <w:rPr>
          <w:b/>
        </w:rPr>
        <w:t xml:space="preserve">2. </w:t>
      </w:r>
      <w:r>
        <w:t>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которые образованы на судах, находящихся в плавании, и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ограничения, препятствующие приобретению статуса члена избирательной комиссии с правом решающего голоса, установленные Федеральным законом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при подготовке и проведении выборов Президента Российской Федерации</w:t>
      </w:r>
    </w:p>
    <w:p>
      <w:r>
        <w:rPr>
          <w:b/>
        </w:rPr>
        <w:t xml:space="preserve">4. </w:t>
      </w:r>
      <w:r>
        <w:t>Срок полномочий территориальных избирательных комиссий, указанных в частях 2 и 3 настоящей статьи, определяется сформировавшей их избирательной комиссией</w:t>
      </w:r>
    </w:p>
    <w:p>
      <w:r>
        <w:rPr>
          <w:b/>
        </w:rPr>
        <w:t xml:space="preserve">5. </w:t>
      </w:r>
      <w:r>
        <w:t>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частях 2 и 3 настоящей статьи, если иное не установлено настоящим Федеральным законом. Статья 21. Порядок формирования участковых избирательных комиссий 1. Участковая избирательная комиссия формируется вышестоящей территориальной избирательной комиссией не ранее чем за 30 дней и не позднее чем за 23 дня до дня голосования с соблюдением общих условий формирования избирательных комиссий и порядка формирования участковых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 со следующим количеством членов в зависимости от числа избирателей, зарегистрированных на территории избирательного участка</w:t>
      </w:r>
    </w:p>
    <w:p>
      <w:r>
        <w:rPr>
          <w:b/>
        </w:rPr>
        <w:t xml:space="preserve">2. </w:t>
      </w:r>
      <w:r>
        <w:t>В случае совмещения с днем голосования на выборах депутатов Государственной Думы дня голосования на выборах в органы государственной власти субъекта Российской Федерации, органы местного самоуправления и (или) на референдуме субъекта Российской Федерации, местном референдуме максимальное количество членов участковой избирательной комиссии с правом решающего голоса, указанное в части 1 настоящей статьи, может быть увеличено, но не более чем на четыре члена комиссии. При этом дополнительная оплата труда (вознаграждение) данных членов участковой избирательной комиссии, а также выплата им компенсации за период, в течение которого они были освобождены от основной работы, производится за счет средств соответствующего бюджета</w:t>
      </w:r>
    </w:p>
    <w:p>
      <w:r>
        <w:rPr>
          <w:b/>
        </w:rPr>
        <w:t xml:space="preserve">3. </w:t>
      </w:r>
      <w:r>
        <w:t>Срок приема предложений по составу участковой избирательной комиссии не может быть менее 15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
        <w:rPr>
          <w:b/>
        </w:rPr>
        <w:t xml:space="preserve">4. </w:t>
      </w:r>
      <w:r>
        <w:t>На избирательном участке, образованном на территории воинской части, расположенной в обособленной, удаленной от населенных пунктов местности, в труднодоступной или отдаленной местности, на судне, находящемся в плавании, или на полярной станции,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избирательная комиссия формируется в срок, установленный частью 1 настоящей статьи, а в исключительных случаях - не позднее чем за три дня до дня голосования (в ред. Федерального закона от 26 апреля 2007 г. N 64-ФЗ - Собрание законодательства Российской Федерации, 2007, N 18, ст. 2118)</w:t>
      </w:r>
    </w:p>
    <w:p>
      <w:r>
        <w:rPr>
          <w:b/>
        </w:rPr>
        <w:t xml:space="preserve">5. </w:t>
      </w:r>
      <w:r>
        <w:t>На избирательном участке, образованном за пределами территории Российской Федерации, участковая избирательная комиссия формируется в срок, установленный частью 1 настоящей статьи, а в исключительных случаях - не позднее чем за три дня до дня голосования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6. </w:t>
      </w:r>
      <w:r>
        <w:t>При формировании участковой избирательной комиссии на избирательном участке, образованном за пределами территории Российской Федерации</w:t>
      </w:r>
    </w:p>
    <w:p>
      <w:r>
        <w:rPr>
          <w:b/>
        </w:rPr>
        <w:t xml:space="preserve">7. </w:t>
      </w:r>
      <w:r>
        <w:t>Членам участковой избирательной комиссии с правом решающего голоса вышестоящая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 Статья 22. Порядок назначения и срок полномочий членов избирательной комиссии с правом совещательного голоса 1. Политическая партия, выдвинувшая федеральный список кандидатов, со дня представления в Центральную избирательную комиссию Российской Федерации документов для регистрации федерального списка кандидатов вправе назначить одного члена избирательной комиссии с правом совещательного голоса в Центральную избирательную комиссию Российской Федерации, а в случае регистрации федерального списка кандидатов - по одному такому члену избирательной комиссии в каждую избирательную комиссию субъекта Российской Федерации, в каждую территориальную и участковую избирательные комиссии</w:t>
      </w:r>
    </w:p>
    <w:p>
      <w:r>
        <w:rPr>
          <w:b/>
        </w:rPr>
        <w:t xml:space="preserve">2. </w:t>
      </w:r>
      <w:r>
        <w:t>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депутаты представительных органов местного самоуправления,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муниципальных районов, городских и сельских поселений, в том числе городских округов, внутригородских территорий городов федерального значения, а также лица, замещающие командные должности в воинских частях, военных организациях и учреждениях, судьи, прокуроры, работники аппаратов избирательных комиссий, доверенные лица политических партий (в ред. Федерального закона от 26 апреля 2007 г. N 64-ФЗ - Собрание законодательства Российской Федерации, 2007, N 18, ст. 2118)</w:t>
      </w:r>
    </w:p>
    <w:p>
      <w:r>
        <w:rPr>
          <w:b/>
        </w:rPr>
        <w:t xml:space="preserve">3. </w:t>
      </w:r>
      <w:r>
        <w:t>Членам избирательной комиссии с правом совещательного голоса соответствующие избирательные комиссии выдают удостоверения, форма которых устанавливается Центральной избирательной комиссией Российской Федерации</w:t>
      </w:r>
    </w:p>
    <w:p>
      <w:r>
        <w:rPr>
          <w:b/>
        </w:rPr>
        <w:t xml:space="preserve">4. </w:t>
      </w:r>
      <w:r>
        <w:t>Срок полномочий члена избирательной комиссии с правом совещательного голоса начинается со дня получения соответствующей избирательной комиссией письменного уведомления политической партии, указанной в части 1 настоящей статьи, о назначении члена избирательной комиссии с правом совещательного голоса и письменного заявления гражданина о его согласии на такое назначение. В названном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части 1 статьи 47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
        <w:rPr>
          <w:b/>
        </w:rPr>
        <w:t xml:space="preserve">5. </w:t>
      </w:r>
      <w:r>
        <w:t>Полномочия члена избирательной комиссии с правом совещательного голоса могут быть прекращены в любое время назначившей его политической партией по решению уполномоченного на то органа политической партии и переданы другому лицу</w:t>
      </w:r>
    </w:p>
    <w:p>
      <w:r>
        <w:rPr>
          <w:b/>
        </w:rPr>
        <w:t xml:space="preserve">6. </w:t>
      </w:r>
      <w:r>
        <w:t>Срок полномочий членов избирательной комиссии, действующей на постоянной основе, с правом совещательного голоса, назначенных политическими партиями, федеральные списки кандидатов которых допущены к распределению депутатских мандатов по результатам данных выборов депутатов Государственной Думы, продолжается до окончания регистрации федеральных списков кандидатов на следующих выборах депутатов Государственной Думы. Полномочия остальных членов избирательной комиссии, действующей на постоянной основе, с правом совещательного голоса прекращаются через 30 дней после дня официального опубликования результатов выборов. Полномочия членов иных избирательных комиссий прекращаются одновременно с прекращением полномочий этих комиссий. Если политической партии отказано в регистрации федерального списка кандидатов либо регистрация выдвинутого политической партией федерального списка кандидатов аннулирована или отменена, полномочия членов избирательной комиссии с правом совещательного голоса, назначенных такой политической партией, прекращаются соответственно со дня отказа в регистрации, аннулирования или отмены регистрации соответствующего федерального списка кандидатов, а если решение об отказе в регистрации обжаловано в суд, - со дня вступления в силу решения суда о законности отказа в регистрации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w:t>
      </w:r>
    </w:p>
    <w:p>
      <w:r>
        <w:rPr>
          <w:b/>
        </w:rPr>
        <w:t xml:space="preserve">7. </w:t>
      </w:r>
      <w:r>
        <w:t>За политическими партиями, федеральные списки кандидатов которых допущены к распределению депутатских мандатов по результатам данных выборов депутатов Государственной Думы, в течение срока полномочий Государственной Думы соответствующего созыва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w:t>
      </w:r>
    </w:p>
    <w:p>
      <w:r>
        <w:rPr>
          <w:b/>
        </w:rPr>
        <w:t xml:space="preserve">4. </w:t>
      </w:r>
      <w:r>
        <w:t>Центральная избирательная комиссия Российской Федерации</w:t>
      </w:r>
    </w:p>
    <w:p>
      <w:r>
        <w:rPr>
          <w:b/>
        </w:rPr>
        <w:t xml:space="preserve">4. </w:t>
      </w:r>
      <w:r>
        <w:t>избирательные комиссии субъектов Российской Федерации</w:t>
      </w:r>
    </w:p>
    <w:p>
      <w:r>
        <w:rPr>
          <w:b/>
        </w:rPr>
        <w:t xml:space="preserve">4. </w:t>
      </w:r>
      <w:r>
        <w:t>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
        <w:rPr>
          <w:b/>
        </w:rPr>
        <w:t xml:space="preserve">4. </w:t>
      </w:r>
      <w:r>
        <w:t>участковые избирательные комиссии</w:t>
      </w:r>
    </w:p>
    <w:p>
      <w:r>
        <w:rPr>
          <w:b/>
        </w:rPr>
        <w:t xml:space="preserve">5. </w:t>
      </w:r>
      <w:r>
        <w:t>до 1001 избирателя - 3-9 членов участковой избирательной комиссии с правом решающего голоса</w:t>
      </w:r>
    </w:p>
    <w:p>
      <w:r>
        <w:rPr>
          <w:b/>
        </w:rPr>
        <w:t xml:space="preserve">5. </w:t>
      </w:r>
      <w:r>
        <w:t>от 1001 до 2001 избирателя - 7-12 членов участковой избирательной комиссии с правом решающего голоса</w:t>
      </w:r>
    </w:p>
    <w:p>
      <w:r>
        <w:rPr>
          <w:b/>
        </w:rPr>
        <w:t xml:space="preserve">5. </w:t>
      </w:r>
      <w:r>
        <w:t>более 2000 избирателей - 7-16 членов участковой избирательной комиссии с правом решающего голоса</w:t>
      </w:r>
    </w:p>
    <w:p>
      <w:r>
        <w:rPr>
          <w:b/>
        </w:rPr>
        <w:t xml:space="preserve">6. </w:t>
      </w:r>
      <w:r>
        <w:t>требование о максимальном количестве членов участковой избирательной комиссии, предусмотренное частью 1 настоящей статьи, не применяется, если на избирательном участке зарегистрировано более 3000 избирателей</w:t>
      </w:r>
    </w:p>
    <w:p>
      <w:r>
        <w:rPr>
          <w:b/>
        </w:rPr>
        <w:t xml:space="preserve">6. </w:t>
      </w:r>
      <w:r>
        <w:t>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w:t>
      </w:r>
    </w:p>
    <w:p>
      <w:r>
        <w:rPr>
          <w:b/>
        </w:rPr>
        <w:t>Статья 23. Организация деятельности избирательных комиссий. Содействие избирательным комиссиям в реализации их полномочий 1. 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 2.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 3.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 (в ред. Федерального закона от 19 июля 2009 г. N 203-ФЗ - Собрание законодательства Российской Федерации, 2009, N 29, ст. 3640). 4. 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 5. Избирательные комиссии вправе обращаться с представлением о проведении проверки и пресечении нарушений настоящего Федерального закона, иных федеральных законов в части, касающейся подготовки и проведения выборов депутатов Государственной Думы, в правоохранительные органы,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 Статья 24. Статус членов избирательных комиссий Статус членов избирательных комиссий как с правом решающего голоса,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 Статья 25. Полномочия Центральной избирательной комиссии Российской Федерации 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законами: 1) организует подготовку и проведение выборов, руководит деятельностью избирательных комиссий; 2) осуществляет контроль за соблюдением избирательных прав граждан, обеспечивает единообразное применение настоящего Федерального закона; 3) принимает инструкции и иные нормативные акты по вопросам применения настоящего Федерального закона; 4) оказывает нижестоящим избирательным комиссиям правовую, методическую, организационно-техническую и иную помощь; 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 6) доводит до сведения политических партий, избирательных комиссий субъектов Российской Федерации на основании данных о числе избирателей, зарегистрированных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на территориях субъектов Российской Федерации, представленных исполнительными органами государственной власти субъектов Российской Федерации, данные о числе избирателей, зарегистрированных на территории каждого субъекта Российской Федерации; 7)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8)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 9) заверяет и регистрирует федеральные списки кандидатов, публикует зарегистрированные федеральные списки кандидатов, при этом не публикуются следующие сведения о каждом из кандидатов: адрес места жительства в части наименования улицы, номера дома и квартиры,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(в ред. Федерального закона от 26 апреля 2007 г. N 64-ФЗ - Собрание законодательства Российской Федерации, 2007, N 18, ст. 2118); 10) 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 11) заверяет списки уполномоченных представителей региональных отделений политических партий по финансовым вопросам; 12) выдает зарегистрированным кандидатам, доверенным лицам политических партий удостоверения установленного образца; 13) осуществляет контроль за соблюдением правил информирования избирателей, проведения предвыборной агитации на территории Российской Федерации; 14) устанавливает единую нумерацию избирательных участков, образованных за пределами территории Российской Федерации; 15) утверждает формы (в том числе при необходимости машиночитаемые) документов, связанных с подготовкой и проведением выборов, определяет способы защиты избирательного бюллетеня, открепительного удостоверения,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 16) утверждает текст избирательного бюллетеня на русском языке; 17) утверждает образцы печатей избирательных комиссий; 18) 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 19)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 20) рассматривает вопросы материально-технического обеспечения выборов; 21)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22) устанавливает, кто из зарегистрированных кандидатов, включенных в федеральные списки кандидатов, избраны депутатами Государственной Думы, и выдает им удостоверения об избрании; 23) определяет результаты выборов и осуществляет их официальное опубликование; 24) 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 25) назначает и организует повторные выборы; 26) рассматривает жалобы (заявления) на решения и действия (бездействие) избирательных комиссий субъектов Российской Федерации, их должностных лиц и принимает по жалобам (заявлениям) мотивированные решения; 27)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Статья 26. Полномочия избирательной комиссии субъекта Российской Федерации Избирательная комиссия субъекта Российской Федерации при подготовке и проведении выборов депутатов Государственной Думы: 1) 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 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 3) осуществляет контроль за соблюдением избирательных прав граждан на территории субъекта Российской Федерации; 4) распределяет средства, выделенные ей на финансовое обеспечение подготовки и проведения выборов на территории субъекта Российской Федерации, в том числе между территориальными избирательными комиссиями, осуществляет контроль за целевым использованием этих средств; 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 6) регистрирует уполномоченных представителей региональных отделений политических партий по финансовым вопросам; 7) заслушивает сообщения представителей органов исполнительной власти субъекта Российской Федерации и органов местного самоуправления по вопросам подготовки и проведения выборов; 8)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 9)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 10) контролирует обеспечение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 11) 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 12) устанавливает единую нумерацию избирательных участков на территории субъекта Российской Федерации; 13) контролирует своевременность и правильность составления списков избирателей; 14) 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 15) осуществляет меры по распределению бесплатного эфирного времени между региональными группами кандидатов; 16) обеспечивает информирование избирателей о сроках и порядке осуществления избирательных действий, ходе избирательной кампании, кандидатах, политических партиях, выдвинувших федеральные списки кандидатов, политических партиях, зарегистрировавших федеральные списки кандидатов; 17) утверждает в случаях и порядке, предусмотренных настоящим Федеральным законом, текст избирательного бюллетеня на государственном языке республики в составе Российской Федерации, на языках народов Российской Федерации на территориях их компактного проживания; 18) обеспечивает в соответствии с решениями Центральной избирательной комиссии Российской Федерации изготовление избирательных бюллетеней и передачу их в территориальные избирательные комиссии; 19) обеспечивает передачу в нижестоящие избирательные комиссии открепительных удостоверений и других документов, связанных с подготовкой и проведением выборов; 20) устанавливает итоги голосования в субъекте Российской Федерации, сообщает их средствам массовой информации и передает протокол об итогах голосования (протоколы об итогах голосования на каждой из частей территории субъекта Российской Федерации) в Центральную избирательную комиссию Российской Федерации; 21) опубликовывает (обнародует) итоги голосования в субъекте Российской Федерации в региональных государственных средствах массовой информации; 22) рассматривает жалобы (заявления) на решения и действия (бездействие) территориальных избирательных комиссий, их должностных лиц и принимает по жалобам (заявлениям) мотивированные решения; 23)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t>Организация деятельности избирательных комиссий. Содействие избирательным комиссиям в реализации их полномочий 1. 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w:t>
      </w:r>
    </w:p>
    <w:p>
      <w:r>
        <w:rPr>
          <w:b/>
        </w:rPr>
        <w:t xml:space="preserve">3. </w:t>
      </w:r>
      <w:r>
        <w:t>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 (в ред. Федерального закона от 19 июля 2009 г. N 203-ФЗ - Собрание законодательства Российской Федерации, 2009, N 29, ст. 3640)</w:t>
      </w:r>
    </w:p>
    <w:p>
      <w:r>
        <w:rPr>
          <w:b/>
        </w:rPr>
        <w:t xml:space="preserve">4. </w:t>
      </w:r>
      <w:r>
        <w:t>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w:t>
      </w:r>
    </w:p>
    <w:p>
      <w:r>
        <w:rPr>
          <w:b/>
        </w:rPr>
        <w:t xml:space="preserve">5. </w:t>
      </w:r>
      <w:r>
        <w:t>Избирательные комиссии вправе обращаться с представлением о проведении проверки и пресечении нарушений настоящего Федерального закона, иных федеральных законов в части, касающейся подготовки и проведения выборов депутатов Государственной Думы, в правоохранительные органы,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 Статья 24. Статус членов избирательных комиссий Статус членов избирательных комиссий как с правом решающего голоса,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 Статья 25. Полномочия Центральной избирательной комиссии Российской Федерации 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законами</w:t>
      </w:r>
    </w:p>
    <w:p>
      <w:r>
        <w:rPr>
          <w:b/>
        </w:rPr>
        <w:t xml:space="preserve">5. </w:t>
      </w:r>
      <w:r>
        <w:t>организует подготовку и проведение выборов, руководит деятельностью избирательных комиссий</w:t>
      </w:r>
    </w:p>
    <w:p>
      <w:r>
        <w:rPr>
          <w:b/>
        </w:rPr>
        <w:t xml:space="preserve">5. </w:t>
      </w:r>
      <w:r>
        <w:t>осуществляет контроль за соблюдением избирательных прав граждан, обеспечивает единообразное применение настоящего Федерального закона</w:t>
      </w:r>
    </w:p>
    <w:p>
      <w:r>
        <w:rPr>
          <w:b/>
        </w:rPr>
        <w:t xml:space="preserve">5. </w:t>
      </w:r>
      <w:r>
        <w:t>принимает инструкции и иные нормативные акты по вопросам применения настоящего Федерального закона</w:t>
      </w:r>
    </w:p>
    <w:p>
      <w:r>
        <w:rPr>
          <w:b/>
        </w:rPr>
        <w:t xml:space="preserve">5. </w:t>
      </w:r>
      <w:r>
        <w:t>оказывает нижестоящим избирательным комиссиям правовую, методическую, организационно-техническую и иную помощь</w:t>
      </w:r>
    </w:p>
    <w:p>
      <w:r>
        <w:rPr>
          <w:b/>
        </w:rPr>
        <w:t xml:space="preserve">5. </w:t>
      </w:r>
      <w:r>
        <w:t>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
        <w:rPr>
          <w:b/>
        </w:rPr>
        <w:t xml:space="preserve">5. </w:t>
      </w:r>
      <w:r>
        <w:t>доводит до сведения политических партий, избирательных комиссий субъектов Российской Федерации на основании данных о числе избирателей, зарегистрированных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на территориях субъектов Российской Федерации, представленных исполнительными органами государственной власти субъектов Российской Федерации, данные о числе избирателей, зарегистрированных на территории каждого субъекта Российской Федерации</w:t>
      </w:r>
    </w:p>
    <w:p>
      <w:r>
        <w:rPr>
          <w:b/>
        </w:rPr>
        <w:t xml:space="preserve">5. </w:t>
      </w:r>
      <w:r>
        <w:t>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w:t>
      </w:r>
    </w:p>
    <w:p>
      <w:r>
        <w:rPr>
          <w:b/>
        </w:rPr>
        <w:t xml:space="preserve">5. </w:t>
      </w:r>
      <w:r>
        <w:t>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w:t>
      </w:r>
    </w:p>
    <w:p>
      <w:r>
        <w:rPr>
          <w:b/>
        </w:rPr>
        <w:t xml:space="preserve">5. </w:t>
      </w:r>
      <w:r>
        <w:t>заверяет и регистрирует федеральные списки кандидатов, публикует зарегистрированные федеральные списки кандидатов, при этом не публикуются следующие сведения о каждом из кандидатов: адрес места жительства в части наименования улицы, номера дома и квартиры,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(в ред. Федерального закона от 26 апреля 2007 г. N 64-ФЗ - Собрание законодательства Российской Федерации, 2007, N 18, ст. 2118)</w:t>
      </w:r>
    </w:p>
    <w:p>
      <w:r>
        <w:rPr>
          <w:b/>
        </w:rPr>
        <w:t xml:space="preserve">5. </w:t>
      </w:r>
      <w:r>
        <w:t>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
        <w:rPr>
          <w:b/>
        </w:rPr>
        <w:t xml:space="preserve">5. </w:t>
      </w:r>
      <w:r>
        <w:t>заверяет списки уполномоченных представителей региональных отделений политических партий по финансовым вопросам</w:t>
      </w:r>
    </w:p>
    <w:p>
      <w:r>
        <w:rPr>
          <w:b/>
        </w:rPr>
        <w:t xml:space="preserve">5. </w:t>
      </w:r>
      <w:r>
        <w:t>выдает зарегистрированным кандидатам, доверенным лицам политических партий удостоверения установленного образца</w:t>
      </w:r>
    </w:p>
    <w:p>
      <w:r>
        <w:rPr>
          <w:b/>
        </w:rPr>
        <w:t xml:space="preserve">5. </w:t>
      </w:r>
      <w:r>
        <w:t>осуществляет контроль за соблюдением правил информирования избирателей, проведения предвыборной агитации на территории Российской Федерации</w:t>
      </w:r>
    </w:p>
    <w:p>
      <w:r>
        <w:rPr>
          <w:b/>
        </w:rPr>
        <w:t xml:space="preserve">5. </w:t>
      </w:r>
      <w:r>
        <w:t>устанавливает единую нумерацию избирательных участков, образованных за пределами территории Российской Федерации</w:t>
      </w:r>
    </w:p>
    <w:p>
      <w:r>
        <w:rPr>
          <w:b/>
        </w:rPr>
        <w:t xml:space="preserve">5. </w:t>
      </w:r>
      <w:r>
        <w:t>утверждает формы (в том числе при необходимости машиночитаемые) документов, связанных с подготовкой и проведением выборов, определяет способы защиты избирательного бюллетеня, открепительного удостоверения,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w:t>
      </w:r>
    </w:p>
    <w:p>
      <w:r>
        <w:rPr>
          <w:b/>
        </w:rPr>
        <w:t xml:space="preserve">5. </w:t>
      </w:r>
      <w:r>
        <w:t>утверждает текст избирательного бюллетеня на русском языке</w:t>
      </w:r>
    </w:p>
    <w:p>
      <w:r>
        <w:rPr>
          <w:b/>
        </w:rPr>
        <w:t xml:space="preserve">5. </w:t>
      </w:r>
      <w:r>
        <w:t>утверждает образцы печатей избирательных комиссий</w:t>
      </w:r>
    </w:p>
    <w:p>
      <w:r>
        <w:rPr>
          <w:b/>
        </w:rPr>
        <w:t xml:space="preserve">5. </w:t>
      </w:r>
      <w:r>
        <w:t>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
        <w:rPr>
          <w:b/>
        </w:rPr>
        <w:t xml:space="preserve">5. </w:t>
      </w:r>
      <w:r>
        <w:t>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w:t>
      </w:r>
    </w:p>
    <w:p>
      <w:r>
        <w:rPr>
          <w:b/>
        </w:rPr>
        <w:t xml:space="preserve">5. </w:t>
      </w:r>
      <w:r>
        <w:t>рассматривает вопросы материально-технического обеспечения выборов</w:t>
      </w:r>
    </w:p>
    <w:p>
      <w:r>
        <w:rPr>
          <w:b/>
        </w:rPr>
        <w:t xml:space="preserve">5. </w:t>
      </w:r>
      <w:r>
        <w:t>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w:t>
      </w:r>
    </w:p>
    <w:p>
      <w:r>
        <w:rPr>
          <w:b/>
        </w:rPr>
        <w:t xml:space="preserve">5. </w:t>
      </w:r>
      <w:r>
        <w:t>устанавливает, кто из зарегистрированных кандидатов, включенных в федеральные списки кандидатов, избраны депутатами Государственной Думы, и выдает им удостоверения об избрании</w:t>
      </w:r>
    </w:p>
    <w:p>
      <w:r>
        <w:rPr>
          <w:b/>
        </w:rPr>
        <w:t xml:space="preserve">5. </w:t>
      </w:r>
      <w:r>
        <w:t>определяет результаты выборов и осуществляет их официальное опубликование</w:t>
      </w:r>
    </w:p>
    <w:p>
      <w:r>
        <w:rPr>
          <w:b/>
        </w:rPr>
        <w:t xml:space="preserve">5. </w:t>
      </w:r>
      <w:r>
        <w:t>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
        <w:rPr>
          <w:b/>
        </w:rPr>
        <w:t xml:space="preserve">5. </w:t>
      </w:r>
      <w:r>
        <w:t>назначает и организует повторные выборы</w:t>
      </w:r>
    </w:p>
    <w:p>
      <w:r>
        <w:rPr>
          <w:b/>
        </w:rPr>
        <w:t xml:space="preserve">5. </w:t>
      </w:r>
      <w:r>
        <w:t>рассматривает жалобы (заявления) на решения и действия (бездействие) избирательных комиссий субъектов Российской Федерации, их должностных лиц и принимает по жалобам (заявлениям) мотивированные решения</w:t>
      </w:r>
    </w:p>
    <w:p>
      <w:r>
        <w:rPr>
          <w:b/>
        </w:rPr>
        <w:t xml:space="preserve">5. </w:t>
      </w:r>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Статья 26. Полномочия избирательной комиссии субъекта Российской Федерации Избирательная комиссия субъекта Российской Федерации при подготовке и проведении выборов депутатов Государственной Думы:</w:t>
      </w:r>
    </w:p>
    <w:p>
      <w:r>
        <w:rPr>
          <w:b/>
        </w:rPr>
        <w:t xml:space="preserve">5. </w:t>
      </w:r>
      <w:r>
        <w:t>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
        <w:rPr>
          <w:b/>
        </w:rPr>
        <w:t xml:space="preserve">5. </w:t>
      </w:r>
      <w:r>
        <w:t>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
        <w:rPr>
          <w:b/>
        </w:rPr>
        <w:t xml:space="preserve">5. </w:t>
      </w:r>
      <w:r>
        <w:t>осуществляет контроль за соблюдением избирательных прав граждан на территории субъекта Российской Федерации</w:t>
      </w:r>
    </w:p>
    <w:p>
      <w:r>
        <w:rPr>
          <w:b/>
        </w:rPr>
        <w:t xml:space="preserve">5. </w:t>
      </w:r>
      <w:r>
        <w:t>распределяет средства, выделенные ей на финансовое обеспечение подготовки и проведения выборов на территории субъекта Российской Федерации, в том числе между территориальными избирательными комиссиями, осуществляет контроль за целевым использованием этих средств</w:t>
      </w:r>
    </w:p>
    <w:p>
      <w:r>
        <w:rPr>
          <w:b/>
        </w:rPr>
        <w:t xml:space="preserve">5. </w:t>
      </w:r>
      <w:r>
        <w:t>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
        <w:rPr>
          <w:b/>
        </w:rPr>
        <w:t xml:space="preserve">5. </w:t>
      </w:r>
      <w:r>
        <w:t>регистрирует уполномоченных представителей региональных отделений политических партий по финансовым вопросам</w:t>
      </w:r>
    </w:p>
    <w:p>
      <w:r>
        <w:rPr>
          <w:b/>
        </w:rPr>
        <w:t xml:space="preserve">5. </w:t>
      </w:r>
      <w:r>
        <w:t>заслушивает сообщения представителей органов исполнительной власти субъекта Российской Федерации и органов местного самоуправления по вопросам подготовки и проведения выборов</w:t>
      </w:r>
    </w:p>
    <w:p>
      <w:r>
        <w:rPr>
          <w:b/>
        </w:rPr>
        <w:t xml:space="preserve">5. </w:t>
      </w:r>
      <w:r>
        <w:t>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
        <w:rPr>
          <w:b/>
        </w:rPr>
        <w:t xml:space="preserve">5. </w:t>
      </w:r>
      <w:r>
        <w:t>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w:t>
      </w:r>
    </w:p>
    <w:p>
      <w:r>
        <w:rPr>
          <w:b/>
        </w:rPr>
        <w:t xml:space="preserve">5. </w:t>
      </w:r>
      <w:r>
        <w:t>контролирует обеспечение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w:t>
      </w:r>
    </w:p>
    <w:p>
      <w:r>
        <w:rPr>
          <w:b/>
        </w:rPr>
        <w:t xml:space="preserve">5. </w:t>
      </w:r>
      <w:r>
        <w:t>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
        <w:rPr>
          <w:b/>
        </w:rPr>
        <w:t xml:space="preserve">5. </w:t>
      </w:r>
      <w:r>
        <w:t>устанавливает единую нумерацию избирательных участков на территории субъекта Российской Федерации</w:t>
      </w:r>
    </w:p>
    <w:p>
      <w:r>
        <w:rPr>
          <w:b/>
        </w:rPr>
        <w:t xml:space="preserve">5. </w:t>
      </w:r>
      <w:r>
        <w:t>контролирует своевременность и правильность составления списков избирателей</w:t>
      </w:r>
    </w:p>
    <w:p>
      <w:r>
        <w:rPr>
          <w:b/>
        </w:rPr>
        <w:t xml:space="preserve">5. </w:t>
      </w:r>
      <w:r>
        <w:t>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
        <w:rPr>
          <w:b/>
        </w:rPr>
        <w:t xml:space="preserve">5. </w:t>
      </w:r>
      <w:r>
        <w:t>осуществляет меры по распределению бесплатного эфирного времени между региональными группами кандидатов</w:t>
      </w:r>
    </w:p>
    <w:p>
      <w:r>
        <w:rPr>
          <w:b/>
        </w:rPr>
        <w:t xml:space="preserve">5. </w:t>
      </w:r>
      <w:r>
        <w:t>обеспечивает информирование избирателей о сроках и порядке осуществления избирательных действий, ходе избирательной кампании, кандидатах, политических партиях, выдвинувших федеральные списки кандидатов, политических партиях, зарегистрировавших федеральные списки кандидатов</w:t>
      </w:r>
    </w:p>
    <w:p>
      <w:r>
        <w:rPr>
          <w:b/>
        </w:rPr>
        <w:t xml:space="preserve">5. </w:t>
      </w:r>
      <w:r>
        <w:t>утверждает в случаях и порядке, предусмотренных настоящим Федеральным законом, текст избирательного бюллетеня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
        <w:rPr>
          <w:b/>
        </w:rPr>
        <w:t xml:space="preserve">5. </w:t>
      </w:r>
      <w:r>
        <w:t>обеспечивает в соответствии с решениями Центральной избирательной комиссии Российской Федерации изготовление избирательных бюллетеней и передачу их в территориальные избирательные комиссии</w:t>
      </w:r>
    </w:p>
    <w:p>
      <w:r>
        <w:rPr>
          <w:b/>
        </w:rPr>
        <w:t xml:space="preserve">5. </w:t>
      </w:r>
      <w:r>
        <w:t>обеспечивает передачу в нижестоящие избирательные комиссии открепительных удостоверений и других документов, связанных с подготовкой и проведением выборов</w:t>
      </w:r>
    </w:p>
    <w:p>
      <w:r>
        <w:rPr>
          <w:b/>
        </w:rPr>
        <w:t xml:space="preserve">5. </w:t>
      </w:r>
      <w:r>
        <w:t>устанавливает итоги голосования в субъекте Российской Федерации, сообщает их средствам массовой информации и передает протокол об итогах голосования (протоколы об итогах голосования на каждой из частей территории субъекта Российской Федерации) в Центральную избирательную комиссию Российской Федерации</w:t>
      </w:r>
    </w:p>
    <w:p>
      <w:r>
        <w:rPr>
          <w:b/>
        </w:rPr>
        <w:t xml:space="preserve">5. </w:t>
      </w:r>
      <w:r>
        <w:t>опубликовывает (обнародует) итоги голосования в субъекте Российской Федерации в региональных государственных средствах массовой информации</w:t>
      </w:r>
    </w:p>
    <w:p>
      <w:r>
        <w:rPr>
          <w:b/>
        </w:rPr>
        <w:t xml:space="preserve">5. </w:t>
      </w:r>
      <w:r>
        <w:t>рассматривает жалобы (заявления) на решения и действия (бездействие) территориальных избирательных комиссий, их должностных лиц и принимает по жалобам (заявлениям) мотивированные решения</w:t>
      </w:r>
    </w:p>
    <w:p>
      <w:r>
        <w:rPr>
          <w:b/>
        </w:rPr>
        <w:t xml:space="preserve">5. </w:t>
      </w:r>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27. Полномочия территориальной избирательной комиссии 1. Территориальная избирательная комиссия при подготовке и проведении выборов депутатов Государственной Думы: 1) осуществляет контроль за подготовкой и проведением выборов, соблюдением избирательных прав граждан на соответствующей территории, информирует население о месте нахождения и номерах телефонов территориальной и участковых избирательных комиссий; 2) формирует участковые избирательные комиссии и назначает их председателей; 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 4) 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частями 4-7 статьи 15 настоящего Федерального закона, уточняет сведения об избирателях; 5) заслушивает сообщения представителей органов местного самоуправления по вопросам, связанным с подготовкой и проведением выборов; 6) распределяет средства, выделенные ей на финансовое обеспечение подготовки и проведения выборов, в том числе между участковыми избирательными комиссиями, осуществляет контроль за целевым использованием этих средств; 7) организует доставку в участковые избирательные комиссии избирательных бюллетеней и иных документов, связанных с подготовкой и проведением выборов; 8) выдает избирателям открепительные удостоверения; 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 10) осуществляет контроль за соблюдением на соответствующей территории порядка информирования избирателей, проведения предвыборной агитации; 11) обеспечивает на соответствующей территории использование ГАС "Выборы" в соответствии с порядком, установленным Центральной избирательной комиссией Российской Федерации; 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 13) обеспечивает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 14) устанавливает итоги голосования на соответствующей территории, сообщает их средствам массовой информации и передает протокол об итогах голосования в избирательную комиссию субъекта Российской Федерации; 15) 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 16) информирует избирателей о сроках и порядке осуществления избирательных действий, ходе избирательной кампании; 17)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2. Территориальные избирательные комиссии, сформированные в соответствии с частью 2 статьи 20 настоящего Федерального закона, осуществляют полномочия, перечисленные в части 1 настоящей статьи, за исключением полномочий, предусмотренных пунктами 4, 5, 8 и 16 части 1 настоящей статьи. Территориальные избирательные комиссии, сформированные в соответствии с частью 3 статьи 20 настоящего Федерального закона, осуществляют полномочия, перечисленные в части 1 настоящей статьи, за исключением полномочий, предусмотренных пунктами 2, 4, 5, 8 и 16 части 1 настоящей статьи. Статья 28. Полномочия участковой избирательной комиссии 1. Участковая избирательная комиссия при подготовке и проведении выборов депутатов Государственной Думы: 1) информирует население о месте нахождения и номере телефона участковой избирательной комиссии, времени ее работы, а также о дне, времени и месте голосования; 2) уточняет список избирателей по соответствующему избирательному участку, а в случаях, предусмотренных частями 4-7 статьи 15 настоящего Федерального закона, составляет и уточняет указанный список; 3) знакомит избирателей со списком избирателей, рассматривает заявления об ошибках и о неточностях в этом списке, вносит в него соответствующие изменения; 4) выдает избирателям открепительные удостоверения; 5) контролирует соблюдение правил размещения предвыборных агитационных материалов на территории избирательного участка; 6) обеспечивает подготовку и надлежащее оборудование помещения для голосования; 7) 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 8) (Пункт 8 утратил силу на основании Федерального закона от 25 июля 2011 г. N 262-ФЗ - Собрание законодательства Российской Федерации, 2011, N 31, ст. 4702) 9) организует на избирательном участке голосование в день голосования, а также досрочное голосование; 10) проводит подсчет голосов избирателей, устанавливает итоги голосования на избирательном участке, а также составляет протокол об итогах голосования и передает его в соответствующую вышестоящую избирательную комиссию; 11) рассматривает жалобы (заявления) на нарушения настоящего Федерального закона и принимает по ним мотивированные решения; 12) обеспечивает сохранность и передачу в соответствующую вышестоящую избирательную комиссию документов, связанных с подготовкой и проведением выборов; 13)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законом "Об основных гарантиях избирательных прав и права на участие в референдуме граждан Российской Федерации"; 14) осуществляет иные полномочия в соответствии с настоящим Федеральным законом. 2. Срок полномочий участковой избирательной комиссии истекает через 10 дней со дня официального опубликования результатов выборов депутатов Государственной Думы, если в вышестоящую избирательную комиссию не поступили жалобы (заявления) на решения и действия (бездействие) данной избирательной комиссии, в результате которых были нарушены порядок голосования и (или) порядок подсчета голосов избирателей, либо если по данным фактам не ведется судебное разбирательство. В случае обжалования итогов голосования на соответствующем избирательном участке, соответствующей территории или результатов выборов полномочия участковой избирательной комиссии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 Статья 29. Гласность в деятельности избирательных комиссий 1. На всех заседаниях любой избирательной комиссии, а также при подсчете голосов избирателей и осуществлении соответствующей участковой,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уполномоченный представитель политической партии, зарегистрировавшей федеральный список кандидатов, либо кандидат из указанного списка.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 На всех заседаниях избирательной комиссии и при осуществлении ею работы с указанными документами, а также при подсчете голосов избирателей вправе присутствовать представители средств массовой информации. 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о времени и месте проведения заседаний избирательной комиссии, а также свободный доступ лиц, указанных в части 1 настоящей статьи, на эти заседания и в помещение, в котором проводится подсчет голосов избирателей, осуществляется работа с указанными в части 1 настоящей статьи документами. 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 4. Избирательные комиссии доводят до сведения граждан информацию об итогах регистрации федеральных списков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5. 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части 1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 6. Всем членам избирательной комиссии, иным лицам, указанным в части 1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в совершении преступлений и других местах временного пребывания избирателей, а также доступ в помещение для голосования и помещение, в котором проводится подсчет голосов избирателей. 7.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назначившей члена избирательной комиссии с правом совещательного голоса, направившей наблюдателя в избирательную комиссию, а представители средств массовой информации - с указанием наименования организации, которую они представляют. 8. В случаях, когда настоящим Федеральным законом предусмотрена выдача лицам, указанным в части 5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 Глава 4. Наблюдатели, иностранные (международные) наблюдатели, представители средств массовой информации Статья 30. Наблюдатели 1. Наблюдателей вправе назначить каждая политическая партия, зарегистрировавшая федеральный список кандидатов. 2.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избирательных комиссий с правом решающего голоса. 3. Полномочия наблюдателя должны быть удостоверены в письменной форме в направлении, выданном политической партией, указанной в части 1 настоящей статьи.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частью 2 настоящей статьи. Указание каких-либо дополнительных сведений о наблюдателе не требуется. Направление действительно при предъявлении паспорта или документа, заменяющего паспорт гражданина. Предварительное уведомление о направлении наблюдателя не требуется. 4. Направление, указанное в части 3 настоящей статьи, может быть предъявлено в участковую избирательную комиссию в период, предусмотренный частью 5 статьи 29 настоящего Федерального закона, а в иную избирательную комиссию - в период с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 5. Политическая партия, указанная в части 1 настоящей статьи, может назначить в каждую участковую избирательную комиссию несколько наблюдателей, которые имеют право поочередно осуществлять наблюдение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одной политической партии.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голосованием, подсчетом голосов избирателей, составлением протоколов об итогах голосования, а также выдачи копий этих протоколов, не допускается. 6. Наблюдатель вправе: 1) знакомиться со списком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(обращений) о голосовании вне помещения для голосования; 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частью 5 статьи 29 настоящего Федерального закона; 3) наблюдать за выдачей избирательных бюллетеней избирателям; 4) присутствовать при голосовании вне помещения для голосования; 5) 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 открепительных удостоверений; 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 7) 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протокола об итогах голосования и иных документов в период, предусмотренный частью 5 статьи 29 настоящего Федерального закона; 8) 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к лицу, его замещающему; 9) знакомиться с протоколом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 10)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 11) присутствовать при повторном подсчете голосов избирателей в соответствующих избирательных комиссиях. 7. Наблюдатель не вправе: 1) выдавать избирателям избирательные бюллетени; 2) расписываться за избирателя, в том числе по его просьбе, в получении избирательного бюллетеня; 3) заполнять за избирателя, в том числе по его просьбе, избирательный бюллетень; 4) совершать действия, нарушающие тайну голосования; 5) принимать непосредственное участие в подсчете избирательных бюллетеней, проводимом членами избирательной комиссии с правом решающего голоса; 6) совершать действия, препятствующие работе избирательной комиссии; 7) проводить предвыборную агитацию среди избирателей; 8) участвовать в принятии решений избирательной комиссией.</w:t>
      </w:r>
    </w:p>
    <w:p>
      <w:r>
        <w:t>Полномочия территориальной избирательной комиссии 1. Территориальная избирательная комиссия при подготовке и проведении выборов депутатов Государственной Думы: 1) осуществляет контроль за подготовкой и проведением выборов, соблюдением избирательных прав граждан на соответствующей территории, информирует население о месте нахождения и номерах телефонов территориальной и участковых избирательных комиссий; 2) формирует участковые избирательные комиссии и назначает их председателей; 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 4) 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частями 4-7 статьи 15 настоящего Федерального закона, уточняет сведения об избирателях; 5) заслушивает сообщения представителей органов местного самоуправления по вопросам, связанным с подготовкой и проведением выборов; 6) распределяет средства, выделенные ей на финансовое обеспечение подготовки и проведения выборов, в том числе между участковыми избирательными комиссиями, осуществляет контроль за целевым использованием этих средств; 7) организует доставку в участковые избирательные комиссии избирательных бюллетеней и иных документов, связанных с подготовкой и проведением выборов; 8) выдает избирателям открепительные удостоверения; 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 10) осуществляет контроль за соблюдением на соответствующей территории порядка информирования избирателей, проведения предвыборной агитации; 11) обеспечивает на соответствующей территории использование ГАС "Выборы" в соответствии с порядком, установленным Центральной избирательной комиссией Российской Федерации; 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 13) обеспечивает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 14) устанавливает итоги голосования на соответствующей территории, сообщает их средствам массовой информации и передает протокол об итогах голосования в избирательную комиссию субъекта Российской Федерации; 15) 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 16) информирует избирателей о сроках и порядке осуществления избирательных действий, ходе избирательной кампании; 17)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 xml:space="preserve">2. </w:t>
      </w:r>
      <w:r>
        <w:t>Территориальные избирательные комиссии, сформированные в соответствии с частью 2 статьи 20 настоящего Федерального закона, осуществляют полномочия, перечисленные в части 1 настоящей статьи, за исключением полномочий, предусмотренных пунктами 4, 5, 8 и 16 части 1 настоящей статьи. Территориальные избирательные комиссии, сформированные в соответствии с частью 3 статьи 20 настоящего Федерального закона, осуществляют полномочия, перечисленные в части 1 настоящей статьи, за исключением полномочий, предусмотренных пунктами 2, 4, 5, 8 и 16 части 1 настоящей статьи. Статья 28. Полномочия участковой избирательной комиссии 1. Участковая избирательная комиссия при подготовке и проведении выборов депутатов Государственной Думы</w:t>
      </w:r>
    </w:p>
    <w:p>
      <w:r>
        <w:rPr>
          <w:b/>
        </w:rPr>
        <w:t xml:space="preserve">2. </w:t>
      </w:r>
      <w:r>
        <w:t>Срок полномочий участковой избирательной комиссии истекает через 10 дней со дня официального опубликования результатов выборов депутатов Государственной Думы, если в вышестоящую избирательную комиссию не поступили жалобы (заявления) на решения и действия (бездействие) данной избирательной комиссии, в результате которых были нарушены порядок голосования и (или) порядок подсчета голосов избирателей, либо если по данным фактам не ведется судебное разбирательство. В случае обжалования итогов голосования на соответствующем избирательном участке, соответствующей территории или результатов выборов полномочия участковой избирательной комиссии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 Статья 29. Гласность в деятельности избирательных комиссий 1. На всех заседаниях любой избирательной комиссии, а также при подсчете голосов избирателей и осуществлении соответствующей участковой,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уполномоченный представитель политической партии, зарегистрировавшей федеральный список кандидатов, либо кандидат из указанного списка.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 На всех заседаниях избирательной комиссии и при осуществлении ею работы с указанными документами, а также при подсчете голосов избирателей вправе присутствовать представители средств массовой информации</w:t>
      </w:r>
    </w:p>
    <w:p>
      <w:r>
        <w:rPr>
          <w:b/>
        </w:rPr>
        <w:t xml:space="preserve">2. </w:t>
      </w:r>
      <w:r>
        <w:t>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о времени и месте проведения заседаний избирательной комиссии, а также свободный доступ лиц, указанных в части 1 настоящей статьи, на эти заседания и в помещение, в котором проводится подсчет голосов избирателей, осуществляется работа с указанными в части 1 настоящей статьи документами</w:t>
      </w:r>
    </w:p>
    <w:p>
      <w:r>
        <w:rPr>
          <w:b/>
        </w:rPr>
        <w:t xml:space="preserve">3. </w:t>
      </w:r>
      <w:r>
        <w:t>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
        <w:rPr>
          <w:b/>
        </w:rPr>
        <w:t xml:space="preserve">4. </w:t>
      </w:r>
      <w:r>
        <w:t>Избирательные комиссии доводят до сведения граждан информацию об итогах регистрации федеральных списков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w:t>
      </w:r>
    </w:p>
    <w:p>
      <w:r>
        <w:rPr>
          <w:b/>
        </w:rPr>
        <w:t xml:space="preserve">5. </w:t>
      </w:r>
      <w:r>
        <w:t>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части 1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
        <w:rPr>
          <w:b/>
        </w:rPr>
        <w:t xml:space="preserve">6. </w:t>
      </w:r>
      <w:r>
        <w:t>Всем членам избирательной комиссии, иным лицам, указанным в части 1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в совершении преступлений и других местах временного пребывания избирателей, а также доступ в помещение для голосования и помещение, в котором проводится подсчет голосов избирателей</w:t>
      </w:r>
    </w:p>
    <w:p>
      <w:r>
        <w:rPr>
          <w:b/>
        </w:rPr>
        <w:t xml:space="preserve">7. </w:t>
      </w:r>
      <w:r>
        <w:t>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назначившей члена избирательной комиссии с правом совещательного голоса, направившей наблюдателя в избирательную комиссию, а представители средств массовой информации - с указанием наименования организации, которую они представляют</w:t>
      </w:r>
    </w:p>
    <w:p>
      <w:r>
        <w:rPr>
          <w:b/>
        </w:rPr>
        <w:t xml:space="preserve">8. </w:t>
      </w:r>
      <w:r>
        <w:t>В случаях, когда настоящим Федеральным законом предусмотрена выдача лицам, указанным в части 5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 Глава 4. Наблюдатели, иностранные (международные) наблюдатели, представители средств массовой информации Статья 30. Наблюдатели 1. Наблюдателей вправе назначить каждая политическая партия, зарегистрировавшая федеральный список кандидатов</w:t>
      </w:r>
    </w:p>
    <w:p>
      <w:r>
        <w:rPr>
          <w:b/>
        </w:rPr>
        <w:t xml:space="preserve">2. </w:t>
      </w:r>
      <w:r>
        <w:t>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избирательных комиссий с правом решающего голоса</w:t>
      </w:r>
    </w:p>
    <w:p>
      <w:r>
        <w:rPr>
          <w:b/>
        </w:rPr>
        <w:t xml:space="preserve">3. </w:t>
      </w:r>
      <w:r>
        <w:t>Полномочия наблюдателя должны быть удостоверены в письменной форме в направлении, выданном политической партией, указанной в части 1 настоящей статьи.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частью 2 настоящей статьи. Указание каких-либо дополнительных сведений о наблюдателе не требуется. Направление действительно при предъявлении паспорта или документа, заменяющего паспорт гражданина. Предварительное уведомление о направлении наблюдателя не требуется</w:t>
      </w:r>
    </w:p>
    <w:p>
      <w:r>
        <w:rPr>
          <w:b/>
        </w:rPr>
        <w:t xml:space="preserve">4. </w:t>
      </w:r>
      <w:r>
        <w:t>Направление, указанное в части 3 настоящей статьи, может быть предъявлено в участковую избирательную комиссию в период, предусмотренный частью 5 статьи 29 настоящего Федерального закона, а в иную избирательную комиссию - в период с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
        <w:rPr>
          <w:b/>
        </w:rPr>
        <w:t xml:space="preserve">5. </w:t>
      </w:r>
      <w:r>
        <w:t>Политическая партия, указанная в части 1 настоящей статьи, может назначить в каждую участковую избирательную комиссию несколько наблюдателей, которые имеют право поочередно осуществлять наблюдение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одной политической партии.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голосованием, подсчетом голосов избирателей, составлением протоколов об итогах голосования, а также выдачи копий этих протоколов, не допускается</w:t>
      </w:r>
    </w:p>
    <w:p>
      <w:r>
        <w:rPr>
          <w:b/>
        </w:rPr>
        <w:t xml:space="preserve">6. </w:t>
      </w:r>
      <w:r>
        <w:t>Наблюдатель вправе</w:t>
      </w:r>
    </w:p>
    <w:p>
      <w:r>
        <w:rPr>
          <w:b/>
        </w:rPr>
        <w:t xml:space="preserve">7. </w:t>
      </w:r>
      <w:r>
        <w:t>Наблюдатель не вправе</w:t>
      </w:r>
    </w:p>
    <w:p>
      <w:r>
        <w:rPr>
          <w:b/>
        </w:rPr>
        <w:t xml:space="preserve">2. </w:t>
      </w:r>
      <w:r>
        <w:t>информирует население о месте нахождения и номере телефона участковой избирательной комиссии, времени ее работы, а также о дне, времени и месте голосования</w:t>
      </w:r>
    </w:p>
    <w:p>
      <w:r>
        <w:rPr>
          <w:b/>
        </w:rPr>
        <w:t xml:space="preserve">2. </w:t>
      </w:r>
      <w:r>
        <w:t>уточняет список избирателей по соответствующему избирательному участку, а в случаях, предусмотренных частями 4-7 статьи 15 настоящего Федерального закона, составляет и уточняет указанный список</w:t>
      </w:r>
    </w:p>
    <w:p>
      <w:r>
        <w:rPr>
          <w:b/>
        </w:rPr>
        <w:t xml:space="preserve">2. </w:t>
      </w:r>
      <w:r>
        <w:t>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
        <w:rPr>
          <w:b/>
        </w:rPr>
        <w:t xml:space="preserve">2. </w:t>
      </w:r>
      <w:r>
        <w:t>выдает избирателям открепительные удостоверения</w:t>
      </w:r>
    </w:p>
    <w:p>
      <w:r>
        <w:rPr>
          <w:b/>
        </w:rPr>
        <w:t xml:space="preserve">2. </w:t>
      </w:r>
      <w:r>
        <w:t>контролирует соблюдение правил размещения предвыборных агитационных материалов на территории избирательного участка</w:t>
      </w:r>
    </w:p>
    <w:p>
      <w:r>
        <w:rPr>
          <w:b/>
        </w:rPr>
        <w:t xml:space="preserve">2. </w:t>
      </w:r>
      <w:r>
        <w:t>обеспечивает подготовку и надлежащее оборудование помещения для голосования</w:t>
      </w:r>
    </w:p>
    <w:p>
      <w:r>
        <w:rPr>
          <w:b/>
        </w:rPr>
        <w:t xml:space="preserve">2. </w:t>
      </w:r>
      <w:r>
        <w:t>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
        <w:rPr>
          <w:b/>
        </w:rPr>
        <w:t xml:space="preserve">2. </w:t>
      </w:r>
      <w:r>
        <w:t>(Пункт 8 утратил силу на основании Федерального закона от 25 июля 2011 г. N 262-ФЗ - Собрание законодательства Российской Федерации, 2011, N 31, ст. 4702) 9) организует на избирательном участке голосование в день голосования, а также досрочное голосование</w:t>
      </w:r>
    </w:p>
    <w:p>
      <w:r>
        <w:rPr>
          <w:b/>
        </w:rPr>
        <w:t xml:space="preserve">2. </w:t>
      </w:r>
      <w:r>
        <w:t>проводит подсчет голосов избирателей, устанавливает итоги голосования на избирательном участке, а также составляет протокол об итогах голосования и передает его в соответствующую вышестоящую избирательную комиссию</w:t>
      </w:r>
    </w:p>
    <w:p>
      <w:r>
        <w:rPr>
          <w:b/>
        </w:rPr>
        <w:t xml:space="preserve">2. </w:t>
      </w:r>
      <w:r>
        <w:t>рассматривает жалобы (заявления) на нарушения настоящего Федерального закона и принимает по ним мотивированные решения</w:t>
      </w:r>
    </w:p>
    <w:p>
      <w:r>
        <w:rPr>
          <w:b/>
        </w:rPr>
        <w:t xml:space="preserve">2. </w:t>
      </w:r>
      <w:r>
        <w:t>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
        <w:rPr>
          <w:b/>
        </w:rPr>
        <w:t xml:space="preserve">2. </w:t>
      </w:r>
      <w:r>
        <w:t>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законом "Об основных гарантиях избирательных прав и права на участие в референдуме граждан Российской Федерации"</w:t>
      </w:r>
    </w:p>
    <w:p>
      <w:r>
        <w:rPr>
          <w:b/>
        </w:rPr>
        <w:t xml:space="preserve">2. </w:t>
      </w:r>
      <w:r>
        <w:t>осуществляет иные полномочия в соответствии с настоящим Федеральным законом</w:t>
      </w:r>
    </w:p>
    <w:p>
      <w:r>
        <w:rPr>
          <w:b/>
        </w:rPr>
        <w:t xml:space="preserve">6. </w:t>
      </w:r>
      <w:r>
        <w:t>знакомиться со списком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(обращений) о голосовании вне помещения для голосования</w:t>
      </w:r>
    </w:p>
    <w:p>
      <w:r>
        <w:rPr>
          <w:b/>
        </w:rPr>
        <w:t xml:space="preserve">6. </w:t>
      </w:r>
      <w:r>
        <w:t>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частью 5 статьи 29 настоящего Федерального закона</w:t>
      </w:r>
    </w:p>
    <w:p>
      <w:r>
        <w:rPr>
          <w:b/>
        </w:rPr>
        <w:t xml:space="preserve">6. </w:t>
      </w:r>
      <w:r>
        <w:t>наблюдать за выдачей избирательных бюллетеней избирателям</w:t>
      </w:r>
    </w:p>
    <w:p>
      <w:r>
        <w:rPr>
          <w:b/>
        </w:rPr>
        <w:t xml:space="preserve">6. </w:t>
      </w:r>
      <w:r>
        <w:t>присутствовать при голосовании вне помещения для голосования</w:t>
      </w:r>
    </w:p>
    <w:p>
      <w:r>
        <w:rPr>
          <w:b/>
        </w:rPr>
        <w:t xml:space="preserve">6. </w:t>
      </w:r>
      <w:r>
        <w:t>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 открепительных удостоверений</w:t>
      </w:r>
    </w:p>
    <w:p>
      <w:r>
        <w:rPr>
          <w:b/>
        </w:rPr>
        <w:t xml:space="preserve">6. </w:t>
      </w:r>
      <w:r>
        <w:t>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
        <w:rPr>
          <w:b/>
        </w:rPr>
        <w:t xml:space="preserve">6. </w:t>
      </w:r>
      <w:r>
        <w:t>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протокола об итогах голосования и иных документов в период, предусмотренный частью 5 статьи 29 настоящего Федерального закона</w:t>
      </w:r>
    </w:p>
    <w:p>
      <w:r>
        <w:rPr>
          <w:b/>
        </w:rPr>
        <w:t xml:space="preserve">6. </w:t>
      </w:r>
      <w:r>
        <w:t>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к лицу, его замещающему</w:t>
      </w:r>
    </w:p>
    <w:p>
      <w:r>
        <w:rPr>
          <w:b/>
        </w:rPr>
        <w:t xml:space="preserve">6. </w:t>
      </w:r>
      <w:r>
        <w:t>знакомиться с протоколом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
        <w:rPr>
          <w:b/>
        </w:rPr>
        <w:t xml:space="preserve">6. </w:t>
      </w:r>
      <w:r>
        <w:t>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
        <w:rPr>
          <w:b/>
        </w:rPr>
        <w:t xml:space="preserve">6. </w:t>
      </w:r>
      <w:r>
        <w:t>присутствовать при повторном подсчете голосов избирателей в соответствующих избирательных комиссиях</w:t>
      </w:r>
    </w:p>
    <w:p>
      <w:r>
        <w:rPr>
          <w:b/>
        </w:rPr>
        <w:t xml:space="preserve">7. </w:t>
      </w:r>
      <w:r>
        <w:t>выдавать избирателям избирательные бюллетени</w:t>
      </w:r>
    </w:p>
    <w:p>
      <w:r>
        <w:rPr>
          <w:b/>
        </w:rPr>
        <w:t xml:space="preserve">7. </w:t>
      </w:r>
      <w:r>
        <w:t>расписываться за избирателя, в том числе по его просьбе, в получении избирательного бюллетеня</w:t>
      </w:r>
    </w:p>
    <w:p>
      <w:r>
        <w:rPr>
          <w:b/>
        </w:rPr>
        <w:t xml:space="preserve">7. </w:t>
      </w:r>
      <w:r>
        <w:t>заполнять за избирателя, в том числе по его просьбе, избирательный бюллетень</w:t>
      </w:r>
    </w:p>
    <w:p>
      <w:r>
        <w:rPr>
          <w:b/>
        </w:rPr>
        <w:t xml:space="preserve">7. </w:t>
      </w:r>
      <w:r>
        <w:t>совершать действия, нарушающие тайну голосования</w:t>
      </w:r>
    </w:p>
    <w:p>
      <w:r>
        <w:rPr>
          <w:b/>
        </w:rPr>
        <w:t xml:space="preserve">7. </w:t>
      </w:r>
      <w:r>
        <w:t>принимать непосредственное участие в подсчете избирательных бюллетеней, проводимом членами избирательной комиссии с правом решающего голоса</w:t>
      </w:r>
    </w:p>
    <w:p>
      <w:r>
        <w:rPr>
          <w:b/>
        </w:rPr>
        <w:t xml:space="preserve">7. </w:t>
      </w:r>
      <w:r>
        <w:t>совершать действия, препятствующие работе избирательной комиссии</w:t>
      </w:r>
    </w:p>
    <w:p>
      <w:r>
        <w:rPr>
          <w:b/>
        </w:rPr>
        <w:t xml:space="preserve">7. </w:t>
      </w:r>
      <w:r>
        <w:t>проводить предвыборную агитацию среди избирателей</w:t>
      </w:r>
    </w:p>
    <w:p>
      <w:r>
        <w:rPr>
          <w:b/>
        </w:rPr>
        <w:t xml:space="preserve">7. </w:t>
      </w:r>
      <w:r>
        <w:t>участвовать в принятии решений избирательной комиссией</w:t>
      </w:r>
    </w:p>
    <w:p>
      <w:r>
        <w:rPr>
          <w:b/>
        </w:rPr>
        <w:t>Статья 31. Иностранные (международные) наблюдатели 1.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указанного в части 3 настоящей статьи, аккредитуются Центральной избирательной комиссией Российской Федерации. 2. 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 3. 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 4.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части 3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части 5 настоящей статьи. 5. 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 6. 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 7.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 8. 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 9. 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 10.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 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 Статья 32. Представители средств массовой информации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 1) присутствовать на заседаниях избирательных комиссий; 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3) получать от соответствующей избирательной комиссии копии указанных в пункте 2 настоящей статьи протоколов и приложенных к ним документов; 4) присутствовать на предвыборных агитационных мероприятиях, освещать их проведение; 5) находиться в помещении для голосования в день голосования, в дни досрочного голосования, а также производить фото- и видеосъемку (в ред. Федерального закона от 26 апреля 2007 г. N 64-ФЗ - Собрание законодательства Российской Федерации, 2007, N 18, ст. 2118). Глава 5. Политические партии Статья 33. Участие политических партий в выборах депутатов Государственной Думы 1. Политические партии участвуют в выборах депутатов Государственной Думы, в том числе выдвигают федеральные списки кандидатов, в соответствии с настоящим Федеральным законом и Федеральным законом "О политических партиях". Политическая партия вправе выдвинуть один список кандидатов (в ред. Федерального закона от 26 апреля 2007 г. N 64-ФЗ - Собрание законодательства Российской Федерации, 2007, N 18, ст. 2118). 2. Федеральный орган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законом "О политических партиях" и настоящим Федеральным законом принимать участие в выборах депутатов Государственной Думы, в том числе выдвигать федеральные списки кандидатов, по состоянию на день официального опубликования (публикации) решения о назначении выборов депутатов Государственной Думы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на своем официальном сайте в сети "Интернет", а также в этот же срок направляет указанный список и извлечения из уставов перечисленных в нем политических партий с описанием их эмблем по состоянию на день официального опубликования (публикации) решения о назначении выборов депутатов Государственной Думы в Центральную избирательную комиссию Российской Федерации (в ред. Федерального закона от 21 октября 2013 г. N 283-ФЗ - Собрание законодательства Российской Федерации, 2013, N 43, ст. 5453). Статья 34. Наименование и эмблема политической партии 1. Политическая партия, выдвинувшая федеральный список кандидатов, представляет в Центральную избирательную комиссию Российской Федерации сведения о своем наименовании. 2. Наименованием политической партии является наименование, указанное в ее уставе. 3. 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 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только из слов, составляющих наименование политической партии, указанное в ее уставе. Политическая партия согласует также с Центральной избирательной комиссией Российской Федерации эмблему, которая используется в избирательных документах (в ред. Федерального закона от 26 апреля 2007 г. N 64-ФЗ - Собрание законодательства Российской Федерации, 2007, N 18, ст. 2118). 5. Изменение наименования и эмблемы политической партии после их представления в Центральную избирательную комиссию Российской Федерации не допускается. Статья 35. Уполномоченные представители политической партии и ее региональных отделений 1. Политическая партия, выдвинувшая федеральный список кандидатов,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в том числе представителей по финансовым вопросам (далее также - уполномоченные представители политической партии, уполномоченные представители политической партии по финансовым вопросам). 2. Политическая партия по предложению своего регионального отделения назначает уполномоченных представителей по финансовым 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 3. Уполномоченные представители, указанные в частях 1 и 2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 4. Списки уполномоченных представителей, указанных в частях 1 и 2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частью 3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5. Уполномоченные представители политической партии осуществляют свои полномочия на основании решения, предусмотренного частью 3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 6. 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частями 3 и 5 настоящей статьи, и при предъявлении уполномоченным представителем паспорта или документа, заменяющего паспорт гражданина. 7. 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представляется в соответствующие избирательные комиссии субъектов Российской 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и доверенности, предусмотренных соответственно частями 3 и 5 настоящей статьи, и при предъявлении уполномоченным представителем паспорта или документа, заменяющего паспорт гражданина. 8. 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Сберегательного банка Российской Федерации,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 9. Уполномоченные представители, указанные в частях 1 и 2 настоящей статьи, не вправе использовать преимущества своего должностного или служебного положения. 10. 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в федеральный список кандидатов, выдвинутый этой политической партией, но не позднее дня официального опубликования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 11. 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
        <w:t>Иностранные (международные) наблюдатели 1.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указанного в части 3 настоящей статьи, аккредитуются Центральной избирательной комиссией Российской Федерации.</w:t>
      </w:r>
    </w:p>
    <w:p>
      <w:r>
        <w:rPr>
          <w:b/>
        </w:rPr>
        <w:t xml:space="preserve">2. </w:t>
      </w:r>
      <w:r>
        <w:t>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
        <w:rPr>
          <w:b/>
        </w:rPr>
        <w:t xml:space="preserve">3. </w:t>
      </w:r>
      <w:r>
        <w:t>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
        <w:rPr>
          <w:b/>
        </w:rPr>
        <w:t xml:space="preserve">4.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части 3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части 5 настоящей статьи</w:t>
      </w:r>
    </w:p>
    <w:p>
      <w:r>
        <w:rPr>
          <w:b/>
        </w:rPr>
        <w:t xml:space="preserve">5. </w:t>
      </w:r>
      <w:r>
        <w:t>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
        <w:rPr>
          <w:b/>
        </w:rPr>
        <w:t xml:space="preserve">6. </w:t>
      </w:r>
      <w:r>
        <w:t>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
        <w:rPr>
          <w:b/>
        </w:rPr>
        <w:t xml:space="preserve">7.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
        <w:rPr>
          <w:b/>
        </w:rPr>
        <w:t xml:space="preserve">8. </w:t>
      </w:r>
      <w:r>
        <w:t>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
        <w:rPr>
          <w:b/>
        </w:rPr>
        <w:t xml:space="preserve">9. </w:t>
      </w:r>
      <w:r>
        <w:t>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
        <w:rPr>
          <w:b/>
        </w:rPr>
        <w:t xml:space="preserve">11. </w:t>
      </w:r>
      <w:r>
        <w:t>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 Статья 32. Представители средств массовой информации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
        <w:rPr>
          <w:b/>
        </w:rPr>
        <w:t xml:space="preserve">2. </w:t>
      </w:r>
      <w:r>
        <w:t>Федеральный орган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законом "О политических партиях" и настоящим Федеральным законом принимать участие в выборах депутатов Государственной Думы, в том числе выдвигать федеральные списки кандидатов, по состоянию на день официального опубликования (публикации) решения о назначении выборов депутатов Государственной Думы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на своем официальном сайте в сети "Интернет", а также в этот же срок направляет указанный список и извлечения из уставов перечисленных в нем политических партий с описанием их эмблем по состоянию на день официального опубликования (публикации) решения о назначении выборов депутатов Государственной Думы в Центральную избирательную комиссию Российской Федерации (в ред. Федерального закона от 21 октября 2013 г. N 283-ФЗ - Собрание законодательства Российской Федерации, 2013, N 43, ст. 5453). Статья 34. Наименование и эмблема политической партии 1. Политическая партия, выдвинувшая федеральный список кандидатов, представляет в Центральную избирательную комиссию Российской Федерации сведения о своем наименовании</w:t>
      </w:r>
    </w:p>
    <w:p>
      <w:r>
        <w:rPr>
          <w:b/>
        </w:rPr>
        <w:t xml:space="preserve">2. </w:t>
      </w:r>
      <w:r>
        <w:t>Наименованием политической партии является наименование, указанное в ее уставе</w:t>
      </w:r>
    </w:p>
    <w:p>
      <w:r>
        <w:rPr>
          <w:b/>
        </w:rPr>
        <w:t xml:space="preserve">3. </w:t>
      </w:r>
      <w:r>
        <w:t>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
        <w:rPr>
          <w:b/>
        </w:rPr>
        <w:t xml:space="preserve">4. </w:t>
      </w:r>
      <w:r>
        <w:t>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только из слов, составляющих наименование политической партии, указанное в ее уставе. Политическая партия согласует также с Центральной избирательной комиссией Российской Федерации эмблему, которая используется в избирательных документах (в ред. Федерального закона от 26 апреля 2007 г. N 64-ФЗ - Собрание законодательства Российской Федерации, 2007, N 18, ст. 2118)</w:t>
      </w:r>
    </w:p>
    <w:p>
      <w:r>
        <w:rPr>
          <w:b/>
        </w:rPr>
        <w:t xml:space="preserve">5. </w:t>
      </w:r>
      <w:r>
        <w:t>Изменение наименования и эмблемы политической партии после их представления в Центральную избирательную комиссию Российской Федерации не допускается. Статья 35. Уполномоченные представители политической партии и ее региональных отделений 1. Политическая партия, выдвинувшая федеральный список кандидатов,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в том числе представителей по финансовым вопросам (далее также - уполномоченные представители политической партии, уполномоченные представители политической партии по финансовым вопросам)</w:t>
      </w:r>
    </w:p>
    <w:p>
      <w:r>
        <w:rPr>
          <w:b/>
        </w:rPr>
        <w:t xml:space="preserve">2. </w:t>
      </w:r>
      <w:r>
        <w:t>Политическая партия по предложению своего регионального отделения назначает уполномоченных представителей по финансовым 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
        <w:rPr>
          <w:b/>
        </w:rPr>
        <w:t xml:space="preserve">3. </w:t>
      </w:r>
      <w:r>
        <w:t>Уполномоченные представители, указанные в частях 1 и 2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
        <w:rPr>
          <w:b/>
        </w:rPr>
        <w:t xml:space="preserve">4. </w:t>
      </w:r>
      <w:r>
        <w:t>Списки уполномоченных представителей, указанных в частях 1 и 2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частью 3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w:t>
      </w:r>
    </w:p>
    <w:p>
      <w:r>
        <w:rPr>
          <w:b/>
        </w:rPr>
        <w:t xml:space="preserve">5. </w:t>
      </w:r>
      <w:r>
        <w:t>Уполномоченные представители политической партии осуществляют свои полномочия на основании решения, предусмотренного частью 3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
        <w:rPr>
          <w:b/>
        </w:rPr>
        <w:t xml:space="preserve">6. </w:t>
      </w:r>
      <w:r>
        <w:t>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частями 3 и 5 настоящей статьи, и при предъявлении уполномоченным представителем паспорта или документа, заменяющего паспорт гражданина</w:t>
      </w:r>
    </w:p>
    <w:p>
      <w:r>
        <w:rPr>
          <w:b/>
        </w:rPr>
        <w:t xml:space="preserve">7. </w:t>
      </w:r>
      <w:r>
        <w:t>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представляется в соответствующие избирательные комиссии субъектов Российской 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и доверенности, предусмотренных соответственно частями 3 и 5 настоящей статьи, и при предъявлении уполномоченным представителем паспорта или документа, заменяющего паспорт гражданина</w:t>
      </w:r>
    </w:p>
    <w:p>
      <w:r>
        <w:rPr>
          <w:b/>
        </w:rPr>
        <w:t xml:space="preserve">8. </w:t>
      </w:r>
      <w:r>
        <w:t>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Сберегательного банка Российской Федерации,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
        <w:rPr>
          <w:b/>
        </w:rPr>
        <w:t xml:space="preserve">9. </w:t>
      </w:r>
      <w:r>
        <w:t>Уполномоченные представители, указанные в частях 1 и 2 настоящей статьи, не вправе использовать преимущества своего должностного или служебного положения</w:t>
      </w:r>
    </w:p>
    <w:p>
      <w:r>
        <w:rPr>
          <w:b/>
        </w:rPr>
        <w:t xml:space="preserve">10. </w:t>
      </w:r>
      <w:r>
        <w:t>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в федеральный список кандидатов, выдвинутый этой политической партией, но не позднее дня официального опубликования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w:t>
      </w:r>
    </w:p>
    <w:p>
      <w:r>
        <w:rPr>
          <w:b/>
        </w:rPr>
        <w:t xml:space="preserve">11. </w:t>
      </w:r>
      <w:r>
        <w:t>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
        <w:rPr>
          <w:b/>
        </w:rPr>
        <w:t xml:space="preserve">11. </w:t>
      </w:r>
      <w:r>
        <w:t>присутствовать на заседаниях избирательных комиссий</w:t>
      </w:r>
    </w:p>
    <w:p>
      <w:r>
        <w:rPr>
          <w:b/>
        </w:rPr>
        <w:t xml:space="preserve">11. </w:t>
      </w:r>
      <w:r>
        <w:t>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
        <w:rPr>
          <w:b/>
        </w:rPr>
        <w:t xml:space="preserve">11. </w:t>
      </w:r>
      <w:r>
        <w:t>получать от соответствующей избирательной комиссии копии указанных в пункте 2 настоящей статьи протоколов и приложенных к ним документов</w:t>
      </w:r>
    </w:p>
    <w:p>
      <w:r>
        <w:rPr>
          <w:b/>
        </w:rPr>
        <w:t xml:space="preserve">11. </w:t>
      </w:r>
      <w:r>
        <w:t>присутствовать на предвыборных агитационных мероприятиях, освещать их проведение</w:t>
      </w:r>
    </w:p>
    <w:p>
      <w:r>
        <w:rPr>
          <w:b/>
        </w:rPr>
        <w:t xml:space="preserve">11. </w:t>
      </w:r>
      <w:r>
        <w:t>находиться в помещении для голосования в день голосования, в дни досрочного голосования, а также производить фото- и видеосъемку (в ред. Федерального закона от 26 апреля 2007 г. N 64-ФЗ - Собрание законодательства Российской Федерации, 2007, N 18, ст. 2118). Глава 5. Политические партии Статья 33. Участие политических партий в выборах депутатов Государственной Думы 1. Политические партии участвуют в выборах депутатов Государственной Думы, в том числе выдвигают федеральные списки кандидатов, в соответствии с настоящим Федеральным законом и Федеральным законом "О политических партиях". Политическая партия вправе выдвинуть один список кандидатов (в ред. Федерального закона от 26 апреля 2007 г. N 64-ФЗ - Собрание законодательства Российской Федерации, 2007, N 18, ст. 2118)</w:t>
      </w:r>
    </w:p>
    <w:p>
      <w:pPr>
        <w:pStyle w:val="Heading3"/>
      </w:pPr>
      <w:r>
        <w:t>Выдвижение и регистрация федеральных списков кандидатов Статья 36. Выдвижение федерального списка кандидатов 1. Решение о выдвижении федерального списка кандидатов принимается тайным голосованием на съезде политической партии. 2. Порядок включения кандидатур в федеральный список кандидатов и порядок проведения тайного голосования, предусмотренного частью 1 настоящей статьи, определяются уставом политической партии. 3. Выдвижение федерального списка кандидатов на съезде политической партии осуществляется не ранее чем через 10 дней и заканчивается не позднее чем через 30 дней со дня официального опубликования (публикации) решения о назначении выборов депутатов Государственной Думы. 4. В случае роспуска Государственной Думы выдвижение федерального списка кандидатов на съезде политической партии осуществляется не ранее чем через 10 дней и заканчивается не позднее чем через 30 дней со дня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частью 5 статьи 6 настоящего Федерального закона. 5. Решение съезда политической партии о выдвижении федерального списка кандидатов оформляется протоколом, в котором указываются: 1) число зарегистрированных делегатов съезда (в ред. Федерального закона от 26 апреля 2007 г. N 64-ФЗ - Собрание законодательства Российской Федерации, 2007, N 18, ст. 2118); 2) число делегатов съезда, необходимое для принятия решения в соответствии с уставом политической партии (в ред. Федерального закона от 26 апреля 2007 г. N 64-ФЗ - Собрание законодательства Российской Федерации, 2007, N 18, ст. 2118); 3) решение о выдвижении федерального списка кандидатов и итоги голосования за это решение (с приложением федерального списка кандидатов); 4) 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5) дата принятия решения; 6) региональная группа кандидатов, к которой будут отнесены поданные за федеральный список кандидатов голоса избирателей, проживающих за пределами территории Российской Федерации, в случае принятия политической партией решения, предусмотренного частью 9-1 настоящей статьи (пункт 6 введен Федеральным законом от 21 июля 2007 г. N 188-ФЗ - Собрание законодательства Российской Федерации, 2007, N 30, ст. 3802). 6. Политическая партия вправе включать в федеральный список кандидатов лиц, не являющихся членами политических партий. Указанные лица могут составлять не более 50 процентов от числа кандидатов, включенных в федеральный список кандидатов. Политическая партия не вправе включать в федеральный список кандидатов лиц, являющихся членами иных политических партий (в ред. Федерального закона от 12 июля 2006 г. N 106-ФЗ - Собрание законодательства Российской Федерации, 2006, N 29, ст. 3124; Федерального закона от 26 апреля 2007 г. N 64-ФЗ - Собрание законодательства Российской Федерации, 2007, N 18, ст. 2118). 7. 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 (в ред. Федерального закона от 26 апреля 2007 г. N 64-ФЗ - Собрание законодательства Российской Федерации, 2007, N 18, ст. 2118). 8. 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частями 6, 9 - 11, 15 - 22 настоящей статьи (в ред. Федерального закона от 26 апреля 2007 г. N 64-ФЗ - Собрание законодательства Российской Федерации, 2007, N 18, ст. 2118). 9. Федеральный список кандидатов должен быть разбит (полностью или частично) на региональные группы кандидатов, соответствующие субъекту Российской Федерации, группе субъектов Российской Федерации, части территории субъекта Российской Федерации. 9-1. Политическая партия вправе определить региональную группу кандидатов, к которой будут отнесены поданные за федеральный список кандидатов голоса избирателей, проживающих за пределами территории Российской Федерации (часть 9-1 введена Федеральным законом от 21 июля 2007 г. N 188-ФЗ - Собрание законодательства Российской Федерации, 2007, N 30, ст. 3802). 10. Число избирателей, зарегистрированных на территории группы субъектов Российской Федерации, которой соответствует региональная группа кандидатов, не может превышать 3 миллиона. Число избирателей, зарегистрированных на части территории субъекта Российской Федерации, которой соответствует региональная группа кандидатов, не может быть менее 650 тысяч (в ред. Федерального закона от 26 апреля 2007 г. N 64-ФЗ - Собрание законодательства Российской Федерации, 2007, N 18, ст. 2118). 11. Региональная группа кандидатов может соответствовать части территории субъекта Российской Федерации при условии, что численность зарегистрированных на всей территории данного субъекта Российской Федерации избирателей превышает 1,3 миллиона. 12. (Часть 12 утратила силу на основании Федерального закона от 26 апреля 2007 г. N 64-ФЗ - Собрание законодательства Российской Федерации, 2007, N 18, ст. 2118) 13. Центральная избирательная комиссия Российской Федерации не позднее чем за 20 дней до окончания срока, в течение которого должны быть назначены выборы депутатов Государственной Думы, а при проведении досрочных выборов не позднее чем через пять дней со дня официального опубликования (публикации) решения о назначении выборов депутатов Государственной Думы определяет границы частей территорий субъектов Российской Федерации, которым могут соответствовать региональные группы кандидатов, и публикует перечень этих частей территорий с указанием их наименований и наименований входящих в них административно-территориальных единиц, или муниципальных образований, или населенных пунктов (если территория части субъекта Российской Федерации включает часть территории административно-территориальной единицы, муниципального образования либо населенного пункта, в перечне должны быть описаны границы данной части территории административно-территориальной единицы, муниципального образования либо населенного пункта) (в ред. Федерального закона от 26 апреля 2007 г. N 64-ФЗ - Собрание законодательства Российской Федерации, 2007, N 18, ст. 2118). 14. Центральная избирательная комиссия Российской Федерации определяет границы частей территорий субъектов Российской Федерации, которым могут соответствовать региональные группы кандидатов, с соблюдением следующих требований (в ред. Федерального закона от 26 апреля 2007 г. N 64-ФЗ - Собрание законодательства Российской Федерации, 2007, N 18, ст. 2118): 1) число избирателей, зарегистрированных на территории субъекта Российской Федерации, делится на 650 тысяч. Целая часть числа, полученного в результате этого деления, есть число частей, на которые делится этот субъект Российской Федерации; 2) части территории субъекта Российской Федерации должны быть примерно равны по числу зарегистрированных избирателей с допустимым отклонением числа избирателей, зарегистрированных на части территории субъекта Российской Федерации, от числа избирателей, зарегистрированных на каждой из других частей территории этого же субъекта Российской Федерации, не более чем на 15 процентов. При соблюдении указанного требования учитываются административно-территориальное устройство (деление) субъекта Российской Федерации, территории муниципальных образований. Если на территории городского округа зарегистрировано не менее 650 тысяч избирателей, то указанный городской округ может быть разделен не более чем между двумя частями территории субъекта Российской Федерации. При этом одна из частей должна включать в себя только территорию указанного городского округа. Если на территории городского округа зарегистрировано менее 650 тысяч, но не менее 300 тысяч избирателей, то указанный городской округ не может быть разделен между частями территории субъекта Российской Федерации; 3) не допускается образование части территории субъекта Российской Федерации из территорий, не граничащих между собой, за исключением территорий, не граничащих с другими территориями в данном субъекте Российской Федерации; 4) в наименование части территории субъекта Российской Федерации должно быть включено наименование соответствующего субъекта Российской Федерации. 15. Часть территории субъекта Российской Федерации, которой соответствует региональная группа кандидатов, может соответствовать либо части территории субъекта Российской Федерации, определенной в соответствии с частями 13 и 14 настоящей статьи, либо группе частей территории субъекта Российской Федерации, определенных в соответствии с частями 13 и 14 настоящей статьи. 16. В федеральном списке кандидатов одному субъекту Российской Федерации, в том числе входящему в группу субъектов Российской Федерации, либо одной части территории субъекта Российской Федерации должна соответствовать не более чем одна региональная группа кандидатов. 17. Разбивать федеральный список кандидатов на региональные группы кандидатов, соответствующие не граничащим между собой территориям, за исключением случая, когда субъект Российской Федерации не граничит с другими субъектами Российской Федерации либо входящая в субъект Российской Федерации территория не граничит с другими территориями, входящими в этот субъект Российской Федерации, не допускается. 18. Региональные группы кандидатов, соответствующие субъекту Российской Федерации, группе субъектов Российской Федерации, части территории субъекта Российской Федерации, составляют региональную часть федерального списка кандидатов. В федеральном списке кандидатов каждой региональной группе присваивается порядковый номер и указывается,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каждая региональная группа кандидатов. В случае принятия политической партией решения, предусмотренного частью 9-1 настоящей статьи, в федеральном списке кандидатов также указывается, к какой региональной группе кандидатов будут отнесены поданные за федеральный список кандидатов голоса избирателей, проживающих за пределами территории Российской Федерации (в ред. Федерального закона от 26 апреля 2007 г. N 64-ФЗ - Собрание законодательства Российской Федерации, 2007, N 18, ст. 2118; Федерального закона от 21 июля 2007 г. N 188-ФЗ - Собрание законодательства Российской Федерации, 2007, N 30, ст. 3802). 19. Число региональных групп кандидатов не может составлять менее семидесяти. Региональная часть федерального списка кандидатов должна охватывать все субъекты Российской Федерации (в ред. Федерального закона от 26 апреля 2007 г. N 64-ФЗ - Собрание законодательства Российской Федерации, 2007, N 18, ст. 2118; Федерального закона от 23 февраля 2011 г. N 17-ФЗ - Собрание законодательства Российской Федерации, 2011, N 9, ст. 1204). 20. В общефедеральную часть федерального списка кандидатов может быть включено не более десяти кандидатов (в ред. Федерального закона от 29 ноября 2010 г. N 325-ФЗ - Собрание законодательства Российской Федерации, 2010, N 49, ст. 6421). 21. Кандидат может упоминаться в федеральном списке кандидатов только один раз. 22. Общее число кандидатов, включенных в федеральный список кандидатов, не может превышать шестьсот человек (в ред. Федерального закона от 26 апреля 2007 г. N 64-ФЗ - Собрание законодательства Российской Федерации, 2007, N 18, ст. 2118). Статья 37. Гарантии реализации пассивного избирательного права граждан, не являющихся членами политических партий (наименование статьи в ред. Федерального закона от 12 июля 2006 г. N 106-ФЗ - Собрание законодательства Российской Федерации, 2006, N 29, ст. 3124) 1.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Государственной Думы, а в случае досрочных выборов не позднее чем через три дня со дня официального опубликования указа Президента Российской Федерации о назначении досрочных выборов депутатов Государственной Думы нового созыва либо публикации решения Центральной избирательной комиссии Российской Федерации, принятого в соответствии с частью 5 статьи 6 настоящего Федерального закона, вправе обратиться в любое региональное отделение любой политической партии с предложением включить его в федеральный список кандидатов, выдвигаемый этой политической партией. В случае поддержки этой кандидатуры не менее чем десятью членами политической партии, которые состоят в данном региональном отделении, она должна быть рассмотрена на конференции (общем собрании) регионального отделения политической партии при решении вопросов, связанных с участием политической партии в выборах (в ред. Федерального закона от 12 июля 2006 г. N 106-ФЗ - Собрание законодательства Российской Федерации, 2006, N 29, ст. 3124; Федерального закона от 26 апреля 2007 г. N 64-ФЗ - Собрание законодательства Российской Федерации, 2007, N 18, ст. 2118). 2. Кандидатура, поддержанная конференцией (общим собранием) регионального отделения политической партии, подлежит рассмотрению на съезде политической партии при решении вопроса о выдвижении федерального списка кандидатов наравне с иными кандидатурами, которые предлагаются к включению в федеральный список кандидатов. 3. Отсутствие обращений, предусмотренных частью 1 настоящей статьи, не препятствует принятию политической партией по собственной инициативе и в соответствии с ее уставом решения о включении гражданина Российской Федерации, не являющегося членом данной или иной политической партии, в выдвигаемый ею федеральный список кандидатов при наличии письменного заявления этого гражданина о согласии баллотироваться в составе федерального списка кандидатов и при условии соблюдения требования, предусмотренного частью 6 статьи 36 настоящего Федерального закона (в ред. Федерального закона от 12 июля 2006 г. N 106-ФЗ - Собрание законодательства Российской Федерации, 2006, N 29, ст. 3124). 4. Нарушение региональным отделением политической партии требований, предусмотренных частью 1 настоящей статьи, а политической партией требований, предусмотренных частью 2 настоящей статьи, влечет за собой ответственность в соответствии с Федеральным законом "О политических партиях".</w:t>
      </w:r>
    </w:p>
    <w:p>
      <w:r>
        <w:rPr>
          <w:b/>
        </w:rPr>
        <w:t>Статья 38. Представление федеральных списков кандидатов и иных документов в Центральную избирательную комиссию Российской Федерации 1. Федеральный список кандидатов представляется уполномоченным представителем политической партии в Центральную избирательную комиссию Российской Федерации не позднее чем через 30 дней со дня официального опубликования (публикации) решения о назначении выборов депутатов Государственной Думы. В федеральном списке кандидатов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образование,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В случае наличия у кандидата неснятой и непогашенной судимости в федеральном списке кандидатов указываются сведения о судимости кандидата. По желанию кандидата в федеральном списке кандидатов указываются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данной политической партии,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политической партии, общественного объединения (в ред. Федерального закона от 12 июля 2006 г. N 106-ФЗ - Собрание законодательства Российской Федерации, 2006, N 29, ст. 3124; Федерального закона от 25 июля 2006 г. N 128-ФЗ - Собрание законодательства Российской Федерации, 2006, N 31, ст. 3427; Федерального закона от 26 апреля 2007 г. N 64-ФЗ - Собрание законодательства Российской Федерации, 2007, N 18, ст. 2118). 2. Федеральный список кандидатов представляется в Центральную избирательную комиссию Российской Федерации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начала выдвижения федеральных списков кандидатов в соответствии с настоящим Федеральным законом. 3. Одновременно с федеральным списком кандидатов уполномоченный представитель политической партии представляет: 1) нотариально удостоверенную копию документа о государственной регистрации политических партий, выданного федеральным органом исполнительной власти, уполномоченным на осуществление функций в сфере регистрации политических партий (в ред. Федерального закона от 23 июля 2011 г. N 259-ФЗ - Собрание законодательства Российской Федерации, 2011, N 30, ст. 4607); 2) (Пункт 2 утратил силу на основании Федерального закона от 23 июля 2011 г. N 259-ФЗ - Собрание законодательства Российской Федерации, 2011, N 30, ст. 4607) 3) решение съезда политической партии о выдвижении федерального списка кандидатов; 4) 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отвечающие требованиям, предусмотренным частями 3 и 4 статьи 35 настоящего Федерального закона; 5) (Пункт 5 утратил силу на основании Федерального закона от 26 апреля 2007 г. N 64-ФЗ - Собрание законодательства Российской Федерации, 2007, N 18, ст. 2118) 6) официально заверенный постоянно действующим руководящим органом политической партии список граждан, включенных ею в федеральный список кандидатов и являющихся членами этой политической партии, на бумажном носителе, а также указанный список в машиночитаемом виде. Форма списка, представляемого на бумажном носителе и в машиночитаемом виде, устанавливается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 4. Одновременно с документами, указанными в частях 1 и 3 настоящей статьи, уполномоченный представитель политической партии представляет: 1) заявление каждого кандидата, включенного в федеральный список кандидатов, о его согласии баллотироваться в составе федерального списка кандидатов, выдвинутого данной политической партией,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В случае наличия у кандидата неснятой и непогашенной судимости в заявлении указываются сведения о судимости кандидата.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данной политической партии,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политической партии,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Центральной избирательной комиссией Российской Федерации состоящее не более чем из семи слов наименование данного общественного объединения, которое используется в избирательных документах на выборах депутатов Государственной Думы (в ред. Федерального закона от 12 июля 2006 г. N 106-ФЗ - Собрание законодательства Российской Федерации, 2006, N 29, ст. 3124; Федерального закона от 25 июля 2006 г. N 128-ФЗ - Собрание законодательства Российской Федерации, 2006, N 31, ст. 3427; Федерального закона от 26 апреля 2007 г. N 64-ФЗ - Собрание законодательства Российской Федерации, 2007, N 18, ст. 2118); 2) сведения о размере и об источниках доходов каждого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составленные по форме согласно приложению 2 к настоящему Федеральному закону. Эти же сведения представляются в машиночитаемом виде по форме, установленной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 4-1. В случае выдвижения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части 4 настоящей статьи, должны быть нотариально удостоверены (часть 4-1 введена Федеральным законом от 14 июня 2011 г. N 143-ФЗ - Собрание законодательства Российской Федерации, 2011, N 25, ст. 3536). 5. Кандидат может быть включен только в один федеральный список кандидатов. 6. Федеральный список кандидатов и прилагаемые к нему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документа, удостоверяющего личность кандидата,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каждого кандидата, включенного в федеральный список кандидатов.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частью 5 статьи 35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(в ред. Федерального закона от 26 апреля 2007 г. N 64-ФЗ - Собрание законодательства Российской Федерации, 2007, N 18, ст. 2118). 7. Центральная избирательная комиссия Российской Федерации в семидневный срок рассматривает представленные документы, по результатам рассмотрения заверяет федеральный список кандидатов и выдает уполномоченному представителю политической партии копию заверенного федерального списка кандидатов либо отказывает в заверении указанного списка, о чем уполномоченному представителю политической партии выдается мотивированное решение (в ред. Федерального закона от 26 апреля 2007 г. N 64-ФЗ - Собрание законодательства Российской Федерации, 2007, N 18, ст. 2118). 8. Основаниями для отказа в заверении федерального списка кандидатов являются отсутствие документов, указанных в частях 1-4 и 6 настоящей статьи, нарушение порядка выдвижения федерального списка кандидатов, установленного статьей 36 настоящего Федерального закона и частью 5 настоящей статьи (в ред. Федерального закона от 26 апреля 2007 г. N 64-ФЗ - Собрание законодательства Российской Федерации, 2007, N 18, ст. 2118). 9. Отказ в заверении федерального списка кандидатов может быть обжалован политической партией в Верховный Суд Российской Федерации, который обязан рассмотреть жалобу не позднее чем в пятидневный срок (в ред. Федерального закона от 26 апреля 2007 г. N 64-ФЗ - Собрание законодательства Российской Федерации, 2007, N 18, ст. 2118). 10. После представления федерального списка кандидатов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за исключением изменений, вызванных выбытием кандидата по его личному заявлению, либо исключением кандидата политической партией из федерального списка кандидатов, либо смертью кандидата, либо исключением кандидата из федерального списка кандидатов на основании решения Центральной избирательной комиссии Российской Федерации (в ред. Федерального закона от 26 апреля 2007 г. N 64-ФЗ - Собрание законодательства Российской Федерации, 2007, N 18, ст. 2118). 11. Центральная избирательная комиссия Российской Федерации размещает сведения о заверенных федеральных списках кандидатов и информацию об изменениях в них (в режиме "только чтение") в сети "Интернет". Статья 39. (Утратила силу на основании Федерального закона от 2 мая 2012 г. N 41-ФЗ - Собрание законодательства Российской Федерации, 2012, N 19, ст. 2275) Статья 40. (Утратила силу на основании Федерального закона от 2 мая 2012 г. N 41-ФЗ - Собрание законодательства Российской Федерации, 2012, N 19, ст. 2275) Статья 41. (Утратила силу на основании Федерального закона от 2 мая 2012 г. N 41-ФЗ - Собрание законодательства Российской Федерации, 2012, N 19, ст. 2275) Статья 42. Представление избирательных документов для регистрации федерального списка кандидатов 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 1) первый финансовый отчет политической партии; 2) 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частями 1 и 4 статьи 38 настоящего Федерального закона (если такие изменения имеются) (в ред. Федерального закона от 26 апреля 2007 г. N 64-ФЗ - Собрание законодательства Российской Федерации, 2007, N 18, ст. 2118). 2. (Часть 2 утратила силу на основании Федерального закона от 2 мая 2012 г. N 41-ФЗ - Собрание законодательства Российской Федерации, 2012, N 19, ст. 2275) 3. (Часть 3 утратила силу на основании Федерального закона от 9 февраля 2009 г. N 3-ФЗ - Собрание законодательства Российской Федерации, 2009, N 7, ст. 771) 4. 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 5. 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который подтверждает прием представленных документов и в котором указываются дата и время приема.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части 4 настоящей статьи (в ред. Федерального закона от 2 мая 2012 г. N 41-ФЗ - Собрание законодательства Российской Федерации, 2012, N 19, ст. 2275). 6. (Часть 6 утратила силу на основании Федерального закона от 9 февраля 2009 г. N 3-ФЗ - Собрание законодательства Российской Федерации, 2009, N 7, ст. 771)</w:t>
      </w:r>
    </w:p>
    <w:p>
      <w:r>
        <w:t>Представление федеральных списков кандидатов и иных документов в Центральную избирательную комиссию Российской Федерации 1. Федеральный список кандидатов представляется уполномоченным представителем политической партии в Центральную избирательную комиссию Российской Федерации не позднее чем через 30 дней со дня официального опубликования (публикации) решения о назначении выборов депутатов Государственной Думы. В федеральном списке кандидатов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образование,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В случае наличия у кандидата неснятой и непогашенной судимости в федеральном списке кандидатов указываются сведения о судимости кандидата. По желанию кандидата в федеральном списке кандидатов указываются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данной политической партии,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политической партии, общественного объединения (в ред. Федерального закона от 12 июля 2006 г. N 106-ФЗ - Собрание законодательства Российской Федерации, 2006, N 29, ст. 3124; Федерального закона от 25 июля 2006 г. N 128-ФЗ - Собрание законодательства Российской Федерации, 2006, N 31, ст. 3427; Федерального закона от 26 апреля 2007 г. N 64-ФЗ - Собрание законодательства Российской Федерации, 2007, N 18, ст. 2118).</w:t>
      </w:r>
    </w:p>
    <w:p>
      <w:r>
        <w:rPr>
          <w:b/>
        </w:rPr>
        <w:t xml:space="preserve">2. </w:t>
      </w:r>
      <w:r>
        <w:t>Федеральный список кандидатов представляется в Центральную избирательную комиссию Российской Федерации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начала выдвижения федеральных списков кандидатов в соответствии с настоящим Федеральным законом</w:t>
      </w:r>
    </w:p>
    <w:p>
      <w:r>
        <w:rPr>
          <w:b/>
        </w:rPr>
        <w:t xml:space="preserve">3. </w:t>
      </w:r>
      <w:r>
        <w:t>Одновременно с федеральным списком кандидатов уполномоченный представитель политической партии представляет</w:t>
      </w:r>
    </w:p>
    <w:p>
      <w:r>
        <w:rPr>
          <w:b/>
        </w:rPr>
        <w:t xml:space="preserve">4. </w:t>
      </w:r>
      <w:r>
        <w:t>Одновременно с документами, указанными в частях 1 и 3 настоящей статьи, уполномоченный представитель политической партии представляет</w:t>
      </w:r>
    </w:p>
    <w:p>
      <w:r>
        <w:rPr>
          <w:b/>
        </w:rPr>
        <w:t xml:space="preserve">5. </w:t>
      </w:r>
      <w:r>
        <w:t>Кандидат может быть включен только в один федеральный список кандидатов</w:t>
      </w:r>
    </w:p>
    <w:p>
      <w:r>
        <w:rPr>
          <w:b/>
        </w:rPr>
        <w:t xml:space="preserve">6. </w:t>
      </w:r>
      <w:r>
        <w:t>Федеральный список кандидатов и прилагаемые к нему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документа, удостоверяющего личность кандидата,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каждого кандидата, включенного в федеральный список кандидатов.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частью 5 статьи 35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(в ред. Федерального закона от 26 апреля 2007 г. N 64-ФЗ - Собрание законодательства Российской Федерации, 2007, N 18, ст. 2118)</w:t>
      </w:r>
    </w:p>
    <w:p>
      <w:r>
        <w:rPr>
          <w:b/>
        </w:rPr>
        <w:t xml:space="preserve">7. </w:t>
      </w:r>
      <w:r>
        <w:t>Центральная избирательная комиссия Российской Федерации в семидневный срок рассматривает представленные документы, по результатам рассмотрения заверяет федеральный список кандидатов и выдает уполномоченному представителю политической партии копию заверенного федерального списка кандидатов либо отказывает в заверении указанного списка, о чем уполномоченному представителю политической партии выдается мотивированное решение (в ред. Федерального закона от 26 апреля 2007 г. N 64-ФЗ - Собрание законодательства Российской Федерации, 2007, N 18, ст. 2118)</w:t>
      </w:r>
    </w:p>
    <w:p>
      <w:r>
        <w:rPr>
          <w:b/>
        </w:rPr>
        <w:t xml:space="preserve">8. </w:t>
      </w:r>
      <w:r>
        <w:t>Основаниями для отказа в заверении федерального списка кандидатов являются отсутствие документов, указанных в частях 1-4 и 6 настоящей статьи, нарушение порядка выдвижения федерального списка кандидатов, установленного статьей 36 настоящего Федерального закона и частью 5 настоящей статьи (в ред. Федерального закона от 26 апреля 2007 г. N 64-ФЗ - Собрание законодательства Российской Федерации, 2007, N 18, ст. 2118)</w:t>
      </w:r>
    </w:p>
    <w:p>
      <w:r>
        <w:rPr>
          <w:b/>
        </w:rPr>
        <w:t xml:space="preserve">9. </w:t>
      </w:r>
      <w:r>
        <w:t>Отказ в заверении федерального списка кандидатов может быть обжалован политической партией в Верховный Суд Российской Федерации, который обязан рассмотреть жалобу не позднее чем в пятидневный срок (в ред. Федерального закона от 26 апреля 2007 г. N 64-ФЗ - Собрание законодательства Российской Федерации, 2007, N 18, ст. 2118)</w:t>
      </w:r>
    </w:p>
    <w:p>
      <w:r>
        <w:rPr>
          <w:b/>
        </w:rPr>
        <w:t xml:space="preserve">10. </w:t>
      </w:r>
      <w:r>
        <w:t>После представления федерального списка кандидатов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за исключением изменений, вызванных выбытием кандидата по его личному заявлению, либо исключением кандидата политической партией из федерального списка кандидатов, либо смертью кандидата, либо исключением кандидата из федерального списка кандидатов на основании решения Центральной избирательной комиссии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11. </w:t>
      </w:r>
      <w:r>
        <w:t>Центральная избирательная комиссия Российской Федерации размещает сведения о заверенных федеральных списках кандидатов и информацию об изменениях в них (в режиме "только чтение") в сети "Интернет". Статья 39. (Утратила силу на основании Федерального закона от 2 мая 2012 г. N 41-ФЗ - Собрание законодательства Российской Федерации, 2012, N 19, ст. 2275) Статья 40. (Утратила силу на основании Федерального закона от 2 мая 2012 г. N 41-ФЗ - Собрание законодательства Российской Федерации, 2012, N 19, ст. 2275) Статья 41. (Утратила силу на основании Федерального закона от 2 мая 2012 г. N 41-ФЗ - Собрание законодательства Российской Федерации, 2012, N 19, ст. 2275) Статья 42. Представление избирательных документов для регистрации федерального списка кандидатов 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w:t>
      </w:r>
    </w:p>
    <w:p>
      <w:r>
        <w:rPr>
          <w:b/>
        </w:rPr>
        <w:t xml:space="preserve">2. </w:t>
      </w:r>
      <w:r>
        <w:t>(Часть 2 утратила силу на основании Федерального закона от 2 мая 2012 г. N 41-ФЗ - Собрание законодательства Российской Федерации, 2012, N 19, ст. 2275)</w:t>
      </w:r>
    </w:p>
    <w:p>
      <w:r>
        <w:rPr>
          <w:b/>
        </w:rPr>
        <w:t xml:space="preserve">3. </w:t>
      </w:r>
      <w:r>
        <w:t>(Часть 3 утратила силу на основании Федерального закона от 9 февраля 2009 г. N 3-ФЗ - Собрание законодательства Российской Федерации, 2009, N 7, ст. 771)</w:t>
      </w:r>
    </w:p>
    <w:p>
      <w:r>
        <w:rPr>
          <w:b/>
        </w:rPr>
        <w:t xml:space="preserve">4. </w:t>
      </w:r>
      <w:r>
        <w:t>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w:t>
      </w:r>
    </w:p>
    <w:p>
      <w:r>
        <w:rPr>
          <w:b/>
        </w:rPr>
        <w:t xml:space="preserve">5. </w:t>
      </w:r>
      <w:r>
        <w:t>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который подтверждает прием представленных документов и в котором указываются дата и время приема.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части 4 настоящей статьи (в ред. Федерального закона от 2 мая 2012 г. N 41-ФЗ - Собрание законодательства Российской Федерации, 2012, N 19, ст. 2275)</w:t>
      </w:r>
    </w:p>
    <w:p>
      <w:r>
        <w:rPr>
          <w:b/>
        </w:rPr>
        <w:t xml:space="preserve">6. </w:t>
      </w:r>
      <w:r>
        <w:t>(Часть 6 утратила силу на основании Федерального закона от 9 февраля 2009 г. N 3-ФЗ - Собрание законодательства Российской Федерации, 2009, N 7, ст. 771)</w:t>
      </w:r>
    </w:p>
    <w:p>
      <w:r>
        <w:rPr>
          <w:b/>
        </w:rPr>
        <w:t xml:space="preserve">3. </w:t>
      </w:r>
      <w:r>
        <w:t>нотариально удостоверенную копию документа о государственной регистрации политических партий, выданного федеральным органом исполнительной власти, уполномоченным на осуществление функций в сфере регистрации политических партий (в ред. Федерального закона от 23 июля 2011 г. N 259-ФЗ - Собрание законодательства Российской Федерации, 2011, N 30, ст. 4607)</w:t>
      </w:r>
    </w:p>
    <w:p>
      <w:r>
        <w:rPr>
          <w:b/>
        </w:rPr>
        <w:t xml:space="preserve">3. </w:t>
      </w:r>
      <w:r>
        <w:t>(Пункт 2 утратил силу на основании Федерального закона от 23 июля 2011 г. N 259-ФЗ - Собрание законодательства Российской Федерации, 2011, N 30, ст. 4607) 3) решение съезда политической партии о выдвижении федерального списка кандидатов</w:t>
      </w:r>
    </w:p>
    <w:p>
      <w:r>
        <w:rPr>
          <w:b/>
        </w:rPr>
        <w:t xml:space="preserve">3. </w:t>
      </w:r>
      <w:r>
        <w:t>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отвечающие требованиям, предусмотренным частями 3 и 4 статьи 35 настоящего Федерального закона</w:t>
      </w:r>
    </w:p>
    <w:p>
      <w:r>
        <w:rPr>
          <w:b/>
        </w:rPr>
        <w:t xml:space="preserve">3. </w:t>
      </w:r>
      <w:r>
        <w:t>(Пункт 5 утратил силу на основании Федерального закона от 26 апреля 2007 г. N 64-ФЗ - Собрание законодательства Российской Федерации, 2007, N 18, ст. 2118) 6) официально заверенный постоянно действующим руководящим органом политической партии список граждан, включенных ею в федеральный список кандидатов и являющихся членами этой политической партии, на бумажном носителе, а также указанный список в машиночитаемом виде. Форма списка, представляемого на бумажном носителе и в машиночитаемом виде, устанавливается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4. </w:t>
      </w:r>
      <w:r>
        <w:t>заявление каждого кандидата, включенного в федеральный список кандидатов, о его согласии баллотироваться в составе федерального списка кандидатов, выдвинутого данной политической партией,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В случае наличия у кандидата неснятой и непогашенной судимости в заявлении указываются сведения о судимости кандидата.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данной политической партии,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политической партии,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Центральной избирательной комиссией Российской Федерации состоящее не более чем из семи слов наименование данного общественного объединения, которое используется в избирательных документах на выборах депутатов Государственной Думы (в ред. Федерального закона от 12 июля 2006 г. N 106-ФЗ - Собрание законодательства Российской Федерации, 2006, N 29, ст. 3124; Федерального закона от 25 июля 2006 г. N 128-ФЗ - Собрание законодательства Российской Федерации, 2006, N 31, ст. 3427; Федерального закона от 26 апреля 2007 г. N 64-ФЗ - Собрание законодательства Российской Федерации, 2007, N 18, ст. 2118)</w:t>
      </w:r>
    </w:p>
    <w:p>
      <w:r>
        <w:rPr>
          <w:b/>
        </w:rPr>
        <w:t xml:space="preserve">4. </w:t>
      </w:r>
      <w:r>
        <w:t>сведения о размере и об источниках доходов каждого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составленные по форме согласно приложению 2 к настоящему Федеральному закону. Эти же сведения представляются в машиночитаемом виде по форме, установленной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 4-1. В случае выдвижения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части 4 настоящей статьи, должны быть нотариально удостоверены (часть 4-1 введена Федеральным законом от 14 июня 2011 г. N 143-ФЗ - Собрание законодательства Российской Федерации, 2011, N 25, ст. 3536)</w:t>
      </w:r>
    </w:p>
    <w:p>
      <w:r>
        <w:rPr>
          <w:b/>
        </w:rPr>
        <w:t xml:space="preserve">11. </w:t>
      </w:r>
      <w:r>
        <w:t>первый финансовый отчет политической партии</w:t>
      </w:r>
    </w:p>
    <w:p>
      <w:r>
        <w:rPr>
          <w:b/>
        </w:rPr>
        <w:t xml:space="preserve">11. </w:t>
      </w:r>
      <w:r>
        <w:t>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частями 1 и 4 статьи 38 настоящего Федерального закона (если такие изменения имеются) (в ред. Федерального закона от 26 апреля 2007 г. N 64-ФЗ - Собрание законодательства Российской Федерации, 2007, N 18, ст. 2118)</w:t>
      </w:r>
    </w:p>
    <w:p>
      <w:r>
        <w:rPr>
          <w:b/>
        </w:rPr>
        <w:t>Статья 43. Проверка соблюдения требований настоящего Федерального закона при выдвижении федеральных списков кандидатов 1. Центральная избирательная комиссия Российской Федерации проверяет соблюдение требований настоящего Федерального закона при выдвижении каждого федерального списка кандидатов. 2. (Часть 2 утратила силу на основании Федерального закона от 2 мая 2012 г. N 41-ФЗ - Собрание законодательства Российской Федерации, 2012, N 19, ст. 2275) 3. Центральная избирательная комиссия Российской Федерации проверяет достоверность сведений о кандидатах и иных сведений, представленных политической партией в соответствии с настоящим Федеральным законом. 4. Центральная избирательная комиссия Российской Федерации обращается с представлением о проверке достоверности сведений о кандидатах, представленных в соответствии с настоящим Федеральным законом, в соответствующие органы, которые обязаны в течение 10 дней, а в отношении сведений, представленных в соответствии с пунктом 2 части 4 статьи 38 настоящего Федерального закона,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 5. Центральная избирательная комиссия Российской Федерации доводит до избирателей сведения о кандидатах, представленные ими при выдвижении федерального списка кандидатов, в установленном ею объеме. 6. Центральная избирательная комиссия Российской Федерации направляет в средства массовой информации сведения о выявленных фактах недостоверности сведений, представленных кандидатами о себе. 7. Для проверки соблюдения порядка выдвижения федеральных списков кандидатов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Заключения экспертов излагаются в письменной форме в ведомостях проверки подписных листов или ином документе (в ред. Федерального закона от 23 июля 2011 г. N 259-ФЗ - Собрание законодательства Российской Федерации, 2011, N 30, ст. 4607; Федерального закона от 2 мая 2012 г. N 41-ФЗ - Собрание законодательства Российской Федерации, 2012, N 19, ст. 2275). 8. (Часть 8 утратила силу на основании Федерального закона от 2 мая 2012 г. N 41-ФЗ - Собрание законодательства Российской Федерации, 2012, N 19, ст. 2275) 9. (Часть 9 утратила силу на основании Федерального закона от 2 мая 2012 г. N 41-ФЗ - Собрание законодательства Российской Федерации, 2012, N 19, ст. 2275) 10. (Часть 10 утратила силу на основании Федерального закона от 2 мая 2012 г. N 41-ФЗ - Собрание законодательства Российской Федерации, 2012, N 19, ст. 2275) 11. (Часть 11 утратила силу на основании Федерального закона от 2 мая 2012 г. N 41-ФЗ - Собрание законодательства Российской Федерации, 2012, N 19, ст. 2275) 12. (Часть 12 утратила силу на основании Федерального закона от 2 мая 2012 г. N 41-ФЗ - Собрание законодательства Российской Федерации, 2012, N 19, ст. 2275) 13. (Часть 13 утратила силу на основании Федерального закона от 2 мая 2012 г. N 41-ФЗ - Собрание законодательства Российской Федерации, 2012, N 19, ст. 2275) 14. (Часть 14 утратила силу на основании Федерального закона от 2 мая 2012 г. N 41-ФЗ - Собрание законодательства Российской Федерации, 2012, N 19, ст. 2275) 15. (Часть 15 утратила силу на основании Федерального закона от 2 мая 2012 г. N 41-ФЗ - Собрание законодательства Российской Федерации, 2012, N 19, ст. 2275) 16. (Часть 16 утратила силу на основании Федерального закона от 2 мая 2012 г. N 41-ФЗ - Собрание законодательства Российской Федерации, 2012, N 19, ст. 2275) 17. (Часть 17 утратила силу на основании Федерального закона от 2 мая 2012 г. N 41-ФЗ - Собрание законодательства Российской Федерации, 2012, N 19, ст. 2275) 18. (Часть 18 утратила силу на основании Федерального закона от 2 мая 2012 г. N 41-ФЗ - Собрание законодательства Российской Федерации, 2012, N 19, ст. 2275) 19. (Часть 19 утратила силу на основании Федерального закона от 2 мая 2012 г. N 41-ФЗ - Собрание законодательства Российской Федерации, 2012, N 19, ст. 2275) 20. (Часть 20 утратила силу на основании Федерального закона от 2 мая 2012 г. N 41-ФЗ - Собрание законодательства Российской Федерации, 2012, N 19, ст. 2275) 21. (Часть 21 утратила силу на основании Федерального закона от 2 мая 2012 г. N 41-ФЗ - Собрание законодательства Российской Федерации, 2012, N 19, ст. 2275) 22. (Часть 22 введена Федеральным законом от 26 апреля 2007 г. N 64-ФЗ - Собрание законодательства Российской Федерации, 2007, N 18, ст. 2118; утратила силу на основании Федерального закона от 2 мая 2012 г. N 41-ФЗ - Собрание законодательства Российской Федерации, 2012, N 19, ст. 2275) 23. При выявлении неполноты сведений о кандидатах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статьей 38, с частью 1, частью 4 статьи 42 настоящего Федерального закона, Центральная избирательная комиссия Российской Федерации не позднее чем за три дня до дня ее заседания, на котором должен рассматриваться вопрос о регистрации федерального списка кандидатов, извещает об этом политическую партию, выдвинувшую федеральный список кандидатов. Не позднее чем за один день до дня указанного заседания политическая партия, выдвинувшая федеральный список кандидатов, вправе вносить уточнения и дополнения в документы, содержащие сведения о кандидатах, выдвинутых ею в составе федерального списка кандидатов, а также в иные документы, представленные в Центральную избирательную комиссию Российской Федерации в соответствии со статьей 38, с частью 1, частью 4 статьи 42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(часть 23 введена Федеральным законом от 26 апреля 2007 г. N 64-ФЗ - Собрание законодательства Российской Федерации, 2007, N 18, ст. 2118; в ред. Федерального закона от 9 февраля 2009 г. N 3-ФЗ - Собрание законодательства Российской Федерации, 2009, N 7, ст. 771; Федерального закона от 23 июля 2011 г. N 259-ФЗ - Собрание законодательства Российской Федерации, 2011, N 30, ст. 4607; Федерального закона от 2 мая 2012 г. N 41-ФЗ - Собрание законодательства Российской Федерации, 2012, N 19, ст. 2275). Статья 44. Регистрация федерального списка кандидатов 1. Центральная избирательная комиссия Российской Федерации не позднее чем через 10 дней после приема необходимых для регистрации федерального списка кандидатов документов принимает решение о регистрации федерального списка кандидатов либо мотивированное решение об отказе в его регистрации (в ред. Федерального закона от 9 февраля 2009 г. N 3-ФЗ - Собрание законодательства Российской Федерации, 2009, N 7, ст. 771). 2. В решении о регистрации федерального списка кандидатов указываются дата и время регистрации. 3. 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 1) несоблюдение требований при выдвижении федерального списка кандидатов, предусмотренных федеральными законами "О политических партиях", "Об основных гарантиях избирательных прав и права на участие в референдуме граждан Российской Федерации" и настоящим Федеральным законом; 2) отсутствие среди документов, представленных в Центральную избирательную комиссию Российской Федерации в соответствии со статьями 38 и 42 настоящего Федерального закона, документов, указанных в частях 1 - 4 и 6 статьи 38, части 1 статьи 42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 (в ред. Федерального закона от 26 апреля 2007 г. N 64-ФЗ - Собрание законодательства Российской Федерации, 2007, N 18, ст. 2118; Федерального закона от 9 февраля 2009 г. N 3-ФЗ - Собрание законодательства Российской Федерации, 2009, N 7, ст. 771; Федерального закона от 2 мая 2012 г. N 41-ФЗ - Собрание законодательства Российской Федерации, 2012, N 19, ст. 2275). 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статьями 38 и 42 настоящего Федерального закона, документов, оформленных с нарушением требований частей 3 - 5 статьи 35, частей 5 и 7 статьи 36, частей 1 - 4 и 6 статьи 38, части 1 и пункта 1 части 2 статьи 68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 (пункт 2-1 введен Федеральным законом от 26 апреля 2007 г. N 64-ФЗ - Собрание законодательства Российской Федерации, 2007, N 18, ст. 2118; в ред. Федерального закона от 9 февраля 2009 г. N 3-ФЗ - Собрание законодательства Российской Федерации, 2009, N 7, ст. 771; Федерального закона от 2 мая 2012 г. N 41-ФЗ - Собрание законодательства Российской Федерации, 2012, N 19, ст. 2275); 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38 настоящего Федерального закона, каких-либо сведений, предусмотренных частями 1 и 4 статьи 38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 (пункт 2-2 введен Федеральным законом от 26 апреля 2007 г. N 64-ФЗ - Собрание законодательства Российской Федерации, 2007, N 18, ст. 2118); 3) (Пункт 3 утратил силу на основании Федерального закона от 2 мая 2012 г. N 41-ФЗ - Собрание законодательства Российской Федерации, 2012, N 19, ст. 2275) 4) (Пункт 4 утратил силу на основании Федерального закона от 2 мая 2012 г. N 41-ФЗ - Собрание законодательства Российской Федерации, 2012, N 19, ст. 2275) 4-1) установленный решением суда факт несоблюдения политической партией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 (пункт 4-1 введен Федеральным законом от 26 апреля 2007 г. N 64-ФЗ - Собрание законодательства Российской Федерации, 2007, N 18, ст. 2118); 4-2)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 (пункт 4-2 введен Федеральным законом от 26 апреля 2007 г. N 64-ФЗ - Собрание законодательства Российской Федерации, 2007, N 18, ст. 2118); 5) (Пункт 5 утратил силу на основании Федерального закона от 9 февраля 2009 г. N 3-ФЗ - Собрание законодательства Российской Федерации, 2009, N 7, ст. 771) 6) несоздание политической партией своего избирательного фонда. Отсутствие средств в избирательном фонде не является основанием для отказа в регистрации; 7) 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их наличии)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 8) 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 9) 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частью 4 настоящей статьи, более чем на 25 процентов от общего числа кандидатов в заверенном федеральном списке кандидатов; 10) 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 11) выбытие кандидатов, в результате чего в федеральном списке кандидатов число региональных групп кандидатов оказалось менее 70 (в ред. Федерального закона от 26 апреля 2007 г. N 64-ФЗ - Собрание законодательства Российской Федерации, 2007, N 18, ст. 2118; Федерального закона от 23 февраля 2011 г. N 17-ФЗ - Собрание законодательства Российской Федерации, 2011, N 9, ст. 1204). 4. Центральная избирательная комиссия Российской Федерации исключает кандидата из федерального списка кандидатов в случае: 1) отсутствия у кандидата пассивного избирательного права; 2) неуказания кандидатом сведений об имеющейся у него неснятой и непогашенной судимости (в ред. Федерального закона от 25 июля 2006 г. N 128-ФЗ - Собрание законодательства Российской Федерации, 2006, N 31, ст. 3427); 3) установления судом факта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 (в ред. Федерального закона от 26 апреля 2007 г. N 64-ФЗ - Собрание законодательства Российской Федерации, 2007, N 18, ст. 2118); 4) неоднократного использования кандидатом преимуществ должностного или служебного положения; 5) наличия факта регистрации кандидата в другом федеральном списке кандидатов; 6) наличия в федеральном списке кандидатов, выдвинутом политической партией, кандидата, являющегося членом иной политической партии (пункт 6 введен Федеральным законом от 12 июля 2006 г. N 106-ФЗ - Собрание законодательства Российской Федерации, 2006, N 29, ст. 3124); 7) отсутствия среди документов, представленных в Центральную избирательную комиссию Российской Федерации в соответствии со статьей 38 настоящего Федерального закона, документов, необходимых в соответствии с частями 1, 4 и 6 статьи 38 настоящего Федерального закона для регистрации кандидата, включенного в федеральный список кандидатов (пункт 7 введен Федеральным законом от 26 апреля 2007 г. N 64-ФЗ - Собрание законодательства Российской Федерации, 2007, N 18, ст. 2118); 8) 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статьей 38 настоящего Федерального закона, документов, оформленных в отношении кандидата с нарушением требований частей 1, 4 и 6 статьи 38 настоящего Федерального закона (пункт 8 введен Федеральным законом от 26 апреля 2007 г. N 64-ФЗ - Собрание законодательства Российской Федерации, 2007, N 18, ст. 2118); 9) 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38 настоящего Федерального закона, каких-либо сведений в отношении кандидата, предусмотренных частями 1 и 4 статьи 38 настоящего Федерального закона (пункт 9 введен Федеральным законом от 26 апреля 2007 г. N 64-ФЗ - Собрание законодательства Российской Федерации, 2007, N 18, ст. 2118). 5. 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 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7. 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в Верховный Суд Российской Федерации, который рассматривает жалобу в течение пяти дней со дня ее поступления. 8. 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 9. 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Перечень подлежащих опубликованию сведений о доходах и об имуществе зарегистрированных кандидатов устанавливается Центральной избирательной комиссией Российской Федерации. 10.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частями 3 - 5 статьи 72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 11. 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
        <w:t>Проверка соблюдения требований настоящего Федерального закона при выдвижении федеральных списков кандидатов 1. Центральная избирательная комиссия Российской Федерации проверяет соблюдение требований настоящего Федерального закона при выдвижении каждого федерального списка кандидатов.</w:t>
      </w:r>
    </w:p>
    <w:p>
      <w:r>
        <w:rPr>
          <w:b/>
        </w:rPr>
        <w:t xml:space="preserve">2. </w:t>
      </w:r>
      <w:r>
        <w:t>(Часть 2 утратила силу на основании Федерального закона от 2 мая 2012 г. N 41-ФЗ - Собрание законодательства Российской Федерации, 2012, N 19, ст. 2275)</w:t>
      </w:r>
    </w:p>
    <w:p>
      <w:r>
        <w:rPr>
          <w:b/>
        </w:rPr>
        <w:t xml:space="preserve">3. </w:t>
      </w:r>
      <w:r>
        <w:t>Центральная избирательная комиссия Российской Федерации проверяет достоверность сведений о кандидатах и иных сведений, представленных политической партией в соответствии с настоящим Федеральным законом</w:t>
      </w:r>
    </w:p>
    <w:p>
      <w:r>
        <w:rPr>
          <w:b/>
        </w:rPr>
        <w:t xml:space="preserve">4. </w:t>
      </w:r>
      <w:r>
        <w:t>Центральная избирательная комиссия Российской Федерации обращается с представлением о проверке достоверности сведений о кандидатах, представленных в соответствии с настоящим Федеральным законом, в соответствующие органы, которые обязаны в течение 10 дней, а в отношении сведений, представленных в соответствии с пунктом 2 части 4 статьи 38 настоящего Федерального закона,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
        <w:rPr>
          <w:b/>
        </w:rPr>
        <w:t xml:space="preserve">5. </w:t>
      </w:r>
      <w:r>
        <w:t>Центральная избирательная комиссия Российской Федерации доводит до избирателей сведения о кандидатах, представленные ими при выдвижении федерального списка кандидатов, в установленном ею объеме</w:t>
      </w:r>
    </w:p>
    <w:p>
      <w:r>
        <w:rPr>
          <w:b/>
        </w:rPr>
        <w:t xml:space="preserve">6. </w:t>
      </w:r>
      <w:r>
        <w:t>Центральная избирательная комиссия Российской Федерации направляет в средства массовой информации сведения о выявленных фактах недостоверности сведений, представленных кандидатами о себе</w:t>
      </w:r>
    </w:p>
    <w:p>
      <w:r>
        <w:rPr>
          <w:b/>
        </w:rPr>
        <w:t xml:space="preserve">7. </w:t>
      </w:r>
      <w:r>
        <w:t>Для проверки соблюдения порядка выдвижения федеральных списков кандидатов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Заключения экспертов излагаются в письменной форме в ведомостях проверки подписных листов или ином документе (в ред. Федерального закона от 23 июля 2011 г. N 259-ФЗ - Собрание законодательства Российской Федерации, 2011, N 30, ст. 4607; Федерального закона от 2 мая 2012 г. N 41-ФЗ - Собрание законодательства Российской Федерации, 2012, N 19, ст. 2275)</w:t>
      </w:r>
    </w:p>
    <w:p>
      <w:r>
        <w:rPr>
          <w:b/>
        </w:rPr>
        <w:t xml:space="preserve">8. </w:t>
      </w:r>
      <w:r>
        <w:t>(Часть 8 утратила силу на основании Федерального закона от 2 мая 2012 г. N 41-ФЗ - Собрание законодательства Российской Федерации, 2012, N 19, ст. 2275)</w:t>
      </w:r>
    </w:p>
    <w:p>
      <w:r>
        <w:rPr>
          <w:b/>
        </w:rPr>
        <w:t xml:space="preserve">9. </w:t>
      </w:r>
      <w:r>
        <w:t>(Часть 9 утратила силу на основании Федерального закона от 2 мая 2012 г. N 41-ФЗ - Собрание законодательства Российской Федерации, 2012, N 19, ст. 2275)</w:t>
      </w:r>
    </w:p>
    <w:p>
      <w:r>
        <w:rPr>
          <w:b/>
        </w:rPr>
        <w:t xml:space="preserve">10. </w:t>
      </w:r>
      <w:r>
        <w:t>(Часть 10 утратила силу на основании Федерального закона от 2 мая 2012 г. N 41-ФЗ - Собрание законодательства Российской Федерации, 2012, N 19, ст. 2275)</w:t>
      </w:r>
    </w:p>
    <w:p>
      <w:r>
        <w:rPr>
          <w:b/>
        </w:rPr>
        <w:t xml:space="preserve">11. </w:t>
      </w:r>
      <w:r>
        <w:t>(Часть 11 утратила силу на основании Федерального закона от 2 мая 2012 г. N 41-ФЗ - Собрание законодательства Российской Федерации, 2012, N 19, ст. 2275)</w:t>
      </w:r>
    </w:p>
    <w:p>
      <w:r>
        <w:rPr>
          <w:b/>
        </w:rPr>
        <w:t xml:space="preserve">12. </w:t>
      </w:r>
      <w:r>
        <w:t>(Часть 12 утратила силу на основании Федерального закона от 2 мая 2012 г. N 41-ФЗ - Собрание законодательства Российской Федерации, 2012, N 19, ст. 2275)</w:t>
      </w:r>
    </w:p>
    <w:p>
      <w:r>
        <w:rPr>
          <w:b/>
        </w:rPr>
        <w:t xml:space="preserve">13. </w:t>
      </w:r>
      <w:r>
        <w:t>(Часть 13 утратила силу на основании Федерального закона от 2 мая 2012 г. N 41-ФЗ - Собрание законодательства Российской Федерации, 2012, N 19, ст. 2275)</w:t>
      </w:r>
    </w:p>
    <w:p>
      <w:r>
        <w:rPr>
          <w:b/>
        </w:rPr>
        <w:t xml:space="preserve">14. </w:t>
      </w:r>
      <w:r>
        <w:t>(Часть 14 утратила силу на основании Федерального закона от 2 мая 2012 г. N 41-ФЗ - Собрание законодательства Российской Федерации, 2012, N 19, ст. 2275)</w:t>
      </w:r>
    </w:p>
    <w:p>
      <w:r>
        <w:rPr>
          <w:b/>
        </w:rPr>
        <w:t xml:space="preserve">15. </w:t>
      </w:r>
      <w:r>
        <w:t>(Часть 15 утратила силу на основании Федерального закона от 2 мая 2012 г. N 41-ФЗ - Собрание законодательства Российской Федерации, 2012, N 19, ст. 2275)</w:t>
      </w:r>
    </w:p>
    <w:p>
      <w:r>
        <w:rPr>
          <w:b/>
        </w:rPr>
        <w:t xml:space="preserve">16. </w:t>
      </w:r>
      <w:r>
        <w:t>(Часть 16 утратила силу на основании Федерального закона от 2 мая 2012 г. N 41-ФЗ - Собрание законодательства Российской Федерации, 2012, N 19, ст. 2275)</w:t>
      </w:r>
    </w:p>
    <w:p>
      <w:r>
        <w:rPr>
          <w:b/>
        </w:rPr>
        <w:t xml:space="preserve">17. </w:t>
      </w:r>
      <w:r>
        <w:t>(Часть 17 утратила силу на основании Федерального закона от 2 мая 2012 г. N 41-ФЗ - Собрание законодательства Российской Федерации, 2012, N 19, ст. 2275)</w:t>
      </w:r>
    </w:p>
    <w:p>
      <w:r>
        <w:rPr>
          <w:b/>
        </w:rPr>
        <w:t xml:space="preserve">18. </w:t>
      </w:r>
      <w:r>
        <w:t>(Часть 18 утратила силу на основании Федерального закона от 2 мая 2012 г. N 41-ФЗ - Собрание законодательства Российской Федерации, 2012, N 19, ст. 2275)</w:t>
      </w:r>
    </w:p>
    <w:p>
      <w:r>
        <w:rPr>
          <w:b/>
        </w:rPr>
        <w:t xml:space="preserve">19. </w:t>
      </w:r>
      <w:r>
        <w:t>(Часть 19 утратила силу на основании Федерального закона от 2 мая 2012 г. N 41-ФЗ - Собрание законодательства Российской Федерации, 2012, N 19, ст. 2275)</w:t>
      </w:r>
    </w:p>
    <w:p>
      <w:r>
        <w:rPr>
          <w:b/>
        </w:rPr>
        <w:t xml:space="preserve">20. </w:t>
      </w:r>
      <w:r>
        <w:t>(Часть 20 утратила силу на основании Федерального закона от 2 мая 2012 г. N 41-ФЗ - Собрание законодательства Российской Федерации, 2012, N 19, ст. 2275)</w:t>
      </w:r>
    </w:p>
    <w:p>
      <w:r>
        <w:rPr>
          <w:b/>
        </w:rPr>
        <w:t xml:space="preserve">21. </w:t>
      </w:r>
      <w:r>
        <w:t>(Часть 21 утратила силу на основании Федерального закона от 2 мая 2012 г. N 41-ФЗ - Собрание законодательства Российской Федерации, 2012, N 19, ст. 2275)</w:t>
      </w:r>
    </w:p>
    <w:p>
      <w:r>
        <w:rPr>
          <w:b/>
        </w:rPr>
        <w:t xml:space="preserve">22. </w:t>
      </w:r>
      <w:r>
        <w:t>(Часть 22 введена Федеральным законом от 26 апреля 2007 г. N 64-ФЗ - Собрание законодательства Российской Федерации, 2007, N 18, ст. 2118; утратила силу на основании Федерального закона от 2 мая 2012 г. N 41-ФЗ - Собрание законодательства Российской Федерации, 2012, N 19, ст. 2275)</w:t>
      </w:r>
    </w:p>
    <w:p>
      <w:r>
        <w:rPr>
          <w:b/>
        </w:rPr>
        <w:t xml:space="preserve">23. </w:t>
      </w:r>
      <w:r>
        <w:t>При выявлении неполноты сведений о кандидатах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статьей 38, с частью 1, частью 4 статьи 42 настоящего Федерального закона, Центральная избирательная комиссия Российской Федерации не позднее чем за три дня до дня ее заседания, на котором должен рассматриваться вопрос о регистрации федерального списка кандидатов, извещает об этом политическую партию, выдвинувшую федеральный список кандидатов. Не позднее чем за один день до дня указанного заседания политическая партия, выдвинувшая федеральный список кандидатов, вправе вносить уточнения и дополнения в документы, содержащие сведения о кандидатах, выдвинутых ею в составе федерального списка кандидатов, а также в иные документы, представленные в Центральную избирательную комиссию Российской Федерации в соответствии со статьей 38, с частью 1, частью 4 статьи 42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(часть 23 введена Федеральным законом от 26 апреля 2007 г. N 64-ФЗ - Собрание законодательства Российской Федерации, 2007, N 18, ст. 2118; в ред. Федерального закона от 9 февраля 2009 г. N 3-ФЗ - Собрание законодательства Российской Федерации, 2009, N 7, ст. 771; Федерального закона от 23 июля 2011 г. N 259-ФЗ - Собрание законодательства Российской Федерации, 2011, N 30, ст. 4607; Федерального закона от 2 мая 2012 г. N 41-ФЗ - Собрание законодательства Российской Федерации, 2012, N 19, ст. 2275). Статья 44. Регистрация федерального списка кандидатов 1. Центральная избирательная комиссия Российской Федерации не позднее чем через 10 дней после приема необходимых для регистрации федерального списка кандидатов документов принимает решение о регистрации федерального списка кандидатов либо мотивированное решение об отказе в его регистрации (в ред. Федерального закона от 9 февраля 2009 г. N 3-ФЗ - Собрание законодательства Российской Федерации, 2009, N 7, ст. 771)</w:t>
      </w:r>
    </w:p>
    <w:p>
      <w:r>
        <w:rPr>
          <w:b/>
        </w:rPr>
        <w:t xml:space="preserve">2. </w:t>
      </w:r>
      <w:r>
        <w:t>В решении о регистрации федерального списка кандидатов указываются дата и время регистрации</w:t>
      </w:r>
    </w:p>
    <w:p>
      <w:r>
        <w:rPr>
          <w:b/>
        </w:rPr>
        <w:t xml:space="preserve">3. </w:t>
      </w:r>
      <w:r>
        <w:t>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
        <w:rPr>
          <w:b/>
        </w:rPr>
        <w:t xml:space="preserve">4. </w:t>
      </w:r>
      <w:r>
        <w:t>Центральная избирательная комиссия Российской Федерации исключает кандидата из федерального списка кандидатов в случае</w:t>
      </w:r>
    </w:p>
    <w:p>
      <w:r>
        <w:rPr>
          <w:b/>
        </w:rPr>
        <w:t xml:space="preserve">5. </w:t>
      </w:r>
      <w:r>
        <w:t>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
        <w:rPr>
          <w:b/>
        </w:rPr>
        <w:t xml:space="preserve">6. </w:t>
      </w:r>
      <w:r>
        <w:t>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w:t>
      </w:r>
    </w:p>
    <w:p>
      <w:r>
        <w:rPr>
          <w:b/>
        </w:rPr>
        <w:t xml:space="preserve">7. </w:t>
      </w:r>
      <w:r>
        <w:t>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в Верховный Суд Российской Федерации, который рассматривает жалобу в течение пяти дней со дня ее поступления</w:t>
      </w:r>
    </w:p>
    <w:p>
      <w:r>
        <w:rPr>
          <w:b/>
        </w:rPr>
        <w:t xml:space="preserve">8. </w:t>
      </w:r>
      <w:r>
        <w:t>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
        <w:rPr>
          <w:b/>
        </w:rPr>
        <w:t xml:space="preserve">9. </w:t>
      </w:r>
      <w:r>
        <w:t>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Перечень подлежащих опубликованию сведений о доходах и об имуществе зарегистрированных кандидатов устанавливается Центральной избирательной комиссией Российской Федерации</w:t>
      </w:r>
    </w:p>
    <w:p>
      <w:r>
        <w:rPr>
          <w:b/>
        </w:rPr>
        <w:t xml:space="preserve">10. </w:t>
      </w:r>
      <w:r>
        <w:t>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частями 3 - 5 статьи 72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
        <w:rPr>
          <w:b/>
        </w:rPr>
        <w:t xml:space="preserve">11. </w:t>
      </w:r>
      <w:r>
        <w:t>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
        <w:rPr>
          <w:b/>
        </w:rPr>
        <w:t xml:space="preserve">3. </w:t>
      </w:r>
      <w:r>
        <w:t>несоблюдение требований при выдвижении федерального списка кандидатов, предусмотренных федеральными законами "О политических партиях", "Об основных гарантиях избирательных прав и права на участие в референдуме граждан Российской Федерации" и настоящим Федеральным законом</w:t>
      </w:r>
    </w:p>
    <w:p>
      <w:r>
        <w:rPr>
          <w:b/>
        </w:rPr>
        <w:t xml:space="preserve">3. </w:t>
      </w:r>
      <w:r>
        <w:t>отсутствие среди документов, представленных в Центральную избирательную комиссию Российской Федерации в соответствии со статьями 38 и 42 настоящего Федерального закона, документов, указанных в частях 1 - 4 и 6 статьи 38, части 1 статьи 42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 (в ред. Федерального закона от 26 апреля 2007 г. N 64-ФЗ - Собрание законодательства Российской Федерации, 2007, N 18, ст. 2118; Федерального закона от 9 февраля 2009 г. N 3-ФЗ - Собрание законодательства Российской Федерации, 2009, N 7, ст. 771; Федерального закона от 2 мая 2012 г. N 41-ФЗ - Собрание законодательства Российской Федерации, 2012, N 19, ст. 2275). 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статьями 38 и 42 настоящего Федерального закона, документов, оформленных с нарушением требований частей 3 - 5 статьи 35, частей 5 и 7 статьи 36, частей 1 - 4 и 6 статьи 38, части 1 и пункта 1 части 2 статьи 68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 (пункт 2-1 введен Федеральным законом от 26 апреля 2007 г. N 64-ФЗ - Собрание законодательства Российской Федерации, 2007, N 18, ст. 2118; в ред. Федерального закона от 9 февраля 2009 г. N 3-ФЗ - Собрание законодательства Российской Федерации, 2009, N 7, ст. 771; Федерального закона от 2 мая 2012 г. N 41-ФЗ - Собрание законодательства Российской Федерации, 2012, N 19, ст. 2275); 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38 настоящего Федерального закона, каких-либо сведений, предусмотренных частями 1 и 4 статьи 38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 (пункт 2-2 введен Федеральным законом от 26 апреля 2007 г. N 64-ФЗ - Собрание законодательства Российской Федерации, 2007, N 18, ст. 2118)</w:t>
      </w:r>
    </w:p>
    <w:p>
      <w:r>
        <w:rPr>
          <w:b/>
        </w:rPr>
        <w:t xml:space="preserve">3. </w:t>
      </w:r>
      <w:r>
        <w:t>(Пункт 3 утратил силу на основании Федерального закона от 2 мая 2012 г. N 41-ФЗ - Собрание законодательства Российской Федерации, 2012, N 19, ст. 2275) 4) (Пункт 4 утратил силу на основании Федерального закона от 2 мая 2012 г. N 41-ФЗ - Собрание законодательства Российской Федерации, 2012, N 19, ст. 2275) 4-1) установленный решением суда факт несоблюдения политической партией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 (пункт 4-1 введен Федеральным законом от 26 апреля 2007 г. N 64-ФЗ - Собрание законодательства Российской Федерации, 2007, N 18, ст. 2118); 4-2)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 (пункт 4-2 введен Федеральным законом от 26 апреля 2007 г. N 64-ФЗ - Собрание законодательства Российской Федерации, 2007, N 18, ст. 2118)</w:t>
      </w:r>
    </w:p>
    <w:p>
      <w:r>
        <w:rPr>
          <w:b/>
        </w:rPr>
        <w:t xml:space="preserve">3. </w:t>
      </w:r>
      <w:r>
        <w:t>(Пункт 5 утратил силу на основании Федерального закона от 9 февраля 2009 г. N 3-ФЗ - Собрание законодательства Российской Федерации, 2009, N 7, ст. 771) 6) несоздание политической партией своего избирательного фонда. Отсутствие средств в избирательном фонде не является основанием для отказа в регистрации</w:t>
      </w:r>
    </w:p>
    <w:p>
      <w:r>
        <w:rPr>
          <w:b/>
        </w:rPr>
        <w:t xml:space="preserve">3. </w:t>
      </w:r>
      <w:r>
        <w:t>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их наличии)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
        <w:rPr>
          <w:b/>
        </w:rPr>
        <w:t xml:space="preserve">3. </w:t>
      </w:r>
      <w:r>
        <w:t>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
        <w:rPr>
          <w:b/>
        </w:rPr>
        <w:t xml:space="preserve">3. </w:t>
      </w:r>
      <w:r>
        <w:t>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частью 4 настоящей статьи, более чем на 25 процентов от общего числа кандидатов в заверенном федеральном списке кандидатов</w:t>
      </w:r>
    </w:p>
    <w:p>
      <w:r>
        <w:rPr>
          <w:b/>
        </w:rPr>
        <w:t xml:space="preserve">3. </w:t>
      </w:r>
      <w:r>
        <w:t>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
        <w:rPr>
          <w:b/>
        </w:rPr>
        <w:t xml:space="preserve">3. </w:t>
      </w:r>
      <w:r>
        <w:t>выбытие кандидатов, в результате чего в федеральном списке кандидатов число региональных групп кандидатов оказалось менее 70 (в ред. Федерального закона от 26 апреля 2007 г. N 64-ФЗ - Собрание законодательства Российской Федерации, 2007, N 18, ст. 2118; Федерального закона от 23 февраля 2011 г. N 17-ФЗ - Собрание законодательства Российской Федерации, 2011, N 9, ст. 1204)</w:t>
      </w:r>
    </w:p>
    <w:p>
      <w:r>
        <w:rPr>
          <w:b/>
        </w:rPr>
        <w:t xml:space="preserve">4. </w:t>
      </w:r>
      <w:r>
        <w:t>отсутствия у кандидата пассивного избирательного права</w:t>
      </w:r>
    </w:p>
    <w:p>
      <w:r>
        <w:rPr>
          <w:b/>
        </w:rPr>
        <w:t xml:space="preserve">4. </w:t>
      </w:r>
      <w:r>
        <w:t>неуказания кандидатом сведений об имеющейся у него неснятой и непогашенной судимости (в ред. Федерального закона от 25 июля 2006 г. N 128-ФЗ - Собрание законодательства Российской Федерации, 2006, N 31, ст. 3427)</w:t>
      </w:r>
    </w:p>
    <w:p>
      <w:r>
        <w:rPr>
          <w:b/>
        </w:rPr>
        <w:t xml:space="preserve">4. </w:t>
      </w:r>
      <w:r>
        <w:t>установления судом факта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4. </w:t>
      </w:r>
      <w:r>
        <w:t>неоднократного использования кандидатом преимуществ должностного или служебного положения</w:t>
      </w:r>
    </w:p>
    <w:p>
      <w:r>
        <w:rPr>
          <w:b/>
        </w:rPr>
        <w:t xml:space="preserve">4. </w:t>
      </w:r>
      <w:r>
        <w:t>наличия факта регистрации кандидата в другом федеральном списке кандидатов</w:t>
      </w:r>
    </w:p>
    <w:p>
      <w:r>
        <w:rPr>
          <w:b/>
        </w:rPr>
        <w:t xml:space="preserve">4. </w:t>
      </w:r>
      <w:r>
        <w:t>наличия в федеральном списке кандидатов, выдвинутом политической партией, кандидата, являющегося членом иной политической партии (пункт 6 введен Федеральным законом от 12 июля 2006 г. N 106-ФЗ - Собрание законодательства Российской Федерации, 2006, N 29, ст. 3124)</w:t>
      </w:r>
    </w:p>
    <w:p>
      <w:r>
        <w:rPr>
          <w:b/>
        </w:rPr>
        <w:t xml:space="preserve">4. </w:t>
      </w:r>
      <w:r>
        <w:t>отсутствия среди документов, представленных в Центральную избирательную комиссию Российской Федерации в соответствии со статьей 38 настоящего Федерального закона, документов, необходимых в соответствии с частями 1, 4 и 6 статьи 38 настоящего Федерального закона для регистрации кандидата, включенного в федеральный список кандидатов (пункт 7 введен Федеральным законом от 26 апреля 2007 г. N 64-ФЗ - Собрание законодательства Российской Федерации, 2007, N 18, ст. 2118)</w:t>
      </w:r>
    </w:p>
    <w:p>
      <w:r>
        <w:rPr>
          <w:b/>
        </w:rPr>
        <w:t xml:space="preserve">4. </w:t>
      </w:r>
      <w:r>
        <w:t>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статьей 38 настоящего Федерального закона, документов, оформленных в отношении кандидата с нарушением требований частей 1, 4 и 6 статьи 38 настоящего Федерального закона (пункт 8 введен Федеральным законом от 26 апреля 2007 г. N 64-ФЗ - Собрание законодательства Российской Федерации, 2007, N 18, ст. 2118)</w:t>
      </w:r>
    </w:p>
    <w:p>
      <w:r>
        <w:rPr>
          <w:b/>
        </w:rPr>
        <w:t xml:space="preserve">4. </w:t>
      </w:r>
      <w:r>
        <w:t>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38 настоящего Федерального закона, каких-либо сведений в отношении кандидата, предусмотренных частями 1 и 4 статьи 38 настоящего Федерального закона (пункт 9 введен Федеральным законом от 26 апреля 2007 г. N 64-ФЗ - Собрание законодательства Российской Федерации, 2007, N 18, ст. 2118)</w:t>
      </w:r>
    </w:p>
    <w:p>
      <w:pPr>
        <w:pStyle w:val="Heading3"/>
      </w:pPr>
      <w:r>
        <w:t>Статус кандидатов Статья 45. Равенство кандидатов Все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Статья 46. Ограничения, связанные с должностным или со служебным положением 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 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уполномоченным представителем политической партии не позднее чем через пять дней со дня регистрации федерального списка кандидатов, в который включен такой кандидат. 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и (или) содействия избранию включенных в них кандидатов. 4. Под использованием преимуществ должностного или служебного положения в настоящем Федеральном законе понимается: 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и (или) избранию включенных в них кандидатов; 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федерального списка кандидатов и (или) избранию включенных в него кандидатов в случае, если иным политическим партиям, выдвинувшим федеральные списки кандидатов, не будет гарантировано предоставление указанных помещений на таких же условиях; 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 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и (или) избранию включенных в них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 5)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 (в ред. Федерального закона от 2 мая 2012 г. N 41-ФЗ - Собрание законодательства Российской Федерации, 2012, N 19, ст. 2275); 6) доступ (обеспечение доступа) к государственным и муниципальным средствам массовой информации в целях ведения предвыборной агитации в случае, если иным политическим партиям, выдвинувшим федеральные списки кандидатов, в этих же целях не будет гарантирован такой доступ в соответствии с настоящим Федеральным законом (в ред. Федерального закона от 2 мая 2012 г. N 41-ФЗ - Собрание законодательства Российской Федерации, 2012, N 19, ст. 2275); 7) 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 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избирательного фонда выдвинувшей его политической партии. 5. Соблюдение перечисленных в части 4 настоящей статьи ограничений не должно препятствовать осуществлению депутатами своих полномочий и исполнению ими своих обязанностей перед избирателями. 6. 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партий, запрещается участвовать в освещении избирательной кампании через средства массовой информации. Статья 47. Гарантии деятельности кандидатов 1. 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и до дня официального опубликования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 2. 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 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 (в ред. Федерального закона от 24 июля 2007 г. N 214-ФЗ - Собрание законодательства Российской Федерации, 2007, N 31, ст. 4011; Федерального закона от 28 декабря 2010 г. N 404-ФЗ - Собрание законодательства Российской Федерации, 2011, N 1, ст. 16). Статья 48. Доверенные лица политических партий 1. Политическая партия, выдвинувшая федеральный список кандидатов, вправе назначить до 1000 доверенных лиц. Указанные лица регистрируются Центральной избирательной комиссией Российской Федерации в течение трех дней со дня поступления письменного представления политической партии о назначении доверенных лиц вместе с заявлением самого гражданина о согласии быть доверенным лицом, но не ранее принятия решения о заверении федерального списка кандидатов, выдвинутого соответствующей политической партией.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 (в ред. Федерального закона от 26 апреля 2007 г. N 64-ФЗ - Собрание законодательства Российской Федерации, 2007, N 18, ст. 2118). 2. 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 3.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служебных обязанностей (в том числе на период отпуска) в Центральную избирательную комиссию Российской Федерации. 4. Доверенные лица получают в Центральной избирательной комиссии Российской Федерации удостоверения. Работодатель обязан предоставлять доверенному лицу по его просьбе неоплачиваемый отпуск на период осуществления им своих полномочий. 5. Доверенные лица осуществляют агитационную деятельность в пользу назначившей их политической партии. Доверенное лицо не имеет полномочий наблюдателя. 6. Политические партии,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назначившую его политическую партию. 7. 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всеми кандидатами, включенными в федеральный список кандидатов, выдвинутый политической партией, назначившей доверенных лиц, за исключением случая, предусмотренного частью 6 настоящей статьи, но не позднее дня официального опубликования результатов выборов депутатов Государственной Думы, а если по жалобам, поданным на нарушения требований, предусмотренных настоящим Федеральным законом, ведется судебное разбирательство, - не позднее дня вступления в законную силу решения суда. 8. 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соответствующая политическая партия уведомляется в трехдневный срок со дня принятия решения.</w:t>
      </w:r>
    </w:p>
    <w:p>
      <w:r>
        <w:rPr>
          <w:b/>
        </w:rPr>
        <w:t>Статья 49. Выбытие кандидатов, отзыв федеральных списков кандидатов 1. Кандидат вправе в любое время, но не позднее чем за 15 дней до дня голосования, а в случае наличия вынуждающих к тому обстоятельств не позднее чем за один день до дня голосования отказаться от дальнейшего участия в выборах депутатов Государственной Думы в составе федерального списка кандидатов, в который он включен, подав письменное заявление в Центральную избирательную комиссию Российской Федерации. Указанное заявление не подлежит отзыву. На основании этого заявления Центральная избирательная комиссия Российской Федерации не позднее чем в трехдневный срок, а за три и менее дня до дня голосования в течение суток исключает кандидата из соответствующего федерального списка кандидатов. 2. Политическая партия вправе в любое время, но не позднее чем за пять дней до дня голосования отозвать выдвинутый ею федеральный список кандидатов по решению уполномоченного на то органа политической партии, подав письменное заявление в Центральную избирательную комиссию Российской Федерации. Указанное заявление не подлежит отзыву. 3. 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частью 11 статьи 91 настоящего Федерального закона (в ред. Федерального закона от 26 апреля 2007 г. N 64-ФЗ - Собрание законодательства Российской Федерации, 2007, N 18, ст. 2118). 4. Не допускается дополнительное включение кандидатов в федеральный список кандидатов, равно как и их перемещение в указанном списке, за исключением случаев, когда такое перемещение связано с изменением очередности из-за выбытия отдельных кандидатов. 5. Если ко дню голосования останется менее двух зарегистрированных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трех месяцев для дополнительного выдвижения федеральных списков кандидатов и осуществления последующих избирательных действий. 6. Если ситуация, предусмотренная частью 5 настоящей статьи, возникла в результате отзыва политической партией без вынуждающих к тому обстоятельств зарегистрированного федерального списка кандидатов, либо отмены судом регистрации федерального списка кандидатов, либо аннулирования регистрации федерального списка кандидатов на основании части 2, 3 или 4 статьи 91 настоящего Федерального закона (за исключением случая, когда такое аннулирование связано с выбытием кандидатов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взыскиваются с соответствующей политической партии. 7.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Конституцией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 Под обстоятельствами, вынуждающими политическую партию отозвать федеральный список кандидатов, понимаются выбытие по вынуждающим к тому обстоятельствам, в том числе в связи со смертью, кандидатов, включенных в общефедеральную часть федерального списка кандидатов, и (или) более чем 25 процентов кандидатов из федерального списка кандидатов. Глава 8. Информирование избирателей и предвыборная агитация Статья 50. Информационное обеспечение выборов депутатов Государственной Думы 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 Статья 51. Информирование избирателей 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юридические и физические лица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а также о кандидатах, включенных в эти списки. 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прав политических партий, установленное настоящим Федеральным законом. 3. Организации, осуществляющие выпуск средств массовой информации, свободны в своей деятельности по информированию избирателей, осуществляемой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4. В информационных теле- и радиопрограммах, публикациях в периодических печатных изданиях сообщения о проведении предвыборных мероприятий политическими партиями, выдвинувшими федеральные списки кандидатов,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не должна допускаться дискриминация (умаление прав) какой бы то ни было политической партии, в том числе по времени освещения проводимых ею предвыборных мероприятий, объему печатной площади, отведенной для таких сообщений. 5. Журналист, иной творческий работник, должностное лицо организации, осуществляющей выпуск средства массовой информации,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когда на указанных лиц в соответствии с трудовым законодательством было наложено взыскание, не оспоренное в судебном порядке либо признанное в судебном порядке законным и обоснованным. 6. В день голосования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до момента окончания голосования на территории Российской Федерации (в ред. Федерального закона от 11 июля 2011 г. N 200-ФЗ - Собрание законодательства Российской Федерации, 2011, N 29, ст. 4291). Статья 52. Участие избирательных комиссий в информационном обеспечении выборов депутатов Государственной Думы 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федеральных списках кандидатов,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 (в ред. Федерального закона от 14 июня 2011 г. N 143-ФЗ - Собрание законодательства Российской Федерации, 2011, N 25, ст. 3536). 2. В период со дня официального опубликования (публикации) решения о назначении выборов депутатов Государственной Думы до дня официального опубликования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в целях, предусмотренных частью 1 настоящей статьи, а также для ответов на вопросы граждан. В этих же целях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 3. 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частью 1 настоящей статьи, а также для ответов на вопросы граждан. Статья 53. Опубликование (обнародование) результатов опросов общественного мнения 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 2. 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 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 (в ред. Федерального закона от 11 июля 2011 г. N 200-ФЗ - Собрание законодательства Российской Федерации, 2011, N 29, ст. 4291). Статья 54. Организации телерадиовещания и периодические печатные издания, используемые для информационного обеспечения выборов депутатов Государственной Думы 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 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 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оказывалась муниципальная поддержка в форме субсидий и (или) субвенций на их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 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частей 2 и 3 настоящей статьи. 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 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пункте 1 настоящей части; 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 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 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и кандидатов. 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депутатов Государственной Думы. 8. 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депутатов Государственной Думы. 9. Перечни, указанные в частях 7 и 8 настоящей статьи, представляются в соответствующие избирательные комиссии не позднее чем на пятый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 1) наименование организации телерадиовещания и соответствующего средства массовой информации либо периодического печатного издания; 2) юридический адрес организации телерадиовещания либо редакции периодического печатного издания; 3)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 4) вид и объем государственной, муниципальной поддержки (если таковая оказывалась за год, предшествующий дню официального опубликования (публикации) решения о назначении выборов депутатов Государственной Думы); 5) 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 6) периодичность выпуска периодического печатного издания; 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
        <w:t>Выбытие кандидатов, отзыв федеральных списков кандидатов 1. Кандидат вправе в любое время, но не позднее чем за 15 дней до дня голосования, а в случае наличия вынуждающих к тому обстоятельств не позднее чем за один день до дня голосования отказаться от дальнейшего участия в выборах депутатов Государственной Думы в составе федерального списка кандидатов, в который он включен, подав письменное заявление в Центральную избирательную комиссию Российской Федерации. Указанное заявление не подлежит отзыву. На основании этого заявления Центральная избирательная комиссия Российской Федерации не позднее чем в трехдневный срок, а за три и менее дня до дня голосования в течение суток исключает кандидата из соответствующего федерального списка кандидатов.</w:t>
      </w:r>
    </w:p>
    <w:p>
      <w:r>
        <w:rPr>
          <w:b/>
        </w:rPr>
        <w:t xml:space="preserve">2. </w:t>
      </w:r>
      <w:r>
        <w:t>Политическая партия вправе в любое время, но не позднее чем за пять дней до дня голосования отозвать выдвинутый ею федеральный список кандидатов по решению уполномоченного на то органа политической партии, подав письменное заявление в Центральную избирательную комиссию Российской Федерации. Указанное заявление не подлежит отзыву</w:t>
      </w:r>
    </w:p>
    <w:p>
      <w:r>
        <w:rPr>
          <w:b/>
        </w:rPr>
        <w:t xml:space="preserve">3. </w:t>
      </w:r>
      <w:r>
        <w:t>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частью 11 статьи 91 настоящего Федерального закона (в ред. Федерального закона от 26 апреля 2007 г. N 64-ФЗ - Собрание законодательства Российской Федерации, 2007, N 18, ст. 2118)</w:t>
      </w:r>
    </w:p>
    <w:p>
      <w:r>
        <w:rPr>
          <w:b/>
        </w:rPr>
        <w:t xml:space="preserve">4. </w:t>
      </w:r>
      <w:r>
        <w:t>Не допускается дополнительное включение кандидатов в федеральный список кандидатов, равно как и их перемещение в указанном списке, за исключением случаев, когда такое перемещение связано с изменением очередности из-за выбытия отдельных кандидатов</w:t>
      </w:r>
    </w:p>
    <w:p>
      <w:r>
        <w:rPr>
          <w:b/>
        </w:rPr>
        <w:t xml:space="preserve">5. </w:t>
      </w:r>
      <w:r>
        <w:t>Если ко дню голосования останется менее двух зарегистрированных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трех месяцев для дополнительного выдвижения федеральных списков кандидатов и осуществления последующих избирательных действий</w:t>
      </w:r>
    </w:p>
    <w:p>
      <w:r>
        <w:rPr>
          <w:b/>
        </w:rPr>
        <w:t xml:space="preserve">6. </w:t>
      </w:r>
      <w:r>
        <w:t>Если ситуация, предусмотренная частью 5 настоящей статьи, возникла в результате отзыва политической партией без вынуждающих к тому обстоятельств зарегистрированного федерального списка кандидатов, либо отмены судом регистрации федерального списка кандидатов, либо аннулирования регистрации федерального списка кандидатов на основании части 2, 3 или 4 статьи 91 настоящего Федерального закона (за исключением случая, когда такое аннулирование связано с выбытием кандидатов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взыскиваются с соответствующей политической партии</w:t>
      </w:r>
    </w:p>
    <w:p>
      <w:r>
        <w:rPr>
          <w:b/>
        </w:rPr>
        <w:t xml:space="preserve">7. </w:t>
      </w:r>
      <w:r>
        <w:t>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Конституцией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 Под обстоятельствами, вынуждающими политическую партию отозвать федеральный список кандидатов, понимаются выбытие по вынуждающим к тому обстоятельствам, в том числе в связи со смертью, кандидатов, включенных в общефедеральную часть федерального списка кандидатов, и (или) более чем 25 процентов кандидатов из федерального списка кандидатов. Глава 8. Информирование избирателей и предвыборная агитация Статья 50. Информационное обеспечение выборов депутатов Государственной Думы 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 Статья 51. Информирование избирателей 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юридические и физические лица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а также о кандидатах, включенных в эти списки</w:t>
      </w:r>
    </w:p>
    <w:p>
      <w:r>
        <w:rPr>
          <w:b/>
        </w:rPr>
        <w:t xml:space="preserve">2. </w:t>
      </w:r>
      <w:r>
        <w:t>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прав политических партий, установленное настоящим Федеральным законом</w:t>
      </w:r>
    </w:p>
    <w:p>
      <w:r>
        <w:rPr>
          <w:b/>
        </w:rPr>
        <w:t xml:space="preserve">3. </w:t>
      </w:r>
      <w:r>
        <w:t>Организации, осуществляющие выпуск средств массовой информации, свободны в своей деятельности по информированию избирателей, осуществляемой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 xml:space="preserve">4. </w:t>
      </w:r>
      <w:r>
        <w:t>В информационных теле- и радиопрограммах, публикациях в периодических печатных изданиях сообщения о проведении предвыборных мероприятий политическими партиями, выдвинувшими федеральные списки кандидатов,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не должна допускаться дискриминация (умаление прав) какой бы то ни было политической партии, в том числе по времени освещения проводимых ею предвыборных мероприятий, объему печатной площади, отведенной для таких сообщений</w:t>
      </w:r>
    </w:p>
    <w:p>
      <w:r>
        <w:rPr>
          <w:b/>
        </w:rPr>
        <w:t xml:space="preserve">5. </w:t>
      </w:r>
      <w:r>
        <w:t>Журналист, иной творческий работник, должностное лицо организации, осуществляющей выпуск средства массовой информации,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когда на указанных лиц в соответствии с трудовым законодательством было наложено взыскание, не оспоренное в судебном порядке либо признанное в судебном порядке законным и обоснованным</w:t>
      </w:r>
    </w:p>
    <w:p>
      <w:r>
        <w:rPr>
          <w:b/>
        </w:rPr>
        <w:t xml:space="preserve">6. </w:t>
      </w:r>
      <w:r>
        <w:t>В день голосования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до момента окончания голосования на территории Российской Федерации (в ред. Федерального закона от 11 июля 2011 г. N 200-ФЗ - Собрание законодательства Российской Федерации, 2011, N 29, ст. 4291). Статья 52. Участие избирательных комиссий в информационном обеспечении выборов депутатов Государственной Думы 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федеральных списках кандидатов,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 (в ред. Федерального закона от 14 июня 2011 г. N 143-ФЗ - Собрание законодательства Российской Федерации, 2011, N 25, ст. 3536)</w:t>
      </w:r>
    </w:p>
    <w:p>
      <w:r>
        <w:rPr>
          <w:b/>
        </w:rPr>
        <w:t xml:space="preserve">2. </w:t>
      </w:r>
      <w:r>
        <w:t>В период со дня официального опубликования (публикации) решения о назначении выборов депутатов Государственной Думы до дня официального опубликования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в целях, предусмотренных частью 1 настоящей статьи, а также для ответов на вопросы граждан. В этих же целях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
        <w:rPr>
          <w:b/>
        </w:rPr>
        <w:t xml:space="preserve">3. </w:t>
      </w:r>
      <w:r>
        <w:t>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частью 1 настоящей статьи, а также для ответов на вопросы граждан. Статья 53. Опубликование (обнародование) результатов опросов общественного мнения 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
        <w:rPr>
          <w:b/>
        </w:rPr>
        <w:t xml:space="preserve">2. </w:t>
      </w:r>
      <w:r>
        <w:t>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w:t>
      </w:r>
    </w:p>
    <w:p>
      <w:r>
        <w:rPr>
          <w:b/>
        </w:rPr>
        <w:t xml:space="preserve">3. </w:t>
      </w:r>
      <w:r>
        <w:t>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 (в ред. Федерального закона от 11 июля 2011 г. N 200-ФЗ - Собрание законодательства Российской Федерации, 2011, N 29, ст. 4291). Статья 54. Организации телерадиовещания и периодические печатные издания, используемые для информационного обеспечения выборов депутатов Государственной Думы 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
        <w:rPr>
          <w:b/>
        </w:rPr>
        <w:t xml:space="preserve">2. </w:t>
      </w:r>
      <w:r>
        <w:t>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
        <w:rPr>
          <w:b/>
        </w:rPr>
        <w:t xml:space="preserve">3. </w:t>
      </w:r>
      <w:r>
        <w:t>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оказывалась муниципальная поддержка в форме субсидий и (или) субвенций на их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
        <w:rPr>
          <w:b/>
        </w:rPr>
        <w:t xml:space="preserve">4. </w:t>
      </w:r>
      <w:r>
        <w:t>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частей 2 и 3 настоящей статьи</w:t>
      </w:r>
    </w:p>
    <w:p>
      <w:r>
        <w:rPr>
          <w:b/>
        </w:rPr>
        <w:t xml:space="preserve">5. </w:t>
      </w:r>
      <w:r>
        <w:t>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
        <w:rPr>
          <w:b/>
        </w:rPr>
        <w:t xml:space="preserve">6. </w:t>
      </w:r>
      <w:r>
        <w:t>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и кандидатов</w:t>
      </w:r>
    </w:p>
    <w:p>
      <w:r>
        <w:rPr>
          <w:b/>
        </w:rPr>
        <w:t xml:space="preserve">7. </w:t>
      </w:r>
      <w:r>
        <w:t>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депутатов Государственной Думы</w:t>
      </w:r>
    </w:p>
    <w:p>
      <w:r>
        <w:rPr>
          <w:b/>
        </w:rPr>
        <w:t xml:space="preserve">8. </w:t>
      </w:r>
      <w:r>
        <w:t>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депутатов Государственной Думы</w:t>
      </w:r>
    </w:p>
    <w:p>
      <w:r>
        <w:rPr>
          <w:b/>
        </w:rPr>
        <w:t xml:space="preserve">9. </w:t>
      </w:r>
      <w:r>
        <w:t>Перечни, указанные в частях 7 и 8 настоящей статьи, представляются в соответствующие избирательные комиссии не позднее чем на пятый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
        <w:rPr>
          <w:b/>
        </w:rPr>
        <w:t xml:space="preserve">5. </w:t>
      </w:r>
      <w:r>
        <w:t>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
        <w:rPr>
          <w:b/>
        </w:rPr>
        <w:t xml:space="preserve">5. </w:t>
      </w:r>
      <w:r>
        <w:t>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пункте 1 настоящей части</w:t>
      </w:r>
    </w:p>
    <w:p>
      <w:r>
        <w:rPr>
          <w:b/>
        </w:rPr>
        <w:t xml:space="preserve">5. </w:t>
      </w:r>
      <w:r>
        <w:t>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
        <w:rPr>
          <w:b/>
        </w:rPr>
        <w:t xml:space="preserve">5. </w:t>
      </w:r>
      <w:r>
        <w:t>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
        <w:rPr>
          <w:b/>
        </w:rPr>
        <w:t xml:space="preserve">9. </w:t>
      </w:r>
      <w:r>
        <w:t>наименование организации телерадиовещания и соответствующего средства массовой информации либо периодического печатного издания</w:t>
      </w:r>
    </w:p>
    <w:p>
      <w:r>
        <w:rPr>
          <w:b/>
        </w:rPr>
        <w:t xml:space="preserve">9. </w:t>
      </w:r>
      <w:r>
        <w:t>юридический адрес организации телерадиовещания либо редакции периодического печатного издания</w:t>
      </w:r>
    </w:p>
    <w:p>
      <w:r>
        <w:rPr>
          <w:b/>
        </w:rPr>
        <w:t xml:space="preserve">9. </w:t>
      </w:r>
      <w:r>
        <w:t>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
        <w:rPr>
          <w:b/>
        </w:rPr>
        <w:t xml:space="preserve">9. </w:t>
      </w:r>
      <w:r>
        <w:t>вид и объем государственной, муниципальной поддержки (если таковая оказывалась за год, предшествующий дню официального опубликования (публикации) решения о назначении выборов депутатов Государственной Думы)</w:t>
      </w:r>
    </w:p>
    <w:p>
      <w:r>
        <w:rPr>
          <w:b/>
        </w:rPr>
        <w:t xml:space="preserve">9. </w:t>
      </w:r>
      <w:r>
        <w:t>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
        <w:rPr>
          <w:b/>
        </w:rPr>
        <w:t xml:space="preserve">9. </w:t>
      </w:r>
      <w:r>
        <w:t>периодичность выпуска периодического печатного издания</w:t>
      </w:r>
    </w:p>
    <w:p>
      <w:r>
        <w:rPr>
          <w:b/>
        </w:rPr>
        <w:t xml:space="preserve">9. </w:t>
      </w:r>
      <w:r>
        <w:t>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
        <w:rPr>
          <w:b/>
        </w:rPr>
        <w:t>Статья 55. Предвыборная агитация 1. В период проведения избирательной кампании по выборам депутатов Государственной Думы предвыборной агитацией признаются: 1) призывы голосовать за федеральный список кандидатов или против него, либо за кандидата (кандидатов) или против него (них) (в ред. Федерального закона от 12 июля 2006 г. N 107-ФЗ - Собрание законодательства Российской Федерации, 2006, N 29, ст. 3125); 2) выражение предпочтения какой-либо политической партии, выдвинувшей федеральный список кандидатов,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частью 2 статьи 53 настоящего Федерального закона); 3) описание возможных последствий допуска того или иного федерального списка кандидатов к распределению депутатских мандатов; 4) распространение информации, в которой явно преобладают сведения о какой-либо политической партии, выдвинувшей федеральный список кандидатов, каком-либо кандидате (каких-либо кандидатах) в сочетании с позитивными либо негативными комментариями; 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 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кандидату (кандидатам). 2.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пункте 1 части 1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пунктах 2 - 6 части 1 настоящей статьи, - в случае, если эти действия совершены с такой целью неоднократно (в ред. Федерального закона от 12 июля 2006 г. N 107-ФЗ - Собрание законодательства Российской Федерации, 2006, N 29, ст. 3125). 3. Предвыборная агитация может проводиться: 1) на каналах организаций телерадиовещания и в периодических печатных изданиях; 2) посредством проведения агитационных публичных мероприятий; 3) посредством выпуска и распространения печатных, аудиовизуальных и других агитационных материалов; 4) другими не запрещенными настоящим Федеральным законом, иными федеральными законами методами. 4.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 5. Политическая партия, выдвинувшая федеральный список кандидатов,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 6. 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7. Запрещается проводить предвыборную агитацию, выпускать и распространять любые агитационные материалы: 1) органам государственной власти, иным государственным органам, органам местного самоуправления; 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3) воинским частям, военным учреждениям и организациям; 4) 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 5) избирательным комиссиям и членам избирательных комиссий с правом решающего голоса; 6) иностранным гражданам, лицам без гражданства, иностранным организациям; 7) международным организациям и международным общественным движениям; 8) представителям организаций, осуществляющих выпуск средств массовой информации, при осуществлении ими профессиональной деятельности; 9) 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(пункт 9 введен Федеральным законом от 26 апреля 2007 г. N 64-ФЗ - Собрание законодательства Российской Федерации, 2007, N 18, ст. 2118). 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включены в зарегистрированный федеральный список кандидатов. 9.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пунктом 5 части 10 настоящей статьи. 10. Использование в агитационных материалах изображения физического лица, высказываний физического лица о политической партии, выдвинувшей федеральный список кандидатов,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частью 5 статьи 61 настоящего Федерального закона. В случае размещения предвыборного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 1) на использование политической партией высказываний кандидатов, включенных в выдвинутый ею федеральный список кандидатов, о данной политической партии, данном кандидате (данных кандидатах), включенном (включенных) в этот список; 2) на использование обнародованных высказываний о политической партии, выдвинувшей федеральный список кандидатов,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предвыборных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такое высказывание было обнародовано до дня официального опубликования (публикации) решения о назначении выборов депутатов Государственной Думы. При этом в ссылке должны указываться дата (период времени) обнародования такого высказывания и наименование средства массовой информации, в котором оно было обнародовано; 3) на цитирование высказываний о политической партии, выдвинувшей федеральный список кандидатов, кандидате (кандидатах), обнародованных иными политическими партиями в своих предвыборных агитационных материалах, изготовленных и распространенных в соответствии с настоящим Федеральным законом; 4) (Пункт 4 утратил силу на основании Федерального закона от 26 апреля 2007 г. N 64-ФЗ - Собрание законодательства Российской Федерации, 2007, N 18, ст. 2118) 5) на использование политической партией, выдвинувшей федеральный список кандидатов, изображений кандидата (кандидатов), включенного (включенных) в этот список,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 (в ред. Федерального закона от 26 апреля 2007 г. N 64-ФЗ - Собрание законодательства Российской Федерации, 2007, N 18, ст. 2118). 11. 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 избирательных фондов ее региональных отделений (при их наличии).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 их региональных отделений запрещается. 12. 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 (в ред. Федерального закона от 26 апреля 2007 г. N 64-ФЗ - Собрание законодательства Российской Федерации, 2007, N 18, ст. 2118). Статья 56. Агитационный период 1. Агитационный период начинается со дня выдвижения политической партией федерального списка кандидатов и прекращается в ноль часов по местному времени за сутки до дня голосования. 2. Предвыборная агитация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сутки до дня голосования. 3. Проведение предвыборной агитации в день, предшествующий дню голосования, и в день голосования запрещается. 4. Агитационные печатные материалы (листовки, плакаты и другие материалы), ранее вывешенные в установленном настоящим Федеральным законом порядке вне зданий, в которых размещены избирательные комиссии, помещения для голосования, на расстоянии не менее 50 метров от входа в них, сохраняются в день голосования на прежних местах. Статья 57. Общие условия доступа политических партий к средствам массовой информации 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в порядке, установленном настоящим Федеральным законом, безвозмездно (бесплатное эфирное время, бесплатная печатная площадь), за исключением случаев, предусмотренных частью 2 настоящей статьи, либо за плату (в ред. Федерального закона от 19 июля 2009 г. N 203-ФЗ - Собрание законодательства Российской Федерации, 2009, N 29, ст. 3640). 2. Бесплатное эфирное время, бесплатная печатная площадь не предоставляются: 1) политической партии, федеральный список кандидатов которой на ближайших предыдущих выборах депутатов Государственной Думы получил менее 3 процентов голосов избирателей, принявших участие в голосовании, и не был допущен к распределению депутатских мандатов; 2) политической партии, являющейся правопреемником политической партии, федеральный список кандидатов которой на ближайших предыдущих выборах депутатов Государственной Думы получил менее 3 процентов голосов избирателей, принявших участие в голосовании, и не был допущен к распределению депутатских мандатов. (Часть 2 в ред. Федерального закона от 19 июля 2009 г. N 203-ФЗ - Собрание законодательства Российской Федерации, 2009, N 29, ст. 3640) 2-1. Положения части 2 настоящей статьи не применяются в отношении политической партии, являющейся правопреемником присоединившейся к ней другой политической партии, федеральный список кандидатов которой на ближайших предыдущих выборах депутатов Государственной Думы получил менее 3 процентов голосов избирателей, принявших участие в голосовании, если федеральный список кандидатов этой политической партии, являющейся правопреемником, получил на указанных выборах 3 и более процента голосов избирателей, принявших участие в голосовании (часть 2-1 введена Федеральным законом от 19 июля 2009 г. N 203-ФЗ - Собрание законодательства Российской Федерации, 2009, N 29, ст. 3640). 3. 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(в ред. Федерального закона от 19 июля 2009 г. N 203-ФЗ - Собрание законодательства Российской Федерации, 2009, N 29, ст. 3640). 4.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 5. 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 6.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 путем предоставления эфирного времени и печатной площади соответствующим региональным группам кандидатов. 7. Муниципальные организации телерадиовещания и редакции муниципальных периодических печатных изданий вправе предоставлять политическим партиям эфирное время и печатную площадь для проведения предвыборной агитации путем предоставления эфирного времени и печатной площади соответствующим региональным группам кандидатов.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 8. Если в зарегистрированном федеральном списке кандидатов отсутствует региональная группа кандидатов, соответствующая субъекту Российской Федерации (в том числе входящему в состав группы субъектов Российской Федерации) либо части (частям) территории субъекта Российской Федерации, то политической партии, зарегистрировавшей такой федеральный список кандидатов, эфирное время и печатная площадь в средствах массовой информации, распространяемых региональными государственными и муниципальными организациями телерадиовещания и редакциями региональных государственных и муниципальных периодических печатных изданий на территории данного субъекта Российской Федерации, не предоставляются, за исключением случаев, предусмотренных частью 18 статьи 58 и частью 10 статьи 59 настоящего Федерального закона. 9.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учрежденных политическими партиями (в том числе их структурными подразделениями) и зарегистрированных менее чем за один год до дня официального опубликования (публикации) решения о назначении выборов, вправе предоставлять политическим партиям платное эфирное время, платную печатную площадь при условии выполнения указанными организациями и редакциями требований, предусмотренных частями 10 и 11 настоящей статьи. Иные негосударственные организации телерадиовещания и редакции негосударственных периодических печатных изданий не вправе предоставлять политическим партиям эфирное время, печатную площадь. 10. В случае предоставления эфирного времени, печатной площади условия их оплаты должны быть едиными для всех политических партий. Это требование не распространяется на редакции периодических печатных изданий, учрежденных политическими партиями, кандидатами. Под периодическим печатным изданием, учрежденным кандидатом (кандидатами), в настоящем Федеральном законе понимается периодическое печатное издание, учрежденное не менее чем за один год до начала проведения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 11.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 уведомление о готовности предоставить политическим партиям эфирное время, печатную площадь в тот же срок должны быть представлены (в ред. Федерального закона от 26 апреля 2007 г. N 64-ФЗ - Собрание законодательства Российской Федерации, 2007, N 18, ст. 2118): 1) 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 2) в избирательную комиссию субъекта Российской Федерации - соответствующими региональными и муниципальными организациями телерадиовещания и редакциями региональных и муниципальных периодических печатных изданий. 12. Организации телерадиовещания и редакции периодических печатных изданий независимо от формы собственности, предоставившие политическим партиям эфирное время, печатную площадь,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 1) 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 2) в избирательную комиссию субъекта Российской Федерации - соответствующими региональными и муниципальными организациями телерадиовещания и редакциями региональных и муниципальных периодических печатных изданий. 13. Организации телерадиовещания и редакции периодических печатных изданий независимо от формы собственности, предоставившие политическим партиям эфирное время, печатную площадь, по запросу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запросу соответствующей избирательной комиссии субъекта Российской Федерации обязаны представлять этим избирательным комиссиям документы, подтверждающие согласие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 выполнение работ и оказание услуг на платной основе. 14. Допускается отказ негосударственных и муниципальных организаций телерадиовещания и редакций периодических печатных изданий, специализированных организаций телерадиовещания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от предоставления политическим партиям эфирного времени, печатной площади для проведения предвыборной агитации. Таким отказом считается непредставление в соответствующую избирательную комиссию уведомления, указанного в части 11 настоящей статьи, в установленный срок. 15. Предоставление эфирного времени, печатной площади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политической партией, региональным отделением политической партии до предоставления указанных эфирного времени, печатной площади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 16. Организации, осуществляющие выпуск средств массовой информации, обязаны хранить указанные в частях 12, 13 и 15 настоящей статьи учетные документы о предоставлении соответственно бесплатного и платного эфирного времени, бесплатной и платной печатной площади не менее трех лет со дня голосования.</w:t>
      </w:r>
    </w:p>
    <w:p>
      <w:r>
        <w:t>Предвыборная агитация 1. В период проведения избирательной кампании по выборам депутатов Государственной Думы предвыборной агитацией признаются: 1) призывы голосовать за федеральный список кандидатов или против него, либо за кандидата (кандидатов) или против него (них) (в ред. Федерального закона от 12 июля 2006 г. N 107-ФЗ - Собрание законодательства Российской Федерации, 2006, N 29, ст. 3125); 2) выражение предпочтения какой-либо политической партии, выдвинувшей федеральный список кандидатов,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частью 2 статьи 53 настоящего Федерального закона); 3) описание возможных последствий допуска того или иного федерального списка кандидатов к распределению депутатских мандатов; 4) распространение информации, в которой явно преобладают сведения о какой-либо политической партии, выдвинувшей федеральный список кандидатов, каком-либо кандидате (каких-либо кандидатах) в сочетании с позитивными либо негативными комментариями; 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 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кандидату (кандидатам).</w:t>
      </w:r>
    </w:p>
    <w:p>
      <w:r>
        <w:rPr>
          <w:b/>
        </w:rPr>
        <w:t xml:space="preserve">2. </w:t>
      </w:r>
      <w:r>
        <w:t>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пункте 1 части 1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пунктах 2 - 6 части 1 настоящей статьи, - в случае, если эти действия совершены с такой целью неоднократно (в ред. Федерального закона от 12 июля 2006 г. N 107-ФЗ - Собрание законодательства Российской Федерации, 2006, N 29, ст. 3125)</w:t>
      </w:r>
    </w:p>
    <w:p>
      <w:r>
        <w:rPr>
          <w:b/>
        </w:rPr>
        <w:t xml:space="preserve">3. </w:t>
      </w:r>
      <w:r>
        <w:t>Предвыборная агитация может проводиться</w:t>
      </w:r>
    </w:p>
    <w:p>
      <w:r>
        <w:rPr>
          <w:b/>
        </w:rPr>
        <w:t xml:space="preserve">4. </w:t>
      </w:r>
      <w:r>
        <w:t>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w:t>
      </w:r>
    </w:p>
    <w:p>
      <w:r>
        <w:rPr>
          <w:b/>
        </w:rPr>
        <w:t xml:space="preserve">5. </w:t>
      </w:r>
      <w:r>
        <w:t>Политическая партия, выдвинувшая федеральный список кандидатов,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
        <w:rPr>
          <w:b/>
        </w:rPr>
        <w:t xml:space="preserve">6. </w:t>
      </w:r>
      <w:r>
        <w:t>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w:t>
      </w:r>
    </w:p>
    <w:p>
      <w:r>
        <w:rPr>
          <w:b/>
        </w:rPr>
        <w:t xml:space="preserve">7. </w:t>
      </w:r>
      <w:r>
        <w:t>Запрещается проводить предвыборную агитацию, выпускать и распространять любые агитационные материалы</w:t>
      </w:r>
    </w:p>
    <w:p>
      <w:r>
        <w:rPr>
          <w:b/>
        </w:rPr>
        <w:t xml:space="preserve">8. </w:t>
      </w:r>
      <w:r>
        <w:t>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включены в зарегистрированный федеральный список кандидатов</w:t>
      </w:r>
    </w:p>
    <w:p>
      <w:r>
        <w:rPr>
          <w:b/>
        </w:rPr>
        <w:t xml:space="preserve">9. </w:t>
      </w:r>
      <w:r>
        <w:t>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пунктом 5 части 10 настоящей статьи</w:t>
      </w:r>
    </w:p>
    <w:p>
      <w:r>
        <w:rPr>
          <w:b/>
        </w:rPr>
        <w:t xml:space="preserve">10. </w:t>
      </w:r>
      <w:r>
        <w:t>Использование в агитационных материалах изображения физического лица, высказываний физического лица о политической партии, выдвинувшей федеральный список кандидатов,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частью 5 статьи 61 настоящего Федерального закона. В случае размещения предвыборного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
        <w:rPr>
          <w:b/>
        </w:rPr>
        <w:t xml:space="preserve">11. </w:t>
      </w:r>
      <w:r>
        <w:t>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 избирательных фондов ее региональных отделений (при их наличии).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 их региональных отделений запрещается</w:t>
      </w:r>
    </w:p>
    <w:p>
      <w:r>
        <w:rPr>
          <w:b/>
        </w:rPr>
        <w:t xml:space="preserve">12. </w:t>
      </w:r>
      <w:r>
        <w:t>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 (в ред. Федерального закона от 26 апреля 2007 г. N 64-ФЗ - Собрание законодательства Российской Федерации, 2007, N 18, ст. 2118). Статья 56. Агитационный период 1. Агитационный период начинается со дня выдвижения политической партией федерального списка кандидатов и прекращается в ноль часов по местному времени за сутки до дня голосования</w:t>
      </w:r>
    </w:p>
    <w:p>
      <w:r>
        <w:rPr>
          <w:b/>
        </w:rPr>
        <w:t xml:space="preserve">2. </w:t>
      </w:r>
      <w:r>
        <w:t>Предвыборная агитация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сутки до дня голосования</w:t>
      </w:r>
    </w:p>
    <w:p>
      <w:r>
        <w:rPr>
          <w:b/>
        </w:rPr>
        <w:t xml:space="preserve">3. </w:t>
      </w:r>
      <w:r>
        <w:t>Проведение предвыборной агитации в день, предшествующий дню голосования, и в день голосования запрещается</w:t>
      </w:r>
    </w:p>
    <w:p>
      <w:r>
        <w:rPr>
          <w:b/>
        </w:rPr>
        <w:t xml:space="preserve">4. </w:t>
      </w:r>
      <w:r>
        <w:t>Агитационные печатные материалы (листовки, плакаты и другие материалы), ранее вывешенные в установленном настоящим Федеральным законом порядке вне зданий, в которых размещены избирательные комиссии, помещения для голосования, на расстоянии не менее 50 метров от входа в них, сохраняются в день голосования на прежних местах. Статья 57. Общие условия доступа политических партий к средствам массовой информации 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в порядке, установленном настоящим Федеральным законом, безвозмездно (бесплатное эфирное время, бесплатная печатная площадь), за исключением случаев, предусмотренных частью 2 настоящей статьи, либо за плату (в ред. Федерального закона от 19 июля 2009 г. N 203-ФЗ - Собрание законодательства Российской Федерации, 2009, N 29, ст. 3640)</w:t>
      </w:r>
    </w:p>
    <w:p>
      <w:r>
        <w:rPr>
          <w:b/>
        </w:rPr>
        <w:t xml:space="preserve">2. </w:t>
      </w:r>
      <w:r>
        <w:t>Бесплатное эфирное время, бесплатная печатная площадь не предоставляются</w:t>
      </w:r>
    </w:p>
    <w:p>
      <w:r>
        <w:rPr>
          <w:b/>
        </w:rPr>
        <w:t xml:space="preserve">3. </w:t>
      </w:r>
      <w:r>
        <w:t>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(в ред. Федерального закона от 19 июля 2009 г. N 203-ФЗ - Собрание законодательства Российской Федерации, 2009, N 29, ст. 3640)</w:t>
      </w:r>
    </w:p>
    <w:p>
      <w:r>
        <w:rPr>
          <w:b/>
        </w:rPr>
        <w:t xml:space="preserve">4. </w:t>
      </w:r>
      <w:r>
        <w:t>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
        <w:rPr>
          <w:b/>
        </w:rPr>
        <w:t xml:space="preserve">5. </w:t>
      </w:r>
      <w:r>
        <w:t>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
        <w:rPr>
          <w:b/>
        </w:rPr>
        <w:t xml:space="preserve">6. </w:t>
      </w:r>
      <w:r>
        <w:t>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 путем предоставления эфирного времени и печатной площади соответствующим региональным группам кандидатов</w:t>
      </w:r>
    </w:p>
    <w:p>
      <w:r>
        <w:rPr>
          <w:b/>
        </w:rPr>
        <w:t xml:space="preserve">7. </w:t>
      </w:r>
      <w:r>
        <w:t>Муниципальные организации телерадиовещания и редакции муниципальных периодических печатных изданий вправе предоставлять политическим партиям эфирное время и печатную площадь для проведения предвыборной агитации путем предоставления эфирного времени и печатной площади соответствующим региональным группам кандидатов.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
        <w:rPr>
          <w:b/>
        </w:rPr>
        <w:t xml:space="preserve">8. </w:t>
      </w:r>
      <w:r>
        <w:t>Если в зарегистрированном федеральном списке кандидатов отсутствует региональная группа кандидатов, соответствующая субъекту Российской Федерации (в том числе входящему в состав группы субъектов Российской Федерации) либо части (частям) территории субъекта Российской Федерации, то политической партии, зарегистрировавшей такой федеральный список кандидатов, эфирное время и печатная площадь в средствах массовой информации, распространяемых региональными государственными и муниципальными организациями телерадиовещания и редакциями региональных государственных и муниципальных периодических печатных изданий на территории данного субъекта Российской Федерации, не предоставляются, за исключением случаев, предусмотренных частью 18 статьи 58 и частью 10 статьи 59 настоящего Федерального закона</w:t>
      </w:r>
    </w:p>
    <w:p>
      <w:r>
        <w:rPr>
          <w:b/>
        </w:rPr>
        <w:t xml:space="preserve">9. </w:t>
      </w:r>
      <w:r>
        <w:t>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учрежденных политическими партиями (в том числе их структурными подразделениями) и зарегистрированных менее чем за один год до дня официального опубликования (публикации) решения о назначении выборов, вправе предоставлять политическим партиям платное эфирное время, платную печатную площадь при условии выполнения указанными организациями и редакциями требований, предусмотренных частями 10 и 11 настоящей статьи. Иные негосударственные организации телерадиовещания и редакции негосударственных периодических печатных изданий не вправе предоставлять политическим партиям эфирное время, печатную площадь</w:t>
      </w:r>
    </w:p>
    <w:p>
      <w:r>
        <w:rPr>
          <w:b/>
        </w:rPr>
        <w:t xml:space="preserve">10. </w:t>
      </w:r>
      <w:r>
        <w:t>В случае предоставления эфирного времени, печатной площади условия их оплаты должны быть едиными для всех политических партий. Это требование не распространяется на редакции периодических печатных изданий, учрежденных политическими партиями, кандидатами. Под периодическим печатным изданием, учрежденным кандидатом (кандидатами), в настоящем Федеральном законе понимается периодическое печатное издание, учрежденное не менее чем за один год до начала проведения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
        <w:rPr>
          <w:b/>
        </w:rPr>
        <w:t xml:space="preserve">11. </w:t>
      </w:r>
      <w:r>
        <w:t>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 уведомление о готовности предоставить политическим партиям эфирное время, печатную площадь в тот же срок должны быть представлены (в ред. Федерального закона от 26 апреля 2007 г. N 64-ФЗ - Собрание законодательства Российской Федерации, 2007, N 18, ст. 2118)</w:t>
      </w:r>
    </w:p>
    <w:p>
      <w:r>
        <w:rPr>
          <w:b/>
        </w:rPr>
        <w:t xml:space="preserve">12. </w:t>
      </w:r>
      <w:r>
        <w:t>Организации телерадиовещания и редакции периодических печатных изданий независимо от формы собственности, предоставившие политическим партиям эфирное время, печатную площадь,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
        <w:rPr>
          <w:b/>
        </w:rPr>
        <w:t xml:space="preserve">13. </w:t>
      </w:r>
      <w:r>
        <w:t>Организации телерадиовещания и редакции периодических печатных изданий независимо от формы собственности, предоставившие политическим партиям эфирное время, печатную площадь, по запросу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запросу соответствующей избирательной комиссии субъекта Российской Федерации обязаны представлять этим избирательным комиссиям документы, подтверждающие согласие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 выполнение работ и оказание услуг на платной основе</w:t>
      </w:r>
    </w:p>
    <w:p>
      <w:r>
        <w:rPr>
          <w:b/>
        </w:rPr>
        <w:t xml:space="preserve">14. </w:t>
      </w:r>
      <w:r>
        <w:t>Допускается отказ негосударственных и муниципальных организаций телерадиовещания и редакций периодических печатных изданий, специализированных организаций телерадиовещания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от предоставления политическим партиям эфирного времени, печатной площади для проведения предвыборной агитации. Таким отказом считается непредставление в соответствующую избирательную комиссию уведомления, указанного в части 11 настоящей статьи, в установленный срок</w:t>
      </w:r>
    </w:p>
    <w:p>
      <w:r>
        <w:rPr>
          <w:b/>
        </w:rPr>
        <w:t xml:space="preserve">15. </w:t>
      </w:r>
      <w:r>
        <w:t>Предоставление эфирного времени, печатной площади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политической партией, региональным отделением политической партии до предоставления указанных эфирного времени, печатной площади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w:t>
      </w:r>
    </w:p>
    <w:p>
      <w:r>
        <w:rPr>
          <w:b/>
        </w:rPr>
        <w:t xml:space="preserve">16. </w:t>
      </w:r>
      <w:r>
        <w:t>Организации, осуществляющие выпуск средств массовой информации, обязаны хранить указанные в частях 12, 13 и 15 настоящей статьи учетные документы о предоставлении соответственно бесплатного и платного эфирного времени, бесплатной и платной печатной площади не менее трех лет со дня голосования</w:t>
      </w:r>
    </w:p>
    <w:p>
      <w:r>
        <w:rPr>
          <w:b/>
        </w:rPr>
        <w:t xml:space="preserve">3. </w:t>
      </w:r>
      <w:r>
        <w:t>на каналах организаций телерадиовещания и в периодических печатных изданиях</w:t>
      </w:r>
    </w:p>
    <w:p>
      <w:r>
        <w:rPr>
          <w:b/>
        </w:rPr>
        <w:t xml:space="preserve">3. </w:t>
      </w:r>
      <w:r>
        <w:t>посредством проведения агитационных публичных мероприятий</w:t>
      </w:r>
    </w:p>
    <w:p>
      <w:r>
        <w:rPr>
          <w:b/>
        </w:rPr>
        <w:t xml:space="preserve">3. </w:t>
      </w:r>
      <w:r>
        <w:t>посредством выпуска и распространения печатных, аудиовизуальных и других агитационных материалов</w:t>
      </w:r>
    </w:p>
    <w:p>
      <w:r>
        <w:rPr>
          <w:b/>
        </w:rPr>
        <w:t xml:space="preserve">3. </w:t>
      </w:r>
      <w:r>
        <w:t>другими не запрещенными настоящим Федеральным законом, иными федеральными законами методами</w:t>
      </w:r>
    </w:p>
    <w:p>
      <w:r>
        <w:rPr>
          <w:b/>
        </w:rPr>
        <w:t xml:space="preserve">7. </w:t>
      </w:r>
      <w:r>
        <w:t>органам государственной власти, иным государственным органам, органам местного самоуправления</w:t>
      </w:r>
    </w:p>
    <w:p>
      <w:r>
        <w:rPr>
          <w:b/>
        </w:rPr>
        <w:t xml:space="preserve">7. </w:t>
      </w:r>
      <w:r>
        <w:t>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w:t>
      </w:r>
    </w:p>
    <w:p>
      <w:r>
        <w:rPr>
          <w:b/>
        </w:rPr>
        <w:t xml:space="preserve">7. </w:t>
      </w:r>
      <w:r>
        <w:t>воинским частям, военным учреждениям и организациям</w:t>
      </w:r>
    </w:p>
    <w:p>
      <w:r>
        <w:rPr>
          <w:b/>
        </w:rPr>
        <w:t xml:space="preserve">7. </w:t>
      </w:r>
      <w:r>
        <w:t>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
        <w:rPr>
          <w:b/>
        </w:rPr>
        <w:t xml:space="preserve">7. </w:t>
      </w:r>
      <w:r>
        <w:t>избирательным комиссиям и членам избирательных комиссий с правом решающего голоса</w:t>
      </w:r>
    </w:p>
    <w:p>
      <w:r>
        <w:rPr>
          <w:b/>
        </w:rPr>
        <w:t xml:space="preserve">7. </w:t>
      </w:r>
      <w:r>
        <w:t>иностранным гражданам, лицам без гражданства, иностранным организациям</w:t>
      </w:r>
    </w:p>
    <w:p>
      <w:r>
        <w:rPr>
          <w:b/>
        </w:rPr>
        <w:t xml:space="preserve">7. </w:t>
      </w:r>
      <w:r>
        <w:t>международным организациям и международным общественным движениям</w:t>
      </w:r>
    </w:p>
    <w:p>
      <w:r>
        <w:rPr>
          <w:b/>
        </w:rPr>
        <w:t xml:space="preserve">7. </w:t>
      </w:r>
      <w:r>
        <w:t>представителям организаций, осуществляющих выпуск средств массовой информации, при осуществлении ими профессиональной деятельности</w:t>
      </w:r>
    </w:p>
    <w:p>
      <w:r>
        <w:rPr>
          <w:b/>
        </w:rPr>
        <w:t xml:space="preserve">7. </w:t>
      </w:r>
      <w:r>
        <w:t>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(пункт 9 введен Федеральным законом от 26 апреля 2007 г. N 64-ФЗ - Собрание законодательства Российской Федерации, 2007, N 18, ст. 2118)</w:t>
      </w:r>
    </w:p>
    <w:p>
      <w:r>
        <w:rPr>
          <w:b/>
        </w:rPr>
        <w:t xml:space="preserve">10. </w:t>
      </w:r>
      <w:r>
        <w:t>на использование политической партией высказываний кандидатов, включенных в выдвинутый ею федеральный список кандидатов, о данной политической партии, данном кандидате (данных кандидатах), включенном (включенных) в этот список</w:t>
      </w:r>
    </w:p>
    <w:p>
      <w:r>
        <w:rPr>
          <w:b/>
        </w:rPr>
        <w:t xml:space="preserve">10. </w:t>
      </w:r>
      <w:r>
        <w:t>на использование обнародованных высказываний о политической партии, выдвинувшей федеральный список кандидатов,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предвыборных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такое высказывание было обнародовано до дня официального опубликования (публикации) решения о назначении выборов депутатов Государственной Думы. При этом в ссылке должны указываться дата (период времени) обнародования такого высказывания и наименование средства массовой информации, в котором оно было обнародовано</w:t>
      </w:r>
    </w:p>
    <w:p>
      <w:r>
        <w:rPr>
          <w:b/>
        </w:rPr>
        <w:t xml:space="preserve">10. </w:t>
      </w:r>
      <w:r>
        <w:t>на цитирование высказываний о политической партии, выдвинувшей федеральный список кандидатов, кандидате (кандидатах), обнародованных иными политическими партиями в своих предвыборных агитационных материалах, изготовленных и распространенных в соответствии с настоящим Федеральным законом</w:t>
      </w:r>
    </w:p>
    <w:p>
      <w:r>
        <w:rPr>
          <w:b/>
        </w:rPr>
        <w:t xml:space="preserve">10. </w:t>
      </w:r>
      <w:r>
        <w:t>(Пункт 4 утратил силу на основании Федерального закона от 26 апреля 2007 г. N 64-ФЗ - Собрание законодательства Российской Федерации, 2007, N 18, ст. 2118) 5) на использование политической партией, выдвинувшей федеральный список кандидатов, изображений кандидата (кандидатов), включенного (включенных) в этот список,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 (в ред. Федерального закона от 26 апреля 2007 г. N 64-ФЗ - Собрание законодательства Российской Федерации, 2007, N 18, ст. 2118)</w:t>
      </w:r>
    </w:p>
    <w:p>
      <w:r>
        <w:rPr>
          <w:b/>
        </w:rPr>
        <w:t xml:space="preserve">2. </w:t>
      </w:r>
      <w:r>
        <w:t>политической партии, федеральный список кандидатов которой на ближайших предыдущих выборах депутатов Государственной Думы получил менее 3 процентов голосов избирателей, принявших участие в голосовании, и не был допущен к распределению депутатских мандатов</w:t>
      </w:r>
    </w:p>
    <w:p>
      <w:r>
        <w:rPr>
          <w:b/>
        </w:rPr>
        <w:t xml:space="preserve">2. </w:t>
      </w:r>
      <w:r>
        <w:t>политической партии, являющейся правопреемником политической партии, федеральный список кандидатов которой на ближайших предыдущих выборах депутатов Государственной Думы получил менее 3 процентов голосов избирателей, принявших участие в голосовании, и не был допущен к распределению депутатских мандатов. (Часть 2 в ред. Федерального закона от 19 июля 2009 г. N 203-ФЗ - Собрание законодательства Российской Федерации, 2009, N 29, ст. 3640) 2-1. Положения части 2 настоящей статьи не применяются в отношении политической партии, являющейся правопреемником присоединившейся к ней другой политической партии, федеральный список кандидатов которой на ближайших предыдущих выборах депутатов Государственной Думы получил менее 3 процентов голосов избирателей, принявших участие в голосовании, если федеральный список кандидатов этой политической партии, являющейся правопреемником, получил на указанных выборах 3 и более процента голосов избирателей, принявших участие в голосовании (часть 2-1 введена Федеральным законом от 19 июля 2009 г. N 203-ФЗ - Собрание законодательства Российской Федерации, 2009, N 29, ст. 3640)</w:t>
      </w:r>
    </w:p>
    <w:p>
      <w:r>
        <w:rPr>
          <w:b/>
        </w:rPr>
        <w:t xml:space="preserve">11. </w:t>
      </w:r>
      <w: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
        <w:rPr>
          <w:b/>
        </w:rPr>
        <w:t xml:space="preserve">11. </w:t>
      </w:r>
      <w:r>
        <w:t>в избирательную комиссию субъекта Российской Федерации - соответствующими региональными и муниципальными организациями телерадиовещания и редакциями региональных и муниципальных периодических печатных изданий</w:t>
      </w:r>
    </w:p>
    <w:p>
      <w:r>
        <w:rPr>
          <w:b/>
        </w:rPr>
        <w:t xml:space="preserve">12. </w:t>
      </w:r>
      <w: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
        <w:rPr>
          <w:b/>
        </w:rPr>
        <w:t xml:space="preserve">12. </w:t>
      </w:r>
      <w:r>
        <w:t>в избирательную комиссию субъекта Российской Федерации - соответствующими региональными и муниципальными организациями телерадиовещания и редакциями региональных и муниципальных периодических печатных изданий</w:t>
      </w:r>
    </w:p>
    <w:p>
      <w:r>
        <w:rPr>
          <w:b/>
        </w:rPr>
        <w:t>Статья 58. Условия проведения предвыборной агитации на телевидении и радио 1. Общий объем эфирного времени, которое каждая общероссийская государственная организация телерадиовещания безвозмездно, а в случае, указанном в части 1-1 настоящей статьи, также за плату предоставляет на каждом из своих каналов для проведения политическими партиями, зарегистрировавшими федеральные списки кандидатов, предвыборной агитации, должен составлять не менее одного часа в рабочие дни в пределах периода, установленного частью 2 статьи 56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части 1-1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частью 2 статьи 56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 В случае, если в результате предоставления эфирного времени на каждую политическую партию, выдвинувшую зарегистрированный список кандидатов, каждую региональную группу кандидатов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сокращается и должен составлять 60 минут, умноженных соответственно на количество политических партий, выдвинувших зарегистрированные списки кандидатов, региональных групп кандидатов (в ред. Федерального закона от 19 июля 2009 г. N 203-ФЗ - Собрание законодательства Российской Федерации, 2009, N 29, ст. 3640). 1-1. Политические партии, указанные в части 2 статьи 57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частью 1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частью 13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настоящей частью, осуществляется в соответствии с частями 3-6 настоящей статьи (часть 1-1 введена Федеральным законом от 19 июля 2009 г. N 203-ФЗ - Собрание законодательства Российской Федерации, 2009, N 29, ст. 3640). 2. Эфирное время, предоставляемое в соответствии с частью 1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 (в ред. Федерального закона от 19 июля 2009 г. N 203-ФЗ - Собрание законодательства Российской Федерации, 2009, N 29, ст. 3640). 3. Эфирное время, предоставляемое в соответствии с частью 1 настоящей статьи, отводится для проведения дискуссий, "круглых столов", иных совместных агитационных мероприятий (далее - совместные агитационные мероприятия) и (или) для размещения предвыборных агитационных материалов политических партий, региональных групп кандидатов. Политическая партия, а в отношении эфирного времени, предоставляемого региональной государственной организацией телерадиовещания, также региональная группа кандидатов вправе не позднее чем за 35 дней до дня голосования отказаться от получения эфирного времени полностью либо в части эфирного времени, предоставляемого для проведения совместных агитационных мероприятий, или в части эфирного времени, предоставляемого для размещения предвыборных агитационных материалов,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соответствующее уменьшение объема эфирного времени, предоставляемого организацией телерадиовещания в соответствии с частью 1 настоящей статьи, за исключением случая, указанного в части 4 настоящей статьи (в ред. Федерального закона от 19 июля 2009 г. N 203-ФЗ - Собрание законодательства Российской Федерации, 2009, N 29, ст. 3640). 4. Половина общего объема эфирного времени, предоставляемого в соответствии с частью 1 настоящей статьи, отводится для проведения совместных агитационных мероприятий. В случае отказа политической партии, региональной группы кандидатов в порядке, установленном частью 3 настоящей статьи, от участия в совместных агитационных мероприятиях объем эфирного времени, предоставляемого организацией телерадиовещания для проведения совместных агитационных мероприятий, уменьшается на долю, полагающуюся этой политической партии, региональной группе кандидатов. Указанная доля по письменному обращению этой политической партии, региональной группы кандидатов, поданному вместе с сообщением, указанным в части 3 настоящей статьи, предоставляется им для размещения предвыборных агитационных материалов (в ред. Федерального закона от 19 июля 2009 г. N 203-ФЗ - Собрание законодательства Российской Федерации, 2009, N 29, ст. 3640). 5. В совместном агитационном мероприятии, проводимом в соответствии с частью 4 настоящей статьи на канале общероссийской государственной организации телерадиовещания, участвуют политические партии, а в совместном агитационном мероприятии, проводимом на канале региональной государственной организации телерадиовещания, - региональные группы кандидатов. Если территория субъекта Российской Федерации разделена на части, которым соответствуют региональные группы кандидатов, расчет и предоставление эфирного времени производятся раздельно для каждой из частей территории субъекта Российской Федерации. При этом региональные группы кандидатов, соответствующие группе частей территории субъекта Российской Федерации либо субъекту Российской Федерации (в том числе в составе группы субъектов Российской Федерации), получают эфирное время, предоставленное для каждой из соответствующих частей территории субъекта Российской Федерации, на равных основаниях с региональными группами кандидатов, соответствующими этой части территории субъекта Российской Федерации. Если какая-либо из частей территории субъекта Российской Федерации не включена в территорию, которой соответствует региональная группа кандидатов, политическая партия, выдвинувшая соответствующий федеральный список кандидатов, не получает эфирное время, предоставленное для этой части территории субъекта Российской Федерации. 6. Даты и время выхода в эфир совместных агитационных мероприятий на каналах общероссийских и региональных государственных организаций телерадиовещания определяются жеребьевкой, указанной в части 11 настоящей статьи. 7. Политическая партия, региональная группа кандидатов вправе отказаться от участия в совместном агитационном мероприятии после проведения жеребьевки, но не позднее чем за пять дней до выхода совместного агитационного мероприятия в эфир, а если выход в эфир должен состояться менее чем через пять дней со дня проведения жеребьевки, - в день жеребьевки, сообщив об этом в письменной форме соответствующей организации телерадиовещания. В этом случае доля эфирного времени, полагающаяся этой политической партии, региональной группе кандидатов, предоставляется им для размещения предвыборных агитационных материалов, за исключением случая, указанного в части 8 настоящей статьи. 8. Если в результате отказа от участия в совместном агитационном мероприятии в порядке, установленном частью 7 настоящей статьи, в этом мероприятии могут принять участие менее двух участников, доля эфирного времени, которую каждая политическая партия, каждая региональная группа кандидатов вправе получить в результате такого отказа для размещения предвыборных агитационных материалов, уменьшается наполовину. 9. В случае отказа политической партии или региональной группы кандидатов от участия в совместном агитационном мероприятии позднее срока, указанного в части 7 настоящей статьи, в том числе в случае, если в результате такого отказа в указанном мероприятии может принять участие только один участник, эфирное время, предоставленное для проведения совместного агитационного мероприятия, не уменьшается. 10. Эфирное время, предоставляемое в соответствии с частью 1 настоящей статьи для размещения предвыборных агитационных материалов политических партий, региональных групп кандидатов, распределяется соответственно между всеми политическими партиями, всеми региональными группами кандидатов в равных долях, но без учета долей, полагающихся в соответствии с частью 4 настоящей статьи политическим партиям, региональным группам кандидатов, отказавшимся от участия в совместных агитационных мероприятиях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 11. В целях распределения эфирного времени, предоставляемого в соответствии с частью 1 настоящей статьи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но не позднее чем за 30 дней до дня голосования проводят жеребьевку. При проведении жеребьевки вправе присутствовать лица, указанные в части 1 статьи 29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региональных групп кандидатов. Результаты жеребьевки оформляются протоколом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 12. На основании протокола, указанного в части 11 настоящей статьи, составляется график распределения эфирного времени, предоставляемого в соответствии с частью 1 настоящей статьи,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 (в ред. Федерального закона от 19 июля 2009 г. N 203-ФЗ - Собрание законодательства Российской Федерации, 2009, N 29, ст. 3640). 13. 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и региональными группами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частью 1 настоящей статьи, но не должен превышать его более чем в два раза (в ред. Федерального закона от 19 июля 2009 г. N 203-ФЗ - Собрание законодательства Российской Федерации, 2009, N 29, ст. 3640). 14. Каждая политическая партия, каждая региональная группа кандидатов вправе за соответствующую плату получить эфирное время из общего объема зарезервированного эфирного времени в пределах доли, полученной путем деления этого объема на общее число политических партий или общее число соответствующих региональных групп кандидатов. 15. Платное эфирное время предоставляется государственной организацией телерадиовещания в период, установленный частью 2 статьи 56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11 настоящей статьи (в ред. Федерального закона от 26 апреля 2007 г. N 64-ФЗ - Собрание законодательства Российской Федерации, 2007, N 18, ст. 2118). 16. Муниципальные организации телерадиовещания, выполнившие условия, предусмотренные частью 11 статьи 57 настоящего Федерального закона, предоставляют региональным группам кандидатов платное эфирное время для проведения 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региональной группы кандидатов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11 настоящей статьи (в ред. Федерального закона от 26 апреля 2007 г. N 64-ФЗ - Собрание законодательства Российской Федерации, 2007, N 18, ст. 2118). 17. В случае, если политическая партия, региональная группа кандидатов откажутся от использования предоставленного им для проведения предвыборной агитации платного либо бесплатного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ред. Федерального закона от 26 апреля 2007 г. N 64-ФЗ - Собрание законодательства Российской Федерации, 2007, N 18, ст. 2118). 18. Если после распределения платного эфирного времени в соответствии с частью 15 или 16 настоящей статьи либо в результате отказа политической партии, региональной группы кандидатов в соответствии с частью 17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подавшим заявку на предоставление такого эфирного времени. Оставшееся эфирное время распределяется между указанными политическими партиями на равных условиях путем проведения жеребьевки. 19. Негосударственные организации телерадиовещания, выполнившие условия, предусмотренные частью 11 статьи 57 настоящего Федерального закона, обязаны предоставлять политическим партиям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частью 11 статьи 57 настоящего Федерального закона, не вправе предоставлять политическим партиям эфирное время для проведения предвыборной агитации. 20.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 (в ред. Федерального закона от 26 апреля 2007 г. N 64-ФЗ - Собрание законодательства Российской Федерации, 2007, N 18, ст. 2118). 21. Платежный документ о перечислении в полном объеме средств в оплату стоимости эфирного времени представляется в филиал Сберегательного банка Российской Федерации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не позднее чем за два дня до дня предоставления эфирного времени. Копия платежного документа с отметкой филиала Сберегательного банка Российской Федерации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 22. 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 23. Если при использовании платного эфирного времени политическая партия или региональная группа кандидатов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 (в ред. Федерального закона от 26 апреля 2007 г. N 64-ФЗ - Собрание законодательства Российской Федерации, 2007, N 18, ст. 2118). 24. Запрещается прерывать передачу предвыборных агитационных материалов, совместных агитационных мероприятий, в том числе рекламой товаров, работ и услуг (в ред. Федерального закона от 26 апреля 2007 г. N 64-ФЗ - Собрание законодательства Российской Федерации, 2007, N 18, ст. 2118). 25. Запрещается перекрывать передачу предвыборных агитационных материалов, совместных агитационных мероприятий трансляцией иных теле- и радиопрограмм, передачей иных агитационных материалов (в ред. Федерального закона от 26 апреля 2007 г. N 64-ФЗ - Собрание законодательства Российской Федерации, 2007, N 18, ст. 2118). 26.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депутатов Государственной Думы.</w:t>
      </w:r>
    </w:p>
    <w:p>
      <w:r>
        <w:t>Условия проведения предвыборной агитации на телевидении и радио 1. Общий объем эфирного времени, которое каждая общероссийская государственная организация телерадиовещания безвозмездно, а в случае, указанном в части 1-1 настоящей статьи, также за плату предоставляет на каждом из своих каналов для проведения политическими партиями, зарегистрировавшими федеральные списки кандидатов, предвыборной агитации, должен составлять не менее одного часа в рабочие дни в пределах периода, установленного частью 2 статьи 56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части 1-1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частью 2 статьи 56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 В случае, если в результате предоставления эфирного времени на каждую политическую партию, выдвинувшую зарегистрированный список кандидатов, каждую региональную группу кандидатов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сокращается и должен составлять 60 минут, умноженных соответственно на количество политических партий, выдвинувших зарегистрированные списки кандидатов, региональных групп кандидатов (в ред. Федерального закона от 19 июля 2009 г. N 203-ФЗ - Собрание законодательства Российской Федерации, 2009, N 29, ст. 3640). 1-1. Политические партии, указанные в части 2 статьи 57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частью 1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частью 13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настоящей частью, осуществляется в соответствии с частями 3-6 настоящей статьи (часть 1-1 введена Федеральным законом от 19 июля 2009 г. N 203-ФЗ - Собрание законодательства Российской Федерации, 2009, N 29, ст. 3640).</w:t>
      </w:r>
    </w:p>
    <w:p>
      <w:r>
        <w:rPr>
          <w:b/>
        </w:rPr>
        <w:t xml:space="preserve">2. </w:t>
      </w:r>
      <w:r>
        <w:t>Эфирное время, предоставляемое в соответствии с частью 1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 (в ред. Федерального закона от 19 июля 2009 г. N 203-ФЗ - Собрание законодательства Российской Федерации, 2009, N 29, ст. 3640)</w:t>
      </w:r>
    </w:p>
    <w:p>
      <w:r>
        <w:rPr>
          <w:b/>
        </w:rPr>
        <w:t xml:space="preserve">3. </w:t>
      </w:r>
      <w:r>
        <w:t>Эфирное время, предоставляемое в соответствии с частью 1 настоящей статьи, отводится для проведения дискуссий, "круглых столов", иных совместных агитационных мероприятий (далее - совместные агитационные мероприятия) и (или) для размещения предвыборных агитационных материалов политических партий, региональных групп кандидатов. Политическая партия, а в отношении эфирного времени, предоставляемого региональной государственной организацией телерадиовещания, также региональная группа кандидатов вправе не позднее чем за 35 дней до дня голосования отказаться от получения эфирного времени полностью либо в части эфирного времени, предоставляемого для проведения совместных агитационных мероприятий, или в части эфирного времени, предоставляемого для размещения предвыборных агитационных материалов,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соответствующее уменьшение объема эфирного времени, предоставляемого организацией телерадиовещания в соответствии с частью 1 настоящей статьи, за исключением случая, указанного в части 4 настоящей статьи (в ред. Федерального закона от 19 июля 2009 г. N 203-ФЗ - Собрание законодательства Российской Федерации, 2009, N 29, ст. 3640)</w:t>
      </w:r>
    </w:p>
    <w:p>
      <w:r>
        <w:rPr>
          <w:b/>
        </w:rPr>
        <w:t xml:space="preserve">4. </w:t>
      </w:r>
      <w:r>
        <w:t>Половина общего объема эфирного времени, предоставляемого в соответствии с частью 1 настоящей статьи, отводится для проведения совместных агитационных мероприятий. В случае отказа политической партии, региональной группы кандидатов в порядке, установленном частью 3 настоящей статьи, от участия в совместных агитационных мероприятиях объем эфирного времени, предоставляемого организацией телерадиовещания для проведения совместных агитационных мероприятий, уменьшается на долю, полагающуюся этой политической партии, региональной группе кандидатов. Указанная доля по письменному обращению этой политической партии, региональной группы кандидатов, поданному вместе с сообщением, указанным в части 3 настоящей статьи, предоставляется им для размещения предвыборных агитационных материалов (в ред. Федерального закона от 19 июля 2009 г. N 203-ФЗ - Собрание законодательства Российской Федерации, 2009, N 29, ст. 3640)</w:t>
      </w:r>
    </w:p>
    <w:p>
      <w:r>
        <w:rPr>
          <w:b/>
        </w:rPr>
        <w:t xml:space="preserve">5. </w:t>
      </w:r>
      <w:r>
        <w:t>В совместном агитационном мероприятии, проводимом в соответствии с частью 4 настоящей статьи на канале общероссийской государственной организации телерадиовещания, участвуют политические партии, а в совместном агитационном мероприятии, проводимом на канале региональной государственной организации телерадиовещания, - региональные группы кандидатов. Если территория субъекта Российской Федерации разделена на части, которым соответствуют региональные группы кандидатов, расчет и предоставление эфирного времени производятся раздельно для каждой из частей территории субъекта Российской Федерации. При этом региональные группы кандидатов, соответствующие группе частей территории субъекта Российской Федерации либо субъекту Российской Федерации (в том числе в составе группы субъектов Российской Федерации), получают эфирное время, предоставленное для каждой из соответствующих частей территории субъекта Российской Федерации, на равных основаниях с региональными группами кандидатов, соответствующими этой части территории субъекта Российской Федерации. Если какая-либо из частей территории субъекта Российской Федерации не включена в территорию, которой соответствует региональная группа кандидатов, политическая партия, выдвинувшая соответствующий федеральный список кандидатов, не получает эфирное время, предоставленное для этой части территории субъекта Российской Федерации</w:t>
      </w:r>
    </w:p>
    <w:p>
      <w:r>
        <w:rPr>
          <w:b/>
        </w:rPr>
        <w:t xml:space="preserve">6. </w:t>
      </w:r>
      <w:r>
        <w:t>Даты и время выхода в эфир совместных агитационных мероприятий на каналах общероссийских и региональных государственных организаций телерадиовещания определяются жеребьевкой, указанной в части 11 настоящей статьи</w:t>
      </w:r>
    </w:p>
    <w:p>
      <w:r>
        <w:rPr>
          <w:b/>
        </w:rPr>
        <w:t xml:space="preserve">7. </w:t>
      </w:r>
      <w:r>
        <w:t>Политическая партия, региональная группа кандидатов вправе отказаться от участия в совместном агитационном мероприятии после проведения жеребьевки, но не позднее чем за пять дней до выхода совместного агитационного мероприятия в эфир, а если выход в эфир должен состояться менее чем через пять дней со дня проведения жеребьевки, - в день жеребьевки, сообщив об этом в письменной форме соответствующей организации телерадиовещания. В этом случае доля эфирного времени, полагающаяся этой политической партии, региональной группе кандидатов, предоставляется им для размещения предвыборных агитационных материалов, за исключением случая, указанного в части 8 настоящей статьи</w:t>
      </w:r>
    </w:p>
    <w:p>
      <w:r>
        <w:rPr>
          <w:b/>
        </w:rPr>
        <w:t xml:space="preserve">8. </w:t>
      </w:r>
      <w:r>
        <w:t>Если в результате отказа от участия в совместном агитационном мероприятии в порядке, установленном частью 7 настоящей статьи, в этом мероприятии могут принять участие менее двух участников, доля эфирного времени, которую каждая политическая партия, каждая региональная группа кандидатов вправе получить в результате такого отказа для размещения предвыборных агитационных материалов, уменьшается наполовину</w:t>
      </w:r>
    </w:p>
    <w:p>
      <w:r>
        <w:rPr>
          <w:b/>
        </w:rPr>
        <w:t xml:space="preserve">9. </w:t>
      </w:r>
      <w:r>
        <w:t>В случае отказа политической партии или региональной группы кандидатов от участия в совместном агитационном мероприятии позднее срока, указанного в части 7 настоящей статьи, в том числе в случае, если в результате такого отказа в указанном мероприятии может принять участие только один участник, эфирное время, предоставленное для проведения совместного агитационного мероприятия, не уменьшается</w:t>
      </w:r>
    </w:p>
    <w:p>
      <w:r>
        <w:rPr>
          <w:b/>
        </w:rPr>
        <w:t xml:space="preserve">10. </w:t>
      </w:r>
      <w:r>
        <w:t>Эфирное время, предоставляемое в соответствии с частью 1 настоящей статьи для размещения предвыборных агитационных материалов политических партий, региональных групп кандидатов, распределяется соответственно между всеми политическими партиями, всеми региональными группами кандидатов в равных долях, но без учета долей, полагающихся в соответствии с частью 4 настоящей статьи политическим партиям, региональным группам кандидатов, отказавшимся от участия в совместных агитационных мероприятиях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w:t>
      </w:r>
    </w:p>
    <w:p>
      <w:r>
        <w:rPr>
          <w:b/>
        </w:rPr>
        <w:t xml:space="preserve">11. </w:t>
      </w:r>
      <w:r>
        <w:t>В целях распределения эфирного времени, предоставляемого в соответствии с частью 1 настоящей статьи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но не позднее чем за 30 дней до дня голосования проводят жеребьевку. При проведении жеребьевки вправе присутствовать лица, указанные в части 1 статьи 29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региональных групп кандидатов. Результаты жеребьевки оформляются протоколом (в ред. Федерального закона от 26 апреля 2007 г. N 64-ФЗ - Собрание законодательства Российской Федерации, 2007, N 18, ст. 2118; Федерального закона от 19 июля 2009 г. N 203-ФЗ - Собрание законодательства Российской Федерации, 2009, N 29, ст. 3640)</w:t>
      </w:r>
    </w:p>
    <w:p>
      <w:r>
        <w:rPr>
          <w:b/>
        </w:rPr>
        <w:t xml:space="preserve">12. </w:t>
      </w:r>
      <w:r>
        <w:t>На основании протокола, указанного в части 11 настоящей статьи, составляется график распределения эфирного времени, предоставляемого в соответствии с частью 1 настоящей статьи,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 (в ред. Федерального закона от 19 июля 2009 г. N 203-ФЗ - Собрание законодательства Российской Федерации, 2009, N 29, ст. 3640)</w:t>
      </w:r>
    </w:p>
    <w:p>
      <w:r>
        <w:rPr>
          <w:b/>
        </w:rPr>
        <w:t xml:space="preserve">13. </w:t>
      </w:r>
      <w:r>
        <w:t>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и региональными группами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частью 1 настоящей статьи, но не должен превышать его более чем в два раза (в ред. Федерального закона от 19 июля 2009 г. N 203-ФЗ - Собрание законодательства Российской Федерации, 2009, N 29, ст. 3640)</w:t>
      </w:r>
    </w:p>
    <w:p>
      <w:r>
        <w:rPr>
          <w:b/>
        </w:rPr>
        <w:t xml:space="preserve">14. </w:t>
      </w:r>
      <w:r>
        <w:t>Каждая политическая партия, каждая региональная группа кандидатов вправе за соответствующую плату получить эфирное время из общего объема зарезервированного эфирного времени в пределах доли, полученной путем деления этого объема на общее число политических партий или общее число соответствующих региональных групп кандидатов</w:t>
      </w:r>
    </w:p>
    <w:p>
      <w:r>
        <w:rPr>
          <w:b/>
        </w:rPr>
        <w:t xml:space="preserve">15. </w:t>
      </w:r>
      <w:r>
        <w:t>Платное эфирное время предоставляется государственной организацией телерадиовещания в период, установленный частью 2 статьи 56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11 настоящей статьи (в ред. Федерального закона от 26 апреля 2007 г. N 64-ФЗ - Собрание законодательства Российской Федерации, 2007, N 18, ст. 2118)</w:t>
      </w:r>
    </w:p>
    <w:p>
      <w:r>
        <w:rPr>
          <w:b/>
        </w:rPr>
        <w:t xml:space="preserve">16. </w:t>
      </w:r>
      <w:r>
        <w:t>Муниципальные организации телерадиовещания, выполнившие условия, предусмотренные частью 11 статьи 57 настоящего Федерального закона, предоставляют региональным группам кандидатов платное эфирное время для проведения 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региональной группы кандидатов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11 настоящей статьи (в ред. Федерального закона от 26 апреля 2007 г. N 64-ФЗ - Собрание законодательства Российской Федерации, 2007, N 18, ст. 2118)</w:t>
      </w:r>
    </w:p>
    <w:p>
      <w:r>
        <w:rPr>
          <w:b/>
        </w:rPr>
        <w:t xml:space="preserve">17. </w:t>
      </w:r>
      <w:r>
        <w:t>В случае, если политическая партия, региональная группа кандидатов откажутся от использования предоставленного им для проведения предвыборной агитации платного либо бесплатного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ред. Федерального закона от 26 апреля 2007 г. N 64-ФЗ - Собрание законодательства Российской Федерации, 2007, N 18, ст. 2118)</w:t>
      </w:r>
    </w:p>
    <w:p>
      <w:r>
        <w:rPr>
          <w:b/>
        </w:rPr>
        <w:t xml:space="preserve">18. </w:t>
      </w:r>
      <w:r>
        <w:t>Если после распределения платного эфирного времени в соответствии с частью 15 или 16 настоящей статьи либо в результате отказа политической партии, региональной группы кандидатов в соответствии с частью 17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подавшим заявку на предоставление такого эфирного времени. Оставшееся эфирное время распределяется между указанными политическими партиями на равных условиях путем проведения жеребьевки</w:t>
      </w:r>
    </w:p>
    <w:p>
      <w:r>
        <w:rPr>
          <w:b/>
        </w:rPr>
        <w:t xml:space="preserve">19. </w:t>
      </w:r>
      <w:r>
        <w:t>Негосударственные организации телерадиовещания, выполнившие условия, предусмотренные частью 11 статьи 57 настоящего Федерального закона, обязаны предоставлять политическим партиям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частью 11 статьи 57 настоящего Федерального закона, не вправе предоставлять политическим партиям эфирное время для проведения предвыборной агитации</w:t>
      </w:r>
    </w:p>
    <w:p>
      <w:r>
        <w:rPr>
          <w:b/>
        </w:rPr>
        <w:t xml:space="preserve">20. </w:t>
      </w:r>
      <w:r>
        <w:t>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 (в ред. Федерального закона от 26 апреля 2007 г. N 64-ФЗ - Собрание законодательства Российской Федерации, 2007, N 18, ст. 2118)</w:t>
      </w:r>
    </w:p>
    <w:p>
      <w:r>
        <w:rPr>
          <w:b/>
        </w:rPr>
        <w:t xml:space="preserve">21. </w:t>
      </w:r>
      <w:r>
        <w:t>Платежный документ о перечислении в полном объеме средств в оплату стоимости эфирного времени представляется в филиал Сберегательного банка Российской Федерации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не позднее чем за два дня до дня предоставления эфирного времени. Копия платежного документа с отметкой филиала Сберегательного банка Российской Федерации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
        <w:rPr>
          <w:b/>
        </w:rPr>
        <w:t xml:space="preserve">22. </w:t>
      </w:r>
      <w:r>
        <w:t>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23. </w:t>
      </w:r>
      <w:r>
        <w:t>Если при использовании платного эфирного времени политическая партия или региональная группа кандидатов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 (в ред. Федерального закона от 26 апреля 2007 г. N 64-ФЗ - Собрание законодательства Российской Федерации, 2007, N 18, ст. 2118)</w:t>
      </w:r>
    </w:p>
    <w:p>
      <w:r>
        <w:rPr>
          <w:b/>
        </w:rPr>
        <w:t xml:space="preserve">24. </w:t>
      </w:r>
      <w:r>
        <w:t>Запрещается прерывать передачу предвыборных агитационных материалов, совместных агитационных мероприятий, в том числе рекламой товаров, работ и услуг (в ред. Федерального закона от 26 апреля 2007 г. N 64-ФЗ - Собрание законодательства Российской Федерации, 2007, N 18, ст. 2118)</w:t>
      </w:r>
    </w:p>
    <w:p>
      <w:r>
        <w:rPr>
          <w:b/>
        </w:rPr>
        <w:t xml:space="preserve">25. </w:t>
      </w:r>
      <w:r>
        <w:t>Запрещается перекрывать передачу предвыборных агитационных материалов, совместных агитационных мероприятий трансляцией иных теле- и радиопрограмм, передачей иных агитационных материалов (в ред. Федерального закона от 26 апреля 2007 г. N 64-ФЗ - Собрание законодательства Российской Федерации, 2007, N 18, ст. 2118)</w:t>
      </w:r>
    </w:p>
    <w:p>
      <w:r>
        <w:rPr>
          <w:b/>
        </w:rPr>
        <w:t xml:space="preserve">26. </w:t>
      </w:r>
      <w:r>
        <w:t>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депутатов Государственной Думы</w:t>
      </w:r>
    </w:p>
    <w:p>
      <w:r>
        <w:rPr>
          <w:b/>
        </w:rPr>
        <w:t>Статья 59. Условия проведения предвыборной агитации через периодические печатные издания 1. Политические партии, зарегистрировавшие федеральные списки кандидатов, за исключением политических партий, указанных в части 2 статьи 57 настоящего Федерального закона, и соответствующие региональные группы кандидатов имеют право на предоставление им безвозмездно печатной площади соответственно в общероссийских государственных периодических печатных изданиях и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 (в ред. Федерального закона от 19 июля 2009 г. N 203-ФЗ - Собрание законодательства Российской Федерации, 2009, N 29, ст. 3640). 2. Общий еженедельный минимальный объем печатной площади, которую каждая из редакций государственных периодических печатных изданий предоставляет политическим партиям или региональным группам кандидатов в соответствии с частью 1 настоящей статьи безвозмездно, а в случае, указанном в части 2-1 настоящей статьи, также за плату, должен составлять не менее 10 процентов от общего объема еженедельной печатной площади соответствующего издания в пределах периода, установленного частью 2 статьи 56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 (в ред. Федерального закона от 19 июля 2009 г. N 203-ФЗ - Собрание законодательства Российской Федерации, 2009, N 29, ст. 3640). 2-1. Политические партии, указанные в части 2 статьи 57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частью 2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государственных периодических печатных изданий в соответствии с частью 5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настоящей частью, осуществляется в соответствии с частями 3 и 4 настоящей статьи (часть 2-1 введена Федеральным законом от 19 июля 2009 г. N 203-ФЗ - Собрание законодательства Российской Федерации, 2009, N 29, ст. 3640). 3. Общий объем печатной площади, предоставляемой в соответствии с частью 2 настоящей статьи, распределяется между политическими партиями, региональными группами кандидатов путем деления этого объема на число политических партий или региональных групп кандидатов, имеющих право на предоставление этой печатной площади в данном периодическом печатном издании (в ред. Федерального закона от 19 июля 2009 г. N 203-ФЗ - Собрание законодательства Российской Федерации, 2009, N 29, ст. 3640). 4. После завершения регистрации федеральных списков кандидатов, но не позднее чем за 30 дней до дня голосования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в соответствии с частью 2 настоящей статьи, между всеми политическими партиями или региональными группами кандидатов и определения дат публикации предвыборных агитационных материалов. При проведении жеребьевки вправе присутствовать лица, указанные в части 1 статьи 29 настоящего Федерального закона. Результаты жеребьевки оформляются протоколом и утверждаются решением избирательной комиссии, проводившей жеребьевку (в ред. Федерального закона от 19 июля 2009 г. N 203-ФЗ - Собрание законодательства Российской Федерации, 2009, N 29, ст. 3640). 5. 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региональными группами кандидатов. Общий объем платной печатной площади, резервируемой каждой редакцией периодического печатного издания, не может быть меньше общего объема печатной площади, предоставляемой в соответствии с частью 2 настоящей статьи, но не должен превышать его более чем в два раза (в ред. Федерального закона от 19 июля 2009 г. N 203-ФЗ - Собрание законодательства Российской Федерации, 2009, N 29, ст. 3640). 6. Каждая политическая партия, каждая региональная группа кандидатов вправе за соответствующую плату получить печатную площадь из общего объема зарезервированной печатной площади в пределах доли, полученной путем деления этого объема на общее число политических партий или общее число соответствующих региональных групп кандидатов. 7. Платная печатная площадь предоставляется редакцией государственного периодического печатного издания в период, установленный частью 2 статьи 56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4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части 1 статьи 29 настоящего Федерального закона. Результаты жеребьевки оформляются протоколом. 8. 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частью 11 статьи 57 настоящего Федерального закона, предоставляют региональным группам кандидатов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4 настоящей статьи. 9. В случае, если политическая партия, региональная группа кандидатов откажутся от использования предоставленной им для проведения предвыборной агитации платной или бесплатной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 10. Если после распределения платной печатной площади в соответствии с частью 7 или 8 настоящей статьи либо в результате отказа политической партии, региональной группы кандидатов в соответствии с частью 9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подавшим заявку на предоставление такой печатной площади. Оставшаяся печатная площадь распределяется между указанными политическими партиями на равных условиях путем проведения жеребьевки. 11. Редакции негосударственных периодических печатных изданий, выполнившие условия, предусмотренные частью 11 статьи 57 настоящего Федерального закона, предоставляют политическим партиям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частью 11 статьи 57 настоящего Федерального закона, не вправе предоставлять политическим партиям печатную площадь для проведения предвыборной агитации. 12. Платежный документ о перечислении в полном объеме средств в оплату стоимости печатной площади представляется в филиал Сберегательного банка Российской Федерации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не позднее чем за два дня до дня публикации предвыборного агитационного материала. Копия платежного документа с отметкой филиала Сберегательного банка Российской Федерации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 13. 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 14.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15. 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зарегистрировавшей федеральный список кандидатов,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 16. 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или из средств избирательного фонда какого ее регионального отделения была оплачена публикация. Если предвыборные агитационные материалы были опубликованы безвозмездно в соответствии с частью 1 настоящей статьи, информация об этом также должна содержаться в публикации с указанием, какой политической партии, какой региональной группе кандидатов была предоставлена такая возможность (в ред. Федерального закона от 19 июля 2009 г. N 203-ФЗ - Собрание законодательства Российской Федерации, 2009, N 29, ст. 3640). Статья 60. Условия проведения предвыборной агитации посредством агитационных публичных мероприятий 1. Государственные органы, органы местного самоуправления обязаны оказывать содействие политическим партиям, зарегистрировавшим федеральные списки кандидатов, в организации и проведении агитационных публичных мероприятий. 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 3. По заявке политической партии, зарегистрировавшей федеральный список кандидатов,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с избирателями. При этом избирательные комиссии обязаны обеспечить равные условия проведения указанных мероприятий для всех политических партий, зарегистрировавших федеральные списки кандидатов. 4. Если помещение, указанное в части 3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собственник, владелец помещения не вправе отказать другим политическим партиям в предоставлении помещения на таких же условиях. В случае предоставления помещения политической партии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(в ред. Федерального закона от 27 июля 2010 г. N 222-ФЗ - Собрание законодательства Российской Федерации, 2010, N 31, ст. 4191). 4-1. Избирательная комиссия субъекта Российской Федерации, получившая уведомление о факте предоставления помещения политической партии,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(часть 4-1 введена Федеральным законом от 27 июля 2010 г. N 222-ФЗ - Собрание законодательства Российской Федерации, 2010, N 31, ст. 4191). 5. Заявки о предоставлении помещений для проведения встреч представителей политических партий с избирателями рассматриваются собственниками, владельцами помещений, указанных в частях 3 и 4 настоящей статьи, в течение трех дней со дня подачи данных заявок. 6. Политические партии, выдвинувшие федеральные списки кандидатов,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 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военной организации или учреждении. Такое здание или помещение предоставляется для проведения встреч представителей политических партий, зарегистрировавших федеральные списки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территориальной избирательной комиссии. Встречи представителей политических партий, зарегистрировавших федеральные списки кандидатов,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иных политических партий, зарегистрировавших федеральные списки кандидатов, оповещаются о времени и месте встречи не позднее чем за три дня до ее проведения. 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
        <w:t>Условия проведения предвыборной агитации через периодические печатные издания 1. Политические партии, зарегистрировавшие федеральные списки кандидатов, за исключением политических партий, указанных в части 2 статьи 57 настоящего Федерального закона, и соответствующие региональные группы кандидатов имеют право на предоставление им безвозмездно печатной площади соответственно в общероссийских государственных периодических печатных изданиях и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 (в ред. Федерального закона от 19 июля 2009 г. N 203-ФЗ - Собрание законодательства Российской Федерации, 2009, N 29, ст. 3640).</w:t>
      </w:r>
    </w:p>
    <w:p>
      <w:r>
        <w:rPr>
          <w:b/>
        </w:rPr>
        <w:t xml:space="preserve">2. </w:t>
      </w:r>
      <w:r>
        <w:t>Общий еженедельный минимальный объем печатной площади, которую каждая из редакций государственных периодических печатных изданий предоставляет политическим партиям или региональным группам кандидатов в соответствии с частью 1 настоящей статьи безвозмездно, а в случае, указанном в части 2-1 настоящей статьи, также за плату, должен составлять не менее 10 процентов от общего объема еженедельной печатной площади соответствующего издания в пределах периода, установленного частью 2 статьи 56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 (в ред. Федерального закона от 19 июля 2009 г. N 203-ФЗ - Собрание законодательства Российской Федерации, 2009, N 29, ст. 3640). 2-1. Политические партии, указанные в части 2 статьи 57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частью 2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государственных периодических печатных изданий в соответствии с частью 5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настоящей частью, осуществляется в соответствии с частями 3 и 4 настоящей статьи (часть 2-1 введена Федеральным законом от 19 июля 2009 г. N 203-ФЗ - Собрание законодательства Российской Федерации, 2009, N 29, ст. 3640)</w:t>
      </w:r>
    </w:p>
    <w:p>
      <w:r>
        <w:rPr>
          <w:b/>
        </w:rPr>
        <w:t xml:space="preserve">3. </w:t>
      </w:r>
      <w:r>
        <w:t>Общий объем печатной площади, предоставляемой в соответствии с частью 2 настоящей статьи, распределяется между политическими партиями, региональными группами кандидатов путем деления этого объема на число политических партий или региональных групп кандидатов, имеющих право на предоставление этой печатной площади в данном периодическом печатном издании (в ред. Федерального закона от 19 июля 2009 г. N 203-ФЗ - Собрание законодательства Российской Федерации, 2009, N 29, ст. 3640)</w:t>
      </w:r>
    </w:p>
    <w:p>
      <w:r>
        <w:rPr>
          <w:b/>
        </w:rPr>
        <w:t xml:space="preserve">4. </w:t>
      </w:r>
      <w:r>
        <w:t>После завершения регистрации федеральных списков кандидатов, но не позднее чем за 30 дней до дня голосования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в соответствии с частью 2 настоящей статьи, между всеми политическими партиями или региональными группами кандидатов и определения дат публикации предвыборных агитационных материалов. При проведении жеребьевки вправе присутствовать лица, указанные в части 1 статьи 29 настоящего Федерального закона. Результаты жеребьевки оформляются протоколом и утверждаются решением избирательной комиссии, проводившей жеребьевку (в ред. Федерального закона от 19 июля 2009 г. N 203-ФЗ - Собрание законодательства Российской Федерации, 2009, N 29, ст. 3640)</w:t>
      </w:r>
    </w:p>
    <w:p>
      <w:r>
        <w:rPr>
          <w:b/>
        </w:rPr>
        <w:t xml:space="preserve">5. </w:t>
      </w:r>
      <w:r>
        <w:t>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региональными группами кандидатов. Общий объем платной печатной площади, резервируемой каждой редакцией периодического печатного издания, не может быть меньше общего объема печатной площади, предоставляемой в соответствии с частью 2 настоящей статьи, но не должен превышать его более чем в два раза (в ред. Федерального закона от 19 июля 2009 г. N 203-ФЗ - Собрание законодательства Российской Федерации, 2009, N 29, ст. 3640)</w:t>
      </w:r>
    </w:p>
    <w:p>
      <w:r>
        <w:rPr>
          <w:b/>
        </w:rPr>
        <w:t xml:space="preserve">6. </w:t>
      </w:r>
      <w:r>
        <w:t>Каждая политическая партия, каждая региональная группа кандидатов вправе за соответствующую плату получить печатную площадь из общего объема зарезервированной печатной площади в пределах доли, полученной путем деления этого объема на общее число политических партий или общее число соответствующих региональных групп кандидатов</w:t>
      </w:r>
    </w:p>
    <w:p>
      <w:r>
        <w:rPr>
          <w:b/>
        </w:rPr>
        <w:t xml:space="preserve">7. </w:t>
      </w:r>
      <w:r>
        <w:t>Платная печатная площадь предоставляется редакцией государственного периодического печатного издания в период, установленный частью 2 статьи 56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4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части 1 статьи 29 настоящего Федерального закона. Результаты жеребьевки оформляются протоколом</w:t>
      </w:r>
    </w:p>
    <w:p>
      <w:r>
        <w:rPr>
          <w:b/>
        </w:rPr>
        <w:t xml:space="preserve">8. </w:t>
      </w:r>
      <w:r>
        <w:t>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частью 11 статьи 57 настоящего Федерального закона, предоставляют региональным группам кандидатов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Жеребьевка проводится в срок, установленный частью 4 настоящей статьи</w:t>
      </w:r>
    </w:p>
    <w:p>
      <w:r>
        <w:rPr>
          <w:b/>
        </w:rPr>
        <w:t xml:space="preserve">9. </w:t>
      </w:r>
      <w:r>
        <w:t>В случае, если политическая партия, региональная группа кандидатов откажутся от использования предоставленной им для проведения предвыборной агитации платной или бесплатной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
        <w:rPr>
          <w:b/>
        </w:rPr>
        <w:t xml:space="preserve">10. </w:t>
      </w:r>
      <w:r>
        <w:t>Если после распределения платной печатной площади в соответствии с частью 7 или 8 настоящей статьи либо в результате отказа политической партии, региональной группы кандидатов в соответствии с частью 9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подавшим заявку на предоставление такой печатной площади. Оставшаяся печатная площадь распределяется между указанными политическими партиями на равных условиях путем проведения жеребьевки</w:t>
      </w:r>
    </w:p>
    <w:p>
      <w:r>
        <w:rPr>
          <w:b/>
        </w:rPr>
        <w:t xml:space="preserve">11. </w:t>
      </w:r>
      <w:r>
        <w:t>Редакции негосударственных периодических печатных изданий, выполнившие условия, предусмотренные частью 11 статьи 57 настоящего Федерального закона, предоставляют политическим партиям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частью 11 статьи 57 настоящего Федерального закона, не вправе предоставлять политическим партиям печатную площадь для проведения предвыборной агитации</w:t>
      </w:r>
    </w:p>
    <w:p>
      <w:r>
        <w:rPr>
          <w:b/>
        </w:rPr>
        <w:t xml:space="preserve">12. </w:t>
      </w:r>
      <w:r>
        <w:t>Платежный документ о перечислении в полном объеме средств в оплату стоимости печатной площади представляется в филиал Сберегательного банка Российской Федерации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не позднее чем за два дня до дня публикации предвыборного агитационного материала. Копия платежного документа с отметкой филиала Сберегательного банка Российской Федерации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
        <w:rPr>
          <w:b/>
        </w:rPr>
        <w:t xml:space="preserve">13. </w:t>
      </w:r>
      <w:r>
        <w:t>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14. </w:t>
      </w:r>
      <w:r>
        <w:t>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w:t>
      </w:r>
    </w:p>
    <w:p>
      <w:r>
        <w:rPr>
          <w:b/>
        </w:rPr>
        <w:t xml:space="preserve">15. </w:t>
      </w:r>
      <w:r>
        <w:t>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зарегистрировавшей федеральный список кандидатов,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
        <w:rPr>
          <w:b/>
        </w:rPr>
        <w:t xml:space="preserve">16. </w:t>
      </w:r>
      <w:r>
        <w:t>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или из средств избирательного фонда какого ее регионального отделения была оплачена публикация. Если предвыборные агитационные материалы были опубликованы безвозмездно в соответствии с частью 1 настоящей статьи, информация об этом также должна содержаться в публикации с указанием, какой политической партии, какой региональной группе кандидатов была предоставлена такая возможность (в ред. Федерального закона от 19 июля 2009 г. N 203-ФЗ - Собрание законодательства Российской Федерации, 2009, N 29, ст. 3640). Статья 60. Условия проведения предвыборной агитации посредством агитационных публичных мероприятий 1. Государственные органы, органы местного самоуправления обязаны оказывать содействие политическим партиям, зарегистрировавшим федеральные списки кандидатов, в организации и проведении агитационных публичных мероприятий</w:t>
      </w:r>
    </w:p>
    <w:p>
      <w:r>
        <w:rPr>
          <w:b/>
        </w:rPr>
        <w:t xml:space="preserve">2. </w:t>
      </w:r>
      <w:r>
        <w:t>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
        <w:rPr>
          <w:b/>
        </w:rPr>
        <w:t xml:space="preserve">3. </w:t>
      </w:r>
      <w:r>
        <w:t>По заявке политической партии, зарегистрировавшей федеральный список кандидатов,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с избирателями. При этом избирательные комиссии обязаны обеспечить равные условия проведения указанных мероприятий для всех политических партий, зарегистрировавших федеральные списки кандидатов</w:t>
      </w:r>
    </w:p>
    <w:p>
      <w:r>
        <w:rPr>
          <w:b/>
        </w:rPr>
        <w:t xml:space="preserve">4. </w:t>
      </w:r>
      <w:r>
        <w:t>Если помещение, указанное в части 3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собственник, владелец помещения не вправе отказать другим политическим партиям в предоставлении помещения на таких же условиях. В случае предоставления помещения политической партии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(в ред. Федерального закона от 27 июля 2010 г. N 222-ФЗ - Собрание законодательства Российской Федерации, 2010, N 31, ст. 4191). 4-1. Избирательная комиссия субъекта Российской Федерации, получившая уведомление о факте предоставления помещения политической партии,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(часть 4-1 введена Федеральным законом от 27 июля 2010 г. N 222-ФЗ - Собрание законодательства Российской Федерации, 2010, N 31, ст. 4191)</w:t>
      </w:r>
    </w:p>
    <w:p>
      <w:r>
        <w:rPr>
          <w:b/>
        </w:rPr>
        <w:t xml:space="preserve">5. </w:t>
      </w:r>
      <w:r>
        <w:t>Заявки о предоставлении помещений для проведения встреч представителей политических партий с избирателями рассматриваются собственниками, владельцами помещений, указанных в частях 3 и 4 настоящей статьи, в течение трех дней со дня подачи данных заявок</w:t>
      </w:r>
    </w:p>
    <w:p>
      <w:r>
        <w:rPr>
          <w:b/>
        </w:rPr>
        <w:t xml:space="preserve">6. </w:t>
      </w:r>
      <w:r>
        <w:t>Политические партии, выдвинувшие федеральные списки кандидатов,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
        <w:rPr>
          <w:b/>
        </w:rPr>
        <w:t xml:space="preserve">7. </w:t>
      </w:r>
      <w:r>
        <w:t>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военной организации или учреждении. Такое здание или помещение предоставляется для проведения встреч представителей политических партий, зарегистрировавших федеральные списки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территориальной избирательной комиссии. Встречи представителей политических партий, зарегистрировавших федеральные списки кандидатов,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иных политических партий, зарегистрировавших федеральные списки кандидатов, оповещаются о времени и месте встречи не позднее чем за три дня до ее проведения</w:t>
      </w:r>
    </w:p>
    <w:p>
      <w:r>
        <w:rPr>
          <w:b/>
        </w:rPr>
        <w:t xml:space="preserve">8. </w:t>
      </w:r>
      <w:r>
        <w:t>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
        <w:rPr>
          <w:b/>
        </w:rPr>
        <w:t>Статья 61. Условия выпуска и распространения печатных, аудиовизуальных и иных предвыборных агитационных материалов 1. Политические партии, выдвинувшие федеральные списки кандидатов, вправе беспрепятственно выпускать и распространять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 2. Организации, индивидуальные предприниматели, оказывающие рекламные услуги, обязаны обеспечить политическим партиям, зарегистрировавшим федеральные списки кандидатов, равные условия для размещения предвыборных агитационных материалов. 3. 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зарегистрировавшим федеральные списки кандидатов, равные условия оплаты изготовления указанных агитационных материалов. Сведения о размере (в валюте Российской Федерации) и других условиях оплаты работ указанных организаций, индивидуальных предпринимателей по изготовлению печатных предвыборных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зарегистрирована эта организация, этот индивидуальный предприниматель. Организации, индивидуальные предприниматели, не выполнившие данных требований, не вправе осуществлять работы по изготовлению указанных материалов. 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выпуска этих материалов и указание об оплате их изготовления из средств соответствующего избирательного фонда. 5. Экземпляры печатных предвыборных агитационных материалов или их копии, экземпляры аудиовизуальных предвыборных агитационных материалов, фотографии иных предвыборных агитационных материалов до начала их распространения должны быть представлены политической партией, выдвинувшей федеральный список кандидатов,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должны быть также представлены сведения о месте нахождения организации (адресе места жительства лица), изготовившей и заказавшей (изготовившего и заказавшего) эти материалы. 6. (Часть 6 утратила силу на основании Федерального закона от 26 апреля 2007 г. N 64-ФЗ - Собрание законодательства Российской Федерации, 2007, N 18, ст. 2118) 7. Запрещается изготовление предвыборных агитационных материалов без предварительной оплаты из средств избирательного фонда и с нарушением требований, установленных частями 4 и 6 настоящей статьи. 8. Запрещается распространение предвыборных агитационных материалов с нарушением требований, установленных частью 5 настоящей статьи, частью 10 статьи 55 настоящего Федерального закона. 9.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Указанные места должны быть удобны для посещения избирателями и располагаться таким образом, чтобы избиратели могли прочесть размещенную информацию. Уполномоченные представители политических партий вправе получить в соответствующей территориальной избирательной комиссии список мест, выделенных для размещения указанных агитационных материалов. 10. В случаях, не предусмотренных частью 9 настоящей статьи, печатные предвыборные агитационные материалы могут вывешиваться (расклеиваться,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без взимания платы. 11. Запрещается вывешивать (расклеивать, размещать) печатные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 12. Положения настоящей статьи не применяются в отношении предвыборных агитационных материалов, распространяемых в соответствии со статьями 58 и 59 настоящего Федерального закона. Статья 62. Ограничения при проведении предвыборной агитации 1. При проведении предвыборной агитации не допускается нарушение ограничений, предусмотренных пунктами 1 и 1-1 статьи 56 Федерального закона "Об основных гарантиях избирательных прав и права на участие в референдуме граждан Российской Федерации" (в ред. Федерального закона от 26 апреля 2007 г. N 64-ФЗ - Собрание законодательства Российской Федерации, 2007, N 18, ст. 2118). 2. Политическим партиям, выдвинувшим федеральные списки кандидатов, кандидатам, доверенным лицам политических партий, уполномоченным представителям политических партий по финансовым вопросам, уполномоченным представителям региональных отделений политических партий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(участие в проведении предвыборной агитации);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 (в ред. Федерального закона от 26 апреля 2007 г. N 64-ФЗ - Собрание законодательства Российской Федерации, 2007, N 18, ст. 2118; Федерального закона от 2 мая 2012 г. N 41-ФЗ - Собрание законодательства Российской Федерации, 2012, N 19, ст. 2275). 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 4. Оплата рекламы коммерческой и иной не связанной с выборами депутатов Государственной Думы деятельности с использованием фамилии или изображения кандидата, а также рекламы с использованием наименования, эмблемы или иной символики политической партии, выдвинувшей федеральный список кандидатов, в период избирательной кампании осуществляется только за счет средств избирательного фонда политической партии. В день голосования и в день, предшествующий дню голосования, такая реклама, в том числе оплаченная из средств избирательного фонда, не допускается. 5. Политические партии, выдвинувшие федеральные списки кандидатов, кандидаты, доверенные лица политических партий, уполномоченные представители политических партий, в том числе по финансовым вопросам, уполномоченные представители региональных отделений политических партий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 5-1. Агитационные материалы не могут содержать коммерческую рекламу (часть 5-1 введена Федеральным законом от 26 апреля 2007 г. N 64-ФЗ - Собрание законодательства Российской Федерации, 2007, N 18, ст. 2118). 5-2. Политическая партия, выдвинувшая федеральный список кандидатов, не вправе использовать эфирное время на каналах организаций, осуществляющих телевещание, предоставленное ей для размещения агитационных материалов, в целях: 1) распространения призывов голосовать против федерального списка кандидатов (федеральных списков кандидатов); 2) 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включенный (включенные) в федеральный список кандидатов, будет избран (будут избраны)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 3) распространения информации, в которой явно преобладают сведения о какой-либо политической партии, выдвинувшей федеральный список кандидатов, каком-либо кандидате (каких-либо кандидатах), включенном (включенных) в федеральный список кандидатов, в сочетании с негативными комментариями; 4) 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кандидату (кандидатам), включенному (включенным) в федеральный список кандидатов. (Часть 5-2 введена Федеральным законом от 26 апреля 2007 г. N 64-ФЗ - Собрание законодательства Российской Федерации, 2007, N 18, ст. 2118) 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федеральный список кандидатов,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 (в ред. Федерального закона от 26 апреля 2007 г. N 64-ФЗ - Собрание законодательства Российской Федерации, 2007, N 18, ст. 2118). 7.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частей 4-8, 10 и 11 статьи 61 настоящего Федерального закона,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уполномоченный на осуществление функций по контролю и надзору в сфере массовых коммуникаций,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их должностных лиц, а также иных лиц к ответственности в соответствии с законодательством Российской Федерации. 8.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
        <w:t>Условия выпуска и распространения печатных, аудиовизуальных и иных предвыборных агитационных материалов 1. Политические партии, выдвинувшие федеральные списки кандидатов, вправе беспрепятственно выпускать и распространять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
        <w:rPr>
          <w:b/>
        </w:rPr>
        <w:t xml:space="preserve">2. </w:t>
      </w:r>
      <w:r>
        <w:t>Организации, индивидуальные предприниматели, оказывающие рекламные услуги, обязаны обеспечить политическим партиям, зарегистрировавшим федеральные списки кандидатов, равные условия для размещения предвыборных агитационных материалов</w:t>
      </w:r>
    </w:p>
    <w:p>
      <w:r>
        <w:rPr>
          <w:b/>
        </w:rPr>
        <w:t xml:space="preserve">3. </w:t>
      </w:r>
      <w:r>
        <w:t>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зарегистрировавшим федеральные списки кандидатов, равные условия оплаты изготовления указанных агитационных материалов. Сведения о размере (в валюте Российской Федерации) и других условиях оплаты работ указанных организаций, индивидуальных предпринимателей по изготовлению печатных предвыборных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зарегистрирована эта организация, этот индивидуальный предприниматель. Организации, индивидуальные предприниматели, не выполнившие данных требований, не вправе осуществлять работы по изготовлению указанных материалов</w:t>
      </w:r>
    </w:p>
    <w:p>
      <w:r>
        <w:rPr>
          <w:b/>
        </w:rPr>
        <w:t xml:space="preserve">4. </w:t>
      </w:r>
      <w:r>
        <w:t>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
        <w:rPr>
          <w:b/>
        </w:rPr>
        <w:t xml:space="preserve">5. </w:t>
      </w:r>
      <w:r>
        <w:t>Экземпляры печатных предвыборных агитационных материалов или их копии, экземпляры аудиовизуальных предвыборных агитационных материалов, фотографии иных предвыборных агитационных материалов до начала их распространения должны быть представлены политической партией, выдвинувшей федеральный список кандидатов,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должны быть также представлены сведения о месте нахождения организации (адресе места жительства лица), изготовившей и заказавшей (изготовившего и заказавшего) эти материалы</w:t>
      </w:r>
    </w:p>
    <w:p>
      <w:r>
        <w:rPr>
          <w:b/>
        </w:rPr>
        <w:t xml:space="preserve">6. </w:t>
      </w:r>
      <w:r>
        <w:t>(Часть 6 утратила силу на основании Федерального закона от 26 апреля 2007 г. N 64-ФЗ - Собрание законодательства Российской Федерации, 2007, N 18, ст. 2118)</w:t>
      </w:r>
    </w:p>
    <w:p>
      <w:r>
        <w:rPr>
          <w:b/>
        </w:rPr>
        <w:t xml:space="preserve">7. </w:t>
      </w:r>
      <w:r>
        <w:t>Запрещается изготовление предвыборных агитационных материалов без предварительной оплаты из средств избирательного фонда и с нарушением требований, установленных частями 4 и 6 настоящей статьи</w:t>
      </w:r>
    </w:p>
    <w:p>
      <w:r>
        <w:rPr>
          <w:b/>
        </w:rPr>
        <w:t xml:space="preserve">8. </w:t>
      </w:r>
      <w:r>
        <w:t>Запрещается распространение предвыборных агитационных материалов с нарушением требований, установленных частью 5 настоящей статьи, частью 10 статьи 55 настоящего Федерального закона</w:t>
      </w:r>
    </w:p>
    <w:p>
      <w:r>
        <w:rPr>
          <w:b/>
        </w:rPr>
        <w:t xml:space="preserve">9. </w:t>
      </w:r>
      <w:r>
        <w:t>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Указанные места должны быть удобны для посещения избирателями и располагаться таким образом, чтобы избиратели могли прочесть размещенную информацию. Уполномоченные представители политических партий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
        <w:rPr>
          <w:b/>
        </w:rPr>
        <w:t xml:space="preserve">10. </w:t>
      </w:r>
      <w:r>
        <w:t>В случаях, не предусмотренных частью 9 настоящей статьи, печатные предвыборные агитационные материалы могут вывешиваться (расклеиваться,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без взимания платы</w:t>
      </w:r>
    </w:p>
    <w:p>
      <w:r>
        <w:rPr>
          <w:b/>
        </w:rPr>
        <w:t xml:space="preserve">11. </w:t>
      </w:r>
      <w:r>
        <w:t>Запрещается вывешивать (расклеивать, размещать) печатные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
        <w:rPr>
          <w:b/>
        </w:rPr>
        <w:t xml:space="preserve">12. </w:t>
      </w:r>
      <w:r>
        <w:t>Положения настоящей статьи не применяются в отношении предвыборных агитационных материалов, распространяемых в соответствии со статьями 58 и 59 настоящего Федерального закона. Статья 62. Ограничения при проведении предвыборной агитации 1. При проведении предвыборной агитации не допускается нарушение ограничений, предусмотренных пунктами 1 и 1-1 статьи 56 Федерального закона "Об основных гарантиях избирательных прав и права на участие в референдуме граждан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2. </w:t>
      </w:r>
      <w:r>
        <w:t>Политическим партиям, выдвинувшим федеральные списки кандидатов, кандидатам, доверенным лицам политических партий, уполномоченным представителям политических партий по финансовым вопросам, уполномоченным представителям региональных отделений политических партий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(участие в проведении предвыборной агитации);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 (в ред. Федерального закона от 26 апреля 2007 г. N 64-ФЗ - Собрание законодательства Российской Федерации, 2007, N 18, ст. 2118; Федерального закона от 2 мая 2012 г. N 41-ФЗ - Собрание законодательства Российской Федерации, 2012, N 19, ст. 2275)</w:t>
      </w:r>
    </w:p>
    <w:p>
      <w:r>
        <w:rPr>
          <w:b/>
        </w:rPr>
        <w:t xml:space="preserve">3. </w:t>
      </w:r>
      <w:r>
        <w:t>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
        <w:rPr>
          <w:b/>
        </w:rPr>
        <w:t xml:space="preserve">4. </w:t>
      </w:r>
      <w:r>
        <w:t>Оплата рекламы коммерческой и иной не связанной с выборами депутатов Государственной Думы деятельности с использованием фамилии или изображения кандидата, а также рекламы с использованием наименования, эмблемы или иной символики политической партии, выдвинувшей федеральный список кандидатов, в период избирательной кампании осуществляется только за счет средств избирательного фонда политической партии. В день голосования и в день, предшествующий дню голосования, такая реклама, в том числе оплаченная из средств избирательного фонда, не допускается</w:t>
      </w:r>
    </w:p>
    <w:p>
      <w:r>
        <w:rPr>
          <w:b/>
        </w:rPr>
        <w:t xml:space="preserve">5. </w:t>
      </w:r>
      <w:r>
        <w:t>Политические партии, выдвинувшие федеральные списки кандидатов, кандидаты, доверенные лица политических партий, уполномоченные представители политических партий, в том числе по финансовым вопросам, уполномоченные представители региональных отделений политических партий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 5-1. Агитационные материалы не могут содержать коммерческую рекламу (часть 5-1 введена Федеральным законом от 26 апреля 2007 г. N 64-ФЗ - Собрание законодательства Российской Федерации, 2007, N 18, ст. 2118). 5-2. Политическая партия, выдвинувшая федеральный список кандидатов, не вправе использовать эфирное время на каналах организаций, осуществляющих телевещание, предоставленное ей для размещения агитационных материалов, в целях</w:t>
      </w:r>
    </w:p>
    <w:p>
      <w:r>
        <w:rPr>
          <w:b/>
        </w:rPr>
        <w:t xml:space="preserve">6. </w:t>
      </w:r>
      <w:r>
        <w:t>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федеральный список кандидатов,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 (в ред. Федерального закона от 26 апреля 2007 г. N 64-ФЗ - Собрание законодательства Российской Федерации, 2007, N 18, ст. 2118)</w:t>
      </w:r>
    </w:p>
    <w:p>
      <w:r>
        <w:rPr>
          <w:b/>
        </w:rPr>
        <w:t xml:space="preserve">7. </w:t>
      </w:r>
      <w:r>
        <w:t>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частей 4-8, 10 и 11 статьи 61 настоящего Федерального закона,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уполномоченный на осуществление функций по контролю и надзору в сфере массовых коммуникаций,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их должностных лиц, а также иных лиц к ответственности в соответствии с законодательством Российской Федерации</w:t>
      </w:r>
    </w:p>
    <w:p>
      <w:r>
        <w:rPr>
          <w:b/>
        </w:rPr>
        <w:t xml:space="preserve">8.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
        <w:rPr>
          <w:b/>
        </w:rPr>
        <w:t xml:space="preserve">5. </w:t>
      </w:r>
      <w:r>
        <w:t>распространения призывов голосовать против федерального списка кандидатов (федеральных списков кандидатов)</w:t>
      </w:r>
    </w:p>
    <w:p>
      <w:r>
        <w:rPr>
          <w:b/>
        </w:rPr>
        <w:t xml:space="preserve">5. </w:t>
      </w:r>
      <w:r>
        <w:t>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включенный (включенные) в федеральный список кандидатов, будет избран (будут избраны) (в ред. Федерального закона от 12 мая 2009 г. N 94-ФЗ - Собрание законодательства Российской Федерации, 2009, N 20, ст. 2391; Федерального закона от 20 октября 2011 г. N 287-ФЗ - Собрание законодательства Российской Федерации, 2011, N 43, ст. 5975)</w:t>
      </w:r>
    </w:p>
    <w:p>
      <w:r>
        <w:rPr>
          <w:b/>
        </w:rPr>
        <w:t xml:space="preserve">5. </w:t>
      </w:r>
      <w:r>
        <w:t>распространения информации, в которой явно преобладают сведения о какой-либо политической партии, выдвинувшей федеральный список кандидатов, каком-либо кандидате (каких-либо кандидатах), включенном (включенных) в федеральный список кандидатов, в сочетании с негативными комментариями</w:t>
      </w:r>
    </w:p>
    <w:p>
      <w:r>
        <w:rPr>
          <w:b/>
        </w:rPr>
        <w:t xml:space="preserve">5. </w:t>
      </w:r>
      <w:r>
        <w:t>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кандидату (кандидатам), включенному (включенным) в федеральный список кандидатов. (Часть 5-2 введена Федеральным законом от 26 апреля 2007 г. N 64-ФЗ - Собрание законодательства Российской Федерации, 2007, N 18, ст. 2118)</w:t>
      </w:r>
    </w:p>
    <w:p>
      <w:pPr>
        <w:pStyle w:val="Heading3"/>
      </w:pPr>
      <w:r>
        <w:t>Финансовое обеспечение выборов депутатов Государственной Думы. Избирательные фонды Статья 63. Финансовое обеспечение подготовки и проведения выборов депутатов Государственной Думы 1. 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консульские учреждения Российской Федерации, воинские части (для избирательных участков, образованных в соответствии с частями 5 и 6 статьи 13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Сберегательного банка Российской Федерации. Главным распорядителем указанных средств является Центральная избирательная комиссия Российской Федерации. 2. 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бюджетной росписью о распределении расходов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 3.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образуемых в порядке, установленном частями 5 и 6 статьи 13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соответствии с частями 2 и 3 статьи 20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указанные избирательные комиссии распределяют средства по мере их поступления. 4. 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 5. 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 6. 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 Статья 64. Избирательные фонды 1.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которая соответствует данному субъекту Российской Федерации (в том числе входящему в группу субъектов Российской Федерации), или региональная группа кандидатов (региональные группы кандидатов), которая соответствует (которые соответствуют) части (частям) территории этого субъекта Российской Федерации. Кандидаты, включенные в федеральный список кандидатов, собственные избирательные фонды не создают. 2. Избирательные фонды политических партий могут создаваться только за счет: 1) 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 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от установленной в соответствии с настоящим Федеральным законом предельной суммы всех расходов из средств избирательного фонда политической партии. 3. 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 (в ред. Федерального закона от 23 декабря 2010 г. N 384-ФЗ - Собрание законодательства Российской Федерации, 2010, N 52, ст. 6999). 4. Избирательные фонды региональных отделений политических партий могут создаваться только за счет: 1) собственных средств политической партии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 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 и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 5. Предельная сумма всех расходов из средств избирательного фонда регионального отделения политической партии не может превышать: 1) 15 миллионов рублей, если на территории субъекта Российской Федерации, которому соответствует региональная группа кандидатов, зарегистрировано не более 100 тысяч избирателей (в ред. Федерального закона от 23 декабря 2010 г. N 384-ФЗ - Собрание законодательства Российской Федерации, 2010, N 52, ст. 6999); 2) 20 миллионов рублей, если на территории субъекта Российской Федерации, которому соответствует региональная группа кандидатов, зарегистрировано свыше 100 тысяч, но не более 500 тысяч избирателей (в ред. Федерального закона от 23 декабря 2010 г. N 384-ФЗ - Собрание законодательства Российской Федерации, 2010, N 52, ст. 6999); 3) 25 миллионов рублей, если на территории субъекта Российской Федерации, которому соответствует региональная группа кандидатов, зарегистрировано свыше 500 тысяч, но не более 1 миллиона избирателей (в ред. Федерального закона от 23 декабря 2010 г. N 384-ФЗ - Собрание законодательства Российской Федерации, 2010, N 52, ст. 6999); 4) 35 миллионов рублей, если на территории субъекта Российской Федерации, которому соответствует региональная группа кандидатов либо всем частям территории которого соответствуют региональные группы кандидатов, зарегистрировано свыше 1 миллиона, но не более 2 миллионов избирателей (в ред. Федерального закона от 23 декабря 2010 г. N 384-ФЗ - Собрание законодательства Российской Федерации, 2010, N 52, ст. 6999); 5) 55 миллионов рублей, если на территории субъекта Российской Федерации, которому соответствует региональная группа кандидатов либо всем частям территории которого соответствуют региональные группы кандидатов, зарегистрировано свыше 2 миллионов избирателей (в ред. Федерального закона от 26 апреля 2007 г. N 64-ФЗ - Собрание законодательства Российской Федерации, 2007, N 18, ст. 2118; Федерального закона от 23 декабря 2010 г. N 384-ФЗ - Собрание законодательства Российской Федерации, 2010, N 52, ст. 6999). 6. Если региональные группы кандидатов федерального списка кандидатов соответствуют частям территории субъекта Российской Федерации, включающим не все части территории субъекта Российской Федерации, определенные в соответствии с частями 13 и 14 статьи 36 настоящего Федерального закона, предельная сумма всех расходов из средств избирательного фонда соответствующего регионального отделения политической партии не может превышать: 1) произведение числа частей территории субъекта Российской Федерации, определенных в соответствии с частями 13 и 14 статьи 36 настоящего Федерального закона и включенных в часть (части) территории субъекта Российской Федерации, которой соответствует (которым соответствуют) региональная группа (региональные группы) федерального списка кандидатов в этом субъекте Российской Федерации, и числа, полученного в результате деления 35 миллионов рублей на число частей территории этого субъекта Российской Федерации, определенных в соответствии с частями 13 и 14 статьи 36 настоящего Федерального закона, если на территории этого субъекта Российской Федерации зарегистрировано свыше 1 миллиона, но не более 2 миллионов избирателей (в ред. Федерального закона от 23 декабря 2010 г. N 384-ФЗ - Собрание законодательства Российской Федерации, 2010, N 52, ст. 6999); 2) произведение числа частей территории субъекта Российской Федерации, определенных в соответствии с частями 13 и 14 статьи 36 настоящего Федерального закона и включенных в часть (части) территории субъекта Российской Федерации, которой соответствует (которым соответствуют) региональная группа (региональные группы) федерального списка кандидатов в этом субъекте Российской Федерации, и числа, полученного в результате деления 55 миллионов рублей на число частей территории субъекта Российской Федерации, определенных в соответствии с частями 13 и 14 статьи 36 настоящего Федерального закона, если на территории этого субъекта Российской Федерации зарегистрировано свыше 2 миллионов избирателей (в ред. Федерального закона от 23 декабря 2010 г. N 384-ФЗ - Собрание законодательства Российской Федерации, 2010, N 52, ст. 6999). 6-1. 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части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частями 5 и 6 настоящей статьи, не уменьшается (часть 6-1 введена Федеральным законом от 26 апреля 2007 г. N 64-ФЗ - Собрание законодательства Российской Федерации, 2007, N 18, ст. 2118). 7. Запрещается вносить пожертвования в избирательные фонды: 1) иностранным государствам; 2) иностранным организациям; 3) иностранным гражданам; 4) лицам без гражданства; 5) гражданам Российской Федерации, не достигшим возраста 18 лет на день голосования; 6)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депутатов Государственной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 Федерального закона от 30 декабря 2006 г. N 274-ФЗ - Собрание законодательства Российской Федерации, 2007, N 1, ст. 37); 7) международным организациям и международным общественным движениям; 8) органам государственной власти, иным государственным органам, органам местного самоуправления; 9) государственным и муниципальным учреждениям, государственным и муниципальным унитарным предприятиям; 10)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депутатов Государственной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 Федерального закона от 30 декабря 2006 г. N 274-ФЗ - Собрание законодательства Российской Федерации, 2007, N 1, ст. 37); 11)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пунктах 6 и 10 настоящей части; организациям, имеющим в своем уставном (складочном) капитале долю (вклад) юридических лиц, указанных в пунктах 6 и 10 настоящей части, превышающую (превышающий) 30 процентов на день официального опубликования (публикации) решения о назначении выборов депутатов Государственной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ред. Федерального закона от 30 декабря 2006 г. N 274-ФЗ - Собрание законодательства Российской Федерации, 2007, N 1, ст. 37); 12) воинским частям, военным учреждениям и организациям, правоохранительным органам; 13) благотворительным и религиозным организациям, а также учрежденным ими организациям; 14)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 15) юридическим лицам, зарегистрированным менее чем за один год до дня голосования; 16)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 а) иностранных государств, а также указанных в пунктах 2 - 5, 7 - 9, 12 - 15 настоящей части органов, организаций или физических лиц; 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в) 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г)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 д) организаций, учрежденных юридическими лицами, указанными в подпунктах "б" и "в" настоящего пункта; е) организаций, в уставном (складочном) капитале которых доля (вклад) юридических лиц, указанных в подпунктах "б" и "в"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(Пункт 16 введен Федеральным законом от 30 декабря 2006 г. N 274-ФЗ - Собрание законодательства Российской Федерации, 2007, N 1, ст. 37) 7-1. Некоммерческие организации, указанные в пункте 16 части 7 настоящей статьи, не вправе вносить пожертвования в избирательный фонд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подпунктах "а" - "е" пункта 16 части 7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(часть 7-1 введена Федеральным законом от 30 декабря 2006 г. N 274-ФЗ - Собрание законодательства Российской Федерации, 2007, N 1, ст. 37; в ред. Федерального закона от 26 апреля 2007 г. N 64-ФЗ - Собрание законодательства Российской Федерации, 2007, N 18, ст. 2118). 8. Право распоряжаться средствами избирательного фонда политической партии принадлежит создавшей этот фонд политической партии. Право распоряжаться средствами избирательного фонда регионального отделения политической партии принадлежит создавшему этот фонд региональному отделению политической партии по согласованию с лицом, уполномоченным на это руководящим органом политической партии. 9. Средства избирательных фондов политических партий имеют целевое назначение и могут использоваться только: 1) (Пункт 1 утратил силу на основании Федерального закона от 2 мая 2012 г. N 41-ФЗ - Собрание законодательства Российской Федерации, 2012, N 19, ст. 2275) 2) на проведение предвыборной агитации, а также на оплату работ (услуг) информационного и консультационного характера; 3)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своей избирательной кампании; 4) (Пункт 4 утратил силу на основании Федерального закона от 9 февраля 2009 г. N 3-ФЗ - Собрание законодательства Российской Федерации, 2009, N 7, ст. 771) 10. Средства избирательных фондов региональных отделений политических партий имеют целевое назначение и могут использоваться только: 1) на проведение предвыборной агитации, за исключением оплаты расходов, связанных с предоставлением платного эфирного времени на каналах общероссийских организаций телерадиовещания и платной печатной площади в общероссийских периодических печатных изданиях, а также на оплату работ (услуг) информационного и консультационного характера; 2)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своей избирательной кампании. 11. Политическая партия, выдвинувшая федеральный список кандидатов, и ее региональные отделения вправе использовать на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(в том числе собственные денежные средства политической партии), поступившие в избирательные фонды политической партии, ее региональных отделений в установленном настоящим Федеральным законом порядке (в ред. Федерального закона от 2 мая 2012 г. N 41-ФЗ - Собрание законодательства Российской Федерации, 2012, N 19, ст. 2275). 12. Политическая партия, выдвинувшая федеральный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ее пользовании на день официального опубликования (публикации) решения о назначении выборов депутатов Государственной Думы. 13. Политическая партия, ее региональное отделение для финансирования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Федеральным законом. 14. В случае дополнительного выдвижения федеральных списков кандидатов при обстоятельствах, указанных в части 11 статьи 44 и части 5 статьи 49 настоящего Федерального закона, предельная сумма всех расходов из средств избирательного фонда политической партии, ранее зарегистрировавшей федеральный список кандидатов, и из средств избирательного фонда регионального отделения этой политической партии увеличивается в 1,5 раза.</w:t>
      </w:r>
    </w:p>
    <w:p>
      <w:r>
        <w:rPr>
          <w:b/>
        </w:rPr>
        <w:t>Статья 65. Специальные избирательные счета 1. Политическая партия, выдвинувшая федеральный список кандидатов,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 2. Региональное отделение политической партии при наличии указанного в части 1 статьи 64 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представления в избирательную комиссию субъекта Российской Федерации копии федерального списка кандидатов, заверенного Центральной избирательной комиссией Российской Федерации. 3. Специальный избирательный счет открывается в филиале Сберегательного банка Российской Федерации, указанном для политической партии Центральной избирательной комиссией Российской Федерации, для регионального отделения политической партии избирательной комиссией субъекта Российской Федерации. Политическая партия, ее региональное отделение вправе открыть только по одному специальному избирательному счету. 4. Незамедлительно по предъявлении документов, предусмотренных настоящим Федеральным законом и оформленных в соответствии с установленным им порядком, филиалы Сберегательного банка Российской Федерации обязаны открыть политической партии, ее региональному отделению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 5. 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представления им в избирательную комиссию субъекта Российской Федерации копии заверенного федерального списка кандидатов, заверенного списка уполномоченных представителей регионального отделения политической партии по финансовым вопросам и регистрации указанных уполномоченных представителей (в ред. Федерального закона от 26 апреля 2007 г. N 64-ФЗ - Собрание законодательства Российской Федерации, 2007, N 18, ст. 2118). 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политическая партия не представила в установленном настоящим Федеральным законом порядке в Центральную избирательную комиссию Российской Федерации документы, необходимые для регистрации выдвинутого ею федерального списка кандидатов, либо получила отказ в регистрации, либо отозвала федеральный список кандидатов, а также если регистрация указанного списка была отменена или аннулирована, все финансовые операции по специальному избирательному счету прекращаются филиалом Сберегательного банка Российской Федерации по указанию Центральной избирательной комиссии Российской Федерации. 7. Все финансовые операции по специальному избирательному счету регионального отделения политической партии помимо случаев, предусмотренных частью 6 настоящей статьи, прекращаются в случае, если соответствующая региональная группа кандидатов (а если субъекту Российской Федерации соответствует несколько региональных групп кандидатов, - все региональные группы, соответствующие субъекту Российской Федерации) исключена (исключены) из федерального списка кандидатов. Финансовые операции прекращаются филиалом Сберегательного банка Российской Федерации по указанию избирательной комиссии субъекта Российской Федерации. 8. 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 9. На основании ходатайства политической партии, ее регионального отделения соответственно Центральная избирательная комиссия Российской Федерации, избирательная комиссия субъекта Российской Федерации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 10. Специальный избирательный счет закрывается политической партией, ее региональным отделением до дня представления ими итогового финансового отчета. 11. Порядок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 Статья 66. (Утратила силу на основании Федерального закона от 9 февраля 2009 г. N 3-ФЗ - Собрание законодательства Российской Федерации, 2009, N 7, ст. 771) Статья 67. Добровольные пожертвования в избирательный фонд 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 2.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частью 7 статьи 64 настоящего Федерального закона. 3.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 4. Политическая партия, выдвинувшая федеральный список кандидатов, ее региональное отделение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части 1 или 2 настоящей статьи, либо пожертвование внесено в размере, превышающем максимальный размер такого пожертвования, предусмотренный статьей 64 настоящего Федерального закона, политическая партия, ее региональное отделение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не несут ответственности за принятие пожертвований, при внесении которых жертвователи указали сведения, предусмотренные частью 1 или 2 настоящей статьи, оказавшиеся недостоверными, если политическая партия, ее региональное отделение своевременно не получили информацию о неправомерности данных пожертвований. 5. 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 6. Граждане и юридические лица вправе оказывать финансовую поддержку политической партии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и юридическим лицом за такое выполнение работ (оказание услуг), такую реализацию товаров производятся только в безналичном порядке. 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8. Допускается добровольное бесплатное личное выполнение работ (оказание услуг) гражданином для политической партии, ее регионального отделения в ходе избирательной кампании без привлечения третьих лиц. Статья 68. Отчетность по средствам избирательных фондов, публикация информации о сводных финансовых отчетах политических партий 1. Политическая партия, выдвинувшая федеральный список кандидатов, ее региональное отделение, создавшие избирательные фонды, обязаны вести учет поступления средств в избирательные фонды и расходования этих средств. Порядок и формы учета и отчетности политической партии, ее регионального отделения о поступлении средств в избирательные фонды и расходовании этих средств утверждаются Центральной избирательной комиссией Российской Федерации. 2. Политическая партия представляет в Центральную избирательную комиссию Российской Федерации следующие финансовые отчеты: 1) первый финансовый отчет - одновременно с представлением документов, необходимых для регистрации федерального списка кандидатов, в установленном настоящим Федеральным законом порядке. В отчет включаются сведения по состоянию на дату, которая на пять дней предшествует дате сдачи отчета; 2) итоговый финансовый отчет - не позднее чем через 30 дней со дня официального опубликования результатов выборов депутатов Государственной Думы.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частью 5 статьи 61 настоящего Федерального закона, или их копии. 3. Региональное отделение политической партии, создавшее избирательный фонд, представляет в избирательную комиссию соответствующего субъекта Российской Федерации не позднее чем через 30 дней со дня официального опубликования результатов выборов депутатов Государственной Думы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регионального отделения политической партии и расходование этих средств, справки об оставшихся средствах и (или) о закрытии указанного счета, а также материалы, предусмотренные частью 5 статьи 61 настоящего Федерального закона, или их копии. 4. Перечень первичных финансовых документов, прилагаемых к итоговому финансовому отчету политической партии, ее регионального отделения, определяется Центральной избирательной комиссией Российской Федерации. 5. Обязанность представления финансового отчета политической партии, ее регионального отделения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6. Копии финансовых отчетов, указанных в частях 2 и 3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сети "Интернет" в течение пяти дней со дня получения указанных отчетов.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соответствующими избирательными комиссиями субъектов Российской Федерации финансовые отчеты в течение трех дней со дня их получения. 7. Филиалы Сберегательного банка Российской Федерации не реже одного раза в неделю, а менее чем за 10 дней до дня голосования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 8. Центральная избирательная комиссия Российской Федерации, избирательная комиссия субъекта Российской Федерации до дня голосования периодически, но не реже одного раза в две недели направляют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знакомят соответственно уполномоченных представителей политической партии по финансовым вопросам, уполномоченных представителей региональных отделений политической партии по финансовым вопросам, а также редакции средств массовой информации по их официальным запросам с полученными от филиалов Сберегательного банка Российской Федерации сведениями о поступлении средств на соответствующие специальные избирательные счета и расходовании этих средств. Филиалы Сберегательного банка Российской Федерации по запросу Центральной избирательной комиссии Российской Федерации, избирательной комиссии субъекта Российской Федерации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 9. (Часть 9 утратила силу на основании Федерального закона от 19 июля 2009 г. N 196-ФЗ - Собрание законодательства Российской Федерации, 2009, N 29, ст. 3633) 10.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сведения о поступлении средств на специальные избирательные счета и расходовании этих средств, а также сведения из сводных финансовых отчетов политических партий, зарегистрировавших федеральные списки кандидатов, за пять отчетных лет, предшествующих году проведения выборов депутатов Государственной Думы, а если политическая партия была зарегистрирована менее чем за пять лет до года проведения указанных выборов, - за период, который начинается с года регистрации политической партии и заканчивается годом, предшествующим году проведения выборов. Обязательному опубликованию подлежат сведения (в ред. Федерального закона от 26 апреля 2007 г. N 64-ФЗ - Собрание законодательства Российской Федерации, 2007, N 18, ст. 2118; Федерального закона от 19 июля 2009 г. N 196-ФЗ - Собрание законодательства Российской Федерации, 2009, N 29, ст. 3633): 1) о финансовой операции по расходованию средств из соответствующего избирательного фонда (средств политической партии) в случае, если ее размер превышает 800 тысяч рублей для политической партии и 100 тысяч рублей для ее регионального отделения; 2) о юридических лицах, перечисливших в соответствующий избирательный фонд (на счет политической партии) добровольные пожертвования в сумме, превышающей 400 тысяч рублей для политической партии и 50 тысяч рублей для ее регионального отделения; 3) о количестве граждан, внесших в соответствующий избирательный фонд (на счет политической партии) добровольные пожертвования на сумму, превышающую 40 тысяч рублей для политической партии и 20 тысяч рублей для ее регионального отделения; 4) о средствах, возвращенных жертвователям из соответствующего избирательного фонда (со счета политической партии), в том числе об основаниях возврата; 5) об общей сумме средств, поступивших в соответствующий избирательный фонд (на счет политической партии), и об общей сумме израсходованных средств. 11.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и сообщить о результатах проверки в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информации о внесении добровольных пожертвований с нарушением требований части 7 статьи 64 настоящего Федерального закона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соответствующим политическим партиям, их региональным отделениям (в ред. Федерального закона от 30 декабря 2006 г. N 274-ФЗ - Собрание законодательства Российской Федерации, 2007, N 1, ст. 37).</w:t>
      </w:r>
    </w:p>
    <w:p>
      <w:r>
        <w:t>Специальные избирательные счета 1. Политическая партия, выдвинувшая федеральный список кандидатов,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w:t>
      </w:r>
    </w:p>
    <w:p>
      <w:r>
        <w:rPr>
          <w:b/>
        </w:rPr>
        <w:t xml:space="preserve">2. </w:t>
      </w:r>
      <w:r>
        <w:t>Региональное отделение политической партии при наличии указанного в части 1 статьи 64 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представления в избирательную комиссию субъекта Российской Федерации копии федерального списка кандидатов, заверенного Центральной избирательной комиссией Российской Федерации</w:t>
      </w:r>
    </w:p>
    <w:p>
      <w:r>
        <w:rPr>
          <w:b/>
        </w:rPr>
        <w:t xml:space="preserve">3. </w:t>
      </w:r>
      <w:r>
        <w:t>Специальный избирательный счет открывается в филиале Сберегательного банка Российской Федерации, указанном для политической партии Центральной избирательной комиссией Российской Федерации, для регионального отделения политической партии избирательной комиссией субъекта Российской Федерации. Политическая партия, ее региональное отделение вправе открыть только по одному специальному избирательному счету</w:t>
      </w:r>
    </w:p>
    <w:p>
      <w:r>
        <w:rPr>
          <w:b/>
        </w:rPr>
        <w:t xml:space="preserve">4. </w:t>
      </w:r>
      <w:r>
        <w:t>Незамедлительно по предъявлении документов, предусмотренных настоящим Федеральным законом и оформленных в соответствии с установленным им порядком, филиалы Сберегательного банка Российской Федерации обязаны открыть политической партии, ее региональному отделению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w:t>
      </w:r>
    </w:p>
    <w:p>
      <w:r>
        <w:rPr>
          <w:b/>
        </w:rPr>
        <w:t xml:space="preserve">5. </w:t>
      </w:r>
      <w:r>
        <w:t>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представления им в избирательную комиссию субъекта Российской Федерации копии заверенного федерального списка кандидатов, заверенного списка уполномоченных представителей регионального отделения политической партии по финансовым вопросам и регистрации указанных уполномоченных представителей (в ред. Федерального закона от 26 апреля 2007 г. N 64-ФЗ - Собрание законодательства Российской Федерации, 2007, N 18, ст. 2118)</w:t>
      </w:r>
    </w:p>
    <w:p>
      <w:r>
        <w:rPr>
          <w:b/>
        </w:rPr>
        <w:t xml:space="preserve">6. </w:t>
      </w:r>
      <w:r>
        <w:t>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политическая партия не представила в установленном настоящим Федеральным законом порядке в Центральную избирательную комиссию Российской Федерации документы, необходимые для регистрации выдвинутого ею федерального списка кандидатов, либо получила отказ в регистрации, либо отозвала федеральный список кандидатов, а также если регистрация указанного списка была отменена или аннулирована, все финансовые операции по специальному избирательному счету прекращаются филиалом Сберегательного банка Российской Федерации по указанию Центральной избирательной комиссии Российской Федерации</w:t>
      </w:r>
    </w:p>
    <w:p>
      <w:r>
        <w:rPr>
          <w:b/>
        </w:rPr>
        <w:t xml:space="preserve">7. </w:t>
      </w:r>
      <w:r>
        <w:t>Все финансовые операции по специальному избирательному счету регионального отделения политической партии помимо случаев, предусмотренных частью 6 настоящей статьи, прекращаются в случае, если соответствующая региональная группа кандидатов (а если субъекту Российской Федерации соответствует несколько региональных групп кандидатов, - все региональные группы, соответствующие субъекту Российской Федерации) исключена (исключены) из федерального списка кандидатов. Финансовые операции прекращаются филиалом Сберегательного банка Российской Федерации по указанию избирательной комиссии субъекта Российской Федерации</w:t>
      </w:r>
    </w:p>
    <w:p>
      <w:r>
        <w:rPr>
          <w:b/>
        </w:rPr>
        <w:t xml:space="preserve">8. </w:t>
      </w:r>
      <w:r>
        <w:t>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w:t>
      </w:r>
    </w:p>
    <w:p>
      <w:r>
        <w:rPr>
          <w:b/>
        </w:rPr>
        <w:t xml:space="preserve">9. </w:t>
      </w:r>
      <w:r>
        <w:t>На основании ходатайства политической партии, ее регионального отделения соответственно Центральная избирательная комиссия Российской Федерации, избирательная комиссия субъекта Российской Федерации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
        <w:rPr>
          <w:b/>
        </w:rPr>
        <w:t xml:space="preserve">10. </w:t>
      </w:r>
      <w:r>
        <w:t>Специальный избирательный счет закрывается политической партией, ее региональным отделением до дня представления ими итогового финансового отчета</w:t>
      </w:r>
    </w:p>
    <w:p>
      <w:r>
        <w:rPr>
          <w:b/>
        </w:rPr>
        <w:t xml:space="preserve">11. </w:t>
      </w:r>
      <w:r>
        <w:t>Порядок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 Статья 66. (Утратила силу на основании Федерального закона от 9 февраля 2009 г. N 3-ФЗ - Собрание законодательства Российской Федерации, 2009, N 7, ст. 771) Статья 67. Добровольные пожертвования в избирательный фонд 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w:t>
      </w:r>
    </w:p>
    <w:p>
      <w:r>
        <w:rPr>
          <w:b/>
        </w:rPr>
        <w:t xml:space="preserve">2. </w:t>
      </w:r>
      <w:r>
        <w:t>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частью 7 статьи 64 настоящего Федерального закона</w:t>
      </w:r>
    </w:p>
    <w:p>
      <w:r>
        <w:rPr>
          <w:b/>
        </w:rPr>
        <w:t xml:space="preserve">3. </w:t>
      </w:r>
      <w:r>
        <w:t>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4. </w:t>
      </w:r>
      <w:r>
        <w:t>Политическая партия, выдвинувшая федеральный список кандидатов, ее региональное отделение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части 1 или 2 настоящей статьи, либо пожертвование внесено в размере, превышающем максимальный размер такого пожертвования, предусмотренный статьей 64 настоящего Федерального закона, политическая партия, ее региональное отделение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не несут ответственности за принятие пожертвований, при внесении которых жертвователи указали сведения, предусмотренные частью 1 или 2 настоящей статьи, оказавшиеся недостоверными, если политическая партия, ее региональное отделение своевременно не получили информацию о неправомерности данных пожертвований</w:t>
      </w:r>
    </w:p>
    <w:p>
      <w:r>
        <w:rPr>
          <w:b/>
        </w:rPr>
        <w:t xml:space="preserve">5. </w:t>
      </w:r>
      <w:r>
        <w:t>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w:t>
      </w:r>
    </w:p>
    <w:p>
      <w:r>
        <w:rPr>
          <w:b/>
        </w:rPr>
        <w:t xml:space="preserve">6. </w:t>
      </w:r>
      <w:r>
        <w:t>Граждане и юридические лица вправе оказывать финансовую поддержку политической партии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и юридическим лицом за такое выполнение работ (оказание услуг), такую реализацию товаров производятся только в безналичном порядке</w:t>
      </w:r>
    </w:p>
    <w:p>
      <w:r>
        <w:rPr>
          <w:b/>
        </w:rPr>
        <w:t xml:space="preserve">7. </w:t>
      </w:r>
      <w:r>
        <w:t>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
        <w:rPr>
          <w:b/>
        </w:rPr>
        <w:t xml:space="preserve">8. </w:t>
      </w:r>
      <w:r>
        <w:t>Допускается добровольное бесплатное личное выполнение работ (оказание услуг) гражданином для политической партии, ее регионального отделения в ходе избирательной кампании без привлечения третьих лиц. Статья 68. Отчетность по средствам избирательных фондов, публикация информации о сводных финансовых отчетах политических партий 1. Политическая партия, выдвинувшая федеральный список кандидатов, ее региональное отделение, создавшие избирательные фонды, обязаны вести учет поступления средств в избирательные фонды и расходования этих средств. Порядок и формы учета и отчетности политической партии, ее регионального отделения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
        <w:rPr>
          <w:b/>
        </w:rPr>
        <w:t xml:space="preserve">2. </w:t>
      </w:r>
      <w:r>
        <w:t>Политическая партия представляет в Центральную избирательную комиссию Российской Федерации следующие финансовые отчеты</w:t>
      </w:r>
    </w:p>
    <w:p>
      <w:r>
        <w:rPr>
          <w:b/>
        </w:rPr>
        <w:t xml:space="preserve">3. </w:t>
      </w:r>
      <w:r>
        <w:t>Региональное отделение политической партии, создавшее избирательный фонд, представляет в избирательную комиссию соответствующего субъекта Российской Федерации не позднее чем через 30 дней со дня официального опубликования результатов выборов депутатов Государственной Думы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регионального отделения политической партии и расходование этих средств, справки об оставшихся средствах и (или) о закрытии указанного счета, а также материалы, предусмотренные частью 5 статьи 61 настоящего Федерального закона, или их копии</w:t>
      </w:r>
    </w:p>
    <w:p>
      <w:r>
        <w:rPr>
          <w:b/>
        </w:rPr>
        <w:t xml:space="preserve">4. </w:t>
      </w:r>
      <w:r>
        <w:t>Перечень первичных финансовых документов, прилагаемых к итоговому финансовому отчету политической партии, ее регионального отделения, определяется Центральной избирательной комиссией Российской Федерации</w:t>
      </w:r>
    </w:p>
    <w:p>
      <w:r>
        <w:rPr>
          <w:b/>
        </w:rPr>
        <w:t xml:space="preserve">5. </w:t>
      </w:r>
      <w:r>
        <w:t>Обязанность представления финансового отчета политической партии, ее регионального отделения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w:t>
      </w:r>
    </w:p>
    <w:p>
      <w:r>
        <w:rPr>
          <w:b/>
        </w:rPr>
        <w:t xml:space="preserve">6. </w:t>
      </w:r>
      <w:r>
        <w:t>Копии финансовых отчетов, указанных в частях 2 и 3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сети "Интернет" в течение пяти дней со дня получения указанных отчетов.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соответствующими избирательными комиссиями субъектов Российской Федерации финансовые отчеты в течение трех дней со дня их получения</w:t>
      </w:r>
    </w:p>
    <w:p>
      <w:r>
        <w:rPr>
          <w:b/>
        </w:rPr>
        <w:t xml:space="preserve">7. </w:t>
      </w:r>
      <w:r>
        <w:t>Филиалы Сберегательного банка Российской Федерации не реже одного раза в неделю, а менее чем за 10 дней до дня голосования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w:t>
      </w:r>
    </w:p>
    <w:p>
      <w:r>
        <w:rPr>
          <w:b/>
        </w:rPr>
        <w:t xml:space="preserve">8. </w:t>
      </w:r>
      <w:r>
        <w:t>Центральная избирательная комиссия Российской Федерации, избирательная комиссия субъекта Российской Федерации до дня голосования периодически, но не реже одного раза в две недели направляют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знакомят соответственно уполномоченных представителей политической партии по финансовым вопросам, уполномоченных представителей региональных отделений политической партии по финансовым вопросам, а также редакции средств массовой информации по их официальным запросам с полученными от филиалов Сберегательного банка Российской Федерации сведениями о поступлении средств на соответствующие специальные избирательные счета и расходовании этих средств. Филиалы Сберегательного банка Российской Федерации по запросу Центральной избирательной комиссии Российской Федерации, избирательной комиссии субъекта Российской Федерации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
        <w:rPr>
          <w:b/>
        </w:rPr>
        <w:t xml:space="preserve">9. </w:t>
      </w:r>
      <w:r>
        <w:t>(Часть 9 утратила силу на основании Федерального закона от 19 июля 2009 г. N 196-ФЗ - Собрание законодательства Российской Федерации, 2009, N 29, ст. 3633)</w:t>
      </w:r>
    </w:p>
    <w:p>
      <w:r>
        <w:rPr>
          <w:b/>
        </w:rPr>
        <w:t xml:space="preserve">10. </w:t>
      </w:r>
      <w:r>
        <w:t>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сведения о поступлении средств на специальные избирательные счета и расходовании этих средств, а также сведения из сводных финансовых отчетов политических партий, зарегистрировавших федеральные списки кандидатов, за пять отчетных лет, предшествующих году проведения выборов депутатов Государственной Думы, а если политическая партия была зарегистрирована менее чем за пять лет до года проведения указанных выборов, - за период, который начинается с года регистрации политической партии и заканчивается годом, предшествующим году проведения выборов. Обязательному опубликованию подлежат сведения (в ред. Федерального закона от 26 апреля 2007 г. N 64-ФЗ - Собрание законодательства Российской Федерации, 2007, N 18, ст. 2118; Федерального закона от 19 июля 2009 г. N 196-ФЗ - Собрание законодательства Российской Федерации, 2009, N 29, ст. 3633)</w:t>
      </w:r>
    </w:p>
    <w:p>
      <w:r>
        <w:rPr>
          <w:b/>
        </w:rPr>
        <w:t xml:space="preserve">11. </w:t>
      </w:r>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и сообщить о результатах проверки в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информации о внесении добровольных пожертвований с нарушением требований части 7 статьи 64 настоящего Федерального закона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соответствующим политическим партиям, их региональным отделениям (в ред. Федерального закона от 30 декабря 2006 г. N 274-ФЗ - Собрание законодательства Российской Федерации, 2007, N 1, ст. 37)</w:t>
      </w:r>
    </w:p>
    <w:p>
      <w:r>
        <w:rPr>
          <w:b/>
        </w:rPr>
        <w:t xml:space="preserve">2. </w:t>
      </w:r>
      <w:r>
        <w:t>первый финансовый отчет - одновременно с представлением документов, необходимых для регистрации федерального списка кандидатов, в установленном настоящим Федеральным законом порядке. В отчет включаются сведения по состоянию на дату, которая на пять дней предшествует дате сдачи отчета</w:t>
      </w:r>
    </w:p>
    <w:p>
      <w:r>
        <w:rPr>
          <w:b/>
        </w:rPr>
        <w:t xml:space="preserve">2. </w:t>
      </w:r>
      <w:r>
        <w:t>итоговый финансовый отчет - не позднее чем через 30 дней со дня официального опубликования результатов выборов депутатов Государственной Думы.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частью 5 статьи 61 настоящего Федерального закона, или их копии</w:t>
      </w:r>
    </w:p>
    <w:p>
      <w:r>
        <w:rPr>
          <w:b/>
        </w:rPr>
        <w:t xml:space="preserve">10. </w:t>
      </w:r>
      <w:r>
        <w:t>о финансовой операции по расходованию средств из соответствующего избирательного фонда (средств политической партии) в случае, если ее размер превышает 800 тысяч рублей для политической партии и 100 тысяч рублей для ее регионального отделения</w:t>
      </w:r>
    </w:p>
    <w:p>
      <w:r>
        <w:rPr>
          <w:b/>
        </w:rPr>
        <w:t xml:space="preserve">10. </w:t>
      </w:r>
      <w:r>
        <w:t>о юридических лицах, перечисливших в соответствующий избирательный фонд (на счет политической партии) добровольные пожертвования в сумме, превышающей 400 тысяч рублей для политической партии и 50 тысяч рублей для ее регионального отделения</w:t>
      </w:r>
    </w:p>
    <w:p>
      <w:r>
        <w:rPr>
          <w:b/>
        </w:rPr>
        <w:t xml:space="preserve">10. </w:t>
      </w:r>
      <w:r>
        <w:t>о количестве граждан, внесших в соответствующий избирательный фонд (на счет политической партии) добровольные пожертвования на сумму, превышающую 40 тысяч рублей для политической партии и 20 тысяч рублей для ее регионального отделения</w:t>
      </w:r>
    </w:p>
    <w:p>
      <w:r>
        <w:rPr>
          <w:b/>
        </w:rPr>
        <w:t xml:space="preserve">10. </w:t>
      </w:r>
      <w:r>
        <w:t>о средствах, возвращенных жертвователям из соответствующего избирательного фонда (со счета политической партии), в том числе об основаниях возврата</w:t>
      </w:r>
    </w:p>
    <w:p>
      <w:r>
        <w:rPr>
          <w:b/>
        </w:rPr>
        <w:t xml:space="preserve">10. </w:t>
      </w:r>
      <w:r>
        <w:t>об общей сумме средств, поступивших в соответствующий избирательный фонд (на счет политической партии), и об общей сумме израсходованных средств</w:t>
      </w:r>
    </w:p>
    <w:p>
      <w:r>
        <w:rPr>
          <w:b/>
        </w:rPr>
        <w:t>Статья 69. Возврат средств политическими партиями, их региональными отделениями 1. Политическая партия, зарегистрировавшая федеральный список кандидатов, ее региональное отделение после дня голосования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(в ред. Федерального закона от 9 февраля 2009 г. N 3-ФЗ - Собрание законодательства Российской Федерации, 2009, N 7, ст. 771). 2. По истечении 60 дней со дня голосования филиалы Сберегательного банка Российской Федерации по письменному указанию Центральной избирательной комиссии Российской Федерации, соответствующей избирательной комиссии субъекта Российской Федерации обязаны перечислить оставшиеся на специальных избирательных счетах средства в доход федерального бюджета. 3. (Часть 3 утратила силу на основании Федерального закона от 19 июля 2009 г. N 203-ФЗ - Собрание законодательства Российской Федерации, 2009, N 29, ст. 3640) 4. Обязанность политических партий, предусмотренная частью 1 настоящей статьи, возникает со дня официального опубликования результатов выборов депутатов Государственной Думы (в ред. Федерального закона от 19 июля 2009 г. N 203-ФЗ - Собрание законодательства Российской Федерации, 2009, N 29, ст. 3640). 5. (Часть 5 утратила силу на основании Федерального закона от 19 июля 2009 г. N 203-ФЗ - Собрание законодательства Российской Федерации, 2009, N 29, ст. 3640) 6. (Часть 6 утратила силу на основании Федерального закона от 19 июля 2009 г. N 203-ФЗ - Собрание законодательства Российской Федерации, 2009, N 29, ст. 3640) 7. (Часть 7 утратила силу на основании Федерального закона от 19 июля 2009 г. N 203-ФЗ - Собрание законодательства Российской Федерации, 2009, N 29, ст. 3640) 8. (Часть 8 утратила силу на основании Федерального закона от 19 июля 2009 г. N 203-ФЗ - Собрание законодательства Российской Федерации, 2009, N 29, ст. 3640) 9. (Часть 9 утратила силу на основании Федерального закона от 19 июля 2009 г. N 203-ФЗ - Собрание законодательства Российской Федерации, 2009, N 29, ст. 3640) 10. (Часть 10 утратила силу на основании Федерального закона от 19 июля 2009 г. N 203-ФЗ - Собрание законодательства Российской Федерации, 2009, N 29, ст. 3640) 11. (Часть 11 утратила силу на основании Федерального закона от 19 июля 2009 г. N 203-ФЗ - Собрание законодательства Российской Федерации, 2009, N 29, ст. 3640) 12. (Часть 12 утратила силу на основании Федерального закона от 19 июля 2009 г. N 203-ФЗ - Собрание законодательства Российской Федерации, 2009, N 29, ст. 3640) 13. (Часть 13 утратила силу на основании Федерального закона от 19 июля 2009 г. N 203-ФЗ - Собрание законодательства Российской Федерации, 2009, N 29, ст. 3640) Статья 70. Финансовое обеспечение избирательных комиссий 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Федеральным законом. 2. За счет средств федерального бюджета финансируются следующие расходы избирательных комиссий: 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 2) на изготовление печатной продукции и осуществление издательской деятельности; 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 4) на транспортные расходы, в том числе при проведении голосования в труднодоступных и отдаленных местностях; 5) на доставку и хранение избирательных документов, подготовку их к передаче в архив или на уничтожение; 6) 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 7) на использование и эксплуатацию средств автоматизации, повышение правовой культуры избирателей и обучение организаторов выборов. 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 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 5. 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субъекта Российской Федерации отчет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6. Избирательная комиссия субъекта Российской Федерации не позднее чем через 50 дней со дня официального опубликования результатов выборов депутатов Государственной Думы представляет в Центральную избирательную комиссию Российской Федерации отчет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эти избирательные фонды и расходовании этих средств. 7. Центральная избирательная комиссия Российской Федерации не позднее чем через три месяца со дня официального опубликования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 Статья 71. Контрольно-ревизионные службы при избирательных комиссиях 1. Для осуществления контроля за целевым расходованием средств, выделенных из федерального бюджета на подготовку и проведение выборов депутатов Государственной Думы, за источниками поступления средств в избирательные фонды, организацией учета этих средств и их использованием, а также для проверки финансовых отчетов политических партий, выдвинувших федеральные списки кандидатов, их региональных отделений, создавших избирательные фонды, организации проверки достоверности представленных сведений о доходах и об имуществе кандидатов и источниках этих доходов при Центральной избирательной комиссии Российской Федерации и избирательных комиссиях субъектов Российской Федерации создаются контрольно-ревизионные службы. 2. Контрольно-ревизионные службы создаются с привлечением специалистов (в том числе руководителей) государственных органов, иных органов и организаций, включая Центральный банк Российской Федерации, Сберегательный банк Российской Федерации, главные управления (национальные банки) Центрального банка Российской Федерации в субъектах Российской Федерации. Указанные органы и организации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депутатов Государственной Думы обязаны откомандировать специалистов в распоряжение избирательной комиссии на срок не менее пяти месяцев. 3. На период работы в контрольно-ревизионных службах специалисты, указанные в части 2 настоящей статьи, освобождаются от основной работы, за ними сохраняются место работы (должность), установленные должностные оклады и иные выплаты по месту работы. Указанным специалистам также может выплачиваться вознаграждение из средств избирательных комиссий, выделенных из федерального бюджета на подготовку и проведение выборов депутатов Государственной Думы. 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 5. При проведении выборов депутатов Государственной Думы контрольно-ревизионная служба по поручению соответствующей избирательной комиссии: 1) проверяет финансовые отчеты политических партий, их региональных отделений, создавших избирательные фонды, нижестоящих избирательных комиссий; 2) организует проверку достоверности сведений о доходах и об имуществе кандидатов, источниках этих доходов, о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находящемся за пределами территории Российской Федерации, в том числе переданном в доверительное управление; 3) контролирует соблюдение установленного порядка финансирования политическими партиями, их региональными отделениями проведения предвыборной агитации, осуществления иных мероприятий, непосредственно связанных с выборами; 4) запрашивает и получает от политических партий, их региональных отделений, а также от избирательных комиссий информацию по всем вопросам, входящим в ее компетенцию; 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компетенцию контрольно-ревизионной службы,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 6) составляет документы о нарушениях, допущенных при финансировании выборов; 7) ставит перед соответствующей избирательной комиссией вопрос о применении мер ответственности к политическим партиям, их региональным отделениям, а также к гражданам и юридическим лицам за нарушения, допущенные ими при финансировании соответствующих избирательных кампаний; 8) привлекает экспертов к проведению проверок, подготовке заключений и экспертных оценок. 6. При осуществлении своих полномочий контрольно-ревизионная служба может использовать ГАС "Выборы". Глава 10. Голосование Статья 72. Помещение для голосования 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 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3. 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 1) наименование политической партии; 2) (Пункт 2 утратил силу на основании Федерального закона от 9 февраля 2009 г. N 3-ФЗ - Собрание законодательства Российской Федерации, 2009, N 7, ст. 771) 3) сведения из финансовых отчетов политических партий, а также о результатах проверки этих отчетов в объеме, установленном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 4) биографические данные зарегистрированных кандидатов, включенных в общефедеральные части федеральных списков кандидатов и в соответствующие региональные группы кандидатов, в объеме, установленном Центральной избирательной комиссией Российской Федерации, но не меньшем, чем в объеме, установленном для публикации зарегистрированных федеральных списков кандидатов (в ред. Федерального закона от 26 апреля 2007 г. N 64-ФЗ - Собрание законодательства Российской Федерации, 2007, N 18, ст. 2118); 5) сведения о доходах и об имуществе зарегистрированных кандидатов, включенных в общефедеральные части федеральных списков кандидатов и в соответствующие региональные группы кандидатов, в объеме, установленном Центральной избирательной комиссией Российской Федерации; 6) информация о фактах представления оказавшихся недостоверными сведений о зарегистрированных кандидатах, предусмотренных частью 4 статьи 38 настоящего Федерального закона (если такая информация имеется). 4. В случае наличия у кого-либо из зарегистрированных кандидатов неснятой и непогашенной судимости в материалах, размещаемых на информационном стенде, указываются сведения о судимости кандидата. 5. (Часть 5 исключена Федеральным законом от 25 июля 2006 г. N 128-ФЗ - Собрание законодательства Российской Федерации, 2006, N 31, ст. 3427) 6.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 7. Сведения о политических партиях и зарегистрированных кандидатах, внесенных в избирательный бюллетень, размещаются в информационных материалах в той же последовательности, которая была определена при утверждении формы и текста избирательного бюллетеня. 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 9.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 9-1. Для информирования граждан, являющихся инвалидами по зрению, на информационном стенде размещаются материалы, указанные в частях 3, 4 и 8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 (часть 9-1 введена Федеральным законом от 14 июня 2011 г. N 143-ФЗ - Собрание законодательства Российской Федерации, 2011, N 25, ст. 3536). 10. 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 11. В помещении для голосования должна находиться увеличенная форма протокола участковой избирательной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не заменяет собой протокол участковой избирательной комиссии об итогах голосования, а данные, занесенные в нее, не имеют юридического значения. 12. В помещении для голосования размещаются стационарные ящики для голосования.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 13. 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избирательной комиссии и наблюдателей. 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 (пункт 14 введен Федеральным законом от 1 декабря 2014 г. N 419-ФЗ - Собрание законодательства Российской Федерации, 2014, N 49, ст. 6928).</w:t>
      </w:r>
    </w:p>
    <w:p>
      <w:r>
        <w:t>Возврат средств политическими партиями, их региональными отделениями 1. Политическая партия, зарегистрировавшая федеральный список кандидатов, ее региональное отделение после дня голосования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(в ред. Федерального закона от 9 февраля 2009 г. N 3-ФЗ - Собрание законодательства Российской Федерации, 2009, N 7, ст. 771).</w:t>
      </w:r>
    </w:p>
    <w:p>
      <w:r>
        <w:rPr>
          <w:b/>
        </w:rPr>
        <w:t xml:space="preserve">2. </w:t>
      </w:r>
      <w:r>
        <w:t>По истечении 60 дней со дня голосования филиалы Сберегательного банка Российской Федерации по письменному указанию Центральной избирательной комиссии Российской Федерации, соответствующей избирательной комиссии субъекта Российской Федерации обязаны перечислить оставшиеся на специальных избирательных счетах средства в доход федерального бюджета</w:t>
      </w:r>
    </w:p>
    <w:p>
      <w:r>
        <w:rPr>
          <w:b/>
        </w:rPr>
        <w:t xml:space="preserve">3. </w:t>
      </w:r>
      <w:r>
        <w:t>(Часть 3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4. </w:t>
      </w:r>
      <w:r>
        <w:t>Обязанность политических партий, предусмотренная частью 1 настоящей статьи, возникает со дня официального опубликования результатов выборов депутатов Государственной Думы (в ред. Федерального закона от 19 июля 2009 г. N 203-ФЗ - Собрание законодательства Российской Федерации, 2009, N 29, ст. 3640)</w:t>
      </w:r>
    </w:p>
    <w:p>
      <w:r>
        <w:rPr>
          <w:b/>
        </w:rPr>
        <w:t xml:space="preserve">5. </w:t>
      </w:r>
      <w:r>
        <w:t>(Часть 5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6. </w:t>
      </w:r>
      <w:r>
        <w:t>(Часть 6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7. </w:t>
      </w:r>
      <w:r>
        <w:t>(Часть 7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8. </w:t>
      </w:r>
      <w:r>
        <w:t>(Часть 8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9. </w:t>
      </w:r>
      <w:r>
        <w:t>(Часть 9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10. </w:t>
      </w:r>
      <w:r>
        <w:t>(Часть 10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11. </w:t>
      </w:r>
      <w:r>
        <w:t>(Часть 11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12. </w:t>
      </w:r>
      <w:r>
        <w:t>(Часть 12 утратила силу на основании Федерального закона от 19 июля 2009 г. N 203-ФЗ - Собрание законодательства Российской Федерации, 2009, N 29, ст. 3640)</w:t>
      </w:r>
    </w:p>
    <w:p>
      <w:r>
        <w:rPr>
          <w:b/>
        </w:rPr>
        <w:t xml:space="preserve">13. </w:t>
      </w:r>
      <w:r>
        <w:t>(Часть 13 утратила силу на основании Федерального закона от 19 июля 2009 г. N 203-ФЗ - Собрание законодательства Российской Федерации, 2009, N 29, ст. 3640) Статья 70. Финансовое обеспечение избирательных комиссий 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Федеральным законом</w:t>
      </w:r>
    </w:p>
    <w:p>
      <w:r>
        <w:rPr>
          <w:b/>
        </w:rPr>
        <w:t xml:space="preserve">2. </w:t>
      </w:r>
      <w:r>
        <w:t>За счет средств федерального бюджета финансируются следующие расходы избирательных комиссий</w:t>
      </w:r>
    </w:p>
    <w:p>
      <w:r>
        <w:rPr>
          <w:b/>
        </w:rPr>
        <w:t xml:space="preserve">3. </w:t>
      </w:r>
      <w:r>
        <w:t>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w:t>
      </w:r>
    </w:p>
    <w:p>
      <w:r>
        <w:rPr>
          <w:b/>
        </w:rPr>
        <w:t xml:space="preserve">4. </w:t>
      </w:r>
      <w:r>
        <w:t>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w:t>
      </w:r>
    </w:p>
    <w:p>
      <w:r>
        <w:rPr>
          <w:b/>
        </w:rPr>
        <w:t xml:space="preserve">5. </w:t>
      </w:r>
      <w:r>
        <w:t>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субъекта Российской Федерации отчет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w:t>
      </w:r>
    </w:p>
    <w:p>
      <w:r>
        <w:rPr>
          <w:b/>
        </w:rPr>
        <w:t xml:space="preserve">6. </w:t>
      </w:r>
      <w:r>
        <w:t>Избирательная комиссия субъекта Российской Федерации не позднее чем через 50 дней со дня официального опубликования результатов выборов депутатов Государственной Думы представляет в Центральную избирательную комиссию Российской Федерации отчет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эти избирательные фонды и расходовании этих средств</w:t>
      </w:r>
    </w:p>
    <w:p>
      <w:r>
        <w:rPr>
          <w:b/>
        </w:rPr>
        <w:t xml:space="preserve">7. </w:t>
      </w:r>
      <w:r>
        <w:t>Центральная избирательная комиссия Российской Федерации не позднее чем через три месяца со дня официального опубликования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 Статья 71. Контрольно-ревизионные службы при избирательных комиссиях 1. Для осуществления контроля за целевым расходованием средств, выделенных из федерального бюджета на подготовку и проведение выборов депутатов Государственной Думы, за источниками поступления средств в избирательные фонды, организацией учета этих средств и их использованием, а также для проверки финансовых отчетов политических партий, выдвинувших федеральные списки кандидатов, их региональных отделений, создавших избирательные фонды, организации проверки достоверности представленных сведений о доходах и об имуществе кандидатов и источниках этих доходов при Центральной избирательной комиссии Российской Федерации и избирательных комиссиях субъектов Российской Федерации создаются контрольно-ревизионные службы</w:t>
      </w:r>
    </w:p>
    <w:p>
      <w:r>
        <w:rPr>
          <w:b/>
        </w:rPr>
        <w:t xml:space="preserve">2. </w:t>
      </w:r>
      <w:r>
        <w:t>Контрольно-ревизионные службы создаются с привлечением специалистов (в том числе руководителей) государственных органов, иных органов и организаций, включая Центральный банк Российской Федерации, Сберегательный банк Российской Федерации, главные управления (национальные банки) Центрального банка Российской Федерации в субъектах Российской Федерации. Указанные органы и организации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депутатов Государственной Думы обязаны откомандировать специалистов в распоряжение избирательной комиссии на срок не менее пяти месяцев</w:t>
      </w:r>
    </w:p>
    <w:p>
      <w:r>
        <w:rPr>
          <w:b/>
        </w:rPr>
        <w:t xml:space="preserve">3. </w:t>
      </w:r>
      <w:r>
        <w:t>На период работы в контрольно-ревизионных службах специалисты, указанные в части 2 настоящей статьи, освобождаются от основной работы, за ними сохраняются место работы (должность), установленные должностные оклады и иные выплаты по месту работы. Указанным специалистам также может выплачиваться вознаграждение из средств избирательных комиссий, выделенных из федерального бюджета на подготовку и проведение выборов депутатов Государственной Думы</w:t>
      </w:r>
    </w:p>
    <w:p>
      <w:r>
        <w:rPr>
          <w:b/>
        </w:rPr>
        <w:t xml:space="preserve">4. </w:t>
      </w:r>
      <w:r>
        <w:t>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
        <w:rPr>
          <w:b/>
        </w:rPr>
        <w:t xml:space="preserve">5. </w:t>
      </w:r>
      <w:r>
        <w:t>При проведении выборов депутатов Государственной Думы контрольно-ревизионная служба по поручению соответствующей избирательной комиссии</w:t>
      </w:r>
    </w:p>
    <w:p>
      <w:r>
        <w:rPr>
          <w:b/>
        </w:rPr>
        <w:t xml:space="preserve">6. </w:t>
      </w:r>
      <w:r>
        <w:t>При осуществлении своих полномочий контрольно-ревизионная служба может использовать ГАС "Выборы". Глава 10. Голосование Статья 72. Помещение для голосования 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
        <w:rPr>
          <w:b/>
        </w:rPr>
        <w:t xml:space="preserve">2. </w:t>
      </w:r>
      <w: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
        <w:rPr>
          <w:b/>
        </w:rPr>
        <w:t xml:space="preserve">3. </w:t>
      </w:r>
      <w:r>
        <w:t>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w:t>
      </w:r>
    </w:p>
    <w:p>
      <w:r>
        <w:rPr>
          <w:b/>
        </w:rPr>
        <w:t xml:space="preserve">4. </w:t>
      </w:r>
      <w:r>
        <w:t>В случае наличия у кого-либо из зарегистрированных кандидатов неснятой и непогашенной судимости в материалах, размещаемых на информационном стенде, указываются сведения о судимости кандидата</w:t>
      </w:r>
    </w:p>
    <w:p>
      <w:r>
        <w:rPr>
          <w:b/>
        </w:rPr>
        <w:t xml:space="preserve">5. </w:t>
      </w:r>
      <w:r>
        <w:t>(Часть 5 исключена Федеральным законом от 25 июля 2006 г. N 128-ФЗ - Собрание законодательства Российской Федерации, 2006, N 31, ст. 3427)</w:t>
      </w:r>
    </w:p>
    <w:p>
      <w:r>
        <w:rPr>
          <w:b/>
        </w:rPr>
        <w:t xml:space="preserve">6. </w:t>
      </w:r>
      <w:r>
        <w:t>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w:t>
      </w:r>
    </w:p>
    <w:p>
      <w:r>
        <w:rPr>
          <w:b/>
        </w:rPr>
        <w:t xml:space="preserve">7. </w:t>
      </w:r>
      <w:r>
        <w:t>Сведения о политических партиях и зарегистрированных кандидатах, внесенных в избирательный бюллетень, размещаются в информационных материалах в той же последовательности, которая была определена при утверждении формы и текста избирательного бюллетеня</w:t>
      </w:r>
    </w:p>
    <w:p>
      <w:r>
        <w:rPr>
          <w:b/>
        </w:rPr>
        <w:t xml:space="preserve">8. </w:t>
      </w:r>
      <w:r>
        <w:t>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
        <w:rPr>
          <w:b/>
        </w:rPr>
        <w:t xml:space="preserve">9. </w:t>
      </w:r>
      <w:r>
        <w:t>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 9-1. Для информирования граждан, являющихся инвалидами по зрению, на информационном стенде размещаются материалы, указанные в частях 3, 4 и 8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 (часть 9-1 введена Федеральным законом от 14 июня 2011 г. N 143-ФЗ - Собрание законодательства Российской Федерации, 2011, N 25, ст. 3536)</w:t>
      </w:r>
    </w:p>
    <w:p>
      <w:r>
        <w:rPr>
          <w:b/>
        </w:rPr>
        <w:t xml:space="preserve">10. </w:t>
      </w:r>
      <w:r>
        <w:t>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w:t>
      </w:r>
    </w:p>
    <w:p>
      <w:r>
        <w:rPr>
          <w:b/>
        </w:rPr>
        <w:t xml:space="preserve">11. </w:t>
      </w:r>
      <w:r>
        <w:t>В помещении для голосования должна находиться увеличенная форма протокола участковой избирательной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не заменяет собой протокол участковой избирательной комиссии об итогах голосования, а данные, занесенные в нее, не имеют юридического значения</w:t>
      </w:r>
    </w:p>
    <w:p>
      <w:r>
        <w:rPr>
          <w:b/>
        </w:rPr>
        <w:t xml:space="preserve">12. </w:t>
      </w:r>
      <w:r>
        <w:t>В помещении для голосования размещаются стационарные ящики для голосования.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
        <w:rPr>
          <w:b/>
        </w:rPr>
        <w:t xml:space="preserve">13. </w:t>
      </w:r>
      <w:r>
        <w:t>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избирательной комиссии и наблюдателей</w:t>
      </w:r>
    </w:p>
    <w:p>
      <w:r>
        <w:rPr>
          <w:b/>
        </w:rPr>
        <w:t xml:space="preserve">14. </w:t>
      </w:r>
      <w:r>
        <w:t>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 (пункт 14 введен Федеральным законом от 1 декабря 2014 г. N 419-ФЗ - Собрание законодательства Российской Федерации, 2014, N 49, ст. 6928)</w:t>
      </w:r>
    </w:p>
    <w:p>
      <w:r>
        <w:rPr>
          <w:b/>
        </w:rPr>
        <w:t xml:space="preserve">2. </w:t>
      </w:r>
      <w:r>
        <w:t>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
        <w:rPr>
          <w:b/>
        </w:rPr>
        <w:t xml:space="preserve">2. </w:t>
      </w:r>
      <w:r>
        <w:t>на изготовление печатной продукции и осуществление издательской деятельности</w:t>
      </w:r>
    </w:p>
    <w:p>
      <w:r>
        <w:rPr>
          <w:b/>
        </w:rPr>
        <w:t xml:space="preserve">2. </w:t>
      </w:r>
      <w:r>
        <w:t>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w:t>
      </w:r>
    </w:p>
    <w:p>
      <w:r>
        <w:rPr>
          <w:b/>
        </w:rPr>
        <w:t xml:space="preserve">2. </w:t>
      </w:r>
      <w:r>
        <w:t>на транспортные расходы, в том числе при проведении голосования в труднодоступных и отдаленных местностях</w:t>
      </w:r>
    </w:p>
    <w:p>
      <w:r>
        <w:rPr>
          <w:b/>
        </w:rPr>
        <w:t xml:space="preserve">2. </w:t>
      </w:r>
      <w:r>
        <w:t>на доставку и хранение избирательных документов, подготовку их к передаче в архив или на уничтожение</w:t>
      </w:r>
    </w:p>
    <w:p>
      <w:r>
        <w:rPr>
          <w:b/>
        </w:rPr>
        <w:t xml:space="preserve">2. </w:t>
      </w:r>
      <w:r>
        <w:t>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w:t>
      </w:r>
    </w:p>
    <w:p>
      <w:r>
        <w:rPr>
          <w:b/>
        </w:rPr>
        <w:t xml:space="preserve">2. </w:t>
      </w:r>
      <w:r>
        <w:t>на использование и эксплуатацию средств автоматизации, повышение правовой культуры избирателей и обучение организаторов выборов</w:t>
      </w:r>
    </w:p>
    <w:p>
      <w:r>
        <w:rPr>
          <w:b/>
        </w:rPr>
        <w:t xml:space="preserve">5. </w:t>
      </w:r>
      <w:r>
        <w:t>проверяет финансовые отчеты политических партий, их региональных отделений, создавших избирательные фонды, нижестоящих избирательных комиссий</w:t>
      </w:r>
    </w:p>
    <w:p>
      <w:r>
        <w:rPr>
          <w:b/>
        </w:rPr>
        <w:t xml:space="preserve">5. </w:t>
      </w:r>
      <w:r>
        <w:t>организует проверку достоверности сведений о доходах и об имуществе кандидатов, источниках этих доходов, о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находящемся за пределами территории Российской Федерации, в том числе переданном в доверительное управление</w:t>
      </w:r>
    </w:p>
    <w:p>
      <w:r>
        <w:rPr>
          <w:b/>
        </w:rPr>
        <w:t xml:space="preserve">5. </w:t>
      </w:r>
      <w:r>
        <w:t>контролирует соблюдение установленного порядка финансирования политическими партиями, их региональными отделениями проведения предвыборной агитации, осуществления иных мероприятий, непосредственно связанных с выборами</w:t>
      </w:r>
    </w:p>
    <w:p>
      <w:r>
        <w:rPr>
          <w:b/>
        </w:rPr>
        <w:t xml:space="preserve">5. </w:t>
      </w:r>
      <w:r>
        <w:t>запрашивает и получает от политических партий, их региональных отделений, а также от избирательных комиссий информацию по всем вопросам, входящим в ее компетенцию</w:t>
      </w:r>
    </w:p>
    <w:p>
      <w:r>
        <w:rPr>
          <w:b/>
        </w:rPr>
        <w:t xml:space="preserve">5. </w:t>
      </w:r>
      <w:r>
        <w:t>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компетенцию контрольно-ревизионной службы,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
        <w:rPr>
          <w:b/>
        </w:rPr>
        <w:t xml:space="preserve">5. </w:t>
      </w:r>
      <w:r>
        <w:t>составляет документы о нарушениях, допущенных при финансировании выборов</w:t>
      </w:r>
    </w:p>
    <w:p>
      <w:r>
        <w:rPr>
          <w:b/>
        </w:rPr>
        <w:t xml:space="preserve">5. </w:t>
      </w:r>
      <w:r>
        <w:t>ставит перед соответствующей избирательной комиссией вопрос о применении мер ответственности к политическим партиям, их региональным отделениям, а также к гражданам и юридическим лицам за нарушения, допущенные ими при финансировании соответствующих избирательных кампаний</w:t>
      </w:r>
    </w:p>
    <w:p>
      <w:r>
        <w:rPr>
          <w:b/>
        </w:rPr>
        <w:t xml:space="preserve">5. </w:t>
      </w:r>
      <w:r>
        <w:t>привлекает экспертов к проведению проверок, подготовке заключений и экспертных оценок</w:t>
      </w:r>
    </w:p>
    <w:p>
      <w:r>
        <w:rPr>
          <w:b/>
        </w:rPr>
        <w:t xml:space="preserve">3. </w:t>
      </w:r>
      <w:r>
        <w:t>наименование политической партии</w:t>
      </w:r>
    </w:p>
    <w:p>
      <w:r>
        <w:rPr>
          <w:b/>
        </w:rPr>
        <w:t xml:space="preserve">3. </w:t>
      </w:r>
      <w:r>
        <w:t>(Пункт 2 утратил силу на основании Федерального закона от 9 февраля 2009 г. N 3-ФЗ - Собрание законодательства Российской Федерации, 2009, N 7, ст. 771) 3) сведения из финансовых отчетов политических партий, а также о результатах проверки этих отчетов в объеме, установленном Центральной избирательной комиссией Российской Федерации (в ред. Федерального закона от 26 апреля 2007 г. N 64-ФЗ - Собрание законодательства Российской Федерации, 2007, N 18, ст. 2118)</w:t>
      </w:r>
    </w:p>
    <w:p>
      <w:r>
        <w:rPr>
          <w:b/>
        </w:rPr>
        <w:t xml:space="preserve">3. </w:t>
      </w:r>
      <w:r>
        <w:t>биографические данные зарегистрированных кандидатов, включенных в общефедеральные части федеральных списков кандидатов и в соответствующие региональные группы кандидатов, в объеме, установленном Центральной избирательной комиссией Российской Федерации, но не меньшем, чем в объеме, установленном для публикации зарегистрированных федеральных списков кандидатов (в ред. Федерального закона от 26 апреля 2007 г. N 64-ФЗ - Собрание законодательства Российской Федерации, 2007, N 18, ст. 2118)</w:t>
      </w:r>
    </w:p>
    <w:p>
      <w:r>
        <w:rPr>
          <w:b/>
        </w:rPr>
        <w:t xml:space="preserve">3. </w:t>
      </w:r>
      <w:r>
        <w:t>сведения о доходах и об имуществе зарегистрированных кандидатов, включенных в общефедеральные части федеральных списков кандидатов и в соответствующие региональные группы кандидатов, в объеме, установленном Центральной избирательной комиссией Российской Федерации</w:t>
      </w:r>
    </w:p>
    <w:p>
      <w:r>
        <w:rPr>
          <w:b/>
        </w:rPr>
        <w:t xml:space="preserve">3. </w:t>
      </w:r>
      <w:r>
        <w:t>информация о фактах представления оказавшихся недостоверными сведений о зарегистрированных кандидатах, предусмотренных частью 4 статьи 38 настоящего Федерального закона (если такая информация имеется)</w:t>
      </w:r>
    </w:p>
    <w:p>
      <w:r>
        <w:rPr>
          <w:b/>
        </w:rPr>
        <w:t>Статья 73. Избирательный бюллетень 1. Порядок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 Количество избирательных бюллетеней не должно превышать более чем на 1,5 процента число зарегистрированных избирателей. 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 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 (часть 2-1 введена Федеральным законом от 14 июня 2011 г. N 143-ФЗ - Собрание законодательства Российской Федерации, 2011, N 25, ст. 3536). 3. Форма и текст избирательного бюллетеня на русском языке утверждаются Центральной избирательной комиссией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4. В избирательном бюллетене в порядке, определяемом жеребьевкой, помещаются наименования политических партий, зарегистрировавших федеральные списки кандидатов, а также эмблемы этих политических партий (если они были представлены в Центральную избирательную комиссию Российской Федерации в соответствии с частью 3 статьи 34 настоящего Федерального закона) в одноцветном исполнении. Жеребьевку проводит Центральная избирательная комиссия 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кандидатов, включенных в общефедеральную часть федерального списка кандидатов, выдвинутого данной политической партией. Если субъекту Российской Федерации, в том числе входящему в группу субъектов Российской Федерации, или части его территории соответствует региональная группа кандидатов, в избирательном бюллетене для этого субъекта Российской Федерации, части его территории после указанных сведений помещаются также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эту региональную группу кандидатов. Если в федеральном списке кандидатов отсутствует общефедеральная часть, в избирательном бюллетене под наименованием политической партии помещаются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эту региональную группу кандидатов. В случае принятия политической партией решения, предусмотренного частью 9-1 статьи 36 настоящего Федерального закона, в избирательном бюллетене для голосования за пределами территории Российской Федерации под наименованием политической партии помещаются фамилии, имена и отчества кандидатов, включенных в общефедеральную часть федерального списка кандидатов, выдвинутого данной политической партией (если таковая имеется), и указываются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соответствующую региональную группу кандидатов (в ред. Федерального закона от 26 апреля 2007 г. N 64-ФЗ - Собрание законодательства Российской Федерации, 2007, N 18, ст. 2118; Федерального закона от 21 июля 2007 г. N 188-ФЗ - Собрание законодательства Российской Федерации, 2007, N 30, ст. 3802). 5. Справа от наименования каждой политической партии помещается пустой квадрат (в ред. Федерального закона от 12 июля 2006 г. N 107-ФЗ - Собрание законодательства Российской Федерации, 2006, N 29, ст. 3125). 6. В случае наличия у зарегистрированного кандидата, фамилия, имя и отчество которого указываются в избирательном бюллетене, неснятой и непогашенной судимости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Российской Федерации до утверждения текста избирательного бюллетеня (в ред. Федерального закона от 25 июля 2006 г. N 128-ФЗ - Собрание законодательства Российской Федерации, 2006, N 31, ст. 3427). 7. В избирательном бюллетене должно содержаться разъяснение порядка его заполнения. 8.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избирательного бюллетеня в этом случае утверждается избирательной комиссией субъекта Российской Федерации не позднее чем за 22 дня до дня голосования. 9. 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 1) для обеспечения досрочного голосования, голосования на избирательных участках, образованных в труднодоступных или отдаленных местностях,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 голосования на избирательных участках, образованных в труднодоступных или отдаленных местностях,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 2) 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Федерации для субъектов Российской Федерации, за вычетом бюллетеней, ранее изготовленных для обеспечения досрочного голосования, голосования на избирательных участках, образованных в труднодоступных или отдаленных местностях. 10. Изготовленные полиграфической организацией избирательные бюллетени передаются по акту членам избирательной комиссии, заключившей государственный контракт на изготовление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государственному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заключившая государственный контракт на изготовление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вправе подписать акты, указанные в настоящей части (в ред. Федерального закона от 28 декабря 2013 г. N 396-ФЗ - Собрание законодательства Российской Федерации, 2013, N 52, ст. 6961). 11. 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12.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значительное число избирателей, имеющих открепительные удостоверения, количество избирательных бюллетеней может быть увеличено решением избирательной комиссии субъекта Российской Федерации.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 13.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Соответствующая избирательная комиссия обязана оповестить всех членов данной избирательной комиссии и представителей указанных политических партий о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при проведении указанной передачи. При этом каждое из перечисленных лиц вправе подписать составляемый при передаче избирательных бюллетеней акт. 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 15.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частью 3 статьи 20 настоящего Федерального закона, избирательные бюллетени могут передаваться непосредственно избирательной комиссией, заключившей государственный контракт на их изготовление, в порядке, установленном Центральной избирательной комиссией Российской Федерации, и в количестве, определяемом исходя из данных регистрации (учета) избирателей, участников референдума (в ред. Федерального закона от 28 декабря 2013 г. N 396-ФЗ - Собрание законодательства Российской Федерации, 2013, N 52, ст. 6961). 16. 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на полярных станциях, а также на избирательных участках,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 17.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 18. 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эти изменения по решению Центральной избирательной комиссии Российской Федерации могут быть внесены членами территориальной или участковой избирательной комиссии от руки либо с использованием технических средств. 19. В случае регистрации федерального списка кандидатов менее чем за 10 дней до дня голосования Центральная избирательная комиссия Российской Федерации вправе принять решение о внесении в 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 20.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части 5 статьи 29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
        <w:t>Избирательный бюллетень 1. Порядок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 Количество избирательных бюллетеней не должно превышать более чем на 1,5 процента число зарегистрированных избирателей.</w:t>
      </w:r>
    </w:p>
    <w:p>
      <w:r>
        <w:rPr>
          <w:b/>
        </w:rPr>
        <w:t xml:space="preserve">2. </w:t>
      </w:r>
      <w:r>
        <w:t>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 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 (часть 2-1 введена Федеральным законом от 14 июня 2011 г. N 143-ФЗ - Собрание законодательства Российской Федерации, 2011, N 25, ст. 3536)</w:t>
      </w:r>
    </w:p>
    <w:p>
      <w:r>
        <w:rPr>
          <w:b/>
        </w:rPr>
        <w:t xml:space="preserve">3. </w:t>
      </w:r>
      <w:r>
        <w:t>Форма и текст избирательного бюллетеня на русском языке утверждаются Центральной избирательной комиссией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w:t>
      </w:r>
    </w:p>
    <w:p>
      <w:r>
        <w:rPr>
          <w:b/>
        </w:rPr>
        <w:t xml:space="preserve">4. </w:t>
      </w:r>
      <w:r>
        <w:t>В избирательном бюллетене в порядке, определяемом жеребьевкой, помещаются наименования политических партий, зарегистрировавших федеральные списки кандидатов, а также эмблемы этих политических партий (если они были представлены в Центральную избирательную комиссию Российской Федерации в соответствии с частью 3 статьи 34 настоящего Федерального закона) в одноцветном исполнении. Жеребьевку проводит Центральная избирательная комиссия 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кандидатов, включенных в общефедеральную часть федерального списка кандидатов, выдвинутого данной политической партией. Если субъекту Российской Федерации, в том числе входящему в группу субъектов Российской Федерации, или части его территории соответствует региональная группа кандидатов, в избирательном бюллетене для этого субъекта Российской Федерации, части его территории после указанных сведений помещаются также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эту региональную группу кандидатов. Если в федеральном списке кандидатов отсутствует общефедеральная часть, в избирательном бюллетене под наименованием политической партии помещаются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эту региональную группу кандидатов. В случае принятия политической партией решения, предусмотренного частью 9-1 статьи 36 настоящего Федерального закона, в избирательном бюллетене для голосования за пределами территории Российской Федерации под наименованием политической партии помещаются фамилии, имена и отчества кандидатов, включенных в общефедеральную часть федерального списка кандидатов, выдвинутого данной политической партией (если таковая имеется), и указываются номер региональной группы кандидатов, сведения о том, какому субъекту Российской Федерации, какой группе субъектов Российской Федерации (с указанием перечня субъектов Российской Федерации), части территории субъекта Российской Федерации или группе частей территории субъекта Российской Федерации (с указанием перечня частей территории субъекта Российской Федерации) соответствует данная региональная группа кандидатов, а также фамилии, имена и отчества первых трех кандидатов, включенных в соответствующую региональную группу кандидатов (в ред. Федерального закона от 26 апреля 2007 г. N 64-ФЗ - Собрание законодательства Российской Федерации, 2007, N 18, ст. 2118; Федерального закона от 21 июля 2007 г. N 188-ФЗ - Собрание законодательства Российской Федерации, 2007, N 30, ст. 3802)</w:t>
      </w:r>
    </w:p>
    <w:p>
      <w:r>
        <w:rPr>
          <w:b/>
        </w:rPr>
        <w:t xml:space="preserve">5. </w:t>
      </w:r>
      <w:r>
        <w:t>Справа от наименования каждой политической партии помещается пустой квадрат (в ред. Федерального закона от 12 июля 2006 г. N 107-ФЗ - Собрание законодательства Российской Федерации, 2006, N 29, ст. 3125)</w:t>
      </w:r>
    </w:p>
    <w:p>
      <w:r>
        <w:rPr>
          <w:b/>
        </w:rPr>
        <w:t xml:space="preserve">6. </w:t>
      </w:r>
      <w:r>
        <w:t>В случае наличия у зарегистрированного кандидата, фамилия, имя и отчество которого указываются в избирательном бюллетене, неснятой и непогашенной судимости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Российской Федерации до утверждения текста избирательного бюллетеня (в ред. Федерального закона от 25 июля 2006 г. N 128-ФЗ - Собрание законодательства Российской Федерации, 2006, N 31, ст. 3427)</w:t>
      </w:r>
    </w:p>
    <w:p>
      <w:r>
        <w:rPr>
          <w:b/>
        </w:rPr>
        <w:t xml:space="preserve">7. </w:t>
      </w:r>
      <w:r>
        <w:t>В избирательном бюллетене должно содержаться разъяснение порядка его заполнения</w:t>
      </w:r>
    </w:p>
    <w:p>
      <w:r>
        <w:rPr>
          <w:b/>
        </w:rPr>
        <w:t xml:space="preserve">8. </w:t>
      </w:r>
      <w:r>
        <w:t>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избирательного бюллетеня в этом случае утверждается избирательной комиссией субъекта Российской Федерации не позднее чем за 22 дня до дня голосования</w:t>
      </w:r>
    </w:p>
    <w:p>
      <w:r>
        <w:rPr>
          <w:b/>
        </w:rPr>
        <w:t xml:space="preserve">9. </w:t>
      </w:r>
      <w:r>
        <w:t>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w:t>
      </w:r>
    </w:p>
    <w:p>
      <w:r>
        <w:rPr>
          <w:b/>
        </w:rPr>
        <w:t xml:space="preserve">10. </w:t>
      </w:r>
      <w:r>
        <w:t>Изготовленные полиграфической организацией избирательные бюллетени передаются по акту членам избирательной комиссии, заключившей государственный контракт на изготовление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государственному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заключившая государственный контракт на изготовление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вправе подписать акты, указанные в настоящей части (в ред. Федерального закона от 28 декабря 2013 г. N 396-ФЗ - Собрание законодательства Российской Федерации, 2013, N 52, ст. 6961)</w:t>
      </w:r>
    </w:p>
    <w:p>
      <w:r>
        <w:rPr>
          <w:b/>
        </w:rPr>
        <w:t xml:space="preserve">11. </w:t>
      </w:r>
      <w:r>
        <w:t>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w:t>
      </w:r>
    </w:p>
    <w:p>
      <w:r>
        <w:rPr>
          <w:b/>
        </w:rPr>
        <w:t xml:space="preserve">12. </w:t>
      </w:r>
      <w:r>
        <w:t>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значительное число избирателей, имеющих открепительные удостоверения, количество избирательных бюллетеней может быть увеличено решением избирательной комиссии субъекта Российской Федерации.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w:t>
      </w:r>
    </w:p>
    <w:p>
      <w:r>
        <w:rPr>
          <w:b/>
        </w:rPr>
        <w:t xml:space="preserve">13. </w:t>
      </w:r>
      <w:r>
        <w:t>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Соответствующая избирательная комиссия обязана оповестить всех членов данной избирательной комиссии и представителей указанных политических партий о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
        <w:rPr>
          <w:b/>
        </w:rPr>
        <w:t xml:space="preserve">14. </w:t>
      </w:r>
      <w:r>
        <w:t>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
        <w:rPr>
          <w:b/>
        </w:rPr>
        <w:t xml:space="preserve">15. </w:t>
      </w:r>
      <w:r>
        <w:t>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частью 3 статьи 20 настоящего Федерального закона, избирательные бюллетени могут передаваться непосредственно избирательной комиссией, заключившей государственный контракт на их изготовление, в порядке, установленном Центральной избирательной комиссией Российской Федерации, и в количестве, определяемом исходя из данных регистрации (учета) избирателей, участников референдума (в ред. Федерального закона от 28 декабря 2013 г. N 396-ФЗ - Собрание законодательства Российской Федерации, 2013, N 52, ст. 6961)</w:t>
      </w:r>
    </w:p>
    <w:p>
      <w:r>
        <w:rPr>
          <w:b/>
        </w:rPr>
        <w:t xml:space="preserve">16. </w:t>
      </w:r>
      <w:r>
        <w:t>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на полярных станциях, а также на избирательных участках,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
        <w:rPr>
          <w:b/>
        </w:rPr>
        <w:t xml:space="preserve">17. </w:t>
      </w:r>
      <w:r>
        <w:t>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
        <w:rPr>
          <w:b/>
        </w:rPr>
        <w:t xml:space="preserve">18. </w:t>
      </w:r>
      <w:r>
        <w:t>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эти изменения по решению Центральной избирательной комиссии Российской Федерации могут быть внесены членами территориальной или участковой избирательной комиссии от руки либо с использованием технических средств</w:t>
      </w:r>
    </w:p>
    <w:p>
      <w:r>
        <w:rPr>
          <w:b/>
        </w:rPr>
        <w:t xml:space="preserve">19. </w:t>
      </w:r>
      <w:r>
        <w:t>В случае регистрации федерального списка кандидатов менее чем за 10 дней до дня голосования Центральная избирательная комиссия Российской Федерации вправе принять решение о внесении в 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w:t>
      </w:r>
    </w:p>
    <w:p>
      <w:r>
        <w:rPr>
          <w:b/>
        </w:rPr>
        <w:t xml:space="preserve">20. </w:t>
      </w:r>
      <w:r>
        <w:t>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части 5 статьи 29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
        <w:rPr>
          <w:b/>
        </w:rPr>
        <w:t xml:space="preserve">9. </w:t>
      </w:r>
      <w:r>
        <w:t>для обеспечения досрочного голосования, голосования на избирательных участках, образованных в труднодоступных или отдаленных местностях,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 голосования на избирательных участках, образованных в труднодоступных или отдаленных местностях,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
        <w:rPr>
          <w:b/>
        </w:rPr>
        <w:t xml:space="preserve">9. </w:t>
      </w:r>
      <w:r>
        <w:t>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Федерации для субъектов Российской Федерации, за вычетом бюллетеней, ранее изготовленных для обеспечения досрочного голосования, голосования на избирательных участках, образованных в труднодоступных или отдаленных местностях</w:t>
      </w:r>
    </w:p>
    <w:p>
      <w:r>
        <w:rPr>
          <w:b/>
        </w:rPr>
        <w:t>Статья 74. Открепительное удостоверение 1. Открепительное удостоверение является документом строгой отчетности. Открепительное удостоверение изготавливается по форме согласно приложению 2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 2.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 3. Заключение государственного контракта на изготовление открепительных удостоверений осуществляет Центральная избирательная комиссия Российской Федерации на основании своего решения (в ред. Федерального закона от 28 декабря 2013 г. N 396-ФЗ - Собрание законодательства Российской Федерации, 2013, N 52, ст. 6961). 4. 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избирательной комиссии о распределении открепительных удостоверений между нижестоящими избирательными комиссиями и в порядке, установленном для передачи избирательных бюллетеней.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 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45-20 дней до дня голосования) либо в участковой избирательной комиссии (за 19 и менее дней до дня голосования) открепительное удостоверение и принять участие в голосовании на том избирательном участке, на котором он будет находиться в день голосования. 6. 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в совершении преступлений (если избиратель содержится в этом учреждении в качестве подозреваемого или обвиняемого). 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него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фамилию и инициалы, дату выдачи открепительного удостоверения, расписывается и ставит печать соответствующей избирательной комиссии. 8. Территориальная избирательная комиссия выдает избирателю либо его представителю открепительное удостоверение на основании сведений об избирателях, представленных в территориальную избирательную комиссию в соответствии с частью 8 статьи 15 настоящего 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9. Территориальная избирательная комиссия за 20 дней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член участковой избирательной комиссии в графе "Особые отметки"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 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графе "Особые отметки" списка избирателей делает отметку: "Получил открепительное удостоверение N" с указанием номера выданного открепительного удостоверения и расписывается. 11. При получении открепительного удостоверения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доверенность изымается и приобщается соответственно к реестру выдачи открепительных удостоверений, к списку избирателей. 12. Избиратель, которому выдано открепительное удостоверение (в том числе через его представителя на основании доверенности), исключается участковой избирательной комиссией из списка избирателей на соответствующем избирательном участке на данных выборах депутатов Государственной Думы и не учитывается при подсчете числа зарегистрированных избирателей при составлении протокола участковой избирательной комиссии об итогах голосования. 13. Повторная выдача открепительного удостоверения не допускается. В случае утраты открепительного удостоверения его дубликат не выдается. 14. 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на котором он будет находиться в день голосования. Участковой избирательной комиссией в графе "Особые отметки"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открепительное удостоверение изымается у избирателя. Открепительные удостоверения, на основании которых избиратели включены в список избирателей, хранятся вместе с указанным списком избирателей. 15.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 16. В день голосования до наступления времени голосования неиспользованные открепительные удостоверения погашаются. Сведения о погашении неиспользованных открепительных удостоверений с указанием их числа и номеров вносятся соответствующей комиссией в акт, составленный по форме, утвержденной Центральной избирательной комиссией Российской Федерации. 17. 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порядке, утвержденном Центральной избирательной комиссией Российской Федерации в соответствии с пунктом 16 статьи 62 Федерального закона "Об основных гарантиях избирательных прав и права на участие в референдуме граждан Российской Федерации". (Статья 74 в ред. Федерального закона от 4 октября 2010 г. N 263-ФЗ - Собрание законодательства Российской Федерации, 2010, N 41, ст. 5192) Статья 75. Порядок голосования 1. Голосование проводится с 8 до 20 часов по местному времени. Если на территории избирательного участка находится место жительства избирателей, рабочее время которых совпадает со временем голосования (при работе на предприятиях с непрерывным циклом работы или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 2. О дне, времени и месте голосования территориальные и участковые избирательные комиссии обязаны оповестить избирателей через средства массовой информации или иным способом не позднее чем за 20 дней до дня голосования, а при проведении досрочного голосования в соответствии со статьей 76 настоящего Федерального закона - не позднее чем за пять дней до дня досрочного голосования. 3. На избирательных участках, образованных в воинских частях, в труднодоступных или отдаленных местностях, на судах, находящихся в день голосования в плавании, на полярных станциях, участковая избирательная комиссия может объявить голосование законченным раньше времени, установленного частью 1 настоящей статьи, если проголосовали все избиратели, включенные в список избирателей. 4. В день голосования перед началом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части 5 статьи 29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в соответствии с частями 2 - 9 статьи 76 настоящего Федерального закона проголосовавшими досрочно избирателями, если таковые имеются. 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 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один избирательный бюллетень. Перед выдачей избирательного бюллетеня член участковой избирательной комиссии обязан удостовериться в том, что избирателю не было выдано открепительное удостоверение, он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части 2 статьи 77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 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избирательный бюллетень,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 8. Голосование проводится путем внесения избирателем в избирательный бюллетень любого знака в квадрат, относящийся к федеральному списку кандидатов, в пользу которого сделан выбор (в ред. Федерального закона от 12 июля 2006 г. N 107-ФЗ - Собрание законодательства Российской Федерации, 2006, N 29, ст. 3125). 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частью 10 настоящей статьи. 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 (в ред. Федерального закона от 26 апреля 2007 г. N 64-ФЗ - Собрание законодательства Российской Федерации, 2007, N 18, ст. 2118; Федерального закона от 14 июня 2011 г. N 143-ФЗ - Собрание законодательства Российской Федерации, 2011, N 25, ст. 3536). 11. 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 12. Заполненный избирательный бюллетень избиратель опускает в опечатанный (опломбированный) стационарный ящик для голосования. 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 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части 5 статьи 29 настоящего Федерального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 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В указанных случаях соответствующее мотивированное решение принимается участковой или вышестоящей избирательной комиссией. Правоохранительные органы обеспечивают исполнение указанного решения и принимают меры по привлечению члена участковой избирательной комиссии, отстраненного от участия в работе данной избирательной комиссии, а также удаленных из помещения для голосования наблюдателя и иных лиц к ответственности в соответствии с законодательством Российской Федерации. 16. Политическим партиям, зарегистрировавшим федеральные списки кандидатов, кандидатам, доверенным лицам и уполномоченным представителям политических партий,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
        <w:t>Открепительное удостоверение 1. Открепительное удостоверение является документом строгой отчетности. Открепительное удостоверение изготавливается по форме согласно приложению 2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w:t>
      </w:r>
    </w:p>
    <w:p>
      <w:r>
        <w:rPr>
          <w:b/>
        </w:rPr>
        <w:t xml:space="preserve">2. </w:t>
      </w:r>
      <w:r>
        <w:t>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
        <w:rPr>
          <w:b/>
        </w:rPr>
        <w:t xml:space="preserve">3. </w:t>
      </w:r>
      <w:r>
        <w:t>Заключение государственного контракта на изготовление открепительных удостоверений осуществляет Центральная избирательная комиссия Российской Федерации на основании своего решения (в ред. Федерального закона от 28 декабря 2013 г. N 396-ФЗ - Собрание законодательства Российской Федерации, 2013, N 52, ст. 6961)</w:t>
      </w:r>
    </w:p>
    <w:p>
      <w:r>
        <w:rPr>
          <w:b/>
        </w:rPr>
        <w:t xml:space="preserve">4. </w:t>
      </w:r>
      <w:r>
        <w:t>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избирательной комиссии о распределении открепительных удостоверений между нижестоящими избирательными комиссиями и в порядке, установленном для передачи избирательных бюллетеней.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
        <w:rPr>
          <w:b/>
        </w:rPr>
        <w:t xml:space="preserve">5. </w:t>
      </w:r>
      <w:r>
        <w:t>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45-20 дней до дня голосования) либо в участковой избирательной комиссии (за 19 и менее дней до дня голосования) открепительное удостоверение и принять участие в голосовании на том избирательном участке, на котором он будет находиться в день голосования</w:t>
      </w:r>
    </w:p>
    <w:p>
      <w:r>
        <w:rPr>
          <w:b/>
        </w:rPr>
        <w:t xml:space="preserve">6. </w:t>
      </w:r>
      <w:r>
        <w:t>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в совершении преступлений (если избиратель содержится в этом учреждении в качестве подозреваемого или обвиняемого)</w:t>
      </w:r>
    </w:p>
    <w:p>
      <w:r>
        <w:rPr>
          <w:b/>
        </w:rPr>
        <w:t xml:space="preserve">7. </w:t>
      </w:r>
      <w:r>
        <w:t>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него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фамилию и инициалы, дату выдачи открепительного удостоверения, расписывается и ставит печать соответствующей избирательной комиссии</w:t>
      </w:r>
    </w:p>
    <w:p>
      <w:r>
        <w:rPr>
          <w:b/>
        </w:rPr>
        <w:t xml:space="preserve">8. </w:t>
      </w:r>
      <w:r>
        <w:t>Территориальная избирательная комиссия выдает избирателю либо его представителю открепительное удостоверение на основании сведений об избирателях, представленных в территориальную избирательную комиссию в соответствии с частью 8 статьи 15 настоящего 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
        <w:rPr>
          <w:b/>
        </w:rPr>
        <w:t xml:space="preserve">9. </w:t>
      </w:r>
      <w:r>
        <w:t>Территориальная избирательная комиссия за 20 дней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член участковой избирательной комиссии в графе "Особые отметки"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w:t>
      </w:r>
    </w:p>
    <w:p>
      <w:r>
        <w:rPr>
          <w:b/>
        </w:rPr>
        <w:t xml:space="preserve">10. </w:t>
      </w:r>
      <w:r>
        <w:t>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графе "Особые отметки" списка избирателей делает отметку: "Получил открепительное удостоверение N" с указанием номера выданного открепительного удостоверения и расписывается</w:t>
      </w:r>
    </w:p>
    <w:p>
      <w:r>
        <w:rPr>
          <w:b/>
        </w:rPr>
        <w:t xml:space="preserve">11. </w:t>
      </w:r>
      <w:r>
        <w:t>При получении открепительного удостоверения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доверенность изымается и приобщается соответственно к реестру выдачи открепительных удостоверений, к списку избирателей</w:t>
      </w:r>
    </w:p>
    <w:p>
      <w:r>
        <w:rPr>
          <w:b/>
        </w:rPr>
        <w:t xml:space="preserve">12. </w:t>
      </w:r>
      <w:r>
        <w:t>Избиратель, которому выдано открепительное удостоверение (в том числе через его представителя на основании доверенности), исключается участковой избирательной комиссией из списка избирателей на соответствующем избирательном участке на данных выборах депутатов Государственной Думы и не учитывается при подсчете числа зарегистрированных избирателей при составлении протокола участковой избирательной комиссии об итогах голосования</w:t>
      </w:r>
    </w:p>
    <w:p>
      <w:r>
        <w:rPr>
          <w:b/>
        </w:rPr>
        <w:t xml:space="preserve">13. </w:t>
      </w:r>
      <w:r>
        <w:t>Повторная выдача открепительного удостоверения не допускается. В случае утраты открепительного удостоверения его дубликат не выдается</w:t>
      </w:r>
    </w:p>
    <w:p>
      <w:r>
        <w:rPr>
          <w:b/>
        </w:rPr>
        <w:t xml:space="preserve">14. </w:t>
      </w:r>
      <w:r>
        <w:t>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на котором он будет находиться в день голосования. Участковой избирательной комиссией в графе "Особые отметки"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открепительное удостоверение изымается у избирателя. Открепительные удостоверения, на основании которых избиратели включены в список избирателей, хранятся вместе с указанным списком избирателей</w:t>
      </w:r>
    </w:p>
    <w:p>
      <w:r>
        <w:rPr>
          <w:b/>
        </w:rPr>
        <w:t xml:space="preserve">15. </w:t>
      </w:r>
      <w:r>
        <w:t>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
        <w:rPr>
          <w:b/>
        </w:rPr>
        <w:t xml:space="preserve">16. </w:t>
      </w:r>
      <w:r>
        <w:t>В день голосования до наступления времени голосования неиспользованные открепительные удостоверения погашаются. Сведения о погашении неиспользованных открепительных удостоверений с указанием их числа и номеров вносятся соответствующей комиссией в акт, составленный по форме, утвержденной Центральной избирательной комиссией Российской Федерации</w:t>
      </w:r>
    </w:p>
    <w:p>
      <w:r>
        <w:rPr>
          <w:b/>
        </w:rPr>
        <w:t xml:space="preserve">17. </w:t>
      </w:r>
      <w:r>
        <w:t>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порядке, утвержденном Центральной избирательной комиссией Российской Федерации в соответствии с пунктом 16 статьи 62 Федерального закона "Об основных гарантиях избирательных прав и права на участие в референдуме граждан Российской Федерации". (Статья 74 в ред. Федерального закона от 4 октября 2010 г. N 263-ФЗ - Собрание законодательства Российской Федерации, 2010, N 41, ст. 5192) Статья 75. Порядок голосования 1. Голосование проводится с 8 до 20 часов по местному времени. Если на территории избирательного участка находится место жительства избирателей, рабочее время которых совпадает со временем голосования (при работе на предприятиях с непрерывным циклом работы или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w:t>
      </w:r>
    </w:p>
    <w:p>
      <w:r>
        <w:rPr>
          <w:b/>
        </w:rPr>
        <w:t xml:space="preserve">2. </w:t>
      </w:r>
      <w:r>
        <w:t>О дне, времени и месте голосования территориальные и участковые избирательные комиссии обязаны оповестить избирателей через средства массовой информации или иным способом не позднее чем за 20 дней до дня голосования, а при проведении досрочного голосования в соответствии со статьей 76 настоящего Федерального закона - не позднее чем за пять дней до дня досрочного голосования</w:t>
      </w:r>
    </w:p>
    <w:p>
      <w:r>
        <w:rPr>
          <w:b/>
        </w:rPr>
        <w:t xml:space="preserve">3. </w:t>
      </w:r>
      <w:r>
        <w:t>На избирательных участках, образованных в воинских частях, в труднодоступных или отдаленных местностях, на судах, находящихся в день голосования в плавании, на полярных станциях, участковая избирательная комиссия может объявить голосование законченным раньше времени, установленного частью 1 настоящей статьи, если проголосовали все избиратели, включенные в список избирателей</w:t>
      </w:r>
    </w:p>
    <w:p>
      <w:r>
        <w:rPr>
          <w:b/>
        </w:rPr>
        <w:t xml:space="preserve">4. </w:t>
      </w:r>
      <w:r>
        <w:t>В день голосования перед началом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части 5 статьи 29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в соответствии с частями 2 - 9 статьи 76 настоящего Федерального закона проголосовавшими досрочно избирателями, если таковые имеются</w:t>
      </w:r>
    </w:p>
    <w:p>
      <w:r>
        <w:rPr>
          <w:b/>
        </w:rPr>
        <w:t xml:space="preserve">5. </w:t>
      </w:r>
      <w:r>
        <w:t>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
        <w:rPr>
          <w:b/>
        </w:rPr>
        <w:t xml:space="preserve">6. </w:t>
      </w:r>
      <w:r>
        <w:t>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один избирательный бюллетень. Перед выдачей избирательного бюллетеня член участковой избирательной комиссии обязан удостовериться в том, что избирателю не было выдано открепительное удостоверение, он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части 2 статьи 77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w:t>
      </w:r>
    </w:p>
    <w:p>
      <w:r>
        <w:rPr>
          <w:b/>
        </w:rPr>
        <w:t xml:space="preserve">7. </w:t>
      </w:r>
      <w:r>
        <w:t>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избирательный бюллетень,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w:t>
      </w:r>
    </w:p>
    <w:p>
      <w:r>
        <w:rPr>
          <w:b/>
        </w:rPr>
        <w:t xml:space="preserve">8. </w:t>
      </w:r>
      <w:r>
        <w:t>Голосование проводится путем внесения избирателем в избирательный бюллетень любого знака в квадрат, относящийся к федеральному списку кандидатов, в пользу которого сделан выбор (в ред. Федерального закона от 12 июля 2006 г. N 107-ФЗ - Собрание законодательства Российской Федерации, 2006, N 29, ст. 3125)</w:t>
      </w:r>
    </w:p>
    <w:p>
      <w:r>
        <w:rPr>
          <w:b/>
        </w:rPr>
        <w:t xml:space="preserve">9. </w:t>
      </w:r>
      <w:r>
        <w:t>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частью 10 настоящей статьи</w:t>
      </w:r>
    </w:p>
    <w:p>
      <w:r>
        <w:rPr>
          <w:b/>
        </w:rPr>
        <w:t xml:space="preserve">10. </w:t>
      </w:r>
      <w:r>
        <w:t>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 (в ред. Федерального закона от 26 апреля 2007 г. N 64-ФЗ - Собрание законодательства Российской Федерации, 2007, N 18, ст. 2118; Федерального закона от 14 июня 2011 г. N 143-ФЗ - Собрание законодательства Российской Федерации, 2011, N 25, ст. 3536)</w:t>
      </w:r>
    </w:p>
    <w:p>
      <w:r>
        <w:rPr>
          <w:b/>
        </w:rPr>
        <w:t xml:space="preserve">11. </w:t>
      </w:r>
      <w:r>
        <w:t>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
        <w:rPr>
          <w:b/>
        </w:rPr>
        <w:t xml:space="preserve">12. </w:t>
      </w:r>
      <w:r>
        <w:t>Заполненный избирательный бюллетень избиратель опускает в опечатанный (опломбированный) стационарный ящик для голосования</w:t>
      </w:r>
    </w:p>
    <w:p>
      <w:r>
        <w:rPr>
          <w:b/>
        </w:rPr>
        <w:t xml:space="preserve">13. </w:t>
      </w:r>
      <w:r>
        <w:t>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
        <w:rPr>
          <w:b/>
        </w:rPr>
        <w:t xml:space="preserve">14. </w:t>
      </w:r>
      <w:r>
        <w:t>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части 5 статьи 29 настоящего Федерального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
        <w:rPr>
          <w:b/>
        </w:rPr>
        <w:t xml:space="preserve">15. </w:t>
      </w:r>
      <w:r>
        <w:t>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В указанных случаях соответствующее мотивированное решение принимается участковой или вышестоящей избирательной комиссией. Правоохранительные органы обеспечивают исполнение указанного решения и принимают меры по привлечению члена участковой избирательной комиссии, отстраненного от участия в работе данной избирательной комиссии, а также удаленных из помещения для голосования наблюдателя и иных лиц к ответственности в соответствии с законодательством Российской Федерации</w:t>
      </w:r>
    </w:p>
    <w:p>
      <w:r>
        <w:rPr>
          <w:b/>
        </w:rPr>
        <w:t xml:space="preserve">16. </w:t>
      </w:r>
      <w:r>
        <w:t>Политическим партиям, зарегистрировавшим федеральные списки кандидатов, кандидатам, доверенным лицам и уполномоченным представителям политических партий,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
        <w:rPr>
          <w:b/>
        </w:rPr>
        <w:t>Статья 76. Досрочное голосование 1. Избирательные комиссии субъектов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в день голосования будут находиться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статьей 75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статьей 79 настоящего Федерального закона. 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в связи с этим невозможно провести досрочное голосование по избирательному участку в целом в соответствии с частью 1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частями 3 - 9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частями 3 - 9 настоящей статьи. 3. Для проведения досрочного голосования, указанного в части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части 5 статьи 29 настоящего Федерального закона, о чем составляется акт. После этого пустые переносные ящики для голосования опечатываются (пломбируются). 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 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 7. Избиратель заполняет избирательный бюллетень и опускает его в переносной ящик для голосования в порядке, установленном статьей 75 настоящего Федерального закона. 8. О проведении досрочного голосования составляется акт, в котором указываются день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 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 10. При проведении досрочного голосования вправе присутствовать лица, указанные в части 5 статьи 29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 11. Досрочное голосование проводится только в установленное решением соответствующей участковой избирательной комиссии время, что должно быть доведено до сведения избирателей и лиц, указанных в части 5 статьи 29 настоящего Федерального закона, через средства массовой информации или иным способом. 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 Статья 77. Порядок голосования вне помещения для голосования 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 (в ред. Федерального закона от 26 апреля 2007 г. N 64-ФЗ - Собрание законодательства Российской Федерации, 2007, N 18, ст. 2118). 2. Голосование вне помещения для голосования, за исключением случаев, предусмотренных статьей 76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(обращение) может быть подано (сделано) избирателем в любое время после формирования участковой избирательной комиссии, но не позднее чем за шесть часов до окончания времени голосования. Участковая избирательная комиссия регистрирует все заявления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(в ред. Федерального закона от 25 июля 2011 г. N 262-ФЗ - Собрание законодательства Российской Федерации, 2011, N 31, ст. 4702). 3. При регистрации устного обращения избирателя в реестре в соответствии с частью 2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 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 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 (в ред. Федерального закона от 25 июля 2011 г. N 262-ФЗ - Собрание законодательства Российской Федерации, 2011, N 31, ст. 4702). 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 1) до 501 избирателя - 1 переносной ящик для голосования; 2) от 501 до 1001 избирателя - 2 переносных ящика для голосования; 3) более 1000 избирателей - 3 переносных ящика для голосования. (Часть 6 в ред. Федерального закона от 25 июля 2011 г. N 262-ФЗ - Собрание законодательства Российской Федерации, 2011, N 31, ст. 4702) 6-1.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пунктах 1 и 2 части 6 настоящей статьи, может быть увеличено, но не более чем на 1 переносной ящик при наличии хотя бы одного из условий: 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 2) на территории избирательного участка располагается место временного пребывания избирателей, где не образован избирательный участок; 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граждан Российской Федерации"; 4) при совмещении дня голосования на выборах депутатов Государственной Думы с днем голосования на выборах депутатов законодательного (представительного) органа государственной власти субъекта Российской Федерации и (или) органа местного самоуправления избиратель имеет возможность проголосовать одновременно более чем по двум избирательным бюллетеням. (Часть 6-1 введена Федеральным законом от 25 июля 2011 г. N 262-ФЗ - Собрание законодательства Российской Федерации, 2011, N 31, ст. 4702) 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части 2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части 12 настоящей статьи (в ред. Федерального закона от 25 июля 2011 г. N 262-ФЗ - Собрание законодательства Российской Федерации, 2011, N 31, ст. 4702). 8. Голосование вне помещения для голосования проводится с соблюдением требований, предусмотренных статьей 75 настоящего Федерального закона. 9.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расписывается в получении избирательного бюллетеня.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заявлении избирателя. В заявлении также делаются отметки о получении нового избирательного бюллетеня взамен испорченного. 9-1.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частью 10 статьи 75 настоящего Федерального закона (часть 9-1 введена Федеральным законом от 14 июня 2011 г. N 143-ФЗ - Собрание законодательства Российской Федерации, 2011, N 25, ст. 3536). 10.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частью 2 настоящей статьи. 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 12. 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 13.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 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
        <w:t>Досрочное голосование 1. Избирательные комиссии субъектов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в день голосования будут находиться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статьей 75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статьей 79 настоящего Федерального закона.</w:t>
      </w:r>
    </w:p>
    <w:p>
      <w:r>
        <w:rPr>
          <w:b/>
        </w:rPr>
        <w:t xml:space="preserve">2. </w:t>
      </w:r>
      <w:r>
        <w:t>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в связи с этим невозможно провести досрочное голосование по избирательному участку в целом в соответствии с частью 1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частями 3 - 9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частями 3 - 9 настоящей статьи</w:t>
      </w:r>
    </w:p>
    <w:p>
      <w:r>
        <w:rPr>
          <w:b/>
        </w:rPr>
        <w:t xml:space="preserve">3. </w:t>
      </w:r>
      <w:r>
        <w:t>Для проведения досрочного голосования, указанного в части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части 5 статьи 29 настоящего Федерального закона, о чем составляется акт. После этого пустые переносные ящики для голосования опечатываются (пломбируются)</w:t>
      </w:r>
    </w:p>
    <w:p>
      <w:r>
        <w:rPr>
          <w:b/>
        </w:rPr>
        <w:t xml:space="preserve">4. </w:t>
      </w:r>
      <w:r>
        <w:t>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
        <w:rPr>
          <w:b/>
        </w:rPr>
        <w:t xml:space="preserve">5. </w:t>
      </w:r>
      <w: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
        <w:rPr>
          <w:b/>
        </w:rPr>
        <w:t xml:space="preserve">6. </w:t>
      </w:r>
      <w:r>
        <w:t>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
        <w:rPr>
          <w:b/>
        </w:rPr>
        <w:t xml:space="preserve">7. </w:t>
      </w:r>
      <w:r>
        <w:t>Избиратель заполняет избирательный бюллетень и опускает его в переносной ящик для голосования в порядке, установленном статьей 75 настоящего Федерального закона</w:t>
      </w:r>
    </w:p>
    <w:p>
      <w:r>
        <w:rPr>
          <w:b/>
        </w:rPr>
        <w:t xml:space="preserve">8. </w:t>
      </w:r>
      <w:r>
        <w:t>О проведении досрочного голосования составляется акт, в котором указываются день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
        <w:rPr>
          <w:b/>
        </w:rPr>
        <w:t xml:space="preserve">9. </w:t>
      </w:r>
      <w:r>
        <w:t>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
        <w:rPr>
          <w:b/>
        </w:rPr>
        <w:t xml:space="preserve">10. </w:t>
      </w:r>
      <w:r>
        <w:t>При проведении досрочного голосования вправе присутствовать лица, указанные в части 5 статьи 29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
        <w:rPr>
          <w:b/>
        </w:rPr>
        <w:t xml:space="preserve">11. </w:t>
      </w:r>
      <w:r>
        <w:t>Досрочное голосование проводится только в установленное решением соответствующей участковой избирательной комиссии время, что должно быть доведено до сведения избирателей и лиц, указанных в части 5 статьи 29 настоящего Федерального закона, через средства массовой информации или иным способом</w:t>
      </w:r>
    </w:p>
    <w:p>
      <w:r>
        <w:rPr>
          <w:b/>
        </w:rPr>
        <w:t xml:space="preserve">12. </w:t>
      </w:r>
      <w:r>
        <w:t>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 Статья 77. Порядок голосования вне помещения для голосования 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 (в ред. Федерального закона от 26 апреля 2007 г. N 64-ФЗ - Собрание законодательства Российской Федерации, 2007, N 18, ст. 2118)</w:t>
      </w:r>
    </w:p>
    <w:p>
      <w:r>
        <w:rPr>
          <w:b/>
        </w:rPr>
        <w:t xml:space="preserve">2. </w:t>
      </w:r>
      <w:r>
        <w:t>Голосование вне помещения для голосования, за исключением случаев, предусмотренных статьей 76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(обращение) может быть подано (сделано) избирателем в любое время после формирования участковой избирательной комиссии, но не позднее чем за шесть часов до окончания времени голосования. Участковая избирательная комиссия регистрирует все заявления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(в ред. Федерального закона от 25 июля 2011 г. N 262-ФЗ - Собрание законодательства Российской Федерации, 2011, N 31, ст. 4702)</w:t>
      </w:r>
    </w:p>
    <w:p>
      <w:r>
        <w:rPr>
          <w:b/>
        </w:rPr>
        <w:t xml:space="preserve">3. </w:t>
      </w:r>
      <w:r>
        <w:t>При регистрации устного обращения избирателя в реестре в соответствии с частью 2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
        <w:rPr>
          <w:b/>
        </w:rPr>
        <w:t xml:space="preserve">4. </w:t>
      </w:r>
      <w:r>
        <w:t>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
        <w:rPr>
          <w:b/>
        </w:rPr>
        <w:t xml:space="preserve">5. </w:t>
      </w:r>
      <w:r>
        <w:t>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 (в ред. Федерального закона от 25 июля 2011 г. N 262-ФЗ - Собрание законодательства Российской Федерации, 2011, N 31, ст. 4702)</w:t>
      </w:r>
    </w:p>
    <w:p>
      <w:r>
        <w:rPr>
          <w:b/>
        </w:rPr>
        <w:t xml:space="preserve">6. </w:t>
      </w:r>
      <w:r>
        <w:t>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
        <w:rPr>
          <w:b/>
        </w:rPr>
        <w:t xml:space="preserve">7. </w:t>
      </w:r>
      <w:r>
        <w:t>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части 2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части 12 настоящей статьи (в ред. Федерального закона от 25 июля 2011 г. N 262-ФЗ - Собрание законодательства Российской Федерации, 2011, N 31, ст. 4702)</w:t>
      </w:r>
    </w:p>
    <w:p>
      <w:r>
        <w:rPr>
          <w:b/>
        </w:rPr>
        <w:t xml:space="preserve">8. </w:t>
      </w:r>
      <w:r>
        <w:t>Голосование вне помещения для голосования проводится с соблюдением требований, предусмотренных статьей 75 настоящего Федерального закона</w:t>
      </w:r>
    </w:p>
    <w:p>
      <w:r>
        <w:rPr>
          <w:b/>
        </w:rPr>
        <w:t xml:space="preserve">9. </w:t>
      </w:r>
      <w:r>
        <w:t>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расписывается в получении избирательного бюллетеня.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заявлении избирателя. В заявлении также делаются отметки о получении нового избирательного бюллетеня взамен испорченного. 9-1.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частью 10 статьи 75 настоящего Федерального закона (часть 9-1 введена Федеральным законом от 14 июня 2011 г. N 143-ФЗ - Собрание законодательства Российской Федерации, 2011, N 25, ст. 3536)</w:t>
      </w:r>
    </w:p>
    <w:p>
      <w:r>
        <w:rPr>
          <w:b/>
        </w:rPr>
        <w:t xml:space="preserve">10. </w:t>
      </w:r>
      <w:r>
        <w:t>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частью 2 настоящей статьи</w:t>
      </w:r>
    </w:p>
    <w:p>
      <w:r>
        <w:rPr>
          <w:b/>
        </w:rPr>
        <w:t xml:space="preserve">11. </w:t>
      </w:r>
      <w:r>
        <w:t>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
        <w:rPr>
          <w:b/>
        </w:rPr>
        <w:t xml:space="preserve">12. </w:t>
      </w:r>
      <w:r>
        <w:t>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
        <w:rPr>
          <w:b/>
        </w:rPr>
        <w:t xml:space="preserve">13. </w:t>
      </w:r>
      <w:r>
        <w:t>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
        <w:rPr>
          <w:b/>
        </w:rPr>
        <w:t xml:space="preserve">14. </w:t>
      </w:r>
      <w:r>
        <w:t>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
        <w:rPr>
          <w:b/>
        </w:rPr>
        <w:t xml:space="preserve">6. </w:t>
      </w:r>
      <w:r>
        <w:t>до 501 избирателя - 1 переносной ящик для голосования</w:t>
      </w:r>
    </w:p>
    <w:p>
      <w:r>
        <w:rPr>
          <w:b/>
        </w:rPr>
        <w:t xml:space="preserve">6. </w:t>
      </w:r>
      <w:r>
        <w:t>от 501 до 1001 избирателя - 2 переносных ящика для голосования</w:t>
      </w:r>
    </w:p>
    <w:p>
      <w:r>
        <w:rPr>
          <w:b/>
        </w:rPr>
        <w:t xml:space="preserve">6. </w:t>
      </w:r>
      <w:r>
        <w:t>более 1000 избирателей - 3 переносных ящика для голосования. (Часть 6 в ред. Федерального закона от 25 июля 2011 г. N 262-ФЗ - Собрание законодательства Российской Федерации, 2011, N 31, ст. 4702) 6-1.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пунктах 1 и 2 части 6 настоящей статьи, может быть увеличено, но не более чем на 1 переносной ящик при наличии хотя бы одного из условий:</w:t>
      </w:r>
    </w:p>
    <w:p>
      <w:r>
        <w:rPr>
          <w:b/>
        </w:rPr>
        <w:t xml:space="preserve">6. </w:t>
      </w:r>
      <w:r>
        <w:t>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
        <w:rPr>
          <w:b/>
        </w:rPr>
        <w:t xml:space="preserve">6. </w:t>
      </w:r>
      <w:r>
        <w:t>на территории избирательного участка располагается место временного пребывания избирателей, где не образован избирательный участок</w:t>
      </w:r>
    </w:p>
    <w:p>
      <w:r>
        <w:rPr>
          <w:b/>
        </w:rPr>
        <w:t xml:space="preserve">6. </w:t>
      </w:r>
      <w:r>
        <w:t>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граждан Российской Федерации"</w:t>
      </w:r>
    </w:p>
    <w:p>
      <w:r>
        <w:rPr>
          <w:b/>
        </w:rPr>
        <w:t xml:space="preserve">6. </w:t>
      </w:r>
      <w:r>
        <w:t>при совмещении дня голосования на выборах депутатов Государственной Думы с днем голосования на выборах депутатов законодательного (представительного) органа государственной власти субъекта Российской Федерации и (или) органа местного самоуправления избиратель имеет возможность проголосовать одновременно более чем по двум избирательным бюллетеням. (Часть 6-1 введена Федеральным законом от 25 июля 2011 г. N 262-ФЗ - Собрание законодательства Российской Федерации, 2011, N 31, ст. 4702)</w:t>
      </w:r>
    </w:p>
    <w:p>
      <w:pPr>
        <w:pStyle w:val="Heading3"/>
      </w:pPr>
      <w:r>
        <w:t>Установление итогов голосования. Определение результатов выборов депутатов Государственной Думы (наименование главы в ред. Федерального закона от 2 апреля 2014 г. N 51-ФЗ - Собрание законодательства Российской Федерации, 2014, N 14, ст. 1543) Статья 78. Протокол участковой избирательной комиссии об итогах голосования 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2. Протокол участковой избирательной комиссии об итогах голосования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об итогах голосования должен содержать: 1) номер экземпляра; 2) название выборов, дату голосования; 3) слово "Протокол"; 4) адрес помещения для голосования с указанием номера избирательного участка; 5) следующие строки протокола: а) строка 1: число избирателей, внесенных в список избирателей на момент окончания голосования; б) строка 2: число избирательных бюллетеней, полученных участковой избирательной комиссией; в) строка 3: число избирательных бюллетеней, выданных избирателям, проголосовавшим досрочно; г) строка 4: число избирательных бюллетеней, выданных участковой избирательной комиссией избирателям в помещении для голосования в день голосования; д) строка 5: число избирательных бюллетеней, выданных избирателям, проголосовавшим вне помещения для голосования в день голосования; е) строка 6: число погашенных избирательных бюллетеней; ж) строка 7: число избирательных бюллетеней, содержащихся в переносных ящиках для голосования; з) строка 8: число избирательных бюллетеней, содержащихся в стационарных ящиках для голосования; и) строка 9: число недействительных избирательных бюллетеней; к) строка 10: число действительных избирательных бюллетеней; л) строка 11: число открепительных удостоверений, полученных участковой избирательной комиссией; м) строка 12: число открепительных удостоверений, выданных участковой избирательной комиссией избирателям на избирательном участке до дня голосования; н) строка 13: число избирателей, проголосовавших по открепительным удостоверениям на избирательном участке; о) строка 14: число погашенных неиспользованных открепительных удостоверений; п) строка 15: число открепительных удостоверений, выданных избирателям территориальной избирательной комиссией; р) строка 16: число утраченных открепительных удостоверений; с) строка 17: число утраченных избирательных бюллетеней; т) строка 18: число избирательных бюллетеней, не учтенных при получении; у) строка 19 и последующие строки, в которые вносятся наименования политических партий, зарегистрировавших федеральные списки кандидатов, в порядке их размещения в избирательном бюллетене, а также число голосов избирателей, поданных за каждый федеральный список кандидатов; (Пункт 5 в ред. Федерального закона от 4 октября 2010 г. N 263-ФЗ - Собрание законодательства Российской Федерации, 2010, N 41, ст. 5192) 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 8) дату и время (часы и минуты) подписания протокола (если протокол составлен более чем на одном листе - на каждом листе протокола); 9) печать участковой избирательной комиссии (если протокол составлен более чем на одном листе - на каждом листе протокола). 3. Числа, указанные в части 2 настоящей статьи, вносятся в протокол участковой избирательной комиссии об итогах голосования цифрами и прописью. Статья 79. Порядок подсчета голосов избирателей и составления протокола об итогах голосования участковой избирательной комиссией 1. Подсчет голосов избирателей проводится открыто и гласно, с оглашением и соответствующим внесением в увеличенную форму протокола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части 5 статьи 29 настоящего Федерального закона, должна быть предоставлена возможность присутствовать при подсчете голосов избирателей и наблюдать за подсчетом. 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указанные в части 5 статьи 29 настоящего Федерального закона. 3. После окончания голосования члены участковой избирательной комиссии с правом решающего голоса в присутствии лиц, указанных в части 5 статьи 29 настоящего Федерального закона, подсчитывают и погашают, отрезая левый нижний угол, неиспользованные избирательные бюллетени (при этом не допускается повреждение квадратов, размещенных в избирательном бюллетене справа от наименований политических партий), затем оглашают и вносят в строку 6 протокола участковой избирательной комиссии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После этого члены участковой избирательной комиссии оглашают число неиспользованных открепительных удостоверений, указанное в акте, составленном в соответствии с частью 16 статьи 74 настоящего Федерального закона, и вносят его в строку 14 протокола и его увеличенной формы. С погашенными избирательными бюллетенями и открепительными удостоверениями вправе визуально ознакомиться присутствующие при подсчете голосов лица, указанные в части 5 статьи 29 настоящего Федерального закона, под контролем членов участковой избирательной комиссии с правом решающего голоса (в ред. Федерального закона от 12 июля 2006 г. N 107-ФЗ - Собрание законодательства Российской Федерации, 2006, N 29, ст. 3125; Федерального закона от 4 октября 2010 г. N 263-ФЗ - Собрание законодательства Российской Федерации, 2010, N 41, ст. 5192). 4. Председатель, заместитель председателя или секретарь участковой избирательной комиссии оглашает и вносит в строку 2 протокола участковой избирательной комиссии об итогах голосования и его увеличенной формы число избирательных бюллетеней, полученных участковой избирательной комиссией, а также оглашает и вносит в строку 11 протокола и его увеличенной формы число открепительных удостоверений, полученных участковой избирательной комиссией. 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1) число избирателей, включенных в список избирателей на момент окончания голосования (без учета избирателей, которым выданы открепительные удостоверения в территориальной и участковой избирательных комиссиях, а также избирателей, исключенных из списка избирателей по другим причинам); 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 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 4) число избирателей, проголосовавших досрочно (устанавливается по числу соответствующих отметок в списке избирателей); 5) число открепительных удостоверений, выданных участковой избирательной комиссией избирателям на избирательном участке до дня голосования; 6) число избирателей, проголосовавших по открепительным удостоверениям на избирательном участке; 7) число открепительных удостоверений, выданных избирателям территориальной избирательной комиссией. 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иным лицам, присутствующим при подсчете голосов избирателей. Итоговые данные, которые определяются как сумма данных, установленных в соответствии с частью 5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протокола участковой избирательной комиссии об итогах голосования и его увеличенной формы: 1) в строку 1: число избирателей, внесенных в список избирателей на момент окончания голосования; 2) в строку 3: число избирательных бюллетеней, выданных избирателям, проголосовавшим досрочно; 3) в строку 4: число избирательных бюллетеней, выданных избирателям в помещении для голосования в день голосования; 4) в строку 5: число избирательных бюллетеней, выданных избирателям, проголосовавшим вне помещения для голосования в день голосования; 5) в строку 12: число открепительных удостоверений, выданных участковой избирательной комиссией избирателям на избирательном участке до дня голосования; 6) в строку 13: число избирателей, проголосовавших по открепительным удостоверениям на избирательном участке; 7) в строку 15: число открепительных удостоверений, выданных избирателям территориальной избирательной комиссией. 6-1. После осуществления действий, указанных в части 6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погашенных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и вносит данные о расхождении в строку 16 протокола об итогах голосования и его увеличенной формы. Если указанное контрольное соотношение выполняется, в строке 16 проставляется цифра "0" (часть 6-1 введена Федеральным законом от 4 октября 2010 г. N 263-ФЗ - Собрание законодательства Российской Федерации, 2010, N 41, ст. 5192). 7. После осуществления действий, указанных в частях 6 и 6-1 настоящей статьи, со списком избирателей вправе ознакомиться лица, указанные в части 5 статьи 29 настоящего Федерального закона, а члены участковой избирательной комиссии с правом совещательного голоса вправе убедиться в правильности произведенного подсчета (в ред. Федерального закона от 4 октября 2010 г. N 263-ФЗ - Собрание законодательства Российской Федерации, 2010, N 41, ст. 5192). 8. Дальнейшая работа со списком избирателей не может проводиться до проверки контрольных соотношений данных, внесенных в протокол участковой избирательной комиссии об итогах голосования, в соответствии с частью 21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 9.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 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части 5 статьи 29 настоящего Федерального закона. 11.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кроме случаев, предусмотренных частями 13 и 16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 12.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 13. В первую очередь производится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протокола участковой избирательной комиссии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наименований политических партий, делается запись о причине признания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 14. Стационарные ящики для голосования вскрываются после проверки неповрежденности печатей (пломб) на них. 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избирателей, поданным за каждый зарегистрированный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 (в ред. Федерального закона от 12 июля 2006 г. N 107-ФЗ - Собрание законодательства Российской Федерации, 2006, N 29, ст. 3125). 16.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наименований политических партий, или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части 13 настоящей статьи) оглашается и вносится в строку 9 протокола участковой избирательной комиссии об итогах голосования и его увеличенной формы (в ред. Федерального закона от 12 июля 2006 г. N 107-ФЗ - Собрание законодательства Российской Федерации, 2006, N 29, ст. 3125). 17.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каждый зарегистрированный федеральный список кандидатов.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протокола участковой избирательной комиссии об итогах голосования и его увеличенной формы (в ред. Федерального закона от 12 июля 2006 г. N 107-ФЗ - Собрание законодательства Российской Федерации, 2006, N 29, ст. 3125; Федерального закона от 4 октября 2010 г. N 263-ФЗ - Собрание законодательства Российской Федерации, 2010, N 41, ст. 5192). 18. Члены участковой избирательной комиссии с правом решающего голоса определяют число действительных избирательных бюллетеней путем суммирования данных, содержащихся в строке 19 и последующих строках протокола участковой избирательной комиссии об итогах голосования, оглашают его и вносят в строку 10 протокола и его увеличенной формы (в ред. Федерального закона от 4 октября 2010 г. N 263-ФЗ - Собрание законодательства Российской Федерации, 2010, N 41, ст. 5192). 19. Члены участковой избирательной комиссии с правом решающего голоса определяют число бюллетеней установленной формы, находившихся в стационарных ящиках для голосования, оглашают его и вносят в строку 8 протокола участковой избирательной комиссии об итогах голосования и его увеличенной формы. 20.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указанной комиссии с правом совещательного голоса вправе убедиться в правильности проведенного подсчета. 21. После ознакомления членов участковой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приложению 3 к настоящему Федеральному закону проверка контрольных соотношений данных, внесенных в протокол участковой избирательной комиссии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отдельным строкам протокола, в том числе о дополнительном подсчете избирательных бюллетеней. Если в результате дополнительного подсчета по строкам 2, 3, 4, 5 и 6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17 "Число утраченных избирательных бюллетеней" и строку 18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 (в ред. Федерального закона от 4 октября 2010 г. N 263-ФЗ - Собрание законодательства Российской Федерации, 2010, N 41, ст. 5192). 22. Избирательные бюллетени после завершения подсчета упаковываются в отдельные пачки по голосам избирателей, поданным за зарегистрированные федеральные списки кандидатов. В отдельные пачки упаковываются недействительные и погашенные избирательные бюллетени. На каждой пачке, в которой упакованы бюллетени, указываются число находящихся в ней избирательных бюллетеней, наименование политической партии, отмеченное в соответствующих избирательных бюллетенях, либо ставится отметка: "Недействительные бюллетени". Упакованные таким образом избирательные бюллетени, а также избирательные бюллетени, упакованные в соответствии с частями 12 и 13 настоящей статьи, упакованные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части 5 статьи 29 настоящего Федерального закона (в ред. Федерального закона от 12 июля 2006 г. N 107-ФЗ - Собрание законодательства Российской Федерации, 2006, N 29, ст. 3125). 23.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Федерального закона, допущенные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части 5 статьи 29 настоящего Федерального закона. Протокол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его указанными лицами. Не допускаются заполнение протокола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 24. Если во время заполнения протокола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протоколе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25.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 26. По требованию члена участковой избирательной комиссии, иных лиц, указанных в части 5 статьи 29 настоящего Федерального закона, участковая избирательная комиссия немедленно после подписания протокола участковой избирательной комиссии об итогах голосования (в том числе составленного повторно) обязана выдать указанным лицам заверенные копии протокола. Участковая избирательная комиссия отмечает факт выдачи заверенной копии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27.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копии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сформированные на избирательных участках, образованных за пределами территории Российской Федерации, первый экземпляр протокола вместе с приложенными к нему документами направляют непосредственно в Центральную избирательную комиссию Российской Федерации, а если в соответствии с частью 3 статьи 20 настоящего Федерального закона сформирована территориальная избирательная комиссия, - в эту территориальную избирательную комиссию. К первому экземпляру протокола прилагаются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второму экземпляру протокола. Первый экземпляр протокола с приложенными к нему документами доставляется в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протокола вправе присутствовать другие члены участковой избирательной комиссии, а также наблюдатели, направленные в данную участковую избирательную комиссию.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участковой избирательной комиссии об итогах голосования и приложенных к нему документов, представляемых в вышестоящую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 28. Второй экземпляр протокола участковой избирательной комиссии об итогах голосования предоставляется для ознакомления лицам, указанным в части 5 статьи 29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Второй экземпляр протокола вместе с предусмотренными настоящим Федеральным законом избирательными документами, включая опечатанные избирательные бюллетени, списки членов участковой избирательной комиссии с правом совещательного голоса, иных лиц, указанных в части 5 статьи 29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на хранение в соответствующие территориальные избирательные комиссии не позднее чем через пять дней после официального опубликования результатов выборов депутатов Государственной Думы. 29. 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находящемся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и других избирательных документов, предусмотренных частью 27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 30. Порядок использования технической системы передачи информации о выборах депутатов Государственной Думы,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участковых избирательных комиссий об итогах голосования, устанавливаются Центральной избирательной комиссией Российской Федерации. 31. 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1 - 18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Участковая избирательная комиссия, информируя о проведении указанного заседания в соответствии с частью 2 статьи 29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19 и последующие строки протокола проводится повторный подсчет голосов в порядке, предусмотренном частью 17 статьи 80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 (в ред. Федерального закона от 4 октября 2010 г. N 263-ФЗ - Собрание законодательства Российской Федерации, 2010, N 41, ст. 5192).</w:t>
      </w:r>
    </w:p>
    <w:p>
      <w:r>
        <w:rPr>
          <w:b/>
        </w:rPr>
        <w:t>Статья 80. Установление итогов голосования территориальной избирательной комиссией 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находящихся в день голосования в плавании, на полярных станциях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части 5 статьи 29 настоящего Федерального закона. 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территориальной избирательной комиссии об итогах голосования осуществляются в одном 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протокола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части 5 статьи 29 настоящего Федерального закона. В указанном помещении должна находиться увеличенная форма сводной таблицы территориальной избирательной комиссии,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 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производится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протокола (в ред. Федерального закона от 26 апреля 2007 г. N 64-ФЗ - Собрание законодательства Российской Федерации, 2007, N 18, ст. 2118). 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части 31 статьи 79 настоящего Федерального закона, а первоначально представленный протокол остается в территориальной избирательной комиссии. 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законом, член территориальной избирательной комиссии с правом решающего голоса вносит данные, содержащиеся в этом протоколе,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сводной таблицы территориальной избирательной комиссии под данными, содержащимися в указанном протоколе. 6. 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 7. По итогам голосования территориальная избирательная комиссия оформляет свое решение об итогах голосования протоколом об итогах голосования, в который вносятся следующие данные: 1) число участковых избирательных комиссий на соответствующей территории; 2) число поступивших протоколов участковых избирательных комиссий об итогах голосования, на основании которых составляется данный протокол; 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 4) суммарные данные по всем строкам протоколов участковых избирательных комиссий об итогах голосования, предусмотренным частью 2 статьи 78 настоящего Федерального закона (в ред. Федерального закона от 12 июля 2006 г. N 107-ФЗ - Собрание законодательства Российской Федерации, 2006, N 29, ст. 3125); 5) число открепительных удостоверений, полученных территориальной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территориальной избирательной комиссией, число утраченных в территориальной избирательной комиссии открепительных удостоверений (пункт 5 введен Федеральным законом от 4 октября 2010 г. N 263-ФЗ - Собрание законодательства Российской Федерации, 2010, N 41, ст. 5192). 8. Перед подписанием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части 5 статьи 29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9. К каждому экземпляру протокола территориальной избирательной комиссии об итогах голосования прилагаются: 1) сводная таблица территориальной избирательной комиссии, включающая в себя полные данные, содержащиеся во всех поступивших в территориальную избирательную комиссию протоколах участковых избирательных комиссий об итогах голосования; 2) акты о передаче территориальной избирательной комиссией избирательных бюллетеней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количества этих бюллетеней; 3) акты о выдаче территориальной избирательной комиссией избирателям открепительных удостоверений, о передаче открепительных удостоверений участковым избирательным комиссиям, а также о погашении неиспользованных открепительных удостоверений, хранившихся в территориальной избирательной комиссии, с указанием числа и номеров этих удостоверений (в ред. Федерального закона от 4 октября 2010 г. N 263-ФЗ - Собрание законодательства Российской Федерации, 2010, N 41, ст. 5192). 10. Сводная таблица и акты, указанные в части 9 настоящей статьи, подписываются председателем (заместителем председателя) и секретарем территориальной избирательной комиссии. 11. К первому экземпляру протокола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второму экземпляру протокола. 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протоколами участковых избирательных комиссий об итогах голосования незамедлительно направляется в избирательную комиссию субъекта Российской Федерации. Протокол территориальной избирательной комиссии, сформированной в соответствии с частью 3 статьи 20 настоящего Федерального закона, об итогах голосования направляется в Центральную избирательную комиссию Российской Федерации. Протокол территориальной избирательной комиссии об итогах голосования, направленный в вышестоящую избирательную комиссию, возврату в территориальную избирательную комиссию не подлежит. 13. Второй экземпляр протокола территориальной избирательной комиссии об итогах голосования, вторые экземпляры сводной таблицы и актов, указанных в части 9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части 5 статьи 29 настоящего Федерального закона, а их заверенные копии вывешиваются для всеобщего ознакомления в месте, установленном территориальной избирательной комиссией. 14.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части 9 настоящей статьи, списками членов территориальной избирательной комиссии с правом совещательного голоса, иных лиц, указанных в части 5 статьи 29 настоящего Федерального закона, присутствовавших при установлении итогов голосования и составлении протокола, хранится секретарем территориальной избирательной комиссии. 15. 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частью 2 статьи 29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иных лиц, указанных в части 5 статьи 29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 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 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части 5 статьи 29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части 5 статьи 29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
        <w:t>Установление итогов голосования территориальной избирательной комиссией 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находящихся в день голосования в плавании, на полярных станциях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части 5 статьи 29 настоящего Федерального закона.</w:t>
      </w:r>
    </w:p>
    <w:p>
      <w:r>
        <w:rPr>
          <w:b/>
        </w:rPr>
        <w:t xml:space="preserve">2. </w:t>
      </w:r>
      <w:r>
        <w:t>Прием протоколов участковых избирательных комиссий об итогах голосования, суммирование данных, содержащихся в этих протоколах, и составление протокола территориальной избирательной комиссии об итогах голосования осуществляются в одном 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протокола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части 5 статьи 29 настоящего Федерального закона. В указанном помещении должна находиться увеличенная форма сводной таблицы территориальной избирательной комиссии,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
        <w:rPr>
          <w:b/>
        </w:rPr>
        <w:t xml:space="preserve">3. </w:t>
      </w:r>
      <w:r>
        <w:t>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производится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протокола (в ред. Федерального закона от 26 апреля 2007 г. N 64-ФЗ - Собрание законодательства Российской Федерации, 2007, N 18, ст. 2118)</w:t>
      </w:r>
    </w:p>
    <w:p>
      <w:r>
        <w:rPr>
          <w:b/>
        </w:rPr>
        <w:t xml:space="preserve">4. </w:t>
      </w:r>
      <w:r>
        <w:t>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части 31 статьи 79 настоящего Федерального закона, а первоначально представленный протокол остается в территориальной избирательной комиссии</w:t>
      </w:r>
    </w:p>
    <w:p>
      <w:r>
        <w:rPr>
          <w:b/>
        </w:rPr>
        <w:t xml:space="preserve">5. </w:t>
      </w:r>
      <w:r>
        <w:t>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законом, член территориальной избирательной комиссии с правом решающего голоса вносит данные, содержащиеся в этом протоколе,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сводной таблицы территориальной избирательной комиссии под данными, содержащимися в указанном протоколе</w:t>
      </w:r>
    </w:p>
    <w:p>
      <w:r>
        <w:rPr>
          <w:b/>
        </w:rPr>
        <w:t xml:space="preserve">6. </w:t>
      </w:r>
      <w:r>
        <w:t>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w:t>
      </w:r>
    </w:p>
    <w:p>
      <w:r>
        <w:rPr>
          <w:b/>
        </w:rPr>
        <w:t xml:space="preserve">7. </w:t>
      </w:r>
      <w:r>
        <w:t>По итогам голосования территориальная избирательная комиссия оформляет свое решение об итогах голосования протоколом об итогах голосования, в который вносятся следующие данные</w:t>
      </w:r>
    </w:p>
    <w:p>
      <w:r>
        <w:rPr>
          <w:b/>
        </w:rPr>
        <w:t xml:space="preserve">8. </w:t>
      </w:r>
      <w:r>
        <w:t>Перед подписанием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части 5 статьи 29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
        <w:rPr>
          <w:b/>
        </w:rPr>
        <w:t xml:space="preserve">9. </w:t>
      </w:r>
      <w:r>
        <w:t>К каждому экземпляру протокола территориальной избирательной комиссии об итогах голосования прилагаются</w:t>
      </w:r>
    </w:p>
    <w:p>
      <w:r>
        <w:rPr>
          <w:b/>
        </w:rPr>
        <w:t xml:space="preserve">10. </w:t>
      </w:r>
      <w:r>
        <w:t>Сводная таблица и акты, указанные в части 9 настоящей статьи, подписываются председателем (заместителем председателя) и секретарем территориальной избирательной комиссии</w:t>
      </w:r>
    </w:p>
    <w:p>
      <w:r>
        <w:rPr>
          <w:b/>
        </w:rPr>
        <w:t xml:space="preserve">11. </w:t>
      </w:r>
      <w:r>
        <w:t>К первому экземпляру протокола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второму экземпляру протокола</w:t>
      </w:r>
    </w:p>
    <w:p>
      <w:r>
        <w:rPr>
          <w:b/>
        </w:rPr>
        <w:t xml:space="preserve">12. </w:t>
      </w:r>
      <w:r>
        <w:t>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протоколами участковых избирательных комиссий об итогах голосования незамедлительно направляется в избирательную комиссию субъекта Российской Федерации. Протокол территориальной избирательной комиссии, сформированной в соответствии с частью 3 статьи 20 настоящего Федерального закона, об итогах голосования направляется в Центральную избирательную комиссию Российской Федерации. Протокол территориальной избирательной комиссии об итогах голосования, направленный в вышестоящую избирательную комиссию, возврату в территориальную избирательную комиссию не подлежит</w:t>
      </w:r>
    </w:p>
    <w:p>
      <w:r>
        <w:rPr>
          <w:b/>
        </w:rPr>
        <w:t xml:space="preserve">13. </w:t>
      </w:r>
      <w:r>
        <w:t>Второй экземпляр протокола территориальной избирательной комиссии об итогах голосования, вторые экземпляры сводной таблицы и актов, указанных в части 9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части 5 статьи 29 настоящего Федерального закона, а их заверенные копии вывешиваются для всеобщего ознакомления в месте, установленном территориальной избирательной комиссией</w:t>
      </w:r>
    </w:p>
    <w:p>
      <w:r>
        <w:rPr>
          <w:b/>
        </w:rPr>
        <w:t xml:space="preserve">14. </w:t>
      </w:r>
      <w:r>
        <w:t>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части 9 настоящей статьи, списками членов территориальной избирательной комиссии с правом совещательного голоса, иных лиц, указанных в части 5 статьи 29 настоящего Федерального закона, присутствовавших при установлении итогов голосования и составлении протокола, хранится секретарем территориальной избирательной комиссии</w:t>
      </w:r>
    </w:p>
    <w:p>
      <w:r>
        <w:rPr>
          <w:b/>
        </w:rPr>
        <w:t xml:space="preserve">15. </w:t>
      </w:r>
      <w:r>
        <w:t>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частью 2 статьи 29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иных лиц, указанных в части 5 статьи 29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
        <w:rPr>
          <w:b/>
        </w:rPr>
        <w:t xml:space="preserve">16. </w:t>
      </w:r>
      <w:r>
        <w:t>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
        <w:rPr>
          <w:b/>
        </w:rPr>
        <w:t xml:space="preserve">17. </w:t>
      </w:r>
      <w:r>
        <w:t>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части 5 статьи 29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части 5 статьи 29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
        <w:rPr>
          <w:b/>
        </w:rPr>
        <w:t xml:space="preserve">7. </w:t>
      </w:r>
      <w:r>
        <w:t>число участковых избирательных комиссий на соответствующей территории</w:t>
      </w:r>
    </w:p>
    <w:p>
      <w:r>
        <w:rPr>
          <w:b/>
        </w:rPr>
        <w:t xml:space="preserve">7. </w:t>
      </w:r>
      <w:r>
        <w:t>число поступивших протоколов участковых избирательных комиссий об итогах голосования, на основании которых составляется данный протокол</w:t>
      </w:r>
    </w:p>
    <w:p>
      <w:r>
        <w:rPr>
          <w:b/>
        </w:rPr>
        <w:t xml:space="preserve">7. </w:t>
      </w:r>
      <w:r>
        <w:t>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
        <w:rPr>
          <w:b/>
        </w:rPr>
        <w:t xml:space="preserve">7. </w:t>
      </w:r>
      <w:r>
        <w:t>суммарные данные по всем строкам протоколов участковых избирательных комиссий об итогах голосования, предусмотренным частью 2 статьи 78 настоящего Федерального закона (в ред. Федерального закона от 12 июля 2006 г. N 107-ФЗ - Собрание законодательства Российской Федерации, 2006, N 29, ст. 3125)</w:t>
      </w:r>
    </w:p>
    <w:p>
      <w:r>
        <w:rPr>
          <w:b/>
        </w:rPr>
        <w:t xml:space="preserve">7. </w:t>
      </w:r>
      <w:r>
        <w:t>число открепительных удостоверений, полученных территориальной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территориальной избирательной комиссией, число утраченных в территориальной избирательной комиссии открепительных удостоверений (пункт 5 введен Федеральным законом от 4 октября 2010 г. N 263-ФЗ - Собрание законодательства Российской Федерации, 2010, N 41, ст. 5192)</w:t>
      </w:r>
    </w:p>
    <w:p>
      <w:r>
        <w:rPr>
          <w:b/>
        </w:rPr>
        <w:t xml:space="preserve">9. </w:t>
      </w:r>
      <w:r>
        <w:t>сводная таблица территориальной избирательной комиссии, включающая в себя полные данные, содержащиеся во всех поступивших в территориальную избирательную комиссию протоколах участковых избирательных комиссий об итогах голосования</w:t>
      </w:r>
    </w:p>
    <w:p>
      <w:r>
        <w:rPr>
          <w:b/>
        </w:rPr>
        <w:t xml:space="preserve">9. </w:t>
      </w:r>
      <w:r>
        <w:t>акты о передаче территориальной избирательной комиссией избирательных бюллетеней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количества этих бюллетеней</w:t>
      </w:r>
    </w:p>
    <w:p>
      <w:r>
        <w:rPr>
          <w:b/>
        </w:rPr>
        <w:t xml:space="preserve">9. </w:t>
      </w:r>
      <w:r>
        <w:t>акты о выдаче территориальной избирательной комиссией избирателям открепительных удостоверений, о передаче открепительных удостоверений участковым избирательным комиссиям, а также о погашении неиспользованных открепительных удостоверений, хранившихся в территориальной избирательной комиссии, с указанием числа и номеров этих удостоверений (в ред. Федерального закона от 4 октября 2010 г. N 263-ФЗ - Собрание законодательства Российской Федерации, 2010, N 41, ст. 5192)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