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концессионных соглашениях</w:t>
      </w:r>
    </w:p>
    <w:p>
      <w:pPr>
        <w:pStyle w:val="Heading3"/>
      </w:pPr>
      <w:r>
        <w:t>Общие положения</w:t>
      </w:r>
    </w:p>
    <w:p>
      <w:r>
        <w:rPr>
          <w:b/>
        </w:rPr>
        <w:t>Статья 1. Цели и предмет регулирования настоящего Федерального закона</w:t>
      </w:r>
    </w:p>
    <w:p>
      <w:r>
        <w:rPr>
          <w:b/>
        </w:rPr>
        <w:t xml:space="preserve">1. </w:t>
      </w:r>
      <w:r>
        <w:t>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r>
        <w:rPr>
          <w:b/>
        </w:rPr>
        <w:t xml:space="preserve">2. </w:t>
      </w:r>
      <w:r>
        <w:t>Настоящий Федеральный закон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 (В редакции Федерального закона от 21.07.2014 № 265-ФЗ)</w:t>
      </w:r>
    </w:p>
    <w:p>
      <w:r>
        <w:rPr>
          <w:b/>
        </w:rPr>
        <w:t>Статья 2. Законодательство Российской Федерации о концессионных соглашениях</w:t>
      </w:r>
    </w:p>
    <w:p>
      <w:r>
        <w:rPr>
          <w:b/>
        </w:rPr>
        <w:t xml:space="preserve">1. </w:t>
      </w:r>
      <w:r>
        <w:t>Законодательство Российской Федерации о концессионных соглашениях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
        <w:rPr>
          <w:b/>
        </w:rPr>
        <w:t xml:space="preserve">2.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3. Концессионное соглашение</w:t>
      </w:r>
    </w:p>
    <w:p>
      <w:r>
        <w:rPr>
          <w:b/>
        </w:rPr>
        <w:t xml:space="preserve">1. </w:t>
      </w:r>
      <w:r>
        <w:t>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пунктом 21 части 1 статьи 4 настоящего Федерального закона)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 (В редакции федеральных законов от 02.07.2010 № 152-ФЗ; от 29.06.2018 № 173-ФЗ)</w:t>
      </w:r>
    </w:p>
    <w:p>
      <w:r>
        <w:rPr>
          <w:b/>
        </w:rPr>
        <w:t xml:space="preserve">11. </w:t>
      </w:r>
      <w:r>
        <w:t>В случае, если объектом концессионного соглашения является имущество, предусмотренное пунктом 11 части 1 статьи 4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главой 4 настоящего Федерального закона. (Дополнение частью - Федеральный закон от 03.07.2016 № 275-ФЗ)</w:t>
      </w:r>
    </w:p>
    <w:p>
      <w:r>
        <w:rPr>
          <w:b/>
        </w:rPr>
        <w:t xml:space="preserve">12. </w:t>
      </w:r>
      <w:r>
        <w:t>В случае, если объектом концессионного соглашения наряду с иными объектами концессионного соглашения являются объекты, предусмотренные пунктом 21 части 1 статьи 4 настоящего Федерального закона, подготовка, заключение, исполнение и прекращение концессионного соглашения в части, относящейся к таким объектам, осуществляются с учетом особенностей, установленных главой 41 настоящего Федерального закона. (Дополнение частью - Федеральный закон от 29.06.2018 № 173-ФЗ)</w:t>
      </w:r>
    </w:p>
    <w:p>
      <w:r>
        <w:rPr>
          <w:b/>
        </w:rPr>
        <w:t xml:space="preserve">13. </w:t>
      </w:r>
      <w:r>
        <w:t>В случае, если объектом концессионного соглашения является имущество, предусмотренное пунктом 25 части 1 статьи 4 настоящего Федерального закона, подготовка, заключение, исполнение и прекращение такого концессионного соглашения осуществляются с учетом особенностей, установленных главой 42 настоящего Федерального закона. (Дополнение частью - Федеральный закон от 30.11.2024 № 444-ФЗ)</w:t>
      </w:r>
    </w:p>
    <w:p>
      <w:r>
        <w:rPr>
          <w:b/>
        </w:rPr>
        <w:t xml:space="preserve">2. </w:t>
      </w:r>
      <w:r>
        <w:t>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законодательства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r>
        <w:rPr>
          <w:b/>
        </w:rPr>
        <w:t xml:space="preserve">3. </w:t>
      </w:r>
      <w:r>
        <w:t>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r>
        <w:rPr>
          <w:b/>
        </w:rPr>
        <w:t xml:space="preserve">31. </w:t>
      </w:r>
      <w:r>
        <w:t>В целях настоящего Федерального закона к техническому обслуживанию объекта концессионного соглашения относятся мероприятия, направленные на поддержание объекта концессионного соглашения в исправном, безопасном, пригодном для его эксплуатации состоянии и осуществление его текущего и (или) капитального ремонта. Перечень таких мероприятий устанавливается концессионным соглашением. (Дополнение частью - Федеральный закон от 10.07.2023 № 296-ФЗ)</w:t>
      </w:r>
    </w:p>
    <w:p>
      <w:r>
        <w:rPr>
          <w:b/>
        </w:rPr>
        <w:t xml:space="preserve">4. </w:t>
      </w:r>
      <w:r>
        <w:t>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пунктом 1 части 1 статьи 4 настоящего Федерального закона,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пунктом 1 части 1 статьи 4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 (В редакции федеральных законов от 30.06.2008 № 108-ФЗ; от 02.07.2010 № 152-ФЗ; от 25.04.2012 № 38-ФЗ; от 03.07.2016 № 275-ФЗ)</w:t>
      </w:r>
    </w:p>
    <w:p>
      <w:r>
        <w:rPr>
          <w:b/>
        </w:rPr>
        <w:t xml:space="preserve">41. </w:t>
      </w:r>
      <w:r>
        <w:t>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 (Дополнение частью - Федеральный закон от 02.07.2010 № 152-ФЗ)</w:t>
      </w:r>
    </w:p>
    <w:p>
      <w:r>
        <w:rPr>
          <w:b/>
        </w:rPr>
        <w:t xml:space="preserve">5. </w:t>
      </w:r>
      <w:r>
        <w:t>Изменение целевого назначения реконструируемого объекта концессионного соглашения, определенного решением о заключении концессионного соглашения, не допускается. (В редакции Федерального закона от 10.07.2023 № 296-ФЗ)</w:t>
      </w:r>
    </w:p>
    <w:p>
      <w:r>
        <w:rPr>
          <w:b/>
        </w:rPr>
        <w:t xml:space="preserve">6. </w:t>
      </w:r>
      <w:r>
        <w:t>Передача концессионером в залог объекта концессионного соглашения или его отчуждение не допускается</w:t>
      </w:r>
    </w:p>
    <w:p>
      <w:r>
        <w:rPr>
          <w:b/>
        </w:rPr>
        <w:t xml:space="preserve">7. </w:t>
      </w:r>
      <w:r>
        <w:t>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r>
        <w:rPr>
          <w:b/>
        </w:rPr>
        <w:t xml:space="preserve">8. </w:t>
      </w:r>
      <w:r>
        <w:t>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 (В редакции федеральных законов от 30.06.2008 № 108-ФЗ; от 02.07.2010 № 152-ФЗ)</w:t>
      </w:r>
    </w:p>
    <w:p>
      <w:r>
        <w:rPr>
          <w:b/>
        </w:rPr>
        <w:t xml:space="preserve">9. </w:t>
      </w:r>
      <w:r>
        <w:t>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 Такое имущество на момент передачи его концессионеру должно быть свободно от прав третьих лиц, если иное не установлено настоящим Федеральным законом. (В редакции федеральных законов от 30.06.2008 № 108-ФЗ, от 21.07.2014 № 265-ФЗ, от 10.07.2023 № 296-ФЗ)</w:t>
      </w:r>
    </w:p>
    <w:p>
      <w:r>
        <w:rPr>
          <w:b/>
        </w:rPr>
        <w:t xml:space="preserve">91. </w:t>
      </w:r>
      <w:r>
        <w:t>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пунктом 21 части 1 статьи 4 настоящего Федерального закона). (Дополнение частью - Федеральный закон от 11.06.2022 № 154-ФЗ) (В редакции Федерального закона от 10.07.2023 № 296-ФЗ)</w:t>
      </w:r>
    </w:p>
    <w:p>
      <w:r>
        <w:rPr>
          <w:b/>
        </w:rPr>
        <w:t xml:space="preserve">92. </w:t>
      </w:r>
      <w:r>
        <w:t>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законодательства об охране объектов культурного наследия (памятников истории и культуры) народов Российской Федерации. (Дополнение частью - Федеральный закон от 30.11.2024 № 444-ФЗ)</w:t>
      </w:r>
    </w:p>
    <w:p>
      <w:r>
        <w:rPr>
          <w:b/>
        </w:rPr>
        <w:t xml:space="preserve">10. </w:t>
      </w:r>
      <w:r>
        <w:t>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 (В редакции Федерального закона от 30.06.2008 № 108-ФЗ)</w:t>
      </w:r>
    </w:p>
    <w:p>
      <w:r>
        <w:rPr>
          <w:b/>
        </w:rPr>
        <w:t xml:space="preserve">11. </w:t>
      </w:r>
      <w:r>
        <w:t>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r>
        <w:rPr>
          <w:b/>
        </w:rPr>
        <w:t xml:space="preserve">12. </w:t>
      </w:r>
      <w:r>
        <w:t>Концессионер несет расходы на исполнение обязательств по концессионному соглашению, если концессионным соглашением не установлено иное</w:t>
      </w:r>
    </w:p>
    <w:p>
      <w:r>
        <w:rPr>
          <w:b/>
        </w:rPr>
        <w:t xml:space="preserve">13. </w:t>
      </w:r>
      <w:r>
        <w:t>Концедент вправе принимать финансовое участие в создании и (или) реконструкции объекта концессионного соглашения, использовании (эксплуатации) объекта концессионного соглашения и иного передаваемого концедентом концессионеру по концессионному соглашению имущества (далее - финансовое участие концедента) в соответствии со статьей 101 настоящего Федерального закона. (В редакции Федерального закона от 10.07.2023 № 296-ФЗ)</w:t>
      </w:r>
    </w:p>
    <w:p>
      <w:r>
        <w:rPr>
          <w:b/>
        </w:rPr>
        <w:t xml:space="preserve">131. </w:t>
      </w:r>
      <w:r>
        <w:t>(Дополнение частью - Федеральный закон от 21.07.2014 № 265-ФЗ) (Утратила силу - Федеральный закон от 03.07.2016 № 275-ФЗ)</w:t>
      </w:r>
    </w:p>
    <w:p>
      <w:r>
        <w:rPr>
          <w:b/>
        </w:rPr>
        <w:t xml:space="preserve">14. </w:t>
      </w:r>
      <w:r>
        <w:t>Концессионером осуществляется ввод в эксплуатацию созданного и (или) реконструированного объекта концессионного соглашения в порядке, установленном законодательством Российской Федерации</w:t>
      </w:r>
    </w:p>
    <w:p>
      <w:r>
        <w:rPr>
          <w:b/>
        </w:rPr>
        <w:t xml:space="preserve">15. </w:t>
      </w:r>
      <w:r>
        <w:t>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частями 9 и 91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 (В редакции федеральных законов от 02.07.2010 № 152-ФЗ, от 25.04.2012 № 38-ФЗ, от 10.07.2023 № 296-ФЗ)</w:t>
      </w:r>
    </w:p>
    <w:p>
      <w:r>
        <w:rPr>
          <w:b/>
        </w:rPr>
        <w:t xml:space="preserve">16. </w:t>
      </w:r>
      <w:r>
        <w:t>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 (В редакции Федерального закона от 30.06.2008 № 108-ФЗ)</w:t>
      </w:r>
    </w:p>
    <w:p>
      <w:r>
        <w:rPr>
          <w:b/>
        </w:rPr>
        <w:t xml:space="preserve">17. </w:t>
      </w:r>
      <w:r>
        <w:t>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 (Дополнение частью - Федеральный закон от 30.06.2008 № 108-ФЗ)</w:t>
      </w:r>
    </w:p>
    <w:p>
      <w:r>
        <w:rPr>
          <w:b/>
        </w:rPr>
        <w:t>Статья 4. Объекты концессионного соглашения</w:t>
      </w:r>
    </w:p>
    <w:p>
      <w:r>
        <w:rPr>
          <w:b/>
        </w:rPr>
        <w:t xml:space="preserve">1. </w:t>
      </w:r>
      <w:r>
        <w:t>Объектами концессионного соглашения являются: (В редакции Федерального закона от 02.07.2010 № 152-ФЗ) 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(В редакции федеральных законов от 25.04.2012 № 38-ФЗ; от 21.07.2014 № 265-ФЗ) 2) объекты железнодорожного транспорта;</w:t>
      </w:r>
    </w:p>
    <w:p>
      <w:r>
        <w:rPr>
          <w:b/>
        </w:rPr>
        <w:t xml:space="preserve">2. </w:t>
      </w:r>
      <w:r>
        <w:t>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 (В редакции Федерального закона от 30.06.2008 № 108-ФЗ)</w:t>
      </w:r>
    </w:p>
    <w:p>
      <w:r>
        <w:rPr>
          <w:b/>
        </w:rPr>
        <w:t xml:space="preserve">3. </w:t>
      </w:r>
      <w:r>
        <w:t>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концедента).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о заключении концессионного соглашения, в соответствии с частью 41 статьи 37 и статьей 52 настоящего Федерального закона. (Дополнение частью - Федеральный закон от 21.07.2014 № 265-ФЗ) (В редакции федеральных законов от 03.07.2016 № 275-ФЗ, от 02.07.2021 № 351-ФЗ, от 10.07.2023 № 296-ФЗ)</w:t>
      </w:r>
    </w:p>
    <w:p>
      <w:r>
        <w:rPr>
          <w:b/>
        </w:rPr>
        <w:t xml:space="preserve">4. </w:t>
      </w:r>
      <w:r>
        <w:t>В случае включения объекта концессионного соглашения в прогнозный план (программу) приватизации федерального имущества,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законом от 21 декабря 2001 года № 178-ФЗ "О приватизации государственного и муниципального имущества". (Дополнение частью - Федеральный закон от 21.07.2014 № 265-ФЗ) (В редакции Федерального закона от 14.07.2022 № 320-ФЗ)</w:t>
      </w:r>
    </w:p>
    <w:p>
      <w:r>
        <w:rPr>
          <w:b/>
        </w:rPr>
        <w:t xml:space="preserve">5. </w:t>
      </w:r>
      <w:r>
        <w:t>Концессионное соглашение может быть заключено в отношении нескольких объектов концессионных соглашений, указанных в части 1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 (Дополнение частью - Федеральный закон от 21.07.2014 № 265-ФЗ) (В редакции Федерального закона от 03.07.2016 № 275-ФЗ)</w:t>
      </w:r>
    </w:p>
    <w:p>
      <w:r>
        <w:rPr>
          <w:b/>
        </w:rPr>
        <w:t xml:space="preserve">6. </w:t>
      </w:r>
      <w:r>
        <w:t>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(далее - мониторинг). Порядок проведения мониторинга утверждается Правительством Российской Федерации. Установление в концессионном соглашении положений, ограничивающих возможность проведения мониторинга, не допускается, за исключением случаев, если концессионное соглашение заключено в отношении объекта концессионного соглашения, сведения о котором составляют государственную тайну. (Дополнение частью - Федеральный закон от 03.07.2016 № 275-ФЗ) (В редакции Федерального закона от 10.07.2023 № 296-ФЗ)</w:t>
      </w:r>
    </w:p>
    <w:p>
      <w:r>
        <w:rPr>
          <w:b/>
        </w:rPr>
        <w:t xml:space="preserve">61. </w:t>
      </w:r>
      <w:r>
        <w:t>Органами государственной власти и органами местного самоуправления в целях осуществления мониторинга обеспечиваются полнота, достоверность и своевременность внесения сведений о планируемых к заключению, реализуемых и реализованных на территории Российской Федерации концессионных соглашениях в порядке, установленном частью 6 настоящей статьи. (Дополнение частью - Федеральный закон от 28.02.2025 № 22-ФЗ)</w:t>
      </w:r>
    </w:p>
    <w:p>
      <w:r>
        <w:rPr>
          <w:b/>
        </w:rPr>
        <w:t xml:space="preserve">7.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инвестиционной деятельности, размещает на своем официальном сайте в информационно-телекоммуникационной сети "Интернет" реестр концессионных соглашений, формируемый на основании сведений о реализуемых и реализованных на территории Российской Федерации концессионных соглашениях, и утверждает порядок формирования, ведения такого реестра и перечень сведений, содержащихся в таком реестре. (Дополнение частью - Федеральный закон от 10.07.2023 № 296-ФЗ)</w:t>
      </w:r>
    </w:p>
    <w:p>
      <w:r>
        <w:rPr>
          <w:b/>
        </w:rPr>
        <w:t xml:space="preserve">8. </w:t>
      </w:r>
      <w:r>
        <w:t>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концессионных соглашений. (Дополнение частью - Федеральный закон от 13.07.2024 № 177-ФЗ)</w:t>
      </w:r>
    </w:p>
    <w:p>
      <w:r>
        <w:rPr>
          <w:b/>
        </w:rPr>
        <w:t xml:space="preserve">1. </w:t>
      </w:r>
      <w:r>
        <w:t>объекты трубопроводного транспорта</w:t>
      </w:r>
    </w:p>
    <w:p>
      <w:r>
        <w:rPr>
          <w:b/>
        </w:rPr>
        <w:t xml:space="preserve">1. </w:t>
      </w:r>
      <w:r>
        <w:t>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 (В редакции федеральных законов от 08.11.2007 № 261-ФЗ; от 19.07.2011 № 246-ФЗ) 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r>
        <w:rPr>
          <w:b/>
        </w:rPr>
        <w:t xml:space="preserve">1. </w:t>
      </w:r>
      <w:r>
        <w:t>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 (В редакции федеральных законов от 30.06.2008 № 108-ФЗ; от 30.12.2015 № 460-ФЗ; от 03.08.2018 № 312-ФЗ) 7) объекты производственной и инженерной инфраструктур аэропортов</w:t>
      </w:r>
    </w:p>
    <w:p>
      <w:r>
        <w:rPr>
          <w:b/>
        </w:rPr>
        <w:t xml:space="preserve">1. </w:t>
      </w:r>
      <w:r>
        <w:t>(Пункт утратил силу - Федеральный закон от 04.12.2007 № 332-ФЗ) 9) гидротехнические сооружения</w:t>
      </w:r>
    </w:p>
    <w:p>
      <w:r>
        <w:rPr>
          <w:b/>
        </w:rPr>
        <w:t xml:space="preserve">1. </w:t>
      </w:r>
      <w:r>
        <w:t>объекты по производству, передаче и распределению электрической энергии; (В редакции Федерального закона от 03.07.2016 № 275-ФЗ) 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редакции Федерального закона от 03.07.2016 № 275-ФЗ) 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(В редакции Федерального закона от 01.05.2022 № 126-ФЗ) 13) объекты здравоохранения, в том числе объекты, предназначенные для санаторно-курортного лечения; (В редакции Федерального закона от 30.06.2008 № 108-ФЗ) 14) объекты образования, культуры, спорта, объекты, используемые для организации отдыха граждан и туризма, иные объекты социально-культурного назначения; (В редакции Федерального закона от 30.06.2008 № 108-ФЗ) 15)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(Дополнение пунктом - Федеральный закон от 30.12.2015 № 460-ФЗ) 16) 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Правительством Российской Федерации; (Дополнение пунктом - Федеральный закон от 29.12.2015 № 391-ФЗ) (В редакции Федерального закона от 29.07.2018 № 261-ФЗ) 17) объекты, на которых осуществляются обработка, накопление, утилизация, обезвреживание, размещение твердых коммунальных отходов; (Дополнение пунктом - Федеральный закон от 03.07.2016 № 275-ФЗ) 18) объекты коммунальной инфраструктуры или объекты коммунального хозяйства, не указанные в пунктах 10, 11 и 17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 (Дополнение пунктом - Федеральный закон от 03.07.2016 № 275-ФЗ) 19) объекты социального обслуживания граждан; (Дополнение пунктом - Федеральный закон от 03.07.2016 № 275-ФЗ) 20) объекты газоснабжения; (Дополнение пунктом - Федеральный закон от 03.07.2016 № 275-ФЗ) 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 (Дополнение пунктом - Федеральный закон от 29.06.2018 № 173-ФЗ) 22)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 (Дополнение пунктом - Федеральный закон от 29.06.2018 № 173-ФЗ) 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 (Дополнение пунктом - Федеральный закон от 04.08.2023 № 418-ФЗ) 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 (Дополнение пунктом - Федеральный закон от 22.07.2024 № 196-ФЗ) 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 (Дополнение пунктом - Федеральный закон от 30.11.2024 № 444-ФЗ)</w:t>
      </w:r>
    </w:p>
    <w:p>
      <w:r>
        <w:rPr>
          <w:b/>
        </w:rPr>
        <w:t>Статья 5. Стороны концессионного соглашения</w:t>
      </w:r>
    </w:p>
    <w:p>
      <w:r>
        <w:rPr>
          <w:b/>
        </w:rPr>
        <w:t xml:space="preserve">1. </w:t>
      </w:r>
      <w:r>
        <w:t>Сторонами концессионного соглашения являются</w:t>
      </w:r>
    </w:p>
    <w:p>
      <w:r>
        <w:rPr>
          <w:b/>
        </w:rPr>
        <w:t xml:space="preserve">11. </w:t>
      </w:r>
      <w:r>
        <w:t>В случае, если объектом концессионного соглашения является имущество, предусмотренное пунктами 1, 6, 10, 11 и 17 - 20 части 1 статьи 4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в том числе обязательствах по финансовому участию концедента в форме, предусмотренной пунктом 2 части 1 статьи 101 настоящего Федерального закона, в случае, если такая выплата будет осуществляться за счет средств сбора на строительство и (или) реконструкцию объектов инфраструктуры воздушного транспорта, установленного статьей 641 Воздушного кодекса Российской Федерации (далее - инфраструктурный сбор),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 (Дополнение частью - Федеральный закон от 02.07.2010 № 152-ФЗ) (В редакции федеральных законов от 25.04.2012 № 38-ФЗ, от 03.07.2016 № 275-ФЗ, от 08.12.2020 № 401-ФЗ, от 23.07.2025 № 264-ФЗ, от 28.11.2025 № 432-ФЗ)</w:t>
      </w:r>
    </w:p>
    <w:p>
      <w:r>
        <w:rPr>
          <w:b/>
        </w:rPr>
        <w:t xml:space="preserve">12. </w:t>
      </w:r>
      <w:r>
        <w:t>В случае, если объектом концессионного соглашения является имущество, предусмотренное пунктами 1, 10, 11, 17 - 20 и 25 части 1 статьи 4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 (Дополнение частью - Федеральный закон от 25.04.2012 № 38-ФЗ) (В редакции федеральных законов от 03.07.2016 № 275-ФЗ, от 08.12.2020 № 401-ФЗ, от 30.11.2024 № 444-ФЗ)</w:t>
      </w:r>
    </w:p>
    <w:p>
      <w:r>
        <w:rPr>
          <w:b/>
        </w:rPr>
        <w:t xml:space="preserve">13. </w:t>
      </w:r>
      <w:r>
        <w:t>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r>
        <w:rPr>
          <w:b/>
        </w:rPr>
        <w:t xml:space="preserve">14. </w:t>
      </w:r>
      <w:r>
        <w:t>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 (Дополнение частью - Федеральный закон от 30.12.2015 № 460-ФЗ)</w:t>
      </w:r>
    </w:p>
    <w:p>
      <w:r>
        <w:rPr>
          <w:b/>
        </w:rPr>
        <w:t xml:space="preserve">15. </w:t>
      </w:r>
      <w:r>
        <w:t>В случае, если объектом концессионного соглашения является имущество, предусмотренное пунктом 13 части 1 статьи 4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заключению, изменению и расторжению концессионного соглашения, а также контролю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концессионного соглашения. (Дополнение частью - Федеральный закон от 03.04.2018 № 63-ФЗ)</w:t>
      </w:r>
    </w:p>
    <w:p>
      <w:r>
        <w:rPr>
          <w:b/>
        </w:rPr>
        <w:t xml:space="preserve">16. </w:t>
      </w:r>
      <w:r>
        <w:t>В случае, если концессионное соглашение заключается в отношении объекта, предусмотренного пунктом 21 части 1 статьи 4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 (Дополнение частью - Федеральный закон от 29.06.2018 № 173-ФЗ)</w:t>
      </w:r>
    </w:p>
    <w:p>
      <w:r>
        <w:rPr>
          <w:b/>
        </w:rPr>
        <w:t xml:space="preserve">17. </w:t>
      </w:r>
      <w:r>
        <w:t>По концессионному соглашению, объектом которого является имущество, предусмотренное пунктом 12 части 1 статьи 4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соглашению между концедентом, концессионером и кредиторами, предусмотренному частью 4 настоящей статьи, с учетом требований, установленных бюджетным законодательством Российской Федерации. (Дополнение частью - Федеральный закон от 01.05.2022 № 126-ФЗ) (В редакции Федерального закона от 29.12.2022 № 604-ФЗ)</w:t>
      </w:r>
    </w:p>
    <w:p>
      <w:r>
        <w:rPr>
          <w:b/>
        </w:rPr>
        <w:t xml:space="preserve">18. </w:t>
      </w:r>
      <w:r>
        <w:t>В случае, если концессионное соглашение заключается в отношении объекта, предусмотренного пунктом 12 части 1 статьи 4 настоящего Федерального закона,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части 2 статьи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(Дополнение частью - Федеральный закон от 01.05.2022 № 126-ФЗ)</w:t>
      </w:r>
    </w:p>
    <w:p>
      <w:r>
        <w:rPr>
          <w:b/>
        </w:rPr>
        <w:t xml:space="preserve">19. </w:t>
      </w:r>
      <w:r>
        <w:t>Концессионер должен соответствовать следующим требованиям</w:t>
      </w:r>
    </w:p>
    <w:p>
      <w:r>
        <w:rPr>
          <w:b/>
        </w:rPr>
        <w:t xml:space="preserve">2. </w:t>
      </w:r>
      <w:r>
        <w:t>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частью 4 настоящей 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 (В редакции федеральных законов от 25.04.2012 № 38-ФЗ; от 21.07.2014 № 265-ФЗ)</w:t>
      </w:r>
    </w:p>
    <w:p>
      <w:r>
        <w:rPr>
          <w:b/>
        </w:rPr>
        <w:t xml:space="preserve">3. </w:t>
      </w:r>
      <w:r>
        <w:t>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 (В редакции федеральных законов от 30.06.2008 № 108-ФЗ, от 10.07.2023 № 296-ФЗ)</w:t>
      </w:r>
    </w:p>
    <w:p>
      <w:r>
        <w:rPr>
          <w:b/>
        </w:rPr>
        <w:t xml:space="preserve">4. </w:t>
      </w:r>
      <w:r>
        <w:t>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В случае, предусмотренном частью 1 статьи 39 настоящего Федерального закона, в качестве четвертой стороны по соглашению, заключаемому в соответствии с настоящей частью между концессионером, концедентом и кредиторами, также выступает субъект Российской Федерации, в границах территории которого находится имущество, передаваемое концессионеру по концессионному соглашению, при условии определения прав и обязанностей такого субъекта Российской Федерации в указанном в настоящей части соглашении и соблюдения требований бюджетного законодательства Российской Федерации.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 (Дополнение частью - Федеральный закон от 02.07.2010 № 152-ФЗ) (В редакции федеральных законов от 25.04.2012 № 38-ФЗ, от 07.05.2013 № 103-ФЗ, от 21.07.2014 № 265-ФЗ, от 10.07.2023 № 296-ФЗ)</w:t>
      </w:r>
    </w:p>
    <w:p>
      <w:r>
        <w:rPr>
          <w:b/>
        </w:rPr>
        <w:t xml:space="preserve">5. </w:t>
      </w:r>
      <w:r>
        <w:t>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в соответствии с частью 4 настоящей статьи соглашением между концессионером, концедентом и кредиторами) с соблюдением следующих требований к этому конкурсу: (В редакции Федерального закона от 25.04.2012 № 38-ФЗ) 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r>
        <w:rPr>
          <w:b/>
        </w:rPr>
        <w:t xml:space="preserve">51. </w:t>
      </w:r>
      <w:r>
        <w:t>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частью 7 настоящей статьи. (Дополнение частью - Федеральный закон от 25.04.2012 № 38-ФЗ)</w:t>
      </w:r>
    </w:p>
    <w:p>
      <w:r>
        <w:rPr>
          <w:b/>
        </w:rPr>
        <w:t xml:space="preserve">6. </w:t>
      </w:r>
      <w:r>
        <w:t>Проведение конкурса в целях замены лица по концессионному соглашению и определение победителя такого конкурса осуществляются в соответствии с главой 3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 (Дополнение частью - Федеральный закон от 02.07.2010 № 152-ФЗ)</w:t>
      </w:r>
    </w:p>
    <w:p>
      <w:r>
        <w:rPr>
          <w:b/>
        </w:rPr>
        <w:t xml:space="preserve">7. </w:t>
      </w:r>
      <w:r>
        <w:t>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 (Дополнение частью - Федеральный закон от 02.07.2010 № 152-ФЗ)</w:t>
      </w:r>
    </w:p>
    <w:p>
      <w:r>
        <w:rPr>
          <w:b/>
        </w:rPr>
        <w:t xml:space="preserve">8. </w:t>
      </w:r>
      <w:r>
        <w:t>Концессионером не может являться государственное или муниципальное унитарное предприятие или бюджетное учреждение. (Дополнение частью - Федеральный закон от 28.02.2025 № 22-ФЗ)</w:t>
      </w:r>
    </w:p>
    <w:p>
      <w:r>
        <w:rPr>
          <w:b/>
        </w:rPr>
        <w:t xml:space="preserve">1. </w:t>
      </w:r>
      <w:r>
        <w:t>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законом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государственные корпорации, созданные Российской Федерацией в соответствии с Федеральным законом от 1 декабря 2007 года № 317-ФЗ "О Государственной корпорации по атомной энергии "Росатом" и Федеральным законом от 13 июля 2015 года № 215-ФЗ "О Государственной корпорации по космической деятельности "Роскосмос"; (В редакции федеральных законов от 02.07.2021 № 351-ФЗ, от 22.07.2024 № 196-ФЗ) 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
        <w:rPr>
          <w:b/>
        </w:rPr>
        <w:t xml:space="preserve">13. </w:t>
      </w:r>
      <w:r>
        <w:t>информацию о лице, являющемся организатором совместного конкурса, а также о сторонах соглашения о проведении совместного конкурса</w:t>
      </w:r>
    </w:p>
    <w:p>
      <w:r>
        <w:rPr>
          <w:b/>
        </w:rPr>
        <w:t xml:space="preserve">13. </w:t>
      </w:r>
      <w:r>
        <w:t>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
        <w:rPr>
          <w:b/>
        </w:rPr>
        <w:t xml:space="preserve">13. </w:t>
      </w:r>
      <w:r>
        <w:t>информацию о предмете и об объекте концессионного соглашения, в отношении которых проводится совместный конкурс</w:t>
      </w:r>
    </w:p>
    <w:p>
      <w:r>
        <w:rPr>
          <w:b/>
        </w:rPr>
        <w:t xml:space="preserve">13. </w:t>
      </w:r>
      <w:r>
        <w:t>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r>
        <w:rPr>
          <w:b/>
        </w:rPr>
        <w:t xml:space="preserve">13. </w:t>
      </w:r>
      <w:r>
        <w:t>порядок рассмотрения споров</w:t>
      </w:r>
    </w:p>
    <w:p>
      <w:r>
        <w:rPr>
          <w:b/>
        </w:rPr>
        <w:t xml:space="preserve">13. </w:t>
      </w:r>
      <w:r>
        <w:t>срок действия концессионного соглашения</w:t>
      </w:r>
    </w:p>
    <w:p>
      <w:r>
        <w:rPr>
          <w:b/>
        </w:rPr>
        <w:t xml:space="preserve">13. </w:t>
      </w:r>
      <w:r>
        <w:t>порядок размещения информации на официальном сайте для размещения информации о проведении торгов и на официальном сайте концедента; (В редакции Федерального закона от 10.07.2023 № 296-ФЗ) 8) иную информацию, определяющую взаимоотношения сторон соглашения о проведении совместного конкурса. (Дополнение частью - Федеральный закон от 21.07.2014 № 265-ФЗ)</w:t>
      </w:r>
    </w:p>
    <w:p>
      <w:r>
        <w:rPr>
          <w:b/>
        </w:rPr>
        <w:t xml:space="preserve">19. </w:t>
      </w:r>
      <w:r>
        <w:t>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w:t>
      </w:r>
    </w:p>
    <w:p>
      <w:r>
        <w:rPr>
          <w:b/>
        </w:rPr>
        <w:t xml:space="preserve">19. </w:t>
      </w:r>
      <w:r>
        <w:t>отсутствие возбужденного производства по делу о несостоятельности (банкротстве) в соответствии с законодательством Российской Федерации о несостоятельности (банкротстве)</w:t>
      </w:r>
    </w:p>
    <w:p>
      <w:r>
        <w:rPr>
          <w:b/>
        </w:rPr>
        <w:t xml:space="preserve">19. </w:t>
      </w:r>
      <w:r>
        <w:t>неприостановление деятельности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r>
        <w:rPr>
          <w:b/>
        </w:rPr>
        <w:t xml:space="preserve">19. </w:t>
      </w:r>
      <w:r>
        <w:t>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 (Дополнение частью - Федеральный закон от 10.07.2023 № 296-ФЗ)</w:t>
      </w:r>
    </w:p>
    <w:p>
      <w:r>
        <w:rPr>
          <w:b/>
        </w:rPr>
        <w:t xml:space="preserve">5. </w:t>
      </w:r>
      <w:r>
        <w:t>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r>
        <w:rPr>
          <w:b/>
        </w:rPr>
        <w:t xml:space="preserve">5. </w:t>
      </w:r>
      <w:r>
        <w:t>условием конкурса, проводимого в целях замены лица по концессионному соглашению, наряду с условиями конкурса, указанными в пункте 1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 (Дополнение частью - Федеральный закон от 02.07.2010 № 152-ФЗ)</w:t>
      </w:r>
    </w:p>
    <w:p>
      <w:r>
        <w:rPr>
          <w:b/>
        </w:rPr>
        <w:t>Статья 6. Срок действия концессионного соглашения</w:t>
      </w:r>
    </w:p>
    <w:p>
      <w:r>
        <w:rPr>
          <w:b/>
        </w:rPr>
        <w:t xml:space="preserve">1. </w:t>
      </w:r>
      <w:r>
        <w:t>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w:t>
      </w:r>
    </w:p>
    <w:p>
      <w:r>
        <w:rPr>
          <w:b/>
        </w:rPr>
        <w:t xml:space="preserve">2. </w:t>
      </w:r>
      <w:r>
        <w:t>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r>
        <w:rPr>
          <w:b/>
        </w:rPr>
        <w:t xml:space="preserve">3. </w:t>
      </w:r>
      <w:r>
        <w:t>Правительство Российской Федерации определяет основания, по которым может быть продлен срок действия концессионного соглашения, а также порядок согласования антимонопольным органом продления срока действия концессионного соглашения. (Статья в редакции Федерального закона от 21.07.2014 № 265-ФЗ)</w:t>
      </w:r>
    </w:p>
    <w:p>
      <w:r>
        <w:rPr>
          <w:b/>
        </w:rPr>
        <w:t>Статья 7. Плата по концессионному соглашению</w:t>
      </w:r>
    </w:p>
    <w:p>
      <w:r>
        <w:rPr>
          <w:b/>
        </w:rPr>
        <w:t xml:space="preserve">1. </w:t>
      </w:r>
      <w:r>
        <w:t>Концессионным соглашением может предусматриваться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 (В редакции Федерального закона от 10.07.2023 № 296-ФЗ)</w:t>
      </w:r>
    </w:p>
    <w:p>
      <w:r>
        <w:rPr>
          <w:b/>
        </w:rPr>
        <w:t xml:space="preserve">11. </w:t>
      </w:r>
      <w:r>
        <w:t>(Дополнение частью - Федеральный закон от 30.06.2008 № 108-ФЗ) (Утратила силу - Федеральный закон от 03.07.2016 № 275-ФЗ)</w:t>
      </w:r>
    </w:p>
    <w:p>
      <w:r>
        <w:rPr>
          <w:b/>
        </w:rPr>
        <w:t xml:space="preserve">2. </w:t>
      </w:r>
      <w:r>
        <w:t>Концессионная плата может быть установлена в форме</w:t>
      </w:r>
    </w:p>
    <w:p>
      <w:r>
        <w:rPr>
          <w:b/>
        </w:rPr>
        <w:t xml:space="preserve">3. </w:t>
      </w:r>
      <w:r>
        <w:t>Концессионным соглашением может предусматриваться сочетание указанных в части 2 настоящей статьи форм концессионной платы. (В редакции Федерального закона от 30.06.2008 № 108-ФЗ)</w:t>
      </w:r>
    </w:p>
    <w:p>
      <w:r>
        <w:rPr>
          <w:b/>
        </w:rPr>
        <w:t xml:space="preserve">2. </w:t>
      </w:r>
      <w:r>
        <w:t>определенных в твердой сумме платежей, вносимых периодически или единовременно в бюджет соответствующего уровня</w:t>
      </w:r>
    </w:p>
    <w:p>
      <w:r>
        <w:rPr>
          <w:b/>
        </w:rPr>
        <w:t xml:space="preserve">2. </w:t>
      </w:r>
      <w:r>
        <w:t>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r>
        <w:rPr>
          <w:b/>
        </w:rPr>
        <w:t xml:space="preserve">2. </w:t>
      </w:r>
      <w:r>
        <w:t>передачи концеденту в собственность имущества, находящегося в собственности концессионера</w:t>
      </w:r>
    </w:p>
    <w:p>
      <w:r>
        <w:rPr>
          <w:b/>
        </w:rPr>
        <w:t>Статья 8. Права и обязанности концессионера и концедента</w:t>
      </w:r>
    </w:p>
    <w:p>
      <w:r>
        <w:t>(Наименование в редакции Федерального закона от 02.07.2010 № 152-ФЗ)</w:t>
      </w:r>
    </w:p>
    <w:p>
      <w:r>
        <w:rPr>
          <w:b/>
        </w:rPr>
        <w:t xml:space="preserve">1. </w:t>
      </w:r>
      <w:r>
        <w:t>При исполнении концессионного соглашения концессионер вправе</w:t>
      </w:r>
    </w:p>
    <w:p>
      <w:r>
        <w:rPr>
          <w:b/>
        </w:rPr>
        <w:t xml:space="preserve">2. </w:t>
      </w:r>
      <w:r>
        <w:t>При исполнении концессионного соглашения концессионер обязан</w:t>
      </w:r>
    </w:p>
    <w:p>
      <w:r>
        <w:rPr>
          <w:b/>
        </w:rPr>
        <w:t xml:space="preserve">3. </w:t>
      </w:r>
      <w:r>
        <w:t>При исполнении концессионного соглашения концедент обязан осуществлять контроль за соблюдением концессионером условий концессионного соглашения в соответствии с настоящим Федеральным законом. (Дополнение частью - Федеральный закон от 02.07.2010 № 152-ФЗ) (В редакции Федерального закона от 10.07.2023 № 296-ФЗ)</w:t>
      </w:r>
    </w:p>
    <w:p>
      <w:r>
        <w:rPr>
          <w:b/>
        </w:rPr>
        <w:t xml:space="preserve">4. </w:t>
      </w:r>
      <w:r>
        <w:t>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 (Дополнение частью - Федеральный закон от 02.07.2010 № 152-ФЗ)</w:t>
      </w:r>
    </w:p>
    <w:p>
      <w:r>
        <w:rPr>
          <w:b/>
        </w:rPr>
        <w:t xml:space="preserve">5. </w:t>
      </w:r>
      <w:r>
        <w:t>Имущество, предусмотренное пунктом 1 части 1 статьи 4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пунктом 13 части 1 статьи 4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 (В редакции Федерального закона от 03.04.2018 № 63-ФЗ) 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r>
        <w:rPr>
          <w:b/>
        </w:rPr>
        <w:t xml:space="preserve">1. </w:t>
      </w:r>
      <w:r>
        <w:t>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 (В редакции Федерального закона от 30.06.2008 № 108-ФЗ) 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 (В редакции Федерального закона от 30.06.2008 № 108-ФЗ) 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r>
        <w:rPr>
          <w:b/>
        </w:rPr>
        <w:t xml:space="preserve">2. </w:t>
      </w:r>
      <w:r>
        <w:t>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r>
        <w:rPr>
          <w:b/>
        </w:rPr>
        <w:t xml:space="preserve">2. </w:t>
      </w:r>
      <w:r>
        <w:t>использовать (эксплуатировать) объект концессионного соглашения в целях и в порядке, которые установлены концессионным соглашением</w:t>
      </w:r>
    </w:p>
    <w:p>
      <w:r>
        <w:rPr>
          <w:b/>
        </w:rPr>
        <w:t xml:space="preserve">2. </w:t>
      </w:r>
      <w:r>
        <w:t>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случаев, предусмотренных частью 37 статьи 13 настоящего Федерального закона, а также положениями иных нормативных правовых актов; (В редакции Федерального закона от 10.07.2023 № 296-ФЗ) 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r>
        <w:rPr>
          <w:b/>
        </w:rPr>
        <w:t xml:space="preserve">2. </w:t>
      </w:r>
      <w:r>
        <w:t>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r>
        <w:rPr>
          <w:b/>
        </w:rPr>
        <w:t xml:space="preserve">2. </w:t>
      </w:r>
      <w:r>
        <w:t>осуществлять за свой счет 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 (В редакции Федерального закона от 10.07.2023 № 296-ФЗ) 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 (Дополнение пунктом - Федеральный закон от 03.11.2015 № 307-ФЗ) 8) соблюдать требования законодательства в сферах теплоснабжения, водоснабжения и водоотведения, предусмотренные положениями частей 9 и 13 статьи 7 Федерального закона от 27 июля 2010 года № 190-ФЗ "О теплоснабжении", частей 1 и 5 статьи 34 Федерального закона от 7 декабря 2011 года № 416-ФЗ "О водоснабжении и водоотведении", и требования стандартов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утвержденных Правительством Российской Федерации, стандартов раскрытия информации в сфере водоснабжения и водоотведения, утвержденных Правительством Российской Федерации, в случае, если объектом концессионного соглашения является имущество, предусмотренное пунктом 11 части 1 статьи 4 настоящего Федерального закона. (Дополнение пунктом - Федеральный закон от 28.02.2025 № 22-ФЗ)</w:t>
      </w:r>
    </w:p>
    <w:p>
      <w:r>
        <w:rPr>
          <w:b/>
        </w:rPr>
        <w:t xml:space="preserve">5. </w:t>
      </w:r>
      <w:r>
        <w:t>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 (Дополнение частью - Федеральный закон от 25.04.2012 № 38-ФЗ)</w:t>
      </w:r>
    </w:p>
    <w:p>
      <w:r>
        <w:rPr>
          <w:b/>
        </w:rPr>
        <w:t>Статья 9. Осуществление концедентом контроля за исполнением концессионного соглашения</w:t>
      </w:r>
    </w:p>
    <w:p>
      <w:r>
        <w:t>(Наименование в редакции Федерального закона от 10.07.2023 № 296-ФЗ)</w:t>
      </w:r>
    </w:p>
    <w:p>
      <w:r>
        <w:rPr>
          <w:b/>
        </w:rPr>
        <w:t xml:space="preserve">1. </w:t>
      </w:r>
      <w:r>
        <w:t>Контроль концедента за исполнением концессионного соглашения осуществляется уполномоченными концедентом в соответствии со статьей 5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 (В редакции Федерального закона от 30.06.2008 № 108-ФЗ)</w:t>
      </w:r>
    </w:p>
    <w:p>
      <w:r>
        <w:rPr>
          <w:b/>
        </w:rPr>
        <w:t xml:space="preserve">2. </w:t>
      </w:r>
      <w:r>
        <w:t>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а также результатов соблюдения условий концессионного соглашения по окончании сроков исполнения каждого этапа, установленного в соответствии с пунктом 66 части 1 статьи 10 настоящего Федерального закона. (В редакции Федерального закона от 01.05.2022 № 126-ФЗ)</w:t>
      </w:r>
    </w:p>
    <w:p>
      <w:r>
        <w:rPr>
          <w:b/>
        </w:rPr>
        <w:t xml:space="preserve">3. </w:t>
      </w:r>
      <w:r>
        <w:t>Представители указанных в части 1 настоящей статьи органов или лиц не вправе: (В редакции Федерального закона от 30.06.2008 № 108-ФЗ) 1) вмешиваться в осуществление хозяйственной деятельности концессионера;</w:t>
      </w:r>
    </w:p>
    <w:p>
      <w:r>
        <w:rPr>
          <w:b/>
        </w:rPr>
        <w:t xml:space="preserve">4. </w:t>
      </w:r>
      <w:r>
        <w:t>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r>
        <w:rPr>
          <w:b/>
        </w:rPr>
        <w:t xml:space="preserve">5. </w:t>
      </w:r>
      <w:r>
        <w:t>Результаты осуществления контроля за соблюдением концессионером условий концессионного соглашения оформляются актом о результатах контроля. (Дополнение частью - Федеральный закон от 07.05.2013 № 103-ФЗ)</w:t>
      </w:r>
    </w:p>
    <w:p>
      <w:r>
        <w:rPr>
          <w:b/>
        </w:rPr>
        <w:t xml:space="preserve">6. </w:t>
      </w:r>
      <w:r>
        <w:t>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Доступ к данному акту обеспечивается в течение срока действия концессионного соглашения и после дня окончания его срока действия в течение трех лет. (Дополнение частью - Федеральный закон от 07.05.2013 № 103-ФЗ) (В редакции Федерального закона от 10.07.2023 № 296-ФЗ)</w:t>
      </w:r>
    </w:p>
    <w:p>
      <w:r>
        <w:rPr>
          <w:b/>
        </w:rPr>
        <w:t xml:space="preserve">7. </w:t>
      </w:r>
      <w:r>
        <w:t>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 (Дополнение частью - Федеральный закон от 07.05.2013 № 103-ФЗ)</w:t>
      </w:r>
    </w:p>
    <w:p>
      <w:r>
        <w:rPr>
          <w:b/>
        </w:rPr>
        <w:t xml:space="preserve">8. </w:t>
      </w:r>
      <w:r>
        <w:t>В случаях, предусмотренных частью 17 статьи 5 настоящего Федерального закона, субъект Российской Федерации, являющийся самостоятельной стороной концессионного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результатам выполнения этапов исполнения условий концессионного соглашения. Порядок осуществления контроля за исполнением такого концессионного соглашения, а также требования к составу результатов выполнения этапов исполнения условий концессионного соглашения, указанных в пункте 66 части 1 статьи 10 настоящего Федерального закона, устанавливаются Правительством Российской Федерации. (Дополнение частью - Федеральный закон от 01.05.2022 № 126-ФЗ)</w:t>
      </w:r>
    </w:p>
    <w:p>
      <w:r>
        <w:rPr>
          <w:b/>
        </w:rPr>
        <w:t xml:space="preserve">3. </w:t>
      </w:r>
      <w:r>
        <w:t>разглашать сведения, отнесенные концессионным соглашением к сведениям конфиденциального характера или являющиеся коммерческой тайной</w:t>
      </w:r>
    </w:p>
    <w:p>
      <w:r>
        <w:rPr>
          <w:b/>
        </w:rPr>
        <w:t>Статья 10. Условия концессионного соглашения</w:t>
      </w:r>
    </w:p>
    <w:p>
      <w:r>
        <w:rPr>
          <w:b/>
        </w:rPr>
        <w:t xml:space="preserve">1. </w:t>
      </w:r>
      <w:r>
        <w:t>Концессионное соглашение должно включать в себя следующие существенные условия</w:t>
      </w:r>
    </w:p>
    <w:p>
      <w:r>
        <w:rPr>
          <w:b/>
        </w:rPr>
        <w:t xml:space="preserve">11. </w:t>
      </w:r>
      <w:r>
        <w:t>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частью 1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пунктом 61 части 1 настоящей статьи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 (Дополнение частью - Федеральный закон от 02.07.2010 № 152-ФЗ) (В редакции Федерального закона от 07.05.2013 № 103-ФЗ)</w:t>
      </w:r>
    </w:p>
    <w:p>
      <w:r>
        <w:rPr>
          <w:b/>
        </w:rPr>
        <w:t xml:space="preserve">12. </w:t>
      </w:r>
      <w:r>
        <w:t>(Дополнение частью - Федеральный закон от 07.05.2013 № 103-ФЗ) (Утратила силу - Федеральный закон от 03.07.2016 № 275-ФЗ)</w:t>
      </w:r>
    </w:p>
    <w:p>
      <w:r>
        <w:rPr>
          <w:b/>
        </w:rPr>
        <w:t xml:space="preserve">13. </w:t>
      </w:r>
      <w:r>
        <w:t>(Дополнение частью - Федеральный закон от 07.05.2013 № 103-ФЗ) (Утратила силу - Федеральный закон от 03.07.2016 № 275-ФЗ)</w:t>
      </w:r>
    </w:p>
    <w:p>
      <w:r>
        <w:rPr>
          <w:b/>
        </w:rPr>
        <w:t xml:space="preserve">2. </w:t>
      </w:r>
      <w:r>
        <w:t>Концессионное соглашение помимо предусмотренных частями 1, 11 настоящей статьи и статьей 42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 (В редакции федеральных законов от 30.06.2008 № 108-ФЗ; от 02.07.2010 № 152-ФЗ; от 07.05.2013 № 103-ФЗ; от 03.07.2016 № 275-ФЗ) 1) объем производства товаров, выполнения работ, оказания услуг при осуществлении деятельности, предусмотренной концессионным соглашением;</w:t>
      </w:r>
    </w:p>
    <w:p>
      <w:r>
        <w:rPr>
          <w:b/>
        </w:rPr>
        <w:t xml:space="preserve">3. </w:t>
      </w:r>
      <w:r>
        <w:t>В случае, если законодательством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предусматриваться оплата таких товаров, работ, услуг за счет средств граждан и других потребителей</w:t>
      </w:r>
    </w:p>
    <w:p>
      <w:r>
        <w:rPr>
          <w:b/>
        </w:rPr>
        <w:t xml:space="preserve">4. </w:t>
      </w:r>
      <w:r>
        <w:t>Правительство Российской Федерации утверждает примерные концессионные соглашения в отношении указанных в части 1 статьи 4 настоящего Федерального закона отдельных объектов концессионных соглашений, которые могут быть использованы при заключении концессионных соглашений. Требования к банкам, в которых может быть открыт банковский вклад (депозит) концессионера, права по которому могут передаваться концессионером концеденту в залог, и страховым организациям или иностранным страховым организациям, которые имеют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и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 (В редакции Федерального закона от 10.07.2023 № 296-ФЗ)</w:t>
      </w:r>
    </w:p>
    <w:p>
      <w:r>
        <w:rPr>
          <w:b/>
        </w:rPr>
        <w:t xml:space="preserve">41. </w:t>
      </w:r>
      <w:r>
        <w:t>(Дополнение частью - Федеральный закон от 07.05.2013 № 103-ФЗ) (Утратила силу - Федеральный закон от 03.07.2016 № 275-ФЗ)</w:t>
      </w:r>
    </w:p>
    <w:p>
      <w:r>
        <w:rPr>
          <w:b/>
        </w:rPr>
        <w:t xml:space="preserve">42. </w:t>
      </w:r>
      <w:r>
        <w:t>Примерное соглашение в отношении объекта концессионного соглашения, указанного в пункте 12 части 1 статьи 4 настоящего Федерального закона, если таким концессионным соглашением предусматривается выполнение работ, связанных с осуществлением регулярных перевозок пассажиров, должно содержать требования к осуществлению данных регулярных перевозок, транспортным средствам, результатам выполнения каждого этапа исполнения условий концессионного соглашения,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концессионного соглашения. (Дополнение частью - Федеральный закон от 01.05.2022 № 126-ФЗ)</w:t>
      </w:r>
    </w:p>
    <w:p>
      <w:r>
        <w:rPr>
          <w:b/>
        </w:rPr>
        <w:t xml:space="preserve">5. </w:t>
      </w:r>
      <w:r>
        <w:t>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 (Дополнение частью - Федеральный закон от 02.07.2010 № 152-ФЗ) (В редакции Федерального закона от 28.02.2025 № 22-ФЗ)</w:t>
      </w:r>
    </w:p>
    <w:p>
      <w:r>
        <w:rPr>
          <w:b/>
        </w:rPr>
        <w:t xml:space="preserve">1. </w:t>
      </w:r>
      <w:r>
        <w:t>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r>
        <w:rPr>
          <w:b/>
        </w:rPr>
        <w:t xml:space="preserve">1. </w:t>
      </w:r>
      <w:r>
        <w:t>обязательства концессионера по осуществлению деятельности, предусмотренной концессионным соглашением</w:t>
      </w:r>
    </w:p>
    <w:p>
      <w:r>
        <w:rPr>
          <w:b/>
        </w:rPr>
        <w:t xml:space="preserve">1. </w:t>
      </w:r>
      <w:r>
        <w:t>срок действия концессионного соглашения</w:t>
      </w:r>
    </w:p>
    <w:p>
      <w:r>
        <w:rPr>
          <w:b/>
        </w:rPr>
        <w:t xml:space="preserve">1. </w:t>
      </w:r>
      <w:r>
        <w:t>описание, в том числе технико-экономические показатели, объекта концессионного соглашения; (В редакции Федерального закона от 30.06.2008 № 108-ФЗ) 41) срок передачи концессионеру объекта концессионного соглашения; (Дополнение пунктом - Федеральный закон от 02.07.2010 № 152-ФЗ) 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 (В редакции Федерального закона от 03.07.2016 № 275-ФЗ) 6) цели и срок использования (эксплуатации) объекта концессионного соглашения</w:t>
      </w:r>
    </w:p>
    <w:p>
      <w:r>
        <w:rPr>
          <w:b/>
        </w:rPr>
        <w:t xml:space="preserve">1. </w:t>
      </w:r>
      <w:r>
        <w:t>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 (Дополнение пунктом - Федеральный закон от 30.06.2008 № 108-ФЗ) 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 (Дополнение пунктом - Федеральный закон от 30.06.2008 № 108-ФЗ) (В редакции Федерального закона от 10.07.2023 № 296-ФЗ) 63) порядок возмещения расходов сторон в случае досрочного расторжения концессионного соглашения; (Дополнение пунктом - Федеральный закон от 02.07.2010 № 152-ФЗ) 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 (Дополнение пунктом - Федеральный закон от 21.07.2014 № 265-ФЗ) 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пунктами 10, 11 и 17 части 1 статьи 4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(Дополнение пунктом - Федеральный закон от 21.07.2014 № 265-ФЗ) (В редакции федеральных законов от 29.07.2017 № 279-ФЗ, от 31.12.2017 № 503-ФЗ, от 08.12.2020 № 401-ФЗ) 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 (Дополнение пунктом - Федеральный закон от 01.05.2022 № 126-ФЗ) 67) размер и (или) порядок определения размера и условия финансового участия концедента - в случае, если концессионным соглашением предусматривается финансовое участие концедента; (Дополнение пунктом - Федеральный закон от 10.07.2023 № 296-ФЗ) 7) иные предусмотренные федеральными законами существенные условия</w:t>
      </w:r>
    </w:p>
    <w:p>
      <w:r>
        <w:rPr>
          <w:b/>
        </w:rPr>
        <w:t xml:space="preserve">2. </w:t>
      </w:r>
      <w:r>
        <w:t>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(В редакции федеральных законов от 02.07.2010 № 152-ФЗ; от 07.05.2013 № 103-ФЗ) 3) объем инвестиций в создание и (или) реконструкцию объекта концессионного соглашения</w:t>
      </w:r>
    </w:p>
    <w:p>
      <w:r>
        <w:rPr>
          <w:b/>
        </w:rPr>
        <w:t xml:space="preserve">2. </w:t>
      </w:r>
      <w:r>
        <w:t>состав объекта концессионного соглашения; (Дополнение пунктом - Федеральный закон от 30.06.2008 № 108-ФЗ) 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r>
        <w:rPr>
          <w:b/>
        </w:rPr>
        <w:t xml:space="preserve">2. </w:t>
      </w:r>
      <w:r>
        <w:t>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r>
        <w:rPr>
          <w:b/>
        </w:rPr>
        <w:t xml:space="preserve">2. </w:t>
      </w:r>
      <w:r>
        <w:t>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r>
        <w:rPr>
          <w:b/>
        </w:rPr>
        <w:t xml:space="preserve">2. </w:t>
      </w:r>
      <w:r>
        <w:t>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r>
        <w:rPr>
          <w:b/>
        </w:rPr>
        <w:t xml:space="preserve">2. </w:t>
      </w:r>
      <w:r>
        <w:t>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 (В редакции Федерального закона от 30.06.2008 № 108-ФЗ) 9) (Пункт утратил силу - Федеральный закон от 10.07.2023 № 296-ФЗ) 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 (Дополнение пунктом - Федеральный закон от 30.06.2008 № 108-ФЗ) 11) порядок внесения изменений в концессионное соглашение; (Дополнение пунктом - Федеральный закон от 30.06.2008 № 108-ФЗ) 12) обязательства концессионера по подготовке проектной документации объекта концессионного соглашения; (Дополнение пунктом - Федеральный закон от 30.06.2008 № 108-ФЗ) 13) (Дополнение пунктом - Федеральный закон от 30.06.2008 № 108-ФЗ) (Утратил силу - Федеральный закон от 21.07.2014 № 265-ФЗ) 14) (Дополнение пунктом - Федеральный закон от 30.06.2008 № 108-ФЗ) (Утратил силу - Федеральный закон от 02.07.2010 № 152-ФЗ) 15) размеры, условия, порядок и сроки выплаты неустойки за нарушение сторонами обязательств по концессионному соглашению; (Дополнение пунктом - Федеральный закон от 30.06.2008 № 108-ФЗ) (В редакции Федерального закона от 25.04.2012 № 38-ФЗ) 16) порядок определения размера возмещения расходов сторонами в случае досрочного прекращения концессионного соглашения в соответствии с пунктами 2 - 4 части 5 статьи 13 настоящего Федерального закона; (Дополнение пунктом - Федеральный закон от 25.04.2012 № 38-ФЗ) 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 (Дополнение пунктом - Федеральный закон от 03.07.2016 № 275-ФЗ) 18) обстоятельства, наступление которых может привести к неисполнению или ненадлежащему исполнению концессионером обязательств по концессионному соглашению и (или) возникновению у него дополнительных расходов и (или) недополученных доходов по концессионному соглашению, связанных с наступлением указанных обстоятельств, а также последствия наступления указанных обстоятельств, к которым может относиться в том числе обязательство концедента по возмещению таких дополнительных расходов и (или) компенсации таких недополученных доходов концессионера. (Дополнение пунктом - Федеральный закон от 10.07.2023 № 296-ФЗ)</w:t>
      </w:r>
    </w:p>
    <w:p>
      <w:r>
        <w:rPr>
          <w:b/>
        </w:rPr>
        <w:t>Статья 101. Финансовое участие концедента</w:t>
      </w:r>
    </w:p>
    <w:p>
      <w:r>
        <w:rPr>
          <w:b/>
        </w:rPr>
        <w:t xml:space="preserve">1. </w:t>
      </w:r>
      <w:r>
        <w:t>Финансовое участие концедента может осуществляться в одной или нескольких из следующих форм</w:t>
      </w:r>
    </w:p>
    <w:p>
      <w:r>
        <w:rPr>
          <w:b/>
        </w:rPr>
        <w:t xml:space="preserve">2. </w:t>
      </w:r>
      <w:r>
        <w:t>Предельный размер финансового участия концедента в формах, предусмотренных частью 1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w:t>
      </w:r>
    </w:p>
    <w:p>
      <w:r>
        <w:rPr>
          <w:b/>
        </w:rPr>
        <w:t xml:space="preserve">3. </w:t>
      </w:r>
      <w:r>
        <w:t>Финансовое участие концедента в форме, предусмотренной пунктом 3 части 1 настоящей статьи, не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w:t>
      </w:r>
    </w:p>
    <w:p>
      <w:r>
        <w:rPr>
          <w:b/>
        </w:rPr>
        <w:t xml:space="preserve">4. </w:t>
      </w:r>
      <w:r>
        <w:t>Размер или порядок определения размера финансового участия концедента в формах, предусмотренных частью 1 настоящей статьи, должен быть указан в решении о заключении концессионного соглашения, за исключением случая, указанного в части 21 статьи 24 настоящего Федерального закона, а также должен быть указан в концессионном соглашении</w:t>
      </w:r>
    </w:p>
    <w:p>
      <w:r>
        <w:rPr>
          <w:b/>
        </w:rPr>
        <w:t xml:space="preserve">5. </w:t>
      </w:r>
      <w:r>
        <w:t>Финансовое участие концедента может осуществляться в форме, предусмотренной пунктом 3 части 1 настоящей статьи, в случае, если концессионным соглашением предусмотрено получение дохода от реализации производимых концессионером товаров, выполнения им работ, оказания услуг</w:t>
      </w:r>
    </w:p>
    <w:p>
      <w:r>
        <w:rPr>
          <w:b/>
        </w:rPr>
        <w:t xml:space="preserve">6. </w:t>
      </w:r>
      <w:r>
        <w:t>Финансовое участие концедента осуществляется с учетом требований, предусмотренных бюджетным законодательством Российской Федерации</w:t>
      </w:r>
    </w:p>
    <w:p>
      <w:r>
        <w:rPr>
          <w:b/>
        </w:rPr>
        <w:t xml:space="preserve">7. </w:t>
      </w:r>
      <w:r>
        <w:t>В случае, если объектами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финансовое участие концедента осуществляется с учетом особенностей, установленных главой 4 настоящего Федерального закона. (Дополнение частью - Федеральный закон от 28.02.2025 № 22-ФЗ) (Дополнение статьей - Федеральный закон от 10.07.2023 № 296-ФЗ)</w:t>
      </w:r>
    </w:p>
    <w:p>
      <w:r>
        <w:rPr>
          <w:b/>
        </w:rPr>
        <w:t xml:space="preserve">1. </w:t>
      </w:r>
      <w:r>
        <w:t>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w:t>
      </w:r>
    </w:p>
    <w:p>
      <w:r>
        <w:rPr>
          <w:b/>
        </w:rPr>
        <w:t xml:space="preserve">1. </w:t>
      </w:r>
      <w:r>
        <w:t>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концессионного соглашения. В случае, если условиями концессионного соглашения предусмотрена выплата платы концедента за счет средств инфраструктурного сбора, указанная выплата может осуществляться на этапе создания и (или) реконструкции объекта (объектов) концессионного соглашения; (В редакции Федерального закона от 28.11.2025 № 432-ФЗ) 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w:t>
      </w:r>
    </w:p>
    <w:p>
      <w:r>
        <w:rPr>
          <w:b/>
        </w:rPr>
        <w:t>Статья 11. Предоставление концессионеру и использование им земельного участка, лесного участка, водного объекта, участка недр</w:t>
      </w:r>
    </w:p>
    <w:p>
      <w:r>
        <w:t>(Наименование в редакции Федерального закона от 30.06.2008 № 108-ФЗ)</w:t>
      </w:r>
    </w:p>
    <w:p>
      <w:r>
        <w:rPr>
          <w:b/>
        </w:rPr>
        <w:t xml:space="preserve">1. </w:t>
      </w:r>
      <w:r>
        <w:t>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законодательством, законодательством Российской Федерации о недрах на срок, который устанавливается концессионным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концессионного соглашения.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 (В редакции федеральных законов от 30.06.2008 № 108-ФЗ, от 17.07.2009 № 145-ФЗ, от 25.04.2012 № 38-ФЗ, от 28.06.2014 № 180-ФЗ, от 29.12.2015 № 391-ФЗ, от 30.12.2015 № 460-ФЗ, от 18.07.2017 № 177-ФЗ, от 10.07.2023 № 296-ФЗ)</w:t>
      </w:r>
    </w:p>
    <w:p>
      <w:r>
        <w:rPr>
          <w:b/>
        </w:rPr>
        <w:t xml:space="preserve">11. </w:t>
      </w:r>
      <w:r>
        <w:t>Договор аренды (субаренды) земельного участка, указанного в пункте 4 части 1 статьи 4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 (Дополнение частью - Федеральный закон от 08.11.2007 № 261-ФЗ)</w:t>
      </w:r>
    </w:p>
    <w:p>
      <w:r>
        <w:rPr>
          <w:b/>
        </w:rPr>
        <w:t xml:space="preserve">2. </w:t>
      </w:r>
      <w:r>
        <w:t>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r>
        <w:rPr>
          <w:b/>
        </w:rPr>
        <w:t xml:space="preserve">3. </w:t>
      </w:r>
      <w:r>
        <w:t>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 (В редакции Федерального закона от 30.06.2008 № 108-ФЗ)</w:t>
      </w:r>
    </w:p>
    <w:p>
      <w:r>
        <w:rPr>
          <w:b/>
        </w:rPr>
        <w:t>Статья 12. Ответственность концессионера за качество объекта концессионного соглашения</w:t>
      </w:r>
    </w:p>
    <w:p>
      <w:r>
        <w:rPr>
          <w:b/>
        </w:rPr>
        <w:t xml:space="preserve">1. </w:t>
      </w:r>
      <w:r>
        <w:t>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r>
        <w:rPr>
          <w:b/>
        </w:rPr>
        <w:t xml:space="preserve">2. </w:t>
      </w:r>
      <w:r>
        <w:t>В случае, если допущено нарушение требований, указанных в части 1 настоящей статьи, концедент вправе потребовать от концессионера безвозмездного устранения такого нарушения в установленный концедентом разумный срок</w:t>
      </w:r>
    </w:p>
    <w:p>
      <w:r>
        <w:rPr>
          <w:b/>
        </w:rPr>
        <w:t xml:space="preserve">3. </w:t>
      </w:r>
      <w:r>
        <w:t>Концедент вправе потребовать от концессионера возмещения причиненных убытков в случае, если нарушение требований, указанных в части 1 настоящей статьи, не было устранено в установленный концедентом разумный срок или является существенным</w:t>
      </w:r>
    </w:p>
    <w:p>
      <w:r>
        <w:rPr>
          <w:b/>
        </w:rPr>
        <w:t xml:space="preserve">4. </w:t>
      </w:r>
      <w:r>
        <w:t>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r>
        <w:rPr>
          <w:b/>
        </w:rPr>
        <w:t>Статья 13. Заключение, изменение и прекращение концессионного соглашения</w:t>
      </w:r>
    </w:p>
    <w:p>
      <w:r>
        <w:rPr>
          <w:b/>
        </w:rPr>
        <w:t xml:space="preserve">1. </w:t>
      </w:r>
      <w:r>
        <w:t>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статьей 37 настоящего Федерального закона</w:t>
      </w:r>
    </w:p>
    <w:p>
      <w:r>
        <w:rPr>
          <w:b/>
        </w:rPr>
        <w:t xml:space="preserve">2. </w:t>
      </w:r>
      <w:r>
        <w:t>Концессионные соглашения должны включать в себя существенные условия, установленные настоящим Федеральным законом, другими федеральными законами, и могут включать в себя не противоречащие законодательству Российской Федерации и конкурсной документации условия. (В редакции Федерального закона от 10.07.2023 № 296-ФЗ)</w:t>
      </w:r>
    </w:p>
    <w:p>
      <w:r>
        <w:rPr>
          <w:b/>
        </w:rPr>
        <w:t xml:space="preserve">3. </w:t>
      </w:r>
      <w:r>
        <w:t>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частью 31 настоящей статьи, частью 7 статьи 5, частями 1, 3 и 4 статьи 20 и статьей 54 настоящего Федерального закона. (В редакции федеральных законов от 25.04.2012 № 38-ФЗ; от 03.07.2016 № 275-ФЗ)</w:t>
      </w:r>
    </w:p>
    <w:p>
      <w:r>
        <w:rPr>
          <w:b/>
        </w:rPr>
        <w:t xml:space="preserve">31. </w:t>
      </w:r>
      <w:r>
        <w:t>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 (В редакции Федерального закона от 28.11.2011 № 337-ФЗ) 1) размер финансового участия концедента снижается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 (В редакции Федерального закона от 10.07.2023 № 296-ФЗ) 2) требования к качеству и потребительским свойствам объекта концессионного соглашения не подлежат изменению;</w:t>
      </w:r>
    </w:p>
    <w:p>
      <w:r>
        <w:rPr>
          <w:b/>
        </w:rPr>
        <w:t xml:space="preserve">32. </w:t>
      </w:r>
      <w:r>
        <w:t>(Дополнение частью - Федеральный закон от 07.05.2013 № 103-ФЗ) (Утратила силу - Федеральный закон от 03.07.2016 № 275-ФЗ)</w:t>
      </w:r>
    </w:p>
    <w:p>
      <w:r>
        <w:rPr>
          <w:b/>
        </w:rPr>
        <w:t xml:space="preserve">33. </w:t>
      </w:r>
      <w:r>
        <w:t>(Дополнение частью - Федеральный закон от 07.05.2013 № 103-ФЗ) (Утратила силу - Федеральный закон от 03.07.2016 № 275-ФЗ)</w:t>
      </w:r>
    </w:p>
    <w:p>
      <w:r>
        <w:rPr>
          <w:b/>
        </w:rPr>
        <w:t xml:space="preserve">34. </w:t>
      </w:r>
      <w:r>
        <w:t>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 (Дополнение частью - Федеральный закон от 21.07.2014 № 265-ФЗ)</w:t>
      </w:r>
    </w:p>
    <w:p>
      <w:r>
        <w:rPr>
          <w:b/>
        </w:rPr>
        <w:t xml:space="preserve">35. </w:t>
      </w:r>
      <w:r>
        <w:t>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 (Дополнение частью - Федеральный закон от 21.07.2014 № 265-ФЗ)</w:t>
      </w:r>
    </w:p>
    <w:p>
      <w:r>
        <w:rPr>
          <w:b/>
        </w:rPr>
        <w:t xml:space="preserve">36. </w:t>
      </w:r>
      <w:r>
        <w:t>Решение об изменении концессионного соглашения,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 (Дополнение частью - Федеральный закон от 21.07.2014 № 265-ФЗ)</w:t>
      </w:r>
    </w:p>
    <w:p>
      <w:r>
        <w:rPr>
          <w:b/>
        </w:rPr>
        <w:t xml:space="preserve">37. </w:t>
      </w:r>
      <w:r>
        <w:t>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 (Дополнение частью - Федеральный закон от 21.07.2014 № 265-ФЗ)</w:t>
      </w:r>
    </w:p>
    <w:p>
      <w:r>
        <w:rPr>
          <w:b/>
        </w:rPr>
        <w:t xml:space="preserve">38. </w:t>
      </w:r>
      <w:r>
        <w:t>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части 1 статьи 10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изменению условий финансового участия концедента в части 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сроков осуществления финансового участия концедента на более ранний срок. (Дополнение частью - Федеральный закон от 21.07.2014 № 265-ФЗ) (В редакции Федерального закона от 10.07.2023 № 296-ФЗ) 38-1. Положения части 38 настоящей статьи не применяются к концессионным соглашениям, которые заключены без проведения конкурса с концессионером, определенным решением Правительства Российской Федерации в соответствии с частью 1 статьи 37 настоящего Федерального закона. (Дополнение частью - Федеральный закон от 10.07.2023 № 296-ФЗ)</w:t>
      </w:r>
    </w:p>
    <w:p>
      <w:r>
        <w:rPr>
          <w:b/>
        </w:rPr>
        <w:t xml:space="preserve">39. </w:t>
      </w:r>
      <w:r>
        <w:t>Правительство Российской Федерации определяет основания, по которым могут быть изменены существенные условия концессионного соглашения, и условия концессионного соглашения, определенные на основании конкурсного предложения концессионера по критериям конкурса, в соответствии с частью 38 настоящей статьи, а также порядок согласования антимонопольным органом таких изменений. (Дополнение частью - Федеральный закон от 21.07.2014 № 265-ФЗ) (В редакции Федерального закона от 10.07.2023 № 296-ФЗ)</w:t>
      </w:r>
    </w:p>
    <w:p>
      <w:r>
        <w:rPr>
          <w:b/>
        </w:rPr>
        <w:t xml:space="preserve">4. </w:t>
      </w:r>
      <w:r>
        <w:t>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кодексом Российской Федерации</w:t>
      </w:r>
    </w:p>
    <w:p>
      <w:r>
        <w:rPr>
          <w:b/>
        </w:rPr>
        <w:t xml:space="preserve">5. </w:t>
      </w:r>
      <w:r>
        <w:t>Концессионное соглашение прекращается</w:t>
      </w:r>
    </w:p>
    <w:p>
      <w:r>
        <w:rPr>
          <w:b/>
        </w:rPr>
        <w:t xml:space="preserve">6. </w:t>
      </w:r>
      <w:r>
        <w:t>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концессионерами обязательств по таким концессионным соглашениям. (Дополнение частью - Федеральный закон от 30.12.2015 № 460-ФЗ)</w:t>
      </w:r>
    </w:p>
    <w:p>
      <w:r>
        <w:rPr>
          <w:b/>
        </w:rPr>
        <w:t xml:space="preserve">31. </w:t>
      </w:r>
      <w:r>
        <w:t>иные условия концессионного соглашения, определенные на основании конкурсного предложения, не подлежат изменению. (Дополнение частью - Федеральный закон от 02.07.2010 № 152-ФЗ)</w:t>
      </w:r>
    </w:p>
    <w:p>
      <w:r>
        <w:rPr>
          <w:b/>
        </w:rPr>
        <w:t xml:space="preserve">5. </w:t>
      </w:r>
      <w:r>
        <w:t>по истечении срока действия концессионного соглашения</w:t>
      </w:r>
    </w:p>
    <w:p>
      <w:r>
        <w:rPr>
          <w:b/>
        </w:rPr>
        <w:t xml:space="preserve">5. </w:t>
      </w:r>
      <w:r>
        <w:t>по соглашению сторон</w:t>
      </w:r>
    </w:p>
    <w:p>
      <w:r>
        <w:rPr>
          <w:b/>
        </w:rPr>
        <w:t xml:space="preserve">5. </w:t>
      </w:r>
      <w:r>
        <w:t>в случае досрочного расторжения концессионного соглашения на основании решения суда</w:t>
      </w:r>
    </w:p>
    <w:p>
      <w:r>
        <w:rPr>
          <w:b/>
        </w:rPr>
        <w:t xml:space="preserve">5. </w:t>
      </w:r>
      <w:r>
        <w:t>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 (Дополнение пунктом - Федеральный закон от 25.04.2012 № 38-ФЗ)</w:t>
      </w:r>
    </w:p>
    <w:p>
      <w:r>
        <w:rPr>
          <w:b/>
        </w:rPr>
        <w:t>Статья 14. Последствия прекращения концессионного соглашения</w:t>
      </w:r>
    </w:p>
    <w:p>
      <w:r>
        <w:rPr>
          <w:b/>
        </w:rPr>
        <w:t xml:space="preserve">1. </w:t>
      </w:r>
      <w:r>
        <w:t>Концессионер обязан передать концеденту объект концессионного соглашения и иное предусмотренное концессионным соглашением и определяемое в соответствии с частью 9 статьи 3 настоящего Федерального закона имущество в срок, установленный концессионным соглашением</w:t>
      </w:r>
    </w:p>
    <w:p>
      <w:r>
        <w:rPr>
          <w:b/>
        </w:rPr>
        <w:t xml:space="preserve">2. </w:t>
      </w:r>
      <w:r>
        <w:t>Передаваемый концеденту объект концессионного соглашения и иное предусмотренное концессионным соглашением и определяемое в соответствии с частью 9 статьи 3 настоящего Федерального закона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r>
        <w:rPr>
          <w:b/>
        </w:rPr>
        <w:t xml:space="preserve">3. </w:t>
      </w:r>
      <w:r>
        <w:t>Передача объекта концессионного соглашения и иного предусмотренного концессионным соглашением и определяемого в соответствии с частью 9 статьи 3 настоящего Федерального закона имущества концессионером и принятие их концедентом осуществляются по подписываемому сторонами концессионного соглашения акту приема-передачи. (В редакции Федерального закона от 02.07.2010 № 152-ФЗ)</w:t>
      </w:r>
    </w:p>
    <w:p>
      <w:r>
        <w:rPr>
          <w:b/>
        </w:rPr>
        <w:t xml:space="preserve">4. </w:t>
      </w:r>
      <w:r>
        <w:t>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частью 9 статьи 3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r>
        <w:rPr>
          <w:b/>
        </w:rPr>
        <w:t xml:space="preserve">5. </w:t>
      </w:r>
      <w:r>
        <w:t>Прекращение прав владения и пользования объектом концессионного соглашения и иным предусмотренным концессионным соглашением и определяемым в соответствии с частью 9 статьи 3 настоящего Федерального закона недвижимым имуществом подлежит государственной регистрации в порядке, предусмотренном законодательством Российской Федерации</w:t>
      </w:r>
    </w:p>
    <w:p>
      <w:r>
        <w:rPr>
          <w:b/>
        </w:rPr>
        <w:t>Статья 15. Расторжение концессионного соглашения на основании решения суда</w:t>
      </w:r>
    </w:p>
    <w:p>
      <w:r>
        <w:rPr>
          <w:b/>
        </w:rPr>
        <w:t xml:space="preserve">1. </w:t>
      </w:r>
      <w:r>
        <w:t>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r>
        <w:rPr>
          <w:b/>
        </w:rPr>
        <w:t xml:space="preserve">11. </w:t>
      </w:r>
      <w:r>
        <w:t>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 (Дополнение частью - Федеральный закон от 30.06.2008 № 108-ФЗ)</w:t>
      </w:r>
    </w:p>
    <w:p>
      <w:r>
        <w:rPr>
          <w:b/>
        </w:rPr>
        <w:t xml:space="preserve">2. </w:t>
      </w:r>
      <w:r>
        <w:t>Существенными нарушениями условий концессионного соглашения концессионером являются: (В редакции Федерального закона от 02.07.2010 № 152-ФЗ) 1) нарушение сроков создания и (или) реконструкции объекта концессионного соглашения по вине концессионера; (В редакции федеральных законов от 30.06.2008 № 108-ФЗ; от 21.07.2014 № 265-ФЗ) 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r>
        <w:rPr>
          <w:b/>
        </w:rPr>
        <w:t xml:space="preserve">21. </w:t>
      </w:r>
      <w:r>
        <w:t>Существенными нарушениями условий концессионного соглашения концедентом являются</w:t>
      </w:r>
    </w:p>
    <w:p>
      <w:r>
        <w:rPr>
          <w:b/>
        </w:rPr>
        <w:t xml:space="preserve">3. </w:t>
      </w:r>
      <w:r>
        <w:t>Концессионным соглашением помимо указанных в частях 2 и 21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 (В редакции Федерального закона от 02.07.2010 № 152-ФЗ)</w:t>
      </w:r>
    </w:p>
    <w:p>
      <w:r>
        <w:rPr>
          <w:b/>
        </w:rPr>
        <w:t xml:space="preserve">4. </w:t>
      </w:r>
      <w:r>
        <w:t>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 (В редакции федеральных законов от 30.06.2008 № 108-ФЗ, от 10.07.2023 № 296-ФЗ)</w:t>
      </w:r>
    </w:p>
    <w:p>
      <w:r>
        <w:rPr>
          <w:b/>
        </w:rPr>
        <w:t xml:space="preserve">5. </w:t>
      </w:r>
      <w:r>
        <w:t>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 (Дополнение частью - Федеральный закон от 02.07.2010 № 152-ФЗ)</w:t>
      </w:r>
    </w:p>
    <w:p>
      <w:r>
        <w:rPr>
          <w:b/>
        </w:rPr>
        <w:t xml:space="preserve">2. </w:t>
      </w:r>
      <w:r>
        <w:t>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 (В редакции Федерального закона от 21.07.2014 № 265-ФЗ) 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частью 37 статьи 13 настоящего Федерального закона, а также положениями иных нормативных правовых актов; (В редакции Федерального закона от 21.07.2014 № 265-ФЗ) 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r>
        <w:rPr>
          <w:b/>
        </w:rPr>
        <w:t xml:space="preserve">2. </w:t>
      </w:r>
      <w:r>
        <w:t>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данных систем и (или) объектов в случае, если объектом концессионного соглашения является имущество, предусмотренное пунктом 11 части 1 статьи 4 настоящего Федерального закона. (Дополнение пунктом - Федеральный закон от 28.02.2025 № 22-ФЗ)</w:t>
      </w:r>
    </w:p>
    <w:p>
      <w:r>
        <w:rPr>
          <w:b/>
        </w:rPr>
        <w:t xml:space="preserve">21. </w:t>
      </w:r>
      <w:r>
        <w:t>невыполнение в установленный срок обязанности по передаче концессионеру объекта концессионного соглашения</w:t>
      </w:r>
    </w:p>
    <w:p>
      <w:r>
        <w:rPr>
          <w:b/>
        </w:rPr>
        <w:t xml:space="preserve">21. </w:t>
      </w:r>
      <w:r>
        <w:t>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r>
        <w:rPr>
          <w:b/>
        </w:rPr>
        <w:t xml:space="preserve">21. </w:t>
      </w:r>
      <w:r>
        <w:t>невыполнение принятых на себя концедентом обязательств по финансовому участию концедента в исполнении концессионного соглашения. (В редакции Федерального закона от 10.07.2023 № 296-ФЗ) (Дополнение частью - Федеральный закон от 02.07.2010 № 152-ФЗ)</w:t>
      </w:r>
    </w:p>
    <w:p>
      <w:r>
        <w:rPr>
          <w:b/>
        </w:rPr>
        <w:t>Статья 16. Ответственность сторон концессионного соглашения</w:t>
      </w:r>
    </w:p>
    <w:p>
      <w:r>
        <w:rPr>
          <w:b/>
        </w:rPr>
        <w:t xml:space="preserve">1. </w:t>
      </w:r>
      <w:r>
        <w:t>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 (В редакции Федерального закона от 30.06.2008 № 108-ФЗ)</w:t>
      </w:r>
    </w:p>
    <w:p>
      <w:r>
        <w:rPr>
          <w:b/>
        </w:rPr>
        <w:t xml:space="preserve">2. </w:t>
      </w:r>
      <w:r>
        <w:t>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 (Дополнение частью - Федеральный закон от 30.06.2008 № 108-ФЗ) (В редакции Федерального закона от 02.07.2010 № 152-ФЗ)</w:t>
      </w:r>
    </w:p>
    <w:p>
      <w:r>
        <w:rPr>
          <w:b/>
        </w:rPr>
        <w:t>Статья 17. Порядок разрешения споров</w:t>
      </w:r>
    </w:p>
    <w:p>
      <w:r>
        <w:t>Споры между концедентом и концессионером разрешаются в соответствии с законодательством Российской Федерации в судах, арбитражных судах, третейских судах Российской Федерации. (В редакции Федерального закона от 30.06.2008 № 108-ФЗ)</w:t>
      </w:r>
    </w:p>
    <w:p>
      <w:r>
        <w:rPr>
          <w:b/>
        </w:rPr>
        <w:t>Статья 171. Реестр обязательств, возникающих при исполнении концессионных соглашений</w:t>
      </w:r>
    </w:p>
    <w:p>
      <w:r>
        <w:rPr>
          <w:b/>
        </w:rPr>
        <w:t xml:space="preserve">1. </w:t>
      </w:r>
      <w:r>
        <w:t>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r>
        <w:rPr>
          <w:b/>
        </w:rPr>
        <w:t xml:space="preserve">2. </w:t>
      </w:r>
      <w:r>
        <w:t>Перечень сведений об обязательствах, возникающих при исполнении концессионных соглашений, и порядок ведения реестра обязательств, возникающих при исполнении концессионных соглашений, устанавливаются Правительством Российской Федерации. (Дополнение статьей - Федеральный закон от 13.07.2024 № 177-ФЗ)</w:t>
      </w:r>
    </w:p>
    <w:p>
      <w:pPr>
        <w:pStyle w:val="Heading3"/>
      </w:pPr>
      <w:r>
        <w:t>Гарантии прав и законных интересов концессионеров</w:t>
      </w:r>
    </w:p>
    <w:p>
      <w:r>
        <w:rPr>
          <w:b/>
        </w:rPr>
        <w:t>Статья 18. Гарантии осуществления деятельности, предусмотренной концессионным соглашением</w:t>
      </w:r>
    </w:p>
    <w:p>
      <w:r>
        <w:rPr>
          <w:b/>
        </w:rPr>
        <w:t xml:space="preserve">1. </w:t>
      </w:r>
      <w:r>
        <w:t>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Конституцией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
        <w:rPr>
          <w:b/>
        </w:rPr>
        <w:t xml:space="preserve">2. </w:t>
      </w:r>
      <w:r>
        <w:t>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кодексом Российской Федерации</w:t>
      </w:r>
    </w:p>
    <w:p>
      <w:r>
        <w:rPr>
          <w:b/>
        </w:rPr>
        <w:t xml:space="preserve">3. </w:t>
      </w:r>
      <w:r>
        <w:t>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 (Дополнение частью - Федеральный закон от 30.06.2008 № 108-ФЗ)</w:t>
      </w:r>
    </w:p>
    <w:p>
      <w:r>
        <w:rPr>
          <w:b/>
        </w:rPr>
        <w:t xml:space="preserve">4. </w:t>
      </w:r>
      <w:r>
        <w:t>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 (Дополнение частью - Федеральный закон от 02.07.2010 № 152-ФЗ)</w:t>
      </w:r>
    </w:p>
    <w:p>
      <w:r>
        <w:rPr>
          <w:b/>
        </w:rPr>
        <w:t>Статья 19. Гарантии равноправия концессионеров</w:t>
      </w:r>
    </w:p>
    <w:p>
      <w:r>
        <w:t>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деятельности продукцией и доходами.</w:t>
      </w:r>
    </w:p>
    <w:p>
      <w:r>
        <w:rPr>
          <w:b/>
        </w:rPr>
        <w:t>Статья 20. Гарантии прав концессионера</w:t>
      </w:r>
    </w:p>
    <w:p>
      <w:r>
        <w:t>(Наименование в редакции Федерального закона от 02.07.2010 № 152-ФЗ)</w:t>
      </w:r>
    </w:p>
    <w:p>
      <w:r>
        <w:rPr>
          <w:b/>
        </w:rPr>
        <w:t xml:space="preserve">1. </w:t>
      </w:r>
      <w:r>
        <w:t>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концедент вправе продлить срок действия концессионного соглашения с согласия концессионера и (или) увеличить размер финансового участия концедента,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 (В редакции федеральных законов от 21.07.2014 № 265-ФЗ, от 08.12.2020 № 401-ФЗ, от 10.07.2023 № 296-ФЗ)</w:t>
      </w:r>
    </w:p>
    <w:p>
      <w:r>
        <w:rPr>
          <w:b/>
        </w:rPr>
        <w:t xml:space="preserve">2. </w:t>
      </w:r>
      <w:r>
        <w:t>Указанное в части 1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p>
      <w:r>
        <w:rPr>
          <w:b/>
        </w:rPr>
        <w:t xml:space="preserve">3. </w:t>
      </w:r>
      <w:r>
        <w:t>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частями 1 и 2 настоящей статьи, условия такого концессионного соглашения должны быть изменены по требованию концессионера</w:t>
      </w:r>
    </w:p>
    <w:p>
      <w:r>
        <w:rPr>
          <w:b/>
        </w:rPr>
        <w:t xml:space="preserve">4. </w:t>
      </w:r>
      <w:r>
        <w:t>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 (Дополнение частью - Федеральный закон от 02.07.2010 № 152-ФЗ)</w:t>
      </w:r>
    </w:p>
    <w:p>
      <w:r>
        <w:rPr>
          <w:b/>
        </w:rPr>
        <w:t xml:space="preserve">5. </w:t>
      </w:r>
      <w:r>
        <w:t>(Дополнение частью - Федеральный закон от 07.05.2013 № 103-ФЗ) (Утратила силу - Федеральный закон от 03.07.2016 № 275-ФЗ)</w:t>
      </w:r>
    </w:p>
    <w:p>
      <w:r>
        <w:rPr>
          <w:b/>
        </w:rPr>
        <w:t xml:space="preserve">6. </w:t>
      </w:r>
      <w:r>
        <w:t>(Дополнение частью - Федеральный закон от 07.05.2013 № 103-ФЗ) (Утратила силу - Федеральный закон от 03.07.2016 № 275-ФЗ)</w:t>
      </w:r>
    </w:p>
    <w:p>
      <w:r>
        <w:rPr>
          <w:b/>
        </w:rPr>
        <w:t xml:space="preserve">7. </w:t>
      </w:r>
      <w:r>
        <w:t>(Дополнение частью - Федеральный закон от 07.05.2013 № 103-ФЗ) (Утратила силу - Федеральный закон от 03.07.2016 № 275-ФЗ)</w:t>
      </w:r>
    </w:p>
    <w:p>
      <w:pPr>
        <w:pStyle w:val="Heading3"/>
      </w:pPr>
      <w:r>
        <w:t>Порядок заключения концессионного соглашения</w:t>
      </w:r>
    </w:p>
    <w:p>
      <w:r>
        <w:rPr>
          <w:b/>
        </w:rPr>
        <w:t>Статья 21. Конкурс на право заключения концессионного соглашения</w:t>
      </w:r>
    </w:p>
    <w:p>
      <w:r>
        <w:rPr>
          <w:b/>
        </w:rPr>
        <w:t xml:space="preserve">1. </w:t>
      </w:r>
      <w:r>
        <w:t>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r>
        <w:rPr>
          <w:b/>
        </w:rPr>
        <w:t xml:space="preserve">11. </w:t>
      </w:r>
      <w:r>
        <w:t>С 1 марта 2024 года открытый конкурс может проводиться в электронной форме (далее - конкурс в электронной форме) на электронной площадке, которая определена концедентом для проведения конкурса в электронной форме (далее также - электронная площадка) и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главы 31 настоящего Федерального закона. (Дополнение частью - Федеральный закон от 10.07.2023 № 296-ФЗ)</w:t>
      </w:r>
    </w:p>
    <w:p>
      <w:r>
        <w:rPr>
          <w:b/>
        </w:rPr>
        <w:t xml:space="preserve">12. </w:t>
      </w:r>
      <w:r>
        <w:t>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 учетом положений главы 31 настоящего Федерального закона. (Дополнение частью - Федеральный закон от 10.07.2023 № 296-ФЗ)</w:t>
      </w:r>
    </w:p>
    <w:p>
      <w:r>
        <w:rPr>
          <w:b/>
        </w:rPr>
        <w:t xml:space="preserve">2. </w:t>
      </w:r>
      <w:r>
        <w:t>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конкурсной комиссией и участниками конкурса при проведении закрытого конкурса должны соблюдаться требования законодательства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 (В редакции федеральных законов от 07.05.2013 № 103-ФЗ; от 21.07.2014 № 265-ФЗ)</w:t>
      </w:r>
    </w:p>
    <w:p>
      <w:r>
        <w:rPr>
          <w:b/>
        </w:rPr>
        <w:t xml:space="preserve">3. </w:t>
      </w:r>
      <w:r>
        <w:t>При проведении открытого конкурса информация и протоколы конкурсной комиссии, предусмотренные статьями 24 - 26, 28, 29, 31, 33 - 35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 (В редакции федеральных законов от 21.07.2014 № 265-ФЗ, от 10.07.2023 № 296-ФЗ)</w:t>
      </w:r>
    </w:p>
    <w:p>
      <w:r>
        <w:rPr>
          <w:b/>
        </w:rPr>
        <w:t xml:space="preserve">31. </w:t>
      </w:r>
      <w:r>
        <w:t>Протоколы конкурсной комиссии, предусмотренные статьями 28, 29, 31, 33 и 34 настоящего Федерального закона, размещаются на официальном сайте концедента в порядке, установленном частью 3 настоящей статьи, в течение трех дней со дня их подписания. (Дополнение частью - Федеральный закон от 30.06.2008 № 108-ФЗ) (В редакции федеральных законов от 21.07.2014 № 265-ФЗ, от 10.07.2023 № 296-ФЗ)</w:t>
      </w:r>
    </w:p>
    <w:p>
      <w:r>
        <w:rPr>
          <w:b/>
        </w:rPr>
        <w:t xml:space="preserve">4. </w:t>
      </w:r>
      <w:r>
        <w:t>(Часть утратила силу - Федеральный закон от 07.05.2013 № 103-ФЗ)</w:t>
      </w:r>
    </w:p>
    <w:p>
      <w:r>
        <w:rPr>
          <w:b/>
        </w:rPr>
        <w:t xml:space="preserve">5. </w:t>
      </w:r>
      <w:r>
        <w:t>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пунктом 26 части 1 статьи 23 настоящего Федерального закона, а также доступ на объект концессионного соглашения. (Дополнение частью - Федеральный закон от 21.07.2014 № 265-ФЗ)</w:t>
      </w:r>
    </w:p>
    <w:p>
      <w:r>
        <w:rPr>
          <w:b/>
        </w:rPr>
        <w:t>Статья 22. Решение о заключении концессионного соглашения</w:t>
      </w:r>
    </w:p>
    <w:p>
      <w:r>
        <w:rPr>
          <w:b/>
        </w:rPr>
        <w:t xml:space="preserve">1. </w:t>
      </w:r>
      <w:r>
        <w:t>Решение о заключении концессионного соглашения принимается с учетом требований, установленных бюджетным законодательством Российской Федерации: (В редакции федеральных законов от 28.12.2013 № 438-ФЗ; от 21.07.2014 № 265-ФЗ) 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пунктом 2 настоящей части, - Правительством Российской Федерации;</w:t>
      </w:r>
    </w:p>
    <w:p>
      <w:r>
        <w:rPr>
          <w:b/>
        </w:rPr>
        <w:t xml:space="preserve">2. </w:t>
      </w:r>
      <w:r>
        <w:t>Решением о заключении концессионного соглашения устанавливаются</w:t>
      </w:r>
    </w:p>
    <w:p>
      <w:r>
        <w:rPr>
          <w:b/>
        </w:rPr>
        <w:t xml:space="preserve">21. </w:t>
      </w:r>
      <w:r>
        <w:t>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(Дополнение частью - Федеральный закон от 02.07.2010 № 152-ФЗ) (В редакции Федерального закона от 07.05.2013 № 103-ФЗ)</w:t>
      </w:r>
    </w:p>
    <w:p>
      <w:r>
        <w:rPr>
          <w:b/>
        </w:rPr>
        <w:t xml:space="preserve">22. </w:t>
      </w:r>
      <w:r>
        <w:t>При необходимости передачи концессионеру имущества, предусмотренного пунктом 1 части 1 статьи 4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частью 5 статьи 8 настоящего Федерального закона. (Дополнение частью - Федеральный закон от 25.04.2012 № 38-ФЗ)</w:t>
      </w:r>
    </w:p>
    <w:p>
      <w:r>
        <w:rPr>
          <w:b/>
        </w:rPr>
        <w:t xml:space="preserve">23. </w:t>
      </w:r>
      <w:r>
        <w:t>(Дополнение частью - Федеральный закон от 07.05.2013 № 103-ФЗ) (Утратила силу - Федеральный закон от 03.07.2016 № 275-ФЗ)</w:t>
      </w:r>
    </w:p>
    <w:p>
      <w:r>
        <w:rPr>
          <w:b/>
        </w:rPr>
        <w:t xml:space="preserve">24. </w:t>
      </w:r>
      <w:r>
        <w:t>(Дополнение частью - Федеральный закон от 07.05.2013 № 103-ФЗ) (Утратила силу - Федеральный закон от 03.07.2016 № 275-ФЗ)</w:t>
      </w:r>
    </w:p>
    <w:p>
      <w:r>
        <w:rPr>
          <w:b/>
        </w:rPr>
        <w:t xml:space="preserve">25. </w:t>
      </w:r>
      <w:r>
        <w:t>В случае проведения конкурса в электронной форме в решении о заключении концессионного соглашения должна содержаться информация о том, что конкурс проводится в электронной форме. (Дополнение частью - Федеральный закон от 10.07.2023 № 296-ФЗ)</w:t>
      </w:r>
    </w:p>
    <w:p>
      <w:r>
        <w:rPr>
          <w:b/>
        </w:rPr>
        <w:t xml:space="preserve">3. </w:t>
      </w:r>
      <w:r>
        <w:t>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r>
        <w:rPr>
          <w:b/>
        </w:rPr>
        <w:t xml:space="preserve">4. </w:t>
      </w:r>
      <w:r>
        <w:t>Решение о заключении концессионного соглашения может быть обжаловано в порядке, предусмотренном законодательством Российской Федерации</w:t>
      </w:r>
    </w:p>
    <w:p>
      <w:r>
        <w:rPr>
          <w:b/>
        </w:rPr>
        <w:t xml:space="preserve">1. </w:t>
      </w:r>
      <w:r>
        <w:t>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r>
        <w:rPr>
          <w:b/>
        </w:rPr>
        <w:t xml:space="preserve">1. </w:t>
      </w:r>
      <w:r>
        <w:t>в отношении объектов концессионного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r>
        <w:rPr>
          <w:b/>
        </w:rPr>
        <w:t xml:space="preserve">1. </w:t>
      </w:r>
      <w:r>
        <w:t>в отношении объектов концессионного соглашения, права собственности на которые принадлежат муниципальному образованию, - органом местного самоуправления</w:t>
      </w:r>
    </w:p>
    <w:p>
      <w:r>
        <w:rPr>
          <w:b/>
        </w:rPr>
        <w:t xml:space="preserve">2. </w:t>
      </w:r>
      <w:r>
        <w:t>условия концессионного соглашения в соответствии со статьями 10 и 42 настоящего Федерального закона (далее - условия конкурса); (В редакции Федерального закона от 03.07.2016 № 275-ФЗ) 2) критерии конкурса и параметры критериев конкурса</w:t>
      </w:r>
    </w:p>
    <w:p>
      <w:r>
        <w:rPr>
          <w:b/>
        </w:rPr>
        <w:t xml:space="preserve">2. </w:t>
      </w:r>
      <w:r>
        <w:t>вид конкурса (открытый конкурс или закрытый конкурс)</w:t>
      </w:r>
    </w:p>
    <w:p>
      <w:r>
        <w:rPr>
          <w:b/>
        </w:rPr>
        <w:t xml:space="preserve">2. </w:t>
      </w:r>
      <w:r>
        <w:t>перечень лиц, которым направляются приглашения принять участие в конкурсе, - в случае проведения закрытого конкурса</w:t>
      </w:r>
    </w:p>
    <w:p>
      <w:r>
        <w:rPr>
          <w:b/>
        </w:rPr>
        <w:t xml:space="preserve">2. </w:t>
      </w:r>
      <w:r>
        <w:t>срок опубликования в официальном издании, размещения на официальном сайте для размещения информации о проведении торгов и на официальном сайте 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 (В редакции федеральных законов от 21.07.2014 № 265-ФЗ, от 10.07.2023 № 296-ФЗ) 51) срок размещения в разделе открытой части электронной площадки, доступ к которому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сообщения о проведении конкурса - при проведении конкурса в электронной форме; (Дополнение пунктом - Федеральный закон от 10.07.2023 № 296-ФЗ) 6) орган, уполномоченный концедентом на:</w:t>
      </w:r>
    </w:p>
    <w:p>
      <w:r>
        <w:rPr>
          <w:b/>
        </w:rPr>
        <w:t xml:space="preserve">2. </w:t>
      </w:r>
      <w:r>
        <w:t>порядок и сроки утверждения конкурсной документации. (Дополнение пунктом - Федеральный закон от 10.07.2023 № 296-ФЗ) (Часть в редакции Федерального закона от 30.06.2008 № 108-ФЗ)</w:t>
      </w:r>
    </w:p>
    <w:p>
      <w:r>
        <w:rPr>
          <w:b/>
        </w:rPr>
        <w:t xml:space="preserve">2. </w:t>
      </w:r>
      <w:r>
        <w:t>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
        <w:rPr>
          <w:b/>
        </w:rPr>
        <w:t xml:space="preserve">2. </w:t>
      </w:r>
      <w:r>
        <w:t>создание конкурсной комиссии по проведению конкурса (далее - конкурсная комиссия), утверждение персонального состава конкурсной комиссии</w:t>
      </w:r>
    </w:p>
    <w:p>
      <w:r>
        <w:rPr>
          <w:b/>
        </w:rPr>
        <w:t>Статья 23. Конкурсная документация</w:t>
      </w:r>
    </w:p>
    <w:p>
      <w:r>
        <w:rPr>
          <w:b/>
        </w:rPr>
        <w:t xml:space="preserve">1. </w:t>
      </w:r>
      <w:r>
        <w:t>Конкурсная документация должна содержать</w:t>
      </w:r>
    </w:p>
    <w:p>
      <w:r>
        <w:rPr>
          <w:b/>
        </w:rPr>
        <w:t xml:space="preserve">11. </w:t>
      </w:r>
      <w:r>
        <w:t>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 (Дополнение частью - Федеральный закон от 02.07.2010 № 152-ФЗ)</w:t>
      </w:r>
    </w:p>
    <w:p>
      <w:r>
        <w:rPr>
          <w:b/>
        </w:rPr>
        <w:t xml:space="preserve">12. </w:t>
      </w:r>
      <w:r>
        <w:t>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статьей 46 настоящего Федерального закона. (Дополнение частью - Федеральный закон от 07.05.2013 № 103-ФЗ) (В редакции федеральных законов от 03.07.2016 № 275-ФЗ, от 10.07.2023 № 296-ФЗ)</w:t>
      </w:r>
    </w:p>
    <w:p>
      <w:r>
        <w:rPr>
          <w:b/>
        </w:rPr>
        <w:t xml:space="preserve">13. </w:t>
      </w:r>
      <w:r>
        <w:t>(Дополнение частью - Федеральный закон от 07.05.2013 № 103-ФЗ) (Утратила силу - Федеральный закон от 03.07.2016 № 275-ФЗ)</w:t>
      </w:r>
    </w:p>
    <w:p>
      <w:r>
        <w:rPr>
          <w:b/>
        </w:rPr>
        <w:t xml:space="preserve">14. </w:t>
      </w:r>
      <w:r>
        <w:t>(Дополнение частью - Федеральный закон от 07.05.2013 № 103-ФЗ) (Утратила силу - Федеральный закон от 03.07.2016 № 275-ФЗ)</w:t>
      </w:r>
    </w:p>
    <w:p>
      <w:r>
        <w:rPr>
          <w:b/>
        </w:rPr>
        <w:t xml:space="preserve">15. </w:t>
      </w:r>
      <w:r>
        <w:t>(Дополнение частью - Федеральный закон от 07.05.2013 № 103-ФЗ) (Утратила силу - Федеральный закон от 03.07.2016 № 275-ФЗ)</w:t>
      </w:r>
    </w:p>
    <w:p>
      <w:r>
        <w:rPr>
          <w:b/>
        </w:rPr>
        <w:t xml:space="preserve">16. </w:t>
      </w:r>
      <w:r>
        <w:t>(Дополнение частью - Федеральный закон от 07.05.2013 № 103-ФЗ) (Утратила силу - Федеральный закон от 03.07.2016 № 275-ФЗ)</w:t>
      </w:r>
    </w:p>
    <w:p>
      <w:r>
        <w:rPr>
          <w:b/>
        </w:rPr>
        <w:t xml:space="preserve">2. </w:t>
      </w:r>
      <w:r>
        <w:t>Конкурсной документацией в случае установления критерия, предусмотренного частью 22 статьи 24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 (В редакции Федерального закона от 30.06.2008 № 108-ФЗ)</w:t>
      </w:r>
    </w:p>
    <w:p>
      <w:r>
        <w:rPr>
          <w:b/>
        </w:rPr>
        <w:t xml:space="preserve">3. </w:t>
      </w:r>
      <w:r>
        <w:t>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
        <w:rPr>
          <w:b/>
        </w:rPr>
        <w:t xml:space="preserve">4. </w:t>
      </w:r>
      <w:r>
        <w:t>В случае проведения открытого конкурса концедент размещает 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в срок, предусмотренный частью 1 статьи 26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 (В редакции федеральных законов от 30.06.2008 № 108-ФЗ, от 21.07.2014 № 265-ФЗ, от 10.07.2023 № 296-ФЗ)</w:t>
      </w:r>
    </w:p>
    <w:p>
      <w:r>
        <w:rPr>
          <w:b/>
        </w:rPr>
        <w:t xml:space="preserve">5. </w:t>
      </w:r>
      <w:r>
        <w:t>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концедента.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частью 51 настоящей статьи. (В редакции федеральных законов от 30.06.2008 № 108-ФЗ, от 21.07.2014 № 265-ФЗ, от 10.07.2023 № 296-ФЗ)</w:t>
      </w:r>
    </w:p>
    <w:p>
      <w:r>
        <w:rPr>
          <w:b/>
        </w:rPr>
        <w:t xml:space="preserve">51. </w:t>
      </w:r>
      <w:r>
        <w:t>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концеденту без указания сведений о заявителе, направившем данный запрос. В случае поступления от оператора электронной площадки данного запроса концедент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 (Дополнение частью - Федеральный закон от 10.07.2023 № 296-ФЗ)</w:t>
      </w:r>
    </w:p>
    <w:p>
      <w:r>
        <w:rPr>
          <w:b/>
        </w:rPr>
        <w:t xml:space="preserve">6. </w:t>
      </w:r>
      <w:r>
        <w:t>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 (В редакции Федерального закона от 10.07.2023 № 296-ФЗ)</w:t>
      </w:r>
    </w:p>
    <w:p>
      <w:r>
        <w:rPr>
          <w:b/>
        </w:rPr>
        <w:t xml:space="preserve">7. </w:t>
      </w:r>
      <w:r>
        <w:t>(Дополнение частью - Федеральный закон от 07.05.2013 № 103-ФЗ) (Утратила силу - Федеральный закон от 03.07.2016 № 275-ФЗ)</w:t>
      </w:r>
    </w:p>
    <w:p>
      <w:r>
        <w:rPr>
          <w:b/>
        </w:rPr>
        <w:t xml:space="preserve">1. </w:t>
      </w:r>
      <w:r>
        <w:t>условия конкурса; (В редакции Федерального закона от 30.06.2008 № 108-ФЗ) 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 (В редакции Федерального закона от 02.07.2010 № 152-ФЗ) 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r>
        <w:rPr>
          <w:b/>
        </w:rPr>
        <w:t xml:space="preserve">1. </w:t>
      </w:r>
      <w:r>
        <w:t>критерии конкурса и установленные в соответствии с частями 22, 3 и 4 статьи 24 настоящего Федерального закона параметры критериев конкурса; (В редакции Федерального закона от 07.05.2013 № 103-ФЗ) 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 (В редакции Федерального закона от 10.07.2023 № 296-ФЗ)</w:t>
      </w:r>
    </w:p>
    <w:p>
      <w:r>
        <w:rPr>
          <w:b/>
        </w:rPr>
        <w:t xml:space="preserve">1. </w:t>
      </w:r>
      <w:r>
        <w:t>порядок представления заявок на участие в конкурсе и требования, предъявляемые к ним</w:t>
      </w:r>
    </w:p>
    <w:p>
      <w:r>
        <w:rPr>
          <w:b/>
        </w:rPr>
        <w:t xml:space="preserve">1. </w:t>
      </w:r>
      <w:r>
        <w:t>место и срок представления заявок на участие в конкурсе (даты и время начала и истечения этого срока)</w:t>
      </w:r>
    </w:p>
    <w:p>
      <w:r>
        <w:rPr>
          <w:b/>
        </w:rPr>
        <w:t xml:space="preserve">1. </w:t>
      </w:r>
      <w:r>
        <w:t>порядок, место и срок предоставления конкурсной документации</w:t>
      </w:r>
    </w:p>
    <w:p>
      <w:r>
        <w:rPr>
          <w:b/>
        </w:rPr>
        <w:t xml:space="preserve">1. </w:t>
      </w:r>
      <w:r>
        <w:t>порядок и срок предоставления разъяснений положений конкурсной документации; (В редакции Федерального закона от 10.07.2023 № 296-ФЗ) 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частью 4 статьи 42 настоящего Федерального закона, но не менее чем в определенном конкурсной документацией размере; (В редакции федеральных законов от 07.05.2013 № 103-ФЗ; от 03.07.2016 № 275-ФЗ) 12) размер задатка, вносимого в качестве обеспечения заявки на участие в конкурсе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 (В редакции Федерального закона от 10.07.2023 № 296-ФЗ) 13) размер концессионной платы, форму или формы, порядок и сроки ее внесения в случае, если концессионным соглашением предусматривается концессионная плата и размер концессионной платы не является критерием конкурса; (В редакции Федерального закона от 10.07.2023 № 296-ФЗ) 14) порядок, место и срок представления конкурсных предложений (даты и время начала и истечения этого срока)</w:t>
      </w:r>
    </w:p>
    <w:p>
      <w:r>
        <w:rPr>
          <w:b/>
        </w:rPr>
        <w:t xml:space="preserve">1. </w:t>
      </w:r>
      <w:r>
        <w:t>порядок и срок изменения и (или) отзыва заявок на участие в конкурсе и конкурсных предложений</w:t>
      </w:r>
    </w:p>
    <w:p>
      <w:r>
        <w:rPr>
          <w:b/>
        </w:rPr>
        <w:t xml:space="preserve">1. </w:t>
      </w:r>
      <w:r>
        <w:t>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(при проведении конкурса в электронной форме); (В редакции Федерального закона от 10.07.2023 № 296-ФЗ) 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проведения предварительного отбора участников конкурса в электронной форме (при проведении конкурса в электронной форме); (В редакции Федерального закона от 10.07.2023 № 296-ФЗ) 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частью 1 статьи 30 настоящего Федерального закона, и время вскрытия конвертов с конкурсными предложениями или дату и время начала рассмотрения конкурсных предложений (при проведении конкурса в электронной форме); (В редакции федеральных законов от 30.06.2008 № 108-ФЗ, от 10.07.2023 № 296-ФЗ) 19) порядок рассмотрения и оценки конкурсных предложений</w:t>
      </w:r>
    </w:p>
    <w:p>
      <w:r>
        <w:rPr>
          <w:b/>
        </w:rPr>
        <w:t xml:space="preserve">1. </w:t>
      </w:r>
      <w:r>
        <w:t>порядок определения победителя конкурса</w:t>
      </w:r>
    </w:p>
    <w:p>
      <w:r>
        <w:rPr>
          <w:b/>
        </w:rPr>
        <w:t xml:space="preserve">1. </w:t>
      </w:r>
      <w:r>
        <w:t>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 (В редакции Федерального закона от 10.07.2023 № 296-ФЗ) 22) срок подписания концессионного соглашения; (В редакции Федерального закона от 30.06.2008 № 108-ФЗ) 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 (В редакции Федерального закона от 02.07.2010 № 152-ФЗ) 24) (Пункт утратил силу - Федеральный закон от 30.06.2008 № 108-ФЗ) 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 (Дополнение пунктом - Федеральный закон от 02.07.2010 № 152-ФЗ) 26) порядок предоставления концедентом информации об объекте концессионного соглашения, а также доступа на объект концессионного соглашения; (Дополнение пунктом - Федеральный закон от 21.07.2014 № 265-ФЗ) 27)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 (Дополнение пунктом - Федеральный закон от 10.07.2023 № 296-ФЗ)</w:t>
      </w:r>
    </w:p>
    <w:p>
      <w:r>
        <w:rPr>
          <w:b/>
        </w:rPr>
        <w:t xml:space="preserve">1. </w:t>
      </w:r>
      <w:r>
        <w:t>соответствие заявителей требованиям, установленным конкурсной документацией и предъявляемым к участникам конкурса</w:t>
      </w:r>
    </w:p>
    <w:p>
      <w:r>
        <w:rPr>
          <w:b/>
        </w:rPr>
        <w:t xml:space="preserve">1. </w:t>
      </w:r>
      <w:r>
        <w:t>соответствие заявок на участие в конкурсе и конкурсных предложений требованиям, установленным конкурсной документацией</w:t>
      </w:r>
    </w:p>
    <w:p>
      <w:r>
        <w:rPr>
          <w:b/>
        </w:rPr>
        <w:t xml:space="preserve">1. </w:t>
      </w:r>
      <w:r>
        <w:t>информацию, содержащуюся в конкурсном предложении; (Пункт в редакции Федерального закона от 30.06.2008 № 108-ФЗ) 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r>
        <w:rPr>
          <w:b/>
        </w:rPr>
        <w:t>Статья 24. Критерии конкурса</w:t>
      </w:r>
    </w:p>
    <w:p>
      <w:r>
        <w:rPr>
          <w:b/>
        </w:rPr>
        <w:t xml:space="preserve">1. </w:t>
      </w:r>
      <w:r>
        <w:t>Критерии конкурса устанавливаются решением о заключении концессионного соглашения и используются для оценки конкурсных предложений в порядке, установленном статьями 32 и 33 настоящего Федерального закона. (В редакции Федерального закона от 30.06.2008 № 108-ФЗ)</w:t>
      </w:r>
    </w:p>
    <w:p>
      <w:r>
        <w:rPr>
          <w:b/>
        </w:rPr>
        <w:t xml:space="preserve">2. </w:t>
      </w:r>
      <w:r>
        <w:t>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p>
      <w:r>
        <w:rPr>
          <w:b/>
        </w:rPr>
        <w:t xml:space="preserve">21. </w:t>
      </w:r>
      <w:r>
        <w:t>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(Дополнение частью - Федеральный закон от 30.06.2008 № 108-ФЗ) (В редакции Федерального закона от 10.07.2023 № 296-ФЗ)</w:t>
      </w:r>
    </w:p>
    <w:p>
      <w:r>
        <w:rPr>
          <w:b/>
        </w:rPr>
        <w:t xml:space="preserve">22. </w:t>
      </w:r>
      <w:r>
        <w:t>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более чем две десятых. (Дополнение частью - Федеральный закон от 30.06.2008 № 108-ФЗ) (В редакции Федерального закона от 10.07.2023 № 296-ФЗ)</w:t>
      </w:r>
    </w:p>
    <w:p>
      <w:r>
        <w:rPr>
          <w:b/>
        </w:rPr>
        <w:t xml:space="preserve">23. </w:t>
      </w:r>
      <w:r>
        <w:t>В случае, если объектом концессионного соглашения является имущество, указанное в пункте 11 части 1 статьи 4 настоящего Федерального закона, критерии конкурса устанавливаются статьей 47 настоящего Федерального закона. (Дополнение частью - Федеральный закон от 07.05.2013 № 103-ФЗ) (В редакции Федерального закона от 03.07.2016 № 275-ФЗ)</w:t>
      </w:r>
    </w:p>
    <w:p>
      <w:r>
        <w:rPr>
          <w:b/>
        </w:rPr>
        <w:t xml:space="preserve">24. </w:t>
      </w:r>
      <w:r>
        <w:t>(Дополнение частью - Федеральный закон от 07.05.2013 № 103-ФЗ) (Утратила силу - Федеральный закон от 03.07.2016 № 275-ФЗ)</w:t>
      </w:r>
    </w:p>
    <w:p>
      <w:r>
        <w:rPr>
          <w:b/>
        </w:rPr>
        <w:t xml:space="preserve">25. </w:t>
      </w:r>
      <w:r>
        <w:t>В случае, если условиями концессионного соглашения предусмотрено финансовое участие концедента, максимальные значения коэффициентов, учитывающих значимость указанных в пунктах 1 и 3 части 2 настоящей статьи критериев конкурса, в совокупности не могут составлять более чем пять десятых. (Дополнение частью - Федеральный закон от 10.07.2023 № 296-ФЗ)</w:t>
      </w:r>
    </w:p>
    <w:p>
      <w:r>
        <w:rPr>
          <w:b/>
        </w:rPr>
        <w:t xml:space="preserve">3. </w:t>
      </w:r>
      <w:r>
        <w:t>Для каждого предусмотренного частью 2 или 21 настоящей статьи критерия конкурса устанавливаются следующие параметры: (В редакции Федерального закона от 07.05.2013 № 103-ФЗ) 1) начальное условие в виде числового значения (далее - начальное значение критерия конкурса); (В редакции федеральных законов от 30.06.2008 № 108-ФЗ; от 25.04.2012 № 38-ФЗ) 2) уменьшение или увеличение начального значения критерия конкурса в конкурсном предложении;</w:t>
      </w:r>
    </w:p>
    <w:p>
      <w:r>
        <w:rPr>
          <w:b/>
        </w:rPr>
        <w:t xml:space="preserve">4. </w:t>
      </w:r>
      <w:r>
        <w:t>Значения коэффициентов, учитывающих значимость критериев конкурса, указанных в частях 2, 21 и 22 настоящей статьи, могут изменяться от нуля до единицы, и сумма значений всех коэффициентов должна быть равна единице. Для критериев конкурса, указанных в статье 47 настоящего Федерального закона, не устанавливаются параметры критериев конкурса, предусмотренные частью 3 настоящей статьи. (В редакции федеральных законов от 07.05.2013 № 103-ФЗ; от 03.07.2016 № 275-ФЗ)</w:t>
      </w:r>
    </w:p>
    <w:p>
      <w:r>
        <w:rPr>
          <w:b/>
        </w:rPr>
        <w:t xml:space="preserve">5. </w:t>
      </w:r>
      <w:r>
        <w:t>В случае установления предусмотренного частью 22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статьей 32 настоящего Федерального закона. (Дополнение частью - Федеральный закон от 30.06.2008 № 108-ФЗ)</w:t>
      </w:r>
    </w:p>
    <w:p>
      <w:r>
        <w:rPr>
          <w:b/>
        </w:rPr>
        <w:t xml:space="preserve">6. </w:t>
      </w:r>
      <w:r>
        <w:t>Использование критериев конкурса, не предусмотренных настоящей статьей или статьей 47 настоящего Федерального закона, не допускается. (Дополнение частью - Федеральный закон от 30.06.2008 № 108-ФЗ) (В редакции Федерального закона от 03.07.2016 № 275-ФЗ)</w:t>
      </w:r>
    </w:p>
    <w:p>
      <w:r>
        <w:rPr>
          <w:b/>
        </w:rPr>
        <w:t xml:space="preserve">2. </w:t>
      </w:r>
      <w:r>
        <w:t>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r>
        <w:rPr>
          <w:b/>
        </w:rPr>
        <w:t xml:space="preserve">2. </w:t>
      </w:r>
      <w:r>
        <w:t>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r>
        <w:rPr>
          <w:b/>
        </w:rPr>
        <w:t xml:space="preserve">2. </w:t>
      </w:r>
      <w:r>
        <w:t>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 концессионным соглашением). (Часть в редакции Федерального закона от 10.07.2023 № 296-ФЗ)</w:t>
      </w:r>
    </w:p>
    <w:p>
      <w:r>
        <w:rPr>
          <w:b/>
        </w:rPr>
        <w:t xml:space="preserve">3. </w:t>
      </w:r>
      <w:r>
        <w:t>коэффициент, учитывающий значимость критерия конкурса</w:t>
      </w:r>
    </w:p>
    <w:p>
      <w:r>
        <w:rPr>
          <w:b/>
        </w:rPr>
        <w:t>Статья 25. Конкурсная комиссия</w:t>
      </w:r>
    </w:p>
    <w:p>
      <w:r>
        <w:rPr>
          <w:b/>
        </w:rPr>
        <w:t xml:space="preserve">1. </w:t>
      </w:r>
      <w:r>
        <w:t>Для проведения конкурса создается в соответствии со статьей 22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 (В редакции Федерального закона от 30.06.2008 № 108-ФЗ)</w:t>
      </w:r>
    </w:p>
    <w:p>
      <w:r>
        <w:rPr>
          <w:b/>
        </w:rPr>
        <w:t xml:space="preserve">2. </w:t>
      </w:r>
      <w:r>
        <w:t>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 (В редакции Федерального закона от 30.06.2008 № 108-ФЗ)</w:t>
      </w:r>
    </w:p>
    <w:p>
      <w:r>
        <w:rPr>
          <w:b/>
        </w:rPr>
        <w:t xml:space="preserve">3. </w:t>
      </w:r>
      <w:r>
        <w:t>Конкурсная комиссия выполняет следующие функции</w:t>
      </w:r>
    </w:p>
    <w:p>
      <w:r>
        <w:rPr>
          <w:b/>
        </w:rPr>
        <w:t xml:space="preserve">3. </w:t>
      </w:r>
      <w:r>
        <w:t>опубликовывает и размещает сообщение о проведении конкурса (при проведении открытого конкурса)</w:t>
      </w:r>
    </w:p>
    <w:p>
      <w:r>
        <w:rPr>
          <w:b/>
        </w:rPr>
        <w:t xml:space="preserve">3. </w:t>
      </w:r>
      <w:r>
        <w:t>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r>
        <w:rPr>
          <w:b/>
        </w:rPr>
        <w:t xml:space="preserve">3. </w:t>
      </w:r>
      <w:r>
        <w:t>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r>
        <w:rPr>
          <w:b/>
        </w:rPr>
        <w:t xml:space="preserve">3. </w:t>
      </w:r>
      <w:r>
        <w:t>принимает заявки на участие в конкурсе</w:t>
      </w:r>
    </w:p>
    <w:p>
      <w:r>
        <w:rPr>
          <w:b/>
        </w:rPr>
        <w:t xml:space="preserve">3. </w:t>
      </w:r>
      <w:r>
        <w:t>предоставляет конкурсную документацию, разъяснения положений конкурсной документации в соответствии со статьей 23 настоящего Федерального закона; (В редакции Федерального закона от 30.06.2008 № 108-ФЗ) 6) осуществляет вскрытие конвертов с заявками на участие в конкурсе, а также рассмотрение таких заявок в порядке, установленном статьей 29 настоящего Федерального закона; (В редакции Федерального закона от 30.06.2008 № 108-ФЗ) 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пункта 5 части 1 статьи 23 настоящего Федерального закона, и достоверность сведений, содержащихся в этих документах и материалах; (Дополнение пунктом - Федеральный закон от 30.06.2008 № 108-ФЗ) 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 (Дополнение пунктом - Федеральный закон от 30.06.2008 № 108-ФЗ) 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 (Дополнение пунктом - Федеральный закон от 30.06.2008 № 108-ФЗ) 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 (В редакции Федерального закона от 30.06.2008 № 108-ФЗ) 8) определяет участников конкурса</w:t>
      </w:r>
    </w:p>
    <w:p>
      <w:r>
        <w:rPr>
          <w:b/>
        </w:rPr>
        <w:t xml:space="preserve">3. </w:t>
      </w:r>
      <w:r>
        <w:t>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частью 22 статьи 24 настоящего Федерального закона; (В редакции Федерального закона от 30.06.2008 № 108-ФЗ) 10) определяет победителя конкурса и направляет ему уведомление о признании его победителем</w:t>
      </w:r>
    </w:p>
    <w:p>
      <w:r>
        <w:rPr>
          <w:b/>
        </w:rPr>
        <w:t xml:space="preserve">3. </w:t>
      </w:r>
      <w:r>
        <w:t>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 (В редакции Федерального закона от 10.07.2023 № 296-ФЗ) 12) уведомляет участников конкурса о результатах проведения конкурса</w:t>
      </w:r>
    </w:p>
    <w:p>
      <w:r>
        <w:rPr>
          <w:b/>
        </w:rPr>
        <w:t xml:space="preserve">3. </w:t>
      </w:r>
      <w:r>
        <w:t>опубликовывает и размещает сообщение о результатах проведения конкурса</w:t>
      </w:r>
    </w:p>
    <w:p>
      <w:r>
        <w:rPr>
          <w:b/>
        </w:rPr>
        <w:t xml:space="preserve">3. </w:t>
      </w:r>
      <w:r>
        <w:t>осуществляет иные функции, предусмотренные настоящим Федеральным законом. (Дополнение пунктом - Федеральный закон от 10.07.2023 № 296-ФЗ)</w:t>
      </w:r>
    </w:p>
    <w:p>
      <w:r>
        <w:rPr>
          <w:b/>
        </w:rPr>
        <w:t>Статья 26. Сообщение о проведении конкурса</w:t>
      </w:r>
    </w:p>
    <w:p>
      <w:r>
        <w:rPr>
          <w:b/>
        </w:rPr>
        <w:t xml:space="preserve">1. </w:t>
      </w:r>
      <w:r>
        <w:t>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 (В редакции федеральных законов от 21.07.2014 № 265-ФЗ, от 10.07.2023 № 296-ФЗ)</w:t>
      </w:r>
    </w:p>
    <w:p>
      <w:r>
        <w:rPr>
          <w:b/>
        </w:rPr>
        <w:t xml:space="preserve">2. </w:t>
      </w:r>
      <w:r>
        <w:t>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частью 1 настоящей статьи опубликования в официальном издании и размещения на официальном сайте для размещения информации о проведении торгов, на официальном сайте концедента и в открытом разделе электронной площадки (при проведении конкурса в электронной форме). (В редакции федеральных законов от 21.07.2014 № 265-ФЗ, от 10.07.2023 № 296-ФЗ)</w:t>
      </w:r>
    </w:p>
    <w:p>
      <w:r>
        <w:rPr>
          <w:b/>
        </w:rPr>
        <w:t xml:space="preserve">3. </w:t>
      </w:r>
      <w:r>
        <w:t>В сообщении о проведении конкурса должны быть указаны</w:t>
      </w:r>
    </w:p>
    <w:p>
      <w:r>
        <w:rPr>
          <w:b/>
        </w:rPr>
        <w:t xml:space="preserve">3. </w:t>
      </w:r>
      <w:r>
        <w:t>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 (В редакции федеральных законов от 30.06.2008 № 108-ФЗ; от 21.07.2014 № 265-ФЗ) 2) объект концессионного соглашения</w:t>
      </w:r>
    </w:p>
    <w:p>
      <w:r>
        <w:rPr>
          <w:b/>
        </w:rPr>
        <w:t xml:space="preserve">3. </w:t>
      </w:r>
      <w:r>
        <w:t>срок действия концессионного соглашения</w:t>
      </w:r>
    </w:p>
    <w:p>
      <w:r>
        <w:rPr>
          <w:b/>
        </w:rPr>
        <w:t xml:space="preserve">3. </w:t>
      </w:r>
      <w:r>
        <w:t>требования к участникам конкурса</w:t>
      </w:r>
    </w:p>
    <w:p>
      <w:r>
        <w:rPr>
          <w:b/>
        </w:rPr>
        <w:t xml:space="preserve">3. </w:t>
      </w:r>
      <w:r>
        <w:t>критерии конкурса и их параметры</w:t>
      </w:r>
    </w:p>
    <w:p>
      <w:r>
        <w:rPr>
          <w:b/>
        </w:rPr>
        <w:t xml:space="preserve">3. </w:t>
      </w:r>
      <w:r>
        <w:t>порядок, место и срок предоставления конкурсной документации; (В редакции Федерального закона от 30.06.2008 № 108-ФЗ) 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 (В редакции Федерального закона от 30.06.2008 № 108-ФЗ) 8) место нахождения, почтовый адрес, номера телефонов конкурсной комиссии и иная аналогичная информация о ней; (В редакции Федерального закона от 30.06.2008 № 108-ФЗ) 9) порядок, место и срок представления заявок на участие в конкурсе (даты и время начала и истечения этого срока)</w:t>
      </w:r>
    </w:p>
    <w:p>
      <w:r>
        <w:rPr>
          <w:b/>
        </w:rPr>
        <w:t xml:space="preserve">3. </w:t>
      </w:r>
      <w:r>
        <w:t>размер задатка,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 (Дополнение пунктом - Федеральный закон от 30.06.2008 № 108-ФЗ) (В редакции Федерального закона от 10.07.2023 № 296-ФЗ) 10) порядок, место и срок представления конкурсных предложений (даты и время начала и истечения этого срока)</w:t>
      </w:r>
    </w:p>
    <w:p>
      <w:r>
        <w:rPr>
          <w:b/>
        </w:rPr>
        <w:t xml:space="preserve">3. </w:t>
      </w:r>
      <w:r>
        <w:t>место, дата и время вскрытия конвертов с заявками на участие в конкурсе или дата и время начала рассмотрения заявок на участие в конкурсе в электронной форме (при проведении конкурса в электронной форме); (В редакции Федерального закона от 10.07.2023 № 296-ФЗ) 12) место, дата и время вскрытия конвертов с конкурсными предложениями или дата и время начала рассмотрения конкурсных предложений (при проведении конкурса в электронной форме); (В редакции Федерального закона от 10.07.2023 № 296-ФЗ) 13) порядок определения победителя конкурса</w:t>
      </w:r>
    </w:p>
    <w:p>
      <w:r>
        <w:rPr>
          <w:b/>
        </w:rPr>
        <w:t xml:space="preserve">3. </w:t>
      </w:r>
      <w:r>
        <w:t>срок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(при проведении конкурса в электронной форме); (В редакции Федерального закона от 10.07.2023 № 296-ФЗ) 15) срок подписания концессионного соглашения; (В редакции Федерального закона от 30.06.2008 № 108-ФЗ) 16) адрес электронной площадки в информационно-телекоммуникационной сети "Интернет", наименование и контактные данные оператора электронной площадки, в том числе номера телефонов и адрес электронной почты оператора электронной площадки (при проведении конкурса в электронной форме). (Дополнение пунктом - Федеральный закон от 10.07.2023 № 296-ФЗ)</w:t>
      </w:r>
    </w:p>
    <w:p>
      <w:r>
        <w:rPr>
          <w:b/>
        </w:rPr>
        <w:t>Статья 27. Представление заявок на участие в конкурсе</w:t>
      </w:r>
    </w:p>
    <w:p>
      <w:r>
        <w:rPr>
          <w:b/>
        </w:rPr>
        <w:t xml:space="preserve">1. </w:t>
      </w:r>
      <w:r>
        <w:t>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пункте 2 части 1 статьи 5 настоящего Федерального закона. Заявитель вправе представить только одну заявку на участие в конкурсе. (В редакции федеральных законов от 30.06.2008 № 108-ФЗ, от 10.07.2023 № 296-ФЗ)</w:t>
      </w:r>
    </w:p>
    <w:p>
      <w:r>
        <w:rPr>
          <w:b/>
        </w:rPr>
        <w:t xml:space="preserve">2. </w:t>
      </w:r>
      <w:r>
        <w:t>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r>
        <w:rPr>
          <w:b/>
        </w:rPr>
        <w:t xml:space="preserve">3. </w:t>
      </w:r>
      <w:r>
        <w:t>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
        <w:rPr>
          <w:b/>
        </w:rPr>
        <w:t xml:space="preserve">4. </w:t>
      </w:r>
      <w:r>
        <w:t>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
        <w:rPr>
          <w:b/>
        </w:rPr>
        <w:t xml:space="preserve">5. </w:t>
      </w:r>
      <w:r>
        <w:t>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
        <w:rPr>
          <w:b/>
        </w:rPr>
        <w:t xml:space="preserve">6. </w:t>
      </w:r>
      <w:r>
        <w:t>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 (В редакции Федерального закона от 30.06.2008 № 108-ФЗ)</w:t>
      </w:r>
    </w:p>
    <w:p>
      <w:r>
        <w:rPr>
          <w:b/>
        </w:rPr>
        <w:t xml:space="preserve">7. </w:t>
      </w:r>
      <w:r>
        <w:t>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случаев, предусмотренных главой 4 настоящего Федерального закона. (В редакции федеральных законов от 10.07.2023 № 296-ФЗ, от 28.02.2025 № 22-ФЗ)</w:t>
      </w:r>
    </w:p>
    <w:p>
      <w:r>
        <w:rPr>
          <w:b/>
        </w:rPr>
        <w:t>Статья 28. Вскрытие конвертов с заявками на участие в конкурсе</w:t>
      </w:r>
    </w:p>
    <w:p>
      <w:r>
        <w:rPr>
          <w:b/>
        </w:rPr>
        <w:t xml:space="preserve">1. </w:t>
      </w:r>
      <w:r>
        <w:t>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 (В редакции федеральных законов от 30.06.2008 № 108-ФЗ, от 10.07.2023 № 296-ФЗ)</w:t>
      </w:r>
    </w:p>
    <w:p>
      <w:r>
        <w:rPr>
          <w:b/>
        </w:rPr>
        <w:t xml:space="preserve">2. </w:t>
      </w:r>
      <w:r>
        <w:t>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пункте 11 части 1 статьи 4 настоящего Федерального закона, не может быть признана организациями - участниками такого конкурса коммерческой тайной. (В редакции федеральных законов от 07.05.2013 № 103-ФЗ; от 03.07.2016 № 275-ФЗ)</w:t>
      </w:r>
    </w:p>
    <w:p>
      <w:r>
        <w:rPr>
          <w:b/>
        </w:rPr>
        <w:t xml:space="preserve">3. </w:t>
      </w:r>
      <w:r>
        <w:t>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 (В редакции Федерального закона от 30.06.2008 № 108-ФЗ)</w:t>
      </w:r>
    </w:p>
    <w:p>
      <w:r>
        <w:rPr>
          <w:b/>
        </w:rPr>
        <w:t>Статья 29. Проведение предварительного отбора участников конкурса</w:t>
      </w:r>
    </w:p>
    <w:p>
      <w:r>
        <w:rPr>
          <w:b/>
        </w:rPr>
        <w:t xml:space="preserve">1. </w:t>
      </w:r>
      <w:r>
        <w:t>Предварительный отбор участников конкурса проводится в установленном конкурсной документацией порядке конкурсной комиссией, которая определяет: (В редакции Федерального закона от 30.06.2008 № 108-ФЗ) 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r>
        <w:rPr>
          <w:b/>
        </w:rPr>
        <w:t xml:space="preserve">2. </w:t>
      </w:r>
      <w: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
        <w:rPr>
          <w:b/>
        </w:rPr>
        <w:t xml:space="preserve">3. </w:t>
      </w:r>
      <w:r>
        <w:t>Решение об отказе в допуске заявителя к участию в конкурсе принимается конкурсной комиссией в случае, если</w:t>
      </w:r>
    </w:p>
    <w:p>
      <w:r>
        <w:rPr>
          <w:b/>
        </w:rPr>
        <w:t xml:space="preserve">4. </w:t>
      </w:r>
      <w:r>
        <w:t>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концедент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данным безотзывным банковским гарантиям, в случае, если такие условия предусмотрены данными безотзывными банковскими гарантиями и (или) соглашением гаранта с бенефициаром. (В редакции Федерального закона от 10.07.2023 № 296-ФЗ)</w:t>
      </w:r>
    </w:p>
    <w:p>
      <w:r>
        <w:rPr>
          <w:b/>
        </w:rPr>
        <w:t xml:space="preserve">5. </w:t>
      </w:r>
      <w:r>
        <w:t>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
        <w:rPr>
          <w:b/>
        </w:rPr>
        <w:t xml:space="preserve">6. </w:t>
      </w:r>
      <w:r>
        <w:t>В случае, если конкурс объявлен не состоявшимся в соответствии с частью 6 статьи 27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решения о признании конкурса несостоявшимся. (Дополнение частью - Федеральный закон от 30.06.2008 № 108-ФЗ) (В редакции Федерального закона от 10.07.2023 № 296-ФЗ)</w:t>
      </w:r>
    </w:p>
    <w:p>
      <w:r>
        <w:rPr>
          <w:b/>
        </w:rPr>
        <w:t xml:space="preserve">61. </w:t>
      </w:r>
      <w:r>
        <w:t>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в конкурсную комиссию. (Дополнение частью - Федеральный закон от 10.07.2023 № 296-ФЗ)</w:t>
      </w:r>
    </w:p>
    <w:p>
      <w:r>
        <w:rPr>
          <w:b/>
        </w:rPr>
        <w:t xml:space="preserve">62. </w:t>
      </w:r>
      <w:r>
        <w:t>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 (Дополнение частью - Федеральный закон от 10.07.2023 № 296-ФЗ)</w:t>
      </w:r>
    </w:p>
    <w:p>
      <w:r>
        <w:rPr>
          <w:b/>
        </w:rPr>
        <w:t xml:space="preserve">63. </w:t>
      </w:r>
      <w:r>
        <w:t>Решения конкурсной комиссии, указанные в частях 61 и 62 настоящей статьи, оформляются протоколом рассмотрения единственной заявки на участие в конкурсе. (Дополнение частью - Федеральный закон от 10.07.2023 № 296-ФЗ)</w:t>
      </w:r>
    </w:p>
    <w:p>
      <w:r>
        <w:rPr>
          <w:b/>
        </w:rPr>
        <w:t xml:space="preserve">64. </w:t>
      </w:r>
      <w:r>
        <w:t>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 (Дополнение частью - Федеральный закон от 10.07.2023 № 296-ФЗ)</w:t>
      </w:r>
    </w:p>
    <w:p>
      <w:r>
        <w:rPr>
          <w:b/>
        </w:rPr>
        <w:t xml:space="preserve">65. </w:t>
      </w:r>
      <w:r>
        <w:t>Срок представления заявителем предложения о заключении концессионного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 (Дополнение частью - Федеральный закон от 10.07.2023 № 296-ФЗ)</w:t>
      </w:r>
    </w:p>
    <w:p>
      <w:r>
        <w:rPr>
          <w:b/>
        </w:rPr>
        <w:t xml:space="preserve">66. </w:t>
      </w:r>
      <w:r>
        <w:t>По результатам рассмотрения предложения о заключении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 (Дополнение частью - Федеральный закон от 10.07.2023 № 296-ФЗ)</w:t>
      </w:r>
    </w:p>
    <w:p>
      <w:r>
        <w:rPr>
          <w:b/>
        </w:rPr>
        <w:t xml:space="preserve">67. </w:t>
      </w:r>
      <w:r>
        <w:t>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 (Дополнение частью - Федеральный закон от 10.07.2023 № 296-ФЗ)</w:t>
      </w:r>
    </w:p>
    <w:p>
      <w:r>
        <w:rPr>
          <w:b/>
        </w:rPr>
        <w:t xml:space="preserve">68. </w:t>
      </w:r>
      <w:r>
        <w:t>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(Дополнение частью - Федеральный закон от 10.07.2023 № 296-ФЗ)</w:t>
      </w:r>
    </w:p>
    <w:p>
      <w:r>
        <w:rPr>
          <w:b/>
        </w:rPr>
        <w:t xml:space="preserve">7. </w:t>
      </w:r>
      <w:r>
        <w:t>Концедент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r>
        <w:rPr>
          <w:b/>
        </w:rPr>
        <w:t xml:space="preserve">8. </w:t>
      </w:r>
      <w:r>
        <w:t>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было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 (Дополнение частью - Федеральный закон от 10.07.2023 № 296-ФЗ)</w:t>
      </w:r>
    </w:p>
    <w:p>
      <w:r>
        <w:rPr>
          <w:b/>
        </w:rPr>
        <w:t xml:space="preserve">1. </w:t>
      </w:r>
      <w:r>
        <w:t>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(В редакции Федерального закона от 30.06.2008 № 108-ФЗ) 3) соответствие заявителя требованиям, предъявляемым к концессионеру в соответствии с настоящим Федеральным законом; (Дополнение пунктом - Федеральный закон от 30.06.2008 № 108-ФЗ) (В редакции Федерального закона от 10.07.2023 № 296-ФЗ) 4) (Дополнение пунктом - Федеральный закон от 30.06.2008 № 108-ФЗ) (Утратил силу - Федеральный закон от 10.07.2023 № 296-ФЗ) 5) (Дополнение пунктом - Федеральный закон от 30.06.2008 № 108-ФЗ) (Утратил силу - Федеральный закон от 10.07.2023 № 296-ФЗ)</w:t>
      </w:r>
    </w:p>
    <w:p>
      <w:r>
        <w:rPr>
          <w:b/>
        </w:rPr>
        <w:t xml:space="preserve">3. </w:t>
      </w:r>
      <w:r>
        <w:t>заявитель не соответствует требованиям, предъявляемым к участникам конкурса и установленным частью 1 настоящей статьи; (В редакции Федерального закона от 30.06.2008 № 108-ФЗ) 2) заявка на участие в конкурсе не соответствует требованиям, предъявляемым к заявкам на участие в конкурсе и установленным конкурсной документацией; (В редакции Федерального закона от 30.06.2008 № 108-ФЗ) 3) представленные заявителем документы и материалы неполны и (или) недостоверны</w:t>
      </w:r>
    </w:p>
    <w:p>
      <w:r>
        <w:rPr>
          <w:b/>
        </w:rPr>
        <w:t xml:space="preserve">3. </w:t>
      </w:r>
      <w:r>
        <w:t>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 (Дополнение пунктом - Федеральный закон от 30.06.2008 № 108-ФЗ) (В редакции Федерального закона от 10.07.2023 № 296-ФЗ)</w:t>
      </w:r>
    </w:p>
    <w:p>
      <w:r>
        <w:rPr>
          <w:b/>
        </w:rPr>
        <w:t xml:space="preserve">7. </w:t>
      </w:r>
      <w:r>
        <w:t>если заявителю не было предложено представить в конкурсную комиссию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r>
        <w:rPr>
          <w:b/>
        </w:rPr>
        <w:t xml:space="preserve">7. </w:t>
      </w:r>
      <w:r>
        <w:t>если заявитель не представил в конкурсную комиссию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r>
        <w:rPr>
          <w:b/>
        </w:rPr>
        <w:t xml:space="preserve">7. </w:t>
      </w:r>
      <w:r>
        <w:t>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 (Дополнение частью - Федеральный закон от 30.06.2008 № 108-ФЗ) (В редакции Федерального закона от 10.07.2023 № 296-ФЗ)</w:t>
      </w:r>
    </w:p>
    <w:p>
      <w:r>
        <w:rPr>
          <w:b/>
        </w:rPr>
        <w:t>Статья 30. Представление конкурсных предложений</w:t>
      </w:r>
    </w:p>
    <w:p>
      <w:r>
        <w:rPr>
          <w:b/>
        </w:rPr>
        <w:t xml:space="preserve">1. </w:t>
      </w:r>
      <w:r>
        <w:t>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частью 22 статьи 24 настоящего Федерального закона, конкурсной документацией может быть предусмотрено представление участником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частями 2 и 21 статьи 24 настоящего Федерального закона, а другой - конкурсное предложение в соответствии с критерием конкурса, предусмотренным частью 22 статьи 24 настоящего Федерального закона. Участник конкурса вправе представить только одно конкурсное предложение. (В редакции федеральных законов от 30.06.2008 № 108-ФЗ, от 10.07.2023 № 296-ФЗ)</w:t>
      </w:r>
    </w:p>
    <w:p>
      <w:r>
        <w:rPr>
          <w:b/>
        </w:rPr>
        <w:t xml:space="preserve">2. </w:t>
      </w:r>
      <w:r>
        <w:t>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(В редакции федеральных законов от 30.06.2008 № 108-ФЗ, от 10.07.2023 № 296-ФЗ)</w:t>
      </w:r>
    </w:p>
    <w:p>
      <w:r>
        <w:rPr>
          <w:b/>
        </w:rPr>
        <w:t xml:space="preserve">3. </w:t>
      </w:r>
      <w:r>
        <w:t>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
        <w:rPr>
          <w:b/>
        </w:rPr>
        <w:t xml:space="preserve">4. </w:t>
      </w:r>
      <w:r>
        <w:t>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
        <w:rPr>
          <w:b/>
        </w:rPr>
        <w:t xml:space="preserve">41. </w:t>
      </w:r>
      <w:r>
        <w:t>Концедент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(Дополнение частью - Федеральный закон от 10.07.2023 № 296-ФЗ)</w:t>
      </w:r>
    </w:p>
    <w:p>
      <w:r>
        <w:rPr>
          <w:b/>
        </w:rPr>
        <w:t xml:space="preserve">5. </w:t>
      </w:r>
      <w:r>
        <w:t>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статьи 49 настоящего Федерального закона. (В редакции федеральных законов от 07.05.2013 № 103-ФЗ, от 03.07.2016 № 275-ФЗ, от 10.07.2023 № 296-ФЗ)</w:t>
      </w:r>
    </w:p>
    <w:p>
      <w:r>
        <w:rPr>
          <w:b/>
        </w:rPr>
        <w:t>Статья 31. Вскрытие конвертов с конкурсными предложениями</w:t>
      </w:r>
    </w:p>
    <w:p>
      <w:r>
        <w:rPr>
          <w:b/>
        </w:rPr>
        <w:t xml:space="preserve">1. </w:t>
      </w:r>
      <w:r>
        <w:t>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частью 1 статьи 30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частью 22 статьи 24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частями 2 и 21 статьи 24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частью 1 статьи 47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 (В редакции федеральных законов от 30.06.2008 № 108-ФЗ; от 03.07.2016 № 275-ФЗ)</w:t>
      </w:r>
    </w:p>
    <w:p>
      <w:r>
        <w:rPr>
          <w:b/>
        </w:rPr>
        <w:t xml:space="preserve">2. </w:t>
      </w:r>
      <w:r>
        <w:t>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пункте 11 части 1 статьи 4 настоящего Федерального закона, не может быть признана организациями - участниками такого конкурса коммерческой тайной. (В редакции федеральных законов от 07.05.2013 № 103-ФЗ; от 03.07.2016 № 275-ФЗ)</w:t>
      </w:r>
    </w:p>
    <w:p>
      <w:r>
        <w:rPr>
          <w:b/>
        </w:rPr>
        <w:t xml:space="preserve">3. </w:t>
      </w:r>
      <w: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(В редакции федеральных законов от 30.06.2008 № 108-ФЗ, от 10.07.2023 № 296-ФЗ)</w:t>
      </w:r>
    </w:p>
    <w:p>
      <w:r>
        <w:rPr>
          <w:b/>
        </w:rPr>
        <w:t xml:space="preserve">4. </w:t>
      </w:r>
      <w:r>
        <w:t>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(В редакции федеральных законов от 30.06.2008 № 108-ФЗ, от 10.07.2023 № 296-ФЗ)</w:t>
      </w:r>
    </w:p>
    <w:p>
      <w:r>
        <w:rPr>
          <w:b/>
        </w:rPr>
        <w:t>Статья 32. Порядок рассмотрения и оценки конкурсных предложений</w:t>
      </w:r>
    </w:p>
    <w:p>
      <w:r>
        <w:rPr>
          <w:b/>
        </w:rPr>
        <w:t xml:space="preserve">1. </w:t>
      </w:r>
      <w:r>
        <w:t>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статьей 31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редакции Федерального закона от 30.06.2008 № 108-ФЗ)</w:t>
      </w:r>
    </w:p>
    <w:p>
      <w:r>
        <w:rPr>
          <w:b/>
        </w:rPr>
        <w:t xml:space="preserve">2. </w:t>
      </w:r>
      <w:r>
        <w:t>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 (В редакции Федерального закона от 30.06.2008 № 108-ФЗ)</w:t>
      </w:r>
    </w:p>
    <w:p>
      <w:r>
        <w:rPr>
          <w:b/>
        </w:rPr>
        <w:t xml:space="preserve">3. </w:t>
      </w:r>
      <w:r>
        <w:t>Решение о несоответствии конкурсного предложения требованиям конкурсной документации принимается конкурсной комиссией в случае, если</w:t>
      </w:r>
    </w:p>
    <w:p>
      <w:r>
        <w:rPr>
          <w:b/>
        </w:rPr>
        <w:t xml:space="preserve">4. </w:t>
      </w:r>
      <w:r>
        <w:t>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 (В редакции Федерального закона от 30.06.2008 № 108-ФЗ)</w:t>
      </w:r>
    </w:p>
    <w:p>
      <w:r>
        <w:rPr>
          <w:b/>
        </w:rPr>
        <w:t xml:space="preserve">5. </w:t>
      </w:r>
      <w:r>
        <w:t>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(В редакции федеральных законов от 30.06.2008 № 108-ФЗ; от 25.04.2012 № 38-ФЗ) 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 (В редакции Федерального закона от 30.06.2008 № 108-ФЗ) 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 (В редакции Федерального закона от 30.06.2008 № 108-ФЗ) 3) для каждого конкурсного предложения величины, рассчитанные по всем критериям конкурса в соответствии с положениями пунктов 1 и 2 настоящей части, суммируются и определяется итоговая величина. (В редакции Федерального закона от 30.06.2008 № 108-ФЗ)</w:t>
      </w:r>
    </w:p>
    <w:p>
      <w:r>
        <w:rPr>
          <w:b/>
        </w:rPr>
        <w:t xml:space="preserve">51. </w:t>
      </w:r>
      <w:r>
        <w:t>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(В редакции Федерального закона от 25.04.2012 № 38-ФЗ) 1) конкурсному предложению присваиваются баллы - от одного до десяти баллов;</w:t>
      </w:r>
    </w:p>
    <w:p>
      <w:r>
        <w:rPr>
          <w:b/>
        </w:rPr>
        <w:t xml:space="preserve">52. </w:t>
      </w:r>
      <w:r>
        <w:t>(Дополнение частью - Федеральный закон от 07.05.2013 № 103-ФЗ) (Утратила силу - Федеральный закон от 03.07.2016 № 275-ФЗ)</w:t>
      </w:r>
    </w:p>
    <w:p>
      <w:r>
        <w:rPr>
          <w:b/>
        </w:rPr>
        <w:t xml:space="preserve">53. </w:t>
      </w:r>
      <w:r>
        <w:t>(Дополнение частью - Федеральный закон от 07.05.2013 № 103-ФЗ) (Утратила силу - Федеральный закон от 03.07.2016 № 275-ФЗ)</w:t>
      </w:r>
    </w:p>
    <w:p>
      <w:r>
        <w:rPr>
          <w:b/>
        </w:rPr>
        <w:t xml:space="preserve">54. </w:t>
      </w:r>
      <w:r>
        <w:t>(Дополнение частью - Федеральный закон от 07.05.2013 № 103-ФЗ) (Утратила силу - Федеральный закон от 03.07.2016 № 275-ФЗ)</w:t>
      </w:r>
    </w:p>
    <w:p>
      <w:r>
        <w:rPr>
          <w:b/>
        </w:rPr>
        <w:t xml:space="preserve">55. </w:t>
      </w:r>
      <w:r>
        <w:t>(Дополнение частью - Федеральный закон от 07.05.2013 № 103-ФЗ) (Утратила силу - Федеральный закон от 03.07.2016 № 275-ФЗ)</w:t>
      </w:r>
    </w:p>
    <w:p>
      <w:r>
        <w:rPr>
          <w:b/>
        </w:rPr>
        <w:t xml:space="preserve">56. </w:t>
      </w:r>
      <w:r>
        <w:t>(Дополнение частью - Федеральный закон от 07.05.2013 № 103-ФЗ) (Утратила силу - Федеральный закон от 03.07.2016 № 275-ФЗ)</w:t>
      </w:r>
    </w:p>
    <w:p>
      <w:r>
        <w:rPr>
          <w:b/>
        </w:rPr>
        <w:t xml:space="preserve">57. </w:t>
      </w:r>
      <w:r>
        <w:t>(Дополнение частью - Федеральный закон от 07.05.2013 № 103-ФЗ) (Утратила силу - Федеральный закон от 03.07.2016 № 275-ФЗ)</w:t>
      </w:r>
    </w:p>
    <w:p>
      <w:r>
        <w:rPr>
          <w:b/>
        </w:rPr>
        <w:t xml:space="preserve">6. </w:t>
      </w:r>
      <w:r>
        <w:t>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статьей 49 настоящего Федерального закона. (В редакции федеральных законов от 30.06.2008 № 108-ФЗ; от 07.05.2013 № 103-ФЗ; от 03.07.2016 № 275-ФЗ)</w:t>
      </w:r>
    </w:p>
    <w:p>
      <w:r>
        <w:rPr>
          <w:b/>
        </w:rPr>
        <w:t xml:space="preserve">7. </w:t>
      </w:r>
      <w:r>
        <w:t>Конкурс по решению концедента объявляется не состоявшимся в случае, если в конкурсную комиссию представлено менее двух конкурсных предложений. (В редакции Федерального закона от 10.07.2023 № 296-ФЗ)</w:t>
      </w:r>
    </w:p>
    <w:p>
      <w:r>
        <w:rPr>
          <w:b/>
        </w:rPr>
        <w:t xml:space="preserve">8. </w:t>
      </w:r>
      <w:r>
        <w:t>В случае, если конкурс объявлен не состоявшимся в соответствии с частью 7 настоящей статьи, конкурсная комиссия в течение пятнадцати рабочих дней со дня принятия концедентом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если конкурсное предложение, представленное единственным участником конкурса,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 (Дополнение частью - Федеральный закон от 10.07.2023 № 296-ФЗ)</w:t>
      </w:r>
    </w:p>
    <w:p>
      <w:r>
        <w:rPr>
          <w:b/>
        </w:rPr>
        <w:t xml:space="preserve">9. </w:t>
      </w:r>
      <w:r>
        <w:t>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 (Дополнение частью - Федеральный закон от 10.07.2023 № 296-ФЗ)</w:t>
      </w:r>
    </w:p>
    <w:p>
      <w:r>
        <w:rPr>
          <w:b/>
        </w:rPr>
        <w:t xml:space="preserve">10. </w:t>
      </w:r>
      <w:r>
        <w:t>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 (Дополнение частью - Федеральный закон от 10.07.2023 № 296-ФЗ)</w:t>
      </w:r>
    </w:p>
    <w:p>
      <w:r>
        <w:rPr>
          <w:b/>
        </w:rPr>
        <w:t xml:space="preserve">11. </w:t>
      </w:r>
      <w:r>
        <w:t>Концедент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 (Дополнение частью - Федеральный закон от 10.07.2023 № 296-ФЗ)</w:t>
      </w:r>
    </w:p>
    <w:p>
      <w:r>
        <w:rPr>
          <w:b/>
        </w:rPr>
        <w:t xml:space="preserve">12. </w:t>
      </w:r>
      <w:r>
        <w:t>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 (Дополнение частью - Федеральный закон от 10.07.2023 № 296-ФЗ)</w:t>
      </w:r>
    </w:p>
    <w:p>
      <w:r>
        <w:rPr>
          <w:b/>
        </w:rPr>
        <w:t xml:space="preserve">3. </w:t>
      </w:r>
      <w:r>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
        <w:rPr>
          <w:b/>
        </w:rPr>
        <w:t xml:space="preserve">3. </w:t>
      </w:r>
      <w:r>
        <w:t>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 (В редакции Федерального закона от 07.05.2013 № 103-ФЗ) 3) представленные участником конкурса документы и материалы недостоверны. (Часть в редакции Федерального закона от 30.06.2008 № 108-ФЗ)</w:t>
      </w:r>
    </w:p>
    <w:p>
      <w:r>
        <w:rPr>
          <w:b/>
        </w:rPr>
        <w:t xml:space="preserve">51. </w:t>
      </w:r>
      <w:r>
        <w:t>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 (В редакции Федерального закона от 25.04.2012 № 38-ФЗ) (Дополнение частью - Федеральный закон от 30.06.2008 № 108-ФЗ)</w:t>
      </w:r>
    </w:p>
    <w:p>
      <w:r>
        <w:rPr>
          <w:b/>
        </w:rPr>
        <w:t>Статья 33. Порядок определения победителя конкурса</w:t>
      </w:r>
    </w:p>
    <w:p>
      <w:r>
        <w:rPr>
          <w:b/>
        </w:rPr>
        <w:t xml:space="preserve">1. </w:t>
      </w:r>
      <w:r>
        <w:t>Победителем конкурса признается участник конкурса, предложивший наилучшие условия, определяемые в порядке, предусмотренном частью 6 статьи 32 настоящего Федерального закона. В случае, если объектом концессионного соглашения является имущество, указанное в части 1 статьи 39 настоящего Федерального закона, наилучшие условия определяются в порядке, установленном частью 2 статьи 49 настоящего Федерального закона. (В редакции федеральных законов от 30.06.2008 № 108-ФЗ, от 07.05.2013 № 103-ФЗ, от 10.07.2023 № 296-ФЗ)</w:t>
      </w:r>
    </w:p>
    <w:p>
      <w:r>
        <w:rPr>
          <w:b/>
        </w:rPr>
        <w:t xml:space="preserve">2. </w:t>
      </w:r>
      <w:r>
        <w:t>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
        <w:rPr>
          <w:b/>
        </w:rPr>
        <w:t xml:space="preserve">21. </w:t>
      </w:r>
      <w:r>
        <w:t>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 (Дополнение частью - Федеральный закон от 10.07.2023 № 296-ФЗ)</w:t>
      </w:r>
    </w:p>
    <w:p>
      <w:r>
        <w:rPr>
          <w:b/>
        </w:rPr>
        <w:t xml:space="preserve">3. </w:t>
      </w:r>
      <w:r>
        <w:t>Решение об определении победителя конкурса оформляется протоколом рассмотрения и оценки конкурсных предложений, в котором указываются</w:t>
      </w:r>
    </w:p>
    <w:p>
      <w:r>
        <w:rPr>
          <w:b/>
        </w:rPr>
        <w:t xml:space="preserve">4. </w:t>
      </w:r>
      <w:r>
        <w:t>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
        <w:rPr>
          <w:b/>
        </w:rPr>
        <w:t xml:space="preserve">3. </w:t>
      </w:r>
      <w:r>
        <w:t>информация о месте, дате и времени рассмотрения конкурсных предложений</w:t>
      </w:r>
    </w:p>
    <w:p>
      <w:r>
        <w:rPr>
          <w:b/>
        </w:rPr>
        <w:t xml:space="preserve">3. </w:t>
      </w:r>
      <w:r>
        <w:t>информация об участниках конкурса, конкурсные предложения которых были рассмотрены</w:t>
      </w:r>
    </w:p>
    <w:p>
      <w:r>
        <w:rPr>
          <w:b/>
        </w:rPr>
        <w:t xml:space="preserve">3. </w:t>
      </w:r>
      <w:r>
        <w:t>критерии конкурса</w:t>
      </w:r>
    </w:p>
    <w:p>
      <w:r>
        <w:rPr>
          <w:b/>
        </w:rPr>
        <w:t xml:space="preserve">3. </w:t>
      </w:r>
      <w:r>
        <w:t>условия, содержащиеся в конкурсных предложениях</w:t>
      </w:r>
    </w:p>
    <w:p>
      <w:r>
        <w:rPr>
          <w:b/>
        </w:rPr>
        <w:t xml:space="preserve">3. </w:t>
      </w:r>
      <w: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
        <w:rPr>
          <w:b/>
        </w:rPr>
        <w:t xml:space="preserve">3. </w:t>
      </w:r>
      <w:r>
        <w:t>результаты оценки конкурсных предложений в соответствии с частями 5, 51 и 6 статьи 32 настоящего Федерального закона</w:t>
      </w:r>
    </w:p>
    <w:p>
      <w:r>
        <w:rPr>
          <w:b/>
        </w:rPr>
        <w:t xml:space="preserve">3. </w:t>
      </w:r>
      <w:r>
        <w:t>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 (Часть в редакции Федерального закона от 10.07.2023 № 296-ФЗ)</w:t>
      </w:r>
    </w:p>
    <w:p>
      <w:r>
        <w:rPr>
          <w:b/>
        </w:rPr>
        <w:t>Статья 34. Содержание протокола о результатах проведения конкурса и срок его подписания</w:t>
      </w:r>
    </w:p>
    <w:p>
      <w:r>
        <w:rPr>
          <w:b/>
        </w:rPr>
        <w:t xml:space="preserve">1. </w:t>
      </w:r>
      <w:r>
        <w:t>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
        <w:rPr>
          <w:b/>
        </w:rPr>
        <w:t xml:space="preserve">2. </w:t>
      </w:r>
      <w:r>
        <w:t>Протокол о результатах проведения конкурса хранится у концедента в течение срока действия концессионного соглашения</w:t>
      </w:r>
    </w:p>
    <w:p>
      <w:r>
        <w:rPr>
          <w:b/>
        </w:rPr>
        <w:t xml:space="preserve">3. </w:t>
      </w:r>
      <w:r>
        <w:t>Концедент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заявок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 (В редакции Федерального закона от 10.07.2023 № 296-ФЗ)</w:t>
      </w:r>
    </w:p>
    <w:p>
      <w:r>
        <w:rPr>
          <w:b/>
        </w:rPr>
        <w:t xml:space="preserve">1. </w:t>
      </w:r>
      <w:r>
        <w:t>решение о заключении концессионного соглашения с указанием вида конкурса</w:t>
      </w:r>
    </w:p>
    <w:p>
      <w:r>
        <w:rPr>
          <w:b/>
        </w:rPr>
        <w:t xml:space="preserve">1. </w:t>
      </w:r>
      <w:r>
        <w:t>сообщение о проведении конкурса</w:t>
      </w:r>
    </w:p>
    <w:p>
      <w:r>
        <w:rPr>
          <w:b/>
        </w:rPr>
        <w:t xml:space="preserve">1. </w:t>
      </w:r>
      <w:r>
        <w:t>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r>
        <w:rPr>
          <w:b/>
        </w:rPr>
        <w:t xml:space="preserve">1. </w:t>
      </w:r>
      <w:r>
        <w:t>конкурсная документация и внесенные в нее изменения</w:t>
      </w:r>
    </w:p>
    <w:p>
      <w:r>
        <w:rPr>
          <w:b/>
        </w:rPr>
        <w:t xml:space="preserve">1. </w:t>
      </w:r>
      <w:r>
        <w:t>запросы заявителей о разъяснении положений конкурсной документации и соответствующие разъяснения концедента или конкурсной комиссии; (В редакции Федерального закона от 10.07.2023 № 296-ФЗ) 6) протокол вскрытия конвертов с заявками на участие в конкурсе</w:t>
      </w:r>
    </w:p>
    <w:p>
      <w:r>
        <w:rPr>
          <w:b/>
        </w:rPr>
        <w:t xml:space="preserve">1. </w:t>
      </w:r>
      <w:r>
        <w:t>оригиналы заявок на участие в конкурсе, представленные в конкурсную комиссию</w:t>
      </w:r>
    </w:p>
    <w:p>
      <w:r>
        <w:rPr>
          <w:b/>
        </w:rPr>
        <w:t xml:space="preserve">1. </w:t>
      </w:r>
      <w:r>
        <w:t>протокол проведения предварительного отбора участников конкурса</w:t>
      </w:r>
    </w:p>
    <w:p>
      <w:r>
        <w:rPr>
          <w:b/>
        </w:rPr>
        <w:t xml:space="preserve">1. </w:t>
      </w:r>
      <w:r>
        <w:t>перечень участников конкурса, которым были направлены уведомления с предложением представить конкурсные предложения</w:t>
      </w:r>
    </w:p>
    <w:p>
      <w:r>
        <w:rPr>
          <w:b/>
        </w:rPr>
        <w:t xml:space="preserve">1. </w:t>
      </w:r>
      <w:r>
        <w:t>протокол вскрытия конвертов с конкурсными предложениями</w:t>
      </w:r>
    </w:p>
    <w:p>
      <w:r>
        <w:rPr>
          <w:b/>
        </w:rPr>
        <w:t xml:space="preserve">1. </w:t>
      </w:r>
      <w:r>
        <w:t>протокол рассмотрения и оценки конкурсных предложений</w:t>
      </w:r>
    </w:p>
    <w:p>
      <w:r>
        <w:rPr>
          <w:b/>
        </w:rPr>
        <w:t>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r>
        <w:rPr>
          <w:b/>
        </w:rPr>
        <w:t xml:space="preserve">1. </w:t>
      </w:r>
      <w:r>
        <w:t>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и на официальном сайте концедента. (В редакции федеральных законов от 21.07.2014 № 265-ФЗ, от 10.07.2023 № 296-ФЗ)</w:t>
      </w:r>
    </w:p>
    <w:p>
      <w:r>
        <w:rPr>
          <w:b/>
        </w:rPr>
        <w:t xml:space="preserve">2. </w:t>
      </w:r>
      <w:r>
        <w:t>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r>
        <w:rPr>
          <w:b/>
        </w:rPr>
        <w:t xml:space="preserve">3. </w:t>
      </w:r>
      <w:r>
        <w:t>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r>
        <w:rPr>
          <w:b/>
        </w:rPr>
        <w:t>Статья 36. Порядок заключения концессионного соглашения</w:t>
      </w:r>
    </w:p>
    <w:p>
      <w:r>
        <w:rPr>
          <w:b/>
        </w:rPr>
        <w:t xml:space="preserve">1. </w:t>
      </w:r>
      <w:r>
        <w:t>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электронной форме) на официальном сайте для размещения информации о проведении торгов и на официальном сайте концедента. В случае, если до установленного конкурсной документацией или в предусмотренном статьей 54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 (В редакции федеральных законов от 30.06.2008 № 108-ФЗ, от 17.07.2009 № 145-ФЗ, от 07.05.2013 № 103-ФЗ, от 03.07.2016 № 275-ФЗ, от 10.07.2023 № 296-ФЗ)</w:t>
      </w:r>
    </w:p>
    <w:p>
      <w:r>
        <w:rPr>
          <w:b/>
        </w:rPr>
        <w:t xml:space="preserve">11. </w:t>
      </w:r>
      <w:r>
        <w:t>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 (Дополнение частью - Федеральный закон от 25.04.2012 № 38-ФЗ) (В редакции Федерального закона от 10.07.2023 № 296-ФЗ)</w:t>
      </w:r>
    </w:p>
    <w:p>
      <w:r>
        <w:rPr>
          <w:b/>
        </w:rPr>
        <w:t xml:space="preserve">12. </w:t>
      </w:r>
      <w:r>
        <w:t>Предусмотренные частью 11 настоящей статьи и частью 3 статьи 13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(Дополнение частью - Федеральный закон от 07.05.2013 № 103-ФЗ) (В редакции Федерального закона от 03.07.2016 № 275-ФЗ)</w:t>
      </w:r>
    </w:p>
    <w:p>
      <w:r>
        <w:rPr>
          <w:b/>
        </w:rPr>
        <w:t xml:space="preserve">2. </w:t>
      </w:r>
      <w:r>
        <w:t>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 (В редакции федеральных законов от 30.06.2008 № 108-ФЗ, от 10.07.2023 № 296-ФЗ)</w:t>
      </w:r>
    </w:p>
    <w:p>
      <w:r>
        <w:rPr>
          <w:b/>
        </w:rPr>
        <w:t xml:space="preserve">3. </w:t>
      </w:r>
      <w:r>
        <w:t>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частью 10 статьи 32 и частью 5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по итогам проведения переговоров, указанных в части 11 настоящей статьи,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 (В редакции федеральных законов от 30.06.2008 № 108-ФЗ, от 10.07.2023 № 296-ФЗ)</w:t>
      </w:r>
    </w:p>
    <w:p>
      <w:r>
        <w:rPr>
          <w:b/>
        </w:rPr>
        <w:t xml:space="preserve">31. </w:t>
      </w:r>
      <w:r>
        <w:t>В случае, если после направления концедентом победителю конкурса, иному участнику конкурса в соответствии с частью 2 настоящей статьи либо заявителю, участнику конкурса при заключении концессионного соглашения в соответствии с частью 68 статьи 29, частью 10 статьи 32 либо частью 1 или 5 статьи 3810 настоящего Федерального закона соответственно документов, предусмотренных частями 1 - 3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 (Дополнение частью - Федеральный закон от 30.06.2008 № 108-ФЗ) (В редакции Федерального закона от 10.07.2023 № 296-ФЗ)</w:t>
      </w:r>
    </w:p>
    <w:p>
      <w:r>
        <w:rPr>
          <w:b/>
        </w:rPr>
        <w:t xml:space="preserve">32. </w:t>
      </w:r>
      <w:r>
        <w:t>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(Дополнение частью - Федеральный закон от 30.06.2008 № 108-ФЗ)</w:t>
      </w:r>
    </w:p>
    <w:p>
      <w:r>
        <w:rPr>
          <w:b/>
        </w:rPr>
        <w:t xml:space="preserve">33. </w:t>
      </w:r>
      <w:r>
        <w:t>В случае, предусмотренном частью 2 статьи 40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обязательств субъекта Российской Федерации, определенных решением о заключении концессионного соглашения, принятым в соответствии с частью 2 статьи 22 и частью 1 статьи 45 настоящего Федерального закона. (Дополнение частью - Федеральный закон от 28.02.2025 № 22-ФЗ)</w:t>
      </w:r>
    </w:p>
    <w:p>
      <w:r>
        <w:rPr>
          <w:b/>
        </w:rPr>
        <w:t xml:space="preserve">4. </w:t>
      </w:r>
      <w:r>
        <w:t>Концессионное соглашение заключается в письменной форме с победителем конкурса или иными указанными в частях 2, 3 и 32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 (В редакции Федерального закона от 30.06.2008 № 108-ФЗ)</w:t>
      </w:r>
    </w:p>
    <w:p>
      <w:r>
        <w:rPr>
          <w:b/>
        </w:rPr>
        <w:t xml:space="preserve">5. </w:t>
      </w:r>
      <w:r>
        <w:t>Концедент в течение пяти рабочих дней со дня заключения концессионного соглашения с победителем конкурса или указанным в части 3 настоящей статьи лицом возвращает сумму задатка, внесенную победителем конкурса или указанным в части 3 настоящей статьи лицом, и (или) отказывается от своих прав по безотзывной банковской гарантии, предоставленной победителем конкурса или указанным в части 3 настоящей статьи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(Дополнение частью - Федеральный закон от 10.07.2023 № 296-ФЗ)</w:t>
      </w:r>
    </w:p>
    <w:p>
      <w:r>
        <w:rPr>
          <w:b/>
        </w:rPr>
        <w:t xml:space="preserve">6. </w:t>
      </w:r>
      <w:r>
        <w:t>Концедент не возвращает не подписавшему в установленный срок концессионное соглашение победителю конкурса (победителю конкурса в электронной форме) или указанному в части 3 настоящей статьи лицу сумму задатка, внесенную победителем конкурса (победителем конкурса в электронной форме) или указанным в части 3 настоящей статьи лицом,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части 3 настоящей статьи лицом в качестве обеспечения заявки на участие в конкурсе. Форма требования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части 3 настоящей статьи лицом в качестве обеспечения заявки на участие в конкурсе, и перечень документов, предоставляемых концедентом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концессионера по концессионному соглашению, утверждаются Правительством Российской Федерации. (Дополнение частью - Федеральный закон от 10.07.2023 № 296-ФЗ)</w:t>
      </w:r>
    </w:p>
    <w:p>
      <w:r>
        <w:rPr>
          <w:b/>
        </w:rPr>
        <w:t>Статья 37. Заключение концессионного соглашения без проведения конкурса</w:t>
      </w:r>
    </w:p>
    <w:p>
      <w:r>
        <w:rPr>
          <w:b/>
        </w:rPr>
        <w:t xml:space="preserve">1. </w:t>
      </w:r>
      <w:r>
        <w:t>Концессионное соглашение может быть заключено без проведения конкурса в случаях, предусмотренных частью 68 статьи 29, частью 10 статьи 32, статьями 51 и 521 настоящего Федерального закона, частями 2 и 410 настоящей статьи, а также с концессионером, определенным решением Правительства Российской Федерации, и в иных предусмотренных федеральным законом случаях. (В редакции федеральных законов от 25.04.2012 № 38-ФЗ, от 21.07.2014 № 265-ФЗ, от 03.07.2016 № 275-ФЗ, от 30.12.2021 № 469-ФЗ, от 10.07.2023 № 296-ФЗ)</w:t>
      </w:r>
    </w:p>
    <w:p>
      <w:r>
        <w:rPr>
          <w:b/>
        </w:rPr>
        <w:t xml:space="preserve">2. </w:t>
      </w:r>
      <w:r>
        <w:t>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r>
        <w:rPr>
          <w:b/>
        </w:rPr>
        <w:t xml:space="preserve">21. </w:t>
      </w:r>
      <w:r>
        <w:t>(Дополнение частью - Федеральный закон от 21.07.2014 № 265-ФЗ) (Утратила силу - Федеральный закон от 03.07.2016 № 275-ФЗ)</w:t>
      </w:r>
    </w:p>
    <w:p>
      <w:r>
        <w:rPr>
          <w:b/>
        </w:rPr>
        <w:t xml:space="preserve">22. </w:t>
      </w:r>
      <w:r>
        <w:t>(Дополнение частью - Федеральный закон от 21.07.2014 № 265-ФЗ) (Утратила силу - Федеральный закон от 03.07.2016 № 275-ФЗ)</w:t>
      </w:r>
    </w:p>
    <w:p>
      <w:r>
        <w:rPr>
          <w:b/>
        </w:rPr>
        <w:t xml:space="preserve">3. </w:t>
      </w:r>
      <w:r>
        <w:t>Концессионное соглашение, заключенное без проведения конкурса в соответствии с частью 2 настоящей статьи и статьей 51 настоящего Федерального закона, должно удовлетворять следующим требованиям: (В редакции федеральных законов от 21.07.2014 № 265-ФЗ; от 03.07.2016 № 275-ФЗ) 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статье 51 настоящего Федерального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 за исключением концессионных соглашений, соответствующих условиям, предусмотренным частью 12 статьи 51 настоящего Федерального закона; (В редакции федеральных законов от 21.07.2014 № 265-ФЗ, от 03.07.2016 № 275-ФЗ, от 30.12.2021 № 469-ФЗ) 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r>
        <w:rPr>
          <w:b/>
        </w:rPr>
        <w:t xml:space="preserve">4. </w:t>
      </w:r>
      <w:r>
        <w:t>(Дополнение частью - Федеральный закон от 07.05.2013 № 103-ФЗ) (Утратила силу - Федеральный закон от 03.07.2016 № 275-ФЗ)</w:t>
      </w:r>
    </w:p>
    <w:p>
      <w:r>
        <w:rPr>
          <w:b/>
        </w:rPr>
        <w:t xml:space="preserve">41. </w:t>
      </w:r>
      <w:r>
        <w:t>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(Дополнение частью - Федеральный закон от 21.07.2014 № 265-ФЗ)</w:t>
      </w:r>
    </w:p>
    <w:p>
      <w:r>
        <w:rPr>
          <w:b/>
        </w:rPr>
        <w:t xml:space="preserve">42. </w:t>
      </w:r>
      <w:r>
        <w:t>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 (Дополнение частью - Федеральный закон от 21.07.2014 № 265-ФЗ) (В редакции федеральных законов от 03.07.2016 № 275-ФЗ, от 10.07.2023 № 296-ФЗ)</w:t>
      </w:r>
    </w:p>
    <w:p>
      <w:r>
        <w:rPr>
          <w:b/>
        </w:rPr>
        <w:t xml:space="preserve">43. </w:t>
      </w:r>
      <w:r>
        <w:t>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требованиям,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Форма предложения о заключении концессионного соглашения утверждается Правительством Российской Федерации. (Дополнение частью - Федеральный закон от 21.07.2014 № 265-ФЗ) (В редакции федеральных законов от 03.07.2016 № 275-ФЗ, от 13.06.2023 № 240-ФЗ, от 10.07.2023 № 296-ФЗ) 43-1. Правительство Российской Федерации, либо субъект Российской Федерации, либо муниципальное образование, которым поступило предложение о заключении концессионного соглашения, в течение десяти рабочих дней со дня поступления такого предложения направляет его на рассмотрение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(Дополнение частью - Федеральный закон от 29.12.2022 № 604-ФЗ)</w:t>
      </w:r>
    </w:p>
    <w:p>
      <w:r>
        <w:rPr>
          <w:b/>
        </w:rPr>
        <w:t xml:space="preserve">44. </w:t>
      </w:r>
      <w:r>
        <w:t>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r>
        <w:rPr>
          <w:b/>
        </w:rPr>
        <w:t xml:space="preserve">45. </w:t>
      </w:r>
      <w:r>
        <w:t>(Дополнение частью - Федеральный закон от 21.07.2014 № 265-ФЗ) (Утратила силу - Федеральный закон от 03.07.2016 № 275-ФЗ)</w:t>
      </w:r>
    </w:p>
    <w:p>
      <w:r>
        <w:rPr>
          <w:b/>
        </w:rPr>
        <w:t xml:space="preserve">46. </w:t>
      </w:r>
      <w:r>
        <w:t>Отказ в заключении концессионного соглашения допускается в случае, если</w:t>
      </w:r>
    </w:p>
    <w:p>
      <w:r>
        <w:rPr>
          <w:b/>
        </w:rPr>
        <w:t xml:space="preserve">47. </w:t>
      </w:r>
      <w:r>
        <w:t>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решение и предложение о заключении концессионного соглашения одновременно с проектом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настоящим Федеральным законом, а также требованиям, предъявляемым в соответствии с частью 41 настоящей статьи к лицу, выступающему с инициативой заключения концессионного соглашения (далее - иное лицо, представляющее заявку о готовности к участию в конкурсе на заключение концессионного соглашения). 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 (Дополнение частью - Федеральный закон от 21.07.2014 № 265-ФЗ) (В редакции Федерального закона от 10.07.2023 № 296-ФЗ)</w:t>
      </w:r>
    </w:p>
    <w:p>
      <w:r>
        <w:rPr>
          <w:b/>
        </w:rPr>
        <w:t xml:space="preserve">48. </w:t>
      </w:r>
      <w:r>
        <w:t>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согласования по результатам переговоров. Срок и порядок проведения указанных переговоров определяются таким уполномоченным органом в решении о возможности заключения концессионного соглашения на иных условиях, которое доводится до сведения лица, выступившего с инициативой заключения концессионного соглашения, в письменной форме. По результатам переговоров лицо, выступившее с инициативой заключения концессионного соглашения, представляет в такой уполномоченный орган измененное предложение о заключении концессионного соглашения и измененный проект концессионного соглашения, которые подлежат рассмотрению таким уполномоченным органом в течение десяти рабочих дней. (Дополнение частью - Федеральный закон от 21.07.2014 № 265-ФЗ) (В редакции Федерального закона от 10.07.2023 № 296-ФЗ) 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с лицом, выступившим с инициативой заключения концессионного соглашения, и обязан в десятидневный срок со дня принятия данного решения разместить данное решение и предложение о заключении концессионного соглашения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заключение концессионного соглашения. Решение, принимаемое таким уполномоченным органом в соответствии с настоящей частью,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 (Дополнение частью - Федеральный закон от 10.07.2023 № 296-ФЗ) 48-2. В случае несогласования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такой уполномоченный орган принимает одно из следующих решений</w:t>
      </w:r>
    </w:p>
    <w:p>
      <w:r>
        <w:rPr>
          <w:b/>
        </w:rPr>
        <w:t xml:space="preserve">49. </w:t>
      </w:r>
      <w:r>
        <w:t>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более десяти рабочих дней после истечения срока, установленного настоящей частью,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конкурсе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законом к концессионеру и этим лицам. Протокол рассмотрения заявок о готовности к участию в конкурсе на заключение концессионного соглашения размещается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на официальном сайте для размещения информации о проведении торгов в течение трех рабочих дней со дня его подписания. (Дополнение частью - Федеральный закон от 21.07.2014 № 265-ФЗ) (В редакции Федерального закона от 10.07.2023 № 296-ФЗ) 49-1.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несоответствие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 с учетом особенностей, установленных частью 410 настоящей статьи. (Дополнение частью - Федеральный закон от 10.07.2023 № 296-ФЗ) 49-2.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хотя бы одно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статьей 22 настоящего Федерального закона.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 (Дополнение частью - Федеральный закон от 10.07.2023 № 296-ФЗ) 49-3. 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соглашения в любое время до истечения срока представления такой заявки, установленного частью 49 настоящей статьи. Изменение заявки о готовности к участию в конкурсе на заключение концессионного соглашения или уведомление о ее отзыве считается действительным, если указанные изменение или уведомление поступило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 истечения срока представления такой заявки, установленного частью 49 настоящей статьи. В конкурсной документации может быть предусмотрена обязанность лица, с которым заключено концессионное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размера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подтвержденные затраты. Размер, порядок и срок возмещения расходов на подготовку предложения о заключении концессионного соглашения устанавливаются конкурсной документацией, а также в концессионном соглашении. (Дополнение частью - Федеральный закон от 10.07.2023 № 296-ФЗ)</w:t>
      </w:r>
    </w:p>
    <w:p>
      <w:r>
        <w:rPr>
          <w:b/>
        </w:rPr>
        <w:t xml:space="preserve">410. </w:t>
      </w:r>
      <w:r>
        <w:t>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 (В редакции федеральных законов от 29.07.2017 № 279-ФЗ, от 10.07.2023 № 296-ФЗ) 1) решение о заключении концессионного соглашения, предусмотренное статьей 22 настоящего Федерального закона,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статьей 22 и частью 6 статьи 532 настоящего Федерального закона, принимается в течение тридцати календарных дней после истечения срока, установленного настоящей частью; (В редакции Федерального закона от 29.12.2022 № 604-ФЗ) 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
        <w:rPr>
          <w:b/>
        </w:rPr>
        <w:t xml:space="preserve">411. </w:t>
      </w:r>
      <w:r>
        <w:t>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и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 (Дополнение частью - Федеральный закон от 21.07.2014 № 265-ФЗ) (В редакции Федерального закона от 10.07.2023 № 296-ФЗ)</w:t>
      </w:r>
    </w:p>
    <w:p>
      <w:r>
        <w:rPr>
          <w:b/>
        </w:rPr>
        <w:t xml:space="preserve">412. </w:t>
      </w:r>
      <w:r>
        <w:t>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 (Дополнение частью - Федеральный закон от 21.07.2014 № 265-ФЗ)</w:t>
      </w:r>
    </w:p>
    <w:p>
      <w:r>
        <w:rPr>
          <w:b/>
        </w:rPr>
        <w:t xml:space="preserve">5. </w:t>
      </w:r>
      <w:r>
        <w:t>(Дополнение частью - Федеральный закон от 07.05.2013 № 103-ФЗ) (Утратила силу - Федеральный закон от 03.07.2016 № 275-ФЗ) (Статья в редакции Федерального закона от 02.07.2010 № 152-ФЗ)</w:t>
      </w:r>
    </w:p>
    <w:p>
      <w:r>
        <w:rPr>
          <w:b/>
        </w:rPr>
        <w:t xml:space="preserve">2. </w:t>
      </w:r>
      <w:r>
        <w:t>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r>
        <w:rPr>
          <w:b/>
        </w:rPr>
        <w:t xml:space="preserve">2. </w:t>
      </w:r>
      <w:r>
        <w:t>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 за исключением случаев, предусмотренных статьей 51 настоящего Федерального закона. (В редакции Федерального закона от 30.12.2021 № 469-ФЗ)</w:t>
      </w:r>
    </w:p>
    <w:p>
      <w:r>
        <w:rPr>
          <w:b/>
        </w:rPr>
        <w:t xml:space="preserve">3. </w:t>
      </w:r>
      <w:r>
        <w:t>заключаемое концессионное соглашение содержит все существенные условия концессионного соглашения, установленные статьями 10 и 42 настоящего Федерального закона, и обязанности концессионера, установленные статьей 8 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 (В редакции федеральных законов от 03.07.2016 № 275-ФЗ, от 10.07.2023 № 296-ФЗ) 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r>
        <w:rPr>
          <w:b/>
        </w:rPr>
        <w:t xml:space="preserve">44. </w:t>
      </w:r>
      <w:r>
        <w:t>возможности заключения концессионного соглашения на представленных в предложении о заключении концессионного соглашения условиях; (В редакции Федерального закона от 29.12.2022 № 604-ФЗ) 2) возможности заключения концессионного соглашения на иных условиях; (В редакции Федерального закона от 29.12.2022 № 604-ФЗ) 3) невозможности заключения концессионного соглашения с указанием основания отказа. (В редакции Федерального закона от 29.12.2022 № 604-ФЗ) (Дополнение частью - Федеральный закон от 21.07.2014 № 265-ФЗ) 44-1. В срок, не превышающий десяти дней со дня принятия одного из предусмотренных частью 44 настоящей статьи решений, орган, принявший такое решение, уведомляет о принятии такого решения лицо, выступающее с инициативой заключения концессионного соглашения. (Дополнение частью - Федеральный закон от 10.07.2023 № 296-ФЗ)</w:t>
      </w:r>
    </w:p>
    <w:p>
      <w:r>
        <w:rPr>
          <w:b/>
        </w:rPr>
        <w:t xml:space="preserve">46. </w:t>
      </w:r>
      <w:r>
        <w:t>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r>
        <w:rPr>
          <w:b/>
        </w:rPr>
        <w:t xml:space="preserve">46. </w:t>
      </w:r>
      <w:r>
        <w:t>объект концессионного соглашения изъят из оборота или ограничен в обороте</w:t>
      </w:r>
    </w:p>
    <w:p>
      <w:r>
        <w:rPr>
          <w:b/>
        </w:rPr>
        <w:t xml:space="preserve">46. </w:t>
      </w:r>
      <w:r>
        <w:t>у публично-правового образования отсутствуют права собственности на объект концессионного соглашения</w:t>
      </w:r>
    </w:p>
    <w:p>
      <w:r>
        <w:rPr>
          <w:b/>
        </w:rPr>
        <w:t xml:space="preserve">46. </w:t>
      </w:r>
      <w:r>
        <w:t>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 (Дополнение пунктом - Федеральный закон от 29.12.2022 № 604-ФЗ) 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(Дополнение пунктом - Федеральный закон от 29.12.2022 № 604-ФЗ) 4) объект концессионного соглашения является несвободным от прав третьих лиц, за исключением случаев, предусмотренных частью 4 статьи 3 и частью 2 статьи 39 настоящего Федерального закона; (В редакции Федерального закона от 28.02.2025 № 22-ФЗ) 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(В редакции Федерального закона от 13.06.2023 № 240-ФЗ) 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r>
        <w:rPr>
          <w:b/>
        </w:rPr>
        <w:t xml:space="preserve">46. </w:t>
      </w:r>
      <w:r>
        <w:t>объект концессионного соглашения не требует реконструкции</w:t>
      </w:r>
    </w:p>
    <w:p>
      <w:r>
        <w:rPr>
          <w:b/>
        </w:rPr>
        <w:t xml:space="preserve">46. </w:t>
      </w:r>
      <w:r>
        <w:t>создание объекта концессионного соглашения не требуется</w:t>
      </w:r>
    </w:p>
    <w:p>
      <w:r>
        <w:rPr>
          <w:b/>
        </w:rPr>
        <w:t xml:space="preserve">46. </w:t>
      </w:r>
      <w:r>
        <w:t>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частью 48 настоящей статьи, либо в результате переговоров стороны не достигли согласия по условиям концессионного соглашения</w:t>
      </w:r>
    </w:p>
    <w:p>
      <w:r>
        <w:rPr>
          <w:b/>
        </w:rPr>
        <w:t xml:space="preserve">46. </w:t>
      </w:r>
      <w:r>
        <w:t>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r>
        <w:rPr>
          <w:b/>
        </w:rPr>
        <w:t xml:space="preserve">46. </w:t>
      </w:r>
      <w:r>
        <w:t>иные случаи, предусмотренные федеральными законами. (Дополнение частью - Федеральный закон от 21.07.2014 № 265-ФЗ)</w:t>
      </w:r>
    </w:p>
    <w:p>
      <w:r>
        <w:rPr>
          <w:b/>
        </w:rPr>
        <w:t xml:space="preserve">48. </w:t>
      </w:r>
      <w:r>
        <w:t>о повторном проведении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уполномоченным органом</w:t>
      </w:r>
    </w:p>
    <w:p>
      <w:r>
        <w:rPr>
          <w:b/>
        </w:rPr>
        <w:t xml:space="preserve">48. </w:t>
      </w:r>
      <w:r>
        <w:t>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 (Дополнение частью - Федеральный закон от 10.07.2023 № 296-ФЗ) 48-3. 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 (Дополнение частью - Федеральный закон от 10.07.2023 № 296-ФЗ)</w:t>
      </w:r>
    </w:p>
    <w:p>
      <w:r>
        <w:rPr>
          <w:b/>
        </w:rPr>
        <w:t xml:space="preserve">410. </w:t>
      </w:r>
      <w:r>
        <w:t>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 (Дополнение частью - Федеральный закон от 21.07.2014 № 265-ФЗ)</w:t>
      </w:r>
    </w:p>
    <w:p>
      <w:r>
        <w:rPr>
          <w:b/>
        </w:rPr>
        <w:t>Статья 38</w:t>
      </w:r>
    </w:p>
    <w:p>
      <w:r>
        <w:t>(Дополнение статьей - Федеральный закон от 17.07.2009 № 145-ФЗ) (Утратила силу - Федеральный закон от 03.07.2016 № 275-ФЗ)</w:t>
      </w:r>
    </w:p>
    <w:p>
      <w:r>
        <w:rPr>
          <w:b/>
        </w:rPr>
        <w:t>Статья 381. Предоставление безотзывной банковской гарантии в качестве способа обеспечения заявки на участие в конкурсе, обеспечения исполнения обязательств концессионера по концессионному соглашению</w:t>
      </w:r>
    </w:p>
    <w:p>
      <w:r>
        <w:rPr>
          <w:b/>
        </w:rPr>
        <w:t xml:space="preserve">1. </w:t>
      </w:r>
      <w:r>
        <w:t>Концедент в качестве способа обеспечения заявки на участие в конкурсе, обеспечения исполнения обязательств концессионера по концессионному соглашению вправе выбрать предоставление заявителем (концессионером)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"ВЭБ.РФ" или банком, соответствующим требованиям, установленным Правительством Российской Федерации</w:t>
      </w:r>
    </w:p>
    <w:p>
      <w:r>
        <w:rPr>
          <w:b/>
        </w:rPr>
        <w:t xml:space="preserve">2. </w:t>
      </w:r>
      <w:r>
        <w:t>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 безотзывной банковской гарантии, предоставляемой в качестве обеспечения исполнения обязательств концессионера по концессионному соглашению, устанавливаются в соответствии с частью 4 статьи 42 настоящего Федерального закона. (Дополнение статьей - Федеральный закон от 10.07.2023 № 296-ФЗ)</w:t>
      </w:r>
    </w:p>
    <w:p>
      <w:pPr>
        <w:pStyle w:val="Heading3"/>
      </w:pPr>
      <w:r>
        <w:t>Проведение конкурса в электронной форме</w:t>
      </w:r>
    </w:p>
    <w:p>
      <w:r>
        <w:rPr>
          <w:b/>
        </w:rPr>
        <w:t>Статья 382. Особенности проведения конкурса в электронной форме</w:t>
      </w:r>
    </w:p>
    <w:p>
      <w:r>
        <w:rPr>
          <w:b/>
        </w:rPr>
        <w:t xml:space="preserve">1. </w:t>
      </w:r>
      <w:r>
        <w:t>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единые требования)</w:t>
      </w:r>
    </w:p>
    <w:p>
      <w:r>
        <w:rPr>
          <w:b/>
        </w:rPr>
        <w:t xml:space="preserve">2. </w:t>
      </w:r>
      <w:r>
        <w:t>Не допускается взимание оператором электронной площадки с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r>
        <w:rPr>
          <w:b/>
        </w:rPr>
        <w:t xml:space="preserve">3. </w:t>
      </w:r>
      <w:r>
        <w:t>Оператор электронной площадки в целях организации и проведения конкурса в электронной форме обеспечивает</w:t>
      </w:r>
    </w:p>
    <w:p>
      <w:r>
        <w:rPr>
          <w:b/>
        </w:rPr>
        <w:t xml:space="preserve">4. </w:t>
      </w:r>
      <w:r>
        <w:t>Оператор электронной площадки несет ответственность</w:t>
      </w:r>
    </w:p>
    <w:p>
      <w:r>
        <w:rPr>
          <w:b/>
        </w:rPr>
        <w:t xml:space="preserve">5. </w:t>
      </w:r>
      <w:r>
        <w:t>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концедента, заявителя и участника конкурса в электронной форме</w:t>
      </w:r>
    </w:p>
    <w:p>
      <w:r>
        <w:rPr>
          <w:b/>
        </w:rPr>
        <w:t xml:space="preserve">6. </w:t>
      </w:r>
      <w:r>
        <w:t>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форме, установленной таким органом</w:t>
      </w:r>
    </w:p>
    <w:p>
      <w:r>
        <w:rPr>
          <w:b/>
        </w:rPr>
        <w:t xml:space="preserve">7. </w:t>
      </w:r>
      <w:r>
        <w:t>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гаранта либо лица, имеющего право действовать от их имени</w:t>
      </w:r>
    </w:p>
    <w:p>
      <w:r>
        <w:rPr>
          <w:b/>
        </w:rPr>
        <w:t xml:space="preserve">8. </w:t>
      </w:r>
      <w:r>
        <w:t>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r>
        <w:rPr>
          <w:b/>
        </w:rPr>
        <w:t xml:space="preserve">9. </w:t>
      </w:r>
      <w:r>
        <w:t>Лица, разместившие на электронной площадке документы и материалы, указанные в части 7 настоящей статьи, а также лица, направившие указанные в части 8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r>
        <w:rPr>
          <w:b/>
        </w:rPr>
        <w:t xml:space="preserve">10. </w:t>
      </w:r>
      <w:r>
        <w:t>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 оператором электронной площадки</w:t>
      </w:r>
    </w:p>
    <w:p>
      <w:r>
        <w:rPr>
          <w:b/>
        </w:rPr>
        <w:t xml:space="preserve">11. </w:t>
      </w:r>
      <w:r>
        <w:t>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порядком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r>
        <w:rPr>
          <w:b/>
        </w:rPr>
        <w:t xml:space="preserve">3. </w:t>
      </w:r>
      <w:r>
        <w:t>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r>
        <w:rPr>
          <w:b/>
        </w:rPr>
        <w:t xml:space="preserve">3. </w:t>
      </w:r>
      <w:r>
        <w:t>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r>
        <w:rPr>
          <w:b/>
        </w:rPr>
        <w:t xml:space="preserve">3. </w:t>
      </w:r>
      <w:r>
        <w:t>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r>
        <w:rPr>
          <w:b/>
        </w:rPr>
        <w:t xml:space="preserve">3. </w:t>
      </w:r>
      <w:r>
        <w:t>возможность размещения на электронной площадке концедентом,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w:t>
      </w:r>
    </w:p>
    <w:p>
      <w:r>
        <w:rPr>
          <w:b/>
        </w:rPr>
        <w:t xml:space="preserve">3. </w:t>
      </w:r>
      <w:r>
        <w:t>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r>
        <w:rPr>
          <w:b/>
        </w:rPr>
        <w:t xml:space="preserve">3. </w:t>
      </w:r>
      <w:r>
        <w:t>хранение и обработку документов и материалов,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r>
        <w:rPr>
          <w:b/>
        </w:rPr>
        <w:t xml:space="preserve">3. </w:t>
      </w:r>
      <w:r>
        <w:t>прекращение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документацией</w:t>
      </w:r>
    </w:p>
    <w:p>
      <w:r>
        <w:rPr>
          <w:b/>
        </w:rPr>
        <w:t xml:space="preserve">3. </w:t>
      </w:r>
      <w:r>
        <w:t>защиту информации, находящейся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r>
        <w:rPr>
          <w:b/>
        </w:rPr>
        <w:t xml:space="preserve">3. </w:t>
      </w:r>
      <w:r>
        <w:t>равный доступ всех заявителей и участников конкурса в электронной форме к участию в конкурсе в электронной форме</w:t>
      </w:r>
    </w:p>
    <w:p>
      <w:r>
        <w:rPr>
          <w:b/>
        </w:rPr>
        <w:t xml:space="preserve">3. </w:t>
      </w:r>
      <w:r>
        <w:t>возможность поиска на электронной площадке информации о проведении конкурса в электронной форме</w:t>
      </w:r>
    </w:p>
    <w:p>
      <w:r>
        <w:rPr>
          <w:b/>
        </w:rPr>
        <w:t xml:space="preserve">3. </w:t>
      </w:r>
      <w:r>
        <w:t>автоматическое уведомление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таких работ</w:t>
      </w:r>
    </w:p>
    <w:p>
      <w:r>
        <w:rPr>
          <w:b/>
        </w:rPr>
        <w:t xml:space="preserve">4. </w:t>
      </w:r>
      <w:r>
        <w:t>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r>
        <w:rPr>
          <w:b/>
        </w:rPr>
        <w:t xml:space="preserve">4. </w:t>
      </w:r>
      <w:r>
        <w:t>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концедента к таким документам и материалам в порядке, установленном настоящим Федеральным законом</w:t>
      </w:r>
    </w:p>
    <w:p>
      <w:r>
        <w:rPr>
          <w:b/>
        </w:rPr>
        <w:t>Статья 383. Представление заявок на участие в конкурсе в электронной форме</w:t>
      </w:r>
    </w:p>
    <w:p>
      <w:r>
        <w:rPr>
          <w:b/>
        </w:rPr>
        <w:t xml:space="preserve">1. </w:t>
      </w:r>
      <w:r>
        <w:t>Представление заявок на участие в конкурсе в электронной форме осуществляется только заявителями, аккредитованными на электронной площадке</w:t>
      </w:r>
    </w:p>
    <w:p>
      <w:r>
        <w:rPr>
          <w:b/>
        </w:rPr>
        <w:t xml:space="preserve">2. </w:t>
      </w:r>
      <w:r>
        <w:t>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пункте 2 части 1 статьи 5 настоящего Федерального закона</w:t>
      </w:r>
    </w:p>
    <w:p>
      <w:r>
        <w:rPr>
          <w:b/>
        </w:rPr>
        <w:t xml:space="preserve">3. </w:t>
      </w:r>
      <w:r>
        <w:t>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r>
        <w:rPr>
          <w:b/>
        </w:rPr>
        <w:t xml:space="preserve">4. </w:t>
      </w:r>
      <w:r>
        <w:t>Срок представления заявок на участие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p>
      <w:r>
        <w:rPr>
          <w:b/>
        </w:rPr>
        <w:t xml:space="preserve">5. </w:t>
      </w:r>
      <w:r>
        <w:t>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382 настоящего Федерального закона</w:t>
      </w:r>
    </w:p>
    <w:p>
      <w:r>
        <w:rPr>
          <w:b/>
        </w:rPr>
        <w:t xml:space="preserve">6. </w:t>
      </w:r>
      <w:r>
        <w:t>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r>
        <w:rPr>
          <w:b/>
        </w:rPr>
        <w:t xml:space="preserve">7. </w:t>
      </w:r>
      <w:r>
        <w:t>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(для индивидуального предпринимателя) заявителя, разместившего такую заявку</w:t>
      </w:r>
    </w:p>
    <w:p>
      <w:r>
        <w:rPr>
          <w:b/>
        </w:rPr>
        <w:t xml:space="preserve">8. </w:t>
      </w:r>
      <w:r>
        <w:t>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w:t>
      </w:r>
    </w:p>
    <w:p>
      <w:r>
        <w:rPr>
          <w:b/>
        </w:rPr>
        <w:t xml:space="preserve">9. </w:t>
      </w:r>
      <w:r>
        <w:t>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r>
        <w:rPr>
          <w:b/>
        </w:rPr>
        <w:t xml:space="preserve">10. </w:t>
      </w:r>
      <w:r>
        <w:t>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3810 настоящего Федерального закона</w:t>
      </w:r>
    </w:p>
    <w:p>
      <w:r>
        <w:rPr>
          <w:b/>
        </w:rPr>
        <w:t xml:space="preserve">11. </w:t>
      </w:r>
      <w:r>
        <w:t>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r>
        <w:rPr>
          <w:b/>
        </w:rPr>
        <w:t xml:space="preserve">12. </w:t>
      </w:r>
      <w:r>
        <w:t>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частей 2 - 5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частями 6 - 9 настоящей статьи</w:t>
      </w:r>
    </w:p>
    <w:p>
      <w:r>
        <w:rPr>
          <w:b/>
        </w:rPr>
        <w:t xml:space="preserve">13. </w:t>
      </w:r>
      <w:r>
        <w:t>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об отзыве заявителем заявки на участие в конкурсе в электронной форме</w:t>
      </w:r>
    </w:p>
    <w:p>
      <w:r>
        <w:rPr>
          <w:b/>
        </w:rPr>
        <w:t xml:space="preserve">14. </w:t>
      </w:r>
      <w:r>
        <w:t>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r>
        <w:rPr>
          <w:b/>
        </w:rPr>
        <w:t xml:space="preserve">15. </w:t>
      </w:r>
      <w:r>
        <w:t>Концедент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
        <w:rPr>
          <w:b/>
        </w:rPr>
        <w:t xml:space="preserve">16. </w:t>
      </w:r>
      <w:r>
        <w:t>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r>
        <w:rPr>
          <w:b/>
        </w:rPr>
        <w:t xml:space="preserve">8. </w:t>
      </w:r>
      <w:r>
        <w:t>представления заявки с нарушением требований, предусмотренных частью 7 статьи 382 настоящего Федерального закона</w:t>
      </w:r>
    </w:p>
    <w:p>
      <w:r>
        <w:rPr>
          <w:b/>
        </w:rPr>
        <w:t xml:space="preserve">8. </w:t>
      </w:r>
      <w:r>
        <w:t>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 в электронной форме</w:t>
      </w:r>
    </w:p>
    <w:p>
      <w:r>
        <w:rPr>
          <w:b/>
        </w:rPr>
        <w:t xml:space="preserve">8. </w:t>
      </w:r>
      <w:r>
        <w:t>размещения заявки после истечения срока (даты и времени) представления заявок на участие в конкурсе в электронной форме</w:t>
      </w:r>
    </w:p>
    <w:p>
      <w:r>
        <w:rPr>
          <w:b/>
        </w:rPr>
        <w:t xml:space="preserve">8. </w:t>
      </w:r>
      <w:r>
        <w:t>размещения заявки заявителем, срок аккредитации которого на электронной площадке истекает менее чем через три месяца</w:t>
      </w:r>
    </w:p>
    <w:p>
      <w:r>
        <w:rPr>
          <w:b/>
        </w:rPr>
        <w:t>Статья 384. Обеспечение заявки при проведении конкурса в электронной форме</w:t>
      </w:r>
    </w:p>
    <w:p>
      <w:r>
        <w:rPr>
          <w:b/>
        </w:rPr>
        <w:t xml:space="preserve">1. </w:t>
      </w:r>
      <w:r>
        <w:t>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Правила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r>
        <w:rPr>
          <w:b/>
        </w:rPr>
        <w:t xml:space="preserve">2. </w:t>
      </w:r>
      <w:r>
        <w:t>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r>
        <w:rPr>
          <w:b/>
        </w:rPr>
        <w:t xml:space="preserve">3. </w:t>
      </w:r>
      <w:r>
        <w:t>В случае, если концедентом в качестве способа обеспечения заявки на участие в конкурсе в электронной форме выбрано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концедентом в открытом разделе электронной площадки</w:t>
      </w:r>
    </w:p>
    <w:p>
      <w:r>
        <w:rPr>
          <w:b/>
        </w:rPr>
        <w:t xml:space="preserve">4. </w:t>
      </w:r>
      <w:r>
        <w:t>Требования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r>
        <w:rPr>
          <w:b/>
        </w:rPr>
        <w:t xml:space="preserve">5. </w:t>
      </w:r>
      <w:r>
        <w:t>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r>
        <w:rPr>
          <w:b/>
        </w:rPr>
        <w:t xml:space="preserve">6. </w:t>
      </w:r>
      <w:r>
        <w:t>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r>
        <w:rPr>
          <w:b/>
        </w:rPr>
        <w:t>Статья 385. Проведение предварительного отбора участников конкурса в электронной форме</w:t>
      </w:r>
    </w:p>
    <w:p>
      <w:r>
        <w:rPr>
          <w:b/>
        </w:rPr>
        <w:t xml:space="preserve">1. </w:t>
      </w:r>
      <w:r>
        <w:t>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r>
        <w:rPr>
          <w:b/>
        </w:rPr>
        <w:t xml:space="preserve">2. </w:t>
      </w:r>
      <w:r>
        <w:t>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r>
        <w:rPr>
          <w:b/>
        </w:rPr>
        <w:t xml:space="preserve">3. </w:t>
      </w:r>
      <w:r>
        <w:t>В случае, если конкурсной документацией предусмотрено перечисление суммы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реестру поступивших задатков</w:t>
      </w:r>
    </w:p>
    <w:p>
      <w:r>
        <w:rPr>
          <w:b/>
        </w:rPr>
        <w:t xml:space="preserve">4. </w:t>
      </w:r>
      <w:r>
        <w:t>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r>
        <w:rPr>
          <w:b/>
        </w:rPr>
        <w:t xml:space="preserve">5. </w:t>
      </w:r>
      <w:r>
        <w:t>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r>
        <w:rPr>
          <w:b/>
        </w:rPr>
        <w:t xml:space="preserve">6. </w:t>
      </w:r>
      <w:r>
        <w:t>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r>
        <w:rPr>
          <w:b/>
        </w:rPr>
        <w:t xml:space="preserve">7. </w:t>
      </w:r>
      <w:r>
        <w:t>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изменению</w:t>
      </w:r>
    </w:p>
    <w:p>
      <w:r>
        <w:rPr>
          <w:b/>
        </w:rPr>
        <w:t xml:space="preserve">8. </w:t>
      </w:r>
      <w:r>
        <w:t>Решение об отказе в допуске заявителя к участию в конкурсе в электронной форме принимается конкурсной комиссией по основаниям, установленным частью 3 статьи 29 настоящего Федерального закона</w:t>
      </w:r>
    </w:p>
    <w:p>
      <w:r>
        <w:rPr>
          <w:b/>
        </w:rPr>
        <w:t xml:space="preserve">9. </w:t>
      </w:r>
      <w:r>
        <w:t>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r>
        <w:rPr>
          <w:b/>
        </w:rPr>
        <w:t xml:space="preserve">10. </w:t>
      </w:r>
      <w:r>
        <w:t>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r>
        <w:rPr>
          <w:b/>
        </w:rPr>
        <w:t xml:space="preserve">11. </w:t>
      </w:r>
      <w:r>
        <w:t>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r>
        <w:rPr>
          <w:b/>
        </w:rPr>
        <w:t xml:space="preserve">12. </w:t>
      </w:r>
      <w:r>
        <w:t>В течение пяти рабочих дней со дня подписания протокола проведения предварительного отбора участников конкурса в электронной 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r>
        <w:rPr>
          <w:b/>
        </w:rPr>
        <w:t xml:space="preserve">13. </w:t>
      </w:r>
      <w:r>
        <w:t>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r>
        <w:rPr>
          <w:b/>
        </w:rPr>
        <w:t xml:space="preserve">5. </w:t>
      </w:r>
      <w:r>
        <w:t>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r>
        <w:rPr>
          <w:b/>
        </w:rPr>
        <w:t xml:space="preserve">5. </w:t>
      </w:r>
      <w:r>
        <w:t>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r>
        <w:rPr>
          <w:b/>
        </w:rPr>
        <w:t xml:space="preserve">5. </w:t>
      </w:r>
      <w:r>
        <w:t>соответствие заявителя требованиям, предъявляемым к концессионеру в соответствии с настоящим Федеральным законом</w:t>
      </w:r>
    </w:p>
    <w:p>
      <w:r>
        <w:rPr>
          <w:b/>
        </w:rPr>
        <w:t>Статья 386. Представление участниками конкурса в электронной форме конкурсных предложений</w:t>
      </w:r>
    </w:p>
    <w:p>
      <w:r>
        <w:rPr>
          <w:b/>
        </w:rPr>
        <w:t xml:space="preserve">1. </w:t>
      </w:r>
      <w:r>
        <w:t>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382 настоящего Федерального закона. Участник конкурса в электронной форме может подать только одно конкурсное предложение</w:t>
      </w:r>
    </w:p>
    <w:p>
      <w:r>
        <w:rPr>
          <w:b/>
        </w:rPr>
        <w:t xml:space="preserve">2. </w:t>
      </w:r>
      <w:r>
        <w:t>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r>
        <w:rPr>
          <w:b/>
        </w:rPr>
        <w:t xml:space="preserve">3. </w:t>
      </w:r>
      <w:r>
        <w:t>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p>
      <w:r>
        <w:rPr>
          <w:b/>
        </w:rPr>
        <w:t xml:space="preserve">4. </w:t>
      </w:r>
      <w:r>
        <w:t>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статьи 49 настоящего Федерального закона</w:t>
      </w:r>
    </w:p>
    <w:p>
      <w:r>
        <w:rPr>
          <w:b/>
        </w:rPr>
        <w:t xml:space="preserve">5. </w:t>
      </w:r>
      <w:r>
        <w:t>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r>
        <w:rPr>
          <w:b/>
        </w:rPr>
        <w:t xml:space="preserve">6. </w:t>
      </w:r>
      <w:r>
        <w:t>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конкурсное предложение</w:t>
      </w:r>
    </w:p>
    <w:p>
      <w:r>
        <w:rPr>
          <w:b/>
        </w:rPr>
        <w:t xml:space="preserve">7. </w:t>
      </w:r>
      <w:r>
        <w:t>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r>
        <w:rPr>
          <w:b/>
        </w:rPr>
        <w:t xml:space="preserve">8. </w:t>
      </w:r>
      <w:r>
        <w:t>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r>
        <w:rPr>
          <w:b/>
        </w:rPr>
        <w:t xml:space="preserve">9. </w:t>
      </w:r>
      <w:r>
        <w:t>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r>
        <w:rPr>
          <w:b/>
        </w:rPr>
        <w:t xml:space="preserve">10. </w:t>
      </w:r>
      <w:r>
        <w:t>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частей 1 - 4 настоящей статьи. Оператор электронной площадки осуществляет регистрацию нового конкурсного предложения в порядке, установленном частями 5 - 8 настоящей статьи</w:t>
      </w:r>
    </w:p>
    <w:p>
      <w:r>
        <w:rPr>
          <w:b/>
        </w:rPr>
        <w:t xml:space="preserve">11. </w:t>
      </w:r>
      <w:r>
        <w:t>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r>
        <w:rPr>
          <w:b/>
        </w:rPr>
        <w:t xml:space="preserve">12. </w:t>
      </w:r>
      <w:r>
        <w:t>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r>
        <w:rPr>
          <w:b/>
        </w:rPr>
        <w:t xml:space="preserve">13. </w:t>
      </w:r>
      <w:r>
        <w:t>Концедент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
        <w:rPr>
          <w:b/>
        </w:rPr>
        <w:t xml:space="preserve">14. </w:t>
      </w:r>
      <w:r>
        <w:t>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r>
        <w:rPr>
          <w:b/>
        </w:rPr>
        <w:t xml:space="preserve">15. </w:t>
      </w:r>
      <w:r>
        <w:t>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3810 настоящего Федерального закона</w:t>
      </w:r>
    </w:p>
    <w:p>
      <w:r>
        <w:rPr>
          <w:b/>
        </w:rPr>
        <w:t xml:space="preserve">7. </w:t>
      </w:r>
      <w:r>
        <w:t>представления конкурсного предложения с нарушением требований, предусмотренных частью 7 статьи 382 настоящего Федерального закона</w:t>
      </w:r>
    </w:p>
    <w:p>
      <w:r>
        <w:rPr>
          <w:b/>
        </w:rPr>
        <w:t xml:space="preserve">7. </w:t>
      </w:r>
      <w:r>
        <w:t>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указанном случае этому участнику конкурса в электронной форме возвращаются все размещенные им конкурсные предложения</w:t>
      </w:r>
    </w:p>
    <w:p>
      <w:r>
        <w:rPr>
          <w:b/>
        </w:rPr>
        <w:t xml:space="preserve">7. </w:t>
      </w:r>
      <w:r>
        <w:t>размещения конкурсного предложения после истечения срока (даты и времени) представления конкурсного предложения</w:t>
      </w:r>
    </w:p>
    <w:p>
      <w:r>
        <w:rPr>
          <w:b/>
        </w:rPr>
        <w:t xml:space="preserve">7. </w:t>
      </w:r>
      <w:r>
        <w:t>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r>
        <w:rPr>
          <w:b/>
        </w:rPr>
        <w:t>Статья 387. Порядок рассмотрения и оценки конкурсных предложений, представленных участниками конкурса в электронной форме</w:t>
      </w:r>
    </w:p>
    <w:p>
      <w:r>
        <w:rPr>
          <w:b/>
        </w:rPr>
        <w:t xml:space="preserve">1. </w:t>
      </w:r>
      <w:r>
        <w:t>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r>
        <w:rPr>
          <w:b/>
        </w:rPr>
        <w:t xml:space="preserve">2. </w:t>
      </w:r>
      <w:r>
        <w:t>До даты и времени начала рассмотрения конкурсных предложений, которые установлены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r>
        <w:rPr>
          <w:b/>
        </w:rPr>
        <w:t xml:space="preserve">3. </w:t>
      </w:r>
      <w:r>
        <w:t>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r>
        <w:rPr>
          <w:b/>
        </w:rPr>
        <w:t xml:space="preserve">4. </w:t>
      </w:r>
      <w:r>
        <w:t>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r>
        <w:rPr>
          <w:b/>
        </w:rPr>
        <w:t xml:space="preserve">5. </w:t>
      </w:r>
      <w:r>
        <w:t>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r>
        <w:rPr>
          <w:b/>
        </w:rPr>
        <w:t xml:space="preserve">6. </w:t>
      </w:r>
      <w:r>
        <w:t>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r>
        <w:rPr>
          <w:b/>
        </w:rPr>
        <w:t xml:space="preserve">7. </w:t>
      </w:r>
      <w:r>
        <w:t>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r>
        <w:rPr>
          <w:b/>
        </w:rPr>
        <w:t xml:space="preserve">8. </w:t>
      </w:r>
      <w:r>
        <w:t>Оценка конкурсных предложений, представленных участниками конкурса в электронной форме, осуществляется в порядке, установленном частями 5, 51 и 6 статьи 32 настоящего Федерального закона</w:t>
      </w:r>
    </w:p>
    <w:p>
      <w:r>
        <w:rPr>
          <w:b/>
        </w:rPr>
        <w:t xml:space="preserve">9. </w:t>
      </w:r>
      <w:r>
        <w:t>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частью 1 статьи 33 настоящего Федерального закона</w:t>
      </w:r>
    </w:p>
    <w:p>
      <w:r>
        <w:rPr>
          <w:b/>
        </w:rPr>
        <w:t xml:space="preserve">10. </w:t>
      </w:r>
      <w:r>
        <w:t>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r>
        <w:rPr>
          <w:b/>
        </w:rPr>
        <w:t xml:space="preserve">11. </w:t>
      </w:r>
      <w:r>
        <w:t>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r>
        <w:rPr>
          <w:b/>
        </w:rPr>
        <w:t xml:space="preserve">12. </w:t>
      </w:r>
      <w:r>
        <w:t>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r>
        <w:rPr>
          <w:b/>
        </w:rPr>
        <w:t xml:space="preserve">13. </w:t>
      </w:r>
      <w:r>
        <w:t>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r>
        <w:rPr>
          <w:b/>
        </w:rPr>
        <w:t xml:space="preserve">14. </w:t>
      </w:r>
      <w:r>
        <w:t>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r>
        <w:rPr>
          <w:b/>
        </w:rPr>
        <w:t xml:space="preserve">15. </w:t>
      </w:r>
      <w:r>
        <w:t>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r>
        <w:rPr>
          <w:b/>
        </w:rPr>
        <w:t xml:space="preserve">6. </w:t>
      </w:r>
      <w:r>
        <w:t>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информации, содержащейся в таком конкурсном предложении</w:t>
      </w:r>
    </w:p>
    <w:p>
      <w:r>
        <w:rPr>
          <w:b/>
        </w:rPr>
        <w:t xml:space="preserve">6. </w:t>
      </w:r>
      <w:r>
        <w:t>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r>
        <w:rPr>
          <w:b/>
        </w:rPr>
        <w:t xml:space="preserve">6. </w:t>
      </w:r>
      <w:r>
        <w:t>представленные участником конкурса в электронной форме документы и материалы являются недостоверными</w:t>
      </w:r>
    </w:p>
    <w:p>
      <w:r>
        <w:rPr>
          <w:b/>
        </w:rPr>
        <w:t xml:space="preserve">12. </w:t>
      </w:r>
      <w:r>
        <w:t>информация о месте, дате и времени рассмотрения конкурсных предложений, представленных участниками конкурса в электронной форме</w:t>
      </w:r>
    </w:p>
    <w:p>
      <w:r>
        <w:rPr>
          <w:b/>
        </w:rPr>
        <w:t xml:space="preserve">12. </w:t>
      </w:r>
      <w:r>
        <w:t>информация об участниках конкурса в электронной форме, конкурсные предложения которых были рассмотрены</w:t>
      </w:r>
    </w:p>
    <w:p>
      <w:r>
        <w:rPr>
          <w:b/>
        </w:rPr>
        <w:t xml:space="preserve">12. </w:t>
      </w:r>
      <w:r>
        <w:t>критерии конкурса</w:t>
      </w:r>
    </w:p>
    <w:p>
      <w:r>
        <w:rPr>
          <w:b/>
        </w:rPr>
        <w:t xml:space="preserve">12. </w:t>
      </w:r>
      <w:r>
        <w:t>условия, содержащиеся в конкурсных предложениях, представленных участниками конкурса в электронной форме</w:t>
      </w:r>
    </w:p>
    <w:p>
      <w:r>
        <w:rPr>
          <w:b/>
        </w:rPr>
        <w:t xml:space="preserve">12. </w:t>
      </w:r>
      <w:r>
        <w:t>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r>
        <w:rPr>
          <w:b/>
        </w:rPr>
        <w:t xml:space="preserve">12. </w:t>
      </w:r>
      <w:r>
        <w:t>результаты оценки конкурсных предложений, представленных участниками конкурса в электронной форме, в соответствии с частями 5, 51 и 6 статьи 32 настоящего Федерального закона</w:t>
      </w:r>
    </w:p>
    <w:p>
      <w:r>
        <w:rPr>
          <w:b/>
        </w:rPr>
        <w:t xml:space="preserve">12. </w:t>
      </w:r>
      <w:r>
        <w:t>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r>
        <w:rPr>
          <w:b/>
        </w:rPr>
        <w:t>Статья 388.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r>
        <w:rPr>
          <w:b/>
        </w:rPr>
        <w:t xml:space="preserve">1. </w:t>
      </w:r>
      <w:r>
        <w:t>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r>
        <w:rPr>
          <w:b/>
        </w:rPr>
        <w:t xml:space="preserve">2. </w:t>
      </w:r>
      <w:r>
        <w:t>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r>
        <w:rPr>
          <w:b/>
        </w:rPr>
        <w:t xml:space="preserve">3. </w:t>
      </w:r>
      <w:r>
        <w:t>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r>
        <w:rPr>
          <w:b/>
        </w:rPr>
        <w:t xml:space="preserve">4. </w:t>
      </w:r>
      <w:r>
        <w:t>Протокол о результатах проведения конкурса в электронной форме хранится у концедента в течение срока действия концессионного соглашения</w:t>
      </w:r>
    </w:p>
    <w:p>
      <w:r>
        <w:rPr>
          <w:b/>
        </w:rPr>
        <w:t xml:space="preserve">5. </w:t>
      </w:r>
      <w:r>
        <w:t>Заключение концессионного соглашения по итогам проведения конкурса в электронной форме осуществляется в порядке, установленном статьей 36 настоящего Федерального закона, после подписания конкурсной комиссией протокола о результатах проведения конкурса в электронной форме</w:t>
      </w:r>
    </w:p>
    <w:p>
      <w:r>
        <w:rPr>
          <w:b/>
        </w:rPr>
        <w:t xml:space="preserve">6. </w:t>
      </w:r>
      <w:r>
        <w:t>Концедент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w:t>
      </w:r>
    </w:p>
    <w:p>
      <w:r>
        <w:rPr>
          <w:b/>
        </w:rPr>
        <w:t xml:space="preserve">7. </w:t>
      </w:r>
      <w:r>
        <w:t>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r>
        <w:rPr>
          <w:b/>
        </w:rPr>
        <w:t xml:space="preserve">8. </w:t>
      </w:r>
      <w:r>
        <w:t>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r>
        <w:rPr>
          <w:b/>
        </w:rPr>
        <w:t xml:space="preserve">9. </w:t>
      </w:r>
      <w:r>
        <w:t>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r>
        <w:rPr>
          <w:b/>
        </w:rPr>
        <w:t xml:space="preserve">10. </w:t>
      </w:r>
      <w:r>
        <w:t>В случае неподписания победителем конкурса в электронной форме в установленный срок концессионного соглашения концедент направляет оператору электронной площадки уведомление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r>
        <w:rPr>
          <w:b/>
        </w:rPr>
        <w:t xml:space="preserve">11. </w:t>
      </w:r>
      <w:r>
        <w:t>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конкурса в электронной форме</w:t>
      </w:r>
    </w:p>
    <w:p>
      <w:r>
        <w:rPr>
          <w:b/>
        </w:rPr>
        <w:t xml:space="preserve">1. </w:t>
      </w:r>
      <w:r>
        <w:t>решение о заключении концессионного соглашения</w:t>
      </w:r>
    </w:p>
    <w:p>
      <w:r>
        <w:rPr>
          <w:b/>
        </w:rPr>
        <w:t xml:space="preserve">1. </w:t>
      </w:r>
      <w:r>
        <w:t>сообщение о проведении конкурса</w:t>
      </w:r>
    </w:p>
    <w:p>
      <w:r>
        <w:rPr>
          <w:b/>
        </w:rPr>
        <w:t xml:space="preserve">1. </w:t>
      </w:r>
      <w:r>
        <w:t>конкурсная документация и внесенные в нее изменения</w:t>
      </w:r>
    </w:p>
    <w:p>
      <w:r>
        <w:rPr>
          <w:b/>
        </w:rPr>
        <w:t xml:space="preserve">1. </w:t>
      </w:r>
      <w:r>
        <w:t>запросы заявителей о разъяснении положений конкурсной документации и соответствующие разъяснения концедента или конкурсной комиссии</w:t>
      </w:r>
    </w:p>
    <w:p>
      <w:r>
        <w:rPr>
          <w:b/>
        </w:rPr>
        <w:t xml:space="preserve">1. </w:t>
      </w:r>
      <w:r>
        <w:t>выписка из электронного журнала заявок, полученного с электронной площадки, на которой проводился конкурс в электронной форме</w:t>
      </w:r>
    </w:p>
    <w:p>
      <w:r>
        <w:rPr>
          <w:b/>
        </w:rPr>
        <w:t xml:space="preserve">1. </w:t>
      </w:r>
      <w:r>
        <w:t>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r>
        <w:rPr>
          <w:b/>
        </w:rPr>
        <w:t xml:space="preserve">1. </w:t>
      </w:r>
      <w:r>
        <w:t>протокол проведения предварительного отбора участников конкурса в электронной форме</w:t>
      </w:r>
    </w:p>
    <w:p>
      <w:r>
        <w:rPr>
          <w:b/>
        </w:rPr>
        <w:t xml:space="preserve">1. </w:t>
      </w:r>
      <w:r>
        <w:t>перечень участников конкурса в электронной форме, которым были направлены уведомления с предложением представить конкурсные предложения</w:t>
      </w:r>
    </w:p>
    <w:p>
      <w:r>
        <w:rPr>
          <w:b/>
        </w:rPr>
        <w:t xml:space="preserve">1. </w:t>
      </w:r>
      <w:r>
        <w:t>выписка из электронного журнала конкурсных предложений, полученного с электронной площадки, на которой проводился конкурс в электронной форме</w:t>
      </w:r>
    </w:p>
    <w:p>
      <w:r>
        <w:rPr>
          <w:b/>
        </w:rPr>
        <w:t xml:space="preserve">1. </w:t>
      </w:r>
      <w:r>
        <w:t>протокол рассмотрения и оценки конкурсных предложений, представленных участниками конкурса в электронной форме</w:t>
      </w:r>
    </w:p>
    <w:p>
      <w:r>
        <w:rPr>
          <w:b/>
        </w:rPr>
        <w:t>Статья 389. Опубликование и размещение сообщения о результатах проведения конкурса в электронной форме</w:t>
      </w:r>
    </w:p>
    <w:p>
      <w:r>
        <w:rPr>
          <w:b/>
        </w:rPr>
        <w:t xml:space="preserve">1. </w:t>
      </w:r>
      <w:r>
        <w:t>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 официальном сайте концедента и в открытом разделе электронной площадки</w:t>
      </w:r>
    </w:p>
    <w:p>
      <w:r>
        <w:rPr>
          <w:b/>
        </w:rPr>
        <w:t xml:space="preserve">2. </w:t>
      </w:r>
      <w:r>
        <w:t>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указанной электронной площадки</w:t>
      </w:r>
    </w:p>
    <w:p>
      <w:r>
        <w:rPr>
          <w:b/>
        </w:rPr>
        <w:t>Статья 3810. Последствия признания конкурса в электронной форме несостоявшимся</w:t>
      </w:r>
    </w:p>
    <w:p>
      <w:r>
        <w:rPr>
          <w:b/>
        </w:rPr>
        <w:t xml:space="preserve">1. </w:t>
      </w:r>
      <w:r>
        <w:t>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r>
        <w:rPr>
          <w:b/>
        </w:rPr>
        <w:t xml:space="preserve">2. </w:t>
      </w:r>
      <w:r>
        <w:t>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r>
        <w:rPr>
          <w:b/>
        </w:rPr>
        <w:t xml:space="preserve">3. </w:t>
      </w:r>
      <w:r>
        <w:t>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r>
        <w:rPr>
          <w:b/>
        </w:rPr>
        <w:t xml:space="preserve">4. </w:t>
      </w:r>
      <w:r>
        <w:t>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r>
        <w:rPr>
          <w:b/>
        </w:rPr>
        <w:t xml:space="preserve">5. </w:t>
      </w:r>
      <w:r>
        <w:t>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r>
        <w:rPr>
          <w:b/>
        </w:rPr>
        <w:t xml:space="preserve">6. </w:t>
      </w:r>
      <w:r>
        <w:t>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такого решения</w:t>
      </w:r>
    </w:p>
    <w:p>
      <w:r>
        <w:rPr>
          <w:b/>
        </w:rPr>
        <w:t xml:space="preserve">7. </w:t>
      </w:r>
      <w:r>
        <w:t>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r>
        <w:rPr>
          <w:b/>
        </w:rPr>
        <w:t xml:space="preserve">8. </w:t>
      </w:r>
      <w:r>
        <w:t>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изменению</w:t>
      </w:r>
    </w:p>
    <w:p>
      <w:r>
        <w:rPr>
          <w:b/>
        </w:rPr>
        <w:t xml:space="preserve">9. </w:t>
      </w:r>
      <w:r>
        <w:t>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36 настоящего Федерального закона</w:t>
      </w:r>
    </w:p>
    <w:p>
      <w:r>
        <w:rPr>
          <w:b/>
        </w:rPr>
        <w:t xml:space="preserve">10. </w:t>
      </w:r>
      <w:r>
        <w:t>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r>
        <w:rPr>
          <w:b/>
        </w:rPr>
        <w:t xml:space="preserve">11. </w:t>
      </w:r>
      <w:r>
        <w:t>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r>
        <w:rPr>
          <w:b/>
        </w:rPr>
        <w:t xml:space="preserve">12. </w:t>
      </w:r>
      <w:r>
        <w:t>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r>
        <w:rPr>
          <w:b/>
        </w:rPr>
        <w:t xml:space="preserve">1. </w:t>
      </w:r>
      <w:r>
        <w:t>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r>
        <w:rPr>
          <w:b/>
        </w:rPr>
        <w:t xml:space="preserve">1. </w:t>
      </w:r>
      <w:r>
        <w:t>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r>
        <w:rPr>
          <w:b/>
        </w:rPr>
        <w:t xml:space="preserve">1. </w:t>
      </w:r>
      <w:r>
        <w:t>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r>
        <w:rPr>
          <w:b/>
        </w:rPr>
        <w:t xml:space="preserve">1. </w:t>
      </w:r>
      <w:r>
        <w:t>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частью 7 статьи 382 настоящего Федерального закона и конкурсной документацией</w:t>
      </w:r>
    </w:p>
    <w:p>
      <w:r>
        <w:rPr>
          <w:b/>
        </w:rPr>
        <w:t xml:space="preserve">1. </w:t>
      </w:r>
      <w:r>
        <w:t>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частью 7 статьи 382 настоящего Федерального закона, в случае соответствия указанного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w:t>
      </w:r>
    </w:p>
    <w:p>
      <w:r>
        <w:rPr>
          <w:b/>
        </w:rPr>
        <w:t xml:space="preserve">1. </w:t>
      </w:r>
      <w:r>
        <w:t>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r>
        <w:rPr>
          <w:b/>
        </w:rPr>
        <w:t xml:space="preserve">1. </w:t>
      </w:r>
      <w:r>
        <w:t>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r>
        <w:rPr>
          <w:b/>
        </w:rPr>
        <w:t xml:space="preserve">1. </w:t>
      </w:r>
      <w:r>
        <w:t>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r>
        <w:rPr>
          <w:b/>
        </w:rPr>
        <w:t xml:space="preserve">1. </w:t>
      </w:r>
      <w:r>
        <w:t>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r>
        <w:rPr>
          <w:b/>
        </w:rPr>
        <w:t xml:space="preserve">1. </w:t>
      </w:r>
      <w:r>
        <w:t>концедент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r>
        <w:rPr>
          <w:b/>
        </w:rPr>
        <w:t xml:space="preserve">1. </w:t>
      </w:r>
      <w:r>
        <w:t>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r>
        <w:rPr>
          <w:b/>
        </w:rPr>
        <w:t xml:space="preserve">2. </w:t>
      </w:r>
      <w:r>
        <w:t>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признании конкурса в электронной форме несостоявшимся</w:t>
      </w:r>
    </w:p>
    <w:p>
      <w:r>
        <w:rPr>
          <w:b/>
        </w:rPr>
        <w:t xml:space="preserve">2. </w:t>
      </w:r>
      <w:r>
        <w:t>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r>
        <w:rPr>
          <w:b/>
        </w:rPr>
        <w:t xml:space="preserve">2. </w:t>
      </w:r>
      <w:r>
        <w:t>если конкурсной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r>
        <w:rPr>
          <w:b/>
        </w:rPr>
        <w:t xml:space="preserve">3. </w:t>
      </w:r>
      <w:r>
        <w:t>если заявителю не было предложено представить предложение о заключении концессионного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r>
        <w:rPr>
          <w:b/>
        </w:rPr>
        <w:t xml:space="preserve">3. </w:t>
      </w:r>
      <w:r>
        <w:t>если заявитель не представил предложение о заключении концессионного соглашения, - не позднее одного рабочего дня, следующего за днем истечения установленного срока представления такого предложения</w:t>
      </w:r>
    </w:p>
    <w:p>
      <w:r>
        <w:rPr>
          <w:b/>
        </w:rPr>
        <w:t xml:space="preserve">3. </w:t>
      </w:r>
      <w:r>
        <w:t>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концессионного соглашения на условиях, соответствующих конкурсной документации</w:t>
      </w:r>
    </w:p>
    <w:p>
      <w:r>
        <w:rPr>
          <w:b/>
        </w:rPr>
        <w:t xml:space="preserve">5. </w:t>
      </w:r>
      <w:r>
        <w:t>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r>
        <w:rPr>
          <w:b/>
        </w:rPr>
        <w:t xml:space="preserve">5. </w:t>
      </w:r>
      <w:r>
        <w:t>концедент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r>
        <w:rPr>
          <w:b/>
        </w:rPr>
        <w:t xml:space="preserve">5. </w:t>
      </w:r>
      <w:r>
        <w:t>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r>
        <w:rPr>
          <w:b/>
        </w:rPr>
        <w:t xml:space="preserve">5. </w:t>
      </w:r>
      <w:r>
        <w:t>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r>
        <w:rPr>
          <w:b/>
        </w:rPr>
        <w:t xml:space="preserve">5. </w:t>
      </w:r>
      <w:r>
        <w:t>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r>
        <w:rPr>
          <w:b/>
        </w:rPr>
        <w:t xml:space="preserve">5. </w:t>
      </w:r>
      <w:r>
        <w:t>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pPr>
        <w:pStyle w:val="Heading3"/>
      </w:pPr>
      <w:r>
        <w:t>Особенности регулирования отношений, возникающих в связи с подготовкой, заключением, исполнением, изменением и прекращением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
        <w:rPr>
          <w:b/>
        </w:rPr>
        <w:t>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 редакции Федерального закона от 29.07.2017 № 279-ФЗ)</w:t>
      </w:r>
    </w:p>
    <w:p>
      <w:r>
        <w:rPr>
          <w:b/>
        </w:rPr>
        <w:t xml:space="preserve">2. </w:t>
      </w:r>
      <w:r>
        <w:t>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p>
      <w:r>
        <w:rPr>
          <w:b/>
        </w:rPr>
        <w:t xml:space="preserve">3. </w:t>
      </w:r>
      <w:r>
        <w:t>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r>
        <w:rPr>
          <w:b/>
        </w:rPr>
        <w:t xml:space="preserve">4. </w:t>
      </w:r>
      <w:r>
        <w:t>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частью 3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r>
        <w:rPr>
          <w:b/>
        </w:rPr>
        <w:t xml:space="preserve">5. </w:t>
      </w:r>
      <w:r>
        <w:t>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r>
        <w:rPr>
          <w:b/>
        </w:rPr>
        <w:t xml:space="preserve">6. </w:t>
      </w:r>
      <w:r>
        <w:t>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p>
      <w:r>
        <w:rPr>
          <w:b/>
        </w:rPr>
        <w:t xml:space="preserve">7. </w:t>
      </w:r>
      <w:r>
        <w:t>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r>
        <w:rPr>
          <w:b/>
        </w:rPr>
        <w:t xml:space="preserve">8. </w:t>
      </w:r>
      <w:r>
        <w:t>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r>
        <w:rPr>
          <w:b/>
        </w:rPr>
        <w:t xml:space="preserve">9. </w:t>
      </w:r>
      <w:r>
        <w:t>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r>
        <w:rPr>
          <w:b/>
        </w:rPr>
        <w:t xml:space="preserve">10. </w:t>
      </w:r>
      <w:r>
        <w:t>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в отношении незарегистрированного недвижимого имущества, указанные в пункте 6 части 1 статьи 42 настоящего Федерального закона, и (или) концедента в отношении такого имущества, указанные в части 191 настоящей статьи. (В редакции Федерального закона от 28.02.2025 № 22-ФЗ)</w:t>
      </w:r>
    </w:p>
    <w:p>
      <w:r>
        <w:rPr>
          <w:b/>
        </w:rPr>
        <w:t xml:space="preserve">11. </w:t>
      </w:r>
      <w:r>
        <w:t>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частью 6 настоящей статьи</w:t>
      </w:r>
    </w:p>
    <w:p>
      <w:r>
        <w:rPr>
          <w:b/>
        </w:rPr>
        <w:t xml:space="preserve">12. </w:t>
      </w:r>
      <w:r>
        <w:t>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r>
        <w:rPr>
          <w:b/>
        </w:rPr>
        <w:t xml:space="preserve">13. </w:t>
      </w:r>
      <w:r>
        <w:t>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частью 6 настоящей статьи, учитывается в соответствии с требованиями Федерального закона от 13 июля 2015 года № 218-ФЗ "О государственной регистрации недвижимости"</w:t>
      </w:r>
    </w:p>
    <w:p>
      <w:r>
        <w:rPr>
          <w:b/>
        </w:rPr>
        <w:t xml:space="preserve">14. </w:t>
      </w:r>
      <w:r>
        <w:t>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r>
        <w:rPr>
          <w:b/>
        </w:rPr>
        <w:t xml:space="preserve">15. </w:t>
      </w:r>
      <w:r>
        <w:t>В случае внесения в концессионное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r>
        <w:rPr>
          <w:b/>
        </w:rPr>
        <w:t xml:space="preserve">16. </w:t>
      </w:r>
      <w:r>
        <w:t>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r>
        <w:rPr>
          <w:b/>
        </w:rPr>
        <w:t xml:space="preserve">17. </w:t>
      </w:r>
      <w:r>
        <w:t>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r>
        <w:rPr>
          <w:b/>
        </w:rPr>
        <w:t xml:space="preserve">18. </w:t>
      </w:r>
      <w:r>
        <w:t>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 за исключением расходов, возмещение которых было осуществлено концедентом в соответствии с частью 191 настоящей статьи,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 (В редакции Федерального закона от 28.02.2025 № 22-ФЗ)</w:t>
      </w:r>
    </w:p>
    <w:p>
      <w:r>
        <w:rPr>
          <w:b/>
        </w:rPr>
        <w:t xml:space="preserve">19. </w:t>
      </w:r>
      <w:r>
        <w:t>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в соответствии со статьей 101 настоящего Федерального закона. (В редакции Федерального закона от 28.02.2025 № 22-ФЗ)</w:t>
      </w:r>
    </w:p>
    <w:p>
      <w:r>
        <w:rPr>
          <w:b/>
        </w:rPr>
        <w:t xml:space="preserve">191. </w:t>
      </w:r>
      <w:r>
        <w:t>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пунктом 2 части 1 и частью 2 статьи 101 настоящего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выполнение кадастровых работ в отношении этого имущества. (Дополнение частью - Федеральный закон от 28.02.2025 № 22-ФЗ)</w:t>
      </w:r>
    </w:p>
    <w:p>
      <w:r>
        <w:rPr>
          <w:b/>
        </w:rPr>
        <w:t xml:space="preserve">20. </w:t>
      </w:r>
      <w:r>
        <w:t>В случае включения в указанный в части 3 статьи 4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официальном сайте для размещения информации о проведении торгов и на официальном сайте концедента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 (В редакции Федерального закона от 10.07.2023 № 296-ФЗ)</w:t>
      </w:r>
    </w:p>
    <w:p>
      <w:r>
        <w:rPr>
          <w:b/>
        </w:rPr>
        <w:t xml:space="preserve">21.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статьей 4 настоящего Федерального закона, не допускается</w:t>
      </w:r>
    </w:p>
    <w:p>
      <w:r>
        <w:rPr>
          <w:b/>
        </w:rPr>
        <w:t xml:space="preserve">5. </w:t>
      </w:r>
      <w:r>
        <w:t>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закона от 21 июля 1997 года №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r>
        <w:rPr>
          <w:b/>
        </w:rPr>
        <w:t xml:space="preserve">5. </w:t>
      </w:r>
      <w:r>
        <w:t>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r>
        <w:rPr>
          <w:b/>
        </w:rPr>
        <w:t xml:space="preserve">5. </w:t>
      </w:r>
      <w:r>
        <w:t>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частями 6 и 7 настоящей статьи</w:t>
      </w:r>
    </w:p>
    <w:p>
      <w:r>
        <w:rPr>
          <w:b/>
        </w:rPr>
        <w:t>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w:t>
      </w:r>
    </w:p>
    <w:p>
      <w:r>
        <w:rPr>
          <w:b/>
        </w:rPr>
        <w:t xml:space="preserve">11.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 (Дополнение частью - Федеральный закон от 04.08.2023 № 490-ФЗ)</w:t>
      </w:r>
    </w:p>
    <w:p>
      <w:r>
        <w:rPr>
          <w:b/>
        </w:rPr>
        <w:t xml:space="preserve">2. </w:t>
      </w:r>
      <w:r>
        <w:t>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такого субъекта Российской Федерации. Проект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соглашения. (В редакции федеральных законов от 29.07.2017 № 279-ФЗ, от 29.12.2022 № 604-ФЗ, от 28.02.2025 № 22-ФЗ)</w:t>
      </w:r>
    </w:p>
    <w:p>
      <w:r>
        <w:rPr>
          <w:b/>
        </w:rPr>
        <w:t xml:space="preserve">21. </w:t>
      </w:r>
      <w:r>
        <w:t>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это концессионное соглашение считается незаключенным. (Дополнение частью - Федеральный закон от 28.02.2025 № 22-ФЗ)</w:t>
      </w:r>
    </w:p>
    <w:p>
      <w:r>
        <w:rPr>
          <w:b/>
        </w:rPr>
        <w:t xml:space="preserve">3. </w:t>
      </w:r>
      <w:r>
        <w:t>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r>
        <w:rPr>
          <w:b/>
        </w:rPr>
        <w:t xml:space="preserve">4. </w:t>
      </w:r>
      <w:r>
        <w:t>Субъект Российской Федерации, участвующий в концессионном соглашении, несет следующие обязанности по концессионному соглашению</w:t>
      </w:r>
    </w:p>
    <w:p>
      <w:r>
        <w:rPr>
          <w:b/>
        </w:rPr>
        <w:t xml:space="preserve">5.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r>
        <w:rPr>
          <w:b/>
        </w:rPr>
        <w:t xml:space="preserve">1. </w:t>
      </w:r>
      <w:r>
        <w:t>иностранное юридическое лицо (в том числе посредством заключения договора доверительного управления имуществом в соответствии с Гражданским кодексом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r>
        <w:rPr>
          <w:b/>
        </w:rPr>
        <w:t xml:space="preserve">1. </w:t>
      </w:r>
      <w:r>
        <w:t>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частью 11 настоящей статьи. Для определения факта нахождения юридического лица под этим контролем, в том числе в случае, предусмотренном частью 11 настоящей статьи, применяются признаки, указанные в частях 1 и (или) 2 статьи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(Часть в редакции Федерального закона от 04.08.2023 № 490-ФЗ)</w:t>
      </w:r>
    </w:p>
    <w:p>
      <w:r>
        <w:rPr>
          <w:b/>
        </w:rPr>
        <w:t xml:space="preserve">4. </w:t>
      </w:r>
      <w:r>
        <w:t>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 (В редакции Федерального закона от 13.06.2023 № 240-ФЗ) 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 (В редакции Федерального закона от 13.06.2023 № 240-ФЗ) 3) 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осуществляется в порядке, установленном Правительством Российской Федерации в соответствии с настоящим Федеральным законом</w:t>
      </w:r>
    </w:p>
    <w:p>
      <w:r>
        <w:rPr>
          <w:b/>
        </w:rPr>
        <w:t xml:space="preserve">4. </w:t>
      </w:r>
      <w:r>
        <w:t>иные обязанности, устанавливаемые нормативными правовыми актами субъекта Российской Федерации, участвующего в концессионном соглашении</w:t>
      </w:r>
    </w:p>
    <w:p>
      <w:r>
        <w:rPr>
          <w:b/>
        </w:rPr>
        <w:t xml:space="preserve">5. </w:t>
      </w:r>
      <w:r>
        <w:t>предоставление концессионеру государственных гарантий субъекта Российской Федерации, участвующего в концессионном соглашении</w:t>
      </w:r>
    </w:p>
    <w:p>
      <w:r>
        <w:rPr>
          <w:b/>
        </w:rPr>
        <w:t xml:space="preserve">5. </w:t>
      </w:r>
      <w:r>
        <w:t>иные права, устанавливаемые нормативными правовыми актами субъекта Российской Федерации, участвующего в концессионном соглашении</w:t>
      </w:r>
    </w:p>
    <w:p>
      <w:r>
        <w:rPr>
          <w:b/>
        </w:rPr>
        <w:t>Статья 41. Плата 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частью 2 настоящей статьи</w:t>
      </w:r>
    </w:p>
    <w:p>
      <w:r>
        <w:rPr>
          <w:b/>
        </w:rPr>
        <w:t xml:space="preserve">2. </w:t>
      </w:r>
      <w:r>
        <w:t>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r>
        <w:rPr>
          <w:b/>
        </w:rPr>
        <w:t xml:space="preserve">3. </w:t>
      </w:r>
      <w:r>
        <w:t>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 (В редакции Федерального закона от 29.07.2017 № 279-ФЗ)</w:t>
      </w:r>
    </w:p>
    <w:p>
      <w:r>
        <w:rPr>
          <w:b/>
        </w:rPr>
        <w:t>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Концессионное соглашение, объектом которого являются объекты, указанные в части 1 статьи 39 настоящего Федерального закона, наряду с предусмотренными частью 1 статьи 10 настоящего Федерального закона должно содержать следующие существенные условия</w:t>
      </w:r>
    </w:p>
    <w:p>
      <w:r>
        <w:rPr>
          <w:b/>
        </w:rPr>
        <w:t xml:space="preserve">2. </w:t>
      </w:r>
      <w:r>
        <w:t>Указанным в пункте 5 части 1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непродления срока действия концессионного соглашения в порядке, установленном настоящей статьей, не может превышать два года</w:t>
      </w:r>
    </w:p>
    <w:p>
      <w:r>
        <w:rPr>
          <w:b/>
        </w:rPr>
        <w:t xml:space="preserve">21. </w:t>
      </w:r>
      <w:r>
        <w:t>Концессионное соглашение, объектом которого являются объекты, указанные в части 1 статьи 39 настоящего Федерального закона, может включать в себя этапы исполнения условий этого концессионного соглашения с указанием сроков исполнения указанных этапов. (Дополнение частью - Федеральный закон от 28.02.2025 № 22-ФЗ)</w:t>
      </w:r>
    </w:p>
    <w:p>
      <w:r>
        <w:rPr>
          <w:b/>
        </w:rPr>
        <w:t xml:space="preserve">22. </w:t>
      </w:r>
      <w:r>
        <w:t>Концессионным соглашением, объектом которого являются объекты, указанные в части 1 статьи 39 настоящего Федерального закона, может быть предусмотрено взыскание с концессионера в случае нарушения им условия концессионного соглашения, предусмотренного пунктом 1 части 2 статьи 15 настоящего Федерального закона, неустойки (штрафа, пени), размер которой устанавливается этим концессионным соглашением. (Дополнение частью - Федеральный закон от 28.02.2025 № 22-ФЗ)</w:t>
      </w:r>
    </w:p>
    <w:p>
      <w:r>
        <w:rPr>
          <w:b/>
        </w:rPr>
        <w:t xml:space="preserve">3. </w:t>
      </w:r>
      <w:r>
        <w:t>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частью 19 статьи 39 настоящего Федерального закона, обеспечить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недвижимого имущества. 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 права собственности на незарегистрированное 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 тридцати календарных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 (В редакции Федерального закона от 28.02.2025 № 22-ФЗ)</w:t>
      </w:r>
    </w:p>
    <w:p>
      <w:r>
        <w:rPr>
          <w:b/>
        </w:rPr>
        <w:t xml:space="preserve">4.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требованиям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соглашения</w:t>
      </w:r>
    </w:p>
    <w:p>
      <w:r>
        <w:rPr>
          <w:b/>
        </w:rPr>
        <w:t xml:space="preserve">5. </w:t>
      </w:r>
      <w:r>
        <w:t>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 редакции Федерального закона от 29.07.2017 № 279-ФЗ)</w:t>
      </w:r>
    </w:p>
    <w:p>
      <w:r>
        <w:rPr>
          <w:b/>
        </w:rPr>
        <w:t xml:space="preserve">6. </w:t>
      </w:r>
      <w:r>
        <w:t>К условиям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пунктами 4 - 7, 9 - 11 части 1 статьи 46 настоящего Федерального закона цены, величины, значения, параметры</w:t>
      </w:r>
    </w:p>
    <w:p>
      <w:r>
        <w:rPr>
          <w:b/>
        </w:rPr>
        <w:t xml:space="preserve">7.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r>
        <w:rPr>
          <w:b/>
        </w:rPr>
        <w:t xml:space="preserve">8. </w:t>
      </w:r>
      <w:r>
        <w:t>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 (Дополнение частью - Федеральный закон от 28.02.2025 № 22-ФЗ)</w:t>
      </w:r>
    </w:p>
    <w:p>
      <w:r>
        <w:rPr>
          <w:b/>
        </w:rPr>
        <w:t xml:space="preserve">9. </w:t>
      </w:r>
      <w:r>
        <w:t>Проект инвестиционной программы концессионера, разрабатываемый в соответствии с частью 8 настоящей статьи, должен содержать установленные концессионным соглашением</w:t>
      </w:r>
    </w:p>
    <w:p>
      <w:r>
        <w:rPr>
          <w:b/>
        </w:rPr>
        <w:t xml:space="preserve">10. </w:t>
      </w:r>
      <w:r>
        <w:t>В случае, если концессионное соглашение в качестве условия содержит объем инвестиций на создание и (или) реконструкцию объекта концессионного соглашения, проект инвестиционной программы концессионера, разрабатываемый в соответствии с частью 8 настоящей статьи, должен содержать установленный этим концессионным соглашением объем инвестиций и сроки их осуществления концессионером. (Дополнение частью - Федеральный закон от 28.02.2025 № 22-ФЗ)</w:t>
      </w:r>
    </w:p>
    <w:p>
      <w:r>
        <w:rPr>
          <w:b/>
        </w:rPr>
        <w:t xml:space="preserve">11. </w:t>
      </w:r>
      <w:r>
        <w:t>Неисполнение концессионером обязательства по разработке инвестиционной программы, а также неисполнение обязательства по утверждению в установленном настоящим Федеральным законом порядке инвестиционной программы концессионера концедентом и субъектом Российской Федерации в случае, предусмотренном пунктом 2 части 4 статьи 40 настоящего Федерального закона, в течение двенадцати месяцев с момента заключения концессионного соглашения является существенным нарушением условий концессионного соглашения. (Дополнение частью - Федеральный закон от 28.02.2025 № 22-ФЗ)</w:t>
      </w:r>
    </w:p>
    <w:p>
      <w:r>
        <w:rPr>
          <w:b/>
        </w:rPr>
        <w:t xml:space="preserve">1. </w:t>
      </w:r>
      <w:r>
        <w:t>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 редакции Федерального закона от 29.07.2017 № 279-ФЗ) 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(В редакции Федерального закона от 10.07.2023 № 296-ФЗ) 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p>
      <w:r>
        <w:rPr>
          <w:b/>
        </w:rPr>
        <w:t xml:space="preserve">1. </w:t>
      </w:r>
      <w:r>
        <w:t>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r>
        <w:rPr>
          <w:b/>
        </w:rPr>
        <w:t xml:space="preserve">1. </w:t>
      </w:r>
      <w:r>
        <w:t>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 редакции Федерального закона от 29.07.2017 № 279-ФЗ) 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частью 15 статьи 3 настоящего Федерального закона, за исключением случая, установленного частью 19 статьи 39 настоящего Федерального закона, в срок, равный трем годам с даты вступления в силу концессионного соглашения; (В редакции Федерального закона от 28.02.2025 № 22-ФЗ) 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законом от 30 декабря 2012 года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r>
        <w:rPr>
          <w:b/>
        </w:rPr>
        <w:t xml:space="preserve">7. </w:t>
      </w:r>
      <w:r>
        <w:t>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r>
        <w:rPr>
          <w:b/>
        </w:rPr>
        <w:t xml:space="preserve">7. </w:t>
      </w:r>
      <w:r>
        <w:t>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r>
        <w:rPr>
          <w:b/>
        </w:rPr>
        <w:t xml:space="preserve">7. </w:t>
      </w:r>
      <w:r>
        <w:t>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r>
        <w:rPr>
          <w:b/>
        </w:rPr>
        <w:t xml:space="preserve">7. </w:t>
      </w:r>
      <w:r>
        <w:t>нарушение иных установленных настоящим Федеральным законом запретов</w:t>
      </w:r>
    </w:p>
    <w:p>
      <w:r>
        <w:rPr>
          <w:b/>
        </w:rPr>
        <w:t xml:space="preserve">9. </w:t>
      </w:r>
      <w:r>
        <w:t>задание, сформированное в соответствии с частью 2 статьи 45 настоящего Федерального закона, и срок его выполнения</w:t>
      </w:r>
    </w:p>
    <w:p>
      <w:r>
        <w:rPr>
          <w:b/>
        </w:rPr>
        <w:t xml:space="preserve">9. </w:t>
      </w:r>
      <w:r>
        <w:t>мероприятия по созданию и (или) реконструкции объекта концессионного соглашения и сроки реализации указанных мероприятий</w:t>
      </w:r>
    </w:p>
    <w:p>
      <w:r>
        <w:rPr>
          <w:b/>
        </w:rPr>
        <w:t xml:space="preserve">9. </w:t>
      </w:r>
      <w:r>
        <w:t>плановые значения показателей деятельности концессионера и сроки их достижения. (Дополнение частью - Федеральный закон от 28.02.2025 № 22-ФЗ)</w:t>
      </w:r>
    </w:p>
    <w:p>
      <w:r>
        <w:rPr>
          <w:b/>
        </w:rPr>
        <w:t>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том числе условий, изменяемых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Указанное согласие требуется также в случае изменения условий концессионного соглашения по основаниям, предусмотренным частями 1, 3 и 4 статьи 20 настоящего Федерального закона. Для изменения условий концессионного соглашения в случаях, предусмотренных частью 31 статьи 13, частью 7 статьи 5, частью 31 статьи 44, частями 5 и 6 статьи 51 и статьей 54 настоящего Федерального закона, предварительное согласие антимонопольного органа не требуется. (В редакции федеральных законов от 29.07.2017 № 279-ФЗ, от 28.02.2025 № 22-ФЗ)</w:t>
      </w:r>
    </w:p>
    <w:p>
      <w:r>
        <w:rPr>
          <w:b/>
        </w:rPr>
        <w:t xml:space="preserve">2. </w:t>
      </w:r>
      <w:r>
        <w:t>Предварительное согласие антимонопольного органа также не требуется при переносе срока реализации обязательств концессионера, указанных в части 4 статьи 44 настоящего Федерального закона</w:t>
      </w:r>
    </w:p>
    <w:p>
      <w:r>
        <w:rPr>
          <w:b/>
        </w:rPr>
        <w:t xml:space="preserve">3. </w:t>
      </w:r>
      <w:r>
        <w:t>Для изменения условий, предусмотренных пунктом 1 части 1 статьи 42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r>
        <w:rPr>
          <w:b/>
        </w:rPr>
        <w:t>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пунктом 2 части 1 статьи 42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r>
        <w:rPr>
          <w:b/>
        </w:rPr>
        <w:t xml:space="preserve">2.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
        <w:rPr>
          <w:b/>
        </w:rPr>
        <w:t xml:space="preserve">3. </w:t>
      </w:r>
      <w:r>
        <w:t>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части 31 настоящей статьи,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 (В редакции Федерального закона от 29.07.2017 № 279-ФЗ)</w:t>
      </w:r>
    </w:p>
    <w:p>
      <w:r>
        <w:rPr>
          <w:b/>
        </w:rPr>
        <w:t xml:space="preserve">31. </w:t>
      </w:r>
      <w:r>
        <w:t>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законом от 27 июля 2010 года №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 (Дополнение частью - Федеральный закон от 29.07.2017 № 279-ФЗ) (В редакции Федерального закона от 13.06.2023 № 240-ФЗ)</w:t>
      </w:r>
    </w:p>
    <w:p>
      <w:r>
        <w:rPr>
          <w:b/>
        </w:rPr>
        <w:t xml:space="preserve">4. </w:t>
      </w:r>
      <w:r>
        <w:t>В случае принятия Правительством Российской Федерации решения, указанного в части 63 статьи 10 Федерального закона от 27 июля 2010 года № 190-ФЗ "О теплоснабжении" либо в части 21 статьи 32 Федерального закона от 7 декабря 2011 года №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пунктах 2 - 4 части 1 статьи 42 настоящего Федерального закона,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r>
        <w:rPr>
          <w:b/>
        </w:rPr>
        <w:t xml:space="preserve">5.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также гарантии прав концессионера, предусмотренные частями 1 и 4 статьи 20 настоящего Федерального закона</w:t>
      </w:r>
    </w:p>
    <w:p>
      <w:r>
        <w:rPr>
          <w:b/>
        </w:rPr>
        <w:t>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частью 2 статьи 22 настоящего Федерального закона информацией устанавливаются</w:t>
      </w:r>
    </w:p>
    <w:p>
      <w:r>
        <w:rPr>
          <w:b/>
        </w:rPr>
        <w:t xml:space="preserve">2. </w:t>
      </w:r>
      <w:r>
        <w:t>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 (В редакции Федерального закона от 13.06.2023 № 240-ФЗ)</w:t>
      </w:r>
    </w:p>
    <w:p>
      <w:r>
        <w:rPr>
          <w:b/>
        </w:rPr>
        <w:t xml:space="preserve">1. </w:t>
      </w:r>
      <w:r>
        <w:t>задание, формируемое в соответствии с частью 2 настоящей статьи, и минимально допустимые плановые значения показателей деятельности концессионера</w:t>
      </w:r>
    </w:p>
    <w:p>
      <w:r>
        <w:rPr>
          <w:b/>
        </w:rPr>
        <w:t xml:space="preserve">1. </w:t>
      </w:r>
      <w:r>
        <w:t>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 (В редакции Федерального закона от 29.07.2017 № 279-ФЗ) 3) перечень и состав долговых обязательств государственных и (или) муниципальных предприятий, учреждений, определяемые в соответствии с положениями части 2 статьи 41 настоящего Федерального закона</w:t>
      </w:r>
    </w:p>
    <w:p>
      <w:r>
        <w:rPr>
          <w:b/>
        </w:rPr>
        <w:t xml:space="preserve">1. </w:t>
      </w:r>
      <w:r>
        <w:t>права и обязанности, осуществляемые субъектом Российской Федерации, участвующим в концессионном соглашении в качестве самостоятельной стороны</w:t>
      </w:r>
    </w:p>
    <w:p>
      <w:r>
        <w:rPr>
          <w:b/>
        </w:rPr>
        <w:t>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статьей 23 настоящего Федерального закона, также включаются</w:t>
      </w:r>
    </w:p>
    <w:p>
      <w:r>
        <w:rPr>
          <w:b/>
        </w:rPr>
        <w:t xml:space="preserve">2. </w:t>
      </w:r>
      <w:r>
        <w:t>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r>
        <w:rPr>
          <w:b/>
        </w:rPr>
        <w:t xml:space="preserve">3. </w:t>
      </w:r>
      <w:r>
        <w:t>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r>
        <w:rPr>
          <w:b/>
        </w:rPr>
        <w:t xml:space="preserve">4. </w:t>
      </w:r>
      <w:r>
        <w:t>Согласование указанных в части 3 настоящей статьи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порядке, установленном Правительством Российской Федерации</w:t>
      </w:r>
    </w:p>
    <w:p>
      <w:r>
        <w:rPr>
          <w:b/>
        </w:rPr>
        <w:t xml:space="preserve">5.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w:t>
      </w:r>
    </w:p>
    <w:p>
      <w:r>
        <w:rPr>
          <w:b/>
        </w:rPr>
        <w:t xml:space="preserve">51. </w:t>
      </w:r>
      <w:r>
        <w:t>В случае, если концессионер по основаниям, предусмотренным частью 1 статьи 9 Федерального закона от 26 июля 2006 года № 135-ФЗ "О защите конкуренции",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водоснабжения, холодного водоснабжения и (или) водоотведения учитывается соответствие хотя бы одной такой организации, входящей в указанную группу лиц, требованиям, предъявляемым к концессионеру в соответствии с частью 5 настоящей статьи. (Дополнение частью - Федеральный закон от 28.02.2025 № 22-ФЗ)</w:t>
      </w:r>
    </w:p>
    <w:p>
      <w:r>
        <w:rPr>
          <w:b/>
        </w:rPr>
        <w:t xml:space="preserve">52.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пунктом 3 части 1 статьи 23 настоящего Федерального закона, не устанавливаются. (Дополнение частью - Федеральный закон от 28.02.2025 № 22-ФЗ)</w:t>
      </w:r>
    </w:p>
    <w:p>
      <w:r>
        <w:rPr>
          <w:b/>
        </w:rPr>
        <w:t xml:space="preserve">6. </w:t>
      </w:r>
      <w:r>
        <w:t>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для размещения информации о проведении торгов и на официальном сайте концедента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в течение пятнадцати дней со дня размещения конкурсной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для размещения информации о проведении торгов и на официальном сайте концедента или направляется лицам, которым направлены приглашения принять участие в закрытом конкурсе. При этом срок представления заявок на участие в конкурсе составляет не менее чем тридцать рабочих дней со дня внесения соответствующих изменений. (В редакции федеральных законов от 10.07.2023 № 296-ФЗ, от 28.02.2025 № 22-ФЗ)</w:t>
      </w:r>
    </w:p>
    <w:p>
      <w:r>
        <w:rPr>
          <w:b/>
        </w:rPr>
        <w:t xml:space="preserve">7.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быть равен размеру задатка или безотзывной банковской гарантии, указанному в решении о возможности заключения концессионного соглашения, предусмотренному частью 6 статьи 52 настоящего Федерального закона. В случае, если в соответствии с протоколом рассмотрения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задаток или безотзывная банковская гарантия, внесенный или предоставленная таким лицом в соответствии с частью 6 статьи 52 настоящего Федерального закона, признается в качестве внесенного задатка или предоставленной безотзывной банковской гарантии, указанных в пункте 16 части 1 настоящей статьи. (Дополнение частью - Федеральный закон от 28.02.2025 № 22-ФЗ)</w:t>
      </w:r>
    </w:p>
    <w:p>
      <w:r>
        <w:rPr>
          <w:b/>
        </w:rPr>
        <w:t xml:space="preserve">1. </w:t>
      </w:r>
      <w:r>
        <w:t>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w:t>
      </w:r>
    </w:p>
    <w:p>
      <w:r>
        <w:rPr>
          <w:b/>
        </w:rPr>
        <w:t xml:space="preserve">1. </w:t>
      </w:r>
      <w:r>
        <w:t>проект концессионного соглашения, согласованный высшим должностным лицом субъекта Российской Федерации в соответствии с частью 2 статьи 40 настоящего Федерального закона в установленном им порядке, и формируемое в соответствии с частью 2 статьи 45 настоящего Федерального закона задание; (В редакции Федерального закона от 28.02.2025 № 22-ФЗ) 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
        <w:rPr>
          <w:b/>
        </w:rPr>
        <w:t xml:space="preserve">1. </w:t>
      </w:r>
      <w:r>
        <w:t>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r>
        <w:rPr>
          <w:b/>
        </w:rPr>
        <w:t xml:space="preserve">1. </w:t>
      </w:r>
      <w: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
        <w:rPr>
          <w:b/>
        </w:rPr>
        <w:t xml:space="preserve">1. </w:t>
      </w:r>
      <w:r>
        <w:t>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r>
        <w:rPr>
          <w:b/>
        </w:rPr>
        <w:t xml:space="preserve">1. </w:t>
      </w:r>
      <w:r>
        <w:t>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r>
        <w:rPr>
          <w:b/>
        </w:rPr>
        <w:t xml:space="preserve">1. </w:t>
      </w:r>
      <w:r>
        <w:t>один из предусмотренных частью 2 настоящей статьи методов регулирования тарифов</w:t>
      </w:r>
    </w:p>
    <w:p>
      <w:r>
        <w:rPr>
          <w:b/>
        </w:rPr>
        <w:t xml:space="preserve">1. </w:t>
      </w:r>
      <w:r>
        <w:t>предельные (минимальные и (или) максимальные) значения критериев конкурса, предусмотренных пунктами 2 - 5 части 1 статьи 47 настоящего Федерального закона</w:t>
      </w:r>
    </w:p>
    <w:p>
      <w:r>
        <w:rPr>
          <w:b/>
        </w:rPr>
        <w:t xml:space="preserve">1. </w:t>
      </w:r>
      <w:r>
        <w:t>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r>
        <w:rPr>
          <w:b/>
        </w:rPr>
        <w:t xml:space="preserve">1. </w:t>
      </w:r>
      <w:r>
        <w:t>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r>
        <w:rPr>
          <w:b/>
        </w:rPr>
        <w:t xml:space="preserve">1. </w:t>
      </w:r>
      <w:r>
        <w:t>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 проведенном не ранее чем за тридцать шесть календарных месяцев до дня размещения сообщения о проведении конкурса; (В редакции Федерального закона от 28.02.2025 № 22-ФЗ) 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статьей 18 Федерального закона от 6 декабря 2011 года № 402-ФЗ "О бухгалтерском учете", в конкурсную документацию включаются копии такой отчетности, полученной из этого ресурса; (В редакции Федерального закона от 02.07.2021 № 352-ФЗ) 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пунктах 1, 4 - 7, 9 - 11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пунктах 1, 4 - 7, 9 - 11 настоящей части; (В редакции Федерального закона от 10.07.2023 № 296-ФЗ) 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Перечень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p>
      <w:r>
        <w:rPr>
          <w:b/>
        </w:rPr>
        <w:t xml:space="preserve">1. </w:t>
      </w:r>
      <w:r>
        <w:t>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 безотзывной банковской гарантии в качестве обеспечения заявки на участие в конкурсе указывается в конкурсной документации в соответствии с частью 7 настоящей статьи. (Дополнение пунктом - Федеральный закон от 28.02.2025 № 22-ФЗ)</w:t>
      </w:r>
    </w:p>
    <w:p>
      <w:r>
        <w:rPr>
          <w:b/>
        </w:rPr>
        <w:t xml:space="preserve">3. </w:t>
      </w:r>
      <w:r>
        <w:t>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r>
        <w:rPr>
          <w:b/>
        </w:rPr>
        <w:t xml:space="preserve">3. </w:t>
      </w:r>
      <w:r>
        <w:t>иные не являющиеся в соответствии с частью 2 статьи 47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r>
        <w:rPr>
          <w:b/>
        </w:rPr>
        <w:t xml:space="preserve">5. </w:t>
      </w:r>
      <w:r>
        <w:t>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двух лет</w:t>
      </w:r>
    </w:p>
    <w:p>
      <w:r>
        <w:rPr>
          <w:b/>
        </w:rPr>
        <w:t xml:space="preserve">5. </w:t>
      </w:r>
      <w:r>
        <w:t>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численностью более 100 тысяч человек. (Часть в редакции Федерального закона от 28.02.2025 № 22-ФЗ)</w:t>
      </w:r>
    </w:p>
    <w:p>
      <w:r>
        <w:rPr>
          <w:b/>
        </w:rPr>
        <w:t>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p>
      <w:r>
        <w:rPr>
          <w:b/>
        </w:rPr>
        <w:t xml:space="preserve">2. </w:t>
      </w:r>
      <w:r>
        <w:t>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w:t>
      </w:r>
    </w:p>
    <w:p>
      <w:r>
        <w:rPr>
          <w:b/>
        </w:rPr>
        <w:t xml:space="preserve">3. </w:t>
      </w:r>
      <w:r>
        <w:t>Для критериев конкурса, указанных в части 1 настоящей статьи, не устанавливаются параметры критериев конкурса, предусмотренные частью 3 статьи 24 настоящего Федерального закона</w:t>
      </w:r>
    </w:p>
    <w:p>
      <w:r>
        <w:rPr>
          <w:b/>
        </w:rPr>
        <w:t xml:space="preserve">4. </w:t>
      </w:r>
      <w:r>
        <w:t>Критерии конкурса, установленные пунктом 1 части 1 и пунктом 1 части 2 настоящей статьи, устанавливаются в ценах первого года срока действия концессионного соглашения. Предельный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пунктами 2, 3 и 6 части 1 настоящей статьи, подлежат учету при корректировке бюджета концедента в течение действия концессионного соглашения</w:t>
      </w:r>
    </w:p>
    <w:p>
      <w:r>
        <w:rPr>
          <w:b/>
        </w:rPr>
        <w:t xml:space="preserve">5. </w:t>
      </w:r>
      <w:r>
        <w:t>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r>
        <w:rPr>
          <w:b/>
        </w:rPr>
        <w:t xml:space="preserve">6. </w:t>
      </w:r>
      <w:r>
        <w:t>Использование критериев конкурса, не предусмотренных настоящей статьей, не допускается</w:t>
      </w:r>
    </w:p>
    <w:p>
      <w:r>
        <w:rPr>
          <w:b/>
        </w:rPr>
        <w:t xml:space="preserve">1. </w:t>
      </w:r>
      <w:r>
        <w:t>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p>
      <w:r>
        <w:rPr>
          <w:b/>
        </w:rPr>
        <w:t xml:space="preserve">1. </w:t>
      </w:r>
      <w:r>
        <w:t>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 (В редакции Федерального закона от 10.07.2023 № 296-ФЗ) 3) (Пункт утратил силу - Федеральный закон от 10.07.2023 № 296-ФЗ) 4) долгосрочные параметры регулирования деятельности концессионера в соответствии с частью 2 настоящей статьи</w:t>
      </w:r>
    </w:p>
    <w:p>
      <w:r>
        <w:rPr>
          <w:b/>
        </w:rPr>
        <w:t xml:space="preserve">1. </w:t>
      </w:r>
      <w:r>
        <w:t>плановые значения показателей деятельности концессионера</w:t>
      </w:r>
    </w:p>
    <w:p>
      <w:r>
        <w:rPr>
          <w:b/>
        </w:rPr>
        <w:t xml:space="preserve">1. </w:t>
      </w:r>
      <w:r>
        <w:t>(Пункт утратил силу - Федеральный закон от 10.07.2023 № 296-ФЗ)</w:t>
      </w:r>
    </w:p>
    <w:p>
      <w:r>
        <w:rPr>
          <w:b/>
        </w:rPr>
        <w:t xml:space="preserve">2. </w:t>
      </w:r>
      <w:r>
        <w:t>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r>
        <w:rPr>
          <w:b/>
        </w:rPr>
        <w:t xml:space="preserve">2. </w:t>
      </w:r>
      <w:r>
        <w:t>показатели энергосбережения и энергетической эффективности</w:t>
      </w:r>
    </w:p>
    <w:p>
      <w:r>
        <w:rPr>
          <w:b/>
        </w:rPr>
        <w:t xml:space="preserve">2. </w:t>
      </w:r>
      <w:r>
        <w:t>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r>
        <w:rPr>
          <w:b/>
        </w:rPr>
        <w:t xml:space="preserve">2. </w:t>
      </w:r>
      <w:r>
        <w:t>нормативный уровень прибыли в случае, если конкурсной документацией предусмотрен метод индексации установленных тарифов или метод индексации</w:t>
      </w:r>
    </w:p>
    <w:p>
      <w:r>
        <w:rPr>
          <w:b/>
        </w:rPr>
        <w:t>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настоящего Федерального закона, должна содержать сведения о лицах</w:t>
      </w:r>
    </w:p>
    <w:p>
      <w:r>
        <w:rPr>
          <w:b/>
        </w:rPr>
        <w:t xml:space="preserve">1. </w:t>
      </w:r>
      <w:r>
        <w:t>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r>
        <w:rPr>
          <w:b/>
        </w:rPr>
        <w:t xml:space="preserve">1. </w:t>
      </w:r>
      <w:r>
        <w:t>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r>
        <w:rPr>
          <w:b/>
        </w:rPr>
        <w:t xml:space="preserve">1. </w:t>
      </w:r>
      <w:r>
        <w:t>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r>
        <w:rPr>
          <w:b/>
        </w:rPr>
        <w:t xml:space="preserve">1. </w:t>
      </w:r>
      <w:r>
        <w:t>которые осуществляют полномочия управляющей компании заявителя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