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размещении заказов на поставки товаров, выполнение работ, оказание услуг для государственных и муниципальных нужд</w:t>
      </w:r>
    </w:p>
    <w:p>
      <w:r>
        <w:rPr>
          <w:b/>
        </w:rPr>
        <w:t>Статья 8. Участники размещения заказов 1. Участником размещения заказа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(в ред. Федерального закона от 8 мая 2010 г. N 83-ФЗ - Собрание законодательства Российской Федерации, 2010, N 19, ст. 2291; Федерального закона от 21 апреля 2011 г. N 79-ФЗ - Собрание законодательства Российской Федерации, 2011, N 17, ст. 2320). 2. Участие в размещении заказов может быть ограничено только в случаях, предусмотренных настоящим Федеральным законом и иными федеральными законами. 3. Участники размещения заказов имеют право выступать в отношениях, связанных с размещением заказов на поставки товаров, выполнение работ, оказание услуг для нужд заказчиков,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(часть 3 введена Федеральным законом от 30 декабря 2008 г. N 308-ФЗ - Собрание законодательства Российской Федерации, 2009, N 1, ст. 16; в ред. Федерального закона от 8 мая 2010 г. N 83-ФЗ - Собрание законодательства Российской Федерации, 2010, N 19, ст. 2291). Статья 9. Государственный или муниципальный контракт на поставку товаров, выполнение работ, оказание услуг, гражданско-правовой договор бюджетного учреждения на поставку товаров, выполнение работ, оказание услуг (наименование статьи в ред. Федерального закона от 8 мая 2010 г. N 83-ФЗ - Собрание законодательства Российской Федерации, 2010, N 19, ст. 2291) 1. Под государственным или муниципальным контрактом понимается договор, заключенный заказчиком от имени Российской Федерации, субъекта Российской Федерации или муниципального образования в целях обеспечения государственных или муниципальных нужд. Под гражданско-правовым договором бюджетного учреждения на поставку товаров, выполнение работ, оказание услуг в целях настоящего Федерального закона понимается договор, заключаемый от имени бюджетного учреждения. Гражданско-правовые договоры бюджетных учреждений заключаются на срок, не превышающий трех лет, за исключением гражданско-правовых договоров бюджетных учреждений, предметом которых является выполнение работ по строительству, реконструкции, реставрации, капитальному ремонту, обслуживанию и (или) эксплуатации объектов капитального строительства, а также образовательных (высшее и среднее профессиональное образование) услуг, научно-исследовательских и опытно-конструкторских работ, которые могут заключаться на срок, превышающий три года, в случае, если длительность производственного цикла выполнения данных работ, услуг составляет более трех лет. Сроки, на которые заключаются указанные договоры, а также иные виды гражданско-правовых договоров бюджетного учреждения на поставки товаров, выполнение работ, оказание услуг, которые могут заключаться на срок, превышающий три года, и сроки, на которые они заключаются, могут быть установлены Правительством Российской Федерации (в ред. Федерального закона от 8 мая 2010 г. N 83-ФЗ - Собрание законодательства Российской Федерации, 2010, N 19, ст. 2291). 2. Контракт заключается в порядке, предусмотренном Гражданским кодексом Российской Федерации и иными федеральными законами с учетом положений настоящего Федерального закона (в ред. Федерального закона от 8 мая 2010 г. N 83-ФЗ - Собрание законодательства Российской Федерации, 2010, N 19, ст. 2291). 3. После определения победителя конкурса, аукциона или победителя в проведении запроса котировок в срок, предусмотренный для заключения контракта, заказчик обязан отказаться от заключения контракта с победителем конкурса, аукциона или победителем в проведении запроса котировок либо при уклонении победителя конкурса, аукциона или победителя в проведении запроса котировок от заключения контракта с участником размещения заказа, с которым заключается такой контракт, в случае установления факта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 1) проведения ликвидации участников конкурса, участников аукциона, участников размещения заказа путем запроса котировок - юридических лиц или принятия арбитражным судом решения о признании участников конкурса, участников аукциона, участников размещения заказа путем запроса котировок - юридических лиц, индивидуальных предпринимателей банкротами и об открытии конкурсного производства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2) приостановления деятельности указанных лиц в порядке, предусмотренном Кодексом Российской Федерации об административных правонарушениях; 3) предоставления указанными лицами заведомо ложных сведений, содержащихся в документах, предусмотренных частью 3 статьи 25 или частью 2 статьи 35 настоящего Федерального закона; 4) нахождения имущества указанных лиц под арестом, наложенным по решению суда, если на момент истечения срока заключения контракта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 5) наличия у указанных лиц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 (пункт 5 введен Федеральным законом от 24 июля 2007 г. N 218-ФЗ - Собрание законодательства Российской Федерации, 2007, N 31, ст. 4015; в ред. Федерального закона от 30 декабря 2008 г. N 308-ФЗ - Собрание законодательства Российской Федерации, 2009, N 1, ст. 16). 3-1. В случае отказа от заключения контракта с победителем конкурса, аукциона или победителем в проведении запроса котировок либо при уклонении победителя конкурса, аукциона или победителя в проведении запроса котировок от заключения контракта с участником размещения заказа, с которым заключается такой контракт, заказчиком не позднее одного рабочего дня, следующего после дня установления фактов, предусмотренных частью 3 настоящей статьи и являющихся основанием для отказа от заключения контракта, составляется протокол об отказе от заключения контракта, в котором должны содержаться сведения о месте, дате и времени его составления, о лице, с которым заказчик отказывается заключить контракт, сведения о фактах, являющихся основанием для отказа от заключения контракта, а также реквизиты документов, подтверждающих такие факты. Протокол подписывается заказчиком в день составления такого протокола. Протокол составляется в двух экземплярах, один из которых хранится у заказчика. Указанный протокол размещается заказчиком на официальном сайте, определяемом в порядке, установленном статьей 16 настоящего Федерального закона, в течение дня, следующего после дня подписания указанного протокола. Заказчик в течение двух рабочих дней со дня подписания протокола передает один экземпляр протокола лицу, с которым заказчик отказывается заключить контракт (часть 3-1 введена Федеральным законом от 24 июля 2007 г. N 218-ФЗ - Собрание законодательства Российской Федерации, 2007, N 31, ст. 4015; в ред. Федерального закона от 30 декабря 2008 г. N 308-ФЗ - Собрание законодательства Российской Федерации, 2009, N 1, ст. 16). 4. Заказ признается размещенным со дня заключения контракта, а в случае, предусмотренном пунктом 14 части 2 статьи 55 настоящего Федерального закона, со дня заключения иных гражданско-правовых договоров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 4-1. Цена контракта является твердой и не может изменяться в ходе его исполнения, за исключением случаев заключения контракта на основании пункта 2-1 части 2 статьи 55 настоящего Федерального закона, а также случаев, установленных частями 4-2, 6, 6-2 - 6-4 настоящей статьи. Оплата поставляемых товаров, выполняемых работ, оказываемых услуг осуществляется по цене, установленной контрактом, за исключением случаев заключения контракта на энергосервис на основании статьи 56-1 настоящего Федерального закона. Цена контракта может быть снижена по соглашению сторон без изменения предусмотренных контрактом количества товаров, объема работ, услуг и иных условий исполнения контракта (часть 4-1 введена Федеральным законом от 20 апреля 2007 г. N 53-ФЗ - Собрание законодательства Российской Федерации, 2007, N 17, ст. 1929;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Федерального закона от 23 ноября 2009 г. N 261-ФЗ - Собрание законодательства Российской Федерации, 2009, N 48, ст. 5711; Федерального закона от 8 мая 2010 г. N 83-ФЗ - Собрание законодательства Российской Федерации, 2010, N 19, ст. 2291). 4-2. В случае, если в конкурсной документации, документации об аукционе при размещении заказа на выполнение работ по техническому обслуживанию и (или) ремонту техники, оборудования, оказание услуг связи, юридических услуг указывались цена запасных частей (каждой запасной части) к технике, к оборудованию, цена единицы услуги и (или) работы, предложенные лицом, с которым в соответствии с настоящим Федеральным законом заключается контракт, в заявке на участие в конкурсе или при проведении аукциона, цена запасных частей (каждой запасной части) к технике, к оборудованию, цена единицы услуги и (или) работы являются твердыми и не могут изменяться в ходе исполнения такого контракта. Оплата выполнения таких работ, оказания таких услуг осуществляется по цене единицы услуги и (или) работы исходя из объема фактически оказанных услуг, выполненных работ, по цене каждой запасной части к технике, к оборудованию исходя из количества запасных частей, поставки которых осуществлялись в ходе исполнения контракта, но в размере, не превышающем начальной (максимальной) цены контракта, указанной в конкурсной документации, документации об аукционе (часть 4-2 введена Федеральным законом от 24 июля 2007 г. N 218-ФЗ - Собрание законодательства Российской Федерации, 2007, N 31, ст. 4015). 5. При заключении и исполнении контракта изменение условий контракта, указанных в частях 11 и 12 настоящей статьи, части 12 статьи 25, части 5 статьи 27, части 3 статьи 29, части 1 статьи 31, части 7 статьи 31-4, части 3 статьи 31-5, части 12 статьи 35, части 6 статьи 36, части 13 статьи 37, части 3 статьи 38, части 1 статьи 40, части 14 статьи 41, части 22 статьи 41-8, части 11 статьи 41-9, части 15 статьи 41-11, частях 10 и 14 статьи 41-12, части 6 статьи 42, частях 6 и 8 статьи 46, части 8 статьи 47, части 10 статьи 53 и частях 5 и 6 статьи 54 настоящего Федерального закона, по соглашению сторон и в одностороннем порядке не допускается, за исключением случаев, предусмотренных частями 6 - 6-7 и 8-1 настоящей статьи, частью 26-1 статьи 65 настоящего Федерального закона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2009 г. N 93-ФЗ - Собрание законодательства Российской Федерации, 2009, N 19, ст. 2283; Федерального закона от 8 мая 2010 г. N 83-ФЗ - Собрание законодательства Российской Федерации, 2010, N 19, ст. 2291; Федерального закона от 5 апреля 2011 г. N 56-ФЗ - Собрание законодательства Российской Федерации, 2011, N 15, ст. 2029; Федерального закона от 21 апреля 2011 г. N 79-ФЗ - Собрание законодательства Российской Федерации, 2011, N 17, ст. 2320). 6. В случае, если это предусмотрено конкурсной документацией, заказчик по согласованию с исполнителем, подрядчиком в ходе исполнения контракта на выполнение научно-исследовательских, опытно-конструкторских или технологических работ, на выполнение аварийно-спасательных работ, реставрации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на оказание медицинских, аудиторских услуг вправе изменить не более чем на десять процентов предусмотренный контрактом объем таких работ, услуг при изменении потребности в таких работах, услугах, на выполнение, оказание которых заключен контракт, или при выявлении потребности в дополнительном объеме работ, услуг, не предусмотренных контрактом, но связанных с такими работами, услугами, предусмотренными контрактом. В случае, если это предусмотрено документацией об аукционе, конкурсной документацией, а также в случае, если заказ размещается у единственного поставщика в соответствии с пунктом 16 части 2 статьи 55 настоящего Федерального закона,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подрядчиком) вправе изменить первоначальную цену контракта пропорционально количеству таких товаров, объему таких работ, услуг,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выполнении таких работ, оказании таких услуг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6-1. При исполнении контракта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контракту вследствие реорганизации юридического лица в форме преобразования, слияния или присоединения (часть 6-1 введена Федеральным законом от 20 апреля 2007 г. N 53-ФЗ - Собрание законодательства Российской Федерации, 2007, N 17, ст. 1929; в ред. Федерального закона от 8 мая 2010 г. N 83-ФЗ - Собрание законодательства Российской Федерации, 2010, N 19, ст. 2291). 6-2. В случае, если цена государственного контракта на выполнение работ для федеральных нужд, а также гражданско-правового договора федерального бюджетного учреждения на выполнение работ для нужд федерального бюджетного учреждения, заключенного на срок не менее чем три года, составляет десять миллиардов рублей и более и выполнение указанного контракта без изменения его цены невозможно вследствие существенного возрастания стоимости подлежащих выполнению работ, такая цена может быть изменена на основании решения Правительства Российской Федерации (часть 6-2 введена Федеральным законом от 20 апреля 2007 г. N 53-ФЗ - Собрание законодательства Российской Федерации, 2007, N 17, ст. 1929; в ред. Федерального закона от 8 мая 2010 г. N 83-ФЗ - Собрание законодательства Российской Федерации, 2010, N 19, ст. 2291). 6-3. В случае, если цена государственного или муниципального контракта на выполнение работ для нужд субъекта Российской Федерации или муниципальных нужд, а также гражданско-правового договора бюджетного учреждения субъекта Российской Федерации или муниципального бюджетного учреждения на выполнение работ для нужд бюджетного учреждения субъекта Российской Федерации или муниципального бюджетного учреждения, заключенного на срок не менее чем три года, составляет соответственно один миллиард рублей и более и пятьсот миллионов рублей и более и выполнение указанных контрактов без изменения их цены невозможно вследствие существенного возрастания стоимости подлежащих выполнению работ, такая цена может быть изменена на основании соответственно закона субъекта Российской Федерации, решения представительного органа местного самоуправления (часть 6-3 введена Федеральным законом от 20 апреля 2007 г. N 53-ФЗ - Собрание законодательства Российской Федерации, 2007, N 17, ст. 1929; в ред. Федерального закона от 8 мая 2010 г. N 83-ФЗ - Собрание законодательства Российской Федерации, 2010, N 19, ст. 2291). 6-4. В случае изменения в соответствии с законодательством Российской Федерации регулируемых государством цен (тарифов) на товары, работы, услуги субъектов естественных монополий, цен и тарифов в области газоснабжения, тарифов на товары и услуги организаций коммунального комплекса заказчик при исполнении контракта, заключенного на основании пункта 1 или 2 части 2 статьи 55 настоящего Федерального закона, обязан изменить цену такого контракта соответственно размеру изменения тарифов на соответствующие товары и услуги организаций коммунального комплекса, цен и тарифов в области газоснабжения, цен (тарифов) на товары, работы, услуги субъектов естественных монополий (часть 6-4 введена Федеральным законом от 24 июля 2007 г. N 218-ФЗ - Собрание законодательства Российской Федерации, 2007, N 31, ст. 4015; в ред. Федерального закона от 8 мая 2010 г. N 83-ФЗ - Собрание законодательства Российской Федерации, 2010, N 19, ст. 2291). 6-5. При заключении контракта заказчик по согласованию с участником, с которым в соответствии с настоящим Федеральным законом заключается такой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такое право заказчика предусмотрено конкурсной документацией, документацией об аукционе. При этом цена единицы указанного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открытого конкурса или открытого аукциона (часть 6-5 введена Федеральным законом от 24 июля 2007 г. N 218-ФЗ - Собрание законодательства Российской Федерации, 2007, N 31, ст. 4015; в ред. Федерального закона от 8 мая 2010 г. N 83-ФЗ - Собрание законодательства Российской Федерации, 2010, N 19, ст. 2291). 6-6.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(часть 6-6 введена Федеральным законом от 24 июля 2007 г. N 218-ФЗ - Собрание законодательства Российской Федерации, 2007, N 31, ст. 4015; в ред. Федерального закона от 8 мая 2010 г. N 83-ФЗ - Собрание законодательства Российской Федерации, 2010, N 19, ст. 2291). 6-7.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 В этом случае в реестр контрактов, заключенных по итогам размещения заказов, вносятся сведения, предусмотренные пунктом 8 части 2 статьи 18 настоящего Федерального закона (часть 6-7 введена Федеральным законом от 21 апреля 2011 г. N 79-ФЗ - Собрание законодательства Российской Федерации, 2011, N 17, ст. 2320). 7. При заключении контракта на поставку энергетических ресурсов проект такого контракта, направляемый заказчиком поставщику, должен быть основан на объеме потребления энергетических ресурсов, согласованном в предусмотренном законодательством Российской Федерации порядке (в ред. Федерального закона от 8 мая 2010 г. N 83-ФЗ - Собрание законодательства Российской Федерации, 2010, N 19, ст. 2291). 7-1. При размещении заказа на оказание услуг связи федеральным органом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начальная (максимальная) цена государственного контракта, а также цена государственного контракта в случае размещения заказа указанным органом у единственного исполнителя должна определяться в порядке, установленном Правительством Российской Федерации, исходя из необходимости компенсации экономически обоснованных затрат, связанных с оказанием данных услуг, и возмещения обоснованной нормы прибыли (рентабельности) от капитала, используемого при оказании данных услуг (часть 7-1 введена Федеральным законом от 27 июля 2006 г. N 142-ФЗ - Собрание законодательства Российской Федерации, 2006, N 31, ст. 3441; в ред. Федерального закона от 20 апреля 2007 г. N 53-ФЗ - Собрание законодательства Российской Федерации, 2007, N 17, ст. 1929). 7-2. При размещении заказа на выполнение работ по строительству, реконструкции, капитальному ремонту объектов капитального строительства начальная (максимальная) цена контракта определяется на весь срок выполнения таких работ исходя из их цены в течение соответствующих лет планируемого периода исполнения контракта (часть 7-2 введена Федеральным законом от 20 апреля 2007 г. N 53-ФЗ - Собрание законодательства Российской Федерации, 2007, N 17, ст. 1929; в ред. Федерального закона от 8 мая 2010 г. N 83-ФЗ - Собрание законодательства Российской Федерации, 2010, N 19, ст. 2291). 8.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(в ред. Федерального закона от 7 июня 2013 г. N 114-ФЗ - Собрание законодательства Российской Федерации, 2013, N 23, ст. 2872). 8-1. В случае расторжения контракта в связи с неисполнением или ненадлежащим исполнением поставщиком (исполнителем, подрядчиком) своих обязательств по такому контракту, за исключением случаев, предусмотренных частью 8-3 настоящей статьи, заказчик вправе заключить контракт с участником размещения заказа, с которым в соответствии с настоящим Федеральным законом заключается контракт при уклонении победителя торгов или победителя в проведении запроса котировок от заключения контракта, с согласия такого участника размещения заказа. Контракт заключается с указанным участником размещения заказа на условиях, предусмотренных соответственно частью 3 статьи 29, частью 3 статьи 38, частью 10 статьи 41-12 и частью 8 статьи 47 настоящего Федерального закона, с учетом особенностей, предусмотренных настоящей частью. Если до расторжения контракта поставщиком (исполнителем, подрядчиком) частично исполнены обязательства по такому контракту, при заключении нового контракта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контракту, ранее заключенному с победителем конкурса, аукциона или победителем в проведении запроса котировок. При этом цена контракта должна быть уменьшена пропорционально количеству поставленного товара, объему выполненных работ, оказанных услуг (часть 8-1 введена Федеральным законом от 20 апреля 2007 г. N 53-ФЗ - Собрание законодательства Российской Федерации, 2007, N 17, ст. 1929; в ред. Федерального закона от 8 мая 2010 г. N 83-ФЗ - Собрание законодательства Российской Федерации, 2010, N 19, ст. 2291; Федерального закона от 27 июля 2010 г. N 240-ФЗ - Собрание законодательства Российской Федерации, 2010, N 31, ст. 4209; Федерального закона от 7 июня 2013 г. N 114-ФЗ - Собрание законодательства Российской Федерации, 2013, N 23, ст. 2872). 8-2. В случае вынесения судом определения об обеспечении иска о расторжении контракта на поставку продовольствия, средств, необходимых для оказания скорой или неотложной медицинской помощи,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заказчик вправе разместить заказ на поставку таких товаров путем проведения запроса котировок в соответствии с частью 6 статьи 42 настоящего Федерального закона (часть 8-2 введена Федеральным законом от 24 июля 2007 г. N 218-ФЗ - Собрание законодательства Российской Федерации, 2007, N 31, ст. 4015; в ред. Федерального закона от 8 мая 2010 г. N 83-ФЗ - Собрание законодательства Российской Федерации, 2010, N 19, ст. 2291). 8-3. В случае расторжения контракта в связи с односторонним отказом заказчика от исполнения контракта в соответствии со статьей 19-2 настоящего Федерального закона заказчик вправе разместить заказ на поставку товаров, выполнение работ, оказание услуг, являвшихся предметом расторгнутого контракта, в соответствии с частью 6-1 статьи 42 настоящего Федерального закона (часть 8-3 введена Федеральным законом от 7 июня 2013 г. N 114-ФЗ - Собрание законодательства Российской Федерации, 2013, N 23, ст. 2872). 8-4. В случае расторжения контракта в связи с односторонним отказом поставщика (исполнителя, подрядчика) от исполнения контракта в соответствии со статьей 19-2 настоящего Федерального закона заказчик размещает заказ на поставку товаров, выполнение работ, оказание услуг, являвшихся предметом расторгнутого контракта, в соответствии с положениями настоящего Федерального закона (часть 8-4 введена Федеральным законом от 7 июня 2013 г. N 114-ФЗ - Собрание законодательства Российской Федерации, 2013, N 23, ст. 2872). 8-5. В случаях, предусмотренных частями 8-3 и 8-4 настоящей статьи, если до расторжения контракта поставщик (исполнитель, подрядчик) частично исполнил обязательства, предусмотренные контрактом, при размещении нового заказа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должна быть уменьшена пропорционально количеству поставленного товара, объему выполненной работы или оказанной услуги (часть 8-5 введена Федеральным законом от 7 июня 2013 г. N 114-ФЗ - Собрание законодательства Российской Федерации, 2013, N 23, ст. 2872). 9. В случае просрочки исполнения заказчиком обязательства, предусмотренного контрактом,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 (в ред. Федерального закона от 8 мая 2010 г. N 83-ФЗ - Собрание законодательства Российской Федерации, 2010, N 19, ст. 2291). 10. В контракт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контрактом (в ред. Федерального закона от 8 мая 2010 г. N 83-ФЗ - Собрание законодательства Российской Федерации, 2010, N 19, ст. 2291). 11. В случае просрочки исполнения поставщиком (исполнителем, подрядчиком) обязательства, предусмотренного контрактом,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(штрафа, пеней) устанавливается контрактом в размере не менее одной трехсотой действующей на день уплаты неустойки (штрафа, пеней) ставки рефинансирования Центрального банка Российской Федерации. Поставщик (исполнитель, подрядчик)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 (часть 11 введена Федеральным законом от 20 апреля 2007 г. N 53-ФЗ - Собрание законодательства Российской Федерации, 2007, N 17, ст. 1929; в ред. Федерального закона от 8 мая 2010 г. N 83-ФЗ - Собрание законодательства Российской Федерации, 2010, N 19, ст. 2291). 12. В контракт включается обязательное условие о порядке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контракте. Для проверки соответствия качества поставляемых товаров, выполняемых работ, оказываемых услуг требованиям, установленным контрактом, заказчик вправе привлекать независимых экспертов, выбор которых осуществляется в соответствии с настоящим Федеральным законом (часть 12 введена Федеральным законом от 20 апреля 2007 г. N 53-ФЗ - Собрание законодательства Российской Федерации, 2007, N 17, ст. 1929; в ред.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w:t>
      </w:r>
    </w:p>
    <w:p>
      <w:r>
        <w:t>Участники размещения заказов 1. Участником размещения заказа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(в ред. Федерального закона от 8 мая 2010 г. N 83-ФЗ - Собрание законодательства Российской Федерации, 2010, N 19, ст. 2291; Федерального закона от 21 апреля 2011 г. N 79-ФЗ - Собрание законодательства Российской Федерации, 2011, N 17, ст. 2320).</w:t>
      </w:r>
    </w:p>
    <w:p>
      <w:r>
        <w:rPr>
          <w:b/>
        </w:rPr>
        <w:t xml:space="preserve">2. </w:t>
      </w:r>
      <w:r>
        <w:t>Участие в размещении заказов может быть ограничено только в случаях, предусмотренных настоящим Федеральным законом и иными федеральными законами</w:t>
      </w:r>
    </w:p>
    <w:p>
      <w:r>
        <w:rPr>
          <w:b/>
        </w:rPr>
        <w:t xml:space="preserve">3. </w:t>
      </w:r>
      <w:r>
        <w:t>Участники размещения заказов имеют право выступать в отношениях, связанных с размещением заказов на поставки товаров, выполнение работ, оказание услуг для нужд заказчиков,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(часть 3 введена Федеральным законом от 30 декабря 2008 г. N 308-ФЗ - Собрание законодательства Российской Федерации, 2009, N 1, ст. 16; в ред. Федерального закона от 8 мая 2010 г. N 83-ФЗ - Собрание законодательства Российской Федерации, 2010, N 19, ст. 2291). Статья 9. Государственный или муниципальный контракт на поставку товаров, выполнение работ, оказание услуг, гражданско-правовой договор бюджетного учреждения на поставку товаров, выполнение работ, оказание услуг (наименование статьи в ред. Федерального закона от 8 мая 2010 г. N 83-ФЗ - Собрание законодательства Российской Федерации, 2010, N 19, ст. 2291)</w:t>
      </w:r>
    </w:p>
    <w:p>
      <w:r>
        <w:rPr>
          <w:b/>
        </w:rPr>
        <w:t xml:space="preserve">1. </w:t>
      </w:r>
      <w:r>
        <w:t>Под государственным или муниципальным контрактом понимается договор, заключенный заказчиком от имени Российской Федерации, субъекта Российской Федерации или муниципального образования в целях обеспечения государственных или муниципальных нужд. Под гражданско-правовым договором бюджетного учреждения на поставку товаров, выполнение работ, оказание услуг в целях настоящего Федерального закона понимается договор, заключаемый от имени бюджетного учреждения. Гражданско-правовые договоры бюджетных учреждений заключаются на срок, не превышающий трех лет, за исключением гражданско-правовых договоров бюджетных учреждений, предметом которых является выполнение работ по строительству, реконструкции, реставрации, капитальному ремонту, обслуживанию и (или) эксплуатации объектов капитального строительства, а также образовательных (высшее и среднее профессиональное образование) услуг, научно-исследовательских и опытно-конструкторских работ, которые могут заключаться на срок, превышающий три года, в случае, если длительность производственного цикла выполнения данных работ, услуг составляет более трех лет. Сроки, на которые заключаются указанные договоры, а также иные виды гражданско-правовых договоров бюджетного учреждения на поставки товаров, выполнение работ, оказание услуг, которые могут заключаться на срок, превышающий три года, и сроки, на которые они заключаются, могут быть установлены Правительством Российской Федерации (в ред. Федерального закона от 8 мая 2010 г. N 83-ФЗ - Собрание законодательства Российской Федерации, 2010, N 19, ст. 2291)</w:t>
      </w:r>
    </w:p>
    <w:p>
      <w:r>
        <w:rPr>
          <w:b/>
        </w:rPr>
        <w:t xml:space="preserve">2. </w:t>
      </w:r>
      <w:r>
        <w:t>Контракт заключается в порядке, предусмотренном Гражданским кодексом Российской Федерации и иными федеральными законами с учетом положений настоящего Федерального закона (в ред. Федерального закона от 8 мая 2010 г. N 83-ФЗ - Собрание законодательства Российской Федерации, 2010, N 19, ст. 2291)</w:t>
      </w:r>
    </w:p>
    <w:p>
      <w:r>
        <w:rPr>
          <w:b/>
        </w:rPr>
        <w:t xml:space="preserve">3. </w:t>
      </w:r>
      <w:r>
        <w:t>После определения победителя конкурса, аукциона или победителя в проведении запроса котировок в срок, предусмотренный для заключения контракта, заказчик обязан отказаться от заключения контракта с победителем конкурса, аукциона или победителем в проведении запроса котировок либо при уклонении победителя конкурса, аукциона или победителя в проведении запроса котировок от заключения контракта с участником размещения заказа, с которым заключается такой контракт, в случае установления факта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w:t>
      </w:r>
    </w:p>
    <w:p>
      <w:r>
        <w:rPr>
          <w:b/>
        </w:rPr>
        <w:t xml:space="preserve">4. </w:t>
      </w:r>
      <w:r>
        <w:t>Заказ признается размещенным со дня заключения контракта, а в случае, предусмотренном пунктом 14 части 2 статьи 55 настоящего Федерального закона, со дня заключения иных гражданско-правовых договоров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 4-1. Цена контракта является твердой и не может изменяться в ходе его исполнения, за исключением случаев заключения контракта на основании пункта 2-1 части 2 статьи 55 настоящего Федерального закона, а также случаев, установленных частями 4-2, 6, 6-2 - 6-4 настоящей статьи. Оплата поставляемых товаров, выполняемых работ, оказываемых услуг осуществляется по цене, установленной контрактом, за исключением случаев заключения контракта на энергосервис на основании статьи 56-1 настоящего Федерального закона. Цена контракта может быть снижена по соглашению сторон без изменения предусмотренных контрактом количества товаров, объема работ, услуг и иных условий исполнения контракта (часть 4-1 введена Федеральным законом от 20 апреля 2007 г. N 53-ФЗ - Собрание законодательства Российской Федерации, 2007, N 17, ст. 1929;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Федерального закона от 23 ноября 2009 г. N 261-ФЗ - Собрание законодательства Российской Федерации, 2009, N 48, ст. 5711; Федерального закона от 8 мая 2010 г. N 83-ФЗ - Собрание законодательства Российской Федерации, 2010, N 19, ст. 2291). 4-2. В случае, если в конкурсной документации, документации об аукционе при размещении заказа на выполнение работ по техническому обслуживанию и (или) ремонту техники, оборудования, оказание услуг связи, юридических услуг указывались цена запасных частей (каждой запасной части) к технике, к оборудованию, цена единицы услуги и (или) работы, предложенные лицом, с которым в соответствии с настоящим Федеральным законом заключается контракт, в заявке на участие в конкурсе или при проведении аукциона, цена запасных частей (каждой запасной части) к технике, к оборудованию, цена единицы услуги и (или) работы являются твердыми и не могут изменяться в ходе исполнения такого контракта. Оплата выполнения таких работ, оказания таких услуг осуществляется по цене единицы услуги и (или) работы исходя из объема фактически оказанных услуг, выполненных работ, по цене каждой запасной части к технике, к оборудованию исходя из количества запасных частей, поставки которых осуществлялись в ходе исполнения контракта, но в размере, не превышающем начальной (максимальной) цены контракта, указанной в конкурсной документации, документации об аукционе (часть 4-2 введена Федеральным законом от 24 июля 2007 г. N 218-ФЗ - Собрание законодательства Российской Федерации, 2007, N 31, ст. 4015)</w:t>
      </w:r>
    </w:p>
    <w:p>
      <w:r>
        <w:rPr>
          <w:b/>
        </w:rPr>
        <w:t xml:space="preserve">5. </w:t>
      </w:r>
      <w:r>
        <w:t>При заключении и исполнении контракта изменение условий контракта, указанных в частях 11 и 12 настоящей статьи, части 12 статьи 25, части 5 статьи 27, части 3 статьи 29, части 1 статьи 31, части 7 статьи 31-4, части 3 статьи 31-5, части 12 статьи 35, части 6 статьи 36, части 13 статьи 37, части 3 статьи 38, части 1 статьи 40, части 14 статьи 41, части 22 статьи 41-8, части 11 статьи 41-9, части 15 статьи 41-11, частях 10 и 14 статьи 41-12, части 6 статьи 42, частях 6 и 8 статьи 46, части 8 статьи 47, части 10 статьи 53 и частях 5 и 6 статьи 54 настоящего Федерального закона, по соглашению сторон и в одностороннем порядке не допускается, за исключением случаев, предусмотренных частями 6 - 6-7 и 8-1 настоящей статьи, частью 26-1 статьи 65 настоящего Федерального закона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2009 г. N 93-ФЗ - Собрание законодательства Российской Федерации, 2009, N 19, ст. 2283; Федерального закона от 8 мая 2010 г. N 83-ФЗ - Собрание законодательства Российской Федерации, 2010, N 19, ст. 2291; Федерального закона от 5 апреля 2011 г. N 56-ФЗ - Собрание законодательства Российской Федерации, 2011, N 15, ст. 2029; Федерального закона от 21 апреля 2011 г. N 79-ФЗ - Собрание законодательства Российской Федерации, 2011, N 17, ст. 2320)</w:t>
      </w:r>
    </w:p>
    <w:p>
      <w:r>
        <w:rPr>
          <w:b/>
        </w:rPr>
        <w:t xml:space="preserve">6. </w:t>
      </w:r>
      <w:r>
        <w:t>В случае, если это предусмотрено конкурсной документацией, заказчик по согласованию с исполнителем, подрядчиком в ходе исполнения контракта на выполнение научно-исследовательских, опытно-конструкторских или технологических работ, на выполнение аварийно-спасательных работ, реставрации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на оказание медицинских, аудиторских услуг вправе изменить не более чем на десять процентов предусмотренный контрактом объем таких работ, услуг при изменении потребности в таких работах, услугах, на выполнение, оказание которых заключен контракт, или при выявлении потребности в дополнительном объеме работ, услуг, не предусмотренных контрактом, но связанных с такими работами, услугами, предусмотренными контрактом. В случае, если это предусмотрено документацией об аукционе, конкурсной документацией, а также в случае, если заказ размещается у единственного поставщика в соответствии с пунктом 16 части 2 статьи 55 настоящего Федерального закона,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подрядчиком) вправе изменить первоначальную цену контракта пропорционально количеству таких товаров, объему таких работ, услуг,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выполнении таких работ, оказании таких услуг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6-1. При исполнении контракта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контракту вследствие реорганизации юридического лица в форме преобразования, слияния или присоединения (часть 6-1 введена Федеральным законом от 20 апреля 2007 г. N 53-ФЗ - Собрание законодательства Российской Федерации, 2007, N 17, ст. 1929; в ред. Федерального закона от 8 мая 2010 г. N 83-ФЗ - Собрание законодательства Российской Федерации, 2010, N 19, ст. 2291). 6-2. В случае, если цена государственного контракта на выполнение работ для федеральных нужд, а также гражданско-правового договора федерального бюджетного учреждения на выполнение работ для нужд федерального бюджетного учреждения, заключенного на срок не менее чем три года, составляет десять миллиардов рублей и более и выполнение указанного контракта без изменения его цены невозможно вследствие существенного возрастания стоимости подлежащих выполнению работ, такая цена может быть изменена на основании решения Правительства Российской Федерации (часть 6-2 введена Федеральным законом от 20 апреля 2007 г. N 53-ФЗ - Собрание законодательства Российской Федерации, 2007, N 17, ст. 1929; в ред. Федерального закона от 8 мая 2010 г. N 83-ФЗ - Собрание законодательства Российской Федерации, 2010, N 19, ст. 2291). 6-3. В случае, если цена государственного или муниципального контракта на выполнение работ для нужд субъекта Российской Федерации или муниципальных нужд, а также гражданско-правового договора бюджетного учреждения субъекта Российской Федерации или муниципального бюджетного учреждения на выполнение работ для нужд бюджетного учреждения субъекта Российской Федерации или муниципального бюджетного учреждения, заключенного на срок не менее чем три года, составляет соответственно один миллиард рублей и более и пятьсот миллионов рублей и более и выполнение указанных контрактов без изменения их цены невозможно вследствие существенного возрастания стоимости подлежащих выполнению работ, такая цена может быть изменена на основании соответственно закона субъекта Российской Федерации, решения представительного органа местного самоуправления (часть 6-3 введена Федеральным законом от 20 апреля 2007 г. N 53-ФЗ - Собрание законодательства Российской Федерации, 2007, N 17, ст. 1929; в ред. Федерального закона от 8 мая 2010 г. N 83-ФЗ - Собрание законодательства Российской Федерации, 2010, N 19, ст. 2291). 6-4. В случае изменения в соответствии с законодательством Российской Федерации регулируемых государством цен (тарифов) на товары, работы, услуги субъектов естественных монополий, цен и тарифов в области газоснабжения, тарифов на товары и услуги организаций коммунального комплекса заказчик при исполнении контракта, заключенного на основании пункта 1 или 2 части 2 статьи 55 настоящего Федерального закона, обязан изменить цену такого контракта соответственно размеру изменения тарифов на соответствующие товары и услуги организаций коммунального комплекса, цен и тарифов в области газоснабжения, цен (тарифов) на товары, работы, услуги субъектов естественных монополий (часть 6-4 введена Федеральным законом от 24 июля 2007 г. N 218-ФЗ - Собрание законодательства Российской Федерации, 2007, N 31, ст. 4015; в ред. Федерального закона от 8 мая 2010 г. N 83-ФЗ - Собрание законодательства Российской Федерации, 2010, N 19, ст. 2291). 6-5. При заключении контракта заказчик по согласованию с участником, с которым в соответствии с настоящим Федеральным законом заключается такой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такое право заказчика предусмотрено конкурсной документацией, документацией об аукционе. При этом цена единицы указанного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открытого конкурса или открытого аукциона (часть 6-5 введена Федеральным законом от 24 июля 2007 г. N 218-ФЗ - Собрание законодательства Российской Федерации, 2007, N 31, ст. 4015; в ред. Федерального закона от 8 мая 2010 г. N 83-ФЗ - Собрание законодательства Российской Федерации, 2010, N 19, ст. 2291). 6-6.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(часть 6-6 введена Федеральным законом от 24 июля 2007 г. N 218-ФЗ - Собрание законодательства Российской Федерации, 2007, N 31, ст. 4015; в ред. Федерального закона от 8 мая 2010 г. N 83-ФЗ - Собрание законодательства Российской Федерации, 2010, N 19, ст. 2291). 6-7.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 В этом случае в реестр контрактов, заключенных по итогам размещения заказов, вносятся сведения, предусмотренные пунктом 8 части 2 статьи 18 настоящего Федерального закона (часть 6-7 введена Федеральным законом от 21 апреля 2011 г. N 79-ФЗ - Собрание законодательства Российской Федерации, 2011, N 17, ст. 2320)</w:t>
      </w:r>
    </w:p>
    <w:p>
      <w:r>
        <w:rPr>
          <w:b/>
        </w:rPr>
        <w:t xml:space="preserve">7. </w:t>
      </w:r>
      <w:r>
        <w:t>При заключении контракта на поставку энергетических ресурсов проект такого контракта, направляемый заказчиком поставщику, должен быть основан на объеме потребления энергетических ресурсов, согласованном в предусмотренном законодательством Российской Федерации порядке (в ред. Федерального закона от 8 мая 2010 г. N 83-ФЗ - Собрание законодательства Российской Федерации, 2010, N 19, ст. 2291). 7-1. При размещении заказа на оказание услуг связи федеральным органом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начальная (максимальная) цена государственного контракта, а также цена государственного контракта в случае размещения заказа указанным органом у единственного исполнителя должна определяться в порядке, установленном Правительством Российской Федерации, исходя из необходимости компенсации экономически обоснованных затрат, связанных с оказанием данных услуг, и возмещения обоснованной нормы прибыли (рентабельности) от капитала, используемого при оказании данных услуг (часть 7-1 введена Федеральным законом от 27 июля 2006 г. N 142-ФЗ - Собрание законодательства Российской Федерации, 2006, N 31, ст. 3441; в ред. Федерального закона от 20 апреля 2007 г. N 53-ФЗ - Собрание законодательства Российской Федерации, 2007, N 17, ст. 1929). 7-2. При размещении заказа на выполнение работ по строительству, реконструкции, капитальному ремонту объектов капитального строительства начальная (максимальная) цена контракта определяется на весь срок выполнения таких работ исходя из их цены в течение соответствующих лет планируемого периода исполнения контракта (часть 7-2 введена Федеральным законом от 20 апреля 2007 г. N 53-ФЗ - Собрание законодательства Российской Федерации, 2007, N 17, ст. 1929; в ред. Федерального закона от 8 мая 2010 г. N 83-ФЗ - Собрание законодательства Российской Федерации, 2010, N 19, ст. 2291)</w:t>
      </w:r>
    </w:p>
    <w:p>
      <w:r>
        <w:rPr>
          <w:b/>
        </w:rPr>
        <w:t xml:space="preserve">8. </w:t>
      </w:r>
      <w: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(в ред. Федерального закона от 7 июня 2013 г. N 114-ФЗ - Собрание законодательства Российской Федерации, 2013, N 23, ст. 2872). 8-1. В случае расторжения контракта в связи с неисполнением или ненадлежащим исполнением поставщиком (исполнителем, подрядчиком) своих обязательств по такому контракту, за исключением случаев, предусмотренных частью 8-3 настоящей статьи, заказчик вправе заключить контракт с участником размещения заказа, с которым в соответствии с настоящим Федеральным законом заключается контракт при уклонении победителя торгов или победителя в проведении запроса котировок от заключения контракта, с согласия такого участника размещения заказа. Контракт заключается с указанным участником размещения заказа на условиях, предусмотренных соответственно частью 3 статьи 29, частью 3 статьи 38, частью 10 статьи 41-12 и частью 8 статьи 47 настоящего Федерального закона, с учетом особенностей, предусмотренных настоящей частью. Если до расторжения контракта поставщиком (исполнителем, подрядчиком) частично исполнены обязательства по такому контракту, при заключении нового контракта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контракту, ранее заключенному с победителем конкурса, аукциона или победителем в проведении запроса котировок. При этом цена контракта должна быть уменьшена пропорционально количеству поставленного товара, объему выполненных работ, оказанных услуг (часть 8-1 введена Федеральным законом от 20 апреля 2007 г. N 53-ФЗ - Собрание законодательства Российской Федерации, 2007, N 17, ст. 1929; в ред. Федерального закона от 8 мая 2010 г. N 83-ФЗ - Собрание законодательства Российской Федерации, 2010, N 19, ст. 2291; Федерального закона от 27 июля 2010 г. N 240-ФЗ - Собрание законодательства Российской Федерации, 2010, N 31, ст. 4209; Федерального закона от 7 июня 2013 г. N 114-ФЗ - Собрание законодательства Российской Федерации, 2013, N 23, ст. 2872). 8-2. В случае вынесения судом определения об обеспечении иска о расторжении контракта на поставку продовольствия, средств, необходимых для оказания скорой или неотложной медицинской помощи,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заказчик вправе разместить заказ на поставку таких товаров путем проведения запроса котировок в соответствии с частью 6 статьи 42 настоящего Федерального закона (часть 8-2 введена Федеральным законом от 24 июля 2007 г. N 218-ФЗ - Собрание законодательства Российской Федерации, 2007, N 31, ст. 4015; в ред. Федерального закона от 8 мая 2010 г. N 83-ФЗ - Собрание законодательства Российской Федерации, 2010, N 19, ст. 2291). 8-3. В случае расторжения контракта в связи с односторонним отказом заказчика от исполнения контракта в соответствии со статьей 19-2 настоящего Федерального закона заказчик вправе разместить заказ на поставку товаров, выполнение работ, оказание услуг, являвшихся предметом расторгнутого контракта, в соответствии с частью 6-1 статьи 42 настоящего Федерального закона (часть 8-3 введена Федеральным законом от 7 июня 2013 г. N 114-ФЗ - Собрание законодательства Российской Федерации, 2013, N 23, ст. 2872). 8-4. В случае расторжения контракта в связи с односторонним отказом поставщика (исполнителя, подрядчика) от исполнения контракта в соответствии со статьей 19-2 настоящего Федерального закона заказчик размещает заказ на поставку товаров, выполнение работ, оказание услуг, являвшихся предметом расторгнутого контракта, в соответствии с положениями настоящего Федерального закона (часть 8-4 введена Федеральным законом от 7 июня 2013 г. N 114-ФЗ - Собрание законодательства Российской Федерации, 2013, N 23, ст. 2872). 8-5. В случаях, предусмотренных частями 8-3 и 8-4 настоящей статьи, если до расторжения контракта поставщик (исполнитель, подрядчик) частично исполнил обязательства, предусмотренные контрактом, при размещении нового заказа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должна быть уменьшена пропорционально количеству поставленного товара, объему выполненной работы или оказанной услуги (часть 8-5 введена Федеральным законом от 7 июня 2013 г. N 114-ФЗ - Собрание законодательства Российской Федерации, 2013, N 23, ст. 2872)</w:t>
      </w:r>
    </w:p>
    <w:p>
      <w:r>
        <w:rPr>
          <w:b/>
        </w:rPr>
        <w:t xml:space="preserve">9. </w:t>
      </w:r>
      <w:r>
        <w:t>В случае просрочки исполнения заказчиком обязательства, предусмотренного контрактом,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 (в ред. Федерального закона от 8 мая 2010 г. N 83-ФЗ - Собрание законодательства Российской Федерации, 2010, N 19, ст. 2291)</w:t>
      </w:r>
    </w:p>
    <w:p>
      <w:r>
        <w:rPr>
          <w:b/>
        </w:rPr>
        <w:t xml:space="preserve">10. </w:t>
      </w:r>
      <w:r>
        <w:t>В контракт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контрактом (в ред. Федерального закона от 8 мая 2010 г. N 83-ФЗ - Собрание законодательства Российской Федерации, 2010, N 19, ст. 2291)</w:t>
      </w:r>
    </w:p>
    <w:p>
      <w:r>
        <w:rPr>
          <w:b/>
        </w:rPr>
        <w:t xml:space="preserve">11. </w:t>
      </w:r>
      <w:r>
        <w:t>В случае просрочки исполнения поставщиком (исполнителем, подрядчиком) обязательства, предусмотренного контрактом,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(штрафа, пеней) устанавливается контрактом в размере не менее одной трехсотой действующей на день уплаты неустойки (штрафа, пеней) ставки рефинансирования Центрального банка Российской Федерации. Поставщик (исполнитель, подрядчик)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 (часть 11 введена Федеральным законом от 20 апреля 2007 г. N 53-ФЗ - Собрание законодательства Российской Федерации, 2007, N 17, ст. 1929; в ред. Федерального закона от 8 мая 2010 г. N 83-ФЗ - Собрание законодательства Российской Федерации, 2010, N 19, ст. 2291)</w:t>
      </w:r>
    </w:p>
    <w:p>
      <w:r>
        <w:rPr>
          <w:b/>
        </w:rPr>
        <w:t xml:space="preserve">12. </w:t>
      </w:r>
      <w:r>
        <w:t>В контракт включается обязательное условие о порядке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контракте. Для проверки соответствия качества поставляемых товаров, выполняемых работ, оказываемых услуг требованиям, установленным контрактом, заказчик вправе привлекать независимых экспертов, выбор которых осуществляется в соответствии с настоящим Федеральным законом (часть 12 введена Федеральным законом от 20 апреля 2007 г. N 53-ФЗ - Собрание законодательства Российской Федерации, 2007, N 17, ст. 1929; в ред.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w:t>
      </w:r>
    </w:p>
    <w:p>
      <w:r>
        <w:rPr>
          <w:b/>
        </w:rPr>
        <w:t xml:space="preserve">3. </w:t>
      </w:r>
      <w:r>
        <w:t>проведения ликвидации участников конкурса, участников аукциона, участников размещения заказа путем запроса котировок - юридических лиц или принятия арбитражным судом решения о признании участников конкурса, участников аукциона, участников размещения заказа путем запроса котировок - юридических лиц, индивидуальных предпринимателей банкротами и об открытии конкурсного производства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w:t>
      </w:r>
    </w:p>
    <w:p>
      <w:r>
        <w:rPr>
          <w:b/>
        </w:rPr>
        <w:t xml:space="preserve">3. </w:t>
      </w:r>
      <w:r>
        <w:t>приостановления деятельности указанных лиц в порядке, предусмотренном Кодексом Российской Федерации об административных правонарушениях</w:t>
      </w:r>
    </w:p>
    <w:p>
      <w:r>
        <w:rPr>
          <w:b/>
        </w:rPr>
        <w:t xml:space="preserve">3. </w:t>
      </w:r>
      <w:r>
        <w:t>предоставления указанными лицами заведомо ложных сведений, содержащихся в документах, предусмотренных частью 3 статьи 25 или частью 2 статьи 35 настоящего Федерального закона</w:t>
      </w:r>
    </w:p>
    <w:p>
      <w:r>
        <w:rPr>
          <w:b/>
        </w:rPr>
        <w:t xml:space="preserve">3. </w:t>
      </w:r>
      <w:r>
        <w:t>нахождения имущества указанных лиц под арестом, наложенным по решению суда, если на момент истечения срока заключения контракта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
        <w:rPr>
          <w:b/>
        </w:rPr>
        <w:t xml:space="preserve">3. </w:t>
      </w:r>
      <w:r>
        <w:t>наличия у указанных лиц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 (пункт 5 введен Федеральным законом от 24 июля 2007 г. N 218-ФЗ - Собрание законодательства Российской Федерации, 2007, N 31, ст. 4015; в ред. Федерального закона от 30 декабря 2008 г. N 308-ФЗ - Собрание законодательства Российской Федерации, 2009, N 1, ст. 16). 3-1. В случае отказа от заключения контракта с победителем конкурса, аукциона или победителем в проведении запроса котировок либо при уклонении победителя конкурса, аукциона или победителя в проведении запроса котировок от заключения контракта с участником размещения заказа, с которым заключается такой контракт, заказчиком не позднее одного рабочего дня, следующего после дня установления фактов, предусмотренных частью 3 настоящей статьи и являющихся основанием для отказа от заключения контракта, составляется протокол об отказе от заключения контракта, в котором должны содержаться сведения о месте, дате и времени его составления, о лице, с которым заказчик отказывается заключить контракт, сведения о фактах, являющихся основанием для отказа от заключения контракта, а также реквизиты документов, подтверждающих такие факты. Протокол подписывается заказчиком в день составления такого протокола. Протокол составляется в двух экземплярах, один из которых хранится у заказчика. Указанный протокол размещается заказчиком на официальном сайте, определяемом в порядке, установленном статьей 16 настоящего Федерального закона, в течение дня, следующего после дня подписания указанного протокола. Заказчик в течение двух рабочих дней со дня подписания протокола передает один экземпляр протокола лицу, с которым заказчик отказывается заключить контракт (часть 3-1 введена Федеральным законом от 24 июля 2007 г. N 218-ФЗ - Собрание законодательства Российской Федерации, 2007, N 31, ст. 4015; в ред. Федерального закона от 30 декабря 2008 г. N 308-ФЗ - Собрание законодательства Российской Федерации, 2009, N 1, ст. 16)</w:t>
      </w:r>
    </w:p>
    <w:p>
      <w:r>
        <w:rPr>
          <w:b/>
        </w:rPr>
        <w:t>Статья 10. Способы размещения заказа 1. Размещение заказа может осуществляться: 1) путем проведения торгов в форме конкурса, аукциона, в том числе аукциона в электронной форме; 2) без проведения торгов (запрос котировок, у единственного поставщика (исполнителя, подрядчика), на биржах) (в ред. Федерального закона от 21 ноября 2011 г. N 327-ФЗ - Собрание законодательства Российской Федерации, 2011, N 48, ст. 6728). 1-1. Правительство Российской Федерации в порядке, установленном статьей 553 настоящего Федерального закона, вправе определить особенности размещения заказов на поставки товаров, выполнение работ, оказание услуг для федеральных нужд (часть 1-1 введена Федеральным законом от 21 апреля 2011 г. N 79-ФЗ - Собрание законодательства Российской Федерации, 2011, N 17, ст. 2320). 2. Во всех случаях размещение заказа осуществляется путем проведения торгов, за исключением случаев, предусмотренных настоящим Федеральным законом. 2-1. При размещении заказов на поставки товаров, выполнение работ, оказание услуг путем проведения торгов могут выделяться лоты, в отношении которых в извещении о проведении конкурса или аукциона, в конкурсной документации, документации об аукционе отдельно указываются предмет, начальная (максимальная) цена, сроки и иные условия поставки товаров, выполнения работ или оказания услуг. Участник размещения заказа подает заявку на участие в конкурсе или аукционе в отношении определенного лота. В отношении каждого лота заключается отдельный контракт (часть 2-1 введена Федеральным законом от 20 апреля 2007 г. N 53-ФЗ - Собрание законодательства Российской Федерации, 2007, N 17, ст. 1929; в ред. Федерального закона от 8 мая 2010 г. N 83-ФЗ - Собрание законодательства Российской Федерации, 2010, N 19, ст. 2291). 2-2. В случае, если предметом торгов, запроса котировок является поставка лекарственных средств, не могут быть предметом одного контракта (одного лота) различные лекарственные средства с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предельное значение,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(часть 2-2 введена Федеральным законом от 20 июля 2012 г. N 122-ФЗ - Собрание законодательства Российской Федерации, 2012, N 30, ст. 4173). 3. Решение о способе размещения заказа принимается заказчиком, уполномоченным органом в соответствии с положениями настоящего Федерального закона. 4. Размещение заказов на поставки товаров, выполнение работ, оказание услуг для нужд заказчиков, которые соответственно производятся, выполняются, оказываются не по конкретным заявкам заказчика, уполномоченного органа, для которых есть функционирующий рынок и сравнивать которые можно только по их ценам, осуществляется путем проведения аукциона. Перечни товаров, работ, услуг, размещение заказов соответственно на поставки, выполнение, оказание которых осуществляется путем проведения аукциона, устанавливаются Правительством Российской Федерации. В случае, если товары, работы, услуги включены в указанные перечни, размещение заказов на поставки таких товаров, выполнение таких работ, оказание таких услуг для нужд заказчиков путем проведения конкурса не допускается и осуществляется в соответствии с частью 4-2 настоящей статьи. В случае размещения заказов на поставки товаров, выполнение работ, оказание услуг путем проведения открытого аукциона в иных случаях (в том числе в случае невключения этих товаров, работ, услуг в указанные перечни) такое размещение заказов осуществляется в соответствии с частью 4-2 настоящей статьи (в ред. Федерального закона от 25 ноября 2009 г. N 273-ФЗ - Собрание законодательства Российской Федерации, 2009, N 48, ст. 5723; Федерального закона от 8 мая 2010 г. N 83-ФЗ - Собрание законодательства Российской Федерации, 2010, N 19, ст. 2291; Федерального закона от 27 июля 2010 г. N 240-ФЗ - Собрание законодательства Российской Федерации, 2010, N 31, ст. 4209). 4-1. Размещение заказа на выполнение работ по строительству, реконструкции, капитальному ремонту объектов капитального строительства, в том числе автомобильных дорог, временных построек, киосков, навесов и других подобных построек, для нужд заказчиков осуществляется путем проведения открытого аукциона в электронной форме. Размещение заказа на выполнение работ по строительству, реконструкции, капитальному ремонту особо опасных, технически сложных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осуществляется путем проведения конкурса или открытого аукциона в электронной форме (часть 4-1 введена Федеральным законом от 20 апреля 2007 г. N 53-ФЗ - Собрание законодательства Российской Федерации, 2007, N 17, ст. 1929; в ред. Федерального закона от 25 ноября 2009 г. N 273-ФЗ - Собрание законодательства Российской Федерации, 2009, N 48, ст. 5723; Федерального закона от 8 мая 2010 г. N 83-ФЗ - Собрание законодательства Российской Федерации, 2010, N 19, ст. 2291). 4-2. Размещение заказов на поставки товаров, выполнение работ, оказание услуг для нужд заказчиков в соответствии с частью 4 настоящей статьи осуществляется путем проведения открытого аукциона в электронной форме (часть 4-2 введена Федеральным законом от 25 ноября 2009 г. N 273-ФЗ - Собрание законодательства Российской Федерации, 2009, N 48, ст. 5723; в ред. Федерального закона от 27 июля 2010 г. N 240-ФЗ - Собрание законодательства Российской Федерации, 2010, N 31, ст. 4209). 4-3. Размещение заказов на поставки пищевых продуктов в дошкольные образовательные учреждения, общеобразовательные учреждения, образовательные учреждения начального профессионального, среднего профессионального и высшего профессионального образования, специальные (коррекционные) образовательные учреждения для обучающихся, воспитанников с ограниченными возможностями здоровья, учреждения для детей-сирот и детей, оставшихся без попечения родителей, специальные учебно-воспитательные учреждения закрытого типа для детей и подростков с девиантным (общественно опасным) поведением, нетиповые образовательные учреждения высшей категории для детей, подростков и молодых людей, проявивших выдающиеся способности, образовательные учреждения дополнительного образования детей и другие организации, осуществляющие образовательный процесс для детей, медицинские организации, учреждения социального обслуживания, организации отдыха детей и их оздоровления и (или) на оказание услуг общественного питания для указанных учреждений и организаций путем проведения торгов осуществляется по решению заказчика или уполномоченного органа в форме конкурса или открытого аукциона в электронной форме (часть 4-3 введена Федеральным законом от 20 июля 2012 г. N 122-ФЗ - Собрание законодательства Российской Федерации, 2012, N 30, ст. 4173). 5. Нарушение предусмотренных настоящим Федеральным законом положений о размещении заказа является основанием для признания судом, арбитражным судом недействительным размещения заказа по иску заинтересованного лица или по иску уполномоченных на осуществление контроля в сфере размещения заказов федерального органа исполнительной власти, органа исполнительной власти субъекта Российской Федерации или органа местного самоуправления. 6. Два и более заказчика, уполномоченных органа вправе осуществлять размещение заказов на поставки одноименных товаров, выполнение одноименных работ, оказание одноименных услуг путем проведения совместных торгов. Права, обязанности и ответственность заказчиков, уполномоченных органов при проведении совместных торгов и порядок проведения совместных торгов определяются соглашением сторон в соответствии с Гражданским кодексом Российской Федерации и настоящим Федеральным законом. Контракт с победителем или победителями совместных торгов заключается каждым заказчиком, проводившим такие торги, или каждым заказчиком, для которого размещение заказа путем проведения торгов осуществлялось уполномоченным органом. Исполнение контрактов, заключенных с победителем или победителями совместных торгов, осуществляется сторонами в соответствии с Гражданским кодексом Российской Федерации и иными федеральными законами с учетом положений настоящего Федерального закона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 6-1. Под одноименными товарами, одноименными работами, одноименными услугами понимаются товары, работы, услуги, относящиеся к одной группе товаров, работ, услуг в соответствии с номенклатурой товаров, работ, услуг для нужд заказчиков, утверждаемой федеральным органом исполнительной власти, осуществляющим нормативное правовое регулирование в сфере размещения заказов (часть 6-1 введена Федеральным законом от 20 апреля 2007 г. N 53-ФЗ - Собрание законодательства Российской Федерации, 2007, N 17, ст. 1929; в ред.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 7. Порядок взаимодействия заказчиков, уполномоченных органов при проведении совместных торгов может устанавливаться Правительством Российской Федерации. 8. Решение о проведении совместных торгов для нужд обороны страны и безопасности государства принимается Правительством Российской Федерации. Статья 11. Требования к участникам размещения заказа при размещении заказа путем проведения торгов 1. При размещении заказа путем проведения торгов устанавливаются следующие обязательные требования к участникам размещения заказа: 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 (в ред. Федерального закона от 20 апреля 2007 г. N 53-ФЗ - Собрание законодательства Российской Федерации, 2007, N 17, ст. 1929); 2) непроведение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 (в ред. Федерального закона от 24 июля 2007 г. N 218-ФЗ - Собрание законодательства Российской Федерации, 2007, N 31, ст. 4015); 3) неприостановление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конкурсе или заявки на участие в аукционе (в ред. Федерального закона от 30 декабря 2008 г. N 308-ФЗ - Собрание законодательства Российской Федерации, 2009, N 1, ст. 16); 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 2. При размещении заказа путем проведения торгов заказчик, уполномоченный орган вправе установить также следующие требования к участникам размещения заказа: 1) обладание участниками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исполнения, на финансирование проката или показа национального фильма (в ред.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 2) отсутствие в предусмотренном настоящим Федеральным законом реестре недобросовестных поставщиков сведений об участниках размещения заказа. 2-1. В случае, если при размещении заказа на выполнение работ по строительству, реконструкции, капитальному ремонту объекта капитального строительства путем проведения аукциона начальная (максимальная) цена контракта (цена лота) составляет пятьдесят миллионов рублей и более, заказчик, уполномоченный орган вправе установить также участникам размещения заказа требование выполнения ими за последние пять лет, предшествующие дате окончания срока подачи заявок на участие в аукционе, работ по строительству, реконструкции, капитальному ремонту объекта капитального строительства, относящихся к той же группе, подгруппе или одной из нескольких групп, подгрупп работ, на выполнение которых размещается заказ, в соответствии с номенклатурой товаров, работ, услуг для нужд заказчиков, утверждаемой федеральным органом исполнительной власти, осуществляющим нормативное правовое регулирование в сфере размещения заказов, стоимость которых составляет не менее чем двадцать процентов начальной (максимальной) цены контракта (цены лота), на право заключить который проводится аукцион. При этом учитывается стоимость всех выполненных участником размещения заказа (с учетом правопреемственности) работ по строительству, реконструкции, капитальному ремонту одного из объектов капитального строительства (по выбору участника размещения заказа) (часть 2-1 введена Федеральным законом от 24 июля 2007 г. N 218-ФЗ - Собрание законодательства Российской Федерации, 2007, N 31, ст. 4015; в ред. Федерального закона от 8 мая 2010 г. N 83-ФЗ - Собрание законодательства Российской Федерации, 2010, N 19, ст. 2291). 2-2. Правительство Российской Федерации вправе установить единые дополнительные требования, в том числе квалификационные требования, к участникам размещения заказов при размещении заказов на поставки, выполнение, оказание соответственно отдельных товаров, работ, услуг для федеральных нужд, а также нужд субъектов Российской Федерации или муниципальных нужд в целях исполнения расходных обязательств субъектов Российской Федерации, муниципальных образований, источником финансового обеспечения которых частично или полностью являются целевые межбюджетные трансферты, предоставляемые из федерального бюджета или бюджетов государственных внебюджетных фондов Российской Федерации. Акты Правительства Российской Федерации, принимаемые в соответствии с настоящей частью, рассматриваются на заседании Правительства Российской Федерации в установленном порядке (часть 2-2 введена Федеральным законом от 21 апреля 2011 г. N 79-ФЗ - Собрание законодательства Российской Федерации, 2011, N 17, ст. 2320). 2-3. При размещении заказов на поставки пищевых продуктов в указанные в части 4-3 статьи 10 настоящего Федерального закона учреждения и организации и (или) на оказание услуг общественного питания для указанных учреждений и организаций заказчик, уполномоченный орган вправе установить также требование к участникам размещения такого заказа о наличии у них опыта исполнения соответственно двух контрактов на поставки одноименных товаров (поставки пищевых продуктов в указанные учреждения и организации) и (или) на оказание одноименных услуг (услуг общественного питания для указанных учреждений и организаций), стоимость каждого из которых составляет не менее чем двадцать процентов начальной (максимальной) цены контракта (цены лота), на право заключить который проводится конкурс или открытый аукцион в электронной форме (часть 2-3 введена Федеральным законом от 20 июля 2012 г. N 122-ФЗ - Собрание законодательства Российской Федерации, 2012, N 30, ст. 4173). 2-4. При размещении заказов на поставки пищевых продуктов в указанные в части 4-3 статьи 10 настоящего Федерального закона учреждения и организации и (или) на оказание услуг общественного питания для указанных учреждений и организаций участник размещения такого заказа подтверждает свой опыт (с учетом правопреемственности) исполнением двух контрактов (по выбору участника размещения такого заказа), в предмет которых включены соответственно поставки пищевых продуктов в указанные учреждения и организации и (или) оказание услуг общественного питания для указанных учреждений и организаций и по которым с участника размещения такого заказа, являющегося исполнителем по этим контрактам, не взыскивалась неустойка (штраф, пени) в связи с неисполнением или ненадлежащим исполнением обязательств, предусмотренных этими контрактами (часть 2-4 введена Федеральным законом от 20 июля 2012 г. N 122-ФЗ - Собрание законодательства Российской Федерации, 2012, N 30, ст. 4173). 2-5. При размещении заказов на поставки пищевых продуктов в указанные в части 4-3 статьи 10 настоящего Федерального закона учреждения и организации и (или) на оказание услуг общественного питания для указанных учреждений и организаций учитываются контракты, исполненные за последние три года, предшествующие дате окончания срока подачи заявок на участие в конкурсе, открытом аукционе в электронной форме (часть 2-5 введена Федеральным законом от 20 июля 2012 г. N 122-ФЗ - Собрание законодательства Российской Федерации, 2012, N 30, ст. 4173). 3. Правительство Российской Федерации вправе устанавливать дополнительные требования к участникам размещения заказа при размещении заказа на поставку товаров, выполнение работ, оказание услуг для нужд обороны страны и безопасности государства о наличии у таких участников размещения заказа производственных мощностей, технологического оборудования, финансовых и трудовых ресурсов, необходимых для производства товаров, выполнения работ, оказания услуг, являющихся предметом заказа. 4. Кроме указанных в частях 1 - 3 настоящей статьи требований и установленных в соответствии со статьей 55-3 настоящего Федерального закона требований, Правительство Российской Федерации, заказчик, уполномоченный орган не вправе устанавливать иные требования к участникам размещения заказа (в ред. Федерального закона от 21 апреля 2011 г. N 79-ФЗ - Собрание законодательства Российской Федерации, 2011, N 17, ст. 2320). 5. Требования, указанные в частях 1-3 настоящей статьи, предъявляются ко всем участникам размещения заказа. 6. Заказчик, уполномоченный орган, конкурсная или аукционная комиссия проверяет соответствие участников размещения заказа требованию, указанному в пункте 2 части 2 настоящей статьи, если такое требование установлено заказчиком, уполномоченным органом, а также вправе проверять соответствие участника размещения заказа требованиям, указанным в пунктах 2 - 4 части 1 настоящей статьи. При этом заказчик, уполномоченный орган, конкурсная или аукционная комиссия не вправе возлагать на участников размещения заказа обязанность подтверждать соответствие данным требованиям (в ред. Федерального закона от 24 июля 2007 г. N 218-ФЗ - Собрание законодательства Российской Федерации, 2007, N 31, ст. 4015).</w:t>
      </w:r>
    </w:p>
    <w:p>
      <w:r>
        <w:t>Способы размещения заказа 1. Размещение заказа может осуществляться: 1) путем проведения торгов в форме конкурса, аукциона, в том числе аукциона в электронной форме; 2) без проведения торгов (запрос котировок, у единственного поставщика (исполнителя, подрядчика), на биржах) (в ред. Федерального закона от 21 ноября 2011 г. N 327-ФЗ - Собрание законодательства Российской Федерации, 2011, N 48, ст. 6728). 1-1. Правительство Российской Федерации в порядке, установленном статьей 553 настоящего Федерального закона, вправе определить особенности размещения заказов на поставки товаров, выполнение работ, оказание услуг для федеральных нужд (часть 1-1 введена Федеральным законом от 21 апреля 2011 г. N 79-ФЗ - Собрание законодательства Российской Федерации, 2011, N 17, ст. 2320).</w:t>
      </w:r>
    </w:p>
    <w:p>
      <w:r>
        <w:rPr>
          <w:b/>
        </w:rPr>
        <w:t xml:space="preserve">2. </w:t>
      </w:r>
      <w:r>
        <w:t>Во всех случаях размещение заказа осуществляется путем проведения торгов, за исключением случаев, предусмотренных настоящим Федеральным законом. 2-1. При размещении заказов на поставки товаров, выполнение работ, оказание услуг путем проведения торгов могут выделяться лоты, в отношении которых в извещении о проведении конкурса или аукциона, в конкурсной документации, документации об аукционе отдельно указываются предмет, начальная (максимальная) цена, сроки и иные условия поставки товаров, выполнения работ или оказания услуг. Участник размещения заказа подает заявку на участие в конкурсе или аукционе в отношении определенного лота. В отношении каждого лота заключается отдельный контракт (часть 2-1 введена Федеральным законом от 20 апреля 2007 г. N 53-ФЗ - Собрание законодательства Российской Федерации, 2007, N 17, ст. 1929; в ред. Федерального закона от 8 мая 2010 г. N 83-ФЗ - Собрание законодательства Российской Федерации, 2010, N 19, ст. 2291). 2-2. В случае, если предметом торгов, запроса котировок является поставка лекарственных средств, не могут быть предметом одного контракта (одного лота) различные лекарственные средства с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предельное значение,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(часть 2-2 введена Федеральным законом от 20 июля 2012 г. N 122-ФЗ - Собрание законодательства Российской Федерации, 2012, N 30, ст. 4173)</w:t>
      </w:r>
    </w:p>
    <w:p>
      <w:r>
        <w:rPr>
          <w:b/>
        </w:rPr>
        <w:t xml:space="preserve">3. </w:t>
      </w:r>
      <w:r>
        <w:t>Решение о способе размещения заказа принимается заказчиком, уполномоченным органом в соответствии с положениями настоящего Федерального закона</w:t>
      </w:r>
    </w:p>
    <w:p>
      <w:r>
        <w:rPr>
          <w:b/>
        </w:rPr>
        <w:t xml:space="preserve">4. </w:t>
      </w:r>
      <w:r>
        <w:t>Размещение заказов на поставки товаров, выполнение работ, оказание услуг для нужд заказчиков, которые соответственно производятся, выполняются, оказываются не по конкретным заявкам заказчика, уполномоченного органа, для которых есть функционирующий рынок и сравнивать которые можно только по их ценам, осуществляется путем проведения аукциона. Перечни товаров, работ, услуг, размещение заказов соответственно на поставки, выполнение, оказание которых осуществляется путем проведения аукциона, устанавливаются Правительством Российской Федерации. В случае, если товары, работы, услуги включены в указанные перечни, размещение заказов на поставки таких товаров, выполнение таких работ, оказание таких услуг для нужд заказчиков путем проведения конкурса не допускается и осуществляется в соответствии с частью 4-2 настоящей статьи. В случае размещения заказов на поставки товаров, выполнение работ, оказание услуг путем проведения открытого аукциона в иных случаях (в том числе в случае невключения этих товаров, работ, услуг в указанные перечни) такое размещение заказов осуществляется в соответствии с частью 4-2 настоящей статьи (в ред. Федерального закона от 25 ноября 2009 г. N 273-ФЗ - Собрание законодательства Российской Федерации, 2009, N 48, ст. 5723; Федерального закона от 8 мая 2010 г. N 83-ФЗ - Собрание законодательства Российской Федерации, 2010, N 19, ст. 2291; Федерального закона от 27 июля 2010 г. N 240-ФЗ - Собрание законодательства Российской Федерации, 2010, N 31, ст. 4209). 4-1. Размещение заказа на выполнение работ по строительству, реконструкции, капитальному ремонту объектов капитального строительства, в том числе автомобильных дорог, временных построек, киосков, навесов и других подобных построек, для нужд заказчиков осуществляется путем проведения открытого аукциона в электронной форме. Размещение заказа на выполнение работ по строительству, реконструкции, капитальному ремонту особо опасных, технически сложных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осуществляется путем проведения конкурса или открытого аукциона в электронной форме (часть 4-1 введена Федеральным законом от 20 апреля 2007 г. N 53-ФЗ - Собрание законодательства Российской Федерации, 2007, N 17, ст. 1929; в ред. Федерального закона от 25 ноября 2009 г. N 273-ФЗ - Собрание законодательства Российской Федерации, 2009, N 48, ст. 5723; Федерального закона от 8 мая 2010 г. N 83-ФЗ - Собрание законодательства Российской Федерации, 2010, N 19, ст. 2291). 4-2. Размещение заказов на поставки товаров, выполнение работ, оказание услуг для нужд заказчиков в соответствии с частью 4 настоящей статьи осуществляется путем проведения открытого аукциона в электронной форме (часть 4-2 введена Федеральным законом от 25 ноября 2009 г. N 273-ФЗ - Собрание законодательства Российской Федерации, 2009, N 48, ст. 5723; в ред. Федерального закона от 27 июля 2010 г. N 240-ФЗ - Собрание законодательства Российской Федерации, 2010, N 31, ст. 4209). 4-3. Размещение заказов на поставки пищевых продуктов в дошкольные образовательные учреждения, общеобразовательные учреждения, образовательные учреждения начального профессионального, среднего профессионального и высшего профессионального образования, специальные (коррекционные) образовательные учреждения для обучающихся, воспитанников с ограниченными возможностями здоровья, учреждения для детей-сирот и детей, оставшихся без попечения родителей, специальные учебно-воспитательные учреждения закрытого типа для детей и подростков с девиантным (общественно опасным) поведением, нетиповые образовательные учреждения высшей категории для детей, подростков и молодых людей, проявивших выдающиеся способности, образовательные учреждения дополнительного образования детей и другие организации, осуществляющие образовательный процесс для детей, медицинские организации, учреждения социального обслуживания, организации отдыха детей и их оздоровления и (или) на оказание услуг общественного питания для указанных учреждений и организаций путем проведения торгов осуществляется по решению заказчика или уполномоченного органа в форме конкурса или открытого аукциона в электронной форме (часть 4-3 введена Федеральным законом от 20 июля 2012 г. N 122-ФЗ - Собрание законодательства Российской Федерации, 2012, N 30, ст. 4173)</w:t>
      </w:r>
    </w:p>
    <w:p>
      <w:r>
        <w:rPr>
          <w:b/>
        </w:rPr>
        <w:t xml:space="preserve">5. </w:t>
      </w:r>
      <w:r>
        <w:t>Нарушение предусмотренных настоящим Федеральным законом положений о размещении заказа является основанием для признания судом, арбитражным судом недействительным размещения заказа по иску заинтересованного лица или по иску уполномоченных на осуществление контроля в сфере размещения заказов федерального органа исполнительной власти, органа исполнительной власти субъекта Российской Федерации или органа местного самоуправления</w:t>
      </w:r>
    </w:p>
    <w:p>
      <w:r>
        <w:rPr>
          <w:b/>
        </w:rPr>
        <w:t xml:space="preserve">6. </w:t>
      </w:r>
      <w:r>
        <w:t>Два и более заказчика, уполномоченных органа вправе осуществлять размещение заказов на поставки одноименных товаров, выполнение одноименных работ, оказание одноименных услуг путем проведения совместных торгов. Права, обязанности и ответственность заказчиков, уполномоченных органов при проведении совместных торгов и порядок проведения совместных торгов определяются соглашением сторон в соответствии с Гражданским кодексом Российской Федерации и настоящим Федеральным законом. Контракт с победителем или победителями совместных торгов заключается каждым заказчиком, проводившим такие торги, или каждым заказчиком, для которого размещение заказа путем проведения торгов осуществлялось уполномоченным органом. Исполнение контрактов, заключенных с победителем или победителями совместных торгов, осуществляется сторонами в соответствии с Гражданским кодексом Российской Федерации и иными федеральными законами с учетом положений настоящего Федерального закона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 6-1. Под одноименными товарами, одноименными работами, одноименными услугами понимаются товары, работы, услуги, относящиеся к одной группе товаров, работ, услуг в соответствии с номенклатурой товаров, работ, услуг для нужд заказчиков, утверждаемой федеральным органом исполнительной власти, осуществляющим нормативное правовое регулирование в сфере размещения заказов (часть 6-1 введена Федеральным законом от 20 апреля 2007 г. N 53-ФЗ - Собрание законодательства Российской Федерации, 2007, N 17, ст. 1929; в ред.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w:t>
      </w:r>
    </w:p>
    <w:p>
      <w:r>
        <w:rPr>
          <w:b/>
        </w:rPr>
        <w:t xml:space="preserve">7. </w:t>
      </w:r>
      <w:r>
        <w:t>Порядок взаимодействия заказчиков, уполномоченных органов при проведении совместных торгов может устанавливаться Правительством Российской Федерации</w:t>
      </w:r>
    </w:p>
    <w:p>
      <w:r>
        <w:rPr>
          <w:b/>
        </w:rPr>
        <w:t xml:space="preserve">8. </w:t>
      </w:r>
      <w:r>
        <w:t>Решение о проведении совместных торгов для нужд обороны страны и безопасности государства принимается Правительством Российской Федерации. Статья 11. Требования к участникам размещения заказа при размещении заказа путем проведения торгов 1. При размещении заказа путем проведения торгов устанавливаются следующие обязательные требования к участникам размещения заказа</w:t>
      </w:r>
    </w:p>
    <w:p>
      <w:r>
        <w:rPr>
          <w:b/>
        </w:rPr>
        <w:t xml:space="preserve">2. </w:t>
      </w:r>
      <w:r>
        <w:t>При размещении заказа путем проведения торгов заказчик, уполномоченный орган вправе установить также следующие требования к участникам размещения заказа</w:t>
      </w:r>
    </w:p>
    <w:p>
      <w:r>
        <w:rPr>
          <w:b/>
        </w:rPr>
        <w:t xml:space="preserve">3. </w:t>
      </w:r>
      <w:r>
        <w:t>Правительство Российской Федерации вправе устанавливать дополнительные требования к участникам размещения заказа при размещении заказа на поставку товаров, выполнение работ, оказание услуг для нужд обороны страны и безопасности государства о наличии у таких участников размещения заказа производственных мощностей, технологического оборудования, финансовых и трудовых ресурсов, необходимых для производства товаров, выполнения работ, оказания услуг, являющихся предметом заказа</w:t>
      </w:r>
    </w:p>
    <w:p>
      <w:r>
        <w:rPr>
          <w:b/>
        </w:rPr>
        <w:t xml:space="preserve">4. </w:t>
      </w:r>
      <w:r>
        <w:t>Кроме указанных в частях 1 - 3 настоящей статьи требований и установленных в соответствии со статьей 55-3 настоящего Федерального закона требований, Правительство Российской Федерации, заказчик, уполномоченный орган не вправе устанавливать иные требования к участникам размещения заказа (в ред. Федерального закона от 21 апреля 2011 г. N 79-ФЗ - Собрание законодательства Российской Федерации, 2011, N 17, ст. 2320)</w:t>
      </w:r>
    </w:p>
    <w:p>
      <w:r>
        <w:rPr>
          <w:b/>
        </w:rPr>
        <w:t xml:space="preserve">5. </w:t>
      </w:r>
      <w:r>
        <w:t>Требования, указанные в частях 1-3 настоящей статьи, предъявляются ко всем участникам размещения заказа</w:t>
      </w:r>
    </w:p>
    <w:p>
      <w:r>
        <w:rPr>
          <w:b/>
        </w:rPr>
        <w:t xml:space="preserve">6. </w:t>
      </w:r>
      <w:r>
        <w:t>Заказчик, уполномоченный орган, конкурсная или аукционная комиссия проверяет соответствие участников размещения заказа требованию, указанному в пункте 2 части 2 настоящей статьи, если такое требование установлено заказчиком, уполномоченным органом, а также вправе проверять соответствие участника размещения заказа требованиям, указанным в пунктах 2 - 4 части 1 настоящей статьи. При этом заказчик, уполномоченный орган, конкурсная или аукционная комиссия не вправе возлагать на участников размещения заказа обязанность подтверждать соответствие данным требованиям (в ред. Федерального закона от 24 июля 2007 г. N 218-ФЗ - Собрание законодательства Российской Федерации, 2007, N 31, ст. 4015)</w:t>
      </w:r>
    </w:p>
    <w:p>
      <w:r>
        <w:rPr>
          <w:b/>
        </w:rPr>
        <w:t xml:space="preserve">8. </w:t>
      </w:r>
      <w: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 (в ред. Федерального закона от 20 апреля 2007 г. N 53-ФЗ - Собрание законодательства Российской Федерации, 2007, N 17, ст. 1929)</w:t>
      </w:r>
    </w:p>
    <w:p>
      <w:r>
        <w:rPr>
          <w:b/>
        </w:rPr>
        <w:t xml:space="preserve">8. </w:t>
      </w:r>
      <w:r>
        <w:t>непроведение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 (в ред. Федерального закона от 24 июля 2007 г. N 218-ФЗ - Собрание законодательства Российской Федерации, 2007, N 31, ст. 4015)</w:t>
      </w:r>
    </w:p>
    <w:p>
      <w:r>
        <w:rPr>
          <w:b/>
        </w:rPr>
        <w:t xml:space="preserve">8. </w:t>
      </w:r>
      <w:r>
        <w:t>неприостановление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конкурсе или заявки на участие в аукционе (в ред. Федерального закона от 30 декабря 2008 г. N 308-ФЗ - Собрание законодательства Российской Федерации, 2009, N 1, ст. 16)</w:t>
      </w:r>
    </w:p>
    <w:p>
      <w:r>
        <w:rPr>
          <w:b/>
        </w:rPr>
        <w:t xml:space="preserve">8. </w:t>
      </w:r>
      <w: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w:t>
      </w:r>
    </w:p>
    <w:p>
      <w:r>
        <w:rPr>
          <w:b/>
        </w:rPr>
        <w:t xml:space="preserve">2. </w:t>
      </w:r>
      <w:r>
        <w:t>обладание участниками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исполнения, на финансирование проката или показа национального фильма (в ред.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w:t>
      </w:r>
    </w:p>
    <w:p>
      <w:r>
        <w:rPr>
          <w:b/>
        </w:rPr>
        <w:t xml:space="preserve">2. </w:t>
      </w:r>
      <w:r>
        <w:t>отсутствие в предусмотренном настоящим Федеральным законом реестре недобросовестных поставщиков сведений об участниках размещения заказа. 2-1. В случае, если при размещении заказа на выполнение работ по строительству, реконструкции, капитальному ремонту объекта капитального строительства путем проведения аукциона начальная (максимальная) цена контракта (цена лота) составляет пятьдесят миллионов рублей и более, заказчик, уполномоченный орган вправе установить также участникам размещения заказа требование выполнения ими за последние пять лет, предшествующие дате окончания срока подачи заявок на участие в аукционе, работ по строительству, реконструкции, капитальному ремонту объекта капитального строительства, относящихся к той же группе, подгруппе или одной из нескольких групп, подгрупп работ, на выполнение которых размещается заказ, в соответствии с номенклатурой товаров, работ, услуг для нужд заказчиков, утверждаемой федеральным органом исполнительной власти, осуществляющим нормативное правовое регулирование в сфере размещения заказов, стоимость которых составляет не менее чем двадцать процентов начальной (максимальной) цены контракта (цены лота), на право заключить который проводится аукцион. При этом учитывается стоимость всех выполненных участником размещения заказа (с учетом правопреемственности) работ по строительству, реконструкции, капитальному ремонту одного из объектов капитального строительства (по выбору участника размещения заказа) (часть 2-1 введена Федеральным законом от 24 июля 2007 г. N 218-ФЗ - Собрание законодательства Российской Федерации, 2007, N 31, ст. 4015; в ред. Федерального закона от 8 мая 2010 г. N 83-ФЗ - Собрание законодательства Российской Федерации, 2010, N 19, ст. 2291). 2-2. Правительство Российской Федерации вправе установить единые дополнительные требования, в том числе квалификационные требования, к участникам размещения заказов при размещении заказов на поставки, выполнение, оказание соответственно отдельных товаров, работ, услуг для федеральных нужд, а также нужд субъектов Российской Федерации или муниципальных нужд в целях исполнения расходных обязательств субъектов Российской Федерации, муниципальных образований, источником финансового обеспечения которых частично или полностью являются целевые межбюджетные трансферты, предоставляемые из федерального бюджета или бюджетов государственных внебюджетных фондов Российской Федерации. Акты Правительства Российской Федерации, принимаемые в соответствии с настоящей частью, рассматриваются на заседании Правительства Российской Федерации в установленном порядке (часть 2-2 введена Федеральным законом от 21 апреля 2011 г. N 79-ФЗ - Собрание законодательства Российской Федерации, 2011, N 17, ст. 2320). 2-3. При размещении заказов на поставки пищевых продуктов в указанные в части 4-3 статьи 10 настоящего Федерального закона учреждения и организации и (или) на оказание услуг общественного питания для указанных учреждений и организаций заказчик, уполномоченный орган вправе установить также требование к участникам размещения такого заказа о наличии у них опыта исполнения соответственно двух контрактов на поставки одноименных товаров (поставки пищевых продуктов в указанные учреждения и организации) и (или) на оказание одноименных услуг (услуг общественного питания для указанных учреждений и организаций), стоимость каждого из которых составляет не менее чем двадцать процентов начальной (максимальной) цены контракта (цены лота), на право заключить который проводится конкурс или открытый аукцион в электронной форме (часть 2-3 введена Федеральным законом от 20 июля 2012 г. N 122-ФЗ - Собрание законодательства Российской Федерации, 2012, N 30, ст. 4173). 2-4. При размещении заказов на поставки пищевых продуктов в указанные в части 4-3 статьи 10 настоящего Федерального закона учреждения и организации и (или) на оказание услуг общественного питания для указанных учреждений и организаций участник размещения такого заказа подтверждает свой опыт (с учетом правопреемственности) исполнением двух контрактов (по выбору участника размещения такого заказа), в предмет которых включены соответственно поставки пищевых продуктов в указанные учреждения и организации и (или) оказание услуг общественного питания для указанных учреждений и организаций и по которым с участника размещения такого заказа, являющегося исполнителем по этим контрактам, не взыскивалась неустойка (штраф, пени) в связи с неисполнением или ненадлежащим исполнением обязательств, предусмотренных этими контрактами (часть 2-4 введена Федеральным законом от 20 июля 2012 г. N 122-ФЗ - Собрание законодательства Российской Федерации, 2012, N 30, ст. 4173). 2-5. При размещении заказов на поставки пищевых продуктов в указанные в части 4-3 статьи 10 настоящего Федерального закона учреждения и организации и (или) на оказание услуг общественного питания для указанных учреждений и организаций учитываются контракты, исполненные за последние три года, предшествующие дате окончания срока подачи заявок на участие в конкурсе, открытом аукционе в электронной форме (часть 2-5 введена Федеральным законом от 20 июля 2012 г. N 122-ФЗ - Собрание законодательства Российской Федерации, 2012, N 30, ст. 4173)</w:t>
      </w:r>
    </w:p>
    <w:p>
      <w:r>
        <w:rPr>
          <w:b/>
        </w:rPr>
        <w:t>Статья 12. Условия допуска к участию в торгах 1. При рассмотрении заявок на участие в конкурсе или заявок на участие в аукционе участник размещения заказа не допускается конкурсной или аукционной комиссией к участию в конкурсе или аукционе в случае: 1) непредоставления документов, определенных частью 3 статьи 25 настоящего Федерального закона (за исключением документов, предусмотренных подпунктом "г" пункта 1 части 3, частью 3-1 статьи 25 настоящего Федерального закона), частью 2 статьи 31-4 или частью 2 статьи 35 настоящего Федерального закона, либо наличия в таких документах недостоверных сведений об участнике размещения заказа или о товарах, о работах, об услугах, о произведении литературы или искусства, об исполнении, о национальном фильме, соответственно на поставку, выполнение, оказание, создание которых либо финансирование проката или показа которого размещается заказ (в ред. Федерального закона от 24 июля 2007 г. N 218-ФЗ - Собрание законодательства Российской Федерации, 2007, N 31, ст. 4015); 2) несоответствия требованиям, установленным в соответствии со статьей 11 настоящего Федерального закона; 3) непредоставления документа или копии документа, подтверждающего внесение денежных средств в качестве обеспечения заявки на участие в конкурсе или заявки на участие в аукционе, если требование обеспечения таких заявок указано в конкурсной документации или документации об аукционе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4) несоответствия заявки на участие в конкурсе или заявки на участие в аукционе требованиям конкурсной документации либо документации об аукционе, в том числе наличие в таких заявках предложения о цене контракта, превышающей начальную (максимальную) цену контракта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 В случае, если при размещении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(предоставление путевок и так далее) для нужд заказчиков конкурсной документацией предусмотрено право заказчика заключить контракт с несколькими участниками размещения заказа, решение о несоответствии заявки на участие в конкурсе таким требованиям не может быть принято только на основании несоответствия количества товара, объема услуг, указанных в извещении о проведении конкурса, количеству товаров, объему услуг, указанным в заявке на участие в конкурсе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 2. Отказ в допуске к участию в торгах по иным основаниям, кроме указанных в части 1 настоящей статьи случаев, не допускается. 2-1. При рассмотрении заявок на участие в открытых аукционах в электронной форме принятие решения об отказе в допуске участника размещения заказа к участию в открытых аукционах в электронной форме, проводимых в соответствии с главой 3-1 настоящего Федерального закона, осуществляется в соответствии со статьей 41-9 настоящего Федерального закона (часть 2-1 введена Федеральным законом от 8 мая 2009 г. N 93-ФЗ - Собрание законодательства Российской Федерации, 2009, N 19, ст. 2283). 3. Заказчик, уполномоченный орган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конкурсе или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а в случае, если заказчиком, уполномоченным органом установлено требование, указанное в части 2-1 статьи 11 настоящего Федерального закона, -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в эксплуатацию. Указанные органы и организации в течение десяти дней обязаны предоставить необходимые сведения по запросу заказчика, уполномоченного органа (в ред. Федерального закона от 24 июля 2007 г. N 218-ФЗ - Собрание законодательства Российской Федерации, 2007, N 31, ст. 4015). 4. В случае установления недостоверности сведений, содержащихся в документах, представленных участником размещения заказа в соответствии с частью 3 статьи 25, частью 2 статьи 31-4, частью 2 статьи 35 или частями 4 и 6 статьи 41-8 настоящего Федерального закона, установления факта проведения ликвидации участника размещения заказа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 факта приостановления деятельности такого участника в порядке, предусмотренном Кодексом Российской Федерации об административных правонарушениях, факта наличия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 в соответствии с законодательством Российской Федерации, заказчик, уполномоченный орган, конкурсная или аукционная комиссия обязаны отстранить такого участника от участия в конкурсе или аукционе на любом этапе их проведения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2009 г. N 93-ФЗ - Собрание законодательства Российской Федерации, 2009, N 19, ст. 2283). 5. Решение заказчика, уполномоченного органа, конкурсной или аукционной комиссии об отстранении участника размещения заказа от участия в конкурсе или аукционе либо решение конкурсной или аукционной комиссии об отказе в допуске к участию в конкурсе или аукционе может быть обжаловано таким участником в порядке, предусмотренном настоящим Федеральным законом. 6. Допуск заказчиком, уполномоченным органом, конкурсной или аукционной комиссией к участию в торгах участника размещения заказа, который в соответствии с частью 1 настоящей статьи не может быть допущен к участию в торгах, если заказчиком, уполномоченным органом, конкурсной или аукционной комиссией были установлены случаи, указанные в части 1 настоящей статьи, или отказ в допуске к участию в торгах по иным основаниям, кроме указанных в части 1 настоящей статьи случаев, является основанием для признания судом торгов недействительными по иску заинтересованного лица или по иску уполномоченных на осуществление контроля в сфере размещения заказов федерального органа исполнительной власти, органа исполнительной власти субъекта Российской Федерации, органа местного самоуправления (в ред. Федерального закона от 24 июля 2007 г. N 218-ФЗ - Собрание законодательства Российской Федерации, 2007, N 31, ст. 4015). Статья 13. Национальный режим в отношении товаров, происходящих из иностранных государств, работ, услуг, выполняемых, оказываемых иностранными лицами 1. При размещении заказов к товарам, происходящим из иностранного государства или группы иностранных государств, работам, услугам, выполняемым, оказываемым иностранными лицами, применяется национальный режим, предусматривающий, что такие товары, работы, услуги допускаются для целей размещения заказов на поставки товаров, выполнение работ, оказание услуг для нужд заказчиков на равных условиях с товарами российского происхождения, работами, услугами, выполняемыми, оказываемыми российскими лицами, если иное не установлено международным договором Российской Федерации, настоящим Федеральным законом или иными федеральными законами (в ред. Федерального закона от 8 мая 2010 г. N 83-ФЗ - Собрание законодательства Российской Федерации, 2010, N 19, ст. 2291). 2. Режим, предусмотренный частью 1 настоящей статьи, применяется к товарам, происходящим из иностранного государства или группы иностранных государств, работам, услугам, выполняемым, оказываемым иностранными лицами, если аналогичный режим установлен иностранным государством или группой иностранных государств в отношении товаров российского происхождения, работ, услуг, выполняемых, оказываемых российскими лицами. 3. Федеральный орган исполнительной власти, осуществляющий нормативное правовое регулирование в сфере размещения заказов, по поручению Правительства Российской Федерации устанавливает условия допуска товаров, происходящих из иностранного государства или группы иностранных государств, работ, услуг, выполняемых, оказываемых иностранными лицами, для целей размещения заказов на поставки товаров, выполнение работ, оказание услуг для нужд заказчиков в одном из следующих случаев (в ред. Федерального закона от 8 мая 2010 г. N 83-ФЗ - Собрание законодательства Российской Федерации, 2010, N 19, ст. 2291): 1) если иностранным государством или группой иностранных государств в отношении товаров российского происхождения, работ, услуг, выполняемых, оказываемых российскими лицами, не установлен режим, аналогичный режиму, предусмотренному частью 1 настоящей статьи; 2) если при размещении заказов на поставки товаров, выполнение работ, оказание услуг для нужд заказчиков товары российского происхождения, работы, услуги, выполняемые, оказываемые российскими лицами, имеют приоритет по отношению к товарам, происходящим из иностранного государства, работам, услугам, выполняемым, оказываемым иностранными лицами (в ред. Федерального закона от 8 мая 2010 г. N 83-ФЗ - Собрание законодательства Российской Федерации, 2010, N 19, ст. 2291). (Часть 3 в ред. Федерального закона от 30 декабря 2008 г. N 308-ФЗ - Собрание законодательства Российской Федерации, 2009, N 1, ст. 16) 4. Правительством Российской Федерации могут устанавливаться запреты и ограничения допуска товаров, происходящих из иностранного государства или группы иностранных государств, работ, услуг, выполняемых, оказываемых иностранными лицами, для целей размещения заказов на поставки товаров, выполнение работ, оказание услуг для нужд обороны страны и безопасности государства. 5. Нормативный правовой акт, устанавливающий условия, запреты и ограничения допуска товаров, происходящих из иностранного государства или группы иностранных государств, работ, услуг, выполняемых, оказываемых иностранными лицами, для целей размещения заказов на поставки товаров, выполнение работ, оказание услуг для нужд заказчиков, подлежит обязательному опубликованию в порядке, предусмотренном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со дня такого опубликования размещается на официальном сайте Российской Федерации в информационно-телекоммуникационной сети "Интернет", определенном в соответствии с частью 1 статьи 16 настоящего Федерального закона (в ред. Федерального закона от 8 мая 2010 г. N 83-ФЗ - Собрание законодательства Российской Федерации, 2010, N 19, ст. 2291; Федерального закона от 11 июля 2011 г. N 200-ФЗ - Собрание законодательства Российской Федерации, 2011, N 29, ст. 4291). 6. Товары, происходящие из иностранного государства или группы иностранных государств, работы, услуги, выполняемые, оказываемые иностранными лицами, допускаются для целей размещения заказов на поставки товаров, выполнение работ, оказание услуг для нужд заказчиков в соответствии с запретами и ограничениями, установленными Правительством Российской Федерации, и на условиях, установленных в соответствии с частью 3 настоящей статьи федеральным органом исполнительной власти, осуществляющим нормативное правовое регулирование в сфере размещения заказов (в ред. Федерального закона от 8 мая 2010 г. N 83-ФЗ - Собрание законодательства Российской Федерации, 2010, N 19, ст. 2291). 7. Заказчик, уполномоченный орган вправе запросить у федерального органа исполнительной власти, осуществляющего нормативное правовое регулирование в сфере размещения заказов, сведения об условиях допуска товаров, происходящих из иностранного государства или группы иностранных государств, работ, услуг, выполняемых, оказываемых иностранными лицами, для целей размещения заказов на поставки товаров, выполнение работ, оказание услуг для нужд заказчиков. Указанный федеральный орган исполнительной власти в течение десяти дней обязан представить необходимые сведения по запросу заказчика, уполномоченного органа (в ред. Федерального закона от 8 мая 2010 г. N 83-ФЗ - Собрание законодательства Российской Федерации, 2010, N 19, ст. 2291).</w:t>
      </w:r>
    </w:p>
    <w:p>
      <w:r>
        <w:t>Условия допуска к участию в торгах 1. При рассмотрении заявок на участие в конкурсе или заявок на участие в аукционе участник размещения заказа не допускается конкурсной или аукционной комиссией к участию в конкурсе или аукционе в случае: 1) непредоставления документов, определенных частью 3 статьи 25 настоящего Федерального закона (за исключением документов, предусмотренных подпунктом "г" пункта 1 части 3, частью 3-1 статьи 25 настоящего Федерального закона), частью 2 статьи 31-4 или частью 2 статьи 35 настоящего Федерального закона, либо наличия в таких документах недостоверных сведений об участнике размещения заказа или о товарах, о работах, об услугах, о произведении литературы или искусства, об исполнении, о национальном фильме, соответственно на поставку, выполнение, оказание, создание которых либо финансирование проката или показа которого размещается заказ (в ред. Федерального закона от 24 июля 2007 г. N 218-ФЗ - Собрание законодательства Российской Федерации, 2007, N 31, ст. 4015); 2) несоответствия требованиям, установленным в соответствии со статьей 11 настоящего Федерального закона; 3) непредоставления документа или копии документа, подтверждающего внесение денежных средств в качестве обеспечения заявки на участие в конкурсе или заявки на участие в аукционе, если требование обеспечения таких заявок указано в конкурсной документации или документации об аукционе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4) несоответствия заявки на участие в конкурсе или заявки на участие в аукционе требованиям конкурсной документации либо документации об аукционе, в том числе наличие в таких заявках предложения о цене контракта, превышающей начальную (максимальную) цену контракта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 В случае, если при размещении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(предоставление путевок и так далее) для нужд заказчиков конкурсной документацией предусмотрено право заказчика заключить контракт с несколькими участниками размещения заказа, решение о несоответствии заявки на участие в конкурсе таким требованиям не может быть принято только на основании несоответствия количества товара, объема услуг, указанных в извещении о проведении конкурса, количеству товаров, объему услуг, указанным в заявке на участие в конкурсе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w:t>
      </w:r>
    </w:p>
    <w:p>
      <w:r>
        <w:rPr>
          <w:b/>
        </w:rPr>
        <w:t xml:space="preserve">2. </w:t>
      </w:r>
      <w:r>
        <w:t>Отказ в допуске к участию в торгах по иным основаниям, кроме указанных в части 1 настоящей статьи случаев, не допускается. 2-1. При рассмотрении заявок на участие в открытых аукционах в электронной форме принятие решения об отказе в допуске участника размещения заказа к участию в открытых аукционах в электронной форме, проводимых в соответствии с главой 3-1 настоящего Федерального закона, осуществляется в соответствии со статьей 41-9 настоящего Федерального закона (часть 2-1 введена Федеральным законом от 8 мая 2009 г. N 93-ФЗ - Собрание законодательства Российской Федерации, 2009, N 19, ст. 2283)</w:t>
      </w:r>
    </w:p>
    <w:p>
      <w:r>
        <w:rPr>
          <w:b/>
        </w:rPr>
        <w:t xml:space="preserve">3. </w:t>
      </w:r>
      <w:r>
        <w:t>Заказчик, уполномоченный орган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конкурсе или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а в случае, если заказчиком, уполномоченным органом установлено требование, указанное в части 2-1 статьи 11 настоящего Федерального закона, -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в эксплуатацию. Указанные органы и организации в течение десяти дней обязаны предоставить необходимые сведения по запросу заказчика, уполномоченного органа (в ред. Федерального закона от 24 июля 2007 г. N 218-ФЗ - Собрание законодательства Российской Федерации, 2007, N 31, ст. 4015)</w:t>
      </w:r>
    </w:p>
    <w:p>
      <w:r>
        <w:rPr>
          <w:b/>
        </w:rPr>
        <w:t xml:space="preserve">4. </w:t>
      </w:r>
      <w:r>
        <w:t>В случае установления недостоверности сведений, содержащихся в документах, представленных участником размещения заказа в соответствии с частью 3 статьи 25, частью 2 статьи 31-4, частью 2 статьи 35 или частями 4 и 6 статьи 41-8 настоящего Федерального закона, установления факта проведения ликвидации участника размещения заказа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 факта приостановления деятельности такого участника в порядке, предусмотренном Кодексом Российской Федерации об административных правонарушениях, факта наличия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 в соответствии с законодательством Российской Федерации, заказчик, уполномоченный орган, конкурсная или аукционная комиссия обязаны отстранить такого участника от участия в конкурсе или аукционе на любом этапе их проведения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2009 г. N 93-ФЗ - Собрание законодательства Российской Федерации, 2009, N 19, ст. 2283)</w:t>
      </w:r>
    </w:p>
    <w:p>
      <w:r>
        <w:rPr>
          <w:b/>
        </w:rPr>
        <w:t xml:space="preserve">5. </w:t>
      </w:r>
      <w:r>
        <w:t>Решение заказчика, уполномоченного органа, конкурсной или аукционной комиссии об отстранении участника размещения заказа от участия в конкурсе или аукционе либо решение конкурсной или аукционной комиссии об отказе в допуске к участию в конкурсе или аукционе может быть обжаловано таким участником в порядке, предусмотренном настоящим Федеральным законом</w:t>
      </w:r>
    </w:p>
    <w:p>
      <w:r>
        <w:rPr>
          <w:b/>
        </w:rPr>
        <w:t xml:space="preserve">6. </w:t>
      </w:r>
      <w:r>
        <w:t>Допуск заказчиком, уполномоченным органом, конкурсной или аукционной комиссией к участию в торгах участника размещения заказа, который в соответствии с частью 1 настоящей статьи не может быть допущен к участию в торгах, если заказчиком, уполномоченным органом, конкурсной или аукционной комиссией были установлены случаи, указанные в части 1 настоящей статьи, или отказ в допуске к участию в торгах по иным основаниям, кроме указанных в части 1 настоящей статьи случаев, является основанием для признания судом торгов недействительными по иску заинтересованного лица или по иску уполномоченных на осуществление контроля в сфере размещения заказов федерального органа исполнительной власти, органа исполнительной власти субъекта Российской Федерации, органа местного самоуправления (в ред. Федерального закона от 24 июля 2007 г. N 218-ФЗ - Собрание законодательства Российской Федерации, 2007, N 31, ст. 4015). Статья 13. Национальный режим в отношении товаров, происходящих из иностранных государств, работ, услуг, выполняемых, оказываемых иностранными лицами 1. При размещении заказов к товарам, происходящим из иностранного государства или группы иностранных государств, работам, услугам, выполняемым, оказываемым иностранными лицами, применяется национальный режим, предусматривающий, что такие товары, работы, услуги допускаются для целей размещения заказов на поставки товаров, выполнение работ, оказание услуг для нужд заказчиков на равных условиях с товарами российского происхождения, работами, услугами, выполняемыми, оказываемыми российскими лицами, если иное не установлено международным договором Российской Федерации, настоящим Федеральным законом или иными федеральными законами (в ред. Федерального закона от 8 мая 2010 г. N 83-ФЗ - Собрание законодательства Российской Федерации, 2010, N 19, ст. 2291)</w:t>
      </w:r>
    </w:p>
    <w:p>
      <w:r>
        <w:rPr>
          <w:b/>
        </w:rPr>
        <w:t xml:space="preserve">2. </w:t>
      </w:r>
      <w:r>
        <w:t>Режим, предусмотренный частью 1 настоящей статьи, применяется к товарам, происходящим из иностранного государства или группы иностранных государств, работам, услугам, выполняемым, оказываемым иностранными лицами, если аналогичный режим установлен иностранным государством или группой иностранных государств в отношении товаров российского происхождения, работ, услуг, выполняемых, оказываемых российскими лицами</w:t>
      </w:r>
    </w:p>
    <w:p>
      <w:r>
        <w:rPr>
          <w:b/>
        </w:rPr>
        <w:t xml:space="preserve">3. </w:t>
      </w:r>
      <w:r>
        <w:t>Федеральный орган исполнительной власти, осуществляющий нормативное правовое регулирование в сфере размещения заказов, по поручению Правительства Российской Федерации устанавливает условия допуска товаров, происходящих из иностранного государства или группы иностранных государств, работ, услуг, выполняемых, оказываемых иностранными лицами, для целей размещения заказов на поставки товаров, выполнение работ, оказание услуг для нужд заказчиков в одном из следующих случаев (в ред. Федерального закона от 8 мая 2010 г. N 83-ФЗ - Собрание законодательства Российской Федерации, 2010, N 19, ст. 2291)</w:t>
      </w:r>
    </w:p>
    <w:p>
      <w:r>
        <w:rPr>
          <w:b/>
        </w:rPr>
        <w:t xml:space="preserve">4. </w:t>
      </w:r>
      <w:r>
        <w:t>Правительством Российской Федерации могут устанавливаться запреты и ограничения допуска товаров, происходящих из иностранного государства или группы иностранных государств, работ, услуг, выполняемых, оказываемых иностранными лицами, для целей размещения заказов на поставки товаров, выполнение работ, оказание услуг для нужд обороны страны и безопасности государства</w:t>
      </w:r>
    </w:p>
    <w:p>
      <w:r>
        <w:rPr>
          <w:b/>
        </w:rPr>
        <w:t xml:space="preserve">5. </w:t>
      </w:r>
      <w:r>
        <w:t>Нормативный правовой акт, устанавливающий условия, запреты и ограничения допуска товаров, происходящих из иностранного государства или группы иностранных государств, работ, услуг, выполняемых, оказываемых иностранными лицами, для целей размещения заказов на поставки товаров, выполнение работ, оказание услуг для нужд заказчиков, подлежит обязательному опубликованию в порядке, предусмотренном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со дня такого опубликования размещается на официальном сайте Российской Федерации в информационно-телекоммуникационной сети "Интернет", определенном в соответствии с частью 1 статьи 16 настоящего Федерального закона (в ред. Федерального закона от 8 мая 2010 г. N 83-ФЗ - Собрание законодательства Российской Федерации, 2010, N 19, ст. 2291; Федерального закона от 11 июля 2011 г. N 200-ФЗ - Собрание законодательства Российской Федерации, 2011, N 29, ст. 4291)</w:t>
      </w:r>
    </w:p>
    <w:p>
      <w:r>
        <w:rPr>
          <w:b/>
        </w:rPr>
        <w:t xml:space="preserve">6. </w:t>
      </w:r>
      <w:r>
        <w:t>Товары, происходящие из иностранного государства или группы иностранных государств, работы, услуги, выполняемые, оказываемые иностранными лицами, допускаются для целей размещения заказов на поставки товаров, выполнение работ, оказание услуг для нужд заказчиков в соответствии с запретами и ограничениями, установленными Правительством Российской Федерации, и на условиях, установленных в соответствии с частью 3 настоящей статьи федеральным органом исполнительной власти, осуществляющим нормативное правовое регулирование в сфере размещения заказов (в ред. Федерального закона от 8 мая 2010 г. N 83-ФЗ - Собрание законодательства Российской Федерации, 2010, N 19, ст. 2291)</w:t>
      </w:r>
    </w:p>
    <w:p>
      <w:r>
        <w:rPr>
          <w:b/>
        </w:rPr>
        <w:t xml:space="preserve">7. </w:t>
      </w:r>
      <w:r>
        <w:t>Заказчик, уполномоченный орган вправе запросить у федерального органа исполнительной власти, осуществляющего нормативное правовое регулирование в сфере размещения заказов, сведения об условиях допуска товаров, происходящих из иностранного государства или группы иностранных государств, работ, услуг, выполняемых, оказываемых иностранными лицами, для целей размещения заказов на поставки товаров, выполнение работ, оказание услуг для нужд заказчиков. Указанный федеральный орган исполнительной власти в течение десяти дней обязан представить необходимые сведения по запросу заказчика, уполномоченного органа (в ред. Федерального закона от 8 мая 2010 г. N 83-ФЗ - Собрание законодательства Российской Федерации, 2010, N 19, ст. 2291)</w:t>
      </w:r>
    </w:p>
    <w:p>
      <w:r>
        <w:rPr>
          <w:b/>
        </w:rPr>
        <w:t xml:space="preserve">3. </w:t>
      </w:r>
      <w:r>
        <w:t>если иностранным государством или группой иностранных государств в отношении товаров российского происхождения, работ, услуг, выполняемых, оказываемых российскими лицами, не установлен режим, аналогичный режиму, предусмотренному частью 1 настоящей статьи</w:t>
      </w:r>
    </w:p>
    <w:p>
      <w:r>
        <w:rPr>
          <w:b/>
        </w:rPr>
        <w:t xml:space="preserve">3. </w:t>
      </w:r>
      <w:r>
        <w:t>если при размещении заказов на поставки товаров, выполнение работ, оказание услуг для нужд заказчиков товары российского происхождения, работы, услуги, выполняемые, оказываемые российскими лицами, имеют приоритет по отношению к товарам, происходящим из иностранного государства, работам, услугам, выполняемым, оказываемым иностранными лицами (в ред. Федерального закона от 8 мая 2010 г. N 83-ФЗ - Собрание законодательства Российской Федерации, 2010, N 19, ст. 2291). (Часть 3 в ред. Федерального закона от 30 декабря 2008 г. N 308-ФЗ - Собрание законодательства Российской Федерации, 2009, N 1, ст. 16)</w:t>
      </w:r>
    </w:p>
    <w:p>
      <w:r>
        <w:rPr>
          <w:b/>
        </w:rPr>
        <w:t>Статья 14. Участие учреждений и предприятий уголовно-исполнительной системы, организаций инвалидов в размещении заказов (наименование статьи в ред. Федерального закона от 20 апреля 2007 г. N 53-ФЗ - Собрание законодательства Российской Федерации, 2007, N 17, ст. 1929) 1. Учреждениям и предприятиям уголовно-исполнительной системы, организациям инвалидов предоставляются преимущества при участии в размещении заказов в соответствии с настоящим Федеральным законом (в ред. Федерального закона от 20 апреля 2007 г. N 53-ФЗ - Собрание законодательства Российской Федерации, 2007, N 17, ст. 1929). 2. Для целей настоящего Федерального закона под организациями инвалидов понимаются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(в ред. Федерального закона от 24 июля 2007 г. N 218-ФЗ - Собрание законодательства Российской Федерации, 2007, N 31, ст. 4015). Статья 15. Особенности участия субъектов малого предпринимательства в размещении заказа (наименование статьи в ред. Федерального закона от 20 апреля 2007 г. N 53-ФЗ - Собрание законодательства Российской Федерации, 2007, N 17, ст. 1929) 1. Заказчики, за исключением случаев размещения заказов на поставки товаров, выполнение работ, оказание услуг для нужд обороны страны и безопасности государства, обязаны осуществлять размещение заказов у субъектов малого предпринимательства в размере не менее чем десять и не более чем двадцать процентов общего годового объема поставок товаров, выполнения работ, оказания услуг в соответствии с перечнем товаров, работ, услуг, установленным Правительством Российской Федерации, путем проведения торгов, запроса котировок, в которых участниками размещения заказов являются данные субъекты, а в случаях размещения заказов на поставки товаров, выполнение работ, оказание услуг для нужд обороны страны и безопасности государства государственные заказчики вправе осуществлять такое размещение заказов (в ред. Федерального закона от 21 апреля 2011 г. N 79-ФЗ - Собрание законодательства Российской Федерации, 2011, N 17, ст. 2320). 1-1. Начальная (максимальная) цена контракта (цена лота) при размещении заказа на поставку товара, выполнение работ, оказание услуг для нужд заказчиков у субъектов малого предпринимательства не должна превышать начальную (максимальную) цену контракта (цену лота), установленную Правительством Российской Федерации (часть 1-1 введена Федеральным законом от 20 апреля 2007 г. N 53-ФЗ - Собрание законодательства Российской Федерации, 2007, N 17, ст. 1929; в ред.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 2. Размещение заказов путем проведения торгов, запроса котировок, в которых участниками размещения заказа являются субъекты малого предпринимательства, осуществляется в порядке, предусмотренном главами 2 - 4 настоящего Федерального закона, с учетом положений настоящей статьи (в ред. Федерального закона от 20 апреля 2007 г. N 53-ФЗ - Собрание законодательства Российской Федерации, 2007, N 17, ст. 1929). 3. При размещении заказа путем проведения торгов, запроса котировок, которые предусмотрены частью 1 настоящей статьи и в которых участниками размещения заказа являются субъекты малого предпринимательства, информация о проведении таких торгов, запроса котировок должна содержаться в извещении о проведении открытого конкурса, открытого аукциона или в извещении о проведении запроса котировок (в ред. Федерального закона от 20 апреля 2007 г. N 53-ФЗ - Собрание законодательства Российской Федерации, 2007, N 17, ст. 1929). 4. При размещении заказа путем проведения торгов, запроса котировок, которые предусмотрены частью 1 настоящей статьи и в которых участниками размещения заказа являются субъекты малого предпринимательства, заявки на участие в конкурсе, заявки на участие в аукционе или котировочные заявки, поданные участниками размещения заказа, не являющимися субъектами малого предпринимательства, подлежат отклонению (в ред. Федерального закона от 20 апреля 2007 г. N 53-ФЗ - Собрание законодательства Российской Федерации, 2007, N 17, ст. 1929). 5. В случае, если по истечении срока подачи заявок на участие в конкурсе или заявок на участие в аукционе субъектами малого предпринимательства подано менее двух заявок на участие в конкурсе или заявок на участие в аукционе, торги признаются несостоявшимися. 6. В случае, если торги признаются несостоявшимися и не подана ни одна заявка или заявка, поданная единственным участником размещения заказа, являющимся субъектом малого предпринимательства, не соответствует требованиям и условиям, предусмотренным конкурсной документацией, документацией об аукционе, в том числе документацией об открытом аукционе в электронной форме, повторные торги, участниками которых являются субъекты малого предпринимательства, не проводятся и объем товаров, работ, услуг, на поставку, выполнение, оказание которых проводились такие торги, учитывается в общем годовом объеме, предусмотренном частью 1 настоящей статьи. Размещение заказа путем проведения торгов осуществляется в порядке, предусмотренном главами 2, 3 и 3-1 настоящего Федерального закона (в ред. Федерального закона от 24 июля 2007 г. N 218-ФЗ - Собрание законодательства Российской Федерации, 2007, N 31, ст. 4015; Федерального закона от 27 июля 2010 г. N 240-ФЗ - Собрание законодательства Российской Федерации, 2010, N 31, ст. 4209). 7. В случае, если по истечении срока подачи котировочных заявок субъектами малого предпринимательства не подана ни одна заявка, соответствующая требованиям, установленным извещением о проведении запроса котировок, повторное размещение заказа путем запроса котировок, участниками которого являются субъекты малого предпринимательства, не проводится и объем товаров, работ, услуг, на поставку, выполнение, оказание которых проводился запрос котировок, учитывается в общем годовом объеме, предусмотренном частью 1 настоящей статьи (часть 7 введена Федеральным законом от 24 июля 2007 г. N 218-ФЗ - Собрание законодательства Российской Федерации, 2007, N 31, ст. 4015). Статья 16. Информационное обеспечение размещения заказов 1.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является www.zakupki.gov.ru (далее - официальный сайт) (в ред. Федерального закона от 24 июля 2007 г. N 218-ФЗ - Собрание законодательства Российской Федерации, 2007, N 31, ст. 4015; Федерального закона от 11 июля 2011 г. N 200-ФЗ - Собрание законодательства Российской Федерации, 2011, N 29, ст. 4291). 2. Федеральный орган исполнительной власти, осуществляющий нормативное правовое регулирование в сфере размещения заказов, и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являются уполномоченными федеральными органами исполнительной власти по созданию, ведению, развитию и обслуживанию официального сайта (в ред. Федерального закона от 24 июля 2007 г. N 218-ФЗ - Собрание законодательства Российской Федерации, 2007, N 31, ст. 4015). 3. Федеральный орган исполнительной власти, осуществляющий нормативное правовое регулирование в сфере размещения заказов, осуществляет создание официального сайта, ведение официального сайта, в том числе регистрацию и обслуживание пользователей сайта и развитие официального сайта в части формирования функциональных требований (в том числе в виде образца сайта) (в ред. Федерального закона от 24 июля 2007 г. N 218-ФЗ - Собрание законодательства Российской Федерации, 2007, N 31, ст. 4015). 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осуществляет создание официального сайта совместно с указанным в части 3 настоящей статьи федеральным органом исполнительной власти, обслуживание официального сайта, в том числе обеспечение бесперебойного функционирования официального сайта, выдачу представителям заказчиков, уполномоченных органов, специализированных организаций, органов, уполномоченных на осуществление контроля в сфере размещения заказов, и иных организаций, осуществляющих размещение заказов на поставки товаров, выполнение работ, оказание услуг в соответствии с настоящим Федеральным законом, квалифицированных сертификатов ключей проверки электронной подписи как часть регистрации на официальном сайте пользователей, осуществляющих размещение на официальном сайте информации о размещении заказов, а также для целей размещения заказов путем проведения открытых аукционов в электронной форме в соответствии с главой 3-1 настоящего Федерального закона, развитие официального сайта в части функциональных доработок сайта в соответствии с функциональными требованиями, указанными в части 3 настоящей статьи, и прочих доработок сайта (в ред. Федерального закона от 24 июля 2007 г. N 218-ФЗ - Собрание законодательства Российской Федерации, 2007, N 31, ст. 4015; Федерального закона от 2 июля 2013 г. N 171-ФЗ - Собрание законодательства Российской Федерации, 2013, N 27, ст. 3463). 5. (Часть 5 утратила силу на основании Федерального закона от 24 июля 2007 г. N 218-ФЗ - Собрание законодательства Российской Федерации, 2007, N 31, ст. 4015) 5-1. Заказчики, уполномоченные органы размещают на официальном сайте планы-графики размещения заказов в порядке и по форме, установленным нормативным правовым актом, указанным в части 7 настоящей статьи (часть 5-1 введена Федеральным законом от 24 июля 2007 г. N 218-ФЗ - Собрание законодательства Российской Федерации, 2007, N 31, ст. 4015). 6. Информация о размещении заказов на поставки товаров, выполнение работ, оказание услуг для нужд заказчиков, информация об условиях, о запретах, об ограничении допуска товаров, происходящих из иностранного государства или групп иностранных государств, работ, услуг, соответственно выполняемых, оказываемых иностранными лицами, размещается на официальном сайте без взимания платы. При этом к информации о размещении заказов относятся предусмотренная настоящим Федеральным законом информация и полученные в результате принятия решения о размещении заказа и в ходе размещения заказа сведения, в том числе сведения, содержащиеся в извещении о проведении открытого конкурса или открытого аукциона, извещении о проведении запроса котировок, конкурсной документации, документации об аукционе, изменениях, вносимых в такие извещения и такую документацию, разъяснениях такой документации, протоколах, составляемых в ходе размещения заказа, а также информация о поступлении жалоб участников размещения заказа и об их содержании, о решениях, принятых по результатам рассмотрения таких жалоб, предписаниях, выданных уполномоченными на осуществление контроля в сфере размещения заказов федеральным органом исполнительной власти, органами исполнительной власти субъектов Российской Федерации, органами местного самоуправления (в ред. Федерального закона от 24 июля 2007 г. N 218-ФЗ - Собрание законодательства Российской Федерации, 2007, N 31, ст. 4015). 7. Порядок регистрации на официальном сайте пользователей, осуществляющих размещение на официальном сайте информации о размещении заказов, в том числе сроки регистрации, а также порядок размещения на официальном сайте и форма планов-графиков размещения заказа, порядок пользования официальным сайтом и требования к технологическим, программным, лингвистическим, правовым и организационным средствам обеспечения пользования указанным сайтом устанавливаются федеральным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(в ред. Федерального закона от 24 июля 2007 г. N 218-ФЗ - Собрание законодательства Российской Федерации, 2007, N 31, ст. 4015). 8. Информация о размещении заказа, размещенная на официальном сайте, должна быть доступна для ознакомления без взимания платы (в ред. Федерального закона от 24 июля 2007 г. N 218-ФЗ - Собрание законодательства Российской Федерации, 2007, N 31, ст. 4015).</w:t>
      </w:r>
    </w:p>
    <w:p>
      <w:r>
        <w:t>Участие учреждений и предприятий уголовно-исполнительной системы, организаций инвалидов в размещении заказов (наименование статьи в ред. Федерального закона от 20 апреля 2007 г. N 53-ФЗ - Собрание законодательства Российской Федерации, 2007, N 17, ст. 1929)</w:t>
      </w:r>
    </w:p>
    <w:p>
      <w:r>
        <w:rPr>
          <w:b/>
        </w:rPr>
        <w:t xml:space="preserve">1. </w:t>
      </w:r>
      <w:r>
        <w:t>Учреждениям и предприятиям уголовно-исполнительной системы, организациям инвалидов предоставляются преимущества при участии в размещении заказов в соответствии с настоящим Федеральным законом (в ред. Федерального закона от 20 апреля 2007 г. N 53-ФЗ - Собрание законодательства Российской Федерации, 2007, N 17, ст. 1929)</w:t>
      </w:r>
    </w:p>
    <w:p>
      <w:r>
        <w:rPr>
          <w:b/>
        </w:rPr>
        <w:t xml:space="preserve">2. </w:t>
      </w:r>
      <w:r>
        <w:t>Для целей настоящего Федерального закона под организациями инвалидов понимаются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(в ред. Федерального закона от 24 июля 2007 г. N 218-ФЗ - Собрание законодательства Российской Федерации, 2007, N 31, ст. 4015). Статья 15. Особенности участия субъектов малого предпринимательства в размещении заказа (наименование статьи в ред. Федерального закона от 20 апреля 2007 г. N 53-ФЗ - Собрание законодательства Российской Федерации, 2007, N 17, ст. 1929)</w:t>
      </w:r>
    </w:p>
    <w:p>
      <w:r>
        <w:rPr>
          <w:b/>
        </w:rPr>
        <w:t xml:space="preserve">1. </w:t>
      </w:r>
      <w:r>
        <w:t>Заказчики, за исключением случаев размещения заказов на поставки товаров, выполнение работ, оказание услуг для нужд обороны страны и безопасности государства, обязаны осуществлять размещение заказов у субъектов малого предпринимательства в размере не менее чем десять и не более чем двадцать процентов общего годового объема поставок товаров, выполнения работ, оказания услуг в соответствии с перечнем товаров, работ, услуг, установленным Правительством Российской Федерации, путем проведения торгов, запроса котировок, в которых участниками размещения заказов являются данные субъекты, а в случаях размещения заказов на поставки товаров, выполнение работ, оказание услуг для нужд обороны страны и безопасности государства государственные заказчики вправе осуществлять такое размещение заказов (в ред. Федерального закона от 21 апреля 2011 г. N 79-ФЗ - Собрание законодательства Российской Федерации, 2011, N 17, ст. 2320). 1-1. Начальная (максимальная) цена контракта (цена лота) при размещении заказа на поставку товара, выполнение работ, оказание услуг для нужд заказчиков у субъектов малого предпринимательства не должна превышать начальную (максимальную) цену контракта (цену лота), установленную Правительством Российской Федерации (часть 1-1 введена Федеральным законом от 20 апреля 2007 г. N 53-ФЗ - Собрание законодательства Российской Федерации, 2007, N 17, ст. 1929; в ред.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w:t>
      </w:r>
    </w:p>
    <w:p>
      <w:r>
        <w:rPr>
          <w:b/>
        </w:rPr>
        <w:t xml:space="preserve">2. </w:t>
      </w:r>
      <w:r>
        <w:t>Размещение заказов путем проведения торгов, запроса котировок, в которых участниками размещения заказа являются субъекты малого предпринимательства, осуществляется в порядке, предусмотренном главами 2 - 4 настоящего Федерального закона, с учетом положений настоящей статьи (в ред. Федерального закона от 20 апреля 2007 г. N 53-ФЗ - Собрание законодательства Российской Федерации, 2007, N 17, ст. 1929)</w:t>
      </w:r>
    </w:p>
    <w:p>
      <w:r>
        <w:rPr>
          <w:b/>
        </w:rPr>
        <w:t xml:space="preserve">3. </w:t>
      </w:r>
      <w:r>
        <w:t>При размещении заказа путем проведения торгов, запроса котировок, которые предусмотрены частью 1 настоящей статьи и в которых участниками размещения заказа являются субъекты малого предпринимательства, информация о проведении таких торгов, запроса котировок должна содержаться в извещении о проведении открытого конкурса, открытого аукциона или в извещении о проведении запроса котировок (в ред. Федерального закона от 20 апреля 2007 г. N 53-ФЗ - Собрание законодательства Российской Федерации, 2007, N 17, ст. 1929)</w:t>
      </w:r>
    </w:p>
    <w:p>
      <w:r>
        <w:rPr>
          <w:b/>
        </w:rPr>
        <w:t xml:space="preserve">4. </w:t>
      </w:r>
      <w:r>
        <w:t>При размещении заказа путем проведения торгов, запроса котировок, которые предусмотрены частью 1 настоящей статьи и в которых участниками размещения заказа являются субъекты малого предпринимательства, заявки на участие в конкурсе, заявки на участие в аукционе или котировочные заявки, поданные участниками размещения заказа, не являющимися субъектами малого предпринимательства, подлежат отклонению (в ред. Федерального закона от 20 апреля 2007 г. N 53-ФЗ - Собрание законодательства Российской Федерации, 2007, N 17, ст. 1929)</w:t>
      </w:r>
    </w:p>
    <w:p>
      <w:r>
        <w:rPr>
          <w:b/>
        </w:rPr>
        <w:t xml:space="preserve">5. </w:t>
      </w:r>
      <w:r>
        <w:t>В случае, если по истечении срока подачи заявок на участие в конкурсе или заявок на участие в аукционе субъектами малого предпринимательства подано менее двух заявок на участие в конкурсе или заявок на участие в аукционе, торги признаются несостоявшимися</w:t>
      </w:r>
    </w:p>
    <w:p>
      <w:r>
        <w:rPr>
          <w:b/>
        </w:rPr>
        <w:t xml:space="preserve">6. </w:t>
      </w:r>
      <w:r>
        <w:t>В случае, если торги признаются несостоявшимися и не подана ни одна заявка или заявка, поданная единственным участником размещения заказа, являющимся субъектом малого предпринимательства, не соответствует требованиям и условиям, предусмотренным конкурсной документацией, документацией об аукционе, в том числе документацией об открытом аукционе в электронной форме, повторные торги, участниками которых являются субъекты малого предпринимательства, не проводятся и объем товаров, работ, услуг, на поставку, выполнение, оказание которых проводились такие торги, учитывается в общем годовом объеме, предусмотренном частью 1 настоящей статьи. Размещение заказа путем проведения торгов осуществляется в порядке, предусмотренном главами 2, 3 и 3-1 настоящего Федерального закона (в ред. Федерального закона от 24 июля 2007 г. N 218-ФЗ - Собрание законодательства Российской Федерации, 2007, N 31, ст. 4015; Федерального закона от 27 июля 2010 г. N 240-ФЗ - Собрание законодательства Российской Федерации, 2010, N 31, ст. 4209)</w:t>
      </w:r>
    </w:p>
    <w:p>
      <w:r>
        <w:rPr>
          <w:b/>
        </w:rPr>
        <w:t xml:space="preserve">7. </w:t>
      </w:r>
      <w:r>
        <w:t>В случае, если по истечении срока подачи котировочных заявок субъектами малого предпринимательства не подана ни одна заявка, соответствующая требованиям, установленным извещением о проведении запроса котировок, повторное размещение заказа путем запроса котировок, участниками которого являются субъекты малого предпринимательства, не проводится и объем товаров, работ, услуг, на поставку, выполнение, оказание которых проводился запрос котировок, учитывается в общем годовом объеме, предусмотренном частью 1 настоящей статьи (часть 7 введена Федеральным законом от 24 июля 2007 г. N 218-ФЗ - Собрание законодательства Российской Федерации, 2007, N 31, ст. 4015). Статья 16. Информационное обеспечение размещения заказов 1.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является www.zakupki.gov.ru (далее - официальный сайт) (в ред. Федерального закона от 24 июля 2007 г. N 218-ФЗ - Собрание законодательства Российской Федерации, 2007, N 31, ст. 4015; Федерального закона от 11 июля 2011 г. N 200-ФЗ - Собрание законодательства Российской Федерации, 2011, N 29, ст. 4291)</w:t>
      </w:r>
    </w:p>
    <w:p>
      <w:r>
        <w:rPr>
          <w:b/>
        </w:rPr>
        <w:t xml:space="preserve">2. </w:t>
      </w:r>
      <w:r>
        <w:t>Федеральный орган исполнительной власти, осуществляющий нормативное правовое регулирование в сфере размещения заказов, и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являются уполномоченными федеральными органами исполнительной власти по созданию, ведению, развитию и обслуживанию официального сайта (в ред. Федерального закона от 24 июля 2007 г. N 218-ФЗ - Собрание законодательства Российской Федерации, 2007, N 31, ст. 4015)</w:t>
      </w:r>
    </w:p>
    <w:p>
      <w:r>
        <w:rPr>
          <w:b/>
        </w:rPr>
        <w:t xml:space="preserve">3. </w:t>
      </w:r>
      <w:r>
        <w:t>Федеральный орган исполнительной власти, осуществляющий нормативное правовое регулирование в сфере размещения заказов, осуществляет создание официального сайта, ведение официального сайта, в том числе регистрацию и обслуживание пользователей сайта и развитие официального сайта в части формирования функциональных требований (в том числе в виде образца сайта) (в ред. Федерального закона от 24 июля 2007 г. N 218-ФЗ - Собрание законодательства Российской Федерации, 2007, N 31, ст. 4015)</w:t>
      </w:r>
    </w:p>
    <w:p>
      <w:r>
        <w:rPr>
          <w:b/>
        </w:rPr>
        <w:t xml:space="preserve">4. </w:t>
      </w:r>
      <w:r>
        <w:t>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осуществляет создание официального сайта совместно с указанным в части 3 настоящей статьи федеральным органом исполнительной власти, обслуживание официального сайта, в том числе обеспечение бесперебойного функционирования официального сайта, выдачу представителям заказчиков, уполномоченных органов, специализированных организаций, органов, уполномоченных на осуществление контроля в сфере размещения заказов, и иных организаций, осуществляющих размещение заказов на поставки товаров, выполнение работ, оказание услуг в соответствии с настоящим Федеральным законом, квалифицированных сертификатов ключей проверки электронной подписи как часть регистрации на официальном сайте пользователей, осуществляющих размещение на официальном сайте информации о размещении заказов, а также для целей размещения заказов путем проведения открытых аукционов в электронной форме в соответствии с главой 3-1 настоящего Федерального закона, развитие официального сайта в части функциональных доработок сайта в соответствии с функциональными требованиями, указанными в части 3 настоящей статьи, и прочих доработок сайта (в ред. Федерального закона от 24 июля 2007 г. N 218-ФЗ - Собрание законодательства Российской Федерации, 2007, N 31, ст. 4015; Федерального закона от 2 июля 2013 г. N 171-ФЗ - Собрание законодательства Российской Федерации, 2013, N 27, ст. 3463)</w:t>
      </w:r>
    </w:p>
    <w:p>
      <w:r>
        <w:rPr>
          <w:b/>
        </w:rPr>
        <w:t xml:space="preserve">5. </w:t>
      </w:r>
      <w:r>
        <w:t>(Часть 5 утратила силу на основании Федерального закона от 24 июля 2007 г. N 218-ФЗ - Собрание законодательства Российской Федерации, 2007, N 31, ст. 4015) 5-1. Заказчики, уполномоченные органы размещают на официальном сайте планы-графики размещения заказов в порядке и по форме, установленным нормативным правовым актом, указанным в части 7 настоящей статьи (часть 5-1 введена Федеральным законом от 24 июля 2007 г. N 218-ФЗ - Собрание законодательства Российской Федерации, 2007, N 31, ст. 4015)</w:t>
      </w:r>
    </w:p>
    <w:p>
      <w:r>
        <w:rPr>
          <w:b/>
        </w:rPr>
        <w:t xml:space="preserve">6. </w:t>
      </w:r>
      <w:r>
        <w:t>Информация о размещении заказов на поставки товаров, выполнение работ, оказание услуг для нужд заказчиков, информация об условиях, о запретах, об ограничении допуска товаров, происходящих из иностранного государства или групп иностранных государств, работ, услуг, соответственно выполняемых, оказываемых иностранными лицами, размещается на официальном сайте без взимания платы. При этом к информации о размещении заказов относятся предусмотренная настоящим Федеральным законом информация и полученные в результате принятия решения о размещении заказа и в ходе размещения заказа сведения, в том числе сведения, содержащиеся в извещении о проведении открытого конкурса или открытого аукциона, извещении о проведении запроса котировок, конкурсной документации, документации об аукционе, изменениях, вносимых в такие извещения и такую документацию, разъяснениях такой документации, протоколах, составляемых в ходе размещения заказа, а также информация о поступлении жалоб участников размещения заказа и об их содержании, о решениях, принятых по результатам рассмотрения таких жалоб, предписаниях, выданных уполномоченными на осуществление контроля в сфере размещения заказов федеральным органом исполнительной власти, органами исполнительной власти субъектов Российской Федерации, органами местного самоуправления (в ред. Федерального закона от 24 июля 2007 г. N 218-ФЗ - Собрание законодательства Российской Федерации, 2007, N 31, ст. 4015)</w:t>
      </w:r>
    </w:p>
    <w:p>
      <w:r>
        <w:rPr>
          <w:b/>
        </w:rPr>
        <w:t xml:space="preserve">7. </w:t>
      </w:r>
      <w:r>
        <w:t>Порядок регистрации на официальном сайте пользователей, осуществляющих размещение на официальном сайте информации о размещении заказов, в том числе сроки регистрации, а также порядок размещения на официальном сайте и форма планов-графиков размещения заказа, порядок пользования официальным сайтом и требования к технологическим, программным, лингвистическим, правовым и организационным средствам обеспечения пользования указанным сайтом устанавливаются федеральным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(в ред. Федерального закона от 24 июля 2007 г. N 218-ФЗ - Собрание законодательства Российской Федерации, 2007, N 31, ст. 4015)</w:t>
      </w:r>
    </w:p>
    <w:p>
      <w:r>
        <w:rPr>
          <w:b/>
        </w:rPr>
        <w:t xml:space="preserve">8. </w:t>
      </w:r>
      <w:r>
        <w:t>Информация о размещении заказа, размещенная на официальном сайте, должна быть доступна для ознакомления без взимания платы (в ред. Федерального закона от 24 июля 2007 г. N 218-ФЗ - Собрание законодательства Российской Федерации, 2007, N 31, ст. 4015)</w:t>
      </w:r>
    </w:p>
    <w:p>
      <w:r>
        <w:rPr>
          <w:b/>
        </w:rPr>
        <w:t>Статья 16-1. Организация, оказывающая услуги по ведению и обслуживанию официального сайта 1. Федеральный орган исполнительной власти, осуществляющий нормативное правовое регулирование в сфере размещения заказов, и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вправе привлечь на основе контракта организации (либо организацию) для оказания услуг по ведению и обслуживанию официального сайта. 2. Выбор организации для оказания услуг по ведению и обслуживанию официального сайта (далее также - услуг по обслуживанию официального сайта и обеспечению функционирования такого сайта) осуществляется в соответствии с настоящим Федеральным законом. (Статья 16-1 введена Федеральным законом от 24 июля 2007 г. N 218-ФЗ - Собрание законодательства Российской Федерации, 2007, N 31, ст. 4015) Статья 17. Контроль за соблюдением законодательства Российской Федерации и иных нормативных правовых актов Российской Федерации о размещении заказов 1. Контроль за соблюдением законодательства Российской Федерации и иных нормативных правовых актов Российской Федерации о размещении заказов заказчиком, уполномоченным органом или специализированной организацией, конкурсной, аукционной или котировочной комиссией, уполномоченными федеральными органами исполнительной власти по созданию, ведению, развитию и обслуживанию официального сайта, организацией, оказывающей услуги по ведению и обслуживанию официального сайта федеральным органом исполнительной власти, осуществляющим ведение реестра контрактов , операторами электронных площадок осуществляется путем плановых и внеплановых проверок. При проведении указанных проверок не подлежат проверке результаты оценки заявок на участие в конкурсе по критериям, указанным в пунктах 1 и 1-1 части 4 статьи 28, пунктах 1, 2 и 4 части 3 статьи 31-6 настоящего Федерального закона (в ред. Федерального закона от 8 мая 2010 г. N 83-ФЗ - Собрание законодательства Российской Федерации, 2010, N 19, ст. 2291). 2. Контроль за соблюдением законодательства Российской Федерации и иных нормативных правовых актов Российской Федерации о размещении заказов уполномоченными федеральными органами исполнительной власти по созданию, ведению, развитию и обслуживанию официального сайта, организацией, оказывающей услуги по ведению и обслуживанию официального сайта федеральным органом исполнительной власти, осуществляющим ведение реестра контрактов, операторами электронных площадок, а также до заключения контракта при размещении заказа на поставки товаров, выполнение работ, оказание услуг для нужд субъектов Российской Федерации или муниципальных нужд путем проведения открытого аукциона в электронной форме заказчиком, уполномоченным органом, специализированной организацией, аукционной комиссией осуществляется уполномоченным на осуществление контроля в сфере размещения заказов федеральным органом исполнительной власти (в ред. Федерального закона от 8 мая 2010 г. N 83-ФЗ - Собрание законодательства Российской Федерации, 2010, N 19, ст. 2291; Федерального закона от 27 июля 2010 г. N 240-ФЗ - Собрание законодательства Российской Федерации, 2010, N 31, ст. 4209). 3. Плановые проверки при размещении заказов на поставки товаров, выполнение работ, оказание услуг для федеральных нужд, а также нужд федеральных бюджетных учреждений, нужд субъектов Российской Федерации, а также нужд бюджетных учреждений субъектов Российской Федерации или муниципальных нужд, а также нужд муниципальных бюджетных учреждений осуществляются соответственно уполномоченными на осуществление контроля в сфере размещения заказов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городского округа с учетом положений части 2 настоящей статьи. Порядок проведения плановых проверок при размещении заказов на поставки товаров, выполнение работ, оказание услуг для нужд заказчиков устанавливается федеральным органом исполнительной власти, осуществляющим нормативное правовое регулирование в сфере размещения заказов (в ред. Федерального закона от 8 мая 2010 г. N 83-ФЗ - Собрание законодательства Российской Федерации, 2010, N 19, ст. 2291; Федерального закона от 27 июля 2010 г. N 240-ФЗ - Собрание законодательства Российской Федерации, 2010, N 31, ст. 4209). 4. Внеплановые проверки при размещении заказов на поставки товаров, выполнение работ, оказание услуг для федеральных нужд, а также нужд федеральных бюджетных учреждений, нужд субъектов Российской Федерации, а также нужд бюджетных учреждений субъектов Российской Федерации или муниципальных нужд, а также нужд муниципальных бюджетных учреждений осуществляются соответственно уполномоченным на осуществление контроля в сфере размещения заказов федеральным органом исполнительной власти, уполномоченным на осуществление контроля в сфере размещения заказов органом исполнительной власти субъекта Российской Федерации, уполномоченным на осуществление контроля в сфере размещения заказов органом местного самоуправления муниципального района, городского округа с учетом положений части 2 настоящей статьи (в ред. Федерального закона от 8 мая 2010 г. N 83-ФЗ - Собрание законодательства Российской Федерации, 2010, N 19, ст. 2291; Федерального закона от 27 июля 2010 г. N 240-ФЗ - Собрание законодательства Российской Федерации, 2010, N 31, ст. 4209). 5. Внеплановая проверка осуществляется в случае обращения участника размещения заказа с жалобой на действия (бездействие) заказчика, уполномоченного органа, специализированной организации или оператора электронной площадки либо конкурсной, аукционной или котировочной комиссии, поступления информации о нарушении законодательства Российской Федерации и (или) иных нормативных правовых актов Российской Федерации о размещении заказов, а также в целях контроля за исполнением предписаний, выданных в соответствии с частью 9 настоящей статьи. При этом рассмотрение такой жалобы осуществляется в порядке, установленном главой 8 настоящего Федерального закона. В случае, если внеплановая проверка осуществляется на основании жалобы участника размещения заказа, по результатам проведения указанной проверки и рассмотрения указанной жалобы принимается единое решение (в ред. Федерального закона от 8 мая 2009 г. N 93-ФЗ - Собрание законодательства Российской Федерации, 2009, N 19, ст. 2283). 6. В случае поступления информации о неисполнении указанными в части 1 настоящей статьи лицами вынесенных в соответствии с частью 9 настоящей статьи предписаний, а также в случае поступления информации о совершении указанными лицами действия (бездействия), содержащего признаки административного правонарушения, 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 вправе осуществлять также внеплановые проверки при размещении заказов на поставки товаров, выполнение работ, оказание услуг для нужд субъекта Российской Федерации или муниципальных нужд, нужд бюджетного учреждения субъекта Российской Федерации или нужд муниципального бюджетного учреждения (в ред. Федерального закона от 8 мая 2010 г. N 83-ФЗ - Собрание законодательства Российской Федерации, 2010, N 19, ст. 2291). 7. В отношении одного заказчика, одного уполномоченного органа, одной действующей на постоянной основе конкурсной, аукционной или котировочной комиссии, каждого уполномоченного федерального органа исполнительной власти по созданию, ведению, развитию и обслуживанию официального сайта, одной организации, оказывающей услуги по ведению и обслуживанию официального сайта, федерального органа исполнительной власти, осуществляющего ведение реестра контрактов, одного оператора электронной площадки плановые проверки осуществляются не более чем один раз в шесть месяцев (в ред. Федерального закона от 8 мая 2010 г. N 83-ФЗ - Собрание законодательства Российской Федерации, 2010, N 19, ст. 2291). 8. В отношении одной специализированной организации, одной конкурсной, аукционной или котировочной комиссии, за исключением указанных в части 7 настоящей статьи комиссий, плановые проверки осуществляются не более чем один раз за период со дня опубликования извещения о проведении открытого конкурса или открытого аукциона, направления приглашений принять участие в закрытом конкурсе или закрытом аукционе либо размещения информации о проведении запроса котировок на официальном сайте до дня заключения контракта, признания торгов несостоявшимися либо отклонения всех котировочных заявок (в ред. Федерального закона от 8 мая 2010 г. N 83-ФЗ - Собрание законодательства Российской Федерации, 2010, N 19, ст. 2291). 9. При выявлении в результате проведения плановых и внеплановых проверок, а также в результате рассмотрения жалобы на действия (бездействие) заказчика, уполномоченного органа, специализированной организации или оператора электронной площадки либо конкурсной, аукционной или котировочной комиссии нарушений указанными в части 1 настоящей статьи лицами законодательства Российской Федерации и (или) иных нормативных правовых актов Российской Федерации о размещении заказов 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 или орган местного самоуправления вправе (в ред. Федерального закона от 8 мая 2009 г. N 93-ФЗ - Собрание законодательства Российской Федерации, 2009, N 19, ст. 2283): 1) выдать заказчику, уполномоченному органу, специализированной организации, оператору электронной площадки, конкурсной, аукционной или котировочной комиссии, в результате действий (бездействия) которых были нарушены права и законные интересы участников размещения заказа,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торгов (в ред. Федерального закона от 27 июля 2010 г. N 240-ФЗ - Собрание законодательства Российской Федерации, 2010, N 31, ст. 4209); 2) выдать указанным в части 1 настоящей статьи лицам обязательные для исполнения предписания об устранении таких нарушений в соответствии с законодательством Российской Федерации; 3) обратиться в суд, арбитражный суд с иском о признании размещенного заказа недействительным. 10. Предписание об устранении нарушения законодательства Российской Федерации о размещении заказов в соответствии с законодательством Российской Федерации, выданное в соответствии с частью 9 настоящей статьи, должно содержать указание на конкретные действия, которые должно совершить лицо, которому выдано такое предписание, для устранения указанного нарушения. 11. 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 орган местного самоуправления в течение трех рабочих дней со дня выдачи предписания в соответствии с частью 9 настоящей статьи обязаны разместить такое предписание на официальном сайте. 12. При выявлении в результате проведения плановых и внеплановых проверок факта совершения указанными в части 1 настоящей статьи лицами действия (бездействия), содержащего признаки административного правонарушения, уполномоченный на осуществление контроля в сфере размещения заказов орган местного самоуправления в течение двух рабочих дней со дня выявления такого факта обязан передать информацию о совершении указанного действия (бездействия) и подтверждающие такой факт документы в уполномоченный на осуществление контроля в сфере размещения заказов федеральный орган исполнительной власти или в уполномоченный на осуществление контроля в сфере размещения заказов орган исполнительной власти субъекта Российской Федерации. 13. При выявлении в результате проведения плановых и внеплановых проверок факта совершения указанными в части 1 настоящей статьи лицами действия (бездействия), содержащего признаки состава преступления, 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 орган местного самоуправления в течение двух рабочих дней со дня выявления такого факта обязаны передать информацию о совершении указанного действия (бездействия) и подтверждающие такой факт документы в правоохранительные органы. 14. В случае поступления информации о неисполнении лицом выданного ему в соответствии с частью 9 настоящей статьи предписания уполномоченный на осуществление контроля в сфере размещения заказов орган местного самоуправления обязан передать информацию об этом в уполномоченный на осуществление контроля в сфере размещения заказов федеральный орган исполнительной власти или уполномоченный на осуществление контроля в сфере размещения заказов орган исполнительной власти субъекта Российской Федерации либо вправе обратиться в суд, арбитражный суд с требованием о понуждении совершить действия, соответствующие законодательству Российской Федерации. 15. В случае поступления информации о неисполнении лицом выданного ему в соответствии с частью 9 настоящей статьи предписания 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 вправе применить меры ответственности в соответствии с законодательством Российской Федерации, а также обратиться в суд, арбитражный суд с требованием о понуждении совершить действия, соответствующие законодательству Российской Федерации. 16. При проведении проверок, указанных в части 1 настоящей статьи, работники уполномоченных на осуществление контроля в сфере размещения заказов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возложенными на них полномочиями при предъявлении ими служебных удостоверений и решения руководителей (их заместителей) указанных органов о проведении проверки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органы управления государственных внебюджетных фондов, казенные и бюджетные учреждения, к иным получателям бюджетных средств, а также в организации, осуществляющие функции специализированных организаций, оказывающие услуги по обслуживанию официального сайта и обеспечению функционирования такого сайта, являющиеся операторами электронных площадок, для получения документов и информации о размещении заказов, необходимых уполномоченным на осуществление контроля в сфере размещения заказов федеральному органу исполнительной власти, органу исполнительной власти субъекта Российской Федерации, органу местного самоуправления (в ред. Федерального закона от 8 мая 2010 г. N 83-ФЗ - Собрание законодательства Российской Федерации, 2010, N 19, ст. 2291). (Статья 17 в ред. Федерального закона от 24 июля 2007 г. N 218-ФЗ - Собрание законодательства Российской Федерации, 2007, N 31, ст. 4015)</w:t>
      </w:r>
    </w:p>
    <w:p>
      <w:r>
        <w:t>Организация, оказывающая услуги по ведению и обслуживанию официального сайта 1. Федеральный орган исполнительной власти, осуществляющий нормативное правовое регулирование в сфере размещения заказов, и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вправе привлечь на основе контракта организации (либо организацию) для оказания услуг по ведению и обслуживанию официального сайта.</w:t>
      </w:r>
    </w:p>
    <w:p>
      <w:r>
        <w:rPr>
          <w:b/>
        </w:rPr>
        <w:t xml:space="preserve">2. </w:t>
      </w:r>
      <w:r>
        <w:t>Выбор организации для оказания услуг по ведению и обслуживанию официального сайта (далее также - услуг по обслуживанию официального сайта и обеспечению функционирования такого сайта) осуществляется в соответствии с настоящим Федеральным законом. (Статья 16-1 введена Федеральным законом от 24 июля 2007 г. N 218-ФЗ - Собрание законодательства Российской Федерации, 2007, N 31, ст. 4015) Статья 17. Контроль за соблюдением законодательства Российской Федерации и иных нормативных правовых актов Российской Федерации о размещении заказов 1. Контроль за соблюдением законодательства Российской Федерации и иных нормативных правовых актов Российской Федерации о размещении заказов заказчиком, уполномоченным органом или специализированной организацией, конкурсной, аукционной или котировочной комиссией, уполномоченными федеральными органами исполнительной власти по созданию, ведению, развитию и обслуживанию официального сайта, организацией, оказывающей услуги по ведению и обслуживанию официального сайта федеральным органом исполнительной власти, осуществляющим ведение реестра контрактов , операторами электронных площадок осуществляется путем плановых и внеплановых проверок. При проведении указанных проверок не подлежат проверке результаты оценки заявок на участие в конкурсе по критериям, указанным в пунктах 1 и 1-1 части 4 статьи 28, пунктах 1, 2 и 4 части 3 статьи 31-6 настоящего Федерального закона (в ред. Федерального закона от 8 мая 2010 г. N 83-ФЗ - Собрание законодательства Российской Федерации, 2010, N 19, ст. 2291)</w:t>
      </w:r>
    </w:p>
    <w:p>
      <w:r>
        <w:rPr>
          <w:b/>
        </w:rPr>
        <w:t xml:space="preserve">2. </w:t>
      </w:r>
      <w:r>
        <w:t>Контроль за соблюдением законодательства Российской Федерации и иных нормативных правовых актов Российской Федерации о размещении заказов уполномоченными федеральными органами исполнительной власти по созданию, ведению, развитию и обслуживанию официального сайта, организацией, оказывающей услуги по ведению и обслуживанию официального сайта федеральным органом исполнительной власти, осуществляющим ведение реестра контрактов, операторами электронных площадок, а также до заключения контракта при размещении заказа на поставки товаров, выполнение работ, оказание услуг для нужд субъектов Российской Федерации или муниципальных нужд путем проведения открытого аукциона в электронной форме заказчиком, уполномоченным органом, специализированной организацией, аукционной комиссией осуществляется уполномоченным на осуществление контроля в сфере размещения заказов федеральным органом исполнительной власти (в ред. Федерального закона от 8 мая 2010 г. N 83-ФЗ - Собрание законодательства Российской Федерации, 2010, N 19, ст. 2291; Федерального закона от 27 июля 2010 г. N 240-ФЗ - Собрание законодательства Российской Федерации, 2010, N 31, ст. 4209)</w:t>
      </w:r>
    </w:p>
    <w:p>
      <w:r>
        <w:rPr>
          <w:b/>
        </w:rPr>
        <w:t xml:space="preserve">3. </w:t>
      </w:r>
      <w:r>
        <w:t>Плановые проверки при размещении заказов на поставки товаров, выполнение работ, оказание услуг для федеральных нужд, а также нужд федеральных бюджетных учреждений, нужд субъектов Российской Федерации, а также нужд бюджетных учреждений субъектов Российской Федерации или муниципальных нужд, а также нужд муниципальных бюджетных учреждений осуществляются соответственно уполномоченными на осуществление контроля в сфере размещения заказов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городского округа с учетом положений части 2 настоящей статьи. Порядок проведения плановых проверок при размещении заказов на поставки товаров, выполнение работ, оказание услуг для нужд заказчиков устанавливается федеральным органом исполнительной власти, осуществляющим нормативное правовое регулирование в сфере размещения заказов (в ред. Федерального закона от 8 мая 2010 г. N 83-ФЗ - Собрание законодательства Российской Федерации, 2010, N 19, ст. 2291; Федерального закона от 27 июля 2010 г. N 240-ФЗ - Собрание законодательства Российской Федерации, 2010, N 31, ст. 4209)</w:t>
      </w:r>
    </w:p>
    <w:p>
      <w:r>
        <w:rPr>
          <w:b/>
        </w:rPr>
        <w:t xml:space="preserve">4. </w:t>
      </w:r>
      <w:r>
        <w:t>Внеплановые проверки при размещении заказов на поставки товаров, выполнение работ, оказание услуг для федеральных нужд, а также нужд федеральных бюджетных учреждений, нужд субъектов Российской Федерации, а также нужд бюджетных учреждений субъектов Российской Федерации или муниципальных нужд, а также нужд муниципальных бюджетных учреждений осуществляются соответственно уполномоченным на осуществление контроля в сфере размещения заказов федеральным органом исполнительной власти, уполномоченным на осуществление контроля в сфере размещения заказов органом исполнительной власти субъекта Российской Федерации, уполномоченным на осуществление контроля в сфере размещения заказов органом местного самоуправления муниципального района, городского округа с учетом положений части 2 настоящей статьи (в ред. Федерального закона от 8 мая 2010 г. N 83-ФЗ - Собрание законодательства Российской Федерации, 2010, N 19, ст. 2291; Федерального закона от 27 июля 2010 г. N 240-ФЗ - Собрание законодательства Российской Федерации, 2010, N 31, ст. 4209)</w:t>
      </w:r>
    </w:p>
    <w:p>
      <w:r>
        <w:rPr>
          <w:b/>
        </w:rPr>
        <w:t xml:space="preserve">5. </w:t>
      </w:r>
      <w:r>
        <w:t>Внеплановая проверка осуществляется в случае обращения участника размещения заказа с жалобой на действия (бездействие) заказчика, уполномоченного органа, специализированной организации или оператора электронной площадки либо конкурсной, аукционной или котировочной комиссии, поступления информации о нарушении законодательства Российской Федерации и (или) иных нормативных правовых актов Российской Федерации о размещении заказов, а также в целях контроля за исполнением предписаний, выданных в соответствии с частью 9 настоящей статьи. При этом рассмотрение такой жалобы осуществляется в порядке, установленном главой 8 настоящего Федерального закона. В случае, если внеплановая проверка осуществляется на основании жалобы участника размещения заказа, по результатам проведения указанной проверки и рассмотрения указанной жалобы принимается единое решение (в ред. Федерального закона от 8 мая 2009 г. N 93-ФЗ - Собрание законодательства Российской Федерации, 2009, N 19, ст. 2283)</w:t>
      </w:r>
    </w:p>
    <w:p>
      <w:r>
        <w:rPr>
          <w:b/>
        </w:rPr>
        <w:t xml:space="preserve">6. </w:t>
      </w:r>
      <w:r>
        <w:t>В случае поступления информации о неисполнении указанными в части 1 настоящей статьи лицами вынесенных в соответствии с частью 9 настоящей статьи предписаний, а также в случае поступления информации о совершении указанными лицами действия (бездействия), содержащего признаки административного правонарушения, 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 вправе осуществлять также внеплановые проверки при размещении заказов на поставки товаров, выполнение работ, оказание услуг для нужд субъекта Российской Федерации или муниципальных нужд, нужд бюджетного учреждения субъекта Российской Федерации или нужд муниципального бюджетного учреждения (в ред. Федерального закона от 8 мая 2010 г. N 83-ФЗ - Собрание законодательства Российской Федерации, 2010, N 19, ст. 2291)</w:t>
      </w:r>
    </w:p>
    <w:p>
      <w:r>
        <w:rPr>
          <w:b/>
        </w:rPr>
        <w:t xml:space="preserve">7. </w:t>
      </w:r>
      <w:r>
        <w:t>В отношении одного заказчика, одного уполномоченного органа, одной действующей на постоянной основе конкурсной, аукционной или котировочной комиссии, каждого уполномоченного федерального органа исполнительной власти по созданию, ведению, развитию и обслуживанию официального сайта, одной организации, оказывающей услуги по ведению и обслуживанию официального сайта, федерального органа исполнительной власти, осуществляющего ведение реестра контрактов, одного оператора электронной площадки плановые проверки осуществляются не более чем один раз в шесть месяцев (в ред. Федерального закона от 8 мая 2010 г. N 83-ФЗ - Собрание законодательства Российской Федерации, 2010, N 19, ст. 2291)</w:t>
      </w:r>
    </w:p>
    <w:p>
      <w:r>
        <w:rPr>
          <w:b/>
        </w:rPr>
        <w:t xml:space="preserve">8. </w:t>
      </w:r>
      <w:r>
        <w:t>В отношении одной специализированной организации, одной конкурсной, аукционной или котировочной комиссии, за исключением указанных в части 7 настоящей статьи комиссий, плановые проверки осуществляются не более чем один раз за период со дня опубликования извещения о проведении открытого конкурса или открытого аукциона, направления приглашений принять участие в закрытом конкурсе или закрытом аукционе либо размещения информации о проведении запроса котировок на официальном сайте до дня заключения контракта, признания торгов несостоявшимися либо отклонения всех котировочных заявок (в ред. Федерального закона от 8 мая 2010 г. N 83-ФЗ - Собрание законодательства Российской Федерации, 2010, N 19, ст. 2291)</w:t>
      </w:r>
    </w:p>
    <w:p>
      <w:r>
        <w:rPr>
          <w:b/>
        </w:rPr>
        <w:t xml:space="preserve">9. </w:t>
      </w:r>
      <w:r>
        <w:t>При выявлении в результате проведения плановых и внеплановых проверок, а также в результате рассмотрения жалобы на действия (бездействие) заказчика, уполномоченного органа, специализированной организации или оператора электронной площадки либо конкурсной, аукционной или котировочной комиссии нарушений указанными в части 1 настоящей статьи лицами законодательства Российской Федерации и (или) иных нормативных правовых актов Российской Федерации о размещении заказов 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 или орган местного самоуправления вправе (в ред. Федерального закона от 8 мая 2009 г. N 93-ФЗ - Собрание законодательства Российской Федерации, 2009, N 19, ст. 2283)</w:t>
      </w:r>
    </w:p>
    <w:p>
      <w:r>
        <w:rPr>
          <w:b/>
        </w:rPr>
        <w:t xml:space="preserve">10. </w:t>
      </w:r>
      <w:r>
        <w:t>Предписание об устранении нарушения законодательства Российской Федерации о размещении заказов в соответствии с законодательством Российской Федерации, выданное в соответствии с частью 9 настоящей статьи, должно содержать указание на конкретные действия, которые должно совершить лицо, которому выдано такое предписание, для устранения указанного нарушения</w:t>
      </w:r>
    </w:p>
    <w:p>
      <w:r>
        <w:rPr>
          <w:b/>
        </w:rPr>
        <w:t xml:space="preserve">11. </w:t>
      </w:r>
      <w:r>
        <w:t>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 орган местного самоуправления в течение трех рабочих дней со дня выдачи предписания в соответствии с частью 9 настоящей статьи обязаны разместить такое предписание на официальном сайте</w:t>
      </w:r>
    </w:p>
    <w:p>
      <w:r>
        <w:rPr>
          <w:b/>
        </w:rPr>
        <w:t xml:space="preserve">12. </w:t>
      </w:r>
      <w:r>
        <w:t>При выявлении в результате проведения плановых и внеплановых проверок факта совершения указанными в части 1 настоящей статьи лицами действия (бездействия), содержащего признаки административного правонарушения, уполномоченный на осуществление контроля в сфере размещения заказов орган местного самоуправления в течение двух рабочих дней со дня выявления такого факта обязан передать информацию о совершении указанного действия (бездействия) и подтверждающие такой факт документы в уполномоченный на осуществление контроля в сфере размещения заказов федеральный орган исполнительной власти или в уполномоченный на осуществление контроля в сфере размещения заказов орган исполнительной власти субъекта Российской Федерации</w:t>
      </w:r>
    </w:p>
    <w:p>
      <w:r>
        <w:rPr>
          <w:b/>
        </w:rPr>
        <w:t xml:space="preserve">13. </w:t>
      </w:r>
      <w:r>
        <w:t>При выявлении в результате проведения плановых и внеплановых проверок факта совершения указанными в части 1 настоящей статьи лицами действия (бездействия), содержащего признаки состава преступления, 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 орган местного самоуправления в течение двух рабочих дней со дня выявления такого факта обязаны передать информацию о совершении указанного действия (бездействия) и подтверждающие такой факт документы в правоохранительные органы</w:t>
      </w:r>
    </w:p>
    <w:p>
      <w:r>
        <w:rPr>
          <w:b/>
        </w:rPr>
        <w:t xml:space="preserve">14. </w:t>
      </w:r>
      <w:r>
        <w:t>В случае поступления информации о неисполнении лицом выданного ему в соответствии с частью 9 настоящей статьи предписания уполномоченный на осуществление контроля в сфере размещения заказов орган местного самоуправления обязан передать информацию об этом в уполномоченный на осуществление контроля в сфере размещения заказов федеральный орган исполнительной власти или уполномоченный на осуществление контроля в сфере размещения заказов орган исполнительной власти субъекта Российской Федерации либо вправе обратиться в суд, арбитражный суд с требованием о понуждении совершить действия, соответствующие законодательству Российской Федерации</w:t>
      </w:r>
    </w:p>
    <w:p>
      <w:r>
        <w:rPr>
          <w:b/>
        </w:rPr>
        <w:t xml:space="preserve">15. </w:t>
      </w:r>
      <w:r>
        <w:t>В случае поступления информации о неисполнении лицом выданного ему в соответствии с частью 9 настоящей статьи предписания 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 вправе применить меры ответственности в соответствии с законодательством Российской Федерации, а также обратиться в суд, арбитражный суд с требованием о понуждении совершить действия, соответствующие законодательству Российской Федерации</w:t>
      </w:r>
    </w:p>
    <w:p>
      <w:r>
        <w:rPr>
          <w:b/>
        </w:rPr>
        <w:t xml:space="preserve">16. </w:t>
      </w:r>
      <w:r>
        <w:t>При проведении проверок, указанных в части 1 настоящей статьи, работники уполномоченных на осуществление контроля в сфере размещения заказов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возложенными на них полномочиями при предъявлении ими служебных удостоверений и решения руководителей (их заместителей) указанных органов о проведении проверки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органы управления государственных внебюджетных фондов, казенные и бюджетные учреждения, к иным получателям бюджетных средств, а также в организации, осуществляющие функции специализированных организаций, оказывающие услуги по обслуживанию официального сайта и обеспечению функционирования такого сайта, являющиеся операторами электронных площадок, для получения документов и информации о размещении заказов, необходимых уполномоченным на осуществление контроля в сфере размещения заказов федеральному органу исполнительной власти, органу исполнительной власти субъекта Российской Федерации, органу местного самоуправления (в ред. Федерального закона от 8 мая 2010 г. N 83-ФЗ - Собрание законодательства Российской Федерации, 2010, N 19, ст. 2291). (Статья 17 в ред. Федерального закона от 24 июля 2007 г. N 218-ФЗ - Собрание законодательства Российской Федерации, 2007, N 31, ст. 4015)</w:t>
      </w:r>
    </w:p>
    <w:p>
      <w:r>
        <w:rPr>
          <w:b/>
        </w:rPr>
        <w:t xml:space="preserve">9. </w:t>
      </w:r>
      <w:r>
        <w:t>выдать заказчику, уполномоченному органу, специализированной организации, оператору электронной площадки, конкурсной, аукционной или котировочной комиссии, в результате действий (бездействия) которых были нарушены права и законные интересы участников размещения заказа,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торгов (в ред. Федерального закона от 27 июля 2010 г. N 240-ФЗ - Собрание законодательства Российской Федерации, 2010, N 31, ст. 4209)</w:t>
      </w:r>
    </w:p>
    <w:p>
      <w:r>
        <w:rPr>
          <w:b/>
        </w:rPr>
        <w:t xml:space="preserve">9. </w:t>
      </w:r>
      <w:r>
        <w:t>выдать указанным в части 1 настоящей статьи лицам обязательные для исполнения предписания об устранении таких нарушений в соответствии с законодательством Российской Федерации</w:t>
      </w:r>
    </w:p>
    <w:p>
      <w:r>
        <w:rPr>
          <w:b/>
        </w:rPr>
        <w:t xml:space="preserve">9. </w:t>
      </w:r>
      <w:r>
        <w:t>обратиться в суд, арбитражный суд с иском о признании размещенного заказа недействительным</w:t>
      </w:r>
    </w:p>
    <w:p>
      <w:r>
        <w:rPr>
          <w:b/>
        </w:rPr>
        <w:t>Статья 17-1. Обязанность представления информации в органы, уполномоченные на осуществление контроля в сфере размещения заказов 1. Осуществляющие функции специализированной организации, оказывающие услуги по обслуживанию официального сайта и обеспечению функционирования такого сайта, являющиеся операторами электронных площадок коммерческие организации и некоммерческие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органы управления государственными внебюджетными фондами, казенные и бюджетные учреждения, иные получатели бюджетных средств (их должностные лица) обязаны представлять в органы, уполномоченные на осуществление контроля в сфере размещения заказов, по требованию таких органов необходимые им документы, объяснения в письменной или устной форме, информацию о размещении заказов (в том числе информацию о размещении заказов, составляющую государственную, коммерческую, служебную, иную охраняемую законом тайну) (в ред. Федерального закона от 8 мая 2010 г. N 83-ФЗ - Собрание законодательства Российской Федерации, 2010, N 19, ст. 2291). 2. Информация о размещении заказов, составляющая государственную, коммерческую, служебную, иную охраняемую законом тайну, представляется в органы, уполномоченные на осуществление контроля в сфере размещения заказов, в соответствии с требованиями, установленными федеральными законами. (Статья 17-1 введена Федеральным законом от 24 июля 2007 г. N 218-ФЗ - Собрание законодательства Российской Федерации, 2007, N 31, ст. 4015) Статья 17-2. Обязанность органов, уполномоченных на осуществление контроля в сфере размещения заказов, по соблюдению государственной, коммерческой, служебной, иной охраняемой законом тайны 1. Информация, составляющая государственную, коммерческую, служебную, иную охраняемую законом тайну и полученная органами, уполномоченными на осуществление контроля в сфере размещения заказов, при осуществлении своих полномочий, не подлежит разглашению, за исключением случаев, предусмотренных федеральными законами. 2. За разглашение информации, составляющей государственную, коммерческую, служебную, иную охраняемую законом тайну, работники органов, уполномоченных на осуществление контроля в сфере размещения заказов, несут гражданско-правовую, административную, уголовную ответственность. 3. Вред, причиненный физическому или юридическому лицу в результате разглашения органами, уполномоченными на осуществление контроля в сфере размещения заказов, или их должностными лицами информации, составляющей государственную, коммерческую, служебную, иную охраняемую законом тайну, подлежит возмещению за счет соответственно казны Российской Федерации, субъекта Российской Федерации, муниципального образования. (Статья 17-2 введена Федеральным законом от 24 июля 2007 г. N 218-ФЗ - Собрание законодательства Российской Федерации, 2007, N 31, ст. 4015) Статья 18. Реестр контрактов, заключенных по итогам размещения заказов 1.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осуществляет ведение реестра государственных контрактов, заключенных от имени Российской Федерации, субъектов Российской Федерации, муниципальных контрактов, заключенных от имени муниципального образования, а также гражданско-правовых договоров федеральных бюджетных учреждений, бюджетных учреждений субъектов Российской Федерации, муниципальных бюджетных учреждений (далее - реестр контрактов). В реестр контрактов не включаются сведения о контрактах и об иных заключенных в соответствии с пунктом 14 части 2 статьи 55 настоящего Федерального закона гражданско-правовых договорах. 2. В реестре контрактов должны содержаться следующие сведения: 1) наименование заказчика; 2) источник финансирования; 3) способ размещения заказа; 4) дата проведения аукциона, подведения итогов конкурса или итогов проведения запроса котировок и реквизиты документа, подтверждающего основание заключения контракта; 5) дата заключения контракта; 6) предмет, цена контракта и срок его исполнения; 7) наименование, место нахождения (для юридических лиц), фамилия, имя, отчество, место жительства, идентификационный номер налогоплательщика (для физических лиц) поставщика (исполнителя, подрядчика)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иностранных лиц), за исключением сведений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фотофонда и аналогичных фондов (в ред. Федерального закона от 21 апреля 2011 г. N 79-ФЗ - Собрание законодательства Российской Федерации, 2011, N 17, ст. 2320; Федерального закона от 20 июля 2012 г. N 122-ФЗ - Собрание законодательства Российской Федерации, 2012, N 30, ст. 4173); 8) сведения об изменениях контракта с указанием измененных условий контракта; 9) сведения об исполнении контракта с указанием параметров исполнения, включая сведения об оплате контракта; 10) сведения о расторжении контракта с указанием оснований расторжения контракта; 11) сведения о принятых заказчиком решениях о взыскании с поставщика (исполнителя, подрядчика) неустойки (штрафа, пеней) в связи с неисполнением или ненадлежащим исполнением обязательств, предусмотренных контрактом (пункт 11 введен Федеральным законом от 20 июля 2012 г. N 122-ФЗ - Собрание законодательства Российской Федерации, 2012, N 30, ст. 4173). 3. В течение трех рабочих дней со дня заключения контракта заказчики направляют указанные в пунктах 1 - 7 части 2 настоящей статьи сведения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в течение трех рабочих дней со дня внесения таких изменений направляют в указанный орган сведения, которые предусмотрены частью 2 настоящей статьи и в отношении которых были внесены изменения в условия контракта. Сведения, указанные в пунктах 9 и 10 части 2 настоящей статьи, направляются заказчиками в указанный орган в течение трех рабочих дней со дня соответственно исполнения или расторжения контракта. Сведения, указанные в пункте 11 части 2 настоящей статьи, направляются заказчиками в указанный орган в течение трех рабочих дней со дня принятия заказчиком решения о взыскании с поставщика (исполнителя, подрядчика) неустойки (штрафа, пеней) в связи с неисполнением или ненадлежащим исполнением обязательств, предусмотренных контрактом (в ред. Федерального закона от 20 июля 2012 г. N 122-ФЗ - Собрание законодательства Российской Федерации, 2012, N 30, ст. 4173). 3-1. В случае поступления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вступившего в законную силу судебного акта об отмене решения заказчика о взыскании с поставщика (исполнителя, подрядчика) неустойки (штрафа, пеней) в связи с неисполнением или ненадлежащим исполнением предусмотренных контрактом обязательств указанный орган в течение трех рабочих дней со дня получения такого судебного акта осуществляет внесение изменений в реестр контрактов в части приведения сведений, предусмотренных пунктом 11 части 2 настоящей статьи, в соответствие с таким судебным актом (часть 3-1 введена Федеральным законом от 20 июля 2012 г. N 122-ФЗ - Собрание законодательства Российской Федерации, 2012, N 30, ст. 4173). 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осуществляет размещение на официальном сайте указанных в части 2 настоящей статьи сведений в течение трех рабочих дней со дня их получения. 5. Сведения, содержащиеся в реестре контрактов, должны быть доступны для ознакомления на официальном сайте без взимания платы. 6. Порядок ведения реестра контрактов, требования к технологическим, программным, лингвистическим, правовым и организационным средствам обеспечения пользования официальным сайтом, на котором размещается указанный реестр, устанавливаются Правительством Российской Федерации. 7. Сведения, касающиеся размещения заказов и заключения контрактов и составляющие государственную тайну, включаются в отдельный реестр контрактов, порядок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 (в ред. Федерального закона от 11 июля 2011 г. N 200-ФЗ - Собрание законодательства Российской Федерации, 2011, N 29, ст. 4291). (Статья 18 в ред. Федерального закона от 8 мая 2010 г. N 83-ФЗ - Собрание законодательства Российской Федерации, 2010, N 19, ст. 2291) Статья 19. Реестр недобросовестных поставщиков 1. Ведение реестра недобросовестных поставщиков осуществляется уполномоченным на осуществление контроля в сфере размещения заказов федеральным органом исполнительной власти. 2. В реестр недобросовестных поставщиков включаются сведения об участниках размещения заказа, уклонившихся от заключения контракта, а также о поставщиках (исполнителях, подрядчиках), с которыми в связи с существенным нарушением ими условий контрактов они расторгнуты по решению суда или в порядке, установленном статьей 19-2 настоящего Федерального закона (в ред. Федерального закона от 7 июня 2013 г. N 114-ФЗ - Собрание законодательства Российской Федерации, 2013, N 23, ст. 2872). 3. Реестр недобросовестных поставщиков должен содержать следующие сведения: 1) наименование, место нахождения (для юридических лиц), фамилия, имя, отчество, место жительства, идентификационный номер налогоплательщика лиц, указанных в части 2 настоящей статьи,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иностранных лиц) (в ред. Федерального закона от 20 апреля 2007 г. N 53-ФЗ - Собрание законодательства Российской Федерации, 2007, N 17, ст. 1929; Федерального закона от 30 декабря 2008 г. N 308-ФЗ - Собрание законодательства Российской Федерации, 2009, N 1, ст. 16; Федерального закона от 20 июля 2012 г. N 122-ФЗ - Собрание законодательства Российской Федерации, 2012, N 30, ст. 4173); 2) дата проведения аукциона, подведения итогов конкурса или итогов проведения запроса котировок в случае, если победитель аукциона, победитель конкурса или победитель в проведении запроса котировок уклонился от заключения контракта, дата признания несостоявшимися торгов, в которых единственный участник размещения заказа, подавший заявку на участие в конкурсе или заявку на участие в аукционе, либо участник размещения заказа, признанный единственным участником конкурса или аукциона, либо участник аукциона, единственно участвующий в аукционе, уклонился от заключения контракта, дата проведения запроса котировок, в котором единственный участник размещения заказа, подавший котировочную заявку, отказался от заключения контракта, дата заключения неисполненного или ненадлежащим образом исполненного контракта (в ред. Федерального закона от 20 апреля 2007 г. N 53-ФЗ - Собрание законодательства Российской Федерации, 2007, N 17, ст. 1929;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 3) предмет, цена контракта и срок его исполнения; 4) основания и дата расторжения контракта в случае расторжения контракта в связи с существенным нарушением поставщиком (исполнителем, подрядчиком) контракта (в ред. Федерального закона от 8 мая 2010 г. N 83-ФЗ - Собрание законодательства Российской Федерации, 2010, N 19, ст. 2291); 5) дата внесения указанных сведений в реестр недобросовестных поставщиков. 4. В случае, если контракт заключен с участником размещения заказа, с которым в соответствии с настоящим Федеральным законом заключается контракт при уклонении победителя торгов, участника конкурса, заявке на участие в конкурсе которого присвоен второй номер, участника аукциона, который сделал предпоследнее предложение о цене контракта, или победителя в проведении запроса котировок от заключения контракта, заказчик в течение трех рабочих дней со дня заключения контракта с указанным участником размещения заказа направляет в уполномоченный на осуществление контроля в сфере размещения заказов федеральный орган исполнительной власти сведения, предусмотренные пунктами 1 - 3 части 3 настоящей статьи, а также выписку из протокола оценки и сопоставления заявок на участие в конкурсе, протокола аукциона либо протокола рассмотрения и оценки котировочных заявок в части определения победителя торгов, участника конкурса, заявке на участие в конкурсе которого присвоен второй номер, участника аукциона, который сделал предпоследнее предложение о цене контракта, или победителя в проведении запроса котировок, уведомление победителя торгов, участника конкурса, заявке на участие в конкурсе которого присвоен второй номер, участника аукциона, который сделал предпоследнее предложение о цене контракта, или победителя в проведении запроса котировок об отказе от заключения контракта, решение суда о понуждении победителя торгов, участника конкурса, заявке на участие в конкурсе которого присвоен второй номер, участника аукциона, который сделал предпоследнее предложение о цене контракта, или победителя в проведении запроса котировок к заключению контракта (при его наличии) и иные свидетельствующие об отказе победителя торгов, участника конкурса, заявке на участие в конкурсе которого присвоен второй номер, участника аукциона, который сделал предпоследнее предложение о цене контракта, или победителя в проведении запроса котировок от заключения контракта документы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 5. В случае, если единственный участник размещения заказа, подавший заявку на участие в конкурсе, заявку на участие в аукционе или котировочную заявку, либо участник размещения заказа, признанный единственным участником конкурса или аукциона, либо участник аукциона, единственно участвующий в аукционе, уклонился от заключения контракта, заказчик в течение пяти рабочих дней со дня истечения срока подписания контракта, указанного в конкурсной документации, документации об аукционе или в извещении о проведении запроса котировок, направляет в уполномоченный на осуществление контроля в сфере размещения заказов федеральный орган исполнительной власти сведения, предусмотренные пунктами 1 - 3 части 3 настоящей статьи, а также выписку из протокола рассмотрения заявок на участие в конкурсе, протокола рассмотрения заявок на участие в аукционе, уведомление, направленное единственным участником размещения заказа, подавшим заявку на участие в конкурсе, заявку на участие в аукционе или котировочную заявку, либо участником размещения заказа, признанным единственным участником конкурса или аукциона, либо единственным участником аукциона, участвующим в аукционе, об отказе от заключения контракта, решение суда о понуждении такого участника к заключению контракта (при его наличии) и иные свидетельствующие об отказе указанных лиц от заключения контракта документы (в ред. Федерального закона от 20 апреля 2007 г. N 53-ФЗ - Собрание законодательства Российской Федерации, 2007, N 17, ст. 1929;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 6. В случае расторжения контракта в связи с существенным нарушением поставщиком (исполнителем, подрядчиком) контракта в течение трех рабочих дней со дня расторжения контракта заказчик направляет в уполномоченный на осуществление контроля в сфере размещения заказов федеральный орган исполнительной власти сведения, предусмотренные пунктами 1 - 4 части 3 настоящей статьи, а также копию решения суда о расторжении контракта или принятое в соответствии со статьей 19-2 настоящего Федерального закона решение заказчика об одностороннем отказе от исполнения контракта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 Федерального закона от 7 июня 2013 г. N 114-ФЗ - Собрание законодательства Российской Федерации, 2013, N 23, ст. 2872). 7. Уполномоченный на осуществление контроля в сфере размещения заказов федеральный орган исполнительной власти осуществляет размещение сведений, предусмотренных частью 3 настоящей статьи, в реестре недобросовестных поставщиков в течение трех рабочих дней со дня их поступления (в ред. Федерального закона от 20 апреля 2007 г. N 53-ФЗ - Собрание законодательства Российской Федерации, 2007, N 17, ст. 1929). 8. В случае поступления сведений об уклонении участника размещения заказа от заключения контракта и отсутствия документов, свидетельствующих об отказе участника размещения заказа от заключения контракта, в течение десяти рабочих дней уполномоченный на осуществление контроля в сфере размещения заказов федеральный орган исполнительной власти осуществляет проверку факта уклонения участника размещения заказа от заключения контракта. В случае подтверждения факта уклонения участника размещения заказа от заключения контракта уполномоченный на осуществление контроля в сфере размещения заказов федеральный орган исполнительной власти осуществляет размещение сведений, предусмотренных частью 3 настоящей статьи, в реестре недобросовестных поставщиков в течение трех рабочих дней со дня подтверждения указанного факта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 9. Сведения, содержащиеся в реестре недобросовестных поставщиков, должны быть доступны для ознакомления на официальном сайте Российской Федерации без взимания платы. 10. Сведения, предусмотренные частью 3 настоящей статьи, по истечении двух лет со дня их внесения в реестр недобросовестных поставщиков исключаются из реестра недобросовестных поставщиков. 11.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 12. Включение сведений об участнике размещения заказа, уклонившемся от заключения контракта, о поставщике (исполнителе, подрядчике), с которым контракт расторгнут в связи с существенным нарушением им контракта, в реестр недобросовестных поставщиков или содержание таких сведений в реестре недобросовестных поставщиков, равно как и неисполнение действий, предусмотренных частью 10 настоящей статьи, могут быть обжалованы заинтересованным лицом в судебном порядке (в ред. Федерального закона от 8 мая 2010 г. N 83-ФЗ - Собрание законодательства Российской Федерации, 2010, N 19, ст. 2291).</w:t>
      </w:r>
    </w:p>
    <w:p>
      <w:r>
        <w:t>Обязанность представления информации в органы, уполномоченные на осуществление контроля в сфере размещения заказов 1. Осуществляющие функции специализированной организации, оказывающие услуги по обслуживанию официального сайта и обеспечению функционирования такого сайта, являющиеся операторами электронных площадок коммерческие организации и некоммерческие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органы управления государственными внебюджетными фондами, казенные и бюджетные учреждения, иные получатели бюджетных средств (их должностные лица) обязаны представлять в органы, уполномоченные на осуществление контроля в сфере размещения заказов, по требованию таких органов необходимые им документы, объяснения в письменной или устной форме, информацию о размещении заказов (в том числе информацию о размещении заказов, составляющую государственную, коммерческую, служебную, иную охраняемую законом тайну) (в ред. Федерального закона от 8 мая 2010 г. N 83-ФЗ - Собрание законодательства Российской Федерации, 2010, N 19, ст. 2291).</w:t>
      </w:r>
    </w:p>
    <w:p>
      <w:r>
        <w:rPr>
          <w:b/>
        </w:rPr>
        <w:t xml:space="preserve">2. </w:t>
      </w:r>
      <w:r>
        <w:t>Информация о размещении заказов, составляющая государственную, коммерческую, служебную, иную охраняемую законом тайну, представляется в органы, уполномоченные на осуществление контроля в сфере размещения заказов, в соответствии с требованиями, установленными федеральными законами. (Статья 17-1 введена Федеральным законом от 24 июля 2007 г. N 218-ФЗ - Собрание законодательства Российской Федерации, 2007, N 31, ст. 4015) Статья 17-2. Обязанность органов, уполномоченных на осуществление контроля в сфере размещения заказов, по соблюдению государственной, коммерческой, служебной, иной охраняемой законом тайны 1. Информация, составляющая государственную, коммерческую, служебную, иную охраняемую законом тайну и полученная органами, уполномоченными на осуществление контроля в сфере размещения заказов, при осуществлении своих полномочий, не подлежит разглашению, за исключением случаев, предусмотренных федеральными законами</w:t>
      </w:r>
    </w:p>
    <w:p>
      <w:r>
        <w:rPr>
          <w:b/>
        </w:rPr>
        <w:t xml:space="preserve">2. </w:t>
      </w:r>
      <w:r>
        <w:t>За разглашение информации, составляющей государственную, коммерческую, служебную, иную охраняемую законом тайну, работники органов, уполномоченных на осуществление контроля в сфере размещения заказов, несут гражданско-правовую, административную, уголовную ответственность</w:t>
      </w:r>
    </w:p>
    <w:p>
      <w:r>
        <w:rPr>
          <w:b/>
        </w:rPr>
        <w:t xml:space="preserve">3. </w:t>
      </w:r>
      <w:r>
        <w:t>Вред, причиненный физическому или юридическому лицу в результате разглашения органами, уполномоченными на осуществление контроля в сфере размещения заказов, или их должностными лицами информации, составляющей государственную, коммерческую, служебную, иную охраняемую законом тайну, подлежит возмещению за счет соответственно казны Российской Федерации, субъекта Российской Федерации, муниципального образования. (Статья 17-2 введена Федеральным законом от 24 июля 2007 г. N 218-ФЗ - Собрание законодательства Российской Федерации, 2007, N 31, ст. 4015) Статья 18. Реестр контрактов, заключенных по итогам размещения заказов 1.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осуществляет ведение реестра государственных контрактов, заключенных от имени Российской Федерации, субъектов Российской Федерации, муниципальных контрактов, заключенных от имени муниципального образования, а также гражданско-правовых договоров федеральных бюджетных учреждений, бюджетных учреждений субъектов Российской Федерации, муниципальных бюджетных учреждений (далее - реестр контрактов). В реестр контрактов не включаются сведения о контрактах и об иных заключенных в соответствии с пунктом 14 части 2 статьи 55 настоящего Федерального закона гражданско-правовых договорах</w:t>
      </w:r>
    </w:p>
    <w:p>
      <w:r>
        <w:rPr>
          <w:b/>
        </w:rPr>
        <w:t xml:space="preserve">2. </w:t>
      </w:r>
      <w:r>
        <w:t>В реестре контрактов должны содержаться следующие сведения</w:t>
      </w:r>
    </w:p>
    <w:p>
      <w:r>
        <w:rPr>
          <w:b/>
        </w:rPr>
        <w:t xml:space="preserve">3. </w:t>
      </w:r>
      <w:r>
        <w:t>В течение трех рабочих дней со дня заключения контракта заказчики направляют указанные в пунктах 1 - 7 части 2 настоящей статьи сведения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в течение трех рабочих дней со дня внесения таких изменений направляют в указанный орган сведения, которые предусмотрены частью 2 настоящей статьи и в отношении которых были внесены изменения в условия контракта. Сведения, указанные в пунктах 9 и 10 части 2 настоящей статьи, направляются заказчиками в указанный орган в течение трех рабочих дней со дня соответственно исполнения или расторжения контракта. Сведения, указанные в пункте 11 части 2 настоящей статьи, направляются заказчиками в указанный орган в течение трех рабочих дней со дня принятия заказчиком решения о взыскании с поставщика (исполнителя, подрядчика) неустойки (штрафа, пеней) в связи с неисполнением или ненадлежащим исполнением обязательств, предусмотренных контрактом (в ред. Федерального закона от 20 июля 2012 г. N 122-ФЗ - Собрание законодательства Российской Федерации, 2012, N 30, ст. 4173). 3-1. В случае поступления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вступившего в законную силу судебного акта об отмене решения заказчика о взыскании с поставщика (исполнителя, подрядчика) неустойки (штрафа, пеней) в связи с неисполнением или ненадлежащим исполнением предусмотренных контрактом обязательств указанный орган в течение трех рабочих дней со дня получения такого судебного акта осуществляет внесение изменений в реестр контрактов в части приведения сведений, предусмотренных пунктом 11 части 2 настоящей статьи, в соответствие с таким судебным актом (часть 3-1 введена Федеральным законом от 20 июля 2012 г. N 122-ФЗ - Собрание законодательства Российской Федерации, 2012, N 30, ст. 4173)</w:t>
      </w:r>
    </w:p>
    <w:p>
      <w:r>
        <w:rPr>
          <w:b/>
        </w:rPr>
        <w:t xml:space="preserve">4. </w:t>
      </w:r>
      <w:r>
        <w:t>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осуществляет размещение на официальном сайте указанных в части 2 настоящей статьи сведений в течение трех рабочих дней со дня их получения</w:t>
      </w:r>
    </w:p>
    <w:p>
      <w:r>
        <w:rPr>
          <w:b/>
        </w:rPr>
        <w:t xml:space="preserve">5. </w:t>
      </w:r>
      <w:r>
        <w:t>Сведения, содержащиеся в реестре контрактов, должны быть доступны для ознакомления на официальном сайте без взимания платы</w:t>
      </w:r>
    </w:p>
    <w:p>
      <w:r>
        <w:rPr>
          <w:b/>
        </w:rPr>
        <w:t xml:space="preserve">6. </w:t>
      </w:r>
      <w:r>
        <w:t>Порядок ведения реестра контрактов, требования к технологическим, программным, лингвистическим, правовым и организационным средствам обеспечения пользования официальным сайтом, на котором размещается указанный реестр, устанавливаются Правительством Российской Федерации</w:t>
      </w:r>
    </w:p>
    <w:p>
      <w:r>
        <w:rPr>
          <w:b/>
        </w:rPr>
        <w:t xml:space="preserve">7. </w:t>
      </w:r>
      <w:r>
        <w:t>Сведения, касающиеся размещения заказов и заключения контрактов и составляющие государственную тайну, включаются в отдельный реестр контрактов, порядок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 (в ред. Федерального закона от 11 июля 2011 г. N 200-ФЗ - Собрание законодательства Российской Федерации, 2011, N 29, ст. 4291). (Статья 18 в ред. Федерального закона от 8 мая 2010 г. N 83-ФЗ - Собрание законодательства Российской Федерации, 2010, N 19, ст. 2291) Статья 19. Реестр недобросовестных поставщиков 1. Ведение реестра недобросовестных поставщиков осуществляется уполномоченным на осуществление контроля в сфере размещения заказов федеральным органом исполнительной власти</w:t>
      </w:r>
    </w:p>
    <w:p>
      <w:r>
        <w:rPr>
          <w:b/>
        </w:rPr>
        <w:t xml:space="preserve">2. </w:t>
      </w:r>
      <w:r>
        <w:t>В реестр недобросовестных поставщиков включаются сведения об участниках размещения заказа, уклонившихся от заключения контракта, а также о поставщиках (исполнителях, подрядчиках), с которыми в связи с существенным нарушением ими условий контрактов они расторгнуты по решению суда или в порядке, установленном статьей 19-2 настоящего Федерального закона (в ред. Федерального закона от 7 июня 2013 г. N 114-ФЗ - Собрание законодательства Российской Федерации, 2013, N 23, ст. 2872)</w:t>
      </w:r>
    </w:p>
    <w:p>
      <w:r>
        <w:rPr>
          <w:b/>
        </w:rPr>
        <w:t xml:space="preserve">3. </w:t>
      </w:r>
      <w:r>
        <w:t>Реестр недобросовестных поставщиков должен содержать следующие сведения</w:t>
      </w:r>
    </w:p>
    <w:p>
      <w:r>
        <w:rPr>
          <w:b/>
        </w:rPr>
        <w:t xml:space="preserve">4. </w:t>
      </w:r>
      <w:r>
        <w:t>В случае, если контракт заключен с участником размещения заказа, с которым в соответствии с настоящим Федеральным законом заключается контракт при уклонении победителя торгов, участника конкурса, заявке на участие в конкурсе которого присвоен второй номер, участника аукциона, который сделал предпоследнее предложение о цене контракта, или победителя в проведении запроса котировок от заключения контракта, заказчик в течение трех рабочих дней со дня заключения контракта с указанным участником размещения заказа направляет в уполномоченный на осуществление контроля в сфере размещения заказов федеральный орган исполнительной власти сведения, предусмотренные пунктами 1 - 3 части 3 настоящей статьи, а также выписку из протокола оценки и сопоставления заявок на участие в конкурсе, протокола аукциона либо протокола рассмотрения и оценки котировочных заявок в части определения победителя торгов, участника конкурса, заявке на участие в конкурсе которого присвоен второй номер, участника аукциона, который сделал предпоследнее предложение о цене контракта, или победителя в проведении запроса котировок, уведомление победителя торгов, участника конкурса, заявке на участие в конкурсе которого присвоен второй номер, участника аукциона, который сделал предпоследнее предложение о цене контракта, или победителя в проведении запроса котировок об отказе от заключения контракта, решение суда о понуждении победителя торгов, участника конкурса, заявке на участие в конкурсе которого присвоен второй номер, участника аукциона, который сделал предпоследнее предложение о цене контракта, или победителя в проведении запроса котировок к заключению контракта (при его наличии) и иные свидетельствующие об отказе победителя торгов, участника конкурса, заявке на участие в конкурсе которого присвоен второй номер, участника аукциона, который сделал предпоследнее предложение о цене контракта, или победителя в проведении запроса котировок от заключения контракта документы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w:t>
      </w:r>
    </w:p>
    <w:p>
      <w:r>
        <w:rPr>
          <w:b/>
        </w:rPr>
        <w:t xml:space="preserve">5. </w:t>
      </w:r>
      <w:r>
        <w:t>В случае, если единственный участник размещения заказа, подавший заявку на участие в конкурсе, заявку на участие в аукционе или котировочную заявку, либо участник размещения заказа, признанный единственным участником конкурса или аукциона, либо участник аукциона, единственно участвующий в аукционе, уклонился от заключения контракта, заказчик в течение пяти рабочих дней со дня истечения срока подписания контракта, указанного в конкурсной документации, документации об аукционе или в извещении о проведении запроса котировок, направляет в уполномоченный на осуществление контроля в сфере размещения заказов федеральный орган исполнительной власти сведения, предусмотренные пунктами 1 - 3 части 3 настоящей статьи, а также выписку из протокола рассмотрения заявок на участие в конкурсе, протокола рассмотрения заявок на участие в аукционе, уведомление, направленное единственным участником размещения заказа, подавшим заявку на участие в конкурсе, заявку на участие в аукционе или котировочную заявку, либо участником размещения заказа, признанным единственным участником конкурса или аукциона, либо единственным участником аукциона, участвующим в аукционе, об отказе от заключения контракта, решение суда о понуждении такого участника к заключению контракта (при его наличии) и иные свидетельствующие об отказе указанных лиц от заключения контракта документы (в ред. Федерального закона от 20 апреля 2007 г. N 53-ФЗ - Собрание законодательства Российской Федерации, 2007, N 17, ст. 1929;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w:t>
      </w:r>
    </w:p>
    <w:p>
      <w:r>
        <w:rPr>
          <w:b/>
        </w:rPr>
        <w:t xml:space="preserve">6. </w:t>
      </w:r>
      <w:r>
        <w:t>В случае расторжения контракта в связи с существенным нарушением поставщиком (исполнителем, подрядчиком) контракта в течение трех рабочих дней со дня расторжения контракта заказчик направляет в уполномоченный на осуществление контроля в сфере размещения заказов федеральный орган исполнительной власти сведения, предусмотренные пунктами 1 - 4 части 3 настоящей статьи, а также копию решения суда о расторжении контракта или принятое в соответствии со статьей 19-2 настоящего Федерального закона решение заказчика об одностороннем отказе от исполнения контракта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 Федерального закона от 7 июня 2013 г. N 114-ФЗ - Собрание законодательства Российской Федерации, 2013, N 23, ст. 2872)</w:t>
      </w:r>
    </w:p>
    <w:p>
      <w:r>
        <w:rPr>
          <w:b/>
        </w:rPr>
        <w:t xml:space="preserve">7. </w:t>
      </w:r>
      <w:r>
        <w:t>Уполномоченный на осуществление контроля в сфере размещения заказов федеральный орган исполнительной власти осуществляет размещение сведений, предусмотренных частью 3 настоящей статьи, в реестре недобросовестных поставщиков в течение трех рабочих дней со дня их поступления (в ред. Федерального закона от 20 апреля 2007 г. N 53-ФЗ - Собрание законодательства Российской Федерации, 2007, N 17, ст. 1929)</w:t>
      </w:r>
    </w:p>
    <w:p>
      <w:r>
        <w:rPr>
          <w:b/>
        </w:rPr>
        <w:t xml:space="preserve">8. </w:t>
      </w:r>
      <w:r>
        <w:t>В случае поступления сведений об уклонении участника размещения заказа от заключения контракта и отсутствия документов, свидетельствующих об отказе участника размещения заказа от заключения контракта, в течение десяти рабочих дней уполномоченный на осуществление контроля в сфере размещения заказов федеральный орган исполнительной власти осуществляет проверку факта уклонения участника размещения заказа от заключения контракта. В случае подтверждения факта уклонения участника размещения заказа от заключения контракта уполномоченный на осуществление контроля в сфере размещения заказов федеральный орган исполнительной власти осуществляет размещение сведений, предусмотренных частью 3 настоящей статьи, в реестре недобросовестных поставщиков в течение трех рабочих дней со дня подтверждения указанного факта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w:t>
      </w:r>
    </w:p>
    <w:p>
      <w:r>
        <w:rPr>
          <w:b/>
        </w:rPr>
        <w:t xml:space="preserve">9. </w:t>
      </w:r>
      <w:r>
        <w:t>Сведения, содержащиеся в реестре недобросовестных поставщиков, должны быть доступны для ознакомления на официальном сайте Российской Федерации без взимания платы</w:t>
      </w:r>
    </w:p>
    <w:p>
      <w:r>
        <w:rPr>
          <w:b/>
        </w:rPr>
        <w:t xml:space="preserve">10. </w:t>
      </w:r>
      <w:r>
        <w:t>Сведения, предусмотренные частью 3 настоящей статьи, по истечении двух лет со дня их внесения в реестр недобросовестных поставщиков исключаются из реестра недобросовестных поставщиков</w:t>
      </w:r>
    </w:p>
    <w:p>
      <w:r>
        <w:rPr>
          <w:b/>
        </w:rPr>
        <w:t xml:space="preserve">11. </w:t>
      </w:r>
      <w:r>
        <w:t>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
    <w:p>
      <w:r>
        <w:rPr>
          <w:b/>
        </w:rPr>
        <w:t xml:space="preserve">12. </w:t>
      </w:r>
      <w:r>
        <w:t>Включение сведений об участнике размещения заказа, уклонившемся от заключения контракта, о поставщике (исполнителе, подрядчике), с которым контракт расторгнут в связи с существенным нарушением им контракта, в реестр недобросовестных поставщиков или содержание таких сведений в реестре недобросовестных поставщиков, равно как и неисполнение действий, предусмотренных частью 10 настоящей статьи, могут быть обжалованы заинтересованным лицом в судебном порядке (в ред. Федерального закона от 8 мая 2010 г. N 83-ФЗ - Собрание законодательства Российской Федерации, 2010, N 19, ст. 2291)</w:t>
      </w:r>
    </w:p>
    <w:p>
      <w:r>
        <w:rPr>
          <w:b/>
        </w:rPr>
        <w:t xml:space="preserve">2. </w:t>
      </w:r>
      <w:r>
        <w:t>наименование заказчика</w:t>
      </w:r>
    </w:p>
    <w:p>
      <w:r>
        <w:rPr>
          <w:b/>
        </w:rPr>
        <w:t xml:space="preserve">2. </w:t>
      </w:r>
      <w:r>
        <w:t>источник финансирования</w:t>
      </w:r>
    </w:p>
    <w:p>
      <w:r>
        <w:rPr>
          <w:b/>
        </w:rPr>
        <w:t xml:space="preserve">2. </w:t>
      </w:r>
      <w:r>
        <w:t>способ размещения заказа</w:t>
      </w:r>
    </w:p>
    <w:p>
      <w:r>
        <w:rPr>
          <w:b/>
        </w:rPr>
        <w:t xml:space="preserve">2. </w:t>
      </w:r>
      <w:r>
        <w:t>дата проведения аукциона, подведения итогов конкурса или итогов проведения запроса котировок и реквизиты документа, подтверждающего основание заключения контракта</w:t>
      </w:r>
    </w:p>
    <w:p>
      <w:r>
        <w:rPr>
          <w:b/>
        </w:rPr>
        <w:t xml:space="preserve">2. </w:t>
      </w:r>
      <w:r>
        <w:t>дата заключения контракта</w:t>
      </w:r>
    </w:p>
    <w:p>
      <w:r>
        <w:rPr>
          <w:b/>
        </w:rPr>
        <w:t xml:space="preserve">2. </w:t>
      </w:r>
      <w:r>
        <w:t>предмет, цена контракта и срок его исполнения</w:t>
      </w:r>
    </w:p>
    <w:p>
      <w:r>
        <w:rPr>
          <w:b/>
        </w:rPr>
        <w:t xml:space="preserve">2. </w:t>
      </w:r>
      <w:r>
        <w:t>наименование, место нахождения (для юридических лиц), фамилия, имя, отчество, место жительства, идентификационный номер налогоплательщика (для физических лиц) поставщика (исполнителя, подрядчика)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иностранных лиц), за исключением сведений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фотофонда и аналогичных фондов (в ред. Федерального закона от 21 апреля 2011 г. N 79-ФЗ - Собрание законодательства Российской Федерации, 2011, N 17, ст. 2320; Федерального закона от 20 июля 2012 г. N 122-ФЗ - Собрание законодательства Российской Федерации, 2012, N 30, ст. 4173)</w:t>
      </w:r>
    </w:p>
    <w:p>
      <w:r>
        <w:rPr>
          <w:b/>
        </w:rPr>
        <w:t xml:space="preserve">2. </w:t>
      </w:r>
      <w:r>
        <w:t>сведения об изменениях контракта с указанием измененных условий контракта</w:t>
      </w:r>
    </w:p>
    <w:p>
      <w:r>
        <w:rPr>
          <w:b/>
        </w:rPr>
        <w:t xml:space="preserve">2. </w:t>
      </w:r>
      <w:r>
        <w:t>сведения об исполнении контракта с указанием параметров исполнения, включая сведения об оплате контракта</w:t>
      </w:r>
    </w:p>
    <w:p>
      <w:r>
        <w:rPr>
          <w:b/>
        </w:rPr>
        <w:t xml:space="preserve">2. </w:t>
      </w:r>
      <w:r>
        <w:t>сведения о расторжении контракта с указанием оснований расторжения контракта</w:t>
      </w:r>
    </w:p>
    <w:p>
      <w:r>
        <w:rPr>
          <w:b/>
        </w:rPr>
        <w:t xml:space="preserve">2. </w:t>
      </w:r>
      <w:r>
        <w:t>сведения о принятых заказчиком решениях о взыскании с поставщика (исполнителя, подрядчика) неустойки (штрафа, пеней) в связи с неисполнением или ненадлежащим исполнением обязательств, предусмотренных контрактом (пункт 11 введен Федеральным законом от 20 июля 2012 г. N 122-ФЗ - Собрание законодательства Российской Федерации, 2012, N 30, ст. 4173)</w:t>
      </w:r>
    </w:p>
    <w:p>
      <w:r>
        <w:rPr>
          <w:b/>
        </w:rPr>
        <w:t xml:space="preserve">3. </w:t>
      </w:r>
      <w:r>
        <w:t>наименование, место нахождения (для юридических лиц), фамилия, имя, отчество, место жительства, идентификационный номер налогоплательщика лиц, указанных в части 2 настоящей статьи,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иностранных лиц) (в ред. Федерального закона от 20 апреля 2007 г. N 53-ФЗ - Собрание законодательства Российской Федерации, 2007, N 17, ст. 1929; Федерального закона от 30 декабря 2008 г. N 308-ФЗ - Собрание законодательства Российской Федерации, 2009, N 1, ст. 16; Федерального закона от 20 июля 2012 г. N 122-ФЗ - Собрание законодательства Российской Федерации, 2012, N 30, ст. 4173)</w:t>
      </w:r>
    </w:p>
    <w:p>
      <w:r>
        <w:rPr>
          <w:b/>
        </w:rPr>
        <w:t xml:space="preserve">3. </w:t>
      </w:r>
      <w:r>
        <w:t>дата проведения аукциона, подведения итогов конкурса или итогов проведения запроса котировок в случае, если победитель аукциона, победитель конкурса или победитель в проведении запроса котировок уклонился от заключения контракта, дата признания несостоявшимися торгов, в которых единственный участник размещения заказа, подавший заявку на участие в конкурсе или заявку на участие в аукционе, либо участник размещения заказа, признанный единственным участником конкурса или аукциона, либо участник аукциона, единственно участвующий в аукционе, уклонился от заключения контракта, дата проведения запроса котировок, в котором единственный участник размещения заказа, подавший котировочную заявку, отказался от заключения контракта, дата заключения неисполненного или ненадлежащим образом исполненного контракта (в ред. Федерального закона от 20 апреля 2007 г. N 53-ФЗ - Собрание законодательства Российской Федерации, 2007, N 17, ст. 1929;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w:t>
      </w:r>
    </w:p>
    <w:p>
      <w:r>
        <w:rPr>
          <w:b/>
        </w:rPr>
        <w:t xml:space="preserve">3. </w:t>
      </w:r>
      <w:r>
        <w:t>предмет, цена контракта и срок его исполнения</w:t>
      </w:r>
    </w:p>
    <w:p>
      <w:r>
        <w:rPr>
          <w:b/>
        </w:rPr>
        <w:t xml:space="preserve">3. </w:t>
      </w:r>
      <w:r>
        <w:t>основания и дата расторжения контракта в случае расторжения контракта в связи с существенным нарушением поставщиком (исполнителем, подрядчиком) контракта (в ред. Федерального закона от 8 мая 2010 г. N 83-ФЗ - Собрание законодательства Российской Федерации, 2010, N 19, ст. 2291)</w:t>
      </w:r>
    </w:p>
    <w:p>
      <w:r>
        <w:rPr>
          <w:b/>
        </w:rPr>
        <w:t xml:space="preserve">3. </w:t>
      </w:r>
      <w:r>
        <w:t>дата внесения указанных сведений в реестр недобросовестных поставщиков</w:t>
      </w:r>
    </w:p>
    <w:p>
      <w:r>
        <w:rPr>
          <w:b/>
        </w:rPr>
        <w:t>Статья 19-1. Начальная (максимальная) цена контракта (цена лота) 1. Для установления начальной (максимальной) цены контракта (цены лота) источниками информации о ценах товаров, работ, услуг, являющихся предметом заказа, могут быть данные государственной статистической отчетности, официальный сайт, реестр контрактов, информация о ценах производителей, общедоступные результаты изучения рынка, исследования рынка, проведенные по инициативе заказчика, уполномоченного органа, в том числе по контракту или гражданско-правовому договору, и иные источники информации. Заказчик, уполномоченный орган вправе осуществить свои расчеты начальной (максимальной) цены контракта (цены лота). 2. В конкурсной документации, документации об аукционе (в том числе в документации об открытом аукционе в электронной форме), извещении о проведении запроса котировок указывается обоснование начальной (максимальной) цены контракта (цены лота), содержащее полученные заказчиком, уполномоченным органом информацию или расчеты и использованные заказчиком источники информации о ценах товаров, работ, услуг, в том числе путем указания соответствующих сайтов в сети "Интернет" или иного указания. 3. Размещение на официальном сайте конкурсной документации, документации об аукционе (в том числе документации об открытом аукционе в электронной форме), извещения о проведении запроса котировок, в которых указываются обоснование начальной (максимальной) цены контракта (цены лота) и иная предусмотренная частью 2 настоящей статьи информация, признается добросовестным исполнением требований настоящей статьи. 4. Правительство Российской Федерации вправе устанавливать порядки формирования начальных (максимальных) цен контрактов (цен лотов) на отдельные виды товаров, работ, услуг для целей включения таких цен в конкурсную документацию, документацию об аукционе (в том числе в документацию об открытом аукционе в электронной форме), в извещение о проведении запроса котировок, в том числе устанавливать закрытый перечень источников информации о ценах товаров, работ, услуг. (Статья 19-1 введена Федеральным законом от 21 апреля 2011 г. N 79-ФЗ - Собрание законодательства Российской Федерации, 2011, N 17, ст. 2320) Статья 19-2. Расторжение контракта в связи с односторонним отказом стороны контракта от исполнения контракта 1. Заказчик вправе принять решение об одностороннем отказе от исполнения контракта в соответствии с гражданским законодательством при условии, что это было предусмотрено контрактом. 2. Заказчик вправе провести экспертизу поставленного товара, выполненной работы или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1 настоящей статьи. При этом выбор экспертов, экспертных организаций осуществляется в соответствии с настоящим Федеральным законом. 3.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4. Решение заказчика об одностороннем отказе от исполнения контракта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 по адресу поставщика (исполнителя,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(исполнителю, подрядчику). Выполнение заказчиком требований настоящей части считается надлежащим уведомлением поставщика (исполнителя,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(исполнителю, подрядчику) данного уведомления или дата получения заказчиком информации об отсутствии поставщика (исполнителя, подрядчика) по его адресу, указанному в контракте.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контракта. 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контракта. 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(исполнителя,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2 настоящей статьи. Данное правило не применяется в случае повторного нарушения поставщиком (исполнителем,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7. Заказчик обязан принять решение об одностороннем отказе от исполнения контракта, если в ходе исполнения контракта установлено, что поставщик (исполнитель, подрядчик) не соответствует установленным конкурсной документацией либо документацией об аукционе требованиям к участникам размещения заказа путем проведения торгов или предоставил недостоверную информацию о своем соответствии указанным требованиям, что позволило ему стать участником конкурса или аукциона. 8. Сведения о поставщике (исполнителе, подрядчике), с которым контракт был расторгнут в связи с односторонним отказом заказчика от исполнения контракта, включаются в установленном настоящим Федеральным законом порядке в реестр недобросовестных поставщиков. 9. Поставщик (исполнитель, подрядчик) вправе принять решение об одностороннем отказе от исполнения контракта в соответствии с гражданским законодательством, если в контракте было предусмотрено право заказчика принять решение об одностороннем отказе от исполнения контракта. 10. Решение поставщика (исполнителя, подрядчика) об одностороннем отказе от исполнения контракта в течение одного рабочего дня, следующего за датой принятия этого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(исполнителем, подрядчиком) подтверждения о его вручении заказчику. Выполнение поставщиком (исполнителем,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(исполнителем, подрядчиком) подтверждения о вручении заказчику данного уведомления. 11. Решение поставщика (исполнителя,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(исполнителем, подрядчиком) заказчика об одностороннем отказе от исполнения контракта. 12. Поставщик (исполнитель,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 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14. Информация о расторжении контракта, за исключением сведений, составляющих государственную тайну, размещается заказчиком на официальном сайте в течение одного рабочего дня, следующего за датой расторжения контракта. 15. Особенности порядка принятия сторонами контракта решения об одностороннем отказе от исполнения контракта, заключенного по результатам размещения государственного оборонного заказа, могут быть установлены Федеральным законом от 29 декабря 2012 года N 275-ФЗ "О государственном оборонном заказе". (Статья 19-2 введена Федеральным законом от 7 июня 2013 г. N 114-ФЗ - Собрание законодательства Российской Федерации, 2013, N 23, ст. 2872) Глава 2. Размещение заказа путем проведения конкурса Статья 20. Конкурс на право заключить контракт (наименование статьи в ред. Федерального закона от 8 мая 2010 г. N 83-ФЗ - Собрание законодательства Российской Федерации, 2010, N 19, ст. 2291) 1. В целях настоящего Федерального закона под конкурсом понимаются торги, победителем которых признается лицо, которое предложило лучшие условия исполнения контракта и заявке на участие в конкурсе которого присвоен первый номер (в ред. Федерального закона от 8 мая 2010 г. N 83-ФЗ - Собрание законодательства Российской Федерации, 2010, N 19, ст. 2291). 2. Конкурс может быть открытым или закрытым. Заказчик, уполномоченный орган вправе размещать заказ путем проведения закрытого конкурса исключительно в случае размещения заказа на поставку товаров, выполнение работ, оказание услуг, сведения о которых составляют государственную тайну, при условии, что такие сведения содержатся в конкурсной документации либо в проекте контракта, и в случаях размещения заказов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во временное владение и пользование либо во временное пользование физическим и юридическим лицам, в том числе в связи с проведением выставок на территории Российской Федерации и (или) территориях иностранных государств (в ред. Федерального закона от 24 июля 2007 г. N 218-ФЗ - Собрание законодательства Российской Федерации, 2007, N 31, ст. 4015; Федерального закона от 21 апреля 2011 г. N 79-ФЗ - Собрание законодательства Российской Федерации, 2011, N 17, ст. 2320). 3. Не допускается взимание с участников размещения заказа платы за участие в конкурсе, за исключением платы за предоставление конкурсной документации в случаях, предусмотренных настоящим Федеральным законом. 4. Заказчиком, уполномоченным органом может быть установлено требование о внесении денежных средств в качестве обеспечения заявки на участие в конкурсе (далее также - требование обеспечения заявки на участие в конкурсе). При этом размер обеспечения заявки на участие в конкурсе не может превышать пять процентов начальной (максимальной) цены контракта (цены лота) либо в случае размещения заказа в соответствии со статьей 15 настоящего Федерального закона два процента начальной (максимальной) цены контракта (цены лота). В случае, если заказчиком, уполномоченным органом установлено требование обеспечения заявки на участие в конкурсе, такое требование в равной мере распространяется на всех участников размещения соответствующего заказа и указывается в конкурсной документации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3 ноября 2010 г. N 290-ФЗ - Собрание законодательства Российской Федерации, 2010, N 45, ст. 5755). 5. Для подготовки к проведению конкурса, в том числе в случае, если заказчик, уполномоченный орган не имеют возможности составить подробные спецификации товаров, определить характеристики работ (выполнение сложных научно-исследовательских, опытно-конструкторских или технологических работ) или услуг в целях наиболее полного удовлетворения нужд заказчика, заказчик, уполномоченный орган могут разместить на официальном сайте сообщение о своей заинтересованности в проведении конкурса с указанием срока представления предложений о технических, технологических и качественных характеристиках товаров, работ, услуг. Представленные предложения могут учитываться при определении предмета конкурса. После определения предмета конкурса заказчик, уполномоченный орган принимают решение о проведении конкурса. При этом заказчик, уполномоченный орган не вправе устанавливать какие-либо преимущества для лиц, подавших указанные предложения (в ред.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 6. При проведении конкурса какие-либо переговоры заказчика, уполномоченного органа, специализированной организации или конкурсной комиссии с участником размещения заказа не допускаются. В случае нарушения указанного положения конкурс может быть признан недействительным по иску заинтересованного лица в порядке, предусмотренном законодательством Российской Федерации.</w:t>
      </w:r>
    </w:p>
    <w:p>
      <w:r>
        <w:t>Начальная (максимальная) цена контракта (цена лота)</w:t>
      </w:r>
    </w:p>
    <w:p>
      <w:r>
        <w:rPr>
          <w:b/>
        </w:rPr>
        <w:t xml:space="preserve">1. </w:t>
      </w:r>
      <w:r>
        <w:t>Для установления начальной (максимальной) цены контракта (цены лота) источниками информации о ценах товаров, работ, услуг, являющихся предметом заказа, могут быть данные государственной статистической отчетности, официальный сайт, реестр контрактов, информация о ценах производителей, общедоступные результаты изучения рынка, исследования рынка, проведенные по инициативе заказчика, уполномоченного органа, в том числе по контракту или гражданско-правовому договору, и иные источники информации. Заказчик, уполномоченный орган вправе осуществить свои расчеты начальной (максимальной) цены контракта (цены лота)</w:t>
      </w:r>
    </w:p>
    <w:p>
      <w:r>
        <w:rPr>
          <w:b/>
        </w:rPr>
        <w:t xml:space="preserve">2. </w:t>
      </w:r>
      <w:r>
        <w:t>В конкурсной документации, документации об аукционе (в том числе в документации об открытом аукционе в электронной форме), извещении о проведении запроса котировок указывается обоснование начальной (максимальной) цены контракта (цены лота), содержащее полученные заказчиком, уполномоченным органом информацию или расчеты и использованные заказчиком источники информации о ценах товаров, работ, услуг, в том числе путем указания соответствующих сайтов в сети "Интернет" или иного указания</w:t>
      </w:r>
    </w:p>
    <w:p>
      <w:r>
        <w:rPr>
          <w:b/>
        </w:rPr>
        <w:t xml:space="preserve">3. </w:t>
      </w:r>
      <w:r>
        <w:t>Размещение на официальном сайте конкурсной документации, документации об аукционе (в том числе документации об открытом аукционе в электронной форме), извещения о проведении запроса котировок, в которых указываются обоснование начальной (максимальной) цены контракта (цены лота) и иная предусмотренная частью 2 настоящей статьи информация, признается добросовестным исполнением требований настоящей статьи</w:t>
      </w:r>
    </w:p>
    <w:p>
      <w:r>
        <w:rPr>
          <w:b/>
        </w:rPr>
        <w:t xml:space="preserve">4. </w:t>
      </w:r>
      <w:r>
        <w:t>Правительство Российской Федерации вправе устанавливать порядки формирования начальных (максимальных) цен контрактов (цен лотов) на отдельные виды товаров, работ, услуг для целей включения таких цен в конкурсную документацию, документацию об аукционе (в том числе в документацию об открытом аукционе в электронной форме), в извещение о проведении запроса котировок, в том числе устанавливать закрытый перечень источников информации о ценах товаров, работ, услуг. (Статья 19-1 введена Федеральным законом от 21 апреля 2011 г. N 79-ФЗ - Собрание законодательства Российской Федерации, 2011, N 17, ст. 2320) Статья 19-2. Расторжение контракта в связи с односторонним отказом стороны контракта от исполнения контракта 1. Заказчик вправе принять решение об одностороннем отказе от исполнения контракта в соответствии с гражданским законодательством при условии, что это было предусмотрено контрактом</w:t>
      </w:r>
    </w:p>
    <w:p>
      <w:r>
        <w:rPr>
          <w:b/>
        </w:rPr>
        <w:t xml:space="preserve">2. </w:t>
      </w:r>
      <w:r>
        <w:t>Заказчик вправе провести экспертизу поставленного товара, выполненной работы или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1 настоящей статьи. При этом выбор экспертов, экспертных организаций осуществляется в соответствии с настоящим Федеральным законом</w:t>
      </w:r>
    </w:p>
    <w:p>
      <w:r>
        <w:rPr>
          <w:b/>
        </w:rPr>
        <w:t xml:space="preserve">3. </w:t>
      </w:r>
      <w:r>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
        <w:rPr>
          <w:b/>
        </w:rPr>
        <w:t xml:space="preserve">4. </w:t>
      </w:r>
      <w:r>
        <w:t>Решение заказчика об одностороннем отказе от исполнения контракта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 по адресу поставщика (исполнителя,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(исполнителю, подрядчику). Выполнение заказчиком требований настоящей части считается надлежащим уведомлением поставщика (исполнителя,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(исполнителю, подрядчику) данного уведомления или дата получения заказчиком информации об отсутствии поставщика (исполнителя, подрядчика) по его адресу, указанному в контракте.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контракта</w:t>
      </w:r>
    </w:p>
    <w:p>
      <w:r>
        <w:rPr>
          <w:b/>
        </w:rPr>
        <w:t xml:space="preserve">5. </w:t>
      </w:r>
      <w: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контракта</w:t>
      </w:r>
    </w:p>
    <w:p>
      <w:r>
        <w:rPr>
          <w:b/>
        </w:rPr>
        <w:t xml:space="preserve">6. </w:t>
      </w:r>
      <w: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(исполнителя,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2 настоящей статьи. Данное правило не применяется в случае повторного нарушения поставщиком (исполнителем,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
        <w:rPr>
          <w:b/>
        </w:rPr>
        <w:t xml:space="preserve">7. </w:t>
      </w:r>
      <w:r>
        <w:t>Заказчик обязан принять решение об одностороннем отказе от исполнения контракта, если в ходе исполнения контракта установлено, что поставщик (исполнитель, подрядчик) не соответствует установленным конкурсной документацией либо документацией об аукционе требованиям к участникам размещения заказа путем проведения торгов или предоставил недостоверную информацию о своем соответствии указанным требованиям, что позволило ему стать участником конкурса или аукциона</w:t>
      </w:r>
    </w:p>
    <w:p>
      <w:r>
        <w:rPr>
          <w:b/>
        </w:rPr>
        <w:t xml:space="preserve">8. </w:t>
      </w:r>
      <w:r>
        <w:t>Сведения о поставщике (исполнителе, подрядчике), с которым контракт был расторгнут в связи с односторонним отказом заказчика от исполнения контракта, включаются в установленном настоящим Федеральным законом порядке в реестр недобросовестных поставщиков</w:t>
      </w:r>
    </w:p>
    <w:p>
      <w:r>
        <w:rPr>
          <w:b/>
        </w:rPr>
        <w:t xml:space="preserve">9. </w:t>
      </w:r>
      <w:r>
        <w:t>Поставщик (исполнитель, подрядчик) вправе принять решение об одностороннем отказе от исполнения контракта в соответствии с гражданским законодательством, если в контракте было предусмотрено право заказчика принять решение об одностороннем отказе от исполнения контракта</w:t>
      </w:r>
    </w:p>
    <w:p>
      <w:r>
        <w:rPr>
          <w:b/>
        </w:rPr>
        <w:t xml:space="preserve">10. </w:t>
      </w:r>
      <w:r>
        <w:t>Решение поставщика (исполнителя, подрядчика) об одностороннем отказе от исполнения контракта в течение одного рабочего дня, следующего за датой принятия этого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(исполнителем, подрядчиком) подтверждения о его вручении заказчику. Выполнение поставщиком (исполнителем,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(исполнителем, подрядчиком) подтверждения о вручении заказчику данного уведомления</w:t>
      </w:r>
    </w:p>
    <w:p>
      <w:r>
        <w:rPr>
          <w:b/>
        </w:rPr>
        <w:t xml:space="preserve">11. </w:t>
      </w:r>
      <w:r>
        <w:t>Решение поставщика (исполнителя,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(исполнителем, подрядчиком) заказчика об одностороннем отказе от исполнения контракта</w:t>
      </w:r>
    </w:p>
    <w:p>
      <w:r>
        <w:rPr>
          <w:b/>
        </w:rPr>
        <w:t xml:space="preserve">12. </w:t>
      </w:r>
      <w:r>
        <w:t>Поставщик (исполнитель,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
        <w:rPr>
          <w:b/>
        </w:rPr>
        <w:t xml:space="preserve">13. </w:t>
      </w:r>
      <w: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
        <w:rPr>
          <w:b/>
        </w:rPr>
        <w:t xml:space="preserve">14. </w:t>
      </w:r>
      <w:r>
        <w:t>Информация о расторжении контракта, за исключением сведений, составляющих государственную тайну, размещается заказчиком на официальном сайте в течение одного рабочего дня, следующего за датой расторжения контракта</w:t>
      </w:r>
    </w:p>
    <w:p>
      <w:r>
        <w:rPr>
          <w:b/>
        </w:rPr>
        <w:t xml:space="preserve">15. </w:t>
      </w:r>
      <w:r>
        <w:t>Особенности порядка принятия сторонами контракта решения об одностороннем отказе от исполнения контракта, заключенного по результатам размещения государственного оборонного заказа, могут быть установлены Федеральным законом от 29 декабря 2012 года N 275-ФЗ "О государственном оборонном заказе". (Статья 19-2 введена Федеральным законом от 7 июня 2013 г. N 114-ФЗ - Собрание законодательства Российской Федерации, 2013, N 23, ст. 2872) Глава 2. Размещение заказа путем проведения конкурса Статья 20. Конкурс на право заключить контракт (наименование статьи в ред. Федерального закона от 8 мая 2010 г. N 83-ФЗ - Собрание законодательства Российской Федерации, 2010, N 19, ст. 2291)</w:t>
      </w:r>
    </w:p>
    <w:p>
      <w:r>
        <w:rPr>
          <w:b/>
        </w:rPr>
        <w:t xml:space="preserve">1. </w:t>
      </w:r>
      <w:r>
        <w:t>В целях настоящего Федерального закона под конкурсом понимаются торги, победителем которых признается лицо, которое предложило лучшие условия исполнения контракта и заявке на участие в конкурсе которого присвоен первый номер (в ред. Федерального закона от 8 мая 2010 г. N 83-ФЗ - Собрание законодательства Российской Федерации, 2010, N 19, ст. 2291)</w:t>
      </w:r>
    </w:p>
    <w:p>
      <w:r>
        <w:rPr>
          <w:b/>
        </w:rPr>
        <w:t xml:space="preserve">2. </w:t>
      </w:r>
      <w:r>
        <w:t>Конкурс может быть открытым или закрытым. Заказчик, уполномоченный орган вправе размещать заказ путем проведения закрытого конкурса исключительно в случае размещения заказа на поставку товаров, выполнение работ, оказание услуг, сведения о которых составляют государственную тайну, при условии, что такие сведения содержатся в конкурсной документации либо в проекте контракта, и в случаях размещения заказов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во временное владение и пользование либо во временное пользование физическим и юридическим лицам, в том числе в связи с проведением выставок на территории Российской Федерации и (или) территориях иностранных государств (в ред. Федерального закона от 24 июля 2007 г. N 218-ФЗ - Собрание законодательства Российской Федерации, 2007, N 31, ст. 4015; Федерального закона от 21 апреля 2011 г. N 79-ФЗ - Собрание законодательства Российской Федерации, 2011, N 17, ст. 2320)</w:t>
      </w:r>
    </w:p>
    <w:p>
      <w:r>
        <w:rPr>
          <w:b/>
        </w:rPr>
        <w:t xml:space="preserve">3. </w:t>
      </w:r>
      <w:r>
        <w:t>Не допускается взимание с участников размещения заказа платы за участие в конкурсе, за исключением платы за предоставление конкурсной документации в случаях, предусмотренных настоящим Федеральным законом</w:t>
      </w:r>
    </w:p>
    <w:p>
      <w:r>
        <w:rPr>
          <w:b/>
        </w:rPr>
        <w:t xml:space="preserve">4. </w:t>
      </w:r>
      <w:r>
        <w:t>Заказчиком, уполномоченным органом может быть установлено требование о внесении денежных средств в качестве обеспечения заявки на участие в конкурсе (далее также - требование обеспечения заявки на участие в конкурсе). При этом размер обеспечения заявки на участие в конкурсе не может превышать пять процентов начальной (максимальной) цены контракта (цены лота) либо в случае размещения заказа в соответствии со статьей 15 настоящего Федерального закона два процента начальной (максимальной) цены контракта (цены лота). В случае, если заказчиком, уполномоченным органом установлено требование обеспечения заявки на участие в конкурсе, такое требование в равной мере распространяется на всех участников размещения соответствующего заказа и указывается в конкурсной документации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3 ноября 2010 г. N 290-ФЗ - Собрание законодательства Российской Федерации, 2010, N 45, ст. 5755)</w:t>
      </w:r>
    </w:p>
    <w:p>
      <w:r>
        <w:rPr>
          <w:b/>
        </w:rPr>
        <w:t xml:space="preserve">5. </w:t>
      </w:r>
      <w:r>
        <w:t>Для подготовки к проведению конкурса, в том числе в случае, если заказчик, уполномоченный орган не имеют возможности составить подробные спецификации товаров, определить характеристики работ (выполнение сложных научно-исследовательских, опытно-конструкторских или технологических работ) или услуг в целях наиболее полного удовлетворения нужд заказчика, заказчик, уполномоченный орган могут разместить на официальном сайте сообщение о своей заинтересованности в проведении конкурса с указанием срока представления предложений о технических, технологических и качественных характеристиках товаров, работ, услуг. Представленные предложения могут учитываться при определении предмета конкурса. После определения предмета конкурса заказчик, уполномоченный орган принимают решение о проведении конкурса. При этом заказчик, уполномоченный орган не вправе устанавливать какие-либо преимущества для лиц, подавших указанные предложения (в ред.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w:t>
      </w:r>
    </w:p>
    <w:p>
      <w:r>
        <w:rPr>
          <w:b/>
        </w:rPr>
        <w:t xml:space="preserve">6. </w:t>
      </w:r>
      <w:r>
        <w:t>При проведении конкурса какие-либо переговоры заказчика, уполномоченного органа, специализированной организации или конкурсной комиссии с участником размещения заказа не допускаются. В случае нарушения указанного положения конкурс может быть признан недействительным по иску заинтересованного лица в порядке, предусмотренном законодательством Российской Федерации</w:t>
      </w:r>
    </w:p>
    <w:p>
      <w:r>
        <w:rPr>
          <w:b/>
        </w:rPr>
        <w:t>Статья 21. Извещение о проведении открытого конкурса 1. Извещение о проведении открытого конкурса размещается заказчиком, уполномоченным органом, специализированной организацией на официальном сайте не менее чем за тридцать дней до дня вскрытия конвертов с заявками на участие в конкурсе и открытия доступа к поданным в форме электронных документов заявкам на участие в конкурсе (в ред. Федерального закона от 24 июля 2007 г. N 218-ФЗ - Собрание законодательства Российской Федерации, 2007, N 31, ст. 4015). 2. (Часть 2 утратила силу на основании Федерального закона от 24 июля 2007 г. N 218-ФЗ - Собрание законодательства Российской Федерации, 2007, N 31, ст. 4015) 3. Заказчик, уполномоченный орган, специализированная организация также вправе опубликовать извещение о проведении открытого конкурса в любых средствах массовой информации, в том числе в электронных средствах массовой информации, при условии, что такие опубликование и размещение не могут осуществляться вместо предусмотренного частью 1 настоящей статьи размещения (в ред. Федерального закона от 24 июля 2007 г. N 218-ФЗ - Собрание законодательства Российской Федерации, 2007, N 31, ст. 4015). 4. В извещении о проведении открытого конкурса должны быть указаны следующие сведения: 1) форма торгов; 2) наименование, место нахождения, почтовый адрес и адрес электронной почты, номер контактного телефона заказчика, уполномоченного органа, специализированной организации; 3) (Пункт 3 утратил силу на основании Федерального закона от 20 апреля 2007 г. N 53-ФЗ - Собрание законодательства Российской Федерации, 2007, N 17, ст. 1929) 4) предмет контракта с указанием количества поставляемого товара, объема выполняемых работ, оказываемых услуг, за исключением случая, если при проведении конкурса на право заключить контракт на выполнение технического обслуживания и (или) ремонта техники, оборудования, оказание услуг связи, юридических услуг невозможно определить необходимое количество запасных частей к технике, к оборудованию, объем работ, услуг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 5) место поставки товара, выполнения работ, оказания услуг (в ред. Федерального закона от 20 апреля 2007 г. N 53-ФЗ - Собрание законодательства Российской Федерации, 2007, N 17, ст. 1929); 6) (Пункт 6 утратил силу на основании Федерального закона от 20 апреля 2007 г. N 53-ФЗ - Собрание законодательства Российской Федерации, 2007, N 17, ст. 1929) 7) начальная (максимальная) цена контракта (цена лота) (в ред. Федерального закона от 20 апреля 2007 г. N 53-ФЗ - Собрание законодательства Российской Федерации, 2007, N 17, ст. 1929); 8) срок, место и порядок предоставления конкурсной документации, официальный сайт, на котором размещена конкурсная документация, размер, порядок и сроки внесения платы, взимаемой заказчиком, уполномоченным органом за предоставление конкурсной документации, если такая плата установлена; 9) (Пункт 9 утратил силу на основании Федерального закона от 20 апреля 2007 г. N 53-ФЗ - Собрание законодательства Российской Федерации, 2007, N 17, ст. 1929) 10) (Пункт 10 утратил силу на основании Федерального закона от 20 апреля 2007 г. N 53-ФЗ - Собрание законодательства Российской Федерации, 2007, N 17, ст. 1929) 11) место,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 место и дата рассмотрения таких заявок и подведения итогов конкурса; 12)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и (или) организациям инвалидов, если такие преимущества установлены заказчиком, уполномоченным органом. При этом заказчик, уполномоченный орган вправе устанавливать преимущества указанным категориям лиц в отношении предлагаемой цены контракта в размере до пятнадцати процентов в порядке и в соответствии с перечнем товаров, работ, услуг, установленными Правительством Российской Федерации (в ред. Федерального закона от 20 апреля 2007 г. N 53-ФЗ - Собрание законодательства Российской Федерации, 2007, N 17, ст. 1929); 13) (Пункт 13 утратил силу на основании Федерального закона от 20 апреля 2007 г. N 53-ФЗ - Собрание законодательства Российской Федерации, 2007, N 17, ст. 1929) 14) (Пункт 14 утратил силу на основании Федерального закона от 20 апреля 2007 г. N 53-ФЗ - Собрание законодательства Российской Федерации, 2007, N 17, ст. 1929) 4-1. Заказчик, уполномоченный орган вправе принять решение о внесении изменений в извещение о проведении открытого конкурса не позднее чем за пять дней до даты окончания подачи заявок на участие в конкурсе. Изменение предмета конкурса не допускается. В течение одного дня со дня принятия указанного решения такие изменения размещаются заказчиком, уполномоченным органом, специализированной организацией в порядке, установленном для размещения на официальном сайте извещения о проведении открытого конкурса. При этом срок подачи заявок на участие в конкурсе должен быть продлен так, чтобы со дня размещения на официальном сайте внесенных в извещение о проведении открытого конкурса изменений до даты окончания подачи заявок на участие в конкурсе такой срок составлял не менее чем двадцать дней (часть 4-1 введена Федеральным законом от 20 апреля 2007 г. N 53-ФЗ - Собрание законодательства Российской Федерации, 2007, N 17, ст. 1929; в ред. Федерального закона от 24 июля 2007 г. N 218-ФЗ - Собрание законодательства Российской Федерации, 2007, N 31, ст. 4015). 5. Заказчик, уполномоченный орган, разместившие на официальном сайте извещения о проведении открытого конкурса, вправе отказаться от его проведения не позднее чем за пятнадцать дней до даты окончания срока подачи заявок на участие в конкурсе. Извещение об отказе от проведения открытого конкурса размещается заказчиком, уполномоченным органом, специализированной организацией в течение двух дней со дня принятия решения об отказе от проведения открытого конкурса в порядке, установленном для размещения на официальном сайте извещения о проведении открытого конкурса. В течение двух рабочих дней со дня принятия указанного решения заказчиком, уполномоченным органом вскрываются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конверты с заявками на участие в конкурсе, открывается доступ к поданным в форме электронных документов заявкам на участие в конкурсе и направляются соответствующие уведомления всем участникам размещения заказа, подавшим заявки на участие в конкурсе. В случае, если установлено требование обеспечения заявки на участие в конкурсе, заказчик, уполномоченный орган возвращают участникам размещения заказа денежные средства, внесенные в качестве обеспечения заявок на участие в конкурсе, в течение пяти рабочих дней со дня принятия решения об отказе от проведения открытого конкурса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Статья 22. Содержание конкурсной документации 1. Конкурсная документация разрабатывается заказчиком, уполномоченным органом, специализированной организацией и утверждается заказчиком, уполномоченным органом. 2. Конкурсная документация должна содержать требования, установленные заказчиком, уполномоченным органом,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При этом в случае, если иное не предусмотрено конкурсной документацией,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 (в ред. Федерального закона от 21 апреля 2011 г. N 79-ФЗ - Собрание законодательства Российской Федерации, 2011, N 17, ст. 2320). 2-1. Не допускается включать в конкурсную документацию (в том числе и в форме требований к качеству, техническим характеристикам товара, работ, услуг, требований к функциональным характеристикам (потребительским свойствам) товара) требования к производителю товара, к участнику размещения заказа (в том числе требования к квалификации участника размещения заказа, включая наличие у участника размещения заказа опыта работы), а также требования к его деловой репутации, требования о наличии у участника размещения заказа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выполнения работ, оказания услуг, являющихся предметом контракта, за исключением случаев, если возможность установления таких требований к участнику размещения заказа предусмотрена настоящим Федеральным законом (часть 2-1 введена Федеральным законом от 20 апреля 2007 г. N 53-ФЗ - Собрание законодательства Российской Федерации, 2007, N 17, ст. 1929; в ред. Федерального закона от 8 мая 2009 г. N 93-ФЗ - Собрание законодательства Российской Федерации, 2009, N 19, ст. 2283). 3. Конкурсная документация не должна содержать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а также требования к товару, информации, работам, услугам, если такие требования влекут за собой ограничение количества участников размещения заказа. Конкурсная документация может содержать указание на товарные знаки в случае, если при выполнении работ, оказании услуг предполагается использовать товары, поставка которых не является предметом контракта. В случае, если в конкурсной документации содержится указание на товарные знаки в отношении товаров, происходящих из иностранного государства или группы иностранных государств, в конкурсной документации также должно содержаться указание на товарный знак в отношении товара российского происхождения (при наличии информации о товаре российского происхождения, являющемся эквивалентом товара, происходящего из иностранного государства или группы иностранных государств). При указании в конкурсной документации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размещения заказов на поставки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Эквивалентность товаров определяется в соответствии с требованиями и показателями, устанавливаемыми в соответствии с частью 2 настоящей статьи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Федерального закона от 8 мая 2009 г. N 93-ФЗ - Собрание законодательства Российской Федерации, 2009, N 19, ст. 2283; Федерального закона от 21 апреля 2011 г. N 79-ФЗ - Собрание законодательства Российской Федерации, 2011, N 17, ст. 2320). 4. Конкурсная документация должна содержать: 1) в соответствии с частями 2 - 4 статьи 25 настоящего Федерального закона требования к содержанию, форме, оформлению и составу заявки на участие в конкурсе, в том числе заявки, подаваемой в форме электронного документа, подписанного в соответствии с нормативными правовыми актами Российской Федерации (далее - электронный документ), и инструкцию по ее заполнению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2) требования к описанию участниками размещения заказа поставляемого товара, который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размещения заказа выполняемых работ, оказываемых услуг, которые являются предметом конкурса, их количественных и качественных характеристик; 3) 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заказчиком, уполномоченным органом при необходимости, за исключением случаев размещения заказов на поставки машин и оборудования. В случае размещения заказов на поставки машин и оборудования заказчик, уполномоченный орган устанавливают в конкурсной документации требования к гарантийному сроку и (или) объему предоставления гарантий качества товара, к гарантийному обслуживанию товара, к расходам на обслуживание товара в гарантийный срок, а также к осуществлению монтажа и наладки товара в случае, если это предусмотрено технической документацией на товар. В случае размещения заказов на поставки новых машин и оборудования заказчик, уполномоченный орган устанавливают в конкурсной документации требования о предоставлении гарантии производителя данного товара и к сроку действия такой гарантии, при этом предоставление такой гарантии осуществляется вместе с товаром. Дополнительно в случае размещения заказов на поставки новых машин и оборудования заказчик, уполномоченный орган устанавливают в конкурсной документации требования о предоставлении гарантии поставщика на данный товар и к сроку действия такой гарантии, при этом предоставление такой гарантии осуществляется вместе с товаром и срок действия такой гарантии должен быть не менее чем срок действия гарантии производителя данного товара (в ред. Федерального закона от 21 апреля 2011 г. N 79-ФЗ - Собрание законодательства Российской Федерации, 2011, N 17, ст. 2320); 4) место, условия и сроки (периоды) поставки товара, выполнения работ, оказания услуг; 4-1) начальную (максимальную) цену контракта (цену лота), а также начальную (максимальную) цену единицы товара, услуги в случае, если при размещении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для нужд заказчиков конкурсной документацией предусмотрено право заказчика заключить контракт с несколькими участниками размещения заказа. В случае, если при проведении конкурса на право заключить контракт на выполнение технического обслуживания и (или) ремонта техники, оборудования, оказание услуг связи, юридических услуг невозможно определить необходимое количество запасных частей к технике, к оборудованию, объем работ, услуг, заказчик, уполномоченный орган вправе указать в конкурсной документации начальную (максимальную) цену контракта (цену лота), а также начальную (максимальную) цену запасных частей (каждой запасной части) к технике, к оборудованию и начальную (максимальную) цену единицы услуги и (или) работы по техническому обслуживанию и (или) ремонту техники, оборудования, в том числе цену работ по замене указанных запасных частей (пункт 4-1 введен Федеральным законом от 20 апреля 2007 г. N 53-ФЗ - Собрание законодательства Российской Федерации, 2007, N 17, ст. 1929;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 4-2) форму, сроки и порядок оплаты товара, работ, услуг (пункт 4-2 введен Федеральным законом от 20 апреля 2007 г. N 53-ФЗ - Собрание законодательства Российской Федерации, 2007, N 17, ст. 1929); 4-3) источник финансирования заказа (пункт 4-3 введен Федеральным законом от 20 апреля 2007 г. N 53-ФЗ - Собрание законодательства Российской Федерации, 2007, N 17, ст. 1929); 4-4) обоснование начальной (максимальной) цены контракта (цены лота) в соответствии с положениями статьи 19-1 настоящего Федерального закона (пункт 4-4 введен Федеральным законом от 21 апреля 2011 г. N 79-ФЗ - Собрание законодательства Российской Федерации, 2011, N 17, ст. 2320); 5) порядок формирования цены контракта (цены лота) (с учетом или без учета расходов на перевозку, страхование, уплату таможенных пошлин, налогов и других обязательных платежей)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5-1) перечень запасных частей к технике, к оборудованию с указанием начальной (максимальной) цены каждой такой запасной части к технике, к оборудованию - в случае, если при проведении конкурса на право заключить контракт на выполнение технического обслуживания и (или) на ремонт техники, оборудования невозможно определить необходимое количество запасных частей к технике, к оборудованию, необходимый объем работ, услуг (пункт 5-1 введен Федеральным законом от 24 июля 2007 г. N 218-ФЗ - Собрание законодательства Российской Федерации, 2007, N 31, ст. 4015; в ред. Федерального закона от 8 мая 2010 г. N 83-ФЗ - Собрание законодательства Российской Федерации, 2010, N 19, ст. 2291); 6) сведения о валюте, используемой для формирования цены контракта и расчетов с поставщиками (исполнителями, подрядчиками); 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 (в ред. Федерального закона от 8 мая 2010 г. N 83-ФЗ - Собрание законодательства Российской Федерации, 2010, N 19, ст. 2291); 8) сведения о возможности заказчика изменить предусмотренные контрактом количество товаров, объем работ, услуг в соответствии с частью 6 статьи 9 настоящего Федерального закона (в ред. Федерального закона от 20 апреля 2007 г. N 53-ФЗ - Собрание законодательства Российской Федерации, 2007, N 17, ст. 1929); 8-1) сведения о возможности заказчика заключить контракт на поставку технических средств реабилитации инвалидов, на оказание услуг в сфере образования, услуг по санаторно-курортному лечению и оздоровлению для нужд заказчиков с несколькими участниками размещения заказа (пункт 8-1 введен Федеральным законом от 24 июля 2007 г. N 218-ФЗ - Собрание законодательства Российской Федерации, 2007, N 31, ст. 4015; в ред. Федерального закона от 8 мая 2010 г. N 83-ФЗ - Собрание законодательства Российской Федерации, 2010, N 19, ст. 2291); 8-2) сведения о возможности заказчика увеличить количество поставляемого товара при заключении контракта в соответствии с частью 6-5 статьи 9 настоящего Федерального закона (пункт 8-2 введен Федеральным законом от 24 июля 2007 г. N 218-ФЗ - Собрание законодательства Российской Федерации, 2007, N 31, ст. 4015); 8-3) сведения о возможности заказчика заключить контракт с несколькими участниками размещения заказа при размещении заказа на выполнение двух и более научно-исследовательских работ в отношении одного предмета и с одними и теми же условиями контракта, указанными в конкурсной документации, составляющих один лот (далее - поисковая научно-исследовательская работа), с указанием количества таких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контрактов в отношении данного лота (пункт 8-3 введен Федеральным законом от 30 декабря 2008 г. N 308-ФЗ - Собрание законодательства Российской Федерации, 2009, N 1, ст. 16); 8-4) сведения о возможности заказчика принять решение об одностороннем отказе от исполнения контракта в соответствии с гражданским законодательством (пункт 8-4 введен Федеральным законом от 7 июня 2013 г. N 114-ФЗ - Собрание законодательства Российской Федерации, 2013, N 23, ст. 2872); 9) порядок, место, дату начала и дату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 Дата окончания срока подачи заявок на участие в конкурсе устанавливается в соответствии с частью 2 статьи 26 настоящего Федерального закона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10) требования к участникам размещения заказа, установленные в соответствии со статьей 11 настоящего Федерального закона; 11) порядок и срок отзыва заявок на участие в конкурсе, порядок внесения изменений в такие заявки. При этом срок отзыва заявок на участие в конкурсе устанавливается в соответствии с частью 9 статьи 25 настоящего Федерального закона; 12) формы, порядок, даты начала и окончания срока предоставления участникам размещения заказа разъяснений положений конкурсной документации в соответствии с частью 1 статьи 24 настоящего Федерального закона; 13) место, порядок, даты и время вскрытия конвертов с заявками на участие в конкурсе и открытия доступа к поданным в форме электронных документов заявкам на участие в конкурсе.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 устанавливаются в соответствии с частью 1 статьи 26 настоящего Федерального закона (в ред. Федерального закона от 30 декабря 2008 г. N 308-ФЗ - Собрание законодательства Российской Федерации, 2009, N 1, ст. 16); 14) критерии оценки заявок на участие в конкурсе, устанавливаемые в соответствии с частью 4 статьи 28 настоящего Федерального закона (в ред. Федерального закона от 24 июля 2007 г. N 218-ФЗ - Собрание законодательства Российской Федерации, 2007, N 31, ст. 4015); 15) порядок оценки и сопоставления заявок на участие в конкурсе; 15-1) размер обеспечения заявки на участие в конкурсе,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уполномоченным органом требования обеспечения заявки на участие в конкурсе (пункт 15-1 введен Федеральным законом от 20 апреля 2007 г. N 53-ФЗ - Собрание законодательства Российской Федерации, 2007, N 17, ст. 1929); 15-2) размер обеспечения исполнения контракта, срок и порядок его предоставления в случае, если заказчиком, уполномоченным органом установлено требование обеспечения исполнения контракта. Размер обеспечения исполнения контракта не может превышать тридцать процентов начальной (максимальной) цены контракта (цены лота), указанной в извещении о проведении открытого конкурса. В случае, если начальная (максимальная) цена контракта (цена лота) или в предусмотренных пунктом 8-2 настоящей части случаях начальная (максимальная) цена одного контракта превышает пятьдесят миллионов рублей, заказчик, уполномоченный орган обязаны установить требование обеспечения исполнения контракта в размере от десяти до тридцати процентов начальной (максимальной) цены контракта (цены лота), но не менее чем в размере аванса (если контрактом предусмотрена выплата аванса), или в случае, если размер аванса превышает тридцать процентов начальной (максимальной) цены контракта (цены лота), в размере, не превышающем на двадцать процентов размер аванса, но не менее чем размер аванса. В случае установления заказчиком, уполномоченным органом требования обеспечения исполнения контракта при размещении заказа на две и более поисковые научно-исследовательские работы указанное требование устанавливается в отношении каждого контракта на выполнение таких работ и размер обеспечения исполнения контракта устанавливается исходя из начальной (максимальной) цены лота пропорционально количеству этих контрактов с учетом требований настоящего пункта. Заказчик, уполномоченный орган вправе определить обязательства по контракту, которые должны быть обеспечены, а в случае поставок новых машин и оборудования, начальная (максимальная) цена контракта (цена лота) на поставки которых составляет пятьдесят миллионов рублей и более, поставок медицинского оборудования обязаны определить такие обязательства (в том числе обязательства о предоставлении вместе с новыми машинами и оборудованием гарантий производителя и поставщика на товар) и обязательство о предоставлении вместе с товаром обеспечения гарантии поставщика на товар в размере от двух до десяти процентов начальной (максимальной) цены контракта (цены лота) (пункт 15-2 введен Федеральным законом от 20 апреля 2007 г. N 53-ФЗ - Собрание законодательства Российской Федерации, 2007, N 17, ст. 1929;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Федерального закона от 17 июля 2009 г. N 164-ФЗ - Собрание законодательства Российской Федерации, 2009, N 29, ст. 3601; Федерального закона от 8 мая 2010 г. N 83-ФЗ - Собрание законодательства Российской Федерации, 2010, N 19, ст. 2291; Федерального закона от 21 апреля 2011 г. N 79-ФЗ - Собрание законодательства Российской Федерации, 2011, N 17, ст. 2320); 16) срок со дня размещения на официальном сайте протокола оценки и сопоставления заявок на участие в конкурсе, в течение которого победитель конкурса должен подписать проект контракта. Указанный срок должен составлять не менее чем десять дней (в ред.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 5. К конкурсной документации должен быть приложен проект контракта (в случае проведения конкурса по нескольким лотам - проект контракта в отношении каждого лота), который является неотъемлемой частью конкурсной документации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 6. Сведения, содержащиеся в конкурсной документации, должны соответствовать сведениям, указанным в извещении о проведении открытого конкурса.</w:t>
      </w:r>
    </w:p>
    <w:p>
      <w:r>
        <w:t>Извещение о проведении открытого конкурса 1. Извещение о проведении открытого конкурса размещается заказчиком, уполномоченным органом, специализированной организацией на официальном сайте не менее чем за тридцать дней до дня вскрытия конвертов с заявками на участие в конкурсе и открытия доступа к поданным в форме электронных документов заявкам на участие в конкурсе (в ред. Федерального закона от 24 июля 2007 г. N 218-ФЗ - Собрание законодательства Российской Федерации, 2007, N 31, ст. 4015).</w:t>
      </w:r>
    </w:p>
    <w:p>
      <w:r>
        <w:rPr>
          <w:b/>
        </w:rPr>
        <w:t xml:space="preserve">2. </w:t>
      </w:r>
      <w:r>
        <w:t>(Часть 2 утратила силу на основании Федерального закона от 24 июля 2007 г. N 218-ФЗ - Собрание законодательства Российской Федерации, 2007, N 31, ст. 4015)</w:t>
      </w:r>
    </w:p>
    <w:p>
      <w:r>
        <w:rPr>
          <w:b/>
        </w:rPr>
        <w:t xml:space="preserve">3. </w:t>
      </w:r>
      <w:r>
        <w:t>Заказчик, уполномоченный орган, специализированная организация также вправе опубликовать извещение о проведении открытого конкурса в любых средствах массовой информации, в том числе в электронных средствах массовой информации, при условии, что такие опубликование и размещение не могут осуществляться вместо предусмотренного частью 1 настоящей статьи размещения (в ред. Федерального закона от 24 июля 2007 г. N 218-ФЗ - Собрание законодательства Российской Федерации, 2007, N 31, ст. 4015)</w:t>
      </w:r>
    </w:p>
    <w:p>
      <w:r>
        <w:rPr>
          <w:b/>
        </w:rPr>
        <w:t xml:space="preserve">4. </w:t>
      </w:r>
      <w:r>
        <w:t>В извещении о проведении открытого конкурса должны быть указаны следующие сведения</w:t>
      </w:r>
    </w:p>
    <w:p>
      <w:r>
        <w:rPr>
          <w:b/>
        </w:rPr>
        <w:t xml:space="preserve">5. </w:t>
      </w:r>
      <w:r>
        <w:t>Заказчик, уполномоченный орган, разместившие на официальном сайте извещения о проведении открытого конкурса, вправе отказаться от его проведения не позднее чем за пятнадцать дней до даты окончания срока подачи заявок на участие в конкурсе. Извещение об отказе от проведения открытого конкурса размещается заказчиком, уполномоченным органом, специализированной организацией в течение двух дней со дня принятия решения об отказе от проведения открытого конкурса в порядке, установленном для размещения на официальном сайте извещения о проведении открытого конкурса. В течение двух рабочих дней со дня принятия указанного решения заказчиком, уполномоченным органом вскрываются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конверты с заявками на участие в конкурсе, открывается доступ к поданным в форме электронных документов заявкам на участие в конкурсе и направляются соответствующие уведомления всем участникам размещения заказа, подавшим заявки на участие в конкурсе. В случае, если установлено требование обеспечения заявки на участие в конкурсе, заказчик, уполномоченный орган возвращают участникам размещения заказа денежные средства, внесенные в качестве обеспечения заявок на участие в конкурсе, в течение пяти рабочих дней со дня принятия решения об отказе от проведения открытого конкурса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Статья 22. Содержание конкурсной документации 1. Конкурсная документация разрабатывается заказчиком, уполномоченным органом, специализированной организацией и утверждается заказчиком, уполномоченным органом</w:t>
      </w:r>
    </w:p>
    <w:p>
      <w:r>
        <w:rPr>
          <w:b/>
        </w:rPr>
        <w:t xml:space="preserve">2. </w:t>
      </w:r>
      <w:r>
        <w:t>Конкурсная документация должна содержать требования, установленные заказчиком, уполномоченным органом,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При этом в случае, если иное не предусмотрено конкурсной документацией,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 (в ред. Федерального закона от 21 апреля 2011 г. N 79-ФЗ - Собрание законодательства Российской Федерации, 2011, N 17, ст. 2320). 2-1. Не допускается включать в конкурсную документацию (в том числе и в форме требований к качеству, техническим характеристикам товара, работ, услуг, требований к функциональным характеристикам (потребительским свойствам) товара) требования к производителю товара, к участнику размещения заказа (в том числе требования к квалификации участника размещения заказа, включая наличие у участника размещения заказа опыта работы), а также требования к его деловой репутации, требования о наличии у участника размещения заказа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выполнения работ, оказания услуг, являющихся предметом контракта, за исключением случаев, если возможность установления таких требований к участнику размещения заказа предусмотрена настоящим Федеральным законом (часть 2-1 введена Федеральным законом от 20 апреля 2007 г. N 53-ФЗ - Собрание законодательства Российской Федерации, 2007, N 17, ст. 1929; в ред. Федерального закона от 8 мая 2009 г. N 93-ФЗ - Собрание законодательства Российской Федерации, 2009, N 19, ст. 2283)</w:t>
      </w:r>
    </w:p>
    <w:p>
      <w:r>
        <w:rPr>
          <w:b/>
        </w:rPr>
        <w:t xml:space="preserve">3. </w:t>
      </w:r>
      <w:r>
        <w:t>Конкурсная документация не должна содержать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а также требования к товару, информации, работам, услугам, если такие требования влекут за собой ограничение количества участников размещения заказа. Конкурсная документация может содержать указание на товарные знаки в случае, если при выполнении работ, оказании услуг предполагается использовать товары, поставка которых не является предметом контракта. В случае, если в конкурсной документации содержится указание на товарные знаки в отношении товаров, происходящих из иностранного государства или группы иностранных государств, в конкурсной документации также должно содержаться указание на товарный знак в отношении товара российского происхождения (при наличии информации о товаре российского происхождения, являющемся эквивалентом товара, происходящего из иностранного государства или группы иностранных государств). При указании в конкурсной документации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размещения заказов на поставки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Эквивалентность товаров определяется в соответствии с требованиями и показателями, устанавливаемыми в соответствии с частью 2 настоящей статьи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Федерального закона от 8 мая 2009 г. N 93-ФЗ - Собрание законодательства Российской Федерации, 2009, N 19, ст. 2283; Федерального закона от 21 апреля 2011 г. N 79-ФЗ - Собрание законодательства Российской Федерации, 2011, N 17, ст. 2320)</w:t>
      </w:r>
    </w:p>
    <w:p>
      <w:r>
        <w:rPr>
          <w:b/>
        </w:rPr>
        <w:t xml:space="preserve">4. </w:t>
      </w:r>
      <w:r>
        <w:t>Конкурсная документация должна содержать</w:t>
      </w:r>
    </w:p>
    <w:p>
      <w:r>
        <w:rPr>
          <w:b/>
        </w:rPr>
        <w:t xml:space="preserve">5. </w:t>
      </w:r>
      <w:r>
        <w:t>К конкурсной документации должен быть приложен проект контракта (в случае проведения конкурса по нескольким лотам - проект контракта в отношении каждого лота), который является неотъемлемой частью конкурсной документации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w:t>
      </w:r>
    </w:p>
    <w:p>
      <w:r>
        <w:rPr>
          <w:b/>
        </w:rPr>
        <w:t xml:space="preserve">6. </w:t>
      </w:r>
      <w:r>
        <w:t>Сведения, содержащиеся в конкурсной документации, должны соответствовать сведениям, указанным в извещении о проведении открытого конкурса</w:t>
      </w:r>
    </w:p>
    <w:p>
      <w:r>
        <w:rPr>
          <w:b/>
        </w:rPr>
        <w:t xml:space="preserve">4. </w:t>
      </w:r>
      <w:r>
        <w:t>форма торгов</w:t>
      </w:r>
    </w:p>
    <w:p>
      <w:r>
        <w:rPr>
          <w:b/>
        </w:rPr>
        <w:t xml:space="preserve">4. </w:t>
      </w:r>
      <w:r>
        <w:t>наименование, место нахождения, почтовый адрес и адрес электронной почты, номер контактного телефона заказчика, уполномоченного органа, специализированной организации</w:t>
      </w:r>
    </w:p>
    <w:p>
      <w:r>
        <w:rPr>
          <w:b/>
        </w:rPr>
        <w:t xml:space="preserve">4. </w:t>
      </w:r>
      <w:r>
        <w:t>(Пункт 3 утратил силу на основании Федерального закона от 20 апреля 2007 г. N 53-ФЗ - Собрание законодательства Российской Федерации, 2007, N 17, ст. 1929) 4) предмет контракта с указанием количества поставляемого товара, объема выполняемых работ, оказываемых услуг, за исключением случая, если при проведении конкурса на право заключить контракт на выполнение технического обслуживания и (или) ремонта техники, оборудования, оказание услуг связи, юридических услуг невозможно определить необходимое количество запасных частей к технике, к оборудованию, объем работ, услуг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w:t>
      </w:r>
    </w:p>
    <w:p>
      <w:r>
        <w:rPr>
          <w:b/>
        </w:rPr>
        <w:t xml:space="preserve">4. </w:t>
      </w:r>
      <w:r>
        <w:t>место поставки товара, выполнения работ, оказания услуг (в ред. Федерального закона от 20 апреля 2007 г. N 53-ФЗ - Собрание законодательства Российской Федерации, 2007, N 17, ст. 1929)</w:t>
      </w:r>
    </w:p>
    <w:p>
      <w:r>
        <w:rPr>
          <w:b/>
        </w:rPr>
        <w:t xml:space="preserve">4. </w:t>
      </w:r>
      <w:r>
        <w:t>(Пункт 6 утратил силу на основании Федерального закона от 20 апреля 2007 г. N 53-ФЗ - Собрание законодательства Российской Федерации, 2007, N 17, ст. 1929) 7) начальная (максимальная) цена контракта (цена лота) (в ред. Федерального закона от 20 апреля 2007 г. N 53-ФЗ - Собрание законодательства Российской Федерации, 2007, N 17, ст. 1929)</w:t>
      </w:r>
    </w:p>
    <w:p>
      <w:r>
        <w:rPr>
          <w:b/>
        </w:rPr>
        <w:t xml:space="preserve">4. </w:t>
      </w:r>
      <w:r>
        <w:t>срок, место и порядок предоставления конкурсной документации, официальный сайт, на котором размещена конкурсная документация, размер, порядок и сроки внесения платы, взимаемой заказчиком, уполномоченным органом за предоставление конкурсной документации, если такая плата установлена</w:t>
      </w:r>
    </w:p>
    <w:p>
      <w:r>
        <w:rPr>
          <w:b/>
        </w:rPr>
        <w:t xml:space="preserve">4. </w:t>
      </w:r>
      <w:r>
        <w:t>(Пункт 9 утратил силу на основании Федерального закона от 20 апреля 2007 г. N 53-ФЗ - Собрание законодательства Российской Федерации, 2007, N 17, ст. 1929) 10) (Пункт 10 утратил силу на основании Федерального закона от 20 апреля 2007 г. N 53-ФЗ - Собрание законодательства Российской Федерации, 2007, N 17, ст. 1929) 11) место,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 место и дата рассмотрения таких заявок и подведения итогов конкурса</w:t>
      </w:r>
    </w:p>
    <w:p>
      <w:r>
        <w:rPr>
          <w:b/>
        </w:rPr>
        <w:t xml:space="preserve">4. </w:t>
      </w:r>
      <w: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и (или) организациям инвалидов, если такие преимущества установлены заказчиком, уполномоченным органом. При этом заказчик, уполномоченный орган вправе устанавливать преимущества указанным категориям лиц в отношении предлагаемой цены контракта в размере до пятнадцати процентов в порядке и в соответствии с перечнем товаров, работ, услуг, установленными Правительством Российской Федерации (в ред. Федерального закона от 20 апреля 2007 г. N 53-ФЗ - Собрание законодательства Российской Федерации, 2007, N 17, ст. 1929)</w:t>
      </w:r>
    </w:p>
    <w:p>
      <w:r>
        <w:rPr>
          <w:b/>
        </w:rPr>
        <w:t xml:space="preserve">4. </w:t>
      </w:r>
      <w:r>
        <w:t>(Пункт 13 утратил силу на основании Федерального закона от 20 апреля 2007 г. N 53-ФЗ - Собрание законодательства Российской Федерации, 2007, N 17, ст. 1929) 14) (Пункт 14 утратил силу на основании Федерального закона от 20 апреля 2007 г. N 53-ФЗ - Собрание законодательства Российской Федерации, 2007, N 17, ст. 1929) 4-1. Заказчик, уполномоченный орган вправе принять решение о внесении изменений в извещение о проведении открытого конкурса не позднее чем за пять дней до даты окончания подачи заявок на участие в конкурсе. Изменение предмета конкурса не допускается. В течение одного дня со дня принятия указанного решения такие изменения размещаются заказчиком, уполномоченным органом, специализированной организацией в порядке, установленном для размещения на официальном сайте извещения о проведении открытого конкурса. При этом срок подачи заявок на участие в конкурсе должен быть продлен так, чтобы со дня размещения на официальном сайте внесенных в извещение о проведении открытого конкурса изменений до даты окончания подачи заявок на участие в конкурсе такой срок составлял не менее чем двадцать дней (часть 4-1 введена Федеральным законом от 20 апреля 2007 г. N 53-ФЗ - Собрание законодательства Российской Федерации, 2007, N 17, ст. 1929; в ред. Федерального закона от 24 июля 2007 г. N 218-ФЗ - Собрание законодательства Российской Федерации, 2007, N 31, ст. 4015)</w:t>
      </w:r>
    </w:p>
    <w:p>
      <w:r>
        <w:rPr>
          <w:b/>
        </w:rPr>
        <w:t xml:space="preserve">4. </w:t>
      </w:r>
      <w:r>
        <w:t>в соответствии с частями 2 - 4 статьи 25 настоящего Федерального закона требования к содержанию, форме, оформлению и составу заявки на участие в конкурсе, в том числе заявки, подаваемой в форме электронного документа, подписанного в соответствии с нормативными правовыми актами Российской Федерации (далее - электронный документ), и инструкцию по ее заполнению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w:t>
      </w:r>
    </w:p>
    <w:p>
      <w:r>
        <w:rPr>
          <w:b/>
        </w:rPr>
        <w:t xml:space="preserve">4. </w:t>
      </w:r>
      <w:r>
        <w:t>требования к описанию участниками размещения заказа поставляемого товара, который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размещения заказа выполняемых работ, оказываемых услуг, которые являются предметом конкурса, их количественных и качественных характеристик</w:t>
      </w:r>
    </w:p>
    <w:p>
      <w:r>
        <w:rPr>
          <w:b/>
        </w:rPr>
        <w:t xml:space="preserve">4. </w:t>
      </w:r>
      <w:r>
        <w:t>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заказчиком, уполномоченным органом при необходимости, за исключением случаев размещения заказов на поставки машин и оборудования. В случае размещения заказов на поставки машин и оборудования заказчик, уполномоченный орган устанавливают в конкурсной документации требования к гарантийному сроку и (или) объему предоставления гарантий качества товара, к гарантийному обслуживанию товара, к расходам на обслуживание товара в гарантийный срок, а также к осуществлению монтажа и наладки товара в случае, если это предусмотрено технической документацией на товар. В случае размещения заказов на поставки новых машин и оборудования заказчик, уполномоченный орган устанавливают в конкурсной документации требования о предоставлении гарантии производителя данного товара и к сроку действия такой гарантии, при этом предоставление такой гарантии осуществляется вместе с товаром. Дополнительно в случае размещения заказов на поставки новых машин и оборудования заказчик, уполномоченный орган устанавливают в конкурсной документации требования о предоставлении гарантии поставщика на данный товар и к сроку действия такой гарантии, при этом предоставление такой гарантии осуществляется вместе с товаром и срок действия такой гарантии должен быть не менее чем срок действия гарантии производителя данного товара (в ред. Федерального закона от 21 апреля 2011 г. N 79-ФЗ - Собрание законодательства Российской Федерации, 2011, N 17, ст. 2320)</w:t>
      </w:r>
    </w:p>
    <w:p>
      <w:r>
        <w:rPr>
          <w:b/>
        </w:rPr>
        <w:t xml:space="preserve">4. </w:t>
      </w:r>
      <w:r>
        <w:t>место, условия и сроки (периоды) поставки товара, выполнения работ, оказания услуг; 4-1) начальную (максимальную) цену контракта (цену лота), а также начальную (максимальную) цену единицы товара, услуги в случае, если при размещении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для нужд заказчиков конкурсной документацией предусмотрено право заказчика заключить контракт с несколькими участниками размещения заказа. В случае, если при проведении конкурса на право заключить контракт на выполнение технического обслуживания и (или) ремонта техники, оборудования, оказание услуг связи, юридических услуг невозможно определить необходимое количество запасных частей к технике, к оборудованию, объем работ, услуг, заказчик, уполномоченный орган вправе указать в конкурсной документации начальную (максимальную) цену контракта (цену лота), а также начальную (максимальную) цену запасных частей (каждой запасной части) к технике, к оборудованию и начальную (максимальную) цену единицы услуги и (или) работы по техническому обслуживанию и (или) ремонту техники, оборудования, в том числе цену работ по замене указанных запасных частей (пункт 4-1 введен Федеральным законом от 20 апреля 2007 г. N 53-ФЗ - Собрание законодательства Российской Федерации, 2007, N 17, ст. 1929;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 4-2) форму, сроки и порядок оплаты товара, работ, услуг (пункт 4-2 введен Федеральным законом от 20 апреля 2007 г. N 53-ФЗ - Собрание законодательства Российской Федерации, 2007, N 17, ст. 1929); 4-3) источник финансирования заказа (пункт 4-3 введен Федеральным законом от 20 апреля 2007 г. N 53-ФЗ - Собрание законодательства Российской Федерации, 2007, N 17, ст. 1929); 4-4) обоснование начальной (максимальной) цены контракта (цены лота) в соответствии с положениями статьи 19-1 настоящего Федерального закона (пункт 4-4 введен Федеральным законом от 21 апреля 2011 г. N 79-ФЗ - Собрание законодательства Российской Федерации, 2011, N 17, ст. 2320)</w:t>
      </w:r>
    </w:p>
    <w:p>
      <w:r>
        <w:rPr>
          <w:b/>
        </w:rPr>
        <w:t xml:space="preserve">4. </w:t>
      </w:r>
      <w:r>
        <w:t>порядок формирования цены контракта (цены лота) (с учетом или без учета расходов на перевозку, страхование, уплату таможенных пошлин, налогов и других обязательных платежей)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5-1) перечень запасных частей к технике, к оборудованию с указанием начальной (максимальной) цены каждой такой запасной части к технике, к оборудованию - в случае, если при проведении конкурса на право заключить контракт на выполнение технического обслуживания и (или) на ремонт техники, оборудования невозможно определить необходимое количество запасных частей к технике, к оборудованию, необходимый объем работ, услуг (пункт 5-1 введен Федеральным законом от 24 июля 2007 г. N 218-ФЗ - Собрание законодательства Российской Федерации, 2007, N 31, ст. 4015; в ред. Федерального закона от 8 мая 2010 г. N 83-ФЗ - Собрание законодательства Российской Федерации, 2010, N 19, ст. 2291)</w:t>
      </w:r>
    </w:p>
    <w:p>
      <w:r>
        <w:rPr>
          <w:b/>
        </w:rPr>
        <w:t xml:space="preserve">4. </w:t>
      </w:r>
      <w:r>
        <w:t>сведения о валюте, используемой для формирования цены контракта и расчетов с поставщиками (исполнителями, подрядчиками)</w:t>
      </w:r>
    </w:p>
    <w:p>
      <w:r>
        <w:rPr>
          <w:b/>
        </w:rPr>
        <w:t xml:space="preserve">4. </w:t>
      </w:r>
      <w: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 (в ред. Федерального закона от 8 мая 2010 г. N 83-ФЗ - Собрание законодательства Российской Федерации, 2010, N 19, ст. 2291)</w:t>
      </w:r>
    </w:p>
    <w:p>
      <w:r>
        <w:rPr>
          <w:b/>
        </w:rPr>
        <w:t xml:space="preserve">4. </w:t>
      </w:r>
      <w:r>
        <w:t>сведения о возможности заказчика изменить предусмотренные контрактом количество товаров, объем работ, услуг в соответствии с частью 6 статьи 9 настоящего Федерального закона (в ред. Федерального закона от 20 апреля 2007 г. N 53-ФЗ - Собрание законодательства Российской Федерации, 2007, N 17, ст. 1929); 8-1) сведения о возможности заказчика заключить контракт на поставку технических средств реабилитации инвалидов, на оказание услуг в сфере образования, услуг по санаторно-курортному лечению и оздоровлению для нужд заказчиков с несколькими участниками размещения заказа (пункт 8-1 введен Федеральным законом от 24 июля 2007 г. N 218-ФЗ - Собрание законодательства Российской Федерации, 2007, N 31, ст. 4015; в ред. Федерального закона от 8 мая 2010 г. N 83-ФЗ - Собрание законодательства Российской Федерации, 2010, N 19, ст. 2291); 8-2) сведения о возможности заказчика увеличить количество поставляемого товара при заключении контракта в соответствии с частью 6-5 статьи 9 настоящего Федерального закона (пункт 8-2 введен Федеральным законом от 24 июля 2007 г. N 218-ФЗ - Собрание законодательства Российской Федерации, 2007, N 31, ст. 4015); 8-3) сведения о возможности заказчика заключить контракт с несколькими участниками размещения заказа при размещении заказа на выполнение двух и более научно-исследовательских работ в отношении одного предмета и с одними и теми же условиями контракта, указанными в конкурсной документации, составляющих один лот (далее - поисковая научно-исследовательская работа), с указанием количества таких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контрактов в отношении данного лота (пункт 8-3 введен Федеральным законом от 30 декабря 2008 г. N 308-ФЗ - Собрание законодательства Российской Федерации, 2009, N 1, ст. 16); 8-4) сведения о возможности заказчика принять решение об одностороннем отказе от исполнения контракта в соответствии с гражданским законодательством (пункт 8-4 введен Федеральным законом от 7 июня 2013 г. N 114-ФЗ - Собрание законодательства Российской Федерации, 2013, N 23, ст. 2872)</w:t>
      </w:r>
    </w:p>
    <w:p>
      <w:r>
        <w:rPr>
          <w:b/>
        </w:rPr>
        <w:t xml:space="preserve">4. </w:t>
      </w:r>
      <w:r>
        <w:t>порядок, место, дату начала и дату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 Дата окончания срока подачи заявок на участие в конкурсе устанавливается в соответствии с частью 2 статьи 26 настоящего Федерального закона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w:t>
      </w:r>
    </w:p>
    <w:p>
      <w:r>
        <w:rPr>
          <w:b/>
        </w:rPr>
        <w:t xml:space="preserve">4. </w:t>
      </w:r>
      <w:r>
        <w:t>требования к участникам размещения заказа, установленные в соответствии со статьей 11 настоящего Федерального закона</w:t>
      </w:r>
    </w:p>
    <w:p>
      <w:r>
        <w:rPr>
          <w:b/>
        </w:rPr>
        <w:t xml:space="preserve">4. </w:t>
      </w:r>
      <w:r>
        <w:t>порядок и срок отзыва заявок на участие в конкурсе, порядок внесения изменений в такие заявки. При этом срок отзыва заявок на участие в конкурсе устанавливается в соответствии с частью 9 статьи 25 настоящего Федерального закона</w:t>
      </w:r>
    </w:p>
    <w:p>
      <w:r>
        <w:rPr>
          <w:b/>
        </w:rPr>
        <w:t xml:space="preserve">4. </w:t>
      </w:r>
      <w:r>
        <w:t>формы, порядок, даты начала и окончания срока предоставления участникам размещения заказа разъяснений положений конкурсной документации в соответствии с частью 1 статьи 24 настоящего Федерального закона</w:t>
      </w:r>
    </w:p>
    <w:p>
      <w:r>
        <w:rPr>
          <w:b/>
        </w:rPr>
        <w:t xml:space="preserve">4. </w:t>
      </w:r>
      <w:r>
        <w:t>место, порядок, даты и время вскрытия конвертов с заявками на участие в конкурсе и открытия доступа к поданным в форме электронных документов заявкам на участие в конкурсе.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 устанавливаются в соответствии с частью 1 статьи 26 настоящего Федерального закона (в ред. Федерального закона от 30 декабря 2008 г. N 308-ФЗ - Собрание законодательства Российской Федерации, 2009, N 1, ст. 16)</w:t>
      </w:r>
    </w:p>
    <w:p>
      <w:r>
        <w:rPr>
          <w:b/>
        </w:rPr>
        <w:t xml:space="preserve">4. </w:t>
      </w:r>
      <w:r>
        <w:t>критерии оценки заявок на участие в конкурсе, устанавливаемые в соответствии с частью 4 статьи 28 настоящего Федерального закона (в ред. Федерального закона от 24 июля 2007 г. N 218-ФЗ - Собрание законодательства Российской Федерации, 2007, N 31, ст. 4015)</w:t>
      </w:r>
    </w:p>
    <w:p>
      <w:r>
        <w:rPr>
          <w:b/>
        </w:rPr>
        <w:t xml:space="preserve">4. </w:t>
      </w:r>
      <w:r>
        <w:t>порядок оценки и сопоставления заявок на участие в конкурсе; 15-1) размер обеспечения заявки на участие в конкурсе,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уполномоченным органом требования обеспечения заявки на участие в конкурсе (пункт 15-1 введен Федеральным законом от 20 апреля 2007 г. N 53-ФЗ - Собрание законодательства Российской Федерации, 2007, N 17, ст. 1929); 15-2) размер обеспечения исполнения контракта, срок и порядок его предоставления в случае, если заказчиком, уполномоченным органом установлено требование обеспечения исполнения контракта. Размер обеспечения исполнения контракта не может превышать тридцать процентов начальной (максимальной) цены контракта (цены лота), указанной в извещении о проведении открытого конкурса. В случае, если начальная (максимальная) цена контракта (цена лота) или в предусмотренных пунктом 8-2 настоящей части случаях начальная (максимальная) цена одного контракта превышает пятьдесят миллионов рублей, заказчик, уполномоченный орган обязаны установить требование обеспечения исполнения контракта в размере от десяти до тридцати процентов начальной (максимальной) цены контракта (цены лота), но не менее чем в размере аванса (если контрактом предусмотрена выплата аванса), или в случае, если размер аванса превышает тридцать процентов начальной (максимальной) цены контракта (цены лота), в размере, не превышающем на двадцать процентов размер аванса, но не менее чем размер аванса. В случае установления заказчиком, уполномоченным органом требования обеспечения исполнения контракта при размещении заказа на две и более поисковые научно-исследовательские работы указанное требование устанавливается в отношении каждого контракта на выполнение таких работ и размер обеспечения исполнения контракта устанавливается исходя из начальной (максимальной) цены лота пропорционально количеству этих контрактов с учетом требований настоящего пункта. Заказчик, уполномоченный орган вправе определить обязательства по контракту, которые должны быть обеспечены, а в случае поставок новых машин и оборудования, начальная (максимальная) цена контракта (цена лота) на поставки которых составляет пятьдесят миллионов рублей и более, поставок медицинского оборудования обязаны определить такие обязательства (в том числе обязательства о предоставлении вместе с новыми машинами и оборудованием гарантий производителя и поставщика на товар) и обязательство о предоставлении вместе с товаром обеспечения гарантии поставщика на товар в размере от двух до десяти процентов начальной (максимальной) цены контракта (цены лота) (пункт 15-2 введен Федеральным законом от 20 апреля 2007 г. N 53-ФЗ - Собрание законодательства Российской Федерации, 2007, N 17, ст. 1929;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Федерального закона от 17 июля 2009 г. N 164-ФЗ - Собрание законодательства Российской Федерации, 2009, N 29, ст. 3601; Федерального закона от 8 мая 2010 г. N 83-ФЗ - Собрание законодательства Российской Федерации, 2010, N 19, ст. 2291; Федерального закона от 21 апреля 2011 г. N 79-ФЗ - Собрание законодательства Российской Федерации, 2011, N 17, ст. 2320)</w:t>
      </w:r>
    </w:p>
    <w:p>
      <w:r>
        <w:rPr>
          <w:b/>
        </w:rPr>
        <w:t xml:space="preserve">4. </w:t>
      </w:r>
      <w:r>
        <w:t>срок со дня размещения на официальном сайте протокола оценки и сопоставления заявок на участие в конкурсе, в течение которого победитель конкурса должен подписать проект контракта. Указанный срок должен составлять не менее чем десять дней (в ред.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w:t>
      </w:r>
    </w:p>
    <w:p>
      <w:r>
        <w:rPr>
          <w:b/>
        </w:rPr>
        <w:t>Статья 23. Порядок предоставления конкурсной документации 1. В случае проведения открытого конкурса заказчик, уполномоченный орган, специализированная организация обеспечивают размещение конкурсной документации на официальном сайте в срок, предусмотренный частью 1 статьи 21 настоящего Федерального закона, одновременно с размещением извещения о проведении открытого конкурса. Конкурсная документация должна быть доступна для ознакомления на официальном сайте без взимания платы. 2. Со дня размещения на официальном сайте извещения о проведении открытого конкурса заказчик, уполномоченный орган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обязаны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письменной форме после внесения участником размещения заказа платы за предоставление конкурсной документации, если такая плата установлена заказчиком, уполномоченным органом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указанной платы не должен превышать расходы заказчика, уполномоченного органа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27 июля 2010 г. N 240-ФЗ - Собрание законодательства Российской Федерации, 2010, N 31, ст. 4209). 3. Предоставление конкурсной документации до размещения на официальном сайте извещения о проведении открытого конкурса не допускается (в ред. Федерального закона от 24 июля 2007 г. N 218-ФЗ - Собрание законодательства Российской Федерации, 2007, N 31, ст. 4015). 4. Конкурсная документация, размещенная на официальном сайте, должна соответствовать конкурсной документации, предоставляемой в порядке, установленном частью 2 настоящей статьи. 5. В случае нарушения требований, установленных частями 1-4 настоящей статьи, открытый конкурс может быть признан недействительным в установленном законодательством Российской Федерации порядке. Статья 24. Разъяснение положений конкурсной документации и внесение в нее изменений 1. Любой участник размещения заказа вправе направить в письменной форме заказчику, уполномоченному органу запрос о разъяснении положений конкурсной документации. В течение двух рабочих дней со дня поступления указанного запроса заказчик, уполномоченный орган обязаны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в уполномоченный орган не позднее чем за пять дней до дня окончания подачи заявок на участие в конкурсе (в ред. Федерального закона от 27 июля 2010 г. N 240-ФЗ - Собрание законодательства Российской Федерации, 2010, N 31, ст. 4209). 2. В течение одного дня со дня направления разъяснения положений конкурсной документации по запросу участника размещения заказа такое разъяснение должно быть размещено заказчиком, уполномоченным органом, специализированной организацией на официальном сайте с указанием предмета запроса, но без указания участника размещения заказа, от которого поступил запрос. Разъяснение положений конкурсной документации не должно изменять ее суть. 3. Заказчик, уполномоченный орган по собственной инициативе или в соответствии с запросом участника размещения заказа вправе принять решение о внесении изменений в конкурсную документацию не позднее чем за пять дней до даты окончания подачи заявок на участие в конкурсе. Изменение предмета конкурса не допускается. В течение одного дня со дня принятия решения о внесении изменений в конкурсную документацию такие изменения размещаются заказчиком, уполномоченным органом, специализированной организацией в порядке, установленном для размещения извещения о проведении открытого конкурса, и в течение двух рабочих дней направляются заказными письмами или в форме электронных документов всем участникам размещения заказа, которым была предоставлена конкурсная документация. При этом срок подачи заявок на участие в конкурсе должен быть продлен так, чтобы со дня размещения на официальном сайте внесенных изменений в конкурсную документацию до даты окончания подачи заявок на участие в конкурсе такой срок составлял не менее чем двадцать дней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Статья 25. Порядок подачи заявок на участие в конкурсе 1. Для участия в конкурсе участник размещения заказа подает заявку на участие в конкурсе в срок и по форме, которые установлены конкурсной документацией (в ред. Федерального закона от 20 апреля 2007 г. N 53-ФЗ - Собрание законодательства Российской Федерации, 2007, N 17, ст. 1929). 2. Участник размещения заказа подает заявку на участие в конкурсе в письменной форме в запечатанном конверте или в форме электронного документа. При этом на таком конверте указывается наименование открытого конкурса (лота), на участие в котором подается данная заявка. Участник размещения заказа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 (в ред. Федерального закона от 20 апреля 2007 г. N 53-ФЗ - Собрание законодательства Российской Федерации, 2007, N 17, ст. 1929). 3. Заявка на участие в конкурсе должна содержать: 1) сведения и документы об участнике размещения заказа, подавшем такую заявку: 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б) полученную не ранее чем за шесть месяцев до дня размещения на официальном сайте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на официальном сайте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открытого конкурса (в ред. Федерального закона от 31 декабря 2005 г. N 207-ФЗ - Собрание законодательства Российской Федерации, 2006, N 1, ст. 18; Федерального закона от 24 июля 2007 г. N 218-ФЗ - Собрание законодательства Российской Федерации, 2007, N 31, ст. 4015); в) 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настоящей главы - руководитель). В случае,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от имени участника размещения заказа, заверенную печатью участника размещения заказа и подписанную руководителем участника размещения заказа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г) документы, подтверждающие квалификацию участника размещения заказа, в случае проведения конкурса на выполнение работ, оказание услуг, если в конкурсной документации указан такой критерий оценки заявок на участие в конкурсе, как квалификация участника размещения заказа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д) копии учредительных документов участника размещения заказа (для юридических лиц) (подпункт "д" введен Федеральным законом от 30 декабря 2008 г. N 308-ФЗ - Собрание законодательства Российской Федерации, 2009, N 1, ст. 16); 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контракта, или внесение денежных средств в качестве обеспечения заявки на участие в конкурсе, обеспечения исполнения контракта являются крупной сделкой (подпункт "е" введен Федеральным законом от 30 декабря 2008 г. N 308-ФЗ - Собрание законодательства Российской Федерации, 2009, N 1, ст. 16); 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контракта, в том числе предложение о цене контракта, о цене единицы товара, услуги в случае, если при размещении заказа на поставку технических средств реабилитации инвалидов, на оказание услуг в сфере образования, услуг по санаторно-курортному лечению и оздоровлению для нужд заказчиков конкурсной документацией предусмотрено право заказчика заключить контракт с несколькими участниками размещения заказа; о цене запасных частей (каждой запасной части) к технике, к оборудованию, о цене единицы услуги и (или) работы в случае, если при проведении конкурса на право заключить контракт на выполнение технического обслуживания и (или) на ремонт техники, оборудования, оказание услуг связи, юридических услуг заказчиком, уполномоченным органом указаны в конкурсной документации начальная (максимальная) цена контракта (цена лота), а также начальная (максимальная) цена запасных частей (каждой запасной части) к технике, к оборудованию и начальная (максимальная)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товару, работам, услугам. При этом не допускается требовать предоставление указанных документов в случае, если в соответствии с законодательством Российской Федерации такие документы передаются вместе с товаром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 3) документы, копии документов или сведения, подтверждающие соответствие участника размещения заказа установленным требованиям и условиям допуска к участию в конкурсе (в ред. Федерального закона от 20 июля 2012 г. N 122-ФЗ - Собрание законодательства Российской Федерации, 2012, N 30, ст. 4173): а) 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б) копии документов, подтверждающих соответствие участника размещения заказа требованию, установленному пунктом 1 части 1 статьи 11 настоящего Федерального закона,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конкурса и данные требования предусмотрены конкурсной документацией (в ред. Федерального закона от 20 апреля 2007 г. N 53-ФЗ - Собрание законодательства Российской Федерации, 2007, N 17, ст. 1929; Федерального закона от 8 мая 2009 г. N 93-ФЗ - Собрание законодательства Российской Федерации, 2009, N 19, ст. 2283); в) документы, подтверждающие соответствие участника размещения заказа требованию, установленному в соответствии с пунктом 1 части 2 статьи 11 настоящего Федерального закона, в случае, если такое требование установлено заказчиком, уполномоченным органом; г) копии документов, подтверждающих соответствие участника размещения заказа требованиям, установленным в соответствии с частью 2-2 или 3 статьи 11 настоящего Федерального закона, в случае, если такие требования установлены Правительством Российской Федерации (в ред. Федерального закона от 21 апреля 2011 г. N 79-ФЗ - Собрание законодательства Российской Федерации, 2011, N 17, ст. 2320); д) сведения об исполненных участником размещения заказа контрактах, номера записей исполненных контрактов из реестра контрактов, копии исполненных контрактов, копии актов приемки поставленных товаров, оказанных услуг по таким контрактам при условии, что заказчиком, уполномоченным органом установлено требование, предусмотренное частью 2-3 статьи 11 настоящего Федерального закона (подпункт "д" введен Федеральным законом от 20 июля 2012 г. N 122-ФЗ - Собрание законодательства Российской Федерации, 2012, N 30, ст. 4173). 3-1. Заявка на участие в конкурсе может содержать эскиз, рисунок, чертеж, фотографию, иное изображение товара, образец (пробу) товара, на поставку которого размещается заказ (часть 3-1 введена Федеральным законом от 24 июля 2007 г. N 218-ФЗ - Собрание законодательства Российской Федерации, 2007, N 31, ст. 4015). 3-2. В заявке на участие в конкурсе декларируется соответствие участника размещения заказа требованиям, предусмотренным в пунктах 2 - 4 части 1 статьи 11 настоящего Федерального закона (часть 3-2 введена Федеральным законом от 30 декабря 2008 г. N 308-ФЗ - Собрание законодательства Российской Федерации, 2009, N 1, ст. 16). 3-3. 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участника размещения заказа (для юридических лиц) и подписаны участником размещения заказа или лицом, уполномоченным таким участником размещения заказа. Соблюдение участником размещения заказа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участника размещения заказа,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 Не допускается устанавливать иные требования к оформлению заявки на участие в конкурсе, за исключением предусмотренных настоящей частью требований к оформлению заявки на участие в конкурсе. При этом ненадлежащее исполнение участником размещения заказа требования о том, что все листы заявки на участие в конкурсе и тома заявки на участие в конкурсе должны быть пронумерованы, не является основанием для отказа в допуске к участию в конкурсе (часть 3-3 введена Федеральным законом от 30 декабря 2008 г. N 308-ФЗ - Собрание законодательства Российской Федерации, 2009, N 1, ст. 16). 4. Требовать от участника размещения заказа иное, за исключением предусмотренных подпунктами "а" - "в", "д" и "е" пункта 1, пунктами 2 и 3 части 3 настоящей статьи документов и сведений, не допускается. Не допускается требовать от участника размещения заказа предоставление оригиналов документов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5. При получении заявки на участие в конкурсе, поданной в форме электронного документа, заказчик, уполномоченный орган обязаны подтвердить в письменной форме или в форме электронного документа ее получение в течение одного рабочего дня со дня получения такой заявки. 6. Участник размещения заказа вправе подать только одну заявку на участие в конкурсе в отношении каждого предмета конкурса (лота). Участник размещения заказа, который может оказывать влияние на деятельность специализированной организации, не может подать заявку на участие в конкурсе. 6-1.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размещения заказа, участник размещения заказа вправе подать заявку на участие в конкурсе (лоте) только в отношении одной поисковой научно-исследовательской работы (часть 6-1 введена Федеральным законом от 30 декабря 2008 г. N 308-ФЗ - Собрание законодательства Российской Федерации, 2009, N 1, ст. 16; в ред. Федерального закона от 8 мая 2010 г. N 83-ФЗ - Собрание законодательства Российской Федерации, 2010, N 19, ст. 2291). 7. Прием заявок на участие в конкурсе прекращается в день вскрытия конвертов с такими заявками и открытия доступа к поданным в форме электронных документов заявкам на участие в конкурсе с учетом положений части 2 статьи 26 настоящего Федерального закона. 8. Участники размещения заказа, подавшие заявки на участие в конкурсе, заказчик, уполномоченный орган, специализированная организация обязаны обеспечить конфиденциальность сведений, содержащихся в таких заявках до вскрытия конвертов с заявками на участие в конкурсе и открытия доступа к поданным в форме электронных документов заявкам на участие в конкурсе. Лица, осуществляющие хранение конвертов с заявками на участие в конкурсе и заявок на участие в конкурсе, поданных в форме электронных документов, не вправе допускать повреждение таких конвертов и заявок до момента их вскрытия в соответствии со статьей 26 настоящего Федерального закона. 9. Участник размещения заказа, подавший заявку на участие в конкурсе,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 и открытия доступа к поданным в форме электронных документов заявкам на участие в конкурсе. В случае, если было установлено требование обеспечения заявки на участие в конкурсе, заказчик, уполномоченный орган обязаны вернуть внесенные в качестве обеспечения заявки на участие в конкурсе денежные средства участнику размещения заказа, отозвавшему заявку на участие в конкурсе, в течение пяти рабочих дней со дня поступления заказчику, уполномоченному органу уведомления об отзыве заявки на участие в конкурсе (в ред. Федерального закона от 20 апреля 2007 г. N 53-ФЗ - Собрание законодательства Российской Федерации, 2007, N 17, ст. 1929). 10. Каждый конверт с заявкой на участие в конкурсе и каждая поданная в форме электронного документа заявка на участие в конкурсе, поступившие в срок, указанный в конкурсной документации, регистрируются заказчиком, уполномоченным органом, специализированной организацией. При этом отказ в приеме и регистрации конверта с заявкой на участие в конкурсе, на котором не указаны сведения об участнике размещения заказа,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участника размещения заказа, не допускается. По требованию участника размещения заказа, подавшего конверт с заявкой на участие в конкурсе, заказчик, уполномоченный орган, специализированная организация выдают расписку в получении конверта с такой заявкой с указанием даты и времени его получения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11. 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 (в ред. Федерального закона от 20 апреля 2007 г. N 53-ФЗ - Собрание законодательства Российской Федерации, 2007, N 17, ст. 1929). 11-1.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размещения заказа и по окончании срока подачи заявок на участие в конкурсе число поданных заявок не превышает указанного в конкурсной документации количества поисковых научно-исследовательских работ, конкурс признается несостоявшимся и контракты на выполнение указанных работ заключаются со всеми участниками размещения заказа, подавшими заявки на участие в конкурсе, в порядке, установленном частью 12 настоящей статьи, при условии, что такие заявки соответствуют требованиям и условиям, предусмотренным конкурсной документацией (часть 11-1 введена Федеральным законом от 30 декабря 2008 г. N 308-ФЗ - Собрание законодательства Российской Федерации, 2009, N 1, ст. 16; в ред. Федерального закона от 8 мая 2010 г. N 83-ФЗ - Собрание законодательства Российской Федерации, 2010, N 19, ст. 2291). 12. 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или открывается доступ к поданной в форме электронного документа заявке на участие в конкурсе и указанная заявка рассматривается в порядке, установленном статьями 27 - 28 настоящего Федерального закона. В случае, если указанная заявка соответствует требованиям и условиям, предусмотренным конкурсной документацией, заказчик в течение трех рабочих дней со дня рассмотрения заявки на участие в конкурсе обязан передать участнику размещения заказа, подавшему единственную заявку на участие в конкурсе, проект контракта, который составляется путем включения условий исполнения контракта, предложенных таким участником в заявке на участие в конкурсе, в проект контракта, прилагаемого к конкурсной документации. При этом контракт заключается с участником размещения заказа, подавшим указанную заявку, с учетом положений части 4 статьи 29 настоящего Федерального закона на условиях и по цене контракта, которые предусмотрены заявкой на участие в конкурсе и конкурсной документацией, но цена такого контракта не может превышать начальную (максимальную) цену контракта (цену лота), указанную в извещении о проведении открытого конкурса. Участник размещения заказа, подавший указанную заявку, не вправе отказаться от заключения контракта. Денежные средства, внесенные в качестве обеспечения заявки на участие в конкурсе, возвращаются участнику размещения заказа в течение пяти рабочих дней со дня заключения с ним контракта. При непредставлении заказчику таким участником размещения заказа в срок, предусмотренный конкурсной документацией, подписанного контракта, а также обеспечения исполнения контракта в случае, если заказчиком, уполномоченным органом было установлено требование обеспечения исполнения контракта, такой участник размещения заказа признается уклонившимся от заключения контракта. В случае уклонения участника размещения заказа от заключения контракта денежные средства, внесенные в качестве обеспечения заявки на участие в конкурсе, не возвращаются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w:t>
      </w:r>
    </w:p>
    <w:p>
      <w:r>
        <w:t>Порядок предоставления конкурсной документации 1. В случае проведения открытого конкурса заказчик, уполномоченный орган, специализированная организация обеспечивают размещение конкурсной документации на официальном сайте в срок, предусмотренный частью 1 статьи 21 настоящего Федерального закона, одновременно с размещением извещения о проведении открытого конкурса. Конкурсная документация должна быть доступна для ознакомления на официальном сайте без взимания платы.</w:t>
      </w:r>
    </w:p>
    <w:p>
      <w:r>
        <w:rPr>
          <w:b/>
        </w:rPr>
        <w:t xml:space="preserve">2. </w:t>
      </w:r>
      <w:r>
        <w:t>Со дня размещения на официальном сайте извещения о проведении открытого конкурса заказчик, уполномоченный орган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обязаны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письменной форме после внесения участником размещения заказа платы за предоставление конкурсной документации, если такая плата установлена заказчиком, уполномоченным органом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указанной платы не должен превышать расходы заказчика, уполномоченного органа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27 июля 2010 г. N 240-ФЗ - Собрание законодательства Российской Федерации, 2010, N 31, ст. 4209)</w:t>
      </w:r>
    </w:p>
    <w:p>
      <w:r>
        <w:rPr>
          <w:b/>
        </w:rPr>
        <w:t xml:space="preserve">3. </w:t>
      </w:r>
      <w:r>
        <w:t>Предоставление конкурсной документации до размещения на официальном сайте извещения о проведении открытого конкурса не допускается (в ред. Федерального закона от 24 июля 2007 г. N 218-ФЗ - Собрание законодательства Российской Федерации, 2007, N 31, ст. 4015)</w:t>
      </w:r>
    </w:p>
    <w:p>
      <w:r>
        <w:rPr>
          <w:b/>
        </w:rPr>
        <w:t xml:space="preserve">4. </w:t>
      </w:r>
      <w:r>
        <w:t>Конкурсная документация, размещенная на официальном сайте, должна соответствовать конкурсной документации, предоставляемой в порядке, установленном частью 2 настоящей статьи</w:t>
      </w:r>
    </w:p>
    <w:p>
      <w:r>
        <w:rPr>
          <w:b/>
        </w:rPr>
        <w:t xml:space="preserve">5. </w:t>
      </w:r>
      <w:r>
        <w:t>В случае нарушения требований, установленных частями 1-4 настоящей статьи, открытый конкурс может быть признан недействительным в установленном законодательством Российской Федерации порядке. Статья 24. Разъяснение положений конкурсной документации и внесение в нее изменений 1. Любой участник размещения заказа вправе направить в письменной форме заказчику, уполномоченному органу запрос о разъяснении положений конкурсной документации. В течение двух рабочих дней со дня поступления указанного запроса заказчик, уполномоченный орган обязаны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в уполномоченный орган не позднее чем за пять дней до дня окончания подачи заявок на участие в конкурсе (в ред. Федерального закона от 27 июля 2010 г. N 240-ФЗ - Собрание законодательства Российской Федерации, 2010, N 31, ст. 4209)</w:t>
      </w:r>
    </w:p>
    <w:p>
      <w:r>
        <w:rPr>
          <w:b/>
        </w:rPr>
        <w:t xml:space="preserve">2. </w:t>
      </w:r>
      <w:r>
        <w:t>В течение одного дня со дня направления разъяснения положений конкурсной документации по запросу участника размещения заказа такое разъяснение должно быть размещено заказчиком, уполномоченным органом, специализированной организацией на официальном сайте с указанием предмета запроса, но без указания участника размещения заказа, от которого поступил запрос. Разъяснение положений конкурсной документации не должно изменять ее суть</w:t>
      </w:r>
    </w:p>
    <w:p>
      <w:r>
        <w:rPr>
          <w:b/>
        </w:rPr>
        <w:t xml:space="preserve">3. </w:t>
      </w:r>
      <w:r>
        <w:t>Заказчик, уполномоченный орган по собственной инициативе или в соответствии с запросом участника размещения заказа вправе принять решение о внесении изменений в конкурсную документацию не позднее чем за пять дней до даты окончания подачи заявок на участие в конкурсе. Изменение предмета конкурса не допускается. В течение одного дня со дня принятия решения о внесении изменений в конкурсную документацию такие изменения размещаются заказчиком, уполномоченным органом, специализированной организацией в порядке, установленном для размещения извещения о проведении открытого конкурса, и в течение двух рабочих дней направляются заказными письмами или в форме электронных документов всем участникам размещения заказа, которым была предоставлена конкурсная документация. При этом срок подачи заявок на участие в конкурсе должен быть продлен так, чтобы со дня размещения на официальном сайте внесенных изменений в конкурсную документацию до даты окончания подачи заявок на участие в конкурсе такой срок составлял не менее чем двадцать дней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Статья 25. Порядок подачи заявок на участие в конкурсе 1. Для участия в конкурсе участник размещения заказа подает заявку на участие в конкурсе в срок и по форме, которые установлены конкурсной документацией (в ред. Федерального закона от 20 апреля 2007 г. N 53-ФЗ - Собрание законодательства Российской Федерации, 2007, N 17, ст. 1929)</w:t>
      </w:r>
    </w:p>
    <w:p>
      <w:r>
        <w:rPr>
          <w:b/>
        </w:rPr>
        <w:t xml:space="preserve">2. </w:t>
      </w:r>
      <w:r>
        <w:t>Участник размещения заказа подает заявку на участие в конкурсе в письменной форме в запечатанном конверте или в форме электронного документа. При этом на таком конверте указывается наименование открытого конкурса (лота), на участие в котором подается данная заявка. Участник размещения заказа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 (в ред. Федерального закона от 20 апреля 2007 г. N 53-ФЗ - Собрание законодательства Российской Федерации, 2007, N 17, ст. 1929)</w:t>
      </w:r>
    </w:p>
    <w:p>
      <w:r>
        <w:rPr>
          <w:b/>
        </w:rPr>
        <w:t xml:space="preserve">3. </w:t>
      </w:r>
      <w:r>
        <w:t>Заявка на участие в конкурсе должна содержать</w:t>
      </w:r>
    </w:p>
    <w:p>
      <w:r>
        <w:rPr>
          <w:b/>
        </w:rPr>
        <w:t xml:space="preserve">4. </w:t>
      </w:r>
      <w:r>
        <w:t>Требовать от участника размещения заказа иное, за исключением предусмотренных подпунктами "а" - "в", "д" и "е" пункта 1, пунктами 2 и 3 части 3 настоящей статьи документов и сведений, не допускается. Не допускается требовать от участника размещения заказа предоставление оригиналов документов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w:t>
      </w:r>
    </w:p>
    <w:p>
      <w:r>
        <w:rPr>
          <w:b/>
        </w:rPr>
        <w:t xml:space="preserve">5. </w:t>
      </w:r>
      <w:r>
        <w:t>При получении заявки на участие в конкурсе, поданной в форме электронного документа, заказчик, уполномоченный орган обязаны подтвердить в письменной форме или в форме электронного документа ее получение в течение одного рабочего дня со дня получения такой заявки</w:t>
      </w:r>
    </w:p>
    <w:p>
      <w:r>
        <w:rPr>
          <w:b/>
        </w:rPr>
        <w:t xml:space="preserve">6. </w:t>
      </w:r>
      <w:r>
        <w:t>Участник размещения заказа вправе подать только одну заявку на участие в конкурсе в отношении каждого предмета конкурса (лота). Участник размещения заказа, который может оказывать влияние на деятельность специализированной организации, не может подать заявку на участие в конкурсе. 6-1.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размещения заказа, участник размещения заказа вправе подать заявку на участие в конкурсе (лоте) только в отношении одной поисковой научно-исследовательской работы (часть 6-1 введена Федеральным законом от 30 декабря 2008 г. N 308-ФЗ - Собрание законодательства Российской Федерации, 2009, N 1, ст. 16; в ред. Федерального закона от 8 мая 2010 г. N 83-ФЗ - Собрание законодательства Российской Федерации, 2010, N 19, ст. 2291)</w:t>
      </w:r>
    </w:p>
    <w:p>
      <w:r>
        <w:rPr>
          <w:b/>
        </w:rPr>
        <w:t xml:space="preserve">7. </w:t>
      </w:r>
      <w:r>
        <w:t>Прием заявок на участие в конкурсе прекращается в день вскрытия конвертов с такими заявками и открытия доступа к поданным в форме электронных документов заявкам на участие в конкурсе с учетом положений части 2 статьи 26 настоящего Федерального закона</w:t>
      </w:r>
    </w:p>
    <w:p>
      <w:r>
        <w:rPr>
          <w:b/>
        </w:rPr>
        <w:t xml:space="preserve">8. </w:t>
      </w:r>
      <w:r>
        <w:t>Участники размещения заказа, подавшие заявки на участие в конкурсе, заказчик, уполномоченный орган, специализированная организация обязаны обеспечить конфиденциальность сведений, содержащихся в таких заявках до вскрытия конвертов с заявками на участие в конкурсе и открытия доступа к поданным в форме электронных документов заявкам на участие в конкурсе. Лица, осуществляющие хранение конвертов с заявками на участие в конкурсе и заявок на участие в конкурсе, поданных в форме электронных документов, не вправе допускать повреждение таких конвертов и заявок до момента их вскрытия в соответствии со статьей 26 настоящего Федерального закона</w:t>
      </w:r>
    </w:p>
    <w:p>
      <w:r>
        <w:rPr>
          <w:b/>
        </w:rPr>
        <w:t xml:space="preserve">9. </w:t>
      </w:r>
      <w:r>
        <w:t>Участник размещения заказа, подавший заявку на участие в конкурсе,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 и открытия доступа к поданным в форме электронных документов заявкам на участие в конкурсе. В случае, если было установлено требование обеспечения заявки на участие в конкурсе, заказчик, уполномоченный орган обязаны вернуть внесенные в качестве обеспечения заявки на участие в конкурсе денежные средства участнику размещения заказа, отозвавшему заявку на участие в конкурсе, в течение пяти рабочих дней со дня поступления заказчику, уполномоченному органу уведомления об отзыве заявки на участие в конкурсе (в ред. Федерального закона от 20 апреля 2007 г. N 53-ФЗ - Собрание законодательства Российской Федерации, 2007, N 17, ст. 1929)</w:t>
      </w:r>
    </w:p>
    <w:p>
      <w:r>
        <w:rPr>
          <w:b/>
        </w:rPr>
        <w:t xml:space="preserve">10. </w:t>
      </w:r>
      <w:r>
        <w:t>Каждый конверт с заявкой на участие в конкурсе и каждая поданная в форме электронного документа заявка на участие в конкурсе, поступившие в срок, указанный в конкурсной документации, регистрируются заказчиком, уполномоченным органом, специализированной организацией. При этом отказ в приеме и регистрации конверта с заявкой на участие в конкурсе, на котором не указаны сведения об участнике размещения заказа,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участника размещения заказа, не допускается. По требованию участника размещения заказа, подавшего конверт с заявкой на участие в конкурсе, заказчик, уполномоченный орган, специализированная организация выдают расписку в получении конверта с такой заявкой с указанием даты и времени его получения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w:t>
      </w:r>
    </w:p>
    <w:p>
      <w:r>
        <w:rPr>
          <w:b/>
        </w:rPr>
        <w:t xml:space="preserve">11. </w:t>
      </w:r>
      <w:r>
        <w:t>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 (в ред. Федерального закона от 20 апреля 2007 г. N 53-ФЗ - Собрание законодательства Российской Федерации, 2007, N 17, ст. 1929). 11-1.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размещения заказа и по окончании срока подачи заявок на участие в конкурсе число поданных заявок не превышает указанного в конкурсной документации количества поисковых научно-исследовательских работ, конкурс признается несостоявшимся и контракты на выполнение указанных работ заключаются со всеми участниками размещения заказа, подавшими заявки на участие в конкурсе, в порядке, установленном частью 12 настоящей статьи, при условии, что такие заявки соответствуют требованиям и условиям, предусмотренным конкурсной документацией (часть 11-1 введена Федеральным законом от 30 декабря 2008 г. N 308-ФЗ - Собрание законодательства Российской Федерации, 2009, N 1, ст. 16; в ред. Федерального закона от 8 мая 2010 г. N 83-ФЗ - Собрание законодательства Российской Федерации, 2010, N 19, ст. 2291)</w:t>
      </w:r>
    </w:p>
    <w:p>
      <w:r>
        <w:rPr>
          <w:b/>
        </w:rPr>
        <w:t xml:space="preserve">12. </w:t>
      </w:r>
      <w:r>
        <w:t>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или открывается доступ к поданной в форме электронного документа заявке на участие в конкурсе и указанная заявка рассматривается в порядке, установленном статьями 27 - 28 настоящего Федерального закона. В случае, если указанная заявка соответствует требованиям и условиям, предусмотренным конкурсной документацией, заказчик в течение трех рабочих дней со дня рассмотрения заявки на участие в конкурсе обязан передать участнику размещения заказа, подавшему единственную заявку на участие в конкурсе, проект контракта, который составляется путем включения условий исполнения контракта, предложенных таким участником в заявке на участие в конкурсе, в проект контракта, прилагаемого к конкурсной документации. При этом контракт заключается с участником размещения заказа, подавшим указанную заявку, с учетом положений части 4 статьи 29 настоящего Федерального закона на условиях и по цене контракта, которые предусмотрены заявкой на участие в конкурсе и конкурсной документацией, но цена такого контракта не может превышать начальную (максимальную) цену контракта (цену лота), указанную в извещении о проведении открытого конкурса. Участник размещения заказа, подавший указанную заявку, не вправе отказаться от заключения контракта. Денежные средства, внесенные в качестве обеспечения заявки на участие в конкурсе, возвращаются участнику размещения заказа в течение пяти рабочих дней со дня заключения с ним контракта. При непредставлении заказчику таким участником размещения заказа в срок, предусмотренный конкурсной документацией, подписанного контракта, а также обеспечения исполнения контракта в случае, если заказчиком, уполномоченным органом было установлено требование обеспечения исполнения контракта, такой участник размещения заказа признается уклонившимся от заключения контракта. В случае уклонения участника размещения заказа от заключения контракта денежные средства, внесенные в качестве обеспечения заявки на участие в конкурсе, не возвращаются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w:t>
      </w:r>
    </w:p>
    <w:p>
      <w:r>
        <w:rPr>
          <w:b/>
        </w:rPr>
        <w:t xml:space="preserve">3. </w:t>
      </w:r>
      <w:r>
        <w:t>сведения и документы об участнике размещения заказа, подавшем такую заявку:</w:t>
      </w:r>
    </w:p>
    <w:p>
      <w:r>
        <w:rPr>
          <w:b/>
        </w:rPr>
        <w:t xml:space="preserve">3. </w:t>
      </w:r>
      <w: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контракта, в том числе предложение о цене контракта, о цене единицы товара, услуги в случае, если при размещении заказа на поставку технических средств реабилитации инвалидов, на оказание услуг в сфере образования, услуг по санаторно-курортному лечению и оздоровлению для нужд заказчиков конкурсной документацией предусмотрено право заказчика заключить контракт с несколькими участниками размещения заказа; о цене запасных частей (каждой запасной части) к технике, к оборудованию, о цене единицы услуги и (или) работы в случае, если при проведении конкурса на право заключить контракт на выполнение технического обслуживания и (или) на ремонт техники, оборудования, оказание услуг связи, юридических услуг заказчиком, уполномоченным органом указаны в конкурсной документации начальная (максимальная) цена контракта (цена лота), а также начальная (максимальная) цена запасных частей (каждой запасной части) к технике, к оборудованию и начальная (максимальная)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товару, работам, услугам. При этом не допускается требовать предоставление указанных документов в случае, если в соответствии с законодательством Российской Федерации такие документы передаются вместе с товаром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w:t>
      </w:r>
    </w:p>
    <w:p>
      <w:r>
        <w:rPr>
          <w:b/>
        </w:rPr>
        <w:t xml:space="preserve">3. </w:t>
      </w:r>
      <w:r>
        <w:t>документы, копии документов или сведения, подтверждающие соответствие участника размещения заказа установленным требованиям и условиям допуска к участию в конкурсе (в ред. Федерального закона от 20 июля 2012 г. N 122-ФЗ - Собрание законодательства Российской Федерации, 2012, N 30, ст. 4173):</w:t>
      </w:r>
    </w:p>
    <w:p>
      <w:r>
        <w:rPr>
          <w:b/>
        </w:rPr>
        <w:t xml:space="preserve">3. </w:t>
      </w:r>
      <w: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
        <w:rPr>
          <w:b/>
        </w:rPr>
        <w:t xml:space="preserve">3. </w:t>
      </w:r>
      <w:r>
        <w:t>полученную не ранее чем за шесть месяцев до дня размещения на официальном сайте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на официальном сайте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открытого конкурса (в ред. Федерального закона от 31 декабря 2005 г. N 207-ФЗ - Собрание законодательства Российской Федерации, 2006, N 1, ст. 18; Федерального закона от 24 июля 2007 г. N 218-ФЗ - Собрание законодательства Российской Федерации, 2007, N 31, ст. 4015)</w:t>
      </w:r>
    </w:p>
    <w:p>
      <w:r>
        <w:rPr>
          <w:b/>
        </w:rPr>
        <w:t xml:space="preserve">3. </w:t>
      </w:r>
      <w:r>
        <w:t>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настоящей главы - руководитель). В случае,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от имени участника размещения заказа, заверенную печатью участника размещения заказа и подписанную руководителем участника размещения заказа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w:t>
      </w:r>
    </w:p>
    <w:p>
      <w:r>
        <w:rPr>
          <w:b/>
        </w:rPr>
        <w:t xml:space="preserve">3. </w:t>
      </w:r>
      <w:r>
        <w:t>документы, подтверждающие квалификацию участника размещения заказа, в случае проведения конкурса на выполнение работ, оказание услуг, если в конкурсной документации указан такой критерий оценки заявок на участие в конкурсе, как квалификация участника размещения заказа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w:t>
      </w:r>
    </w:p>
    <w:p>
      <w:r>
        <w:rPr>
          <w:b/>
        </w:rPr>
        <w:t xml:space="preserve">3. </w:t>
      </w:r>
      <w:r>
        <w:t>копии учредительных документов участника размещения заказа (для юридических лиц) (подпункт "д" введен Федеральным законом от 30 декабря 2008 г. N 308-ФЗ - Собрание законодательства Российской Федерации, 2009, N 1, ст. 16)</w:t>
      </w:r>
    </w:p>
    <w:p>
      <w:r>
        <w:rPr>
          <w:b/>
        </w:rPr>
        <w:t xml:space="preserve">3. </w:t>
      </w:r>
      <w: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контракта, или внесение денежных средств в качестве обеспечения заявки на участие в конкурсе, обеспечения исполнения контракта являются крупной сделкой (подпункт "е" введен Федеральным законом от 30 декабря 2008 г. N 308-ФЗ - Собрание законодательства Российской Федерации, 2009, N 1, ст. 16)</w:t>
      </w:r>
    </w:p>
    <w:p>
      <w:r>
        <w:rPr>
          <w:b/>
        </w:rPr>
        <w:t xml:space="preserve">3. </w:t>
      </w:r>
      <w:r>
        <w:t>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w:t>
      </w:r>
    </w:p>
    <w:p>
      <w:r>
        <w:rPr>
          <w:b/>
        </w:rPr>
        <w:t xml:space="preserve">3. </w:t>
      </w:r>
      <w:r>
        <w:t>копии документов, подтверждающих соответствие участника размещения заказа требованию, установленному пунктом 1 части 1 статьи 11 настоящего Федерального закона,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конкурса и данные требования предусмотрены конкурсной документацией (в ред. Федерального закона от 20 апреля 2007 г. N 53-ФЗ - Собрание законодательства Российской Федерации, 2007, N 17, ст. 1929; Федерального закона от 8 мая 2009 г. N 93-ФЗ - Собрание законодательства Российской Федерации, 2009, N 19, ст. 2283)</w:t>
      </w:r>
    </w:p>
    <w:p>
      <w:r>
        <w:rPr>
          <w:b/>
        </w:rPr>
        <w:t xml:space="preserve">3. </w:t>
      </w:r>
      <w:r>
        <w:t>документы, подтверждающие соответствие участника размещения заказа требованию, установленному в соответствии с пунктом 1 части 2 статьи 11 настоящего Федерального закона, в случае, если такое требование установлено заказчиком, уполномоченным органом</w:t>
      </w:r>
    </w:p>
    <w:p>
      <w:r>
        <w:rPr>
          <w:b/>
        </w:rPr>
        <w:t xml:space="preserve">3. </w:t>
      </w:r>
      <w:r>
        <w:t>копии документов, подтверждающих соответствие участника размещения заказа требованиям, установленным в соответствии с частью 2-2 или 3 статьи 11 настоящего Федерального закона, в случае, если такие требования установлены Правительством Российской Федерации (в ред. Федерального закона от 21 апреля 2011 г. N 79-ФЗ - Собрание законодательства Российской Федерации, 2011, N 17, ст. 2320)</w:t>
      </w:r>
    </w:p>
    <w:p>
      <w:r>
        <w:rPr>
          <w:b/>
        </w:rPr>
        <w:t xml:space="preserve">3. </w:t>
      </w:r>
      <w:r>
        <w:t>сведения об исполненных участником размещения заказа контрактах, номера записей исполненных контрактов из реестра контрактов, копии исполненных контрактов, копии актов приемки поставленных товаров, оказанных услуг по таким контрактам при условии, что заказчиком, уполномоченным органом установлено требование, предусмотренное частью 2-3 статьи 11 настоящего Федерального закона (подпункт "д" введен Федеральным законом от 20 июля 2012 г. N 122-ФЗ - Собрание законодательства Российской Федерации, 2012, N 30, ст. 4173). 3-1. Заявка на участие в конкурсе может содержать эскиз, рисунок, чертеж, фотографию, иное изображение товара, образец (пробу) товара, на поставку которого размещается заказ (часть 3-1 введена Федеральным законом от 24 июля 2007 г. N 218-ФЗ - Собрание законодательства Российской Федерации, 2007, N 31, ст. 4015). 3-2. В заявке на участие в конкурсе декларируется соответствие участника размещения заказа требованиям, предусмотренным в пунктах 2 - 4 части 1 статьи 11 настоящего Федерального закона (часть 3-2 введена Федеральным законом от 30 декабря 2008 г. N 308-ФЗ - Собрание законодательства Российской Федерации, 2009, N 1, ст. 16). 3-3. 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участника размещения заказа (для юридических лиц) и подписаны участником размещения заказа или лицом, уполномоченным таким участником размещения заказа. Соблюдение участником размещения заказа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участника размещения заказа,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 Не допускается устанавливать иные требования к оформлению заявки на участие в конкурсе, за исключением предусмотренных настоящей частью требований к оформлению заявки на участие в конкурсе. При этом ненадлежащее исполнение участником размещения заказа требования о том, что все листы заявки на участие в конкурсе и тома заявки на участие в конкурсе должны быть пронумерованы, не является основанием для отказа в допуске к участию в конкурсе (часть 3-3 введена Федеральным законом от 30 декабря 2008 г. N 308-ФЗ - Собрание законодательства Российской Федерации, 2009, N 1, ст. 16)</w:t>
      </w:r>
    </w:p>
    <w:p>
      <w:r>
        <w:rPr>
          <w:b/>
        </w:rPr>
        <w:t>Статья 26. Порядок вскрытия конвертов с заявками на участие в конкурсе и открытия доступа к поданным в форме электронных документов заявкам на участие в конкурсе 1. Публично в день, во время и в месте, указанные в извещении о проведении открытого конкурса, конкурсной комиссией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Вскрытие конвертов с заявками на участие в конкурсе и открытие доступа к поданным в форме электронных документов заявкам на участие в конкурсе осуществляются в один день. 2. В день вскрытия конвертов с заявками на участие в конкурсе и открытия доступа к поданным в форме электронных документов заявкам на участие в конкурсе непосредственно перед вскрытием конвертов с заявками на участие в конкурсе и открытием доступа к поданным в форме электронных документов заявкам на участие в конкурсе или в случае проведения конкурса по нескольким лотам перед вскрытием конвертов с заявками на участие в конкурсе, поданными в отношении каждого лота, и открытием доступа к поданным в форме электронных документов заявкам на участие в конкурсе в отношении такого лота , но не раньше времени, указанного в извещении о проведении открытого конкурса и конкурсной документации, конкурсная комиссия обязана объявить присутствующим при вскрытии таких конвертов и открытии доступа к поданным в форме электронных документов заявкам на участие в конкурсе участникам размещения заказа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 (в ред. Федерального закона от 20 апреля 2007 г. N 53-ФЗ - Собрание законодательства Российской Федерации, 2007, N 17, ст. 1929). 3. Конкурсной комиссией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которые поступили заказчику, уполномоченному органу до вскрытия заявок на участие в конкурсе и открытия доступа к поданным в форме электронных документов заявкам на участие в конкурсе. В случае установления факта подачи одним участником размещения заказа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размещения заказа, поданные в отношении данного лота, не рассматриваются и возвращаются такому участнику (в ред. Федерального закона от 20 апреля 2007 г. N 53-ФЗ - Собрание законодательства Российской Федерации, 2007, N 17, ст. 1929). 3-1.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размещения заказа, заявка на участие в конкурсе, поданная одновременно в отношении двух и более таких работ, не рассматривается и возвращается подавшему ее участнику размещения заказа (часть 3-1 введена Федеральным законом от 30 декабря 2008 г. N 308-ФЗ - Собрание законодательства Российской Федерации, 2009, N 1, ст. 16; в ред. Федерального закона от 8 мая 2010 г. N 83-ФЗ - Собрание законодательства Российской Федерации, 2010, N 19, ст. 2291). 4. Участники размещения заказа, подавшие заявки на участие в конкурсе, или их представители вправе присутствовать при вскрытии конвертов с заявками на участие в конкурсе и открытии доступа к поданным в форме электронных документов заявкам на участие в конкурсе. 5. Наименование (для юридического лица), фамилия, имя, отчество (для физического лица) и почтовый адрес каждого участника размещения заказа, конверт с заявкой на участие в конкурсе которого вскрывается или доступ к поданной в форме электронного документа заявке на участие в конкурсе которого открывается, наличие сведений и документов, предусмотренных конкурсной документацией, условия исполнения контракта,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открытии доступа к поданным в форме электронных документов заявкам на участие в конкурсе и заносятся в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несостоявшимся (в ред.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 6. В процессе вскрытия конвертов с заявками на участие в конкурсе и открытия доступа к поданным в форме электронных документов заявкам на участие в конкурсе информация об участниках размещения заказа, подавших заявки на участие в конкурсе, о наличии документов и сведений, предусмотренных конкурсной документацией, может сразу размещаться на официальном сайте. 7. (Часть 7 утратила силу на основании Федерального закона от 20 апреля 2007 г. N 53-ФЗ - Собрание законодательства Российской Федерации, 2007, N 17, ст. 1929) 8.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конкурсной комиссией и подписывается всеми присутствующими членами конкурсной комиссии и заказчиком, уполномоченным органом непосредственно после вскрытия конвертов с заявками на участие в конкурсе и открытия доступа к поданным в форме электронных документов заявкам на участие в конкурсе. Указанный протокол размещается заказчиком, уполномоченным органом, специализированной организацией в течение дня, следующего после дня подписания такого протокола, на официальном сайте. При размещении заказа на выполнение двух и более поисковых научно-исследовательских работ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размещается заказчиком, уполномоченным органом, специализированной организацией на официальном сайте в течение трех рабочих дней со дня подписания такого протокола (в ред. Федерального закона от 20 апреля 2007 г. N 53-ФЗ - Собрание законодательства Российской Федерации, 2007, N 17, ст. 1929; Федерального закона от 30 декабря 2008 г. N 308-ФЗ - Собрание законодательства Российской Федерации, 2009, N 1, ст. 16). 9. Заказчик, уполномоченный орган, специализированная организация обязаны осуществлять аудиозапись вскрытия конвертов с заявками на участие в конкурсе и открытия доступа к поданным в форме электронных документов заявкам на участие в конкурсе. Любой участник размещения заказа, присутствующий при вскрытии конвертов с заявками на участие в конкурсе и открытии доступа к поданным в форме электронных документов заявкам на участие в конкурсе, вправе осуществлять аудио- и видеозапись вскрытия таких конвертов и открытия доступа к таким заявкам. 10. Полученные после окончания приема конвертов с заявками на участие в конкурсе и подаваемых в форме электронных документов заявок на участие в конкурсе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осуществляется открытие доступа к поданным в форме электронных документов заявкам на участие в конкурсе, и в тот же день такие конверты и такие заявки возвращаются участникам размещения заказа. В случае, если было установлено требование обеспечения заявки на участие в конкурсе, заказчик, уполномоченный орган обязаны вернуть внесенные в качестве обеспечения заявки на участие в конкурсе денежные средства указанным участникам размещения заказа в течение пяти рабочих дней со дня подписания протокола оценки и сопоставления заявок на участие в конкурсе (в ред. Федерального закона от 20 апреля 2007 г. N 53-ФЗ - Собрание законодательства Российской Федерации, 2007, N 17, ст. 1929). Статья 27. Порядок рассмотрения заявок на участие в конкурсе 1. Конкурсная комиссия рассматривает заявки на участие в конкурсе на соответствие требованиям, установленным конкурсной документацией, и соответствие участников размещения заказа требованиям, установленным в соответствии со статьей 11 настоящего Федерального закона. Срок рассмотрения заявок на участие в конкурсе не может превышать двадцать дней со дня вскрытия конвертов с заявками на участие в конкурсе и открытия доступа к поданным в форме электронных документов заявкам на участие в конкурсе (в ред. Федерального закона от 20 апреля 2007 г. N 53-ФЗ - Собрание законодательства Российской Федерации, 2007, N 17, ст. 1929). 2. На основании результатов рассмотрения заявок на участие в конкурсе конкурсной комиссией принимается решение о допуске к участию в конкурсе участника размещения заказа и о признании участника размещения заказа, подавшего заявку на участие в конкурсе, участником конкурса или об отказе в допуске такого участника размещения заказа к участию в конкурсе в порядке и по основаниям, которые предусмотрены статьей 12 настоящего Федерального закона, а также оформляется протокол рассмотрения заявок на участие в конкурсе, который ведется конкурсной комиссией и подписывается всеми присутствующими на заседании членами конкурсной комиссии и заказчиком, уполномоченным органом в день окончания рассмотрения заявок на участие в конкурсе. Протокол должен содержать сведения об участниках размещения заказа, подавших заявки на участие в конкурсе, решение о допуске участника размещения заказа к участию в конкурсе и о признании его участником конкурса или об отказе в допуске участника размещения заказа к участию в конкурсе с обоснованием такого решения и с указанием положений настоящего Федерального закона, которым не соответствует участник размещения заказа, положений конкурсной документации, которым не соответствует заявка на участие в конкурсе этого участника размещения заказа, положений такой заявки, не соответствующих требованиям конкурсной документации, сведений о решении каждого члена конкурсной комиссии о допуске участника размещения заказа к участию в конкурсе или об отказе ему в допуске к участию в конкурсе. Указанный протокол в день окончания рассмотрения заявок на участие в конкурсе размещается заказчиком, уполномоченным органом, специализированной организацией на официальном сайте. Участникам размещения заказа, подавшим заявки на участие в конкурсе и признанным участниками конкурса, и участникам размещения заказа, подавшим заявки на участие в конкурсе и не допущенным к участию в конкурсе, направляются уведомления о принятых конкурсной комиссией решениях не позднее дня, следующего за днем подписания указанного протокола (в ред. Федерального закона от 24 июля 2007 г. N 218-ФЗ - Собрание законодательства Российской Федерации, 2007, N 31, ст. 4015). 3. В случае, если было установлено требование обеспечения заявки на участие в конкурсе, заказчик, уполномоченный орган обязаны вернуть внесенные в качестве обеспечения заявки на участие в конкурсе денежные средства участнику размещения заказа, подавшему заявку на участие в конкурсе и не допущенному к участию в конкурсе, в течение пяти рабочих дней со дня подписания протокола, указанного в части 2 настоящей статьи (в ред. Федерального закона от 20 апреля 2007 г. N 53-ФЗ - Собрание законодательства Российской Федерации, 2007, N 17, ст. 1929). 4.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 подавших заявки на участие в конкурсе, или о допуске к участию в конкурсе и признании участником конкурса только одного участника размещения заказа, подавшего заявку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размещения заказа,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размещения заказа, подавшего заявку на участие в конкурсе в отношении этого лота. При этом заказчик, уполномоченный орган в случае, если было установлено требование обеспечения заявки на участие в конкурсе, обязаны вернуть внесенные в качестве обеспечения заявки на участие в конкурсе денежные средства участникам размещения заказа, подавшим заявки на участие в конкурсе, в течение пяти рабочих дней со дня признания конкурса несостоявшимся, за исключением участника размещения заказа, признанного участником конкурса. Денежные средства, внесенные в качестве обеспечения заявки на участие в конкурсе, возвращаются указанному участнику конкурса в течение пяти рабочих дней со дня заключения с ним контракта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 5. В случае, если конкурс признан несостоявшимся и только один участник размещения заказа, подавший заявку на участие в конкурсе, признан участником конкурса, заказчик в течение трех рабочих дней со дня подписания протокола, предусмотренного частью 2 настоящей статьи, обязан передать такому участнику конкурса проект контракта, который составляется путем включения условий исполнения контракта, предложенных таким участником в заявке на участие в конкурсе, в проект контракта, прилагаемый к конкурсной документации. При этом контракт заключается с учетом положений части 4 статьи 29 настоящего Федерального закона на условиях и по цене контракта, которые предусмотрены заявкой на участие в конкурсе и конкурсной документацией, но цена такого контракта не может превышать начальную (максимальную) цену контракта (цену лота), указанную в извещении о проведении открытого конкурса. Такой участник не вправе отказаться от заключения контракта. Денежные средства, внесенные в качестве обеспечения заявки на участие в конкурсе, возвращаются такому участнику конкурса в течение пяти рабочих дней со дня заключения с ним контракта. Контракт может быть заключен не ранее чем через десять дней со дня размещения на официальном сайте протокола, предусмотренного частью 2 настоящей статьи, или при проведении закрытого конкурса со дня подписания указанного протокола. При непредставлении заказчику таким участником конкурса в срок, предусмотренный конкурсной документацией, подписанного контракта, а также обеспечения исполнения контракта в случае, если заказчиком, уполномоченным органом было установлено требование обеспечения исполнения контракта, такой участник конкурса признается уклонившимся от заключения контракта. В случае уклонения такого участника конкурса от заключения контракта денежные средства, внесенные в качестве обеспечения заявки на участие в конкурсе, не возвращаются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w:t>
      </w:r>
    </w:p>
    <w:p>
      <w:r>
        <w:t>Порядок вскрытия конвертов с заявками на участие в конкурсе и открытия доступа к поданным в форме электронных документов заявкам на участие в конкурсе 1. Публично в день, во время и в месте, указанные в извещении о проведении открытого конкурса, конкурсной комиссией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Вскрытие конвертов с заявками на участие в конкурсе и открытие доступа к поданным в форме электронных документов заявкам на участие в конкурсе осуществляются в один день.</w:t>
      </w:r>
    </w:p>
    <w:p>
      <w:r>
        <w:rPr>
          <w:b/>
        </w:rPr>
        <w:t xml:space="preserve">2. </w:t>
      </w:r>
      <w:r>
        <w:t>В день вскрытия конвертов с заявками на участие в конкурсе и открытия доступа к поданным в форме электронных документов заявкам на участие в конкурсе непосредственно перед вскрытием конвертов с заявками на участие в конкурсе и открытием доступа к поданным в форме электронных документов заявкам на участие в конкурсе или в случае проведения конкурса по нескольким лотам перед вскрытием конвертов с заявками на участие в конкурсе, поданными в отношении каждого лота, и открытием доступа к поданным в форме электронных документов заявкам на участие в конкурсе в отношении такого лота , но не раньше времени, указанного в извещении о проведении открытого конкурса и конкурсной документации, конкурсная комиссия обязана объявить присутствующим при вскрытии таких конвертов и открытии доступа к поданным в форме электронных документов заявкам на участие в конкурсе участникам размещения заказа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 (в ред. Федерального закона от 20 апреля 2007 г. N 53-ФЗ - Собрание законодательства Российской Федерации, 2007, N 17, ст. 1929)</w:t>
      </w:r>
    </w:p>
    <w:p>
      <w:r>
        <w:rPr>
          <w:b/>
        </w:rPr>
        <w:t xml:space="preserve">3. </w:t>
      </w:r>
      <w:r>
        <w:t>Конкурсной комиссией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которые поступили заказчику, уполномоченному органу до вскрытия заявок на участие в конкурсе и открытия доступа к поданным в форме электронных документов заявкам на участие в конкурсе. В случае установления факта подачи одним участником размещения заказа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размещения заказа, поданные в отношении данного лота, не рассматриваются и возвращаются такому участнику (в ред. Федерального закона от 20 апреля 2007 г. N 53-ФЗ - Собрание законодательства Российской Федерации, 2007, N 17, ст. 1929). 3-1.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размещения заказа, заявка на участие в конкурсе, поданная одновременно в отношении двух и более таких работ, не рассматривается и возвращается подавшему ее участнику размещения заказа (часть 3-1 введена Федеральным законом от 30 декабря 2008 г. N 308-ФЗ - Собрание законодательства Российской Федерации, 2009, N 1, ст. 16; в ред. Федерального закона от 8 мая 2010 г. N 83-ФЗ - Собрание законодательства Российской Федерации, 2010, N 19, ст. 2291)</w:t>
      </w:r>
    </w:p>
    <w:p>
      <w:r>
        <w:rPr>
          <w:b/>
        </w:rPr>
        <w:t xml:space="preserve">4. </w:t>
      </w:r>
      <w:r>
        <w:t>Участники размещения заказа, подавшие заявки на участие в конкурсе, или их представители вправе присутствовать при вскрытии конвертов с заявками на участие в конкурсе и открытии доступа к поданным в форме электронных документов заявкам на участие в конкурсе</w:t>
      </w:r>
    </w:p>
    <w:p>
      <w:r>
        <w:rPr>
          <w:b/>
        </w:rPr>
        <w:t xml:space="preserve">5. </w:t>
      </w:r>
      <w:r>
        <w:t>Наименование (для юридического лица), фамилия, имя, отчество (для физического лица) и почтовый адрес каждого участника размещения заказа, конверт с заявкой на участие в конкурсе которого вскрывается или доступ к поданной в форме электронного документа заявке на участие в конкурсе которого открывается, наличие сведений и документов, предусмотренных конкурсной документацией, условия исполнения контракта,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открытии доступа к поданным в форме электронных документов заявкам на участие в конкурсе и заносятся в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несостоявшимся (в ред.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w:t>
      </w:r>
    </w:p>
    <w:p>
      <w:r>
        <w:rPr>
          <w:b/>
        </w:rPr>
        <w:t xml:space="preserve">6. </w:t>
      </w:r>
      <w:r>
        <w:t>В процессе вскрытия конвертов с заявками на участие в конкурсе и открытия доступа к поданным в форме электронных документов заявкам на участие в конкурсе информация об участниках размещения заказа, подавших заявки на участие в конкурсе, о наличии документов и сведений, предусмотренных конкурсной документацией, может сразу размещаться на официальном сайте</w:t>
      </w:r>
    </w:p>
    <w:p>
      <w:r>
        <w:rPr>
          <w:b/>
        </w:rPr>
        <w:t xml:space="preserve">7. </w:t>
      </w:r>
      <w:r>
        <w:t>(Часть 7 утратила силу на основании Федерального закона от 20 апреля 2007 г. N 53-ФЗ - Собрание законодательства Российской Федерации, 2007, N 17, ст. 1929)</w:t>
      </w:r>
    </w:p>
    <w:p>
      <w:r>
        <w:rPr>
          <w:b/>
        </w:rPr>
        <w:t xml:space="preserve">8. </w:t>
      </w:r>
      <w:r>
        <w:t>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конкурсной комиссией и подписывается всеми присутствующими членами конкурсной комиссии и заказчиком, уполномоченным органом непосредственно после вскрытия конвертов с заявками на участие в конкурсе и открытия доступа к поданным в форме электронных документов заявкам на участие в конкурсе. Указанный протокол размещается заказчиком, уполномоченным органом, специализированной организацией в течение дня, следующего после дня подписания такого протокола, на официальном сайте. При размещении заказа на выполнение двух и более поисковых научно-исследовательских работ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размещается заказчиком, уполномоченным органом, специализированной организацией на официальном сайте в течение трех рабочих дней со дня подписания такого протокола (в ред. Федерального закона от 20 апреля 2007 г. N 53-ФЗ - Собрание законодательства Российской Федерации, 2007, N 17, ст. 1929; Федерального закона от 30 декабря 2008 г. N 308-ФЗ - Собрание законодательства Российской Федерации, 2009, N 1, ст. 16)</w:t>
      </w:r>
    </w:p>
    <w:p>
      <w:r>
        <w:rPr>
          <w:b/>
        </w:rPr>
        <w:t xml:space="preserve">9. </w:t>
      </w:r>
      <w:r>
        <w:t>Заказчик, уполномоченный орган, специализированная организация обязаны осуществлять аудиозапись вскрытия конвертов с заявками на участие в конкурсе и открытия доступа к поданным в форме электронных документов заявкам на участие в конкурсе. Любой участник размещения заказа, присутствующий при вскрытии конвертов с заявками на участие в конкурсе и открытии доступа к поданным в форме электронных документов заявкам на участие в конкурсе, вправе осуществлять аудио- и видеозапись вскрытия таких конвертов и открытия доступа к таким заявкам</w:t>
      </w:r>
    </w:p>
    <w:p>
      <w:r>
        <w:rPr>
          <w:b/>
        </w:rPr>
        <w:t xml:space="preserve">10. </w:t>
      </w:r>
      <w:r>
        <w:t>Полученные после окончания приема конвертов с заявками на участие в конкурсе и подаваемых в форме электронных документов заявок на участие в конкурсе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осуществляется открытие доступа к поданным в форме электронных документов заявкам на участие в конкурсе, и в тот же день такие конверты и такие заявки возвращаются участникам размещения заказа. В случае, если было установлено требование обеспечения заявки на участие в конкурсе, заказчик, уполномоченный орган обязаны вернуть внесенные в качестве обеспечения заявки на участие в конкурсе денежные средства указанным участникам размещения заказа в течение пяти рабочих дней со дня подписания протокола оценки и сопоставления заявок на участие в конкурсе (в ред. Федерального закона от 20 апреля 2007 г. N 53-ФЗ - Собрание законодательства Российской Федерации, 2007, N 17, ст. 1929). Статья 27. Порядок рассмотрения заявок на участие в конкурсе 1. Конкурсная комиссия рассматривает заявки на участие в конкурсе на соответствие требованиям, установленным конкурсной документацией, и соответствие участников размещения заказа требованиям, установленным в соответствии со статьей 11 настоящего Федерального закона. Срок рассмотрения заявок на участие в конкурсе не может превышать двадцать дней со дня вскрытия конвертов с заявками на участие в конкурсе и открытия доступа к поданным в форме электронных документов заявкам на участие в конкурсе (в ред. Федерального закона от 20 апреля 2007 г. N 53-ФЗ - Собрание законодательства Российской Федерации, 2007, N 17, ст. 1929)</w:t>
      </w:r>
    </w:p>
    <w:p>
      <w:r>
        <w:rPr>
          <w:b/>
        </w:rPr>
        <w:t xml:space="preserve">2. </w:t>
      </w:r>
      <w:r>
        <w:t>На основании результатов рассмотрения заявок на участие в конкурсе конкурсной комиссией принимается решение о допуске к участию в конкурсе участника размещения заказа и о признании участника размещения заказа, подавшего заявку на участие в конкурсе, участником конкурса или об отказе в допуске такого участника размещения заказа к участию в конкурсе в порядке и по основаниям, которые предусмотрены статьей 12 настоящего Федерального закона, а также оформляется протокол рассмотрения заявок на участие в конкурсе, который ведется конкурсной комиссией и подписывается всеми присутствующими на заседании членами конкурсной комиссии и заказчиком, уполномоченным органом в день окончания рассмотрения заявок на участие в конкурсе. Протокол должен содержать сведения об участниках размещения заказа, подавших заявки на участие в конкурсе, решение о допуске участника размещения заказа к участию в конкурсе и о признании его участником конкурса или об отказе в допуске участника размещения заказа к участию в конкурсе с обоснованием такого решения и с указанием положений настоящего Федерального закона, которым не соответствует участник размещения заказа, положений конкурсной документации, которым не соответствует заявка на участие в конкурсе этого участника размещения заказа, положений такой заявки, не соответствующих требованиям конкурсной документации, сведений о решении каждого члена конкурсной комиссии о допуске участника размещения заказа к участию в конкурсе или об отказе ему в допуске к участию в конкурсе. Указанный протокол в день окончания рассмотрения заявок на участие в конкурсе размещается заказчиком, уполномоченным органом, специализированной организацией на официальном сайте. Участникам размещения заказа, подавшим заявки на участие в конкурсе и признанным участниками конкурса, и участникам размещения заказа, подавшим заявки на участие в конкурсе и не допущенным к участию в конкурсе, направляются уведомления о принятых конкурсной комиссией решениях не позднее дня, следующего за днем подписания указанного протокола (в ред. Федерального закона от 24 июля 2007 г. N 218-ФЗ - Собрание законодательства Российской Федерации, 2007, N 31, ст. 4015)</w:t>
      </w:r>
    </w:p>
    <w:p>
      <w:r>
        <w:rPr>
          <w:b/>
        </w:rPr>
        <w:t xml:space="preserve">3. </w:t>
      </w:r>
      <w:r>
        <w:t>В случае, если было установлено требование обеспечения заявки на участие в конкурсе, заказчик, уполномоченный орган обязаны вернуть внесенные в качестве обеспечения заявки на участие в конкурсе денежные средства участнику размещения заказа, подавшему заявку на участие в конкурсе и не допущенному к участию в конкурсе, в течение пяти рабочих дней со дня подписания протокола, указанного в части 2 настоящей статьи (в ред. Федерального закона от 20 апреля 2007 г. N 53-ФЗ - Собрание законодательства Российской Федерации, 2007, N 17, ст. 1929)</w:t>
      </w:r>
    </w:p>
    <w:p>
      <w:r>
        <w:rPr>
          <w:b/>
        </w:rPr>
        <w:t xml:space="preserve">4. </w:t>
      </w:r>
      <w:r>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 подавших заявки на участие в конкурсе, или о допуске к участию в конкурсе и признании участником конкурса только одного участника размещения заказа, подавшего заявку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размещения заказа,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размещения заказа, подавшего заявку на участие в конкурсе в отношении этого лота. При этом заказчик, уполномоченный орган в случае, если было установлено требование обеспечения заявки на участие в конкурсе, обязаны вернуть внесенные в качестве обеспечения заявки на участие в конкурсе денежные средства участникам размещения заказа, подавшим заявки на участие в конкурсе, в течение пяти рабочих дней со дня признания конкурса несостоявшимся, за исключением участника размещения заказа, признанного участником конкурса. Денежные средства, внесенные в качестве обеспечения заявки на участие в конкурсе, возвращаются указанному участнику конкурса в течение пяти рабочих дней со дня заключения с ним контракта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w:t>
      </w:r>
    </w:p>
    <w:p>
      <w:r>
        <w:rPr>
          <w:b/>
        </w:rPr>
        <w:t xml:space="preserve">5. </w:t>
      </w:r>
      <w:r>
        <w:t>В случае, если конкурс признан несостоявшимся и только один участник размещения заказа, подавший заявку на участие в конкурсе, признан участником конкурса, заказчик в течение трех рабочих дней со дня подписания протокола, предусмотренного частью 2 настоящей статьи, обязан передать такому участнику конкурса проект контракта, который составляется путем включения условий исполнения контракта, предложенных таким участником в заявке на участие в конкурсе, в проект контракта, прилагаемый к конкурсной документации. При этом контракт заключается с учетом положений части 4 статьи 29 настоящего Федерального закона на условиях и по цене контракта, которые предусмотрены заявкой на участие в конкурсе и конкурсной документацией, но цена такого контракта не может превышать начальную (максимальную) цену контракта (цену лота), указанную в извещении о проведении открытого конкурса. Такой участник не вправе отказаться от заключения контракта. Денежные средства, внесенные в качестве обеспечения заявки на участие в конкурсе, возвращаются такому участнику конкурса в течение пяти рабочих дней со дня заключения с ним контракта. Контракт может быть заключен не ранее чем через десять дней со дня размещения на официальном сайте протокола, предусмотренного частью 2 настоящей статьи, или при проведении закрытого конкурса со дня подписания указанного протокола. При непредставлении заказчику таким участником конкурса в срок, предусмотренный конкурсной документацией, подписанного контракта, а также обеспечения исполнения контракта в случае, если заказчиком, уполномоченным органом было установлено требование обеспечения исполнения контракта, такой участник конкурса признается уклонившимся от заключения контракта. В случае уклонения такого участника конкурса от заключения контракта денежные средства, внесенные в качестве обеспечения заявки на участие в конкурсе, не возвращаются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w:t>
      </w:r>
    </w:p>
    <w:p>
      <w:r>
        <w:rPr>
          <w:b/>
        </w:rPr>
        <w:t>Статья 28. Оценка и сопоставление заявок на участие в конкурсе 1. Конкурсная комиссия осуществляет оценку и сопоставление заявок на участие в конкурсе, поданных участниками размещения заказа, признанными участниками конкурса. Срок оценки и сопоставления таких заявок не может превышать десять дней со дня подписания протокола, указанного в части 2 статьи 27 настоящего Федерального закона. При проведении конкурса на право заключить контракт, начальная (максимальная) цена которого превышает пятьдесят миллионов рублей, либо на право заключить контракт на выполнение научно-исследовательских, опытно-конструкторских или технологических работ такой срок не может превышать тридцать дней со дня подписания указанного протокола (в ред.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 2. Оценка и сопоставление заявок на участие в конкурсе осуществляются конкурсной комиссией в целях выявления лучших условий исполнения контракта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 (в ред.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 3. В случае, если в извещении о проведении открытого конкурса содержится указание на преимущества для учреждений и предприятий уголовно-исполнительной системы и (или) организаций инвалидов, при оценке и сопоставлении заявок на участие в конкурсе конкурсная комиссия должна учитывать такие преимущества в пользу заявок на участие в конкурсе указанных участников размещения заказа (в ред. Федерального закона от 20 апреля 2007 г. N 53-ФЗ - Собрание законодательства Российской Федерации, 2007, N 17, ст. 1929). 4. Для определения лучших условий исполнения контракта, предложенных в заявках на участие в конкурсе, конкурсная комиссия должна оценивать и сопоставлять такие заявки по цене контракта (цене единицы товара, услуги в случае размещения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для нужд заказчиков, если конкурсной документацией предусмотрено право заказчика заключить контракт с несколькими участниками размещения заказа; цене запасных частей к технике, к оборудованию и цене единицы работы, услуги в случае, если при проведении конкурса на право заключить контракт на выполнение технического обслуживания и (или) на ремонт техники, оборудования конкурсной документацией предусмотрена начальная (максимальная) цена запасных частей к технике, к оборудованию; цене единицы услуги в случае, если при проведении конкурса на право заключить контракт на оказание услуг связи, юридических услуг конкурсной документацией предусмотрена начальная (максимальная) цена единицы услуги) и иным критериям, указанным в конкурсной документации. При этом критериями оценки заявок на участие в конкурсе помимо цены контракта могут быть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 1) функциональные характеристики (потребительские свойства) или качественные характеристики товара (в ред. Федерального закона от 24 июля 2007 г. N 218-ФЗ - Собрание законодательства Российской Федерации, 2007, N 31, ст. 4015); 1-1) качество работ, услуг и (или) квалификация участника конкурса при размещении заказа на выполнение работ, оказание услуг (пункт 1-1 введен Федеральным законом от 24 июля 2007 г. N 218-ФЗ - Собрание законодательства Российской Федерации, 2007, N 31, ст. 4015; в ред. Федерального закона от 8 ноября 2007 г. N 257-ФЗ - Собрание законодательства Российской Федерации, 2007, N 46, ст. 5553); 2) расходы на эксплуатацию товара; 3) расходы на техническое обслуживание товара; 4) сроки (периоды) поставки товара, выполнения работ, оказания услуг; 5) срок предоставления гарантии качества товара, работ, услуг; 6) объем предоставления гарантий качества товара, работ, услуг; 7) (Пункт 7 утратил силу на основании Федерального закона от 20 апреля 2007 г. N 53-ФЗ - Собрание законодательства Российской Федерации, 2007, N 17, ст. 1929) 8) (Пункт 8 утратил силу на основании Федерального закона от 20 апреля 2007 г. N 53-ФЗ - Собрание законодательства Российской Федерации, 2007, N 17, ст. 1929) 4-1. Конкурсная комиссия при оценке и сопоставлении заявок на участие в конкурсе в соответствии с критерием, предусмотренным пунктом 1-1 части 4 настоящей статьи, вправе оценивать деловую репутацию участника конкурса, наличие у участника конкурса опыта выполнения работ, оказания услуг, наличие у него производственных мощностей, технологического оборудования, трудовых, финансовых ресурсов и иные показатели, необходимые для выполнения работ, оказания услуг, являющихся предметом контракта, в том числе квалификацию работников участника конкурса, в случае, если это установлено содержащимся в конкурсной документации порядком оценки и сопоставления заявок на участие в конкурсе (часть 4-1 введена Федеральным законом от 30 декабря 2008 г. N 308-ФЗ - Собрание законодательства Российской Федерации, 2009, N 1, ст. 16). 5. (Часть 5 утратила силу на основании Федерального закона от 24 июля 2007 г. N 218-ФЗ - Собрание законодательства Российской Федерации, 2007, N 31, ст. 4015) 6. Не допускается использование иных, за исключением предусмотренных частью 4 настоящей статьи, критериев оценки заявок на участие в конкурсе. При этом значимость критериев, указанных в пунктах 1 и 1-1 части 4 настоящей статьи, не может составлять более двадцати процентов, за исключением случаев, предусмотренных частями 6-1 и 6-2 настоящей статьи (в ред. Федерального закона от 20 июля 2012 г. N 122-ФЗ - Собрание законодательства Российской Федерации, 2012, N 30, ст. 4173). 6-1. В случае проведения конкурсов на поставки пищевых продуктов в указанные в части 4-3 статьи 10 настоящего Федерального закона учреждения и организации и (или) на оказание услуг общественного питания для указанных учреждений и организаций значимость критериев, указанных в пунктах 1 и 1-1 части 4 настоящей статьи, не может составлять более тридцати процентов (часть 6-1 введена Федеральным законом от 20 июля 2012 г. N 122-ФЗ - Собрание законодательства Российской Федерации, 2012, N 30, ст. 4173). 6-2. В случае проведения конкурсов на выполнение научно-исследовательских, опытно-конструкторских или технологических работ, а также на разработку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 на выполнение аварийно-спасательных работ, 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контракта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на оказание медицинских услуг, образовательных услуг (обучение, воспитание), юридических услуг, услуг по проведению экспертизы, услуг по обслуживанию официального сайта и обеспечению функционирования этого сайта, услуг специализированной организации для осуществления функций по размещению заказа значимость критериев, указанных в пунктах 1 и 1-1 части 4 настоящей статьи, не может составлять более сорока пяти процентов (часть 6-2 введена Федеральным законом от 20 июля 2012 г. N 122-ФЗ - Собрание законодательства Российской Федерации, 2012, N 30, ст. 4173). 7. Порядок оценки заявок на участие в конкурсе устанавливается Правительством Российской Федерации. При установлении порядка оценки заявок на участие в конкурсе Правительством Российской Федерации предусматриваются виды критериев из указанных в части 4 настоящей статьи, их содержание и значимость таких критериев в зависимости от видов товаров, работ, услуг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8. На основании результатов оценки и сопоставления заявок на участие в конкурсе конкурсной комиссией каждой заявке на участие в конкурсе относительно других по мере уменьшения степени выгодности содержащихся в них условий исполнения контракта присваивается порядковый номер.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(в ред. Федерального закона от 20 апреля 2007 г. N 53-ФЗ - Собрание законодательства Российской Федерации, 2007, N 17, ст. 1929). 8-1. В случае, если конкурсной документацией предусмотрено право заказчика заключить контракты на выполнение поисковых научно-исследовательских работ с несколькими участниками размещения заказа,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должно равняться указанному в конкурсной документации количеству контрактов на выполнение поисковых научно-исследовательских работ (часть 8-1 введена Федеральным законом от 30 декабря 2008 г. N 308-ФЗ - Собрание законодательства Российской Федерации, 2009, N 1, ст. 16; в ред. Федерального закона от 8 мая 2010 г. N 83-ФЗ - Собрание законодательства Российской Федерации, 2010, N 19, ст. 2291). 9. Победителем конкурса признается участник конкурса, который предложил лучшие условия исполнения контракта и заявке на участие в конкурсе которого присвоен первый номер. 10.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сведения о решении каждого члена комиссии о присвоении заявкам на участие в конкурсе значений по каждому из предусмотренных критериев оценки заявок на участие в конкурсе,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и заказчиком, уполномоченным органом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заказчика, уполномоченного органа. Заказчик, уполномоченный орган в течение трех рабочих дней со дня подписания протокола передают победителю конкурса один экземпляр протокола и проект контракта, который составляется путем включения условий исполнения контракта, предложенных победителем конкурса в заявке на участие в конкурсе, в проект контракта, прилагаемый к конкурсной документации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11. Протокол оценки и сопоставления заявок на участие в конкурсе размещается на официальном сайте заказчиком, уполномоченным органом, специализированной организацией в течение дня, следующего после дня подписания указанного протокола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12. В случае, если было установлено требование обеспечения заявок на участие в конкурсе, заказчик, уполномоченный орган обязаны возвратить в течение пяти рабочих дней со дня подписания протокола оценки и сопоставления заявок на участие в конкурсе денежные средства, внесенные в качестве обеспечения заявки на участие в конкурсе, участникам конкурса, которые участвовали в конкурсе, но не стали победителями конкурса, за исключением участника конкурса, заявке на участие в конкурсе которого присвоен второй номер и которому денежные средства, внесенные в качестве обеспечения заявки на участие в конкурсе, возвращаются в порядке, предусмотренном частью 5 статьи 29 настоящего Федерального закона (в ред. Федерального закона от 20 апреля 2007 г. N 53-ФЗ - Собрание законодательства Российской Федерации, 2007, N 17, ст. 1929). 13. Любой участник конкурса после размещения протокола оценки и сопоставления заявок на участие в конкурсе вправе направить заказчику, в уполномоченный орган в письменной форме, в том числе в форме электронного документа, запрос о разъяснении результатов конкурса. Заказчик, уполномоченный орган в течение двух рабочих дней со дня поступления такого запроса обязаны представить участнику конкурса в письменной форме или в форме электронного документа соответствующие разъяснения (в ред. Федерального закона от 20 апреля 2007 г. N 53-ФЗ - Собрание законодательства Российской Федерации, 2007, N 17, ст. 1929). 14. Любой участник конкурса вправе обжаловать результаты конкурса в порядке, предусмотренном главой 8 настоящего Федерального закона. 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аудиозапись вскрытия конвертов с заявками на участие в конкурсе и открытия доступа к поданным в форме электронных документов заявкам на участие в конкурсе хранится заказчиком, уполномоченным органом не менее чем три года.</w:t>
      </w:r>
    </w:p>
    <w:p>
      <w:r>
        <w:t>Оценка и сопоставление заявок на участие в конкурсе 1. Конкурсная комиссия осуществляет оценку и сопоставление заявок на участие в конкурсе, поданных участниками размещения заказа, признанными участниками конкурса. Срок оценки и сопоставления таких заявок не может превышать десять дней со дня подписания протокола, указанного в части 2 статьи 27 настоящего Федерального закона. При проведении конкурса на право заключить контракт, начальная (максимальная) цена которого превышает пятьдесят миллионов рублей, либо на право заключить контракт на выполнение научно-исследовательских, опытно-конструкторских или технологических работ такой срок не может превышать тридцать дней со дня подписания указанного протокола (в ред.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w:t>
      </w:r>
    </w:p>
    <w:p>
      <w:r>
        <w:rPr>
          <w:b/>
        </w:rPr>
        <w:t xml:space="preserve">2. </w:t>
      </w:r>
      <w:r>
        <w:t>Оценка и сопоставление заявок на участие в конкурсе осуществляются конкурсной комиссией в целях выявления лучших условий исполнения контракта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 (в ред.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w:t>
      </w:r>
    </w:p>
    <w:p>
      <w:r>
        <w:rPr>
          <w:b/>
        </w:rPr>
        <w:t xml:space="preserve">3. </w:t>
      </w:r>
      <w:r>
        <w:t>В случае, если в извещении о проведении открытого конкурса содержится указание на преимущества для учреждений и предприятий уголовно-исполнительной системы и (или) организаций инвалидов, при оценке и сопоставлении заявок на участие в конкурсе конкурсная комиссия должна учитывать такие преимущества в пользу заявок на участие в конкурсе указанных участников размещения заказа (в ред. Федерального закона от 20 апреля 2007 г. N 53-ФЗ - Собрание законодательства Российской Федерации, 2007, N 17, ст. 1929)</w:t>
      </w:r>
    </w:p>
    <w:p>
      <w:r>
        <w:rPr>
          <w:b/>
        </w:rPr>
        <w:t xml:space="preserve">4. </w:t>
      </w:r>
      <w:r>
        <w:t>Для определения лучших условий исполнения контракта, предложенных в заявках на участие в конкурсе, конкурсная комиссия должна оценивать и сопоставлять такие заявки по цене контракта (цене единицы товара, услуги в случае размещения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для нужд заказчиков, если конкурсной документацией предусмотрено право заказчика заключить контракт с несколькими участниками размещения заказа; цене запасных частей к технике, к оборудованию и цене единицы работы, услуги в случае, если при проведении конкурса на право заключить контракт на выполнение технического обслуживания и (или) на ремонт техники, оборудования конкурсной документацией предусмотрена начальная (максимальная) цена запасных частей к технике, к оборудованию; цене единицы услуги в случае, если при проведении конкурса на право заключить контракт на оказание услуг связи, юридических услуг конкурсной документацией предусмотрена начальная (максимальная) цена единицы услуги) и иным критериям, указанным в конкурсной документации. При этом критериями оценки заявок на участие в конкурсе помимо цены контракта могут быть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w:t>
      </w:r>
    </w:p>
    <w:p>
      <w:r>
        <w:rPr>
          <w:b/>
        </w:rPr>
        <w:t xml:space="preserve">5. </w:t>
      </w:r>
      <w:r>
        <w:t>(Часть 5 утратила силу на основании Федерального закона от 24 июля 2007 г. N 218-ФЗ - Собрание законодательства Российской Федерации, 2007, N 31, ст. 4015)</w:t>
      </w:r>
    </w:p>
    <w:p>
      <w:r>
        <w:rPr>
          <w:b/>
        </w:rPr>
        <w:t xml:space="preserve">6. </w:t>
      </w:r>
      <w:r>
        <w:t>Не допускается использование иных, за исключением предусмотренных частью 4 настоящей статьи, критериев оценки заявок на участие в конкурсе. При этом значимость критериев, указанных в пунктах 1 и 1-1 части 4 настоящей статьи, не может составлять более двадцати процентов, за исключением случаев, предусмотренных частями 6-1 и 6-2 настоящей статьи (в ред. Федерального закона от 20 июля 2012 г. N 122-ФЗ - Собрание законодательства Российской Федерации, 2012, N 30, ст. 4173). 6-1. В случае проведения конкурсов на поставки пищевых продуктов в указанные в части 4-3 статьи 10 настоящего Федерального закона учреждения и организации и (или) на оказание услуг общественного питания для указанных учреждений и организаций значимость критериев, указанных в пунктах 1 и 1-1 части 4 настоящей статьи, не может составлять более тридцати процентов (часть 6-1 введена Федеральным законом от 20 июля 2012 г. N 122-ФЗ - Собрание законодательства Российской Федерации, 2012, N 30, ст. 4173). 6-2. В случае проведения конкурсов на выполнение научно-исследовательских, опытно-конструкторских или технологических работ, а также на разработку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 на выполнение аварийно-спасательных работ, 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контракта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на оказание медицинских услуг, образовательных услуг (обучение, воспитание), юридических услуг, услуг по проведению экспертизы, услуг по обслуживанию официального сайта и обеспечению функционирования этого сайта, услуг специализированной организации для осуществления функций по размещению заказа значимость критериев, указанных в пунктах 1 и 1-1 части 4 настоящей статьи, не может составлять более сорока пяти процентов (часть 6-2 введена Федеральным законом от 20 июля 2012 г. N 122-ФЗ - Собрание законодательства Российской Федерации, 2012, N 30, ст. 4173)</w:t>
      </w:r>
    </w:p>
    <w:p>
      <w:r>
        <w:rPr>
          <w:b/>
        </w:rPr>
        <w:t xml:space="preserve">7. </w:t>
      </w:r>
      <w:r>
        <w:t>Порядок оценки заявок на участие в конкурсе устанавливается Правительством Российской Федерации. При установлении порядка оценки заявок на участие в конкурсе Правительством Российской Федерации предусматриваются виды критериев из указанных в части 4 настоящей статьи, их содержание и значимость таких критериев в зависимости от видов товаров, работ, услуг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w:t>
      </w:r>
    </w:p>
    <w:p>
      <w:r>
        <w:rPr>
          <w:b/>
        </w:rPr>
        <w:t xml:space="preserve">8. </w:t>
      </w:r>
      <w:r>
        <w:t>На основании результатов оценки и сопоставления заявок на участие в конкурсе конкурсной комиссией каждой заявке на участие в конкурсе относительно других по мере уменьшения степени выгодности содержащихся в них условий исполнения контракта присваивается порядковый номер.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(в ред. Федерального закона от 20 апреля 2007 г. N 53-ФЗ - Собрание законодательства Российской Федерации, 2007, N 17, ст. 1929). 8-1. В случае, если конкурсной документацией предусмотрено право заказчика заключить контракты на выполнение поисковых научно-исследовательских работ с несколькими участниками размещения заказа,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должно равняться указанному в конкурсной документации количеству контрактов на выполнение поисковых научно-исследовательских работ (часть 8-1 введена Федеральным законом от 30 декабря 2008 г. N 308-ФЗ - Собрание законодательства Российской Федерации, 2009, N 1, ст. 16; в ред. Федерального закона от 8 мая 2010 г. N 83-ФЗ - Собрание законодательства Российской Федерации, 2010, N 19, ст. 2291)</w:t>
      </w:r>
    </w:p>
    <w:p>
      <w:r>
        <w:rPr>
          <w:b/>
        </w:rPr>
        <w:t xml:space="preserve">9. </w:t>
      </w:r>
      <w:r>
        <w:t>Победителем конкурса признается участник конкурса, который предложил лучшие условия исполнения контракта и заявке на участие в конкурсе которого присвоен первый номер</w:t>
      </w:r>
    </w:p>
    <w:p>
      <w:r>
        <w:rPr>
          <w:b/>
        </w:rPr>
        <w:t xml:space="preserve">10. </w:t>
      </w:r>
      <w:r>
        <w:t>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сведения о решении каждого члена комиссии о присвоении заявкам на участие в конкурсе значений по каждому из предусмотренных критериев оценки заявок на участие в конкурсе,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и заказчиком, уполномоченным органом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заказчика, уполномоченного органа. Заказчик, уполномоченный орган в течение трех рабочих дней со дня подписания протокола передают победителю конкурса один экземпляр протокола и проект контракта, который составляется путем включения условий исполнения контракта, предложенных победителем конкурса в заявке на участие в конкурсе, в проект контракта, прилагаемый к конкурсной документации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w:t>
      </w:r>
    </w:p>
    <w:p>
      <w:r>
        <w:rPr>
          <w:b/>
        </w:rPr>
        <w:t xml:space="preserve">11. </w:t>
      </w:r>
      <w:r>
        <w:t>Протокол оценки и сопоставления заявок на участие в конкурсе размещается на официальном сайте заказчиком, уполномоченным органом, специализированной организацией в течение дня, следующего после дня подписания указанного протокола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w:t>
      </w:r>
    </w:p>
    <w:p>
      <w:r>
        <w:rPr>
          <w:b/>
        </w:rPr>
        <w:t xml:space="preserve">12. </w:t>
      </w:r>
      <w:r>
        <w:t>В случае, если было установлено требование обеспечения заявок на участие в конкурсе, заказчик, уполномоченный орган обязаны возвратить в течение пяти рабочих дней со дня подписания протокола оценки и сопоставления заявок на участие в конкурсе денежные средства, внесенные в качестве обеспечения заявки на участие в конкурсе, участникам конкурса, которые участвовали в конкурсе, но не стали победителями конкурса, за исключением участника конкурса, заявке на участие в конкурсе которого присвоен второй номер и которому денежные средства, внесенные в качестве обеспечения заявки на участие в конкурсе, возвращаются в порядке, предусмотренном частью 5 статьи 29 настоящего Федерального закона (в ред. Федерального закона от 20 апреля 2007 г. N 53-ФЗ - Собрание законодательства Российской Федерации, 2007, N 17, ст. 1929)</w:t>
      </w:r>
    </w:p>
    <w:p>
      <w:r>
        <w:rPr>
          <w:b/>
        </w:rPr>
        <w:t xml:space="preserve">13. </w:t>
      </w:r>
      <w:r>
        <w:t>Любой участник конкурса после размещения протокола оценки и сопоставления заявок на участие в конкурсе вправе направить заказчику, в уполномоченный орган в письменной форме, в том числе в форме электронного документа, запрос о разъяснении результатов конкурса. Заказчик, уполномоченный орган в течение двух рабочих дней со дня поступления такого запроса обязаны представить участнику конкурса в письменной форме или в форме электронного документа соответствующие разъяснения (в ред. Федерального закона от 20 апреля 2007 г. N 53-ФЗ - Собрание законодательства Российской Федерации, 2007, N 17, ст. 1929)</w:t>
      </w:r>
    </w:p>
    <w:p>
      <w:r>
        <w:rPr>
          <w:b/>
        </w:rPr>
        <w:t xml:space="preserve">14. </w:t>
      </w:r>
      <w:r>
        <w:t>Любой участник конкурса вправе обжаловать результаты конкурса в порядке, предусмотренном главой 8 настоящего Федерального закона</w:t>
      </w:r>
    </w:p>
    <w:p>
      <w:r>
        <w:rPr>
          <w:b/>
        </w:rPr>
        <w:t xml:space="preserve">15. </w:t>
      </w:r>
      <w:r>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аудиозапись вскрытия конвертов с заявками на участие в конкурсе и открытия доступа к поданным в форме электронных документов заявкам на участие в конкурсе хранится заказчиком, уполномоченным органом не менее чем три года</w:t>
      </w:r>
    </w:p>
    <w:p>
      <w:r>
        <w:rPr>
          <w:b/>
        </w:rPr>
        <w:t xml:space="preserve">4. </w:t>
      </w:r>
      <w:r>
        <w:t>функциональные характеристики (потребительские свойства) или качественные характеристики товара (в ред. Федерального закона от 24 июля 2007 г. N 218-ФЗ - Собрание законодательства Российской Федерации, 2007, N 31, ст. 4015); 1-1) качество работ, услуг и (или) квалификация участника конкурса при размещении заказа на выполнение работ, оказание услуг (пункт 1-1 введен Федеральным законом от 24 июля 2007 г. N 218-ФЗ - Собрание законодательства Российской Федерации, 2007, N 31, ст. 4015; в ред. Федерального закона от 8 ноября 2007 г. N 257-ФЗ - Собрание законодательства Российской Федерации, 2007, N 46, ст. 5553)</w:t>
      </w:r>
    </w:p>
    <w:p>
      <w:r>
        <w:rPr>
          <w:b/>
        </w:rPr>
        <w:t xml:space="preserve">4. </w:t>
      </w:r>
      <w:r>
        <w:t>расходы на эксплуатацию товара</w:t>
      </w:r>
    </w:p>
    <w:p>
      <w:r>
        <w:rPr>
          <w:b/>
        </w:rPr>
        <w:t xml:space="preserve">4. </w:t>
      </w:r>
      <w:r>
        <w:t>расходы на техническое обслуживание товара</w:t>
      </w:r>
    </w:p>
    <w:p>
      <w:r>
        <w:rPr>
          <w:b/>
        </w:rPr>
        <w:t xml:space="preserve">4. </w:t>
      </w:r>
      <w:r>
        <w:t>сроки (периоды) поставки товара, выполнения работ, оказания услуг</w:t>
      </w:r>
    </w:p>
    <w:p>
      <w:r>
        <w:rPr>
          <w:b/>
        </w:rPr>
        <w:t xml:space="preserve">4. </w:t>
      </w:r>
      <w:r>
        <w:t>срок предоставления гарантии качества товара, работ, услуг</w:t>
      </w:r>
    </w:p>
    <w:p>
      <w:r>
        <w:rPr>
          <w:b/>
        </w:rPr>
        <w:t xml:space="preserve">4. </w:t>
      </w:r>
      <w:r>
        <w:t>объем предоставления гарантий качества товара, работ, услуг</w:t>
      </w:r>
    </w:p>
    <w:p>
      <w:r>
        <w:rPr>
          <w:b/>
        </w:rPr>
        <w:t xml:space="preserve">4. </w:t>
      </w:r>
      <w:r>
        <w:t>(Пункт 7 утратил силу на основании Федерального закона от 20 апреля 2007 г. N 53-ФЗ - Собрание законодательства Российской Федерации, 2007, N 17, ст. 1929) 8) (Пункт 8 утратил силу на основании Федерального закона от 20 апреля 2007 г. N 53-ФЗ - Собрание законодательства Российской Федерации, 2007, N 17, ст. 1929) 4-1. Конкурсная комиссия при оценке и сопоставлении заявок на участие в конкурсе в соответствии с критерием, предусмотренным пунктом 1-1 части 4 настоящей статьи, вправе оценивать деловую репутацию участника конкурса, наличие у участника конкурса опыта выполнения работ, оказания услуг, наличие у него производственных мощностей, технологического оборудования, трудовых, финансовых ресурсов и иные показатели, необходимые для выполнения работ, оказания услуг, являющихся предметом контракта, в том числе квалификацию работников участника конкурса, в случае, если это установлено содержащимся в конкурсной документации порядком оценки и сопоставления заявок на участие в конкурсе (часть 4-1 введена Федеральным законом от 30 декабря 2008 г. N 308-ФЗ - Собрание законодательства Российской Федерации, 2009, N 1, ст. 16)</w:t>
      </w:r>
    </w:p>
    <w:p>
      <w:r>
        <w:rPr>
          <w:b/>
        </w:rPr>
        <w:t>Статья 29. Заключение контракта по результатам проведения конкурса (наименование статьи в ред. Федерального закона от 8 мая 2010 г. N 83-ФЗ - Собрание законодательства Российской Федерации, 2010, N 19, ст. 2291) 1.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заказчику подписанный контракт, переданный ему в соответствии с частью 10 статьи 28 настоящего Федерального закона или частью 2 настоящей статьи, а также обеспечение исполнения контракта в случае, если заказчиком, уполномоченным органом было установлено требование обеспечения исполнения контракта, победитель конкурса или участник конкурса, заявке на участие в конкурсе которого присвоен второй номер, признается уклонившимся от заключения контракта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 1-1. Контракт может быть заключен не ранее чем через десять дней со дня размещения на официальном сайте протокола оценки и сопоставления заявок на участие в конкурсе, а при проведении закрытого конкурса со дня подписания протокола оценки и сопоставления заявок на участие в конкурсе (часть 1-1 введена Федеральным законом от 20 апреля 2007 г. N 53-ФЗ - Собрание законодательства Российской Федерации, 2007, N 17, ст. 1929; в ред. Федерального закона от 8 мая 2010 г. N 83-ФЗ - Собрание законодательства Российской Федерации, 2010, N 19, ст. 2291). 2. В случае, если победитель конкурса признан уклонившимся от заключения контракта, заказчик вправе обратиться в суд с иском о требовании о понуждении победителя конкурса заключить контракт, а также о возмещении убытков, причиненных уклонением от заключения контракта, либо заключить контракт с участником конкурса, заявке на участие в конкурсе которого присвоен второй номер. Заказчик обязан заключить контракт с участником конкурса, заявке на участие в конкурсе которого присвоен второй номер, при отказе от заключения контракта с победителем конкурса в случаях, предусмотренных частью 3 статьи 9 настоящего Федерального закона. При этом заключение контракта для участника конкурса, заявке на участие в конкурсе которого присвоен второй номер, является обязательным. В случае уклонения победителя конкурса или участника конкурса, заявке на участие в конкурсе которого присвоен второй номер, от заключения контракта денежные средства, внесенные ими в качестве обеспечения заявки на участие в конкурсе, не возвращаются. В случае уклонения участника конкурса, заявке на участие в конкурсе которого присвоен второй номер, от заключения контракта заказчик вправе обратиться в суд с иском о требовании о понуждении такого участника заключить контракт, а также о возмещении убытков, причиненных уклонением от заключения контракта, или принять решение о признании конкурса несостоявшимся. В случае, если заказчик отказался от заключения контракта с победителем конкурса и с участником конкурса, заявке на участие в конкурсе которого присвоен второй номер, конкурс признается несостоявшимся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 3. Контракт заключается на условиях, указанных в поданной участником конкурса, с которым заключается контракт, заявке на участие в конкурсе и в конкурсной документации. При заключении контракта цена такого контракта не может превышать начальную (максимальную) цену контракта (цену лота), указанную в извещении о проведении открытого конкурса. В случае, если контракт заключается с физическим лицом, за исключением индивидуальных предпринимателей и иных занимающихся частной практикой лиц, оплата такого контракта уменьшается на размер налоговых платежей, связанных с оплатой контракта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 3-1. В случае, если при размещении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для нужд заказчиков победитель конкурса не может исполнить заказ в полном объеме и в конкурсной документации предусмотрено право заказчика заключить контракт с несколькими участниками размещения заказа, заказчик вправе заключить контракт с участниками конкурса, заявкам на участие в конкурсе которых присвоены следующие порядковые номера в порядке возрастания, на условиях, предусмотренных частью 3 настоящей статьи, в объеме, который предложен в таких заявках на участие в конкурсе. Такие участники размещения заказа не вправе отказаться от заключения контракта. При этом цена контракта не может превышать сумму, пропорциональную цене такого контракта в зависимости от количества поставляемого товара, объема услуг, на поставку, оказание которых заключен контракт. Общая цена контрактов, заключенных по итогам размещения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для нужд заказчиков, не может превышать начальную (максимальную) цену контракта (цену лота), указанную в конкурсной документации (часть 3-1 введена Федеральным законом от 24 июля 2007 г. N 218-ФЗ - Собрание законодательства Российской Федерации, 2007, N 31, ст. 4015; в ред. Федерального закона от 8 мая 2010 г. N 83-ФЗ - Собрание законодательства Российской Федерации, 2010, N 19, ст. 2291). 4. В случае, если заказчиком, уполномоченным органом установлено требование обеспечения исполнения контракта, контракт заключается только после предоставления участником конкурса, с которым заключается контракт,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контракта, предусмотренном конкурсной документацией. Способ обеспечения исполнения контракта из указанных в настоящей части способов определяется таким участником конкурса самостоятельно. Если победителем конкурса или участником конкурса, с которыми заключается контракт, является бюджетное учреждение и заказчиком, уполномоченным органом установлено требование обеспечения исполнения контракта, предоставление обеспечения исполнения контракта не требуется (в ред. Федерального закона от 27 июля 2010 г. N 240-ФЗ - Собрание законодательства Российской Федерации, 2010, N 31, ст. 4209; Федерального закона от 20 июля 2012 г. N 122-ФЗ - Собрание законодательства Российской Федерации, 2012, N 30, ст. 4173). 4-1. (Часть 4-1 введена Федеральным законом от 27 июля 2010 г. N 240-ФЗ - Собрание законодательства Российской Федерации, 2010, N 31, ст. 4209; утратила силу на основании Федерального закона от 20 июля 2012 г. N 122-ФЗ - Собрание законодательства Российской Федерации, 2012, N 30, ст. 4173) 4-2. (Часть 4-2 введена Федеральным законом от 27 июля 2010 г. N 240-ФЗ - Собрание законодательства Российской Федерации, 2010, N 31, ст. 4209; утратила силу на основании Федерального закона от 20 июля 2012 г. N 122-ФЗ - Собрание законодательства Российской Федерации, 2012, N 30, ст. 4173) 4-3. (Часть 4-3 введена Федеральным законом от 27 июля 2010 г. N 240-ФЗ - Собрание законодательства Российской Федерации, 2010, N 31, ст. 4209; утратила силу на основании Федерального закона от 20 июля 2012 г. N 122-ФЗ - Собрание законодательства Российской Федерации, 2012, N 30, ст. 4173) 5. В случае, если было установлено требование обеспечения заявки на участие в конкурсе, денежные средства, внесенные в качестве обеспечения заявки на участие в конкурсе, возвращаются победителю конкурса в течение пяти рабочих дней со дня заключения с ним контракта. Денежные средства, внесенные в качестве обеспечения заявки на участие в конкурсе, возвращаются участнику конкурса, заявке на участие в конкурсе которого присвоен второй номер, в течение пяти рабочих дней со дня заключения контракта с победителем конкурса или с таким участником конкурса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 Статья 30. Особенности проведения закрытого конкурса 1. Закрытый конкурс проводится по согласованию с уполномоченным на осуществление контроля в сфере размещения заказов федеральным органом исполнительной власти. Согласование проведения закрытого конкурса осуществляется в порядке, установленном федеральным органом исполнительной власти, осуществляющим нормативное правовое регулирование в сфере размещения заказов. При этом срок такого согласования не должен быть более чем десять рабочих дней со дня поступления обращения о согласовании проведения закрытого конкурса. 2. При проведении закрытого конкурса применяются положения настоящего Федерального закона о проведении открытого конкурса с учетом положений настоящей статьи. 3. При проведении закрытого конкурса извещение о проведении закрытого конкурса не требуется. Конкурсная документация и изменения, внесенные в конкурсную документацию, а также разъяснения конкурсной документации не подлежат опубликованию в средствах массовой информации и размещению в информационно-телекоммуникационной сети "Интернет". Заказчик, уполномоченный орган не позднее чем за тридцать дней до дня вскрытия конвертов с заявками на участие в конкурсе направляют в письменной форме приглашения принять участие в закрытом конкурсе лицам, которые удовлетворяют требованиям, предусмотренным настоящим Федеральным законом, и способны осуществить поставки товаров, выполнить работы, оказать услуги, являющиеся предметом конкурса, а также имеют доступ к сведениям, составляющим государственную тайну, в случае проведения закрытого конкурса при размещении заказа на поставку товара, выполнение работы, оказание услуги, сведения о которых составляют государственную тайну. В указанных приглашениях должны содержаться сведения, предусмотренные частью 4 статьи 21 настоящего Федерального закона (в ред. Федерального закона от 30 декабря 2008 г. N 308-ФЗ - Собрание законодательства Российской Федерации, 2009, N 1, ст. 16; Федерального закона от 21 апреля 2011 г. N 79-ФЗ - Собрание законодательства Российской Федерации, 2011, N 17, ст. 2320; Федерального закона от 11 июля 2011 г. N 200-ФЗ - Собрание законодательства Российской Федерации, 2011, N 29, ст. 4291). 3-1. Вскрытие конвертов с заявками на участие в закрытом конкурсе может состояться ранее даты, указанной в конкурсной документации, при наличии согласия в письменной форме с этим всех лиц, которым были направлены приглашения принять участие в закрытом конкурсе (часть 3-1 введена Федеральным законом от 20 апреля 2007 г. N 53-ФЗ - Собрание законодательства Российской Федерации, 2007, N 17, ст. 1929). 3-2. Заказчик, уполномоченный орган не позднее чем за тридцать дней до дня вскрытия конвертов с заявками на участие в конкурсе направляют в уполномоченный на осуществление контроля в сфере размещения заказов федеральный орган исполнительной власти все приглашения, указанные в части 3 настоящей статьи (часть 3-2 введена Федеральным законом от 24 июля 2007 г. N 218-ФЗ - Собрание законодательства Российской Федерации, 2007, N 31, ст. 4015). 4. При проведении закрытого конкурса не допускается подавать заявки на участие в конкурсе в форме электронных документов, а также предоставлять конкурсную документацию, изменения, внесенные в нее, направлять запросы о разъяснении положений конкурсной документации и предоставлять такие разъяснения в форме электронных документов. Разъяснения положений конкурсной документации должны быть доведены в письменной форме заказчиком, уполномоченным органом до сведения всех лиц, которым предоставлена конкурсная документация, с указанием предмета запроса, но без указания участника размещения заказа, от которого поступил запрос. 4-1. Протокол вскрытия конвертов с заявками на участие в закрытом конкурсе, протокол рассмотрения заявок на участие в закрытом конкурсе составляются в двух экземплярах. Заказчик, уполномоченный орган не позднее дня, следующего после дня подписания соответствующего протокола, направляют в уполномоченный на осуществление контроля в сфере размещения заказов федеральный орган исполнительной власти один экземпляр такого протокола, а также копии такого протокола участникам размещения заказа, подавшим заявки на участие в конкурсе (часть 4-1 введена Федеральным законом от 24 июля 2007 г. N 218-ФЗ - Собрание законодательства Российской Федерации, 2007, N 31, ст. 4015). 4-2. Протокол оценки и сопоставления заявок на участие в закрытом конкурсе составляется в трех экземплярах. Заказчик, уполномоченный орган не позднее дня, следующего после дня подписания протокола, направляют в уполномоченный на осуществление контроля в сфере размещения заказов федеральный орган исполнительной власти один экземпляр такого протокола, а также копии такого протокола участникам конкурса (часть 4-2 введена Федеральным законом от 24 июля 2007 г. N 218-ФЗ - Собрание законодательства Российской Федерации, 2007, N 31, ст. 4015). 5. Протоколы, составленные в ходе проведения закрытого конкурса, а также информация, полученная в ходе проведения закрытого конкурса, не подлежит опубликованию в средствах массовой информации и размещению в информационно-телекоммуникационной сети "Интернет" (в ред. Федерального закона от 11 июля 2011 г. N 200-ФЗ - Собрание законодательства Российской Федерации, 2011, N 29, ст. 4291). 6. При проведении закрытого конкурса не допускается осуществлять аудио- и видеозапись.</w:t>
      </w:r>
    </w:p>
    <w:p>
      <w:r>
        <w:t>Заключение контракта по результатам проведения конкурса (наименование статьи в ред. Федерального закона от 8 мая 2010 г. N 83-ФЗ - Собрание законодательства Российской Федерации, 2010, N 19, ст. 2291)</w:t>
      </w:r>
    </w:p>
    <w:p>
      <w:r>
        <w:rPr>
          <w:b/>
        </w:rPr>
        <w:t xml:space="preserve">1. </w:t>
      </w:r>
      <w:r>
        <w:t>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заказчику подписанный контракт, переданный ему в соответствии с частью 10 статьи 28 настоящего Федерального закона или частью 2 настоящей статьи, а также обеспечение исполнения контракта в случае, если заказчиком, уполномоченным органом было установлено требование обеспечения исполнения контракта, победитель конкурса или участник конкурса, заявке на участие в конкурсе которого присвоен второй номер, признается уклонившимся от заключения контракта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 1-1. Контракт может быть заключен не ранее чем через десять дней со дня размещения на официальном сайте протокола оценки и сопоставления заявок на участие в конкурсе, а при проведении закрытого конкурса со дня подписания протокола оценки и сопоставления заявок на участие в конкурсе (часть 1-1 введена Федеральным законом от 20 апреля 2007 г. N 53-ФЗ - Собрание законодательства Российской Федерации, 2007, N 17, ст. 1929; в ред. Федерального закона от 8 мая 2010 г. N 83-ФЗ - Собрание законодательства Российской Федерации, 2010, N 19, ст. 2291)</w:t>
      </w:r>
    </w:p>
    <w:p>
      <w:r>
        <w:rPr>
          <w:b/>
        </w:rPr>
        <w:t xml:space="preserve">2. </w:t>
      </w:r>
      <w:r>
        <w:t>В случае, если победитель конкурса признан уклонившимся от заключения контракта, заказчик вправе обратиться в суд с иском о требовании о понуждении победителя конкурса заключить контракт, а также о возмещении убытков, причиненных уклонением от заключения контракта, либо заключить контракт с участником конкурса, заявке на участие в конкурсе которого присвоен второй номер. Заказчик обязан заключить контракт с участником конкурса, заявке на участие в конкурсе которого присвоен второй номер, при отказе от заключения контракта с победителем конкурса в случаях, предусмотренных частью 3 статьи 9 настоящего Федерального закона. При этом заключение контракта для участника конкурса, заявке на участие в конкурсе которого присвоен второй номер, является обязательным. В случае уклонения победителя конкурса или участника конкурса, заявке на участие в конкурсе которого присвоен второй номер, от заключения контракта денежные средства, внесенные ими в качестве обеспечения заявки на участие в конкурсе, не возвращаются. В случае уклонения участника конкурса, заявке на участие в конкурсе которого присвоен второй номер, от заключения контракта заказчик вправе обратиться в суд с иском о требовании о понуждении такого участника заключить контракт, а также о возмещении убытков, причиненных уклонением от заключения контракта, или принять решение о признании конкурса несостоявшимся. В случае, если заказчик отказался от заключения контракта с победителем конкурса и с участником конкурса, заявке на участие в конкурсе которого присвоен второй номер, конкурс признается несостоявшимся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w:t>
      </w:r>
    </w:p>
    <w:p>
      <w:r>
        <w:rPr>
          <w:b/>
        </w:rPr>
        <w:t xml:space="preserve">3. </w:t>
      </w:r>
      <w:r>
        <w:t>Контракт заключается на условиях, указанных в поданной участником конкурса, с которым заключается контракт, заявке на участие в конкурсе и в конкурсной документации. При заключении контракта цена такого контракта не может превышать начальную (максимальную) цену контракта (цену лота), указанную в извещении о проведении открытого конкурса. В случае, если контракт заключается с физическим лицом, за исключением индивидуальных предпринимателей и иных занимающихся частной практикой лиц, оплата такого контракта уменьшается на размер налоговых платежей, связанных с оплатой контракта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 3-1. В случае, если при размещении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для нужд заказчиков победитель конкурса не может исполнить заказ в полном объеме и в конкурсной документации предусмотрено право заказчика заключить контракт с несколькими участниками размещения заказа, заказчик вправе заключить контракт с участниками конкурса, заявкам на участие в конкурсе которых присвоены следующие порядковые номера в порядке возрастания, на условиях, предусмотренных частью 3 настоящей статьи, в объеме, который предложен в таких заявках на участие в конкурсе. Такие участники размещения заказа не вправе отказаться от заключения контракта. При этом цена контракта не может превышать сумму, пропорциональную цене такого контракта в зависимости от количества поставляемого товара, объема услуг, на поставку, оказание которых заключен контракт. Общая цена контрактов, заключенных по итогам размещения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для нужд заказчиков, не может превышать начальную (максимальную) цену контракта (цену лота), указанную в конкурсной документации (часть 3-1 введена Федеральным законом от 24 июля 2007 г. N 218-ФЗ - Собрание законодательства Российской Федерации, 2007, N 31, ст. 4015; в ред. Федерального закона от 8 мая 2010 г. N 83-ФЗ - Собрание законодательства Российской Федерации, 2010, N 19, ст. 2291)</w:t>
      </w:r>
    </w:p>
    <w:p>
      <w:r>
        <w:rPr>
          <w:b/>
        </w:rPr>
        <w:t xml:space="preserve">4. </w:t>
      </w:r>
      <w:r>
        <w:t>В случае, если заказчиком, уполномоченным органом установлено требование обеспечения исполнения контракта, контракт заключается только после предоставления участником конкурса, с которым заключается контракт,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контракта, предусмотренном конкурсной документацией. Способ обеспечения исполнения контракта из указанных в настоящей части способов определяется таким участником конкурса самостоятельно. Если победителем конкурса или участником конкурса, с которыми заключается контракт, является бюджетное учреждение и заказчиком, уполномоченным органом установлено требование обеспечения исполнения контракта, предоставление обеспечения исполнения контракта не требуется (в ред. Федерального закона от 27 июля 2010 г. N 240-ФЗ - Собрание законодательства Российской Федерации, 2010, N 31, ст. 4209; Федерального закона от 20 июля 2012 г. N 122-ФЗ - Собрание законодательства Российской Федерации, 2012, N 30, ст. 4173). 4-1. (Часть 4-1 введена Федеральным законом от 27 июля 2010 г. N 240-ФЗ - Собрание законодательства Российской Федерации, 2010, N 31, ст. 4209; утратила силу на основании Федерального закона от 20 июля 2012 г. N 122-ФЗ - Собрание законодательства Российской Федерации, 2012, N 30, ст. 4173) 4-2. (Часть 4-2 введена Федеральным законом от 27 июля 2010 г. N 240-ФЗ - Собрание законодательства Российской Федерации, 2010, N 31, ст. 4209; утратила силу на основании Федерального закона от 20 июля 2012 г. N 122-ФЗ - Собрание законодательства Российской Федерации, 2012, N 30, ст. 4173) 4-3. (Часть 4-3 введена Федеральным законом от 27 июля 2010 г. N 240-ФЗ - Собрание законодательства Российской Федерации, 2010, N 31, ст. 4209; утратила силу на основании Федерального закона от 20 июля 2012 г. N 122-ФЗ - Собрание законодательства Российской Федерации, 2012, N 30, ст. 4173)</w:t>
      </w:r>
    </w:p>
    <w:p>
      <w:r>
        <w:rPr>
          <w:b/>
        </w:rPr>
        <w:t xml:space="preserve">5. </w:t>
      </w:r>
      <w:r>
        <w:t>В случае, если было установлено требование обеспечения заявки на участие в конкурсе, денежные средства, внесенные в качестве обеспечения заявки на участие в конкурсе, возвращаются победителю конкурса в течение пяти рабочих дней со дня заключения с ним контракта. Денежные средства, внесенные в качестве обеспечения заявки на участие в конкурсе, возвращаются участнику конкурса, заявке на участие в конкурсе которого присвоен второй номер, в течение пяти рабочих дней со дня заключения контракта с победителем конкурса или с таким участником конкурса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 Статья 30. Особенности проведения закрытого конкурса 1. Закрытый конкурс проводится по согласованию с уполномоченным на осуществление контроля в сфере размещения заказов федеральным органом исполнительной власти. Согласование проведения закрытого конкурса осуществляется в порядке, установленном федеральным органом исполнительной власти, осуществляющим нормативное правовое регулирование в сфере размещения заказов. При этом срок такого согласования не должен быть более чем десять рабочих дней со дня поступления обращения о согласовании проведения закрытого конкурса</w:t>
      </w:r>
    </w:p>
    <w:p>
      <w:r>
        <w:rPr>
          <w:b/>
        </w:rPr>
        <w:t xml:space="preserve">2. </w:t>
      </w:r>
      <w:r>
        <w:t>При проведении закрытого конкурса применяются положения настоящего Федерального закона о проведении открытого конкурса с учетом положений настоящей статьи</w:t>
      </w:r>
    </w:p>
    <w:p>
      <w:r>
        <w:rPr>
          <w:b/>
        </w:rPr>
        <w:t xml:space="preserve">3. </w:t>
      </w:r>
      <w:r>
        <w:t>При проведении закрытого конкурса извещение о проведении закрытого конкурса не требуется. Конкурсная документация и изменения, внесенные в конкурсную документацию, а также разъяснения конкурсной документации не подлежат опубликованию в средствах массовой информации и размещению в информационно-телекоммуникационной сети "Интернет". Заказчик, уполномоченный орган не позднее чем за тридцать дней до дня вскрытия конвертов с заявками на участие в конкурсе направляют в письменной форме приглашения принять участие в закрытом конкурсе лицам, которые удовлетворяют требованиям, предусмотренным настоящим Федеральным законом, и способны осуществить поставки товаров, выполнить работы, оказать услуги, являющиеся предметом конкурса, а также имеют доступ к сведениям, составляющим государственную тайну, в случае проведения закрытого конкурса при размещении заказа на поставку товара, выполнение работы, оказание услуги, сведения о которых составляют государственную тайну. В указанных приглашениях должны содержаться сведения, предусмотренные частью 4 статьи 21 настоящего Федерального закона (в ред. Федерального закона от 30 декабря 2008 г. N 308-ФЗ - Собрание законодательства Российской Федерации, 2009, N 1, ст. 16; Федерального закона от 21 апреля 2011 г. N 79-ФЗ - Собрание законодательства Российской Федерации, 2011, N 17, ст. 2320; Федерального закона от 11 июля 2011 г. N 200-ФЗ - Собрание законодательства Российской Федерации, 2011, N 29, ст. 4291). 3-1. Вскрытие конвертов с заявками на участие в закрытом конкурсе может состояться ранее даты, указанной в конкурсной документации, при наличии согласия в письменной форме с этим всех лиц, которым были направлены приглашения принять участие в закрытом конкурсе (часть 3-1 введена Федеральным законом от 20 апреля 2007 г. N 53-ФЗ - Собрание законодательства Российской Федерации, 2007, N 17, ст. 1929). 3-2. Заказчик, уполномоченный орган не позднее чем за тридцать дней до дня вскрытия конвертов с заявками на участие в конкурсе направляют в уполномоченный на осуществление контроля в сфере размещения заказов федеральный орган исполнительной власти все приглашения, указанные в части 3 настоящей статьи (часть 3-2 введена Федеральным законом от 24 июля 2007 г. N 218-ФЗ - Собрание законодательства Российской Федерации, 2007, N 31, ст. 4015)</w:t>
      </w:r>
    </w:p>
    <w:p>
      <w:r>
        <w:rPr>
          <w:b/>
        </w:rPr>
        <w:t xml:space="preserve">4. </w:t>
      </w:r>
      <w:r>
        <w:t>При проведении закрытого конкурса не допускается подавать заявки на участие в конкурсе в форме электронных документов, а также предоставлять конкурсную документацию, изменения, внесенные в нее, направлять запросы о разъяснении положений конкурсной документации и предоставлять такие разъяснения в форме электронных документов. Разъяснения положений конкурсной документации должны быть доведены в письменной форме заказчиком, уполномоченным органом до сведения всех лиц, которым предоставлена конкурсная документация, с указанием предмета запроса, но без указания участника размещения заказа, от которого поступил запрос. 4-1. Протокол вскрытия конвертов с заявками на участие в закрытом конкурсе, протокол рассмотрения заявок на участие в закрытом конкурсе составляются в двух экземплярах. Заказчик, уполномоченный орган не позднее дня, следующего после дня подписания соответствующего протокола, направляют в уполномоченный на осуществление контроля в сфере размещения заказов федеральный орган исполнительной власти один экземпляр такого протокола, а также копии такого протокола участникам размещения заказа, подавшим заявки на участие в конкурсе (часть 4-1 введена Федеральным законом от 24 июля 2007 г. N 218-ФЗ - Собрание законодательства Российской Федерации, 2007, N 31, ст. 4015). 4-2. Протокол оценки и сопоставления заявок на участие в закрытом конкурсе составляется в трех экземплярах. Заказчик, уполномоченный орган не позднее дня, следующего после дня подписания протокола, направляют в уполномоченный на осуществление контроля в сфере размещения заказов федеральный орган исполнительной власти один экземпляр такого протокола, а также копии такого протокола участникам конкурса (часть 4-2 введена Федеральным законом от 24 июля 2007 г. N 218-ФЗ - Собрание законодательства Российской Федерации, 2007, N 31, ст. 4015)</w:t>
      </w:r>
    </w:p>
    <w:p>
      <w:r>
        <w:rPr>
          <w:b/>
        </w:rPr>
        <w:t xml:space="preserve">5. </w:t>
      </w:r>
      <w:r>
        <w:t>Протоколы, составленные в ходе проведения закрытого конкурса, а также информация, полученная в ходе проведения закрытого конкурса, не подлежит опубликованию в средствах массовой информации и размещению в информационно-телекоммуникационной сети "Интернет" (в ред. Федерального закона от 11 июля 2011 г. N 200-ФЗ - Собрание законодательства Российской Федерации, 2011, N 29, ст. 4291)</w:t>
      </w:r>
    </w:p>
    <w:p>
      <w:r>
        <w:rPr>
          <w:b/>
        </w:rPr>
        <w:t xml:space="preserve">6. </w:t>
      </w:r>
      <w:r>
        <w:t>При проведении закрытого конкурса не допускается осуществлять аудио- и видеозапись</w:t>
      </w:r>
    </w:p>
    <w:p>
      <w:r>
        <w:rPr>
          <w:b/>
        </w:rPr>
        <w:t>Статья 31. Последствия признания конкурса несостоявшимся 1. В случаях, если конкурс признан несостоявшимся и контракт не заключен с единственным участником конкурса или с участником размещения заказа, который подал единственную заявку на участие в конкурсе (при наличии таких участников), заказчик, уполномоченный орган вправе объявить о проведении повторного конкурса либо направить документы о проведении конкурса и признании его несостоявшимся в уполномоченные на осуществление контроля в сфере размещения заказов федеральный орган исполнительной власти (при размещении заказов на поставки товаров, выполнение работ, оказание услуг для федеральных нужд, нужд федерального бюджетного учреждения), орган исполнительной власти субъекта Российской Федерации (при размещении заказов на поставки товаров, выполнение работ, оказание услуг для нужд субъекта Российской Федерации или для нужд муниципального образования, нужд бюджетного учреждения субъекта Российской Федерации, нужд муниципального бюджетного учреждения). По согласованию с указанным органом заказчик может принять решение о размещении заказа у единственного поставщика (исполнителя, подрядчика). При этом контракт должен быть заключен с единственным поставщиком (исполнителем, подрядчиком) на условиях, предусмотренных конкурсной документацией, цена заключенного контракта не должна превышать начальную (максимальную) цену контракта (цену лота), указанную в извещении о проведении открытого конкурса или приглашении принять участие в закрытом конкурсе. В случае, если конкурс признан не состоявшимся в соответствии с частью 2 статьи 29 настоящего Федерального закона и заключается контракт с единственным поставщиком (исполнителем, подрядчиком), такой контракт должен быть заключен на условиях, указанных в заявке на участие в конкурсе, которой присвоен первый номер, и конкурсной документации, и цена заключенного контракта не должна превышать цену контракта, указанную в такой заявке. Порядок согласования возможности заключения контракта с единственным поставщиком (исполнителем, подрядчиком) устанавливается федеральным органом исполнительной власти, осуществляющим нормативное правовое регулирование в сфере размещения заказов. При этом срок такого согласования не должен быть более чем десять рабочих дней со дня поступления обращения о согласовании возможности заключения контракта с единственным поставщиком (исполнителем, подрядчиком)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 2. В случае объявления о проведении повторного конкурса заказчик, уполномоченный орган вправе изменить условия конкурса. Глава 2-1. Особенности размещения заказа путем проведения открытого конкурса на право заключить контракт на создание произведения литературы или искусства, исполнения, на финансирование проката или показа национального фильма (наименование главы в ред. Федерального закона от 8 мая 2010 г. N 83-ФЗ - Собрание законодательства Российской Федерации, 2010, N 19, ст. 2291) (глава 2-1 введена Федеральным законом от 24 июля 2007 г. N 218-ФЗ - Собрание законодательства Российской Федерации, 2007, N 31, ст. 4015) Статья 31-1. Особенности размещения заказа путем проведения открытого конкурса на право заключить контракт на создание произведения литературы или искусства, исполнения, на финансирование проката или показа национального фильма (наименование статьи в ред. Федерального закона от 8 мая 2010 г. N 83-ФЗ - Собрание законодательства Российской Федерации, 2010, N 19, ст. 2291) 1. Размещение заказа на создание произведения литературы или искусства, исполнения, на финансирование проката или показа национального фильма осуществляется путем проведения открытого конкурса (в целях настоящей главы далее также - открытый конкурс). 2. В соответствии с настоящей главой путем проведения открытого конкурса осуществляется размещение заказа на создание и (или) исполнение следующих произведений литературы и искусства (в ред. Федерального закона от 7 декабря 2011 г. N 418-ФЗ - Собрание законодательства Российской Федерации, 2011, N 50, ст. 7360): 1) литературные произведения, за исключением программ для ЭВМ; 2) драматические и музыкально-драматические произведения, сценарные произведения; 3) хореографические произведения и пантомимы; 4) музыкальные произведения с текстом или без текста; 5) аудиовизуальные произведения; 6) произведения живописи, скульптуры, графики, дизайна, графические рассказы, комиксы и другие произведения изобразительного искусства; 7) произведения декоративно-прикладного и сценографического искусства; 8) архитектурные проекты, проекты произведений градостроительства, садово-паркового искусства; 9) фотографические произведения и произведения, полученные способами, аналогичными фотографии; 10) производные произведения; 11) составные произведения (за исключением баз данных), представляющие собой по подбору или расположению материалов результат творческого труда. 3. В целях настоящего Федерального закона под архитектурным проектом, проектом произведения градостроительства, садово-паркового искусства понимаются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за исключением проектной документации. 4. При проведении открытого конкурса применяются положения настоящего Федерального закона о проведении открытого конкурса с учетом положений настоящей главы. 5. Положения настоящей главы не распространяются на случаи размещения заказа на выполнение работ по созданию программ для ЭВМ и баз данных. (Статья 31-1 введена Федеральным законом от 24 июля 2007 г. N 218-ФЗ - Собрание законодательства Российской Федерации, 2007, N 31, ст. 4015) Статья 31-2. Извещение о проведении открытого конкурса 1. Извещение о проведении открытого конкурса размещается на официальном сайте заказчиком, уполномоченным органом, специализированной организацией не менее чем за двадцать дней до дня вскрытия конвертов с заявками на участие в конкурсе и открытия доступа к поданным в форме электронных документов заявкам на участие в конкурсе в случае размещения заказа на финансирование проката или показа национального фильма и не менее чем за шестьдесят дней до дня указанных вскрытия и открытия в случае размещения заказа на создание произведения литературы или искусства, исполнения. 2. В извещении о проведении открытого конкурса должны быть указаны следующие сведения: 1) форма торгов; 2) наименование, место нахождения, почтовый адрес и адрес электронной почты, номер контактного телефона заказчика, уполномоченного органа, специализированной организации; 3) предмет контракта (в ред. Федерального закона от 8 мая 2010 г. N 83-ФЗ - Собрание законодательства Российской Федерации, 2010, N 19, ст. 2291); 4) начальная (максимальная) цена контракта (цена лота); 5) сроки создания произведения литературы или искусства, сроки и место создания исполнения; 6) срок, место и порядок предоставления конкурсной документации, официальный сайт, на котором размещена конкурсная документация; 7) место, порядок, даты начала и окончания подачи заявок на участие в конкурсе. Дата окончания приема заявок на участие в конкурсе устанавливается в соответствии с частью 5 статьи 31-4 настоящего Федерального закона. 3. Заказчик, уполномоченный орган вправе направить приглашения принять участие в открытом конкурсе лицам, которые способны создать произведения литературы и искусства, исполнения, являющиеся предметом контракта. При этом лица, которым направлены указанные приглашения, принимают участие в конкурсе на условиях, равных условиям иных участников размещения заказа. (Статья 31-2 введена Федеральным законом от 24 июля 2007 г. N 218-ФЗ - Собрание законодательства Российской Федерации, 2007, N 31, ст. 4015) Статья 31-3. Содержание конкурсной документации при проведении открытого конкурса 1. Конкурсная документация должна содержать установленные заказчиком, уполномоченным органом требования к произведению литературы или искусства, исполнению или национальному фильму, создание которых либо финансирование проката или показа которого является предметом контракта (в ред. Федерального закона от 8 мая 2010 г. N 83-ФЗ - Собрание законодательства Российской Федерации, 2010, N 19, ст. 2291). 2. Конкурсная документация наряду со сведениями, предусмотренными пунктами 4-1 - 4-4, 6, 7, 8-4, 11, 12, 15 и 16 части 4 статьи 22 настоящего Федерального закона, должна содержать (в ред. Федерального закона от 21 апреля 2011 г. N 79-ФЗ - Собрание законодательства Российской Федерации, 2011, N 17, ст. 2320; Федерального закона от 7 июня 2013 г. N 114-ФЗ - Собрание законодательства Российской Федерации, 2013, N 23, ст. 2872): 1) требования к содержанию, форме, составу заявки на участие в конкурсе, в том числе заявки, подаваемой в форме электронного документа, и инструкцию по ее заполнению; 2) сроки создания произведения литературы или искусства, сроки и место создания исполнения; 3) условия финансирования проката или показа национального фильма; 4) требования к описанию участниками размещения заказа произведения литературы или искусства, исполнения либо кинопроекта, если предметом контракта являются соответственно создание произведения литературы или искусства, исполнения, финансирование проката или показа национального фильма, и (или) требования к предоставлению проектов (эскизов, макетов, чертежей, изображения и другое) указанных произведений (далее для целей настоящей главы - проект произведения), к демонстрации части исполнения, к предоставлению кинопроекта (в ред. Федерального закона от 8 мая 2010 г. N 83-ФЗ - Собрание законодательства Российской Федерации, 2010, N 19, ст. 2291); 5) критерии оценки заявок на участие в конкурсе, устанавливаемые в соответствии с частью 3 статьи 31-6 настоящего Федерального закона; 6) порядок, место, даты начала и окончания срока подачи заявок на участие в конкурсе в соответствии с частью 5 статьи 31-4 настоящего Федерального закона, а также порядок, место, срок предоставления проектов произведений литературы или искусства, демонстрации части исполнения, форму проектов таких произведений, порядок, место, срок предоставления кинопроекта, если требование предоставления таких проектов произведений литературы или искусства, кинопроектов или требование о демонстрации части исполнения установлено в соответствии с пунктом 4 настоящей части. При этом проекты произведений литературы и искусства, кинопроекты предоставляются участниками размещения заказа одновременно с подачей заявки на участие в конкурсе. Срок демонстрации части исполнения может быть установлен любой со дня окончания срока подачи заявок на участие в конкурсе и до дня окончания рассмотрения таких заявок. В конкурсной документации может быть предусмотрено требование повторной демонстрации части исполнения в любой срок со дня начала и до дня окончания проведения оценки и сопоставления заявок на участие в конкурсе; 7) порядок и сроки отзыва заявок на участие в конкурсе, порядок внесения изменений в такие заявки. При этом срок отзыва заявок на участие в конкурсе и срок внесения изменений в заявки на участие в конкурсе устанавливаются в соответствии с частью 6 статьи 31-4 настоящего Федерального закона; 8) место, порядок,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 3. Заказчик, уполномоченный орган вправе предусмотреть в конкурсной документации возможность заключения заказчиком контрактов на создание произведений литературы или искусства с несколькими участниками размещения заказа, если размещается заказ на создание двух и более произведений литературы или искусства (в ред. Федерального закона от 8 мая 2010 г. N 83-ФЗ - Собрание законодательства Российской Федерации, 2010, N 19, ст. 2291). 4. К конкурсной документации должен быть приложен проект контракта (в случае проведения конкурса по нескольким лотам - проект контракта в отношении каждого лота), который является неотъемлемой частью конкурсной документации (в ред. Федерального закона от 8 мая 2010 г. N 83-ФЗ - Собрание законодательства Российской Федерации, 2010, N 19, ст. 2291). (Статья 31-3 введена Федеральным законом от 24 июля 2007 г. N 218-ФЗ - Собрание законодательства Российской Федерации, 2007, N 31, ст. 4015) Статья 31-4. Особенности подачи заявок на участие в открытом конкурсе</w:t>
      </w:r>
    </w:p>
    <w:p>
      <w:r>
        <w:rPr>
          <w:b/>
        </w:rPr>
        <w:t xml:space="preserve">1. </w:t>
      </w:r>
      <w:r>
        <w:t>Заявка на участие в конкурсе должна соответствовать требованиям, установленным конкурсной документацией</w:t>
      </w:r>
    </w:p>
    <w:p>
      <w:r>
        <w:rPr>
          <w:b/>
        </w:rPr>
        <w:t xml:space="preserve">2. </w:t>
      </w:r>
      <w:r>
        <w:t>Заявка на участие в конкурсе наряду с документами, предусмотренными пунктом 1, подпунктами "а" и "б" пункта 3 части 3 статьи 25 настоящего Федерального закона, должна содержать описание произведения литературы или искусства, исполнения, национального фильма, создание которых либо финансирование проката или показа которого является предметом контракта, в случае, если требование к описанию такого произведения, исполнения, национального фильма предусмотрено конкурсной документацией (в ред. Федерального закона от 8 мая 2010 г. N 83-ФЗ - Собрание законодательства Российской Федерации, 2010, N 19, ст. 2291)</w:t>
      </w:r>
    </w:p>
    <w:p>
      <w:r>
        <w:rPr>
          <w:b/>
        </w:rPr>
        <w:t xml:space="preserve">3. </w:t>
      </w:r>
      <w:r>
        <w:t>Требовать от участника размещения заказа иные документы, за исключением документов, устанавливаемых в соответствии с частью 2 настоящей статьи, не допускается</w:t>
      </w:r>
    </w:p>
    <w:p>
      <w:r>
        <w:rPr>
          <w:b/>
        </w:rPr>
        <w:t xml:space="preserve">4. </w:t>
      </w:r>
      <w:r>
        <w:t>В случае, если несколько граждан планируют создание произведения литературы или искусства, исполнения, являющееся предметом контракта, совместным творческим трудом, указанные граждане подают одну заявку на участие в конкурсе и считаются одним участником размещения заказа</w:t>
      </w:r>
    </w:p>
    <w:p>
      <w:r>
        <w:rPr>
          <w:b/>
        </w:rPr>
        <w:t xml:space="preserve">5. </w:t>
      </w:r>
      <w:r>
        <w:t>Прием заявок на участие в конкурсе прекращается не ранее чем за день до дня вскрытия конвертов с такими заявками и открытия доступа к поданным в форме электронных документов заявкам на участие в конкурсе</w:t>
      </w:r>
    </w:p>
    <w:p>
      <w:r>
        <w:rPr>
          <w:b/>
        </w:rPr>
        <w:t xml:space="preserve">6. </w:t>
      </w:r>
      <w:r>
        <w:t>Участник размещения заказа, подавший заявку на участие в конкурсе, вправе изменить эту заявку в любое время до дня окончания приема заявок на участие в конкурсе или отозвать ее до времени вскрытия конкурсной комиссией конвертов с заявками на участие в конкурсе и открытия доступа к поданным в форме электронных документов заявкам на участие в конкурсе</w:t>
      </w:r>
    </w:p>
    <w:p>
      <w:r>
        <w:rPr>
          <w:b/>
        </w:rPr>
        <w:t xml:space="preserve">7. </w:t>
      </w:r>
      <w:r>
        <w:t>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или открывается доступ к поданной в форме электронного документа заявке на участие в конкурсе и указанная заявка, а также предоставленный проект произведения литературы или искусства, кинопроект, демонстрация части исполнения, если требование предоставления таких проекта, кинопроекта, демонстрации части исполнения установлено конкурсной документацией, рассматриваются в порядке, установленном статьями 31-5 и 31-6 настоящего Федерального закона. В случае, если указанные заявка и проект произведения литературы или искусства, кинопроект, демонстрация части исполнения соответствуют требованиям и условиям, предусмотренным конкурсной документацией, заказчик в течение трех рабочих дней со дня рассмотрения заявки на участие в конкурсе вправе передать участнику размещения заказа, подавшему единственную заявку на участие в конкурсе, проект контракта, который составляется путем включения условий исполнения контракта, предложенных таким участником в заявке на участие в конкурсе, в проект контракта, прилагаемый к конкурсной документации. При этом контракт заключается с участником размещения заказа, подавшим указанную заявку, на условиях и по цене контракта, которые предусмотрены заявкой на участие в конкурсе и конкурсной документацией, но цена такого контракта не может превышать начальную (максимальную) цену контракта (цену лота), указанную в извещении о проведении открытого конкурса. Участник размещения заказа, подавший указанную заявку, не вправе отказаться от заключения контракта (в ред. Федерального закона от 8 мая 2010 г. N 83-ФЗ - Собрание законодательства Российской Федерации, 2010, N 19, ст. 2291). (Статья 31-4 введена Федеральным законом от 24 июля 2007 г. N 218-ФЗ - Собрание законодательства Российской Федерации, 2007, N 31, ст. 4015) Статья 31-5. Особенности вскрытия конвертов с заявками на участие в конкурсе и открытия доступа к поданным в форме электронных документов заявкам на участие в конкурсе и особенности рассмотрения таких заявок и предоставленных проектов произведений литературы или искусства, кинопроектов, демонстрации части исполнения 1. Конкурсной комиссией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которые поступили заказчику, в уполномоченный орган в срок, установленный конкурсной документацией</w:t>
      </w:r>
    </w:p>
    <w:p>
      <w:r>
        <w:rPr>
          <w:b/>
        </w:rPr>
        <w:t xml:space="preserve">2. </w:t>
      </w:r>
      <w:r>
        <w:t>Конкурсная комиссия рассматривает заявки на участие в конкурсе, а также предоставленные проекты произведений литературы или искусства, кинопроекты, демонстрации части исполнений, если требование предоставления таких проектов произведений литературы или искусства, кинопроектов, демонстрации части исполнения установлено конкурсной документацией (в целях настоящей главы далее - рассмотрение заявки на участие в конкурсе), на их соответствие и соответствие участников размещения заказа требованиям, установленным конкурсной документацией</w:t>
      </w:r>
    </w:p>
    <w:p>
      <w:r>
        <w:rPr>
          <w:b/>
        </w:rPr>
        <w:t xml:space="preserve">3. </w:t>
      </w:r>
      <w:r>
        <w:t>В случае, если конкурс признан несостоявшимся и только один участник размещения заказа, подавший заявку на участие в конкурсе, признан участником конкурса, заказчик в течение трех рабочих дней со дня подписания протокола рассмотрения заявок на участие в конкурсе вправе передать такому участнику конкурса проект контракта, который составляется путем включения условий исполнения контракта, предложенных таким участником в заявке на участие в конкурсе, в проект контракта, прилагаемый к конкурсной документации. При этом контракт заключается на условиях и по цене контракта, которые предусмотрены заявкой на участие в конкурсе и конкурсной документацией, но цена такого контракта не может превышать начальную (максимальную) цену контракта (цену лота), указанную в извещении о проведении открытого конкурса. Такой участник конкурса не вправе отказаться от заключения контракта (в ред. Федерального закона от 8 мая 2010 г. N 83-ФЗ - Собрание законодательства Российской Федерации, 2010, N 19, ст. 2291). (Статья 31-5 введена Федеральным законом от 24 июля 2007 г. N 218-ФЗ - Собрание законодательства Российской Федерации, 2007, N 31, ст. 4015) Статья 31-6. Особенности оценки и сопоставления заявок на участие в конкурсе, предоставленных проектов произведений литературы или искусства, кинопроектов, демонстрации части исполнения 1. Конкурсная комиссия осуществляет оценку и сопоставление заявок на участие в конкурсе, поданных участниками размещения заказа, признанными участниками конкурса, а также предоставленных такими участниками проектов произведений литературы или искусства, кинопроектов, демонстрации части исполнения, если требование предоставления таких проектов произведений литературы или искусства, кинопроектов, демонстрации части исполнения установлено конкурсной документацией (в целях настоящей главы далее - оценка и сопоставление заявок на участие в конкурсе). Срок оценки и сопоставления таких заявок не может превышать шестьдесят дней со дня подписания протокола рассмотрения заявок на участие в конкурсе</w:t>
      </w:r>
    </w:p>
    <w:p>
      <w:r>
        <w:rPr>
          <w:b/>
        </w:rPr>
        <w:t xml:space="preserve">2. </w:t>
      </w:r>
      <w:r>
        <w:t>Оценка и сопоставление заявок на участие в конкурсе осуществляются конкурсной комиссией в целях выявления лучших условий исполнения контракта в соответствии с критериями, которые установлены конкурсной документацией (в ред. Федерального закона от 8 мая 2010 г. N 83-ФЗ - Собрание законодательства Российской Федерации, 2010, N 19, ст. 2291)</w:t>
      </w:r>
    </w:p>
    <w:p>
      <w:r>
        <w:rPr>
          <w:b/>
        </w:rPr>
        <w:t xml:space="preserve">3. </w:t>
      </w:r>
      <w:r>
        <w:t>Заказчик, уполномоченный орган вправе установить следующие критерии оценки заявок на участие в конкурсе</w:t>
      </w:r>
    </w:p>
    <w:p>
      <w:r>
        <w:rPr>
          <w:b/>
        </w:rPr>
        <w:t xml:space="preserve">4. </w:t>
      </w:r>
      <w:r>
        <w:t>Не допускается использование иных, за исключением предусмотренных конкурсной документацией, критериев оценки заявок на участие в конкурсе. При этом совокупная значимость критериев, указанных в пунктах 1, 2 и 4 части 3 настоящей статьи, не может составлять более сорока пяти процентов</w:t>
      </w:r>
    </w:p>
    <w:p>
      <w:r>
        <w:rPr>
          <w:b/>
        </w:rPr>
        <w:t xml:space="preserve">5. </w:t>
      </w:r>
      <w:r>
        <w:t>На основании результатов оценки и сопоставления заявок на участие в конкурсе конкурсной комиссией каждой заявке на участие в конкурсе относительно других заявок по мере уменьшения степени выгодности содержащихся в них условий исполнения контракта присваивается порядковый номер. Заявке на участие в конкурсе, в которой содержатся лучшие условия исполнения контракта, присваивается первый номер. В случае, если в конкурсной документации предусмотрено право заказчика заключить контракты на создание произведений литературы или искусства с несколькими участниками размещения заказа, конкурсная комиссия вправе присвоить первый номер нескольким заявкам на участие в конкурсе. При этом число заявок на участие в конкурсе, которым присвоен первый номер, не должно превышать число произведений литературы или искусства, на создание которых осуществляется размещение заказа (в ред. Федерального закона от 8 мая 2010 г. N 83-ФЗ - Собрание законодательства Российской Федерации, 2010, N 19, ст. 2291). (Статья 31-6 введена Федеральным законом от 24 июля 2007 г. N 218-ФЗ - Собрание законодательства Российской Федерации, 2007, N 31, ст. 4015) Статья 31-7. Последствия признания открытого конкурса несостоявшимся В случае, если открытый конкурс признан несостоявшимся и контракт не заключен с единственным участником конкурса либо с участником размещения заказа, который подал единственную заявку на участие в конкурсе (при наличии таких участников), заказчик, уполномоченный орган вправе объявить о проведении повторного конкурса. При этом заказчик, уполномоченный орган вправе изменить условия конкурса (статья 31-7 введена Федеральным законом от 24 июля 2007 г. N 218-ФЗ - Собрание законодательства Российской Федерации, 2007, N 31, ст. 4015; в ред.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 Глава 3. Размещение заказа путем проведения аукциона Статья 32. Аукцион на право заключить контракт (наименование статьи в ред. Федерального закона от 8 мая 2010 г. N 83-ФЗ - Собрание законодательства Российской Федерации, 2010, N 19, ст. 2291)</w:t>
      </w:r>
    </w:p>
    <w:p>
      <w:r>
        <w:rPr>
          <w:b/>
        </w:rPr>
        <w:t xml:space="preserve">1. </w:t>
      </w:r>
      <w:r>
        <w:t>В целях настоящего Федерального закона под аукционом на право заключить контракт понимаются торги, победителем которых признается лицо, предложившее наиболее низкую цену контракта, за исключением случаев, установленных частями 6-1 и 6-2 статьи 37 настоящего Федерального закона (в ред.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w:t>
      </w:r>
    </w:p>
    <w:p>
      <w:r>
        <w:rPr>
          <w:b/>
        </w:rPr>
        <w:t xml:space="preserve">2. </w:t>
      </w:r>
      <w:r>
        <w:t>Аукцион может быть открытым или закрытым. Заказчик, уполномоченный орган вправе размещать заказ путем проведения открытого аукциона в порядке, установленном настоящей главой, или путем проведения открытого аукциона в электронной форме в соответствии с настоящим Федеральным законом. Заказчик, уполномоченный орган вправе размещать заказ путем проведения закрытого аукциона исключительно в случае размещения заказа на поставку товаров, выполнение работ, оказание услуг, сведения о которых составляют государственную тайну, при условии, что такие сведения содержатся в документации об аукционе или в проекте контракта, и в случаях размещения заказов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копии), имеющих историческое, художественное или иное культурное значение и передаваемых заказчиками во временное владение и пользование либо во временное пользование физическим и юридическим лицам, в том числе в связи с проведением выставок на территории Российской Федерации и (или) территориях иностранных государств (в ред. Федерального закона от 24 июля 2007 г. N 218-ФЗ - Собрание законодательства Российской Федерации, 2007, N 31, ст. 4015; Федерального закона от 8 мая 2009 г. N 93-ФЗ - Собрание законодательства Российской Федерации, 2009, N 19, ст. 2283; Федерального закона от 8 мая 2010 г. N 83-ФЗ - Собрание законодательства Российской Федерации, 2010, N 19, ст. 2291; Федерального закона от 21 апреля 2011 г. N 79-ФЗ - Собрание законодательства Российской Федерации, 2011, N 17, ст. 2320)</w:t>
      </w:r>
    </w:p>
    <w:p>
      <w:r>
        <w:rPr>
          <w:b/>
        </w:rPr>
        <w:t xml:space="preserve">3. </w:t>
      </w:r>
      <w:r>
        <w:t>(Часть 3 утратила силу на основании Федерального закона от 8 мая 2009 г. N 93-ФЗ - Собрание законодательства Российской Федерации, 2009, N 19, ст. 2283)</w:t>
      </w:r>
    </w:p>
    <w:p>
      <w:r>
        <w:rPr>
          <w:b/>
        </w:rPr>
        <w:t xml:space="preserve">4. </w:t>
      </w:r>
      <w:r>
        <w:t>Не допускается взимание с участников размещения заказа платы за участие в аукционе, за исключением платы за предоставление документации об аукционе в случаях, предусмотренных настоящим Федеральным законом</w:t>
      </w:r>
    </w:p>
    <w:p>
      <w:r>
        <w:rPr>
          <w:b/>
        </w:rPr>
        <w:t xml:space="preserve">5. </w:t>
      </w:r>
      <w:r>
        <w:t>Заказчиком, уполномоченным органом может быть установлено требование о внесении денежных средств в качестве обеспечения заявки на участие в аукционе, обеспечения участия в открытом аукционе в электронной форме (далее также - требование обеспечения заявки на участие в аукционе). При этом размер обеспечения заявки на участие в аукционе, обеспечения участия в открытом аукционе в электронной форме не может превышать пять процентов начальной (максимальной) цены контракта (цены лота) либо в случае размещения заказа в соответствии со статьей 15 настоящего Федерального закона два процента начальной (максимальной) цены контракта (цены лота). В случае, если заказчиком, уполномоченным органом установлено требование обеспечения заявки на участие в аукционе, такое требование в равной мере распространяется на всех участников размещения соответствующего заказа и указывается в документации об аукционе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Федерального закона от 8 мая 2009 г. N 93-ФЗ - Собрание законодательства Российской Федерации, 2009, N 19, ст. 2283; Федерального закона от 3 ноября 2010 г. N 290-ФЗ - Собрание законодательства Российской Федерации, 2010, N 45, ст. 5755)</w:t>
      </w:r>
    </w:p>
    <w:p>
      <w:r>
        <w:rPr>
          <w:b/>
        </w:rPr>
        <w:t xml:space="preserve">6. </w:t>
      </w:r>
      <w:r>
        <w:t>При проведении аукциона какие-либо переговоры заказчика, уполномоченного органа, специализированной организации или аукционной комиссии с участником размещения заказа не допускаются. В случае нарушения указанного положения аукцион может быть признан недействительным по иску заинтересованного лица в порядке, предусмотренном законодательством Российской Федерации</w:t>
      </w:r>
    </w:p>
    <w:p>
      <w:r>
        <w:rPr>
          <w:b/>
        </w:rPr>
        <w:t xml:space="preserve">3. </w:t>
      </w:r>
      <w:r>
        <w:t>художественная и культурная значимость произведения литературы или искусства, исполнения, национального фильма, создание которых либо финансирование проката или показа которого является предметом контракта (в ред. Федерального закона от 8 мая 2010 г. N 83-ФЗ - Собрание законодательства Российской Федерации, 2010, N 19, ст. 2291)</w:t>
      </w:r>
    </w:p>
    <w:p>
      <w:r>
        <w:rPr>
          <w:b/>
        </w:rPr>
        <w:t xml:space="preserve">3. </w:t>
      </w:r>
      <w:r>
        <w:t>качественные характеристики произведения литературы или искусства, качество исполнения</w:t>
      </w:r>
    </w:p>
    <w:p>
      <w:r>
        <w:rPr>
          <w:b/>
        </w:rPr>
        <w:t xml:space="preserve">3. </w:t>
      </w:r>
      <w:r>
        <w:t>сроки создания произведения литературы или искусства, сроки и место создания исполнения</w:t>
      </w:r>
    </w:p>
    <w:p>
      <w:r>
        <w:rPr>
          <w:b/>
        </w:rPr>
        <w:t xml:space="preserve">3. </w:t>
      </w:r>
      <w:r>
        <w:t>квалификация участников конкурса, опыт работы в соответствующей области литературы или искусства</w:t>
      </w:r>
    </w:p>
    <w:p>
      <w:r>
        <w:rPr>
          <w:b/>
        </w:rPr>
        <w:t xml:space="preserve">3. </w:t>
      </w:r>
      <w:r>
        <w:t>цена контракта</w:t>
      </w:r>
    </w:p>
    <w:p>
      <w:r>
        <w:rPr>
          <w:b/>
        </w:rPr>
        <w:t>Статья 33. Извещение о проведении открытого аукциона 1. Извещение о проведении открытого аукциона размещается заказчиком, уполномоченным органом, специализированной организацией на официальном сайте не менее чем за двадцать дней до даты окончания подачи заявок на участие в аукционе. В случае, предусмотренном частью 3 статьи 40 настоящего Федерального закона, извещение о проведении открытого аукциона размещается заказчиком, уполномоченным органом, специализированной организацией на официальном сайте не менее чем за семь рабочих дней до даты окончания срока подачи заявок на участие в аукционе (в ред. Федерального закона от 24 июля 2007 г. N 218-ФЗ - Собрание законодательства Российской Федерации, 2007, N 31, ст. 4015). 2. (Часть 2 утратила силу на основании Федерального закона от 24 июля 2007 г. N 218-ФЗ - Собрание законодательства Российской Федерации, 2007, N 31, ст. 4015) 3. В извещении о проведении открытого аукциона помимо сведений, предусмотренных пунктами 1, 2, 4, 5 и 12 части 4 статьи 21 настоящего Федерального закона, также должны быть указаны следующие сведения (в ред. Федерального закона от 20 апреля 2007 г. N 53-ФЗ - Собрание законодательства Российской Федерации, 2007, N 17, ст. 1929): 1) срок, место и порядок предоставления документации об аукционе, официальный сайт, на котором размещена документация об аукционе, размер, порядок и сроки внесения платы, взимаемой заказчиком, уполномоченным органом за предоставление документации об аукционе, если такая плата установлена; 2) начальная (максимальная) цена контракта (цена лота) (в ред. Федерального закона от 20 апреля 2007 г. N 53-ФЗ - Собрание законодательства Российской Федерации, 2007, N 17, ст. 1929); 3) (Пункт 3 утратил силу на основании Федерального закона от 20 апреля 2007 г. N 53-ФЗ - Собрание законодательства Российской Федерации, 2007, N 17, ст. 1929) 4) (Пункт 4 утратил силу на основании Федерального закона от 20 апреля 2007 г. N 53-ФЗ - Собрание законодательства Российской Федерации, 2007, N 17, ст. 1929) 5) место, дата и время проведения аукциона (в ред. Федерального закона от 20 апреля 2007 г. N 53-ФЗ - Собрание законодательства Российской Федерации, 2007, N 17, ст. 1929); 6) (Пункт 6 утратил силу на основании Федерального закона от 20 апреля 2007 г. N 53-ФЗ - Собрание законодательства Российской Федерации, 2007, N 17, ст. 1929) 7) (Пункт 7 утратил силу на основании Федерального закона от 20 апреля 2007 г. N 53-ФЗ - Собрание законодательства Российской Федерации, 2007, N 17, ст. 1929) 3-1. Заказчик, уполномоченный орган вправе принять решение о внесении изменений в извещение о проведении открытого аукциона не позднее чем за пять дней до даты окончания подачи заявок на участие в аукционе. Изменение предмета аукциона не допускается. В течение одного дня со дня принятия указанного решения такие изменения размещаются на официальном сайте заказчиком, уполномоченным органом, специализированной организацией в порядке, установленном для размещения на официальном сайте извещения о проведении открытого аукциона. При этом срок подачи заявок на участие в аукционе должен быть продлен так, чтобы со дня размещения на официальном сайте изменений, внесенных в извещение о проведении открытого аукциона, до даты окончания подачи заявок на участие в аукционе такой срок составлял не менее чем пятнадцать дней. Внесение изменений в извещение о проведении открытого аукциона в случае, предусмотренном частью 3 статьи 40 настоящего Федерального закона, не допускается (часть 3-1 введена Федеральным законом от 20 апреля 2007 г. N 53-ФЗ - Собрание законодательства Российской Федерации, 2007, N 17, ст. 1929;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4. Заказчик, уполномоченный орган, разместившие на официальном сайте извещение о проведении открытого аукциона, вправе отказаться от его проведения не позднее чем за десять дней до даты окончания подачи заявок на участие в аукционе. Извещение об отказе от проведения открытого аукциона размещается заказчиком, уполномоченным органом, специализированной организацией в течение двух дней со дня принятия решения об отказе от проведения открытого аукциона в порядке, установленном для размещения на официальном сайте извещения о проведении открытого аукциона. В течение двух рабочих дней со дня принятия указанного решения заказчик, уполномоченный орган обязаны направить соответствующие уведомления всем участникам размещения заказа, подавшим заявки на участие в аукционе. В случае, если установлено требование обеспечения заявки на участие в аукционе, заказчик, уполномоченный орган возвращают участникам размещения заказа денежные средства, внесенные в качестве обеспечения таких заявок, в течение пяти рабочих дней со дня принятия решения об отказе от проведения открытого аукциона. Заказчик, уполномоченный орган не вправе отказаться от проведения открытого аукциона в случае, предусмотренном частью 3 статьи 40 настоящего Федерального закона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Статья 34. Документация об аукционе 1. Документация об аукционе разрабатывается заказчиком, уполномоченным органом, специализированной организацией и утверждается заказчиком, уполномоченным органом. 2. Документация об аукционе должна содержать требования, установленные заказчиком, уполномоченным органом,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В случае 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 документация об аукционе может содержать требование о соответствии поставляемых товаров образцу или макету товара либо изображению товара, на поставку которого размещается заказ, в трехмерном измерении. При этом в случае, если иное не предусмотрено документацией об аукционе, поставляемый товар должен быть новым товаром (в ред. Федерального закона от 24 июля 2007 г. N 218-ФЗ - Собрание законодательства Российской Федерации, 2007, N 31, ст. 4015; Федерального закона от 21 апреля 2011 г. N 79-ФЗ - Собрание законодательства Российской Федерации, 2011, N 17, ст. 2320). 2-1. Не допускается включать в документацию об аукционе (в том числе в форме требований к качеству, техническим характеристикам товара, работ, услуг, требований к функциональным характеристикам (потребительским свойствам) товара) требования к производителю товара, к участнику размещения заказа (в том числе требования к квалификации участника размещения заказа, включая наличие у участника размещения заказа опыта работы), а также требования к его деловой репутации, требования о наличии у участника размещения заказа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выполнения работ, оказания услуг, являющихся предметом контракта, за исключением случаев, если возможность установления таких требований к участнику размещения заказа предусмотрена настоящим Федеральным законом (часть 2-1 введена Федеральным законом от 20 апреля 2007 г. N 53-ФЗ - Собрание законодательства Российской Федерации, 2007, N 17, ст. 1929; в ред. Федерального закона от 8 мая 2009 г. N 93-ФЗ - Собрание законодательства Российской Федерации, 2009, N 19, ст. 2283). 3. Документация об аукционе может содержать указание на товарные знаки. В случае, если в документации об аукционе содержится указание на товарные знаки в отношении товаров, происходящих из иностранного государства или группы иностранных государств, в документации об аукционе также должно содержаться указание на товарный знак в отношении товара российского происхождения (при наличии информации о товаре российского происхождения, являющемся эквивалентом товара, происходящего из иностранного государства или группы иностранных государств). При указании в документации об аукционе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размещения заказов на поставки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Эквивалентность товаров определяется в соответствии с требованиями и показателями, устанавливаемыми в соответствии с частью 2 настоящей статьи (в ред. Федерального закона от 30 декабря 2008 г. N 308-ФЗ - Собрание законодательства Российской Федерации, 2009, N 1, ст. 16; Федерального закона от 21 апреля 2011 г. N 79-ФЗ - Собрание законодательства Российской Федерации, 2011, N 17, ст. 2320). 3-1. Документация об аукционе не может содержать указание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а также требования к товару, информации, работам, услугам, если такие требования влекут за собой ограничение количества участников размещения заказа (часть 3-1 введена Федеральным законом от 24 июля 2007 г. N 218-ФЗ - Собрание законодательства Российской Федерации, 2007, N 31, ст. 4015; в ред. Федерального закона от 8 мая 2009 г. N 93-ФЗ - Собрание законодательства Российской Федерации, 2009, N 19, ст. 2283). 3-2. В случае проведения аукциона на право заключить контракт на поставку печатных изданий документация об аукционе может содержать указание на наименование печатного издания, автора (при его наличии), при этом слова "или эквивалент" не используются (часть 3-2 введена Федеральным законом от 24 июля 2007 г. N 218-ФЗ - Собрание законодательства Российской Федерации, 2007, N 31, ст. 4015). 3-3. В случае, если предметом аукциона является поставка лекарственных средств, в документации об аукционе должно содержаться указание их международных непатентованных наименований или при отсутствии таких наименований химических, группировочных наименований лекарственных средств, за исключением случая, предусмотренного частью 3-4 настоящей статьи (часть 3-3 введена Федеральным законом от 20 июля 2012 г. N 122-ФЗ - Собрание законодательства Российской Федерации, 2012, N 30, ст. 4173). 3-4. В случае, если предметом аукциона является поставка лекарственных средств, входящих в перечень лекарственных средств, размещение заказа на поставку которых для нужд заказчиков осуществляется в соответствии с их торговыми наименованиями, в документации об аукционе допускается указание торговых наименований лекарственных средств. При этом слова "или эквивалент" не используются. Указанный перечень утверждается в порядке, установленном Правительством Российской Федерации (часть 3-4 введена Федеральным законом от 20 июля 2012 г. N 122-ФЗ - Собрание законодательства Российской Федерации, 2012, N 30, ст. 4173). 4. Документация об аукционе помимо сведений, предусмотренных пунктами 2 - 4, 4-2 - 5, 6, 7, 8-4 и 10 части 4 статьи 22 настоящего Федерального закона, должна содержать следующие сведения (в ред. Федерального закона от 20 апреля 2007 г. N 53-ФЗ - Собрание законодательства Российской Федерации, 2007, N 17, ст. 1929; Федерального закона от 30 декабря 2008 г. N 308-ФЗ - Собрание законодательства Российской Федерации, 2009, N 1, ст. 16; Федерального закона от 7 июня 2013 г. N 114-ФЗ - Собрание законодательства Российской Федерации, 2013, N 23, ст. 2872): 1) в соответствии с частями 2 - 3 статьи 35 настоящего Федерального закона требования к содержанию, составу, оформлению и форме заявки на участие в аукционе, в том числе заявки, подаваемой в форме электронного документа, и инструкцию по ее заполнению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1-1) изображение товара, на поставку которого размещается заказ, в трехмерном измерении в случае, если в документации об аукционе содержится требование о соответствии поставляемого товара изображению товара, на поставку которого размещается заказ, в трехмерном измерении (пункт 1-1 введен Федеральным законом от 24 июля 2007 г. N 218-ФЗ - Собрание законодательства Российской Федерации, 2007, N 31, ст. 4015); 1-2) изображение товара, на поставку которого размещается заказ, в трехмерном измерении, а также место, даты начала и окончания, порядок и график осмотра участниками размещения заказа образца или макета товара, на поставку которого размещается заказ, в случае, если в документации об аукционе содержится требование о соответствии поставляемого товара образцу или макету товара, на поставку которого размещается заказ, и такой образец или макет не может быть приложен к документации об аукционе (пункт 1-2 введен Федеральным законом от 24 июля 2007 г. N 218-ФЗ - Собрание законодательства Российской Федерации, 2007, N 31, ст. 4015); 2) порядок, место, дату начала и дату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Дата окончания срока подачи заявок на участие в аукционе устанавливается в соответствии с частью 6 статьи 35 настоящего Федерального закона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3) порядок и срок отзыва заявок на участие в аукционе. При этом срок отзыва заявок на участие в аукционе устанавливается в соответствии с частью 10 статьи 35 настоящего Федерального закона; 4) формы, порядок, даты начала и окончания предоставления участникам размещения заказа разъяснений положений документации об аукционе в соответствии с частью 8 настоящей статьи; 4-1) начальная (максимальная) цена контракта (цена лота); общая начальная (максимальная) цена запасных частей к технике, к оборудованию (с указанием начальной (максимальной) цены каждой запасной части) и начальная (максимальная) цена единицы услуги и (или) работы по техническому обслуживанию и (или) ремонту техники, оборудования, в том числе по замене указанных запасных частей в случае, если при проведении аукциона на право заключить контракт на выполнение технического обслуживания и (или) на ремонт техники, оборудования заказчик, уполномоченный орган не могут определить необходимое количество запасных частей к технике, к оборудованию и необходимый объем услуг и (или) работ; начальная (максимальная) цена единицы услуги в случае, если при проведении аукциона на право заключить контракт на оказание услуг связи, юридических услуг заказчик, уполномоченный орган не могут определить необходимый объем таких услуг (пункт 4-1 введен Федеральным законом от 20 апреля 2007 г. N 53-ФЗ - Собрание законодательства Российской Федерации, 2007, N 17, ст. 1929; в ред.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 4-2) величина понижения начальной цены контракта ("шаг аукциона") (пункт 4-2 введен Федеральным законом от 20 апреля 2007 г. N 53-ФЗ - Собрание законодательства Российской Федерации, 2007, N 17, ст. 1929); 4-3) место, день и время начала рассмотрения заявок на участие в аукционе (пункт 4-3 введен Федеральным законом от 20 апреля 2007 г. N 53-ФЗ - Собрание законодательства Российской Федерации, 2007, N 17, ст. 1929); 4-4) место, дата и время проведения аукциона (пункт 4-4 введен Федеральным законом от 20 апреля 2007 г. N 53-ФЗ - Собрание законодательства Российской Федерации, 2007, N 17, ст. 1929; в ред. Федерального закона от 24 июля 2007 г. N 218-ФЗ - Собрание законодательства Российской Федерации, 2007, N 31, ст. 4015); 4-5) (Пункт 4-5 введен Федеральным законом от 24 июля 2007 г. N 218-ФЗ - Собрание законодательства Российской Федерации, 2007, N 31, ст. 4015; утратил силу на основании Федерального закона от 30 декабря 2008 г. N 308-ФЗ - Собрание законодательства Российской Федерации, 2009, N 1, ст. 16) 5) перечень запасных частей к технике, к оборудованию в случае, если при проведении аукциона на право заключить контракт на выполнение технического обслуживания и (или) на ремонт техники, оборудования невозможно определить необходимое количество запасных частей к технике, к оборудованию и необходимый объем услуг и (или) работ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 6) срок, в течение которого победитель аукциона должен подписать проект контракта. Указанный срок должен составлять не менее чем десять дней со дня размещения на официальном сайте протокола аукциона или в случае, предусмотренном частью 3 статьи 40 настоящего Федерального закона, не менее чем семь дней со дня размещения на официальном сайте протокола аукциона (в ред.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 7) возможность заказчика изменить количество поставляемых по контракту товаров в соответствии с частью 6 статьи 9 настоящего Федерального закона (пункт 7 введен Федеральным законом от 20 апреля 2007 г. N 53-ФЗ - Собрание законодательства Российской Федерации, 2007, N 17, ст. 1929); 8) размер обеспечения заявки на участие в аукционе,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уполномоченным органом требования обеспечения заявки на участие в аукционе (пункт 8 введен Федеральным законом от 20 апреля 2007 г. N 53-ФЗ - Собрание законодательства Российской Федерации, 2007, N 17, ст. 1929); 9) размер обеспечения исполнения контракта, срок и порядок его предоставления в случае, если заказчиком, уполномоченным органом установлено требование обеспечения исполнения контракта. Размер обеспечения исполнения контракта не может превышать тридцать процентов начальной (максимальной) цены контракта (цены лота), указанной в извещении о проведении открытого аукциона. В случае, если начальная (максимальная) цена контракта (цена лота) превышает пятьдесят миллионов рублей, заказчик, уполномоченный орган обязаны установить требование обеспечения исполнения контракта в размере от десяти до тридцати процентов начальной (максимальной) цены контракта (цены лота), но не менее чем в размере аванса (если контрактом предусмотрена выплата аванса), или в случае, если размер аванса превышает тридцать процентов начальной (максимальной) цены контракта, в размере, не превышающем на двадцать процентов размер аванса, но не менее чем размер аванса. Заказчик, уполномоченный орган вправе определить обязательства по контракту, которые должны быть обеспечены, а в случае поставок новых машин и оборудования, начальная (максимальная) цена контракта (цена лота) на поставки которых составляет пятьдесят миллионов рублей и более, поставок медицинского оборудования обязаны определить такие обязательства (в том числе обязательства о предоставлении вместе с новыми машинами и оборудованием гарантий производителя и поставщика на товар) и обязательство о предоставлении вместе с товаром обеспечения гарантии поставщика на товар в размере от двух до десяти процентов начальной (максимальной) цены контракта (цены лота) (пункт 9 введен Федеральным законом от 20 апреля 2007 г. N 53-ФЗ - Собрание законодательства Российской Федерации, 2007, N 17, ст. 1929; в ред. Федерального закона от 24 июля 2007 г. N 218-ФЗ - Собрание законодательства Российской Федерации, 2007, N 31, ст. 4015; Федерального закона от 17 июля 2009 г. N 164-ФЗ - Собрание законодательства Российской Федерации, 2009, N 29, ст. 3601; Федерального закона от 8 мая 2010 г. N 83-ФЗ - Собрание законодательства Российской Федерации, 2010, N 19, ст. 2291; Федерального закона от 21 апреля 2011 г. N 79-ФЗ - Собрание законодательства Российской Федерации, 2011, N 17, ст. 2320); 10) возможность заказчика увеличить количество поставляемого товара при заключении контракта в соответствии с частью 6 статьи 9 настоящего Федерального закона (пункт 10 введен Федеральным законом от 24 июля 2007 г. N 218-ФЗ - Собрание законодательства Российской Федерации, 2007, N 31, ст. 4015). 4-1. В случае, если в документации об аукционе содержится требование о соответствии поставляемого товара образцу или макету товара, на поставку которого размещается заказ, к документации об аукционе может быть приложен такой образец или макет товара. В этом случае указанный образец или макет товара является неотъемлемой частью документации об аукционе (часть 4-1 введена Федеральным законом от 24 июля 2007 г. N 218-ФЗ - Собрание законодательства Российской Федерации, 2007, N 31, ст. 4015). 5. К документации об аукционе должен быть приложен проект контракта (в случае проведения аукциона по нескольким лотам - проект контракта в отношении каждого лота), который является неотъемлемой частью документации об аукционе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 5-1. В случае принятия заказчиком, уполномоченным органом решения о проведении осмотра образца или макета товара, на поставку которого размещается заказ, заказчик, уполномоченный орган или специализированная организация в соответствии с датами, временем, графиком, указанными в документации об аукционе, организует проведение осмотра участниками размещения заказа указанного образца или макета товара. Указанный осмотр проводится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подачи заявок на участие в аукционе (часть 5-1 введена Федеральным законом от 24 июля 2007 г. N 218-ФЗ - Собрание законодательства Российской Федерации, 2007, N 31, ст. 4015; в ред. Федерального закона от 30 декабря 2008 г. N 308-ФЗ - Собрание законодательства Российской Федерации, 2009, N 1, ст. 16). 6. Сведения, содержащиеся в документации об аукционе, должны соответствовать сведениям, указанным в извещении о проведении открытого аукциона. 7. Документация об аукционе предоставляется в порядке, установленном статьей 23 настоящего Федерального закона. 8. Разъяснение положений документации об аукционе и внесение в нее изменений осуществляются в соответствии со статьей 24 настоящего Федерального закона с учетом особенностей, установленных частью 9 настоящей статьи (в ред. Федерального закона от 20 апреля 2007 г. N 53-ФЗ - Собрание законодательства Российской Федерации, 2007, N 17, ст. 1929). 9. Заказчик, уполномоченный орган по собственной инициативе или в соответствии с запросом участника размещения заказа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со дня принятия указанного решения такие изменения размещаются заказчиком, уполномоченным органом, специализированной организацией в порядке, установленном для размещения на официальном сайте извещения о проведении открытого аукциона. В течение двух рабочих дней со дня принятия указанного решения такие изменения направляются заказными письмами или в форме электронных документов всем участникам размещения заказа, которым была предоставлена документация об аукционе. При этом срок подачи заявок на участие в аукционе должен быть продлен так, чтобы со дня размещения на официальном сайте изменений, внесенных в документацию об аукционе, до даты окончания подачи заявок на участие в аукционе такой срок составлял не менее чем пятнадцать дней. Внесение изменений в документацию об аукционе в случае, предусмотренном частью 3 статьи 40 настоящего Федерального закона, не допускается (часть 9 введена Федеральным законом от 20 апреля 2007 г. N 53-ФЗ - Собрание законодательства Российской Федерации, 2007, N 17, ст. 1929;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w:t>
      </w:r>
    </w:p>
    <w:p>
      <w:r>
        <w:t>Извещение о проведении открытого аукциона 1. Извещение о проведении открытого аукциона размещается заказчиком, уполномоченным органом, специализированной организацией на официальном сайте не менее чем за двадцать дней до даты окончания подачи заявок на участие в аукционе. В случае, предусмотренном частью 3 статьи 40 настоящего Федерального закона, извещение о проведении открытого аукциона размещается заказчиком, уполномоченным органом, специализированной организацией на официальном сайте не менее чем за семь рабочих дней до даты окончания срока подачи заявок на участие в аукционе (в ред. Федерального закона от 24 июля 2007 г. N 218-ФЗ - Собрание законодательства Российской Федерации, 2007, N 31, ст. 4015).</w:t>
      </w:r>
    </w:p>
    <w:p>
      <w:r>
        <w:rPr>
          <w:b/>
        </w:rPr>
        <w:t xml:space="preserve">2. </w:t>
      </w:r>
      <w:r>
        <w:t>(Часть 2 утратила силу на основании Федерального закона от 24 июля 2007 г. N 218-ФЗ - Собрание законодательства Российской Федерации, 2007, N 31, ст. 4015)</w:t>
      </w:r>
    </w:p>
    <w:p>
      <w:r>
        <w:rPr>
          <w:b/>
        </w:rPr>
        <w:t xml:space="preserve">3. </w:t>
      </w:r>
      <w:r>
        <w:t>В извещении о проведении открытого аукциона помимо сведений, предусмотренных пунктами 1, 2, 4, 5 и 12 части 4 статьи 21 настоящего Федерального закона, также должны быть указаны следующие сведения (в ред. Федерального закона от 20 апреля 2007 г. N 53-ФЗ - Собрание законодательства Российской Федерации, 2007, N 17, ст. 1929)</w:t>
      </w:r>
    </w:p>
    <w:p>
      <w:r>
        <w:rPr>
          <w:b/>
        </w:rPr>
        <w:t xml:space="preserve">4. </w:t>
      </w:r>
      <w:r>
        <w:t>Заказчик, уполномоченный орган, разместившие на официальном сайте извещение о проведении открытого аукциона, вправе отказаться от его проведения не позднее чем за десять дней до даты окончания подачи заявок на участие в аукционе. Извещение об отказе от проведения открытого аукциона размещается заказчиком, уполномоченным органом, специализированной организацией в течение двух дней со дня принятия решения об отказе от проведения открытого аукциона в порядке, установленном для размещения на официальном сайте извещения о проведении открытого аукциона. В течение двух рабочих дней со дня принятия указанного решения заказчик, уполномоченный орган обязаны направить соответствующие уведомления всем участникам размещения заказа, подавшим заявки на участие в аукционе. В случае, если установлено требование обеспечения заявки на участие в аукционе, заказчик, уполномоченный орган возвращают участникам размещения заказа денежные средства, внесенные в качестве обеспечения таких заявок, в течение пяти рабочих дней со дня принятия решения об отказе от проведения открытого аукциона. Заказчик, уполномоченный орган не вправе отказаться от проведения открытого аукциона в случае, предусмотренном частью 3 статьи 40 настоящего Федерального закона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Статья 34. Документация об аукционе 1. Документация об аукционе разрабатывается заказчиком, уполномоченным органом, специализированной организацией и утверждается заказчиком, уполномоченным органом</w:t>
      </w:r>
    </w:p>
    <w:p>
      <w:r>
        <w:rPr>
          <w:b/>
        </w:rPr>
        <w:t xml:space="preserve">2. </w:t>
      </w:r>
      <w:r>
        <w:t>Документация об аукционе должна содержать требования, установленные заказчиком, уполномоченным органом,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В случае 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 документация об аукционе может содержать требование о соответствии поставляемых товаров образцу или макету товара либо изображению товара, на поставку которого размещается заказ, в трехмерном измерении. При этом в случае, если иное не предусмотрено документацией об аукционе, поставляемый товар должен быть новым товаром (в ред. Федерального закона от 24 июля 2007 г. N 218-ФЗ - Собрание законодательства Российской Федерации, 2007, N 31, ст. 4015; Федерального закона от 21 апреля 2011 г. N 79-ФЗ - Собрание законодательства Российской Федерации, 2011, N 17, ст. 2320). 2-1. Не допускается включать в документацию об аукционе (в том числе в форме требований к качеству, техническим характеристикам товара, работ, услуг, требований к функциональным характеристикам (потребительским свойствам) товара) требования к производителю товара, к участнику размещения заказа (в том числе требования к квалификации участника размещения заказа, включая наличие у участника размещения заказа опыта работы), а также требования к его деловой репутации, требования о наличии у участника размещения заказа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выполнения работ, оказания услуг, являющихся предметом контракта, за исключением случаев, если возможность установления таких требований к участнику размещения заказа предусмотрена настоящим Федеральным законом (часть 2-1 введена Федеральным законом от 20 апреля 2007 г. N 53-ФЗ - Собрание законодательства Российской Федерации, 2007, N 17, ст. 1929; в ред. Федерального закона от 8 мая 2009 г. N 93-ФЗ - Собрание законодательства Российской Федерации, 2009, N 19, ст. 2283)</w:t>
      </w:r>
    </w:p>
    <w:p>
      <w:r>
        <w:rPr>
          <w:b/>
        </w:rPr>
        <w:t xml:space="preserve">3. </w:t>
      </w:r>
      <w:r>
        <w:t>Документация об аукционе может содержать указание на товарные знаки. В случае, если в документации об аукционе содержится указание на товарные знаки в отношении товаров, происходящих из иностранного государства или группы иностранных государств, в документации об аукционе также должно содержаться указание на товарный знак в отношении товара российского происхождения (при наличии информации о товаре российского происхождения, являющемся эквивалентом товара, происходящего из иностранного государства или группы иностранных государств). При указании в документации об аукционе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размещения заказов на поставки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Эквивалентность товаров определяется в соответствии с требованиями и показателями, устанавливаемыми в соответствии с частью 2 настоящей статьи (в ред. Федерального закона от 30 декабря 2008 г. N 308-ФЗ - Собрание законодательства Российской Федерации, 2009, N 1, ст. 16; Федерального закона от 21 апреля 2011 г. N 79-ФЗ - Собрание законодательства Российской Федерации, 2011, N 17, ст. 2320). 3-1. Документация об аукционе не может содержать указание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а также требования к товару, информации, работам, услугам, если такие требования влекут за собой ограничение количества участников размещения заказа (часть 3-1 введена Федеральным законом от 24 июля 2007 г. N 218-ФЗ - Собрание законодательства Российской Федерации, 2007, N 31, ст. 4015; в ред. Федерального закона от 8 мая 2009 г. N 93-ФЗ - Собрание законодательства Российской Федерации, 2009, N 19, ст. 2283). 3-2. В случае проведения аукциона на право заключить контракт на поставку печатных изданий документация об аукционе может содержать указание на наименование печатного издания, автора (при его наличии), при этом слова "или эквивалент" не используются (часть 3-2 введена Федеральным законом от 24 июля 2007 г. N 218-ФЗ - Собрание законодательства Российской Федерации, 2007, N 31, ст. 4015). 3-3. В случае, если предметом аукциона является поставка лекарственных средств, в документации об аукционе должно содержаться указание их международных непатентованных наименований или при отсутствии таких наименований химических, группировочных наименований лекарственных средств, за исключением случая, предусмотренного частью 3-4 настоящей статьи (часть 3-3 введена Федеральным законом от 20 июля 2012 г. N 122-ФЗ - Собрание законодательства Российской Федерации, 2012, N 30, ст. 4173). 3-4. В случае, если предметом аукциона является поставка лекарственных средств, входящих в перечень лекарственных средств, размещение заказа на поставку которых для нужд заказчиков осуществляется в соответствии с их торговыми наименованиями, в документации об аукционе допускается указание торговых наименований лекарственных средств. При этом слова "или эквивалент" не используются. Указанный перечень утверждается в порядке, установленном Правительством Российской Федерации (часть 3-4 введена Федеральным законом от 20 июля 2012 г. N 122-ФЗ - Собрание законодательства Российской Федерации, 2012, N 30, ст. 4173)</w:t>
      </w:r>
    </w:p>
    <w:p>
      <w:r>
        <w:rPr>
          <w:b/>
        </w:rPr>
        <w:t xml:space="preserve">4. </w:t>
      </w:r>
      <w:r>
        <w:t>Документация об аукционе помимо сведений, предусмотренных пунктами 2 - 4, 4-2 - 5, 6, 7, 8-4 и 10 части 4 статьи 22 настоящего Федерального закона, должна содержать следующие сведения (в ред. Федерального закона от 20 апреля 2007 г. N 53-ФЗ - Собрание законодательства Российской Федерации, 2007, N 17, ст. 1929; Федерального закона от 30 декабря 2008 г. N 308-ФЗ - Собрание законодательства Российской Федерации, 2009, N 1, ст. 16; Федерального закона от 7 июня 2013 г. N 114-ФЗ - Собрание законодательства Российской Федерации, 2013, N 23, ст. 2872)</w:t>
      </w:r>
    </w:p>
    <w:p>
      <w:r>
        <w:rPr>
          <w:b/>
        </w:rPr>
        <w:t xml:space="preserve">5. </w:t>
      </w:r>
      <w:r>
        <w:t>К документации об аукционе должен быть приложен проект контракта (в случае проведения аукциона по нескольким лотам - проект контракта в отношении каждого лота), который является неотъемлемой частью документации об аукционе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 5-1. В случае принятия заказчиком, уполномоченным органом решения о проведении осмотра образца или макета товара, на поставку которого размещается заказ, заказчик, уполномоченный орган или специализированная организация в соответствии с датами, временем, графиком, указанными в документации об аукционе, организует проведение осмотра участниками размещения заказа указанного образца или макета товара. Указанный осмотр проводится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подачи заявок на участие в аукционе (часть 5-1 введена Федеральным законом от 24 июля 2007 г. N 218-ФЗ - Собрание законодательства Российской Федерации, 2007, N 31, ст. 4015; в ред. Федерального закона от 30 декабря 2008 г. N 308-ФЗ - Собрание законодательства Российской Федерации, 2009, N 1, ст. 16)</w:t>
      </w:r>
    </w:p>
    <w:p>
      <w:r>
        <w:rPr>
          <w:b/>
        </w:rPr>
        <w:t xml:space="preserve">6. </w:t>
      </w:r>
      <w:r>
        <w:t>Сведения, содержащиеся в документации об аукционе, должны соответствовать сведениям, указанным в извещении о проведении открытого аукциона</w:t>
      </w:r>
    </w:p>
    <w:p>
      <w:r>
        <w:rPr>
          <w:b/>
        </w:rPr>
        <w:t xml:space="preserve">7. </w:t>
      </w:r>
      <w:r>
        <w:t>Документация об аукционе предоставляется в порядке, установленном статьей 23 настоящего Федерального закона</w:t>
      </w:r>
    </w:p>
    <w:p>
      <w:r>
        <w:rPr>
          <w:b/>
        </w:rPr>
        <w:t xml:space="preserve">8. </w:t>
      </w:r>
      <w:r>
        <w:t>Разъяснение положений документации об аукционе и внесение в нее изменений осуществляются в соответствии со статьей 24 настоящего Федерального закона с учетом особенностей, установленных частью 9 настоящей статьи (в ред. Федерального закона от 20 апреля 2007 г. N 53-ФЗ - Собрание законодательства Российской Федерации, 2007, N 17, ст. 1929)</w:t>
      </w:r>
    </w:p>
    <w:p>
      <w:r>
        <w:rPr>
          <w:b/>
        </w:rPr>
        <w:t xml:space="preserve">9. </w:t>
      </w:r>
      <w:r>
        <w:t>Заказчик, уполномоченный орган по собственной инициативе или в соответствии с запросом участника размещения заказа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со дня принятия указанного решения такие изменения размещаются заказчиком, уполномоченным органом, специализированной организацией в порядке, установленном для размещения на официальном сайте извещения о проведении открытого аукциона. В течение двух рабочих дней со дня принятия указанного решения такие изменения направляются заказными письмами или в форме электронных документов всем участникам размещения заказа, которым была предоставлена документация об аукционе. При этом срок подачи заявок на участие в аукционе должен быть продлен так, чтобы со дня размещения на официальном сайте изменений, внесенных в документацию об аукционе, до даты окончания подачи заявок на участие в аукционе такой срок составлял не менее чем пятнадцать дней. Внесение изменений в документацию об аукционе в случае, предусмотренном частью 3 статьи 40 настоящего Федерального закона, не допускается (часть 9 введена Федеральным законом от 20 апреля 2007 г. N 53-ФЗ - Собрание законодательства Российской Федерации, 2007, N 17, ст. 1929;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w:t>
      </w:r>
    </w:p>
    <w:p>
      <w:r>
        <w:rPr>
          <w:b/>
        </w:rPr>
        <w:t xml:space="preserve">3. </w:t>
      </w:r>
      <w:r>
        <w:t>срок, место и порядок предоставления документации об аукционе, официальный сайт, на котором размещена документация об аукционе, размер, порядок и сроки внесения платы, взимаемой заказчиком, уполномоченным органом за предоставление документации об аукционе, если такая плата установлена</w:t>
      </w:r>
    </w:p>
    <w:p>
      <w:r>
        <w:rPr>
          <w:b/>
        </w:rPr>
        <w:t xml:space="preserve">3. </w:t>
      </w:r>
      <w:r>
        <w:t>начальная (максимальная) цена контракта (цена лота) (в ред. Федерального закона от 20 апреля 2007 г. N 53-ФЗ - Собрание законодательства Российской Федерации, 2007, N 17, ст. 1929)</w:t>
      </w:r>
    </w:p>
    <w:p>
      <w:r>
        <w:rPr>
          <w:b/>
        </w:rPr>
        <w:t xml:space="preserve">3. </w:t>
      </w:r>
      <w:r>
        <w:t>(Пункт 3 утратил силу на основании Федерального закона от 20 апреля 2007 г. N 53-ФЗ - Собрание законодательства Российской Федерации, 2007, N 17, ст. 1929) 4) (Пункт 4 утратил силу на основании Федерального закона от 20 апреля 2007 г. N 53-ФЗ - Собрание законодательства Российской Федерации, 2007, N 17, ст. 1929) 5) место, дата и время проведения аукциона (в ред. Федерального закона от 20 апреля 2007 г. N 53-ФЗ - Собрание законодательства Российской Федерации, 2007, N 17, ст. 1929)</w:t>
      </w:r>
    </w:p>
    <w:p>
      <w:r>
        <w:rPr>
          <w:b/>
        </w:rPr>
        <w:t xml:space="preserve">3. </w:t>
      </w:r>
      <w:r>
        <w:t>(Пункт 6 утратил силу на основании Федерального закона от 20 апреля 2007 г. N 53-ФЗ - Собрание законодательства Российской Федерации, 2007, N 17, ст. 1929) 7) (Пункт 7 утратил силу на основании Федерального закона от 20 апреля 2007 г. N 53-ФЗ - Собрание законодательства Российской Федерации, 2007, N 17, ст. 1929) 3-1. Заказчик, уполномоченный орган вправе принять решение о внесении изменений в извещение о проведении открытого аукциона не позднее чем за пять дней до даты окончания подачи заявок на участие в аукционе. Изменение предмета аукциона не допускается. В течение одного дня со дня принятия указанного решения такие изменения размещаются на официальном сайте заказчиком, уполномоченным органом, специализированной организацией в порядке, установленном для размещения на официальном сайте извещения о проведении открытого аукциона. При этом срок подачи заявок на участие в аукционе должен быть продлен так, чтобы со дня размещения на официальном сайте изменений, внесенных в извещение о проведении открытого аукциона, до даты окончания подачи заявок на участие в аукционе такой срок составлял не менее чем пятнадцать дней. Внесение изменений в извещение о проведении открытого аукциона в случае, предусмотренном частью 3 статьи 40 настоящего Федерального закона, не допускается (часть 3-1 введена Федеральным законом от 20 апреля 2007 г. N 53-ФЗ - Собрание законодательства Российской Федерации, 2007, N 17, ст. 1929;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w:t>
      </w:r>
    </w:p>
    <w:p>
      <w:r>
        <w:rPr>
          <w:b/>
        </w:rPr>
        <w:t xml:space="preserve">4. </w:t>
      </w:r>
      <w:r>
        <w:t>в соответствии с частями 2 - 3 статьи 35 настоящего Федерального закона требования к содержанию, составу, оформлению и форме заявки на участие в аукционе, в том числе заявки, подаваемой в форме электронного документа, и инструкцию по ее заполнению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1-1) изображение товара, на поставку которого размещается заказ, в трехмерном измерении в случае, если в документации об аукционе содержится требование о соответствии поставляемого товара изображению товара, на поставку которого размещается заказ, в трехмерном измерении (пункт 1-1 введен Федеральным законом от 24 июля 2007 г. N 218-ФЗ - Собрание законодательства Российской Федерации, 2007, N 31, ст. 4015); 1-2) изображение товара, на поставку которого размещается заказ, в трехмерном измерении, а также место, даты начала и окончания, порядок и график осмотра участниками размещения заказа образца или макета товара, на поставку которого размещается заказ, в случае, если в документации об аукционе содержится требование о соответствии поставляемого товара образцу или макету товара, на поставку которого размещается заказ, и такой образец или макет не может быть приложен к документации об аукционе (пункт 1-2 введен Федеральным законом от 24 июля 2007 г. N 218-ФЗ - Собрание законодательства Российской Федерации, 2007, N 31, ст. 4015)</w:t>
      </w:r>
    </w:p>
    <w:p>
      <w:r>
        <w:rPr>
          <w:b/>
        </w:rPr>
        <w:t xml:space="preserve">4. </w:t>
      </w:r>
      <w:r>
        <w:t>порядок, место, дату начала и дату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Дата окончания срока подачи заявок на участие в аукционе устанавливается в соответствии с частью 6 статьи 35 настоящего Федерального закона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w:t>
      </w:r>
    </w:p>
    <w:p>
      <w:r>
        <w:rPr>
          <w:b/>
        </w:rPr>
        <w:t xml:space="preserve">4. </w:t>
      </w:r>
      <w:r>
        <w:t>порядок и срок отзыва заявок на участие в аукционе. При этом срок отзыва заявок на участие в аукционе устанавливается в соответствии с частью 10 статьи 35 настоящего Федерального закона</w:t>
      </w:r>
    </w:p>
    <w:p>
      <w:r>
        <w:rPr>
          <w:b/>
        </w:rPr>
        <w:t xml:space="preserve">4. </w:t>
      </w:r>
      <w:r>
        <w:t>формы, порядок, даты начала и окончания предоставления участникам размещения заказа разъяснений положений документации об аукционе в соответствии с частью 8 настоящей статьи; 4-1) начальная (максимальная) цена контракта (цена лота); общая начальная (максимальная) цена запасных частей к технике, к оборудованию (с указанием начальной (максимальной) цены каждой запасной части) и начальная (максимальная) цена единицы услуги и (или) работы по техническому обслуживанию и (или) ремонту техники, оборудования, в том числе по замене указанных запасных частей в случае, если при проведении аукциона на право заключить контракт на выполнение технического обслуживания и (или) на ремонт техники, оборудования заказчик, уполномоченный орган не могут определить необходимое количество запасных частей к технике, к оборудованию и необходимый объем услуг и (или) работ; начальная (максимальная) цена единицы услуги в случае, если при проведении аукциона на право заключить контракт на оказание услуг связи, юридических услуг заказчик, уполномоченный орган не могут определить необходимый объем таких услуг (пункт 4-1 введен Федеральным законом от 20 апреля 2007 г. N 53-ФЗ - Собрание законодательства Российской Федерации, 2007, N 17, ст. 1929; в ред.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 4-2) величина понижения начальной цены контракта ("шаг аукциона") (пункт 4-2 введен Федеральным законом от 20 апреля 2007 г. N 53-ФЗ - Собрание законодательства Российской Федерации, 2007, N 17, ст. 1929); 4-3) место, день и время начала рассмотрения заявок на участие в аукционе (пункт 4-3 введен Федеральным законом от 20 апреля 2007 г. N 53-ФЗ - Собрание законодательства Российской Федерации, 2007, N 17, ст. 1929); 4-4) место, дата и время проведения аукциона (пункт 4-4 введен Федеральным законом от 20 апреля 2007 г. N 53-ФЗ - Собрание законодательства Российской Федерации, 2007, N 17, ст. 1929; в ред. Федерального закона от 24 июля 2007 г. N 218-ФЗ - Собрание законодательства Российской Федерации, 2007, N 31, ст. 4015); 4-5) (Пункт 4-5 введен Федеральным законом от 24 июля 2007 г. N 218-ФЗ - Собрание законодательства Российской Федерации, 2007, N 31, ст. 4015; утратил силу на основании Федерального закона от 30 декабря 2008 г. N 308-ФЗ - Собрание законодательства Российской Федерации, 2009, N 1, ст. 16) 5) перечень запасных частей к технике, к оборудованию в случае, если при проведении аукциона на право заключить контракт на выполнение технического обслуживания и (или) на ремонт техники, оборудования невозможно определить необходимое количество запасных частей к технике, к оборудованию и необходимый объем услуг и (или) работ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w:t>
      </w:r>
    </w:p>
    <w:p>
      <w:r>
        <w:rPr>
          <w:b/>
        </w:rPr>
        <w:t xml:space="preserve">4. </w:t>
      </w:r>
      <w:r>
        <w:t>срок, в течение которого победитель аукциона должен подписать проект контракта. Указанный срок должен составлять не менее чем десять дней со дня размещения на официальном сайте протокола аукциона или в случае, предусмотренном частью 3 статьи 40 настоящего Федерального закона, не менее чем семь дней со дня размещения на официальном сайте протокола аукциона (в ред.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w:t>
      </w:r>
    </w:p>
    <w:p>
      <w:r>
        <w:rPr>
          <w:b/>
        </w:rPr>
        <w:t xml:space="preserve">4. </w:t>
      </w:r>
      <w:r>
        <w:t>возможность заказчика изменить количество поставляемых по контракту товаров в соответствии с частью 6 статьи 9 настоящего Федерального закона (пункт 7 введен Федеральным законом от 20 апреля 2007 г. N 53-ФЗ - Собрание законодательства Российской Федерации, 2007, N 17, ст. 1929)</w:t>
      </w:r>
    </w:p>
    <w:p>
      <w:r>
        <w:rPr>
          <w:b/>
        </w:rPr>
        <w:t xml:space="preserve">4. </w:t>
      </w:r>
      <w:r>
        <w:t>размер обеспечения заявки на участие в аукционе,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уполномоченным органом требования обеспечения заявки на участие в аукционе (пункт 8 введен Федеральным законом от 20 апреля 2007 г. N 53-ФЗ - Собрание законодательства Российской Федерации, 2007, N 17, ст. 1929)</w:t>
      </w:r>
    </w:p>
    <w:p>
      <w:r>
        <w:rPr>
          <w:b/>
        </w:rPr>
        <w:t xml:space="preserve">4. </w:t>
      </w:r>
      <w:r>
        <w:t>размер обеспечения исполнения контракта, срок и порядок его предоставления в случае, если заказчиком, уполномоченным органом установлено требование обеспечения исполнения контракта. Размер обеспечения исполнения контракта не может превышать тридцать процентов начальной (максимальной) цены контракта (цены лота), указанной в извещении о проведении открытого аукциона. В случае, если начальная (максимальная) цена контракта (цена лота) превышает пятьдесят миллионов рублей, заказчик, уполномоченный орган обязаны установить требование обеспечения исполнения контракта в размере от десяти до тридцати процентов начальной (максимальной) цены контракта (цены лота), но не менее чем в размере аванса (если контрактом предусмотрена выплата аванса), или в случае, если размер аванса превышает тридцать процентов начальной (максимальной) цены контракта, в размере, не превышающем на двадцать процентов размер аванса, но не менее чем размер аванса. Заказчик, уполномоченный орган вправе определить обязательства по контракту, которые должны быть обеспечены, а в случае поставок новых машин и оборудования, начальная (максимальная) цена контракта (цена лота) на поставки которых составляет пятьдесят миллионов рублей и более, поставок медицинского оборудования обязаны определить такие обязательства (в том числе обязательства о предоставлении вместе с новыми машинами и оборудованием гарантий производителя и поставщика на товар) и обязательство о предоставлении вместе с товаром обеспечения гарантии поставщика на товар в размере от двух до десяти процентов начальной (максимальной) цены контракта (цены лота) (пункт 9 введен Федеральным законом от 20 апреля 2007 г. N 53-ФЗ - Собрание законодательства Российской Федерации, 2007, N 17, ст. 1929; в ред. Федерального закона от 24 июля 2007 г. N 218-ФЗ - Собрание законодательства Российской Федерации, 2007, N 31, ст. 4015; Федерального закона от 17 июля 2009 г. N 164-ФЗ - Собрание законодательства Российской Федерации, 2009, N 29, ст. 3601; Федерального закона от 8 мая 2010 г. N 83-ФЗ - Собрание законодательства Российской Федерации, 2010, N 19, ст. 2291; Федерального закона от 21 апреля 2011 г. N 79-ФЗ - Собрание законодательства Российской Федерации, 2011, N 17, ст. 2320)</w:t>
      </w:r>
    </w:p>
    <w:p>
      <w:r>
        <w:rPr>
          <w:b/>
        </w:rPr>
        <w:t xml:space="preserve">4. </w:t>
      </w:r>
      <w:r>
        <w:t>возможность заказчика увеличить количество поставляемого товара при заключении контракта в соответствии с частью 6 статьи 9 настоящего Федерального закона (пункт 10 введен Федеральным законом от 24 июля 2007 г. N 218-ФЗ - Собрание законодательства Российской Федерации, 2007, N 31, ст. 4015). 4-1. В случае, если в документации об аукционе содержится требование о соответствии поставляемого товара образцу или макету товара, на поставку которого размещается заказ, к документации об аукционе может быть приложен такой образец или макет товара. В этом случае указанный образец или макет товара является неотъемлемой частью документации об аукционе (часть 4-1 введена Федеральным законом от 24 июля 2007 г. N 218-ФЗ - Собрание законодательства Российской Федерации, 2007, N 31, ст. 4015)</w:t>
      </w:r>
    </w:p>
    <w:p>
      <w:r>
        <w:rPr>
          <w:b/>
        </w:rPr>
        <w:t>Статья 35. Порядок подачи заявок на участие в аукционе 1. Для участия в аукционе участник размещения заказа подает заявку на участие в аукционе в срок и по форме, которые установлены документацией об аукционе (в ред. Федерального закона от 20 апреля 2007 г. N 53-ФЗ - Собрание законодательства Российской Федерации, 2007, N 17, ст. 1929). 2. Заявка на участие в аукционе должна содержать: 1) сведения и документы об участнике размещения заказа, подавшем такую заявку: 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б) полученную не ранее чем за шесть месяцев до дня размещения на официальном сайте извещения о проведении открытого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на официальном сайте извещения о проведении открытого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 проведении открытого аукциона (в ред. Федерального закона от 31 декабря 2005 г. N 207-ФЗ - Собрание законодательства Российской Федерации, 2006, N 1, ст. 18; Федерального закона от 24 июля 2007 г. N 218-ФЗ - Собрание законодательства Российской Федерации, 2007, N 31, ст. 4015; Федерального закона от 8 мая 2009 г. N 93-ФЗ - Собрание законодательства Российской Федерации, 2009, N 19, ст. 2283); в) 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настоящей главы - руководитель). В случае, если от имени участника размещения заказа действует иное лицо, заявка на участие в аукционе должна содержать также доверенность на осуществление действий от имени участника размещения заказа, заверенную печатью участника размещения заказа (для юридических лиц) и подписанную руководителем участника размещения заказа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аукционе должна содержать также документ, подтверждающий полномочия такого лица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Федерального закона от 8 мая 2009 г. N 93-ФЗ - Собрание законодательства Российской Федерации, 2009, N 19, ст. 2283); г) копии учредительных документов участника размещения заказа (для юридических лиц) (подпункт "г" введен Федеральным законом от 30 декабря 2008 г. N 308-ФЗ - Собрание законодательства Российской Федерации, 2009, N 1, ст. 16); 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являющихся предметом контракта, или внесение денежных средств в качестве обеспечения заявки на участие в аукционе, обеспечения исполнения контракта является крупной сделкой (подпункт "д" введен Федеральным законом от 30 декабря 2008 г. N 308-ФЗ - Собрание законодательства Российской Федерации, 2009, N 1, ст. 16; в ред. Федерального закона от 8 мая 2009 г. N 93-ФЗ - Собрание законодательства Российской Федерации, 2009, N 19, ст. 2283); 2) сведения о функциональных характеристиках (потребительских свойствах) и качественных характеристиках товара, о качестве работ, услуг. В случаях, предусмотренных документацией об аукционе,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товару, работам, услугам. При этом не допускается требовать предоставление указанных документов в случае, если в соответствии с законодательством Российской Федерации такие документы передаются вместе с товаром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3) документы, копии документов или сведения, подтверждающие соответствие участника размещения заказа установленным требованиям и условиям допуска к участию в аукционе (в ред. Федерального закона от 20 июля 2012 г. N 122-ФЗ - Собрание законодательства Российской Федерации, 2012, N 30, ст. 4173): а) документы, подтверждающие внесение денежных средств в качестве обеспечения заявки на участие в аукционе, в случае, если в документации об аукционе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аукционе, или копию такого поручения)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Федерального закона от 8 мая 2009 г. N 93-ФЗ - Собрание законодательства Российской Федерации, 2009, N 19, ст. 2283); б) копии документов, подтверждающих соответствие участника размещения заказа требованию, установленному пунктом 1 части 1 статьи 11 настоящего Федерального закона,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 (в ред. Федерального закона от 20 апреля 2007 г. N 53-ФЗ - Собрание законодательства Российской Федерации, 2007, N 17, ст. 1929; Федерального закона от 8 мая 2009 г. N 93-ФЗ - Собрание законодательства Российской Федерации, 2009, N 19, ст. 2283); в) документы, подтверждающие соответствие участника размещения заказа требованию, установленному в соответствии с пунктом 1 части 2 статьи 11 настоящего Федерального закона, в случае, если такое требование установлено заказчиком, уполномоченным органом; г) копии документов, подтверждающих соответствие участника размещения заказа требованиям, установленным в соответствии с частью 2-2 или 3 статьи 11 настоящего Федерального закона, в случае, если такие требования установлены Правительством Российской Федерации (в ред. Федерального закона от 21 апреля 2011 г. N 79-ФЗ - Собрание законодательства Российской Федерации, 2011, N 17, ст. 2320); д)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 в случае, если заказчиком, уполномоченным органом установлено требование, предусмотренное частью 2-1 статьи 11 настоящего Федерального закона (подпункт "д" введен Федеральным законом от 24 июля 2007 г. N 218-ФЗ - Собрание законодательства Российской Федерации, 2007, N 31, ст. 4015); е) сведения об исполненных участником размещения заказа контрактах, номера записей исполненных контрактов из реестра контрактов, копии исполненных контрактов, копии актов приемки поставленных товаров, оказанных услуг по таким контрактам при условии, что заказчиком, уполномоченным органом установлено требование, предусмотренное частью 2-3 статьи 11 настоящего Федерального закона (подпункт "е" введен Федеральным законом от 20 июля 2012 г. N 122-ФЗ - Собрание законодательства Российской Федерации, 2012, N 30, ст. 4173). 2-1. В заявке на участие в аукционе декларируется соответствие участника размещения заказа требованиям, предусмотренным в пунктах 2 - 4 части 1 статьи 11 настоящего Федерального закона (часть 2-1 введена Федеральным законом от 30 декабря 2008 г. N 308-ФЗ - Собрание законодательства Российской Федерации, 2009, N 1, ст. 16). 2-2. Все листы заявки на участие в аукционе, все листы тома заявки на участие в аукционе должны быть прошиты и пронумерованы. Заявка на участие в аукционе и том заявки на участие в аукционе должны содержать опись входящих в ее состав документов, быть скреплены печатью участника размещения заказа (для юридических лиц) и подписаны участником размещения заказа или лицом, уполномоченным таким участником размещения заказа. Соблюдение участником размещения заказа указанных требований означает, что все документы и сведения, входящие в состав заявки на участие в аукционе и тома заявки на участие в аукционе, поданы от имени участника размещения заказа, а также подтверждает подлинность и достоверность представленных в составе заявки на участие в аукционе и тома заявки на участие в аукционе документов и сведений. Не допускается устанавливать иные требования, за исключением предусмотренных настоящей частью требований к оформлению заявки на участие в аукционе. При этом ненадлежащее исполнение участником размещения заказа требования о том, что все листы заявки на участие в аукционе и тома заявки на участие в аукционе должны быть пронумерованы, не является основанием для отказа в допуске к участию в аукционе (часть 2-2 введена Федеральным законом от 30 декабря 2008 г. N 308-ФЗ - Собрание законодательства Российской Федерации, 2009, N 1, ст. 16). 3. Требовать от участника размещения заказа иное, за исключением предусмотренных частью 2 настоящей статьи документов и сведений, не допускается. Требовать от участника размещения заказа предоставления оригиналов документов не допускается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4. Участник размещения заказа подает заявку на участие в аукционе в письменной форме или в форме электронного документа. При получении заявки на участие в аукционе, поданной в форме электронного документа, заказчик, уполномоченный орган обязаны подтвердить в письменной форме или в форме электронного документа ее получение в течение одного рабочего дня со дня получения такой заявки. 5. Участник размещения заказа вправе подать только одну заявку в отношении каждого предмета аукциона (лота) (в ред. Федерального закона от 20 апреля 2007 г. N 53-ФЗ - Собрание законодательства Российской Федерации, 2007, N 17, ст. 1929). 6. Прием заявок на участие в аукционе прекращается в день рассмотрения заявок на участие в аукционе непосредственно до начала рассмотрения заявок на участие в аукционе, указанного в извещении о проведении открытого аукциона. 7. Каждая заявка на участие в аукционе, поступившая в срок, указанный в документации об аукционе, регистрируется заказчиком, уполномоченным органом, специализированной организацией. По требованию участника размещения заказа, подавшего заявку на участие в аукционе, заказчик, уполномоченный орган, специализированная организация выдают расписку в получении такой заявки с указанием даты и времени ее получения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8. (Часть 8 утратила силу на основании Федерального закона от 20 апреля 2007 г. N 53-ФЗ - Собрание законодательства Российской Федерации, 2007, N 17, ст. 1929) 9. Полученные после окончания приема заявок на участие в аукционе заявки на участие в аукционе не рассматриваются и в тот же день возвращаются участникам размещения заказа, подавшим такие заявки. В случае, если было установлено требование обеспечения заявки на участие в аукционе, заказчик, уполномоченный орган обязаны вернуть внесенные в качестве обеспечения заявки на участие в аукционе денежные средства указанным участникам размещения заказа в течение пяти рабочих дней со дня подписания протокола аукциона (в ред. Федерального закона от 20 апреля 2007 г. N 53-ФЗ - Собрание законодательства Российской Федерации, 2007, N 17, ст. 1929). 10. Участник размещения заказа, подавший заявку на участие в аукционе, вправе отозвать такую заявку в любое время до дня и времени начала рассмотрения заявок на участие в аукционе. В случае, если было установлено требование обеспечения заявки на участие в аукционе, заказчик, уполномоченный орган обязаны вернуть внесенные в качестве обеспечения заявки на участие в аукционе денежные средства указанному участнику размещения заказа в течение пяти рабочих дней со дня поступления заказчику, в уполномоченный орган уведомления об отзыве заявки на участие в аукционе (в ред. Федерального закона от 20 апреля 2007 г. N 53-ФЗ - Собрание законодательства Российской Федерации, 2007, N 17, ст. 1929). 11.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В случае, если документацией об аукционе предусмотрено два 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 (в ред. Федерального закона от 20 апреля 2007 г. N 53-ФЗ - Собрание законодательства Российской Федерации, 2007, N 17, ст. 1929). 12. В случае, если по окончании срока подачи заявок на участие в аукционе подана только одна заявка на участие в аукционе, указанная заявка рассматривается в порядке, установленном статьей 36 настоящего Федерального закона. В случае, если указанная заявка соответствует всем требованиям и условиям, предусмотренным документацией об аукционе, заказчик в течение трех рабочих дней со дня рассмотрения заявки на участие в аукционе обязан передать участнику размещения заказа, подавшему единственную заявку на участие в аукционе, проект контракта, прилагаемого к документации об аукционе. При этом контракт заключается с учетом положений части 4 статьи 38 настоящего Федерального закона на условиях, предусмотренных документацией об аукционе, по начальной (максимальной) цене контракта (цене лота), указанной в извещении о проведении открытого аукциона, или по согласованной с подавшим указанную заявку участником размещения заказа и не превышающей начальной (максимальной) цены контракта (цены лота) цене контракта. Участник размещения заказа, подавший указанную заявку, не вправе отказаться от заключения контракта. Денежные средства, внесенные в качестве обеспечения заявки на участие в аукционе, возвращаются такому участнику размещения заказа в течение пяти рабочих дней со дня заключения с ним контракта. При непредставлении заказчику таким участником размещения заказа в срок, предусмотренный документацией об аукционе, подписанного контракта, а также обеспечения исполнения контракта в случае, если заказчиком, уполномоченным органом было установлено требование обеспечения исполнения контракта, такой участник размещения заказа признается уклонившимся от заключения контракта. В случае уклонения участника размещения заказа от заключения контракта денежные средства, внесенные в качестве обеспечения заявки на участие в аукционе, не возвращаются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w:t>
      </w:r>
    </w:p>
    <w:p>
      <w:r>
        <w:t>Порядок подачи заявок на участие в аукционе 1. Для участия в аукционе участник размещения заказа подает заявку на участие в аукционе в срок и по форме, которые установлены документацией об аукционе (в ред. Федерального закона от 20 апреля 2007 г. N 53-ФЗ - Собрание законодательства Российской Федерации, 2007, N 17, ст. 1929).</w:t>
      </w:r>
    </w:p>
    <w:p>
      <w:r>
        <w:rPr>
          <w:b/>
        </w:rPr>
        <w:t xml:space="preserve">2. </w:t>
      </w:r>
      <w:r>
        <w:t>Заявка на участие в аукционе должна содержать</w:t>
      </w:r>
    </w:p>
    <w:p>
      <w:r>
        <w:rPr>
          <w:b/>
        </w:rPr>
        <w:t xml:space="preserve">3. </w:t>
      </w:r>
      <w:r>
        <w:t>Требовать от участника размещения заказа иное, за исключением предусмотренных частью 2 настоящей статьи документов и сведений, не допускается. Требовать от участника размещения заказа предоставления оригиналов документов не допускается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w:t>
      </w:r>
    </w:p>
    <w:p>
      <w:r>
        <w:rPr>
          <w:b/>
        </w:rPr>
        <w:t xml:space="preserve">4. </w:t>
      </w:r>
      <w:r>
        <w:t>Участник размещения заказа подает заявку на участие в аукционе в письменной форме или в форме электронного документа. При получении заявки на участие в аукционе, поданной в форме электронного документа, заказчик, уполномоченный орган обязаны подтвердить в письменной форме или в форме электронного документа ее получение в течение одного рабочего дня со дня получения такой заявки</w:t>
      </w:r>
    </w:p>
    <w:p>
      <w:r>
        <w:rPr>
          <w:b/>
        </w:rPr>
        <w:t xml:space="preserve">5. </w:t>
      </w:r>
      <w:r>
        <w:t>Участник размещения заказа вправе подать только одну заявку в отношении каждого предмета аукциона (лота) (в ред. Федерального закона от 20 апреля 2007 г. N 53-ФЗ - Собрание законодательства Российской Федерации, 2007, N 17, ст. 1929)</w:t>
      </w:r>
    </w:p>
    <w:p>
      <w:r>
        <w:rPr>
          <w:b/>
        </w:rPr>
        <w:t xml:space="preserve">6. </w:t>
      </w:r>
      <w:r>
        <w:t>Прием заявок на участие в аукционе прекращается в день рассмотрения заявок на участие в аукционе непосредственно до начала рассмотрения заявок на участие в аукционе, указанного в извещении о проведении открытого аукциона</w:t>
      </w:r>
    </w:p>
    <w:p>
      <w:r>
        <w:rPr>
          <w:b/>
        </w:rPr>
        <w:t xml:space="preserve">7. </w:t>
      </w:r>
      <w:r>
        <w:t>Каждая заявка на участие в аукционе, поступившая в срок, указанный в документации об аукционе, регистрируется заказчиком, уполномоченным органом, специализированной организацией. По требованию участника размещения заказа, подавшего заявку на участие в аукционе, заказчик, уполномоченный орган, специализированная организация выдают расписку в получении такой заявки с указанием даты и времени ее получения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w:t>
      </w:r>
    </w:p>
    <w:p>
      <w:r>
        <w:rPr>
          <w:b/>
        </w:rPr>
        <w:t xml:space="preserve">8. </w:t>
      </w:r>
      <w:r>
        <w:t>(Часть 8 утратила силу на основании Федерального закона от 20 апреля 2007 г. N 53-ФЗ - Собрание законодательства Российской Федерации, 2007, N 17, ст. 1929)</w:t>
      </w:r>
    </w:p>
    <w:p>
      <w:r>
        <w:rPr>
          <w:b/>
        </w:rPr>
        <w:t xml:space="preserve">9. </w:t>
      </w:r>
      <w:r>
        <w:t>Полученные после окончания приема заявок на участие в аукционе заявки на участие в аукционе не рассматриваются и в тот же день возвращаются участникам размещения заказа, подавшим такие заявки. В случае, если было установлено требование обеспечения заявки на участие в аукционе, заказчик, уполномоченный орган обязаны вернуть внесенные в качестве обеспечения заявки на участие в аукционе денежные средства указанным участникам размещения заказа в течение пяти рабочих дней со дня подписания протокола аукциона (в ред. Федерального закона от 20 апреля 2007 г. N 53-ФЗ - Собрание законодательства Российской Федерации, 2007, N 17, ст. 1929)</w:t>
      </w:r>
    </w:p>
    <w:p>
      <w:r>
        <w:rPr>
          <w:b/>
        </w:rPr>
        <w:t xml:space="preserve">10. </w:t>
      </w:r>
      <w:r>
        <w:t>Участник размещения заказа, подавший заявку на участие в аукционе, вправе отозвать такую заявку в любое время до дня и времени начала рассмотрения заявок на участие в аукционе. В случае, если было установлено требование обеспечения заявки на участие в аукционе, заказчик, уполномоченный орган обязаны вернуть внесенные в качестве обеспечения заявки на участие в аукционе денежные средства указанному участнику размещения заказа в течение пяти рабочих дней со дня поступления заказчику, в уполномоченный орган уведомления об отзыве заявки на участие в аукционе (в ред. Федерального закона от 20 апреля 2007 г. N 53-ФЗ - Собрание законодательства Российской Федерации, 2007, N 17, ст. 1929)</w:t>
      </w:r>
    </w:p>
    <w:p>
      <w:r>
        <w:rPr>
          <w:b/>
        </w:rPr>
        <w:t xml:space="preserve">11. </w:t>
      </w:r>
      <w:r>
        <w:t>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В случае, если документацией об аукционе предусмотрено два 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 (в ред. Федерального закона от 20 апреля 2007 г. N 53-ФЗ - Собрание законодательства Российской Федерации, 2007, N 17, ст. 1929)</w:t>
      </w:r>
    </w:p>
    <w:p>
      <w:r>
        <w:rPr>
          <w:b/>
        </w:rPr>
        <w:t xml:space="preserve">12. </w:t>
      </w:r>
      <w:r>
        <w:t>В случае, если по окончании срока подачи заявок на участие в аукционе подана только одна заявка на участие в аукционе, указанная заявка рассматривается в порядке, установленном статьей 36 настоящего Федерального закона. В случае, если указанная заявка соответствует всем требованиям и условиям, предусмотренным документацией об аукционе, заказчик в течение трех рабочих дней со дня рассмотрения заявки на участие в аукционе обязан передать участнику размещения заказа, подавшему единственную заявку на участие в аукционе, проект контракта, прилагаемого к документации об аукционе. При этом контракт заключается с учетом положений части 4 статьи 38 настоящего Федерального закона на условиях, предусмотренных документацией об аукционе, по начальной (максимальной) цене контракта (цене лота), указанной в извещении о проведении открытого аукциона, или по согласованной с подавшим указанную заявку участником размещения заказа и не превышающей начальной (максимальной) цены контракта (цены лота) цене контракта. Участник размещения заказа, подавший указанную заявку, не вправе отказаться от заключения контракта. Денежные средства, внесенные в качестве обеспечения заявки на участие в аукционе, возвращаются такому участнику размещения заказа в течение пяти рабочих дней со дня заключения с ним контракта. При непредставлении заказчику таким участником размещения заказа в срок, предусмотренный документацией об аукционе, подписанного контракта, а также обеспечения исполнения контракта в случае, если заказчиком, уполномоченным органом было установлено требование обеспечения исполнения контракта, такой участник размещения заказа признается уклонившимся от заключения контракта. В случае уклонения участника размещения заказа от заключения контракта денежные средства, внесенные в качестве обеспечения заявки на участие в аукционе, не возвращаются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w:t>
      </w:r>
    </w:p>
    <w:p>
      <w:r>
        <w:rPr>
          <w:b/>
        </w:rPr>
        <w:t xml:space="preserve">2. </w:t>
      </w:r>
      <w:r>
        <w:t>сведения и документы об участнике размещения заказа, подавшем такую заявку:</w:t>
      </w:r>
    </w:p>
    <w:p>
      <w:r>
        <w:rPr>
          <w:b/>
        </w:rPr>
        <w:t xml:space="preserve">2. </w:t>
      </w:r>
      <w:r>
        <w:t>сведения о функциональных характеристиках (потребительских свойствах) и качественных характеристиках товара, о качестве работ, услуг. В случаях, предусмотренных документацией об аукционе,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товару, работам, услугам. При этом не допускается требовать предоставление указанных документов в случае, если в соответствии с законодательством Российской Федерации такие документы передаются вместе с товаром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w:t>
      </w:r>
    </w:p>
    <w:p>
      <w:r>
        <w:rPr>
          <w:b/>
        </w:rPr>
        <w:t xml:space="preserve">2. </w:t>
      </w:r>
      <w:r>
        <w:t>документы, копии документов или сведения, подтверждающие соответствие участника размещения заказа установленным требованиям и условиям допуска к участию в аукционе (в ред. Федерального закона от 20 июля 2012 г. N 122-ФЗ - Собрание законодательства Российской Федерации, 2012, N 30, ст. 4173):</w:t>
      </w:r>
    </w:p>
    <w:p>
      <w:r>
        <w:rPr>
          <w:b/>
        </w:rPr>
        <w:t xml:space="preserve">2. </w:t>
      </w:r>
      <w: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
        <w:rPr>
          <w:b/>
        </w:rPr>
        <w:t xml:space="preserve">2. </w:t>
      </w:r>
      <w:r>
        <w:t>полученную не ранее чем за шесть месяцев до дня размещения на официальном сайте извещения о проведении открытого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на официальном сайте извещения о проведении открытого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 проведении открытого аукциона (в ред. Федерального закона от 31 декабря 2005 г. N 207-ФЗ - Собрание законодательства Российской Федерации, 2006, N 1, ст. 18; Федерального закона от 24 июля 2007 г. N 218-ФЗ - Собрание законодательства Российской Федерации, 2007, N 31, ст. 4015; Федерального закона от 8 мая 2009 г. N 93-ФЗ - Собрание законодательства Российской Федерации, 2009, N 19, ст. 2283)</w:t>
      </w:r>
    </w:p>
    <w:p>
      <w:r>
        <w:rPr>
          <w:b/>
        </w:rPr>
        <w:t xml:space="preserve">2. </w:t>
      </w:r>
      <w:r>
        <w:t>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настоящей главы - руководитель). В случае, если от имени участника размещения заказа действует иное лицо, заявка на участие в аукционе должна содержать также доверенность на осуществление действий от имени участника размещения заказа, заверенную печатью участника размещения заказа (для юридических лиц) и подписанную руководителем участника размещения заказа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аукционе должна содержать также документ, подтверждающий полномочия такого лица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Федерального закона от 8 мая 2009 г. N 93-ФЗ - Собрание законодательства Российской Федерации, 2009, N 19, ст. 2283)</w:t>
      </w:r>
    </w:p>
    <w:p>
      <w:r>
        <w:rPr>
          <w:b/>
        </w:rPr>
        <w:t xml:space="preserve">2. </w:t>
      </w:r>
      <w:r>
        <w:t>копии учредительных документов участника размещения заказа (для юридических лиц) (подпункт "г" введен Федеральным законом от 30 декабря 2008 г. N 308-ФЗ - Собрание законодательства Российской Федерации, 2009, N 1, ст. 16)</w:t>
      </w:r>
    </w:p>
    <w:p>
      <w:r>
        <w:rPr>
          <w:b/>
        </w:rPr>
        <w:t xml:space="preserve">2. </w:t>
      </w:r>
      <w: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являющихся предметом контракта, или внесение денежных средств в качестве обеспечения заявки на участие в аукционе, обеспечения исполнения контракта является крупной сделкой (подпункт "д" введен Федеральным законом от 30 декабря 2008 г. N 308-ФЗ - Собрание законодательства Российской Федерации, 2009, N 1, ст. 16; в ред. Федерального закона от 8 мая 2009 г. N 93-ФЗ - Собрание законодательства Российской Федерации, 2009, N 19, ст. 2283)</w:t>
      </w:r>
    </w:p>
    <w:p>
      <w:r>
        <w:rPr>
          <w:b/>
        </w:rPr>
        <w:t xml:space="preserve">2. </w:t>
      </w:r>
      <w:r>
        <w:t>документы, подтверждающие внесение денежных средств в качестве обеспечения заявки на участие в аукционе, в случае, если в документации об аукционе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аукционе, или копию такого поручения) (в ред.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Федерального закона от 8 мая 2009 г. N 93-ФЗ - Собрание законодательства Российской Федерации, 2009, N 19, ст. 2283)</w:t>
      </w:r>
    </w:p>
    <w:p>
      <w:r>
        <w:rPr>
          <w:b/>
        </w:rPr>
        <w:t xml:space="preserve">2. </w:t>
      </w:r>
      <w:r>
        <w:t>копии документов, подтверждающих соответствие участника размещения заказа требованию, установленному пунктом 1 части 1 статьи 11 настоящего Федерального закона,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 (в ред. Федерального закона от 20 апреля 2007 г. N 53-ФЗ - Собрание законодательства Российской Федерации, 2007, N 17, ст. 1929; Федерального закона от 8 мая 2009 г. N 93-ФЗ - Собрание законодательства Российской Федерации, 2009, N 19, ст. 2283)</w:t>
      </w:r>
    </w:p>
    <w:p>
      <w:r>
        <w:rPr>
          <w:b/>
        </w:rPr>
        <w:t xml:space="preserve">2. </w:t>
      </w:r>
      <w:r>
        <w:t>документы, подтверждающие соответствие участника размещения заказа требованию, установленному в соответствии с пунктом 1 части 2 статьи 11 настоящего Федерального закона, в случае, если такое требование установлено заказчиком, уполномоченным органом</w:t>
      </w:r>
    </w:p>
    <w:p>
      <w:r>
        <w:rPr>
          <w:b/>
        </w:rPr>
        <w:t xml:space="preserve">2. </w:t>
      </w:r>
      <w:r>
        <w:t>копии документов, подтверждающих соответствие участника размещения заказа требованиям, установленным в соответствии с частью 2-2 или 3 статьи 11 настоящего Федерального закона, в случае, если такие требования установлены Правительством Российской Федерации (в ред. Федерального закона от 21 апреля 2011 г. N 79-ФЗ - Собрание законодательства Российской Федерации, 2011, N 17, ст. 2320)</w:t>
      </w:r>
    </w:p>
    <w:p>
      <w:r>
        <w:rPr>
          <w:b/>
        </w:rPr>
        <w:t xml:space="preserve">2. </w:t>
      </w:r>
      <w:r>
        <w:t>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 в случае, если заказчиком, уполномоченным органом установлено требование, предусмотренное частью 2-1 статьи 11 настоящего Федерального закона (подпункт "д" введен Федеральным законом от 24 июля 2007 г. N 218-ФЗ - Собрание законодательства Российской Федерации, 2007, N 31, ст. 4015)</w:t>
      </w:r>
    </w:p>
    <w:p>
      <w:r>
        <w:rPr>
          <w:b/>
        </w:rPr>
        <w:t xml:space="preserve">2. </w:t>
      </w:r>
      <w:r>
        <w:t>сведения об исполненных участником размещения заказа контрактах, номера записей исполненных контрактов из реестра контрактов, копии исполненных контрактов, копии актов приемки поставленных товаров, оказанных услуг по таким контрактам при условии, что заказчиком, уполномоченным органом установлено требование, предусмотренное частью 2-3 статьи 11 настоящего Федерального закона (подпункт "е" введен Федеральным законом от 20 июля 2012 г. N 122-ФЗ - Собрание законодательства Российской Федерации, 2012, N 30, ст. 4173). 2-1. В заявке на участие в аукционе декларируется соответствие участника размещения заказа требованиям, предусмотренным в пунктах 2 - 4 части 1 статьи 11 настоящего Федерального закона (часть 2-1 введена Федеральным законом от 30 декабря 2008 г. N 308-ФЗ - Собрание законодательства Российской Федерации, 2009, N 1, ст. 16). 2-2. Все листы заявки на участие в аукционе, все листы тома заявки на участие в аукционе должны быть прошиты и пронумерованы. Заявка на участие в аукционе и том заявки на участие в аукционе должны содержать опись входящих в ее состав документов, быть скреплены печатью участника размещения заказа (для юридических лиц) и подписаны участником размещения заказа или лицом, уполномоченным таким участником размещения заказа. Соблюдение участником размещения заказа указанных требований означает, что все документы и сведения, входящие в состав заявки на участие в аукционе и тома заявки на участие в аукционе, поданы от имени участника размещения заказа, а также подтверждает подлинность и достоверность представленных в составе заявки на участие в аукционе и тома заявки на участие в аукционе документов и сведений. Не допускается устанавливать иные требования, за исключением предусмотренных настоящей частью требований к оформлению заявки на участие в аукционе. При этом ненадлежащее исполнение участником размещения заказа требования о том, что все листы заявки на участие в аукционе и тома заявки на участие в аукционе должны быть пронумерованы, не является основанием для отказа в допуске к участию в аукционе (часть 2-2 введена Федеральным законом от 30 декабря 2008 г. N 308-ФЗ - Собрание законодательства Российской Федерации, 2009, N 1, ст. 16)</w:t>
      </w:r>
    </w:p>
    <w:p>
      <w:r>
        <w:rPr>
          <w:b/>
        </w:rPr>
        <w:t>Статья 36. Порядок рассмотрения заявок на участие в аукционе 1. Аукционная комиссия рассматривает заявки на участие в аукционе на соответствие требованиям, установленным документацией об аукционе, и соответствие участников размещения заказа требованиям, установленным в соответствии со статьей 11 настоящего Федерального закона. 2. Срок рассмотрения заявок на участие в аукционе не может превышать десять дней со дня окончания подачи заявок на участие в аукционе (в ред. Федерального закона от 20 апреля 2007 г. N 53-ФЗ - Собрание законодательства Российской Федерации, 2007, N 17, ст. 1929). 2-1. В случае установления факта подачи одним участником размещения заказа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размещения заказа, поданные в отношении данного лота, не рассматриваются и возвращаются такому участнику (часть 2-1 введена Федеральным законом от 20 апреля 2007 г. N 53-ФЗ - Собрание законодательства Российской Федерации, 2007, N 17, ст. 1929). 3. На основании результатов рассмотрения заявок на участие в аукционе аукционной комиссией принимается решение о допуске к участию в аукционе участника размещения заказа и о признании участника размещения заказа, подавшего заявку на участие в аукционе, участником аукциона, или об отказе в допуске такого участника размещения заказа к участию в аукционе в порядке и по основаниям, которые предусмотрены статьей 12 настоящего Федерального закона, а также оформляется протокол рассмотрения заявок на участие в аукционе, который ведется аукционной комиссией и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аукционе. Протокол должен содержать сведения об участниках размещения заказа, подавших заявки на участие в аукционе, решение о допуске участника размещения заказа к участию в аукционе и признании его участником аукциона или об отказе в допуске участника размещения заказа к участию в аукционе с обоснованием такого решения и с указанием положений настоящего Федерального закона, которым не соответствует участник размещения заказа, положений документации об аукционе, которым не соответствует заявка на участие в аукционе этого участника размещения заказа, положений такой заявки на участие в аукционе, которые не соответствуют требованиям документации об аукционе, сведения о решении каждого члена аукционной комиссии о допуске участника размещения заказа к участию в аукционе или об отказе ему в допуске к участию в аукционе. Указанный протокол в день окончания рассмотрения заявок на участие в аукционе размещается заказчиком, уполномоченным органом, специализированной организацией на официальном сайте. Участникам размещения заказа, подавшим заявки на участие в аукционе и признанным участниками аукциона, и участникам размещения заказа, подавшим заявки на участие в аукционе и не допущенным к участию в аукционе,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в указанный протокол вносится информация о признании аукциона несостоявшимся (в ред. Федерального закона от 24 июля 2007 г. N 218-ФЗ - Собрание законодательства Российской Федерации, 2007, N 31, ст. 4015). 4. В случае, если было установлено требование обеспечения заявки на участие в аукционе, заказчик, уполномоченный орган обязаны вернуть внесенные в качестве обеспечения заявки на участие в аукционе денежные средства участнику размещения заказа, подавшему заявку на участие в аукционе и не допущенному к участию в аукционе, в течение пяти рабочих дней со дня подписания протокола, указанного в части 3 настоящей статьи (в ред. Федерального закона от 20 апреля 2007 г. N 53-ФЗ - Собрание законодательства Российской Федерации, 2007, N 17, ст. 1929). 5. 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 или о признании только одного участника размещения заказа, подавшего заявку на участие в аукционе, участником аукциона, аукцион признается несостоявшимся. 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участников размещения заказа,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участника размещения заказа, подавшего заявку на участие в аукционе в отношении этого лота. При этом заказчик, уполномоченный орган в случае, если было установлено требование обеспечения заявки на участие в аукционе, обязаны вернуть внесенные в качестве обеспечения заявки на участие в аукционе денежные средства участникам размещения заказа, подавшим заявки на участие в аукционе и не допущенным к участию в аукционе, в порядке, предусмотренном частью 4 настоящей статьи, за исключением участника размещения заказа, признанного участником аукциона. Денежные средства, внесенные в качестве обеспечения заявки на участие в аукционе, возвращаются указанному участнику в течение пяти рабочих дней со дня заключения с ним контракта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 6. В случае, если аукцион признан несостоявшимся и только один участник размещения заказа, подавший заявку на участие в аукционе, признан участником аукциона, заказчик в течение трех рабочих дней со дня подписания протокола рассмотрения заявок на участие в аукционе обязан передать такому участнику аукциона проект контракта, прилагаемого к документации об аукционе. При этом контракт заключается с учетом положений части 4 статьи 38 настоящего Федерального закона на условиях, предусмотренных документацией об аукционе, по начальной (максимальной) цене контракта (цене лота), указанной в извещении о проведении аукциона, или по согласованной с указанным участником аукциона и не превышающей начальной (максимальной) цены контракта (цены лота) цене контракта. Такой участник аукциона не вправе отказаться от заключения контракта. Денежные средства, внесенные в качестве обеспечения заявки на участие в аукционе, возвращаются такому участнику в течение пяти рабочих дней со дня заключения с ним контракта. Контракт может быть заключен не ранее чем через десять дней со дня размещения на официальном сайте протокола рассмотрения заявок на участие в аукционе или при проведении закрытого аукциона со дня подписания протокола рассмотрения заявок на участие в аукционе. При непредставлении заказчику таким участником аукциона в срок, предусмотренный документацией об аукционе, подписанного контракта, а также обеспечения исполнения контракта в случае, если заказчиком, уполномоченным органом было установлено требование обеспечения исполнения контракта, такой участник аукциона признается уклонившимся от заключения контракта. В случае уклонения участника аукциона от заключения контракта денежные средства, внесенные в качестве обеспечения заявки на участие в аукционе, не возвращаются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 Статья 37. Порядок проведения аукциона 1. В аукционе могут участвовать только участники размещения заказа, признанные участниками аукциона. Заказчик, уполномоченный орган обязаны обеспечить участникам аукциона возможность принять непосредственное или через своих представителей участие в аукционе (в ред. Федерального закона от 24 июля 2007 г. N 218-ФЗ - Собрание законодательства Российской Федерации, 2007, N 31, ст. 4015). 2. Аукцион проводится заказчиком, уполномоченным органом в присутствии членов аукционной комиссии, участников аукциона или их представителей (в ред. Федерального закона от 24 июля 2007 г. N 218-ФЗ - Собрание законодательства Российской Федерации, 2007, N 31, ст. 4015). 3. (Часть 3 утратила силу на основании Федерального закона от 24 июля 2007 г. N 218-ФЗ - Собрание законодательства Российской Федерации, 2007, N 31, ст. 4015) 4. Аукцион проводится путем снижения начальной (максимальной) цены контракта (цены лота), указанной в извещении о проведении открытого аукциона, на "шаг аукциона" (в ред. Федерального закона от 20 апреля 2007 г. N 53-ФЗ - Собрание законодательства Российской Федерации, 2007, N 17, ст. 1929). 4-1. В случае, если в документации об аукционе указывалась общая начальная (максимальная) цена запасных частей к технике, к оборудованию и начальная (максимальная) цена единицы услуги и (или) работы по техническому обслуживанию и (или) ремонту техники, оборудования (при размещении заказа на выполнение технического обслуживания и (или) ремонта техники, оборудования), начальная (максимальная) цена единицы услуги (при размещении заказа на оказание услуг связи, юридических услуг), аукцион проводится путем снижения общей начальной (максимальной) цены запасных частей к технике, к оборудованию и начальной (максимальной) цены единицы услуги и (или) работы по техническому обслуживанию и (или) ремонту техники, оборудования, предусмотренных в перечне, указанном в пункте 5 части 4 статьи 34 настоящего Федерального закона, начальной (максимальной) цены единицы услуги, указанных в документации об аукционе, на "шаг аукциона". "Шаг аукциона" устанавливается в размере пяти процентов общей начальной (максимальной) цены запасных частей к технике, к оборудованию и начальной (максимальной) цены единицы услуги и (или) работы по техническому обслуживанию и (или) ремонту техники, оборудования, начальной (максимальной) цены единицы услуги и изменяется в порядке, предусмотренном частью 5 настоящей статьи (часть 4-1 введена Федеральным законом от 24 июля 2007 г. N 218-ФЗ - Собрание законодательства Российской Федерации, 2007, N 31, ст. 4015; в ред. Федерального закона от 30 декабря 2008 г. N 308-ФЗ - Собрание законодательства Российской Федерации, 2009, N 1, ст. 16). 5. "Шаг аукциона" устанавливается в размере пяти процентов начальной (максимальной) цены контракта (цены лота), указанной в извещении о проведении аукциона. В случае, если после троекратного объявления последнего предложения о цене контракта ни один из участников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(цены лота), но не ниже 0,5 процента начальной (максимальной) цены контракта (цены лота)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5-1. Аукционист выбирается из числа членов аукционной комиссии путем открытого голосования членов аукционной комиссии большинством голосов (часть 5-1 введена Федеральным законом от 24 июля 2007 г. N 218-ФЗ - Собрание законодательства Российской Федерации, 2007, N 31, ст. 4015). 5-2. Аукцион проводится в следующем порядке: 1) аукционная комиссия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аукционная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аукциона или их представителям выдаются пронумерованные карточки (далее - карточки); 2) аукцион начинается с объявления аукционистом начала проведения аукциона (лота), номера лота (в случае проведения аукциона по нескольким лотам), предмета контракта, начальной (максимальной) цены контракта (лота), в случаях, предусмотренных частью 4-1 настоящей статьи, общей начальной (максимальной) цены запасных частей к технике, к оборудованию, начальной (максимальной) цены единицы услуги (в целях настоящей части далее - начальная (максимальная) цена контракта), "шага аукциона", наименований участников аукциона, которые не явились на аукцион, наличия учреждений и предприятий уголовно-исполнительной системы и (или) организаций инвалидов в случае, если в документации об аукционе предусмотрены преимущества для таких участников аукциона, аукционист предлагает участникам аукциона заявлять свои предложения о цене контракта (в ред. Федерального закона от 30 декабря 2008 г. N 308-ФЗ - Собрание законодательства Российской Федерации, 2009, N 1, ст. 16); 3) участник аукциона после объявления аукционистом начальной (максимальной) цены контракта (цены лота) и цены контракта, сниженной в соответствии с "шагом аукциона" в порядке, установленном частью 5 настоящей статьи, поднимает карточки в случае, если он согласен заключить контракт по объявленной цене; 4) аукционист объявляет номер карточки участника аукциона, который первым поднял карточку после объявления аукционистом начальной (максимальной) цены контракта (цены лота) и цены контракта, сниженной в соответствии с "шагом аукциона", а также новую цену контракта, сниженную в соответствии с "шагом аукциона" в порядке, установленном частью 5 настоящей статьи, и "шаг аукциона", в соответствии с которым снижается цена; 5) аукцион считается оконченным, если после троекратного объявления аукционистом цены контракта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контракта, номер карточки и наименование победителя аукциона и участника аукциона, сделавшего предпоследнее предложение о цене контракта. (Часть 5-2 введена Федеральным законом от 24 июля 2007 г. N 218-ФЗ - Собрание законодательства Российской Федерации, 2007, N 31, ст. 4015) 6. Победителем аукциона признается лицо, предложившее наиболее низкую цену контракта, за исключением случаев, установленных частями 6-1 и 6-2 настоящей статьи (в ред. Федерального закона от 24 июля 2007 г. N 218-ФЗ - Собрание законодательства Российской Федерации, 2007, N 31, ст. 4015). 6-1. В случае, если при проведении аукциона на право заключить контракт на оказание услуг по открытию и ведению банковских счетов, осуществлению расчетов по этим счетам цена контракта снижена до нуля, аукцион проводится на продажу права заключить контракт. В этом случае победителем аукциона признается лицо, предложившее наиболее высокую цену права заключить контракт (часть 6-1 введена Федеральным законом от 24 июля 2007 г. N 218-ФЗ - Собрание законодательства Российской Федерации, 2007, N 31, ст. 4015; в ред. Федерального закона от 8 мая 2010 г. N 83-ФЗ - Собрание законодательства Российской Федерации, 2010, N 19, ст. 2291). 6-2. В случае проведения аукциона в соответствии с частью 4-1 настоящей статьи победителем аукциона признается лицо, предложившее наиболее низкую общую цену запасных частей к технике, к оборудованию, предусмотренных в перечне, указанном в пункте 5 части 4 статьи 34 настоящего Федерального закона, наиболее низкую цену единицы услуги. При заключении контракта на техническое обслуживание и (или) на ремонт техники, оборудования цена каждой запасной части к технике, к оборудованию, предусмотренной в перечне запасных частей, содержащемся в документации об аукционе, и цена единицы услуги и (или) работы по техническому обслуживанию и (или) ремонту техники, оборудования определяются путем снижения начальной (максимальной) цены каждой запасной части и начальной (максимальной) цены единицы услуги и (или) работы по техническому обслуживанию и (или) ремонту техники, оборудования пропорционально снижению общей начальной (максимальной) цены запасных частей к технике, к оборудованию и начальной (максимальной) цены единицы услуги и (или) работы по техническому обслуживанию и (или) ремонту техники, оборудования (часть 6-2 введена Федеральным законом от 24 июля 2007 г. N 218-ФЗ - Собрание законодательства Российской Федерации, 2007, N 31, ст. 4015; в ред.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 7. При проведении аукциона заказчик, уполномоченный орган в обязательном порядке осуществляют аудиозапись аукциона и ведут протокол аукциона, в котором должны содержаться сведения о месте, дате и времени проведения аукциона, об участниках аукциона, о начальной (максимальной) цене контракта (цене лота), последнем и предпоследнем предложениях о цене контракта,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контракта. Протокол подписывается заказчиком, уполномоченным органом, всеми присутствующими членами аукционной комиссии в день проведения аукциона. Протокол составляется в двух экземплярах, один из которых остается у заказчика, уполномоченного органа. Заказчик, уполномоченный орган в течение трех рабочих дней со дня подписания протокола передают победителю аукциона один экземпляр протокола и проект контракта, который составляется путем включения цены контракта, предложенной победителем аукциона, в проект контракта, прилагаемого к документации об аукционе (в ред. Федерального закона от 20 апреля 2007 г. N 53-ФЗ - Собрание законодательства Российской Федерации, 2007, N 17, ст. 1929). 8. Протокол аукциона размещается на официальном сайте заказчиком, уполномоченным органом, специализированной организацией в течение дня, следующего после дня подписания указанного протокола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9. Любой участник аукциона вправе осуществлять аудио- и видеозапись аукциона. 10. Любой участник аукциона после размещения протокола аукциона вправе направить заказчику, в уполномоченный орган в письменной форме, в том числе в форме электронного документа, запрос о разъяснении результатов аукциона. Заказчик, уполномоченный орган в течение двух рабочих дней со дня поступления такого запроса в письменной форме или в форме электронного документа обязаны представить такому участнику аукциона соответствующие разъяснения (в ред. Федерального закона от 20 апреля 2007 г. N 53-ФЗ - Собрание законодательства Российской Федерации, 2007, N 17, ст. 1929). 11. В случае, если было установлено требование обеспечения заявки на участие в аукционе, заказчик, уполномоченный орган в течение пяти рабочих дней со дня подписания протокола аукциона обязаны возвратить внесенные в качестве обеспечения заявки на участие в аукционе денежные средства участникам аукциона, которые участвовали в аукционе, но не стали победителями аукциона, за исключением участника аукциона, который сделал предпоследнее предложение о цене контракта. Денежные средства, внесенные в качестве обеспечения заявки на участие в аукционе участником аукциона, который сделал предпоследнее предложение о цене контракта, возвращаются такому участнику аукциона в течение пяти рабочих дней со дня подписания контракта с победителем аукциона или с таким участником аукциона. В случае, если один участник размещения заказа является одновременно победителем аукциона и участником аукциона, сделавшим предпоследнее предложение о цене контракта, при уклонении указанного участника аукциона от заключения контракта в качестве победителя аукциона денежные средства, внесенные таким участником в качестве обеспечения заявки на участие в аукционе, не возвращаются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 12. В случае, если в аукционе участвовал один участник или при проведении аукциона не присутствовал ни один участник аукциона, либо в случае, если в связи с отсутствием предложений о цене контракта, предусматривающих более низкую цену контракта, чем начальная (максимальная) цена контракта (цена лота), "шаг аукциона" снижен в соответствии с частью 5 настоящей статьи до минимального размера и после троекратного объявления предложения о начальной (максимальной) цене контракта (цене лота) не поступило ни одно предложение о цене контракта, которое предусматривало бы более низкую цену контракта,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 (в ред. Федерального закона от 20 апреля 2007 г. N 53-ФЗ - Собрание законодательства Российской Федерации, 2007, N 17, ст. 1929; Федерального закона от 30 декабря 2008 г. N 308-ФЗ - Собрание законодательства Российской Федерации, 2009, N 1, ст. 16). 13. В случае, если в аукционе участвовал один участник, заказчик в течение трех рабочих дней со дня подписания протокола, указанного в части 7 настоящей статьи, обязан передать единственному участнику аукциона прилагаемый к документации об аукционе проект контракта. При этом контракт заключается с учетом положений части 4 статьи 38 настоящего Федерального закона на условиях, предусмотренных документацией об аукционе, по начальной (максимальной) цене контракта (цене лота), указанной в извещении о проведении открытого аукциона, или по согласованной с указанным участником аукциона цене контракта, не превышающей начальной (максимальной) цены контракта (цены лота). Единственный участник аукциона не вправе отказаться от заключения контракта. Денежные средства, внесенные в качестве обеспечения заявки на участие в аукционе, возвращаются такому участнику аукциона в течение пяти рабочих дней со дня заключения с ним контракта. При непредставлении заказчику таким участником аукциона в срок, предусмотренный документацией об аукционе, подписанного контракта, а также обеспечения исполнения контракта в случае, если заказчиком, уполномоченным органом было установлено требование обеспечения исполнения контракта, такой участник аукциона признается уклонившимся от заключения контракта. В случае уклонения участника аукциона от заключения контракта денежные средства, внесенные в качестве обеспечения заявки на участие в аукционе, не возвращаются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 14. Любой участник аукциона вправе обжаловать результаты аукциона в порядке, предусмотренном главой 8 настоящего Федерального закона. 15.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аудиозапись аукциона хранится заказчиком, уполномоченным органом не менее чем три года.</w:t>
      </w:r>
    </w:p>
    <w:p>
      <w:r>
        <w:t>Порядок рассмотрения заявок на участие в аукционе 1. Аукционная комиссия рассматривает заявки на участие в аукционе на соответствие требованиям, установленным документацией об аукционе, и соответствие участников размещения заказа требованиям, установленным в соответствии со статьей 11 настоящего Федерального закона.</w:t>
      </w:r>
    </w:p>
    <w:p>
      <w:r>
        <w:rPr>
          <w:b/>
        </w:rPr>
        <w:t xml:space="preserve">2. </w:t>
      </w:r>
      <w:r>
        <w:t>Срок рассмотрения заявок на участие в аукционе не может превышать десять дней со дня окончания подачи заявок на участие в аукционе (в ред. Федерального закона от 20 апреля 2007 г. N 53-ФЗ - Собрание законодательства Российской Федерации, 2007, N 17, ст. 1929). 2-1. В случае установления факта подачи одним участником размещения заказа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размещения заказа, поданные в отношении данного лота, не рассматриваются и возвращаются такому участнику (часть 2-1 введена Федеральным законом от 20 апреля 2007 г. N 53-ФЗ - Собрание законодательства Российской Федерации, 2007, N 17, ст. 1929)</w:t>
      </w:r>
    </w:p>
    <w:p>
      <w:r>
        <w:rPr>
          <w:b/>
        </w:rPr>
        <w:t xml:space="preserve">3. </w:t>
      </w:r>
      <w:r>
        <w:t>На основании результатов рассмотрения заявок на участие в аукционе аукционной комиссией принимается решение о допуске к участию в аукционе участника размещения заказа и о признании участника размещения заказа, подавшего заявку на участие в аукционе, участником аукциона, или об отказе в допуске такого участника размещения заказа к участию в аукционе в порядке и по основаниям, которые предусмотрены статьей 12 настоящего Федерального закона, а также оформляется протокол рассмотрения заявок на участие в аукционе, который ведется аукционной комиссией и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аукционе. Протокол должен содержать сведения об участниках размещения заказа, подавших заявки на участие в аукционе, решение о допуске участника размещения заказа к участию в аукционе и признании его участником аукциона или об отказе в допуске участника размещения заказа к участию в аукционе с обоснованием такого решения и с указанием положений настоящего Федерального закона, которым не соответствует участник размещения заказа, положений документации об аукционе, которым не соответствует заявка на участие в аукционе этого участника размещения заказа, положений такой заявки на участие в аукционе, которые не соответствуют требованиям документации об аукционе, сведения о решении каждого члена аукционной комиссии о допуске участника размещения заказа к участию в аукционе или об отказе ему в допуске к участию в аукционе. Указанный протокол в день окончания рассмотрения заявок на участие в аукционе размещается заказчиком, уполномоченным органом, специализированной организацией на официальном сайте. Участникам размещения заказа, подавшим заявки на участие в аукционе и признанным участниками аукциона, и участникам размещения заказа, подавшим заявки на участие в аукционе и не допущенным к участию в аукционе,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в указанный протокол вносится информация о признании аукциона несостоявшимся (в ред. Федерального закона от 24 июля 2007 г. N 218-ФЗ - Собрание законодательства Российской Федерации, 2007, N 31, ст. 4015)</w:t>
      </w:r>
    </w:p>
    <w:p>
      <w:r>
        <w:rPr>
          <w:b/>
        </w:rPr>
        <w:t xml:space="preserve">4. </w:t>
      </w:r>
      <w:r>
        <w:t>В случае, если было установлено требование обеспечения заявки на участие в аукционе, заказчик, уполномоченный орган обязаны вернуть внесенные в качестве обеспечения заявки на участие в аукционе денежные средства участнику размещения заказа, подавшему заявку на участие в аукционе и не допущенному к участию в аукционе, в течение пяти рабочих дней со дня подписания протокола, указанного в части 3 настоящей статьи (в ред. Федерального закона от 20 апреля 2007 г. N 53-ФЗ - Собрание законодательства Российской Федерации, 2007, N 17, ст. 1929)</w:t>
      </w:r>
    </w:p>
    <w:p>
      <w:r>
        <w:rPr>
          <w:b/>
        </w:rPr>
        <w:t xml:space="preserve">5. </w:t>
      </w:r>
      <w:r>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 или о признании только одного участника размещения заказа, подавшего заявку на участие в аукционе, участником аукциона, аукцион признается несостоявшимся. 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участников размещения заказа,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участника размещения заказа, подавшего заявку на участие в аукционе в отношении этого лота. При этом заказчик, уполномоченный орган в случае, если было установлено требование обеспечения заявки на участие в аукционе, обязаны вернуть внесенные в качестве обеспечения заявки на участие в аукционе денежные средства участникам размещения заказа, подавшим заявки на участие в аукционе и не допущенным к участию в аукционе, в порядке, предусмотренном частью 4 настоящей статьи, за исключением участника размещения заказа, признанного участником аукциона. Денежные средства, внесенные в качестве обеспечения заявки на участие в аукционе, возвращаются указанному участнику в течение пяти рабочих дней со дня заключения с ним контракта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w:t>
      </w:r>
    </w:p>
    <w:p>
      <w:r>
        <w:rPr>
          <w:b/>
        </w:rPr>
        <w:t xml:space="preserve">6. </w:t>
      </w:r>
      <w:r>
        <w:t>В случае, если аукцион признан несостоявшимся и только один участник размещения заказа, подавший заявку на участие в аукционе, признан участником аукциона, заказчик в течение трех рабочих дней со дня подписания протокола рассмотрения заявок на участие в аукционе обязан передать такому участнику аукциона проект контракта, прилагаемого к документации об аукционе. При этом контракт заключается с учетом положений части 4 статьи 38 настоящего Федерального закона на условиях, предусмотренных документацией об аукционе, по начальной (максимальной) цене контракта (цене лота), указанной в извещении о проведении аукциона, или по согласованной с указанным участником аукциона и не превышающей начальной (максимальной) цены контракта (цены лота) цене контракта. Такой участник аукциона не вправе отказаться от заключения контракта. Денежные средства, внесенные в качестве обеспечения заявки на участие в аукционе, возвращаются такому участнику в течение пяти рабочих дней со дня заключения с ним контракта. Контракт может быть заключен не ранее чем через десять дней со дня размещения на официальном сайте протокола рассмотрения заявок на участие в аукционе или при проведении закрытого аукциона со дня подписания протокола рассмотрения заявок на участие в аукционе. При непредставлении заказчику таким участником аукциона в срок, предусмотренный документацией об аукционе, подписанного контракта, а также обеспечения исполнения контракта в случае, если заказчиком, уполномоченным органом было установлено требование обеспечения исполнения контракта, такой участник аукциона признается уклонившимся от заключения контракта. В случае уклонения участника аукциона от заключения контракта денежные средства, внесенные в качестве обеспечения заявки на участие в аукционе, не возвращаются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 Статья 37. Порядок проведения аукциона 1. В аукционе могут участвовать только участники размещения заказа, признанные участниками аукциона. Заказчик, уполномоченный орган обязаны обеспечить участникам аукциона возможность принять непосредственное или через своих представителей участие в аукционе (в ред. Федерального закона от 24 июля 2007 г. N 218-ФЗ - Собрание законодательства Российской Федерации, 2007, N 31, ст. 4015)</w:t>
      </w:r>
    </w:p>
    <w:p>
      <w:r>
        <w:rPr>
          <w:b/>
        </w:rPr>
        <w:t xml:space="preserve">2. </w:t>
      </w:r>
      <w:r>
        <w:t>Аукцион проводится заказчиком, уполномоченным органом в присутствии членов аукционной комиссии, участников аукциона или их представителей (в ред. Федерального закона от 24 июля 2007 г. N 218-ФЗ - Собрание законодательства Российской Федерации, 2007, N 31, ст. 4015)</w:t>
      </w:r>
    </w:p>
    <w:p>
      <w:r>
        <w:rPr>
          <w:b/>
        </w:rPr>
        <w:t xml:space="preserve">3. </w:t>
      </w:r>
      <w:r>
        <w:t>(Часть 3 утратила силу на основании Федерального закона от 24 июля 2007 г. N 218-ФЗ - Собрание законодательства Российской Федерации, 2007, N 31, ст. 4015)</w:t>
      </w:r>
    </w:p>
    <w:p>
      <w:r>
        <w:rPr>
          <w:b/>
        </w:rPr>
        <w:t xml:space="preserve">4. </w:t>
      </w:r>
      <w:r>
        <w:t>Аукцион проводится путем снижения начальной (максимальной) цены контракта (цены лота), указанной в извещении о проведении открытого аукциона, на "шаг аукциона" (в ред. Федерального закона от 20 апреля 2007 г. N 53-ФЗ - Собрание законодательства Российской Федерации, 2007, N 17, ст. 1929). 4-1. В случае, если в документации об аукционе указывалась общая начальная (максимальная) цена запасных частей к технике, к оборудованию и начальная (максимальная) цена единицы услуги и (или) работы по техническому обслуживанию и (или) ремонту техники, оборудования (при размещении заказа на выполнение технического обслуживания и (или) ремонта техники, оборудования), начальная (максимальная) цена единицы услуги (при размещении заказа на оказание услуг связи, юридических услуг), аукцион проводится путем снижения общей начальной (максимальной) цены запасных частей к технике, к оборудованию и начальной (максимальной) цены единицы услуги и (или) работы по техническому обслуживанию и (или) ремонту техники, оборудования, предусмотренных в перечне, указанном в пункте 5 части 4 статьи 34 настоящего Федерального закона, начальной (максимальной) цены единицы услуги, указанных в документации об аукционе, на "шаг аукциона". "Шаг аукциона" устанавливается в размере пяти процентов общей начальной (максимальной) цены запасных частей к технике, к оборудованию и начальной (максимальной) цены единицы услуги и (или) работы по техническому обслуживанию и (или) ремонту техники, оборудования, начальной (максимальной) цены единицы услуги и изменяется в порядке, предусмотренном частью 5 настоящей статьи (часть 4-1 введена Федеральным законом от 24 июля 2007 г. N 218-ФЗ - Собрание законодательства Российской Федерации, 2007, N 31, ст. 4015; в ред. Федерального закона от 30 декабря 2008 г. N 308-ФЗ - Собрание законодательства Российской Федерации, 2009, N 1, ст. 16)</w:t>
      </w:r>
    </w:p>
    <w:p>
      <w:r>
        <w:rPr>
          <w:b/>
        </w:rPr>
        <w:t xml:space="preserve">5. </w:t>
      </w:r>
      <w:r>
        <w:t>"Шаг аукциона" устанавливается в размере пяти процентов начальной (максимальной) цены контракта (цены лота), указанной в извещении о проведении аукциона. В случае, если после троекратного объявления последнего предложения о цене контракта ни один из участников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(цены лота), но не ниже 0,5 процента начальной (максимальной) цены контракта (цены лота)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5-1. Аукционист выбирается из числа членов аукционной комиссии путем открытого голосования членов аукционной комиссии большинством голосов (часть 5-1 введена Федеральным законом от 24 июля 2007 г. N 218-ФЗ - Собрание законодательства Российской Федерации, 2007, N 31, ст. 4015). 5-2. Аукцион проводится в следующем порядке</w:t>
      </w:r>
    </w:p>
    <w:p>
      <w:r>
        <w:rPr>
          <w:b/>
        </w:rPr>
        <w:t xml:space="preserve">6. </w:t>
      </w:r>
      <w:r>
        <w:t>Победителем аукциона признается лицо, предложившее наиболее низкую цену контракта, за исключением случаев, установленных частями 6-1 и 6-2 настоящей статьи (в ред. Федерального закона от 24 июля 2007 г. N 218-ФЗ - Собрание законодательства Российской Федерации, 2007, N 31, ст. 4015). 6-1. В случае, если при проведении аукциона на право заключить контракт на оказание услуг по открытию и ведению банковских счетов, осуществлению расчетов по этим счетам цена контракта снижена до нуля, аукцион проводится на продажу права заключить контракт. В этом случае победителем аукциона признается лицо, предложившее наиболее высокую цену права заключить контракт (часть 6-1 введена Федеральным законом от 24 июля 2007 г. N 218-ФЗ - Собрание законодательства Российской Федерации, 2007, N 31, ст. 4015; в ред. Федерального закона от 8 мая 2010 г. N 83-ФЗ - Собрание законодательства Российской Федерации, 2010, N 19, ст. 2291). 6-2. В случае проведения аукциона в соответствии с частью 4-1 настоящей статьи победителем аукциона признается лицо, предложившее наиболее низкую общую цену запасных частей к технике, к оборудованию, предусмотренных в перечне, указанном в пункте 5 части 4 статьи 34 настоящего Федерального закона, наиболее низкую цену единицы услуги. При заключении контракта на техническое обслуживание и (или) на ремонт техники, оборудования цена каждой запасной части к технике, к оборудованию, предусмотренной в перечне запасных частей, содержащемся в документации об аукционе, и цена единицы услуги и (или) работы по техническому обслуживанию и (или) ремонту техники, оборудования определяются путем снижения начальной (максимальной) цены каждой запасной части и начальной (максимальной) цены единицы услуги и (или) работы по техническому обслуживанию и (или) ремонту техники, оборудования пропорционально снижению общей начальной (максимальной) цены запасных частей к технике, к оборудованию и начальной (максимальной) цены единицы услуги и (или) работы по техническому обслуживанию и (или) ремонту техники, оборудования (часть 6-2 введена Федеральным законом от 24 июля 2007 г. N 218-ФЗ - Собрание законодательства Российской Федерации, 2007, N 31, ст. 4015; в ред.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w:t>
      </w:r>
    </w:p>
    <w:p>
      <w:r>
        <w:rPr>
          <w:b/>
        </w:rPr>
        <w:t xml:space="preserve">7. </w:t>
      </w:r>
      <w:r>
        <w:t>При проведении аукциона заказчик, уполномоченный орган в обязательном порядке осуществляют аудиозапись аукциона и ведут протокол аукциона, в котором должны содержаться сведения о месте, дате и времени проведения аукциона, об участниках аукциона, о начальной (максимальной) цене контракта (цене лота), последнем и предпоследнем предложениях о цене контракта,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контракта. Протокол подписывается заказчиком, уполномоченным органом, всеми присутствующими членами аукционной комиссии в день проведения аукциона. Протокол составляется в двух экземплярах, один из которых остается у заказчика, уполномоченного органа. Заказчик, уполномоченный орган в течение трех рабочих дней со дня подписания протокола передают победителю аукциона один экземпляр протокола и проект контракта, который составляется путем включения цены контракта, предложенной победителем аукциона, в проект контракта, прилагаемого к документации об аукционе (в ред. Федерального закона от 20 апреля 2007 г. N 53-ФЗ - Собрание законодательства Российской Федерации, 2007, N 17, ст. 1929)</w:t>
      </w:r>
    </w:p>
    <w:p>
      <w:r>
        <w:rPr>
          <w:b/>
        </w:rPr>
        <w:t xml:space="preserve">8. </w:t>
      </w:r>
      <w:r>
        <w:t>Протокол аукциона размещается на официальном сайте заказчиком, уполномоченным органом, специализированной организацией в течение дня, следующего после дня подписания указанного протокола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w:t>
      </w:r>
    </w:p>
    <w:p>
      <w:r>
        <w:rPr>
          <w:b/>
        </w:rPr>
        <w:t xml:space="preserve">9. </w:t>
      </w:r>
      <w:r>
        <w:t>Любой участник аукциона вправе осуществлять аудио- и видеозапись аукциона</w:t>
      </w:r>
    </w:p>
    <w:p>
      <w:r>
        <w:rPr>
          <w:b/>
        </w:rPr>
        <w:t xml:space="preserve">10. </w:t>
      </w:r>
      <w:r>
        <w:t>Любой участник аукциона после размещения протокола аукциона вправе направить заказчику, в уполномоченный орган в письменной форме, в том числе в форме электронного документа, запрос о разъяснении результатов аукциона. Заказчик, уполномоченный орган в течение двух рабочих дней со дня поступления такого запроса в письменной форме или в форме электронного документа обязаны представить такому участнику аукциона соответствующие разъяснения (в ред. Федерального закона от 20 апреля 2007 г. N 53-ФЗ - Собрание законодательства Российской Федерации, 2007, N 17, ст. 1929)</w:t>
      </w:r>
    </w:p>
    <w:p>
      <w:r>
        <w:rPr>
          <w:b/>
        </w:rPr>
        <w:t xml:space="preserve">11. </w:t>
      </w:r>
      <w:r>
        <w:t>В случае, если было установлено требование обеспечения заявки на участие в аукционе, заказчик, уполномоченный орган в течение пяти рабочих дней со дня подписания протокола аукциона обязаны возвратить внесенные в качестве обеспечения заявки на участие в аукционе денежные средства участникам аукциона, которые участвовали в аукционе, но не стали победителями аукциона, за исключением участника аукциона, который сделал предпоследнее предложение о цене контракта. Денежные средства, внесенные в качестве обеспечения заявки на участие в аукционе участником аукциона, который сделал предпоследнее предложение о цене контракта, возвращаются такому участнику аукциона в течение пяти рабочих дней со дня подписания контракта с победителем аукциона или с таким участником аукциона. В случае, если один участник размещения заказа является одновременно победителем аукциона и участником аукциона, сделавшим предпоследнее предложение о цене контракта, при уклонении указанного участника аукциона от заключения контракта в качестве победителя аукциона денежные средства, внесенные таким участником в качестве обеспечения заявки на участие в аукционе, не возвращаются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w:t>
      </w:r>
    </w:p>
    <w:p>
      <w:r>
        <w:rPr>
          <w:b/>
        </w:rPr>
        <w:t xml:space="preserve">12. </w:t>
      </w:r>
      <w:r>
        <w:t>В случае, если в аукционе участвовал один участник или при проведении аукциона не присутствовал ни один участник аукциона, либо в случае, если в связи с отсутствием предложений о цене контракта, предусматривающих более низкую цену контракта, чем начальная (максимальная) цена контракта (цена лота), "шаг аукциона" снижен в соответствии с частью 5 настоящей статьи до минимального размера и после троекратного объявления предложения о начальной (максимальной) цене контракта (цене лота) не поступило ни одно предложение о цене контракта, которое предусматривало бы более низкую цену контракта,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 (в ред. Федерального закона от 20 апреля 2007 г. N 53-ФЗ - Собрание законодательства Российской Федерации, 2007, N 17, ст. 1929; Федерального закона от 30 декабря 2008 г. N 308-ФЗ - Собрание законодательства Российской Федерации, 2009, N 1, ст. 16)</w:t>
      </w:r>
    </w:p>
    <w:p>
      <w:r>
        <w:rPr>
          <w:b/>
        </w:rPr>
        <w:t xml:space="preserve">13. </w:t>
      </w:r>
      <w:r>
        <w:t>В случае, если в аукционе участвовал один участник, заказчик в течение трех рабочих дней со дня подписания протокола, указанного в части 7 настоящей статьи, обязан передать единственному участнику аукциона прилагаемый к документации об аукционе проект контракта. При этом контракт заключается с учетом положений части 4 статьи 38 настоящего Федерального закона на условиях, предусмотренных документацией об аукционе, по начальной (максимальной) цене контракта (цене лота), указанной в извещении о проведении открытого аукциона, или по согласованной с указанным участником аукциона цене контракта, не превышающей начальной (максимальной) цены контракта (цены лота). Единственный участник аукциона не вправе отказаться от заключения контракта. Денежные средства, внесенные в качестве обеспечения заявки на участие в аукционе, возвращаются такому участнику аукциона в течение пяти рабочих дней со дня заключения с ним контракта. При непредставлении заказчику таким участником аукциона в срок, предусмотренный документацией об аукционе, подписанного контракта, а также обеспечения исполнения контракта в случае, если заказчиком, уполномоченным органом было установлено требование обеспечения исполнения контракта, такой участник аукциона признается уклонившимся от заключения контракта. В случае уклонения участника аукциона от заключения контракта денежные средства, внесенные в качестве обеспечения заявки на участие в аукционе, не возвращаются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w:t>
      </w:r>
    </w:p>
    <w:p>
      <w:r>
        <w:rPr>
          <w:b/>
        </w:rPr>
        <w:t xml:space="preserve">14. </w:t>
      </w:r>
      <w:r>
        <w:t>Любой участник аукциона вправе обжаловать результаты аукциона в порядке, предусмотренном главой 8 настоящего Федерального закона</w:t>
      </w:r>
    </w:p>
    <w:p>
      <w:r>
        <w:rPr>
          <w:b/>
        </w:rPr>
        <w:t xml:space="preserve">15. </w:t>
      </w:r>
      <w: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аудиозапись аукциона хранится заказчиком, уполномоченным органом не менее чем три года</w:t>
      </w:r>
    </w:p>
    <w:p>
      <w:r>
        <w:rPr>
          <w:b/>
        </w:rPr>
        <w:t xml:space="preserve">5. </w:t>
      </w:r>
      <w:r>
        <w:t>аукционная комиссия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аукционная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аукциона или их представителям выдаются пронумерованные карточки (далее - карточки)</w:t>
      </w:r>
    </w:p>
    <w:p>
      <w:r>
        <w:rPr>
          <w:b/>
        </w:rPr>
        <w:t xml:space="preserve">5. </w:t>
      </w:r>
      <w:r>
        <w:t>аукцион начинается с объявления аукционистом начала проведения аукциона (лота), номера лота (в случае проведения аукциона по нескольким лотам), предмета контракта, начальной (максимальной) цены контракта (лота), в случаях, предусмотренных частью 4-1 настоящей статьи, общей начальной (максимальной) цены запасных частей к технике, к оборудованию, начальной (максимальной) цены единицы услуги (в целях настоящей части далее - начальная (максимальная) цена контракта), "шага аукциона", наименований участников аукциона, которые не явились на аукцион, наличия учреждений и предприятий уголовно-исполнительной системы и (или) организаций инвалидов в случае, если в документации об аукционе предусмотрены преимущества для таких участников аукциона, аукционист предлагает участникам аукциона заявлять свои предложения о цене контракта (в ред. Федерального закона от 30 декабря 2008 г. N 308-ФЗ - Собрание законодательства Российской Федерации, 2009, N 1, ст. 16)</w:t>
      </w:r>
    </w:p>
    <w:p>
      <w:r>
        <w:rPr>
          <w:b/>
        </w:rPr>
        <w:t xml:space="preserve">5. </w:t>
      </w:r>
      <w:r>
        <w:t>участник аукциона после объявления аукционистом начальной (максимальной) цены контракта (цены лота) и цены контракта, сниженной в соответствии с "шагом аукциона" в порядке, установленном частью 5 настоящей статьи, поднимает карточки в случае, если он согласен заключить контракт по объявленной цене</w:t>
      </w:r>
    </w:p>
    <w:p>
      <w:r>
        <w:rPr>
          <w:b/>
        </w:rPr>
        <w:t xml:space="preserve">5. </w:t>
      </w:r>
      <w:r>
        <w:t>аукционист объявляет номер карточки участника аукциона, который первым поднял карточку после объявления аукционистом начальной (максимальной) цены контракта (цены лота) и цены контракта, сниженной в соответствии с "шагом аукциона", а также новую цену контракта, сниженную в соответствии с "шагом аукциона" в порядке, установленном частью 5 настоящей статьи, и "шаг аукциона", в соответствии с которым снижается цена</w:t>
      </w:r>
    </w:p>
    <w:p>
      <w:r>
        <w:rPr>
          <w:b/>
        </w:rPr>
        <w:t xml:space="preserve">5. </w:t>
      </w:r>
      <w:r>
        <w:t>аукцион считается оконченным, если после троекратного объявления аукционистом цены контракта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контракта, номер карточки и наименование победителя аукциона и участника аукциона, сделавшего предпоследнее предложение о цене контракта. (Часть 5-2 введена Федеральным законом от 24 июля 2007 г. N 218-ФЗ - Собрание законодательства Российской Федерации, 2007, N 31, ст. 4015)</w:t>
      </w:r>
    </w:p>
    <w:p>
      <w:r>
        <w:rPr>
          <w:b/>
        </w:rPr>
        <w:t>Статья 38. Заключение контракта по результатам аукциона (наименование статьи в ред. Федерального закона от 8 мая 2010 г. N 83-ФЗ - Собрание законодательства Российской Федерации, 2010, N 19, ст. 2291) 1. В случае, если победитель аукциона или участник аукциона, который сделал предпоследнее предложение о цене контракта, в срок, предусмотренный документацией об аукционе, не представил заказчику подписанный контракт, переданный ему в соответствии с частью 7 статьи 37 настоящего Федерального закона или частью 2 настоящей статьи, а также обеспечение исполнения контракта в случае, если заказчиком, уполномоченным органом было установлено требование обеспечения исполнения контракта, победитель аукциона или участник аукциона, который сделал предпоследнее предложение о цене контракта, признается уклонившимся от заключения контракта. Победитель аукциона или участник аукциона, который сделал предпоследнее предложение о цене контракта, признается уклонившимся от заключения контракта также в случае, если аукцион проводился в соответствии с частью 6-1 статьи 37 настоящего Федерального закона и победитель аукциона или указанный участник не оплатил в установленный срок цену права на заключение контракта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 1-1. Контракт может быть заключен не ранее чем через десять дней со дня размещения на официальном сайте протокола аукциона, а при проведении закрытого аукциона со дня подписания протокола аукциона (часть 1-1 введена Федеральным законом от 20 апреля 2007 г. N 53-ФЗ - Собрание законодательства Российской Федерации, 2007, N 17, ст. 1929; в ред. Федерального закона от 8 мая 2010 г. N 83-ФЗ - Собрание законодательства Российской Федерации, 2010, N 19, ст. 2291). 2. В случае, если победитель аукциона признан уклонившимся от заключения контракта, заказчик вправе обратиться в суд с требованием о понуждении победителя аукциона заключить контракт, а также о возмещении убытков, причиненных уклонением от заключения контракта, либо заключить контракт с участником аукциона, который сделал предпоследнее предложение о цене контракта. Заказчик также вправе заключить контракт с участником аукциона, который сделал предпоследнее предложение о цене контракта, при отказе от заключения контракта с победителем аукциона в случаях, предусмотренных частью 3 статьи 9 настоящего Федерального закона. При этом заключение контракта для участника аукциона, который сделал предпоследнее предложение о цене контракта, является обязательным. В случае уклонения победителя аукциона или участника аукциона, с которым заключается контракт в случае уклонения победителя аукциона от заключения контракта, денежные средства, внесенные ими в качестве обеспечения заявки на участие в аукционе, не возвращаются. В случае уклонения участника аукциона, который сделал предпоследнее предложение о цене контракта, от заключения контракта заказчик вправе обратиться в суд с требованием о понуждении такого участника аукциона заключить контракт, а также о возмещении убытков, причиненных уклонением от заключения контракта, или принять решение о признании аукциона несостоявшимся. В случае, если заказчик отказался в соответствии с частью 3 статьи 9 настоящего Федерального закона от заключения контракта с победителем аукциона и с участником аукциона, который сделал предпоследнее предложение о цене контракта, аукцион признается несостоявшимся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 3. Контракт заключается на условиях, указанных в извещении о проведении открытого аукциона и документации об аукционе, по цене, предложенной победителем аукциона, либо в случае заключения контракта с участником аукциона, который сделал предпоследнее предложение о цене контракта, по цене, предложенной таким участником. В случае, если в извещении о проведении открытого аукциона предусмотрены преимущества для учреждений, предприятий уголовно-исполнительной системы и (или) организаций инвалидов и победителем аукциона признано такое учреждение, предприятие или такая организация, контракт по требованию указанных участников аукциона заключается по цене, предложенной указанными участниками аукциона, с учетом преимущества в отношении цены контракта, но не выше начальной (максимальной) цены контракта (цены лота), указанной в извещении о проведении открытого аукциона. В случае, если контракт заключается с физическим лицом, заказчик, если иное не предусмотрено документацией об аукционе, уменьшает цену контракта, предложенную таким лицом, на размер налоговых платежей, связанных с оплатой такого контракта, за исключением индивидуальных предпринимателей и иных лиц, занимающихся частной практикой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 4. В случае, если заказчиком, уполномоченным органом установлено требование обеспечения исполнения контракта, контракт заключается только после предоставления участником аукциона, с которым заключается контракт,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контракта, предусмотренном документацией об аукционе. Способ обеспечения исполнения контракта из указанных в настоящей части способов определяется таким участником аукциона самостоятельно. Если участником аукциона, с которым заключается контракт, является бюджетное учреждение и заказчиком, уполномоченным органом установлено требование обеспечения исполнения контракта, предоставление обеспечения исполнения контракта не требуется (в ред. Федерального закона от 27 июля 2010 г. N 240-ФЗ - Собрание законодательства Российской Федерации, 2010, N 31, ст. 4209; Федерального закона от 20 июля 2012 г. N 122-ФЗ - Собрание законодательства Российской Федерации, 2012, N 30, ст. 4173). 4-1. (Часть 4-1 введена Федеральным законом от 27 июля 2010 г. N 240-ФЗ - Собрание законодательства Российской Федерации, 2010, N 31, ст. 4209; утратила силу на основании Федерального закона от 20 июля 2012 г. N 122-ФЗ - Собрание законодательства Российской Федерации, 2012, N 30, ст. 4173) 4-2. (Часть 4-2 введена Федеральным законом от 27 июля 2010 г. N 240-ФЗ - Собрание законодательства Российской Федерации, 2010, N 31, ст. 4209; утратила силу на основании Федерального закона от 20 июля 2012 г. N 122-ФЗ - Собрание законодательства Российской Федерации, 2012, N 30, ст. 4173) 4-3. (Часть 4-3 введена Федеральным законом от 27 июля 2010 г. N 240-ФЗ - Собрание законодательства Российской Федерации, 2010, N 31, ст. 4209; утратила силу на основании Федерального закона от 20 июля 2012 г. N 122-ФЗ - Собрание законодательства Российской Федерации, 2012, N 30, ст. 4173) 5. В случае, если было установлено требование обеспечения заявки на участие в аукционе, денежные средства, внесенные в качестве обеспечения заявки на участие в аукционе, возвращаются победителю аукциона в течение пяти рабочих дней со дня заключения с ним контракта. Денежные средства, внесенные в качестве обеспечения заявки на участие в аукционе, возвращаются участнику аукциона, с которым заключается контракт в случае уклонения победителя аукциона от заключения контракта, в течение пяти рабочих дней со дня заключения контракта с победителем аукциона или с таким участником аукциона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 Статья 39. Особенности проведения закрытого аукциона 1. Закрытый аукцион проводится по согласованию с уполномоченным на осуществление контроля в сфере размещения заказов федеральным органом исполнительной власти. Согласование проведения закрытого аукциона осуществляется в порядке, установленном федеральным органом исполнительной власти, осуществляющим нормативное правовое регулирование в сфере размещения заказов. При этом срок такого согласования не должен быть более чем десять рабочих дней со дня поступления обращения о согласовании проведения закрытого аукциона. 2. При проведении закрытого аукциона применяются положения настоящего Федерального закона о проведении открытого аукциона с учетом положений настоящей статьи. 3. При проведении закрытого аукциона извещение о его проведении не требуется. Документация об аукционе, изменения, внесенные в нее, а также разъяснения документации об аукционе не подлежат опубликованию в средствах массовой информации и размещению в информационно-телекоммуникационной сети "Интернет". Заказчик, уполномоченный орган не позднее чем за двадцать дней до окончания срока подачи заявок на участие в аукционе направляют в письменной форме приглашения принять участие в закрытом аукционе лицам, которые удовлетворяют требованиям, предусмотренным настоящим Федеральным законом, и способны осуществить поставки товаров, выполнение работ, оказание услуг, являющихся предметом аукциона, а также имеют доступ к сведениям, составляющим государственную тайну, в случае проведения закрытого аукциона при размещении заказа на поставку товара, выполнение работы, оказание услуги, сведения о которых составляют государственную тайну. В указанных приглашениях должны содержаться сведения, предусмотренные частью 3 статьи 33 настоящего Федерального закона (в ред. Федерального закона от 30 декабря 2008 г. N 308-ФЗ - Собрание законодательства Российской Федерации, 2009, N 1, ст. 16; Федерального закона от 21 апреля 2011 г. N 79-ФЗ - Собрание законодательства Российской Федерации, 2011, N 17, ст. 2320; Федерального закона от 11 июля 2011 г. N 200-ФЗ - Собрание законодательства Российской Федерации, 2011, N 29, ст. 4291). 3-1. Заказчик, уполномоченный орган не позднее чем за двадцать дней до окончания срока подачи заявок на участие в аукционе направляют в уполномоченный на осуществление контроля в сфере размещения заказов федеральный орган исполнительной власти все приглашения, указанные в части 3 настоящей статьи (часть 3-1 введена Федеральным законом от 24 июля 2007 г. N 218-ФЗ - Собрание законодательства Российской Федерации, 2007, N 31, ст. 4015). 4. При проведении закрытого аукциона не допускается представлять заявки на участие в аукционе в форме электронных документов, а также предоставлять документацию об аукционе, изменения, внесенные в нее, направлять запросы о разъяснениях положений документации об аукционе и предоставлять такие разъяснения в форме электронных документов. Разъяснения положений документации об аукционе должны быть доведены в письменной форме заказчиком, уполномоченным органом до сведения всех участников размещения заказа, которым предоставлена документация об аукционе, с указанием предмета запроса, но без указания участника размещения заказа, от которого поступил запрос. 4-1. Протокол рассмотрения заявок на участие в закрытом аукционе составляется в двух экземплярах. Заказчик, уполномоченный орган не позднее дня, следующего после дня подписания указанного протокола, направляют в уполномоченный на осуществление контроля в сфере размещения заказов федеральный орган исполнительной власти один экземпляр протокола, а также копии протокола участникам размещения заказа, подавшим заявки на участие в аукционе (часть 4-1 введена Федеральным законом от 24 июля 2007 г. N 218-ФЗ - Собрание законодательства Российской Федерации, 2007, N 31, ст. 4015). 4-2. Протокол аукциона составляется в трех экземплярах. Заказчик, уполномоченный орган не позднее дня, следующего после дня подписания указанного протокола, направляют в уполномоченный на осуществление контроля в сфере размещения заказов федеральный орган исполнительной власти один экземпляр протокола (часть 4-2 введена Федеральным законом от 24 июля 2007 г. N 218-ФЗ - Собрание законодательства Российской Федерации, 2007, N 31, ст. 4015). 5. Протоколы, составленные в ходе проведения закрытого аукциона, а также информация, полученная в ходе проведения закрытого аукциона, не подлежит опубликованию в средствах массовой информации и размещению в информационно-телекоммуникационной сети "Интернет" (в ред. Федерального закона от 11 июля 2011 г. N 200-ФЗ - Собрание законодательства Российской Федерации, 2011, N 29, ст. 4291). 6. При проведении закрытого аукциона не допускается осуществлять аудио- и видеозапись.</w:t>
      </w:r>
    </w:p>
    <w:p>
      <w:r>
        <w:t>Заключение контракта по результатам аукциона (наименование статьи в ред. Федерального закона от 8 мая 2010 г. N 83-ФЗ - Собрание законодательства Российской Федерации, 2010, N 19, ст. 2291)</w:t>
      </w:r>
    </w:p>
    <w:p>
      <w:r>
        <w:rPr>
          <w:b/>
        </w:rPr>
        <w:t xml:space="preserve">1. </w:t>
      </w:r>
      <w:r>
        <w:t>В случае, если победитель аукциона или участник аукциона, который сделал предпоследнее предложение о цене контракта, в срок, предусмотренный документацией об аукционе, не представил заказчику подписанный контракт, переданный ему в соответствии с частью 7 статьи 37 настоящего Федерального закона или частью 2 настоящей статьи, а также обеспечение исполнения контракта в случае, если заказчиком, уполномоченным органом было установлено требование обеспечения исполнения контракта, победитель аукциона или участник аукциона, который сделал предпоследнее предложение о цене контракта, признается уклонившимся от заключения контракта. Победитель аукциона или участник аукциона, который сделал предпоследнее предложение о цене контракта, признается уклонившимся от заключения контракта также в случае, если аукцион проводился в соответствии с частью 6-1 статьи 37 настоящего Федерального закона и победитель аукциона или указанный участник не оплатил в установленный срок цену права на заключение контракта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 1-1. Контракт может быть заключен не ранее чем через десять дней со дня размещения на официальном сайте протокола аукциона, а при проведении закрытого аукциона со дня подписания протокола аукциона (часть 1-1 введена Федеральным законом от 20 апреля 2007 г. N 53-ФЗ - Собрание законодательства Российской Федерации, 2007, N 17, ст. 1929; в ред. Федерального закона от 8 мая 2010 г. N 83-ФЗ - Собрание законодательства Российской Федерации, 2010, N 19, ст. 2291)</w:t>
      </w:r>
    </w:p>
    <w:p>
      <w:r>
        <w:rPr>
          <w:b/>
        </w:rPr>
        <w:t xml:space="preserve">2. </w:t>
      </w:r>
      <w:r>
        <w:t>В случае, если победитель аукциона признан уклонившимся от заключения контракта, заказчик вправе обратиться в суд с требованием о понуждении победителя аукциона заключить контракт, а также о возмещении убытков, причиненных уклонением от заключения контракта, либо заключить контракт с участником аукциона, который сделал предпоследнее предложение о цене контракта. Заказчик также вправе заключить контракт с участником аукциона, который сделал предпоследнее предложение о цене контракта, при отказе от заключения контракта с победителем аукциона в случаях, предусмотренных частью 3 статьи 9 настоящего Федерального закона. При этом заключение контракта для участника аукциона, который сделал предпоследнее предложение о цене контракта, является обязательным. В случае уклонения победителя аукциона или участника аукциона, с которым заключается контракт в случае уклонения победителя аукциона от заключения контракта, денежные средства, внесенные ими в качестве обеспечения заявки на участие в аукционе, не возвращаются. В случае уклонения участника аукциона, который сделал предпоследнее предложение о цене контракта, от заключения контракта заказчик вправе обратиться в суд с требованием о понуждении такого участника аукциона заключить контракт, а также о возмещении убытков, причиненных уклонением от заключения контракта, или принять решение о признании аукциона несостоявшимся. В случае, если заказчик отказался в соответствии с частью 3 статьи 9 настоящего Федерального закона от заключения контракта с победителем аукциона и с участником аукциона, который сделал предпоследнее предложение о цене контракта, аукцион признается несостоявшимся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w:t>
      </w:r>
    </w:p>
    <w:p>
      <w:r>
        <w:rPr>
          <w:b/>
        </w:rPr>
        <w:t xml:space="preserve">3. </w:t>
      </w:r>
      <w:r>
        <w:t>Контракт заключается на условиях, указанных в извещении о проведении открытого аукциона и документации об аукционе, по цене, предложенной победителем аукциона, либо в случае заключения контракта с участником аукциона, который сделал предпоследнее предложение о цене контракта, по цене, предложенной таким участником. В случае, если в извещении о проведении открытого аукциона предусмотрены преимущества для учреждений, предприятий уголовно-исполнительной системы и (или) организаций инвалидов и победителем аукциона признано такое учреждение, предприятие или такая организация, контракт по требованию указанных участников аукциона заключается по цене, предложенной указанными участниками аукциона, с учетом преимущества в отношении цены контракта, но не выше начальной (максимальной) цены контракта (цены лота), указанной в извещении о проведении открытого аукциона. В случае, если контракт заключается с физическим лицом, заказчик, если иное не предусмотрено документацией об аукционе, уменьшает цену контракта, предложенную таким лицом, на размер налоговых платежей, связанных с оплатой такого контракта, за исключением индивидуальных предпринимателей и иных лиц, занимающихся частной практикой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8 мая 2010 г. N 83-ФЗ - Собрание законодательства Российской Федерации, 2010, N 19, ст. 2291)</w:t>
      </w:r>
    </w:p>
    <w:p>
      <w:r>
        <w:rPr>
          <w:b/>
        </w:rPr>
        <w:t xml:space="preserve">4. </w:t>
      </w:r>
      <w:r>
        <w:t>В случае, если заказчиком, уполномоченным органом установлено требование обеспечения исполнения контракта, контракт заключается только после предоставления участником аукциона, с которым заключается контракт,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контракта, предусмотренном документацией об аукционе. Способ обеспечения исполнения контракта из указанных в настоящей части способов определяется таким участником аукциона самостоятельно. Если участником аукциона, с которым заключается контракт, является бюджетное учреждение и заказчиком, уполномоченным органом установлено требование обеспечения исполнения контракта, предоставление обеспечения исполнения контракта не требуется (в ред. Федерального закона от 27 июля 2010 г. N 240-ФЗ - Собрание законодательства Российской Федерации, 2010, N 31, ст. 4209; Федерального закона от 20 июля 2012 г. N 122-ФЗ - Собрание законодательства Российской Федерации, 2012, N 30, ст. 4173). 4-1. (Часть 4-1 введена Федеральным законом от 27 июля 2010 г. N 240-ФЗ - Собрание законодательства Российской Федерации, 2010, N 31, ст. 4209; утратила силу на основании Федерального закона от 20 июля 2012 г. N 122-ФЗ - Собрание законодательства Российской Федерации, 2012, N 30, ст. 4173) 4-2. (Часть 4-2 введена Федеральным законом от 27 июля 2010 г. N 240-ФЗ - Собрание законодательства Российской Федерации, 2010, N 31, ст. 4209; утратила силу на основании Федерального закона от 20 июля 2012 г. N 122-ФЗ - Собрание законодательства Российской Федерации, 2012, N 30, ст. 4173) 4-3. (Часть 4-3 введена Федеральным законом от 27 июля 2010 г. N 240-ФЗ - Собрание законодательства Российской Федерации, 2010, N 31, ст. 4209; утратила силу на основании Федерального закона от 20 июля 2012 г. N 122-ФЗ - Собрание законодательства Российской Федерации, 2012, N 30, ст. 4173)</w:t>
      </w:r>
    </w:p>
    <w:p>
      <w:r>
        <w:rPr>
          <w:b/>
        </w:rPr>
        <w:t xml:space="preserve">5. </w:t>
      </w:r>
      <w:r>
        <w:t>В случае, если было установлено требование обеспечения заявки на участие в аукционе, денежные средства, внесенные в качестве обеспечения заявки на участие в аукционе, возвращаются победителю аукциона в течение пяти рабочих дней со дня заключения с ним контракта. Денежные средства, внесенные в качестве обеспечения заявки на участие в аукционе, возвращаются участнику аукциона, с которым заключается контракт в случае уклонения победителя аукциона от заключения контракта, в течение пяти рабочих дней со дня заключения контракта с победителем аукциона или с таким участником аукциона (в ред. Федерального закона от 20 апреля 2007 г. N 53-ФЗ - Собрание законодательства Российской Федерации, 2007, N 17, ст. 1929; Федерального закона от 8 мая 2010 г. N 83-ФЗ - Собрание законодательства Российской Федерации, 2010, N 19, ст. 2291). Статья 39. Особенности проведения закрытого аукциона 1. Закрытый аукцион проводится по согласованию с уполномоченным на осуществление контроля в сфере размещения заказов федеральным органом исполнительной власти. Согласование проведения закрытого аукциона осуществляется в порядке, установленном федеральным органом исполнительной власти, осуществляющим нормативное правовое регулирование в сфере размещения заказов. При этом срок такого согласования не должен быть более чем десять рабочих дней со дня поступления обращения о согласовании проведения закрытого аукциона</w:t>
      </w:r>
    </w:p>
    <w:p>
      <w:r>
        <w:rPr>
          <w:b/>
        </w:rPr>
        <w:t xml:space="preserve">2. </w:t>
      </w:r>
      <w:r>
        <w:t>При проведении закрытого аукциона применяются положения настоящего Федерального закона о проведении открытого аукциона с учетом положений настоящей статьи</w:t>
      </w:r>
    </w:p>
    <w:p>
      <w:r>
        <w:rPr>
          <w:b/>
        </w:rPr>
        <w:t xml:space="preserve">3. </w:t>
      </w:r>
      <w:r>
        <w:t>При проведении закрытого аукциона извещение о его проведении не требуется. Документация об аукционе, изменения, внесенные в нее, а также разъяснения документации об аукционе не подлежат опубликованию в средствах массовой информации и размещению в информационно-телекоммуникационной сети "Интернет". Заказчик, уполномоченный орган не позднее чем за двадцать дней до окончания срока подачи заявок на участие в аукционе направляют в письменной форме приглашения принять участие в закрытом аукционе лицам, которые удовлетворяют требованиям, предусмотренным настоящим Федеральным законом, и способны осуществить поставки товаров, выполнение работ, оказание услуг, являющихся предметом аукциона, а также имеют доступ к сведениям, составляющим государственную тайну, в случае проведения закрытого аукциона при размещении заказа на поставку товара, выполнение работы, оказание услуги, сведения о которых составляют государственную тайну. В указанных приглашениях должны содержаться сведения, предусмотренные частью 3 статьи 33 настоящего Федерального закона (в ред. Федерального закона от 30 декабря 2008 г. N 308-ФЗ - Собрание законодательства Российской Федерации, 2009, N 1, ст. 16; Федерального закона от 21 апреля 2011 г. N 79-ФЗ - Собрание законодательства Российской Федерации, 2011, N 17, ст. 2320; Федерального закона от 11 июля 2011 г. N 200-ФЗ - Собрание законодательства Российской Федерации, 2011, N 29, ст. 4291). 3-1. Заказчик, уполномоченный орган не позднее чем за двадцать дней до окончания срока подачи заявок на участие в аукционе направляют в уполномоченный на осуществление контроля в сфере размещения заказов федеральный орган исполнительной власти все приглашения, указанные в части 3 настоящей статьи (часть 3-1 введена Федеральным законом от 24 июля 2007 г. N 218-ФЗ - Собрание законодательства Российской Федерации, 2007, N 31, ст. 4015)</w:t>
      </w:r>
    </w:p>
    <w:p>
      <w:r>
        <w:rPr>
          <w:b/>
        </w:rPr>
        <w:t xml:space="preserve">4. </w:t>
      </w:r>
      <w:r>
        <w:t>При проведении закрытого аукциона не допускается представлять заявки на участие в аукционе в форме электронных документов, а также предоставлять документацию об аукционе, изменения, внесенные в нее, направлять запросы о разъяснениях положений документации об аукционе и предоставлять такие разъяснения в форме электронных документов. Разъяснения положений документации об аукционе должны быть доведены в письменной форме заказчиком, уполномоченным органом до сведения всех участников размещения заказа, которым предоставлена документация об аукционе, с указанием предмета запроса, но без указания участника размещения заказа, от которого поступил запрос. 4-1. Протокол рассмотрения заявок на участие в закрытом аукционе составляется в двух экземплярах. Заказчик, уполномоченный орган не позднее дня, следующего после дня подписания указанного протокола, направляют в уполномоченный на осуществление контроля в сфере размещения заказов федеральный орган исполнительной власти один экземпляр протокола, а также копии протокола участникам размещения заказа, подавшим заявки на участие в аукционе (часть 4-1 введена Федеральным законом от 24 июля 2007 г. N 218-ФЗ - Собрание законодательства Российской Федерации, 2007, N 31, ст. 4015). 4-2. Протокол аукциона составляется в трех экземплярах. Заказчик, уполномоченный орган не позднее дня, следующего после дня подписания указанного протокола, направляют в уполномоченный на осуществление контроля в сфере размещения заказов федеральный орган исполнительной власти один экземпляр протокола (часть 4-2 введена Федеральным законом от 24 июля 2007 г. N 218-ФЗ - Собрание законодательства Российской Федерации, 2007, N 31, ст. 4015)</w:t>
      </w:r>
    </w:p>
    <w:p>
      <w:r>
        <w:rPr>
          <w:b/>
        </w:rPr>
        <w:t xml:space="preserve">5. </w:t>
      </w:r>
      <w:r>
        <w:t>Протоколы, составленные в ходе проведения закрытого аукциона, а также информация, полученная в ходе проведения закрытого аукциона, не подлежит опубликованию в средствах массовой информации и размещению в информационно-телекоммуникационной сети "Интернет" (в ред. Федерального закона от 11 июля 2011 г. N 200-ФЗ - Собрание законодательства Российской Федерации, 2011, N 29, ст. 4291)</w:t>
      </w:r>
    </w:p>
    <w:p>
      <w:r>
        <w:rPr>
          <w:b/>
        </w:rPr>
        <w:t xml:space="preserve">6. </w:t>
      </w:r>
      <w:r>
        <w:t>При проведении закрытого аукциона не допускается осуществлять аудио- и видеозапись</w:t>
      </w:r>
    </w:p>
    <w:p>
      <w:r>
        <w:rPr>
          <w:b/>
        </w:rPr>
        <w:t>Статья 40. Последствия признания аукциона несостоявшимся 1. В случаях, если аукцион признан несостоявшимся и контракт не заключен с единственным участником аукциона, участвующим в аукционе, или участником размещения заказа, который подал единственную заявку на участие в аукционе либо который признан единственным участником аукциона (при наличии таких участников), заказчик, уполномоченный орган вправе объявить о проведении повторного аукциона либо направить документы о проведении аукциона и признании его несостоявшимся в уполномоченные на осуществление контроля в сфере размещения заказов федеральный орган исполнительной власти (при размещении заказов на поставки товаров, выполнение работ, оказание услуг для федеральных нужд, нужд федеральных бюджетных учреждений), орган исполнительной власти субъекта Российской Федерации (при размещении заказов на поставки товаров, выполнение работ, оказание услуг для нужд субъекта Российской Федерации, нужд бюджетного учреждения субъекта Российской Федерации или для нужд муниципального образования, нужд муниципального бюджетного учреждения). По согласованию с указанным органом заказчик может принять решение о размещении заказа у единственного поставщика (исполнителя, подрядчика). При этом контракт должен быть заключен на условиях, предусмотренных документацией об аукционе, цена такого контракта не должна превышать начальную (максимальную) цену контракта (цену лота), указанную в извещении о проведении открытого аукциона. В случае, если аукцион признан не состоявшимся в соответствии с частью 2 статьи 38 настоящего Федерального закона и контракт заключается с единственным поставщиком (исполнителем, подрядчиком), такой контракт должен быть заключен на условиях, предусмотренных документацией об аукционе, и цена такого контракта не должна превышать наиболее низкую цену контракта, предложенную при проведении аукциона. Порядок согласования возможности заключения контракта с единственным поставщиком (исполнителем, подрядчиком) устанавливается федеральным органом исполнительной власти, осуществляющим нормативное правовое регулирование в сфере размещения заказов. При этом срок указанного согласования должен быть не более чем десять рабочих дней со дня поступления обращения о согласовании возможности заключения контракта с единственным поставщиком (исполнителем, подрядчиком)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 2. В случае объявления о проведении повторного аукциона заказчик, уполномоченный орган вправе изменить условия аукциона. 3. В случае, если аукцион на поставку лекарственных средств для федеральных нужд, нужд федерального бюджетного учреждения признан не состоявшимся в связи с отсутствием заявок на участие в аукционе или на основании результатов рассмотрения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 заказчик, уполномоченный орган могут принять решение о размещении заказа в соответствии с частями 1 и 2 настоящей статьи либо объявить о проведении повторного аукциона на условиях, указанных в извещении о проведении аукциона и документации об аукционе, признанном несостоявшимся, за исключением пропорционального уменьшения объема лекарственных средств и пропорционального снижения начальной (максимальной) цены контракта (часть 3 введена Федеральным законом от 30 декабря 2008 г. N 308-ФЗ - Собрание законодательства Российской Федерации, 2009, N 1, ст. 16; в ред. Федерального закона от 8 мая 2010 г. N 83-ФЗ - Собрание законодательства Российской Федерации, 2010, N 19, ст. 2291). Статья 41. (Утратила силу на основании Федерального закона от 8 мая 2009 г. N 93-ФЗ - Собрание законодательства Российской Федерации, 2009, N 19, ст. 2283) Глава 3-1. Размещение заказа путем проведения открытого аукциона в электронной форме (глава 3-1 введена Федеральным законом от 8 мая 2009 г. N 93-ФЗ - Собрание законодательства Российской Федерации, 2009, N 19, ст. 2283) Статья 41-1. Открытый аукцион в электронной форме на право заключить контракт (наименование статьи в ред. Федерального закона от 8 мая 2010 г. N 83-ФЗ - Собрание законодательства Российской Федерации, 2010, N 19, ст. 2291) 1. В целях настоящего Федерального закона под открытым аукционом в электронной форме на право заключить контракт понимается открытый аукцион, проведение которого обеспечивается оператором электронной площадки на сайте в информационно-телекоммуникационной сети "Интернет" в порядке, установленном настоящей главой (в ред. Федерального закона от 8 мая 2010 г. N 83-ФЗ - Собрание законодательства Российской Федерации, 2010, N 19, ст. 2291; Федерального закона от 11 июля 2011 г. N 200-ФЗ - Собрание законодательства Российской Федерации, 2011, N 29, ст. 4291). 2.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открытые аукционы в электронной форме.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аукционов в электронной форме в соответствии с законодательством Российской Федерации о размещении заказов (в ред. Федерального закона от 11 июля 2011 г. N 200-ФЗ - Собрание законодательства Российской Федерации, 2011, N 29, ст. 4291). 3. Не допускается взимание оператором электронной площадки с заказчика, уполномоченного органа, со специализированной организации платы за проведение открытого аукциона в электронной форме. 4. Не допускается взимание с участников размещения заказа платы за аккредитацию на электронной площадке и за участие в открытом аукционе в электронной форме, за исключением платы, взимаемой с лица, с которым заключается контракт, в случаях, предусмотренных настоящей главой (в ред. Федерального закона от 8 мая 2010 г. N 83-ФЗ - Собрание законодательства Российской Федерации, 2010, N 19, ст. 2291). 5. Заказчиком, уполномоченным органом должно быть установлено требование обеспечения заявки на участие в открытом аукционе в электронной форме. Размер обеспечения заявки на участие в открытом аукционе не может быть менее чем 0,5 процента и не может превышать пять процентов начальной (максимальной) цены контракта (цены лота) либо в случае размещения заказа в соответствии со статьей 15 настоящего Федерального закона не может превышать два процента начальной (максимальной) цены контракта (цены лота). Требование обеспечения заявки на участие в открытом аукционе в равной мере распространяется на всех участников размещения соответствующего заказа и указывается в документации об открытом аукционе в электронной форме (в ред. Федерального закона от 3 ноября 2010 г. N 290-ФЗ - Собрание законодательства Российской Федерации, 2010, N 45, ст. 5755). 6. При проведении открытого аукциона в электронной форме какие-либо переговоры заказчика, уполномоченного органа, специализированной организации, оператора электронной площадки с участником размещения заказа не допускаются в случае, если в результате таких переговоров создаются преимущественные условия для участия в открытом аукционе в электронной форме и (или) условия для разглашения конфиденциальных сведений. В случае нарушения указанного положения открытый аукцион может быть признан недействительным по иску заинтересованного лица в порядке, установленном законодательством Российской Федерации (в ред. Федерального закона от 27 июля 2010 г. N 240-ФЗ - Собрание законодательства Российской Федерации, 2010, N 31, ст. 4209). 7. В случае, если открытый аукцион в электронной форме признан несостоявшимся и контракт не заключен с участником размещения заказа, который подал единственную заявку на участие в открытом аукционе в электронной форме или который признан единственным участником открытого аукциона (при наличии таких участников), применяются процедуры, предусмотренные частями 1 и 2 статьи 40 настоящего Федерального закона (в ред. Федерального закона от 8 мая 2010 г. N 83-ФЗ - Собрание законодательства Российской Федерации, 2010, N 19, ст. 2291). (Статья 41-1 введена Федеральным законом от 8 мая 2009 г. N 93-ФЗ - Собрание законодательства Российской Федерации, 2009, N 19, ст. 2283) Статья 41-2. Правила документооборота при проведении открытых аукционов в электронной форме 1. Все связанные с получением аккредитации на электронной площадке и проведением открытых аукционов в электронной форме документы и сведения направляются участником размещения заказа, направляются заказчиком, уполномоченным органом, специализированной организацией, оператором электронной площадки, уполномоченным на осуществление контроля в сфере размещения заказов федеральным органом исполнительной власти либо размещаются ими на официальном сайте или электронной площадке в форме электронных документов. 2. Документы и сведения, направляемые в форме электронных документов участником размещения заказа, направляемые заказчиком, уполномоченным органом, уполномоченным на осуществление контроля в сфере размещения заказов федеральным органом исполнительной власти либо размещаемые ими на официальном сайте или электронной площадке в форме электронных документов, должны быть подписаны усиленной электронной подписью в соответствии с условиями функционирования электронных площадок лица, имеющего право действовать от имени соответственно участника размещения заказа, заказчика, уполномоченного органа, уполномоченного на осуществление контроля в сфере размещения заказов федерального органа исполнительной власти, если иное не предусмотрено настоящей главой (в ред. Федерального закона от 2 июля 2013 г. N 171-ФЗ - Собрание законодательства Российской Федерации, 2013, N 27, ст. 3463). 3. В случае, если предусмотренные настоящей главой документы и сведения направляются специализированной организацией либо размещаются ею на официальном сайте или электронной площадке, такие документы и сведения должны быть подписаны усиленной электронной подписью в соответствии с условиями функционирования электронных площадок лица, имеющего право действовать от имени заказчика, уполномоченного органа, или лица, имеющего право действовать от имени специализированной организации (в ред. Федерального закона от 2 июля 2013 г. N 171-ФЗ - Собрание законодательства Российской Федерации, 2013, N 27, ст. 3463). 4. Документы и сведения, направляемые в форме электронных документов оператором электронной площадки участнику размещения заказа, заказчику, в уполномоченный орган или размещаемые оператором электронной площадки на электронной площадке, должны быть подписаны усиленной электронной подписью в соответствии с условиями функционирования электронных площадок лица, имеющего право действовать от имени оператора электронной площадки, либо заверены оператором электронной площадки с помощью программных средств (в ред. Федерального закона от 2 июля 2013 г. N 171-ФЗ - Собрание законодательства Российской Федерации, 2013, N 27, ст. 3463). 5. Наличие усиленной электронной подписи в соответствии с условиями функционирования электронных площадок лиц, указанных в частях 2 - 4 настоящей статьи, и заверение электронных документов оператором электронной площадки с помощью программных средств означают, что документы и сведения, поданные в форме электронных документов, направлены от имени соответственно участника размещения заказа, оператора электронной площадки, заказчика, уполномоченного органа, специализированной организации, уполномоченного на осуществление контроля в сфере размещения заказов федерального органа исполнительной власти, а также означают подлинность и достоверность таких документов и сведений (в ред. Федерального закона от 2 июля 2013 г. N 171-ФЗ - Собрание законодательства Российской Федерации, 2013, N 27, ст. 3463). 6. С момента размещения информации, связанной с проведением открытого аукциона в электронной форме, на официальном сайте и на электронной площадке такая информация должна быть доступна для ознакомления на официальном сайте и на электронной площадке без взимания платы. 7. 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оператор электронной площадки направляет уведомление о таких извещении, изменениях, разъяснениях всем участникам размещения заказа, подавшим заявки на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 8. При направлении оператором электронной площадки заказчику, в уполномоченный орган, специализированную организацию документов и сведений в форме электронных документов, полученных от имени участника размещения заказа, до подведения итогов открытого аукциона в электронной форме оператор электронной площадки обязан обеспечить конфиденциальность сведений об участнике размещения заказа, направившем такие документы в порядке, установленном условиями функционирования электронных площадок. 9. В случае, если настоящей главой предусмотрено направление документов и сведений заказчиком, уполномоченным органом, специализированной организацией участнику размещения заказа или участником размещения заказа заказчику, в уполномоченный орган, специализированную организацию, такой документооборот осуществляется через электронную площадку. 10. Документы и сведения, связанные с проведением открытого аукциона в электронной форме и полученные или направленные оператором электронной площадки в электронной форме в соответствии с настоящей главой, хранятся оператором электронной площадки в соответствии с условиями функционирования электронных площадок. (Статья 41-2 введена Федеральным законом от 8 мая 2009 г. N 93-ФЗ - Собрание законодательства Российской Федерации, 2009, N 19, ст. 2283)</w:t>
      </w:r>
    </w:p>
    <w:p>
      <w:r>
        <w:t>Последствия признания аукциона несостоявшимся 1. В случаях, если аукцион признан несостоявшимся и контракт не заключен с единственным участником аукциона, участвующим в аукционе, или участником размещения заказа, который подал единственную заявку на участие в аукционе либо который признан единственным участником аукциона (при наличии таких участников), заказчик, уполномоченный орган вправе объявить о проведении повторного аукциона либо направить документы о проведении аукциона и признании его несостоявшимся в уполномоченные на осуществление контроля в сфере размещения заказов федеральный орган исполнительной власти (при размещении заказов на поставки товаров, выполнение работ, оказание услуг для федеральных нужд, нужд федеральных бюджетных учреждений), орган исполнительной власти субъекта Российской Федерации (при размещении заказов на поставки товаров, выполнение работ, оказание услуг для нужд субъекта Российской Федерации, нужд бюджетного учреждения субъекта Российской Федерации или для нужд муниципального образования, нужд муниципального бюджетного учреждения). По согласованию с указанным органом заказчик может принять решение о размещении заказа у единственного поставщика (исполнителя, подрядчика). При этом контракт должен быть заключен на условиях, предусмотренных документацией об аукционе, цена такого контракта не должна превышать начальную (максимальную) цену контракта (цену лота), указанную в извещении о проведении открытого аукциона. В случае, если аукцион признан не состоявшимся в соответствии с частью 2 статьи 38 настоящего Федерального закона и контракт заключается с единственным поставщиком (исполнителем, подрядчиком), такой контракт должен быть заключен на условиях, предусмотренных документацией об аукционе, и цена такого контракта не должна превышать наиболее низкую цену контракта, предложенную при проведении аукциона. Порядок согласования возможности заключения контракта с единственным поставщиком (исполнителем, подрядчиком) устанавливается федеральным органом исполнительной власти, осуществляющим нормативное правовое регулирование в сфере размещения заказов. При этом срок указанного согласования должен быть не более чем десять рабочих дней со дня поступления обращения о согласовании возможности заключения контракта с единственным поставщиком (исполнителем, подрядчиком) (в ред. Федерального закона от 20 апреля 2007 г. N 53-ФЗ - Собрание законодательства Российской Федерации, 2007, N 17, ст. 1929; Федерального закона от 24 июля 2007 г. N 218-ФЗ - Собрание законодательства Российской Федерации, 2007, N 31, ст. 4015; Федерального закона от 30 декабря 2008 г. N 308-ФЗ - Собрание законодательства Российской Федерации, 2009, N 1, ст. 16; Федерального закона от 8 мая 2010 г. N 83-ФЗ - Собрание законодательства Российской Федерации, 2010, N 19, ст. 2291).</w:t>
      </w:r>
    </w:p>
    <w:p>
      <w:r>
        <w:rPr>
          <w:b/>
        </w:rPr>
        <w:t xml:space="preserve">2. </w:t>
      </w:r>
      <w:r>
        <w:t>В случае объявления о проведении повторного аукциона заказчик, уполномоченный орган вправе изменить условия аукциона</w:t>
      </w:r>
    </w:p>
    <w:p>
      <w:r>
        <w:rPr>
          <w:b/>
        </w:rPr>
        <w:t xml:space="preserve">3. </w:t>
      </w:r>
      <w:r>
        <w:t>В случае, если аукцион на поставку лекарственных средств для федеральных нужд, нужд федерального бюджетного учреждения признан не состоявшимся в связи с отсутствием заявок на участие в аукционе или на основании результатов рассмотрения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 заказчик, уполномоченный орган могут принять решение о размещении заказа в соответствии с частями 1 и 2 настоящей статьи либо объявить о проведении повторного аукциона на условиях, указанных в извещении о проведении аукциона и документации об аукционе, признанном несостоявшимся, за исключением пропорционального уменьшения объема лекарственных средств и пропорционального снижения начальной (максимальной) цены контракта (часть 3 введена Федеральным законом от 30 декабря 2008 г. N 308-ФЗ - Собрание законодательства Российской Федерации, 2009, N 1, ст. 16; в ред. Федерального закона от 8 мая 2010 г. N 83-ФЗ - Собрание законодательства Российской Федерации, 2010, N 19, ст. 2291). Статья 41. (Утратила силу на основании Федерального закона от 8 мая 2009 г. N 93-ФЗ - Собрание законодательства Российской Федерации, 2009, N 19, ст. 2283) Глава 3-1. Размещение заказа путем проведения открытого аукциона в электронной форме (глава 3-1 введена Федеральным законом от 8 мая 2009 г. N 93-ФЗ - Собрание законодательства Российской Федерации, 2009, N 19, ст. 2283) Статья 41-1. Открытый аукцион в электронной форме на право заключить контракт (наименование статьи в ред. Федерального закона от 8 мая 2010 г. N 83-ФЗ - Собрание законодательства Российской Федерации, 2010, N 19, ст. 2291)</w:t>
      </w:r>
    </w:p>
    <w:p>
      <w:r>
        <w:rPr>
          <w:b/>
        </w:rPr>
        <w:t xml:space="preserve">1. </w:t>
      </w:r>
      <w:r>
        <w:t>В целях настоящего Федерального закона под открытым аукционом в электронной форме на право заключить контракт понимается открытый аукцион, проведение которого обеспечивается оператором электронной площадки на сайте в информационно-телекоммуникационной сети "Интернет" в порядке, установленном настоящей главой (в ред. Федерального закона от 8 мая 2010 г. N 83-ФЗ - Собрание законодательства Российской Федерации, 2010, N 19, ст. 2291; Федерального закона от 11 июля 2011 г. N 200-ФЗ - Собрание законодательства Российской Федерации, 2011, N 29, ст. 4291)</w:t>
      </w:r>
    </w:p>
    <w:p>
      <w:r>
        <w:rPr>
          <w:b/>
        </w:rPr>
        <w:t xml:space="preserve">2. </w:t>
      </w:r>
      <w:r>
        <w:t>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открытые аукционы в электронной форме.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аукционов в электронной форме в соответствии с законодательством Российской Федерации о размещении заказов (в ред. Федерального закона от 11 июля 2011 г. N 200-ФЗ - Собрание законодательства Российской Федерации, 2011, N 29, ст. 4291)</w:t>
      </w:r>
    </w:p>
    <w:p>
      <w:r>
        <w:rPr>
          <w:b/>
        </w:rPr>
        <w:t xml:space="preserve">3. </w:t>
      </w:r>
      <w:r>
        <w:t>Не допускается взимание оператором электронной площадки с заказчика, уполномоченного органа, со специализированной организации платы за проведение открытого аукциона в электронной форме</w:t>
      </w:r>
    </w:p>
    <w:p>
      <w:r>
        <w:rPr>
          <w:b/>
        </w:rPr>
        <w:t xml:space="preserve">4. </w:t>
      </w:r>
      <w:r>
        <w:t>Не допускается взимание с участников размещения заказа платы за аккредитацию на электронной площадке и за участие в открытом аукционе в электронной форме, за исключением платы, взимаемой с лица, с которым заключается контракт, в случаях, предусмотренных настоящей главой (в ред. Федерального закона от 8 мая 2010 г. N 83-ФЗ - Собрание законодательства Российской Федерации, 2010, N 19, ст. 2291)</w:t>
      </w:r>
    </w:p>
    <w:p>
      <w:r>
        <w:rPr>
          <w:b/>
        </w:rPr>
        <w:t xml:space="preserve">5. </w:t>
      </w:r>
      <w:r>
        <w:t>Заказчиком, уполномоченным органом должно быть установлено требование обеспечения заявки на участие в открытом аукционе в электронной форме. Размер обеспечения заявки на участие в открытом аукционе не может быть менее чем 0,5 процента и не может превышать пять процентов начальной (максимальной) цены контракта (цены лота) либо в случае размещения заказа в соответствии со статьей 15 настоящего Федерального закона не может превышать два процента начальной (максимальной) цены контракта (цены лота). Требование обеспечения заявки на участие в открытом аукционе в равной мере распространяется на всех участников размещения соответствующего заказа и указывается в документации об открытом аукционе в электронной форме (в ред. Федерального закона от 3 ноября 2010 г. N 290-ФЗ - Собрание законодательства Российской Федерации, 2010, N 45, ст. 5755)</w:t>
      </w:r>
    </w:p>
    <w:p>
      <w:r>
        <w:rPr>
          <w:b/>
        </w:rPr>
        <w:t xml:space="preserve">6. </w:t>
      </w:r>
      <w:r>
        <w:t>При проведении открытого аукциона в электронной форме какие-либо переговоры заказчика, уполномоченного органа, специализированной организации, оператора электронной площадки с участником размещения заказа не допускаются в случае, если в результате таких переговоров создаются преимущественные условия для участия в открытом аукционе в электронной форме и (или) условия для разглашения конфиденциальных сведений. В случае нарушения указанного положения открытый аукцион может быть признан недействительным по иску заинтересованного лица в порядке, установленном законодательством Российской Федерации (в ред. Федерального закона от 27 июля 2010 г. N 240-ФЗ - Собрание законодательства Российской Федерации, 2010, N 31, ст. 4209)</w:t>
      </w:r>
    </w:p>
    <w:p>
      <w:r>
        <w:rPr>
          <w:b/>
        </w:rPr>
        <w:t xml:space="preserve">7. </w:t>
      </w:r>
      <w:r>
        <w:t>В случае, если открытый аукцион в электронной форме признан несостоявшимся и контракт не заключен с участником размещения заказа, который подал единственную заявку на участие в открытом аукционе в электронной форме или который признан единственным участником открытого аукциона (при наличии таких участников), применяются процедуры, предусмотренные частями 1 и 2 статьи 40 настоящего Федерального закона (в ред. Федерального закона от 8 мая 2010 г. N 83-ФЗ - Собрание законодательства Российской Федерации, 2010, N 19, ст. 2291). (Статья 41-1 введена Федеральным законом от 8 мая 2009 г. N 93-ФЗ - Собрание законодательства Российской Федерации, 2009, N 19, ст. 2283) Статья 41-2. Правила документооборота при проведении открытых аукционов в электронной форме 1. Все связанные с получением аккредитации на электронной площадке и проведением открытых аукционов в электронной форме документы и сведения направляются участником размещения заказа, направляются заказчиком, уполномоченным органом, специализированной организацией, оператором электронной площадки, уполномоченным на осуществление контроля в сфере размещения заказов федеральным органом исполнительной власти либо размещаются ими на официальном сайте или электронной площадке в форме электронных документов</w:t>
      </w:r>
    </w:p>
    <w:p>
      <w:r>
        <w:rPr>
          <w:b/>
        </w:rPr>
        <w:t xml:space="preserve">2. </w:t>
      </w:r>
      <w:r>
        <w:t>Документы и сведения, направляемые в форме электронных документов участником размещения заказа, направляемые заказчиком, уполномоченным органом, уполномоченным на осуществление контроля в сфере размещения заказов федеральным органом исполнительной власти либо размещаемые ими на официальном сайте или электронной площадке в форме электронных документов, должны быть подписаны усиленной электронной подписью в соответствии с условиями функционирования электронных площадок лица, имеющего право действовать от имени соответственно участника размещения заказа, заказчика, уполномоченного органа, уполномоченного на осуществление контроля в сфере размещения заказов федерального органа исполнительной власти, если иное не предусмотрено настоящей главой (в ред. Федерального закона от 2 июля 2013 г. N 171-ФЗ - Собрание законодательства Российской Федерации, 2013, N 27, ст. 3463)</w:t>
      </w:r>
    </w:p>
    <w:p>
      <w:r>
        <w:rPr>
          <w:b/>
        </w:rPr>
        <w:t xml:space="preserve">3. </w:t>
      </w:r>
      <w:r>
        <w:t>В случае, если предусмотренные настоящей главой документы и сведения направляются специализированной организацией либо размещаются ею на официальном сайте или электронной площадке, такие документы и сведения должны быть подписаны усиленной электронной подписью в соответствии с условиями функционирования электронных площадок лица, имеющего право действовать от имени заказчика, уполномоченного органа, или лица, имеющего право действовать от имени специализированной организации (в ред. Федерального закона от 2 июля 2013 г. N 171-ФЗ - Собрание законодательства Российской Федерации, 2013, N 27, ст. 3463)</w:t>
      </w:r>
    </w:p>
    <w:p>
      <w:r>
        <w:rPr>
          <w:b/>
        </w:rPr>
        <w:t xml:space="preserve">4. </w:t>
      </w:r>
      <w:r>
        <w:t>Документы и сведения, направляемые в форме электронных документов оператором электронной площадки участнику размещения заказа, заказчику, в уполномоченный орган или размещаемые оператором электронной площадки на электронной площадке, должны быть подписаны усиленной электронной подписью в соответствии с условиями функционирования электронных площадок лица, имеющего право действовать от имени оператора электронной площадки, либо заверены оператором электронной площадки с помощью программных средств (в ред. Федерального закона от 2 июля 2013 г. N 171-ФЗ - Собрание законодательства Российской Федерации, 2013, N 27, ст. 3463)</w:t>
      </w:r>
    </w:p>
    <w:p>
      <w:r>
        <w:rPr>
          <w:b/>
        </w:rPr>
        <w:t xml:space="preserve">5. </w:t>
      </w:r>
      <w:r>
        <w:t>Наличие усиленной электронной подписи в соответствии с условиями функционирования электронных площадок лиц, указанных в частях 2 - 4 настоящей статьи, и заверение электронных документов оператором электронной площадки с помощью программных средств означают, что документы и сведения, поданные в форме электронных документов, направлены от имени соответственно участника размещения заказа, оператора электронной площадки, заказчика, уполномоченного органа, специализированной организации, уполномоченного на осуществление контроля в сфере размещения заказов федерального органа исполнительной власти, а также означают подлинность и достоверность таких документов и сведений (в ред. Федерального закона от 2 июля 2013 г. N 171-ФЗ - Собрание законодательства Российской Федерации, 2013, N 27, ст. 3463)</w:t>
      </w:r>
    </w:p>
    <w:p>
      <w:r>
        <w:rPr>
          <w:b/>
        </w:rPr>
        <w:t xml:space="preserve">6. </w:t>
      </w:r>
      <w:r>
        <w:t>С момента размещения информации, связанной с проведением открытого аукциона в электронной форме, на официальном сайте и на электронной площадке такая информация должна быть доступна для ознакомления на официальном сайте и на электронной площадке без взимания платы</w:t>
      </w:r>
    </w:p>
    <w:p>
      <w:r>
        <w:rPr>
          <w:b/>
        </w:rPr>
        <w:t xml:space="preserve">7. </w:t>
      </w:r>
      <w:r>
        <w:t>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оператор электронной площадки направляет уведомление о таких извещении, изменениях, разъяснениях всем участникам размещения заказа, подавшим заявки на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
        <w:rPr>
          <w:b/>
        </w:rPr>
        <w:t xml:space="preserve">8. </w:t>
      </w:r>
      <w:r>
        <w:t>При направлении оператором электронной площадки заказчику, в уполномоченный орган, специализированную организацию документов и сведений в форме электронных документов, полученных от имени участника размещения заказа, до подведения итогов открытого аукциона в электронной форме оператор электронной площадки обязан обеспечить конфиденциальность сведений об участнике размещения заказа, направившем такие документы в порядке, установленном условиями функционирования электронных площадок</w:t>
      </w:r>
    </w:p>
    <w:p>
      <w:r>
        <w:rPr>
          <w:b/>
        </w:rPr>
        <w:t xml:space="preserve">9. </w:t>
      </w:r>
      <w:r>
        <w:t>В случае, если настоящей главой предусмотрено направление документов и сведений заказчиком, уполномоченным органом, специализированной организацией участнику размещения заказа или участником размещения заказа заказчику, в уполномоченный орган, специализированную организацию, такой документооборот осуществляется через электронную площадку</w:t>
      </w:r>
    </w:p>
    <w:p>
      <w:r>
        <w:rPr>
          <w:b/>
        </w:rPr>
        <w:t xml:space="preserve">10. </w:t>
      </w:r>
      <w:r>
        <w:t>Документы и сведения, связанные с проведением открытого аукциона в электронной форме и полученные или направленные оператором электронной площадки в электронной форме в соответствии с настоящей главой, хранятся оператором электронной площадки в соответствии с условиями функционирования электронных площадок. (Статья 41-2 введена Федеральным законом от 8 мая 2009 г. N 93-ФЗ - Собрание законодательства Российской Федерации, 2009, N 19, ст. 2283)</w:t>
      </w:r>
    </w:p>
    <w:p>
      <w:r>
        <w:rPr>
          <w:b/>
        </w:rPr>
        <w:t>Статья 41-3. Аккредитация участников размещения заказа на электронной площадке 1. Для обеспечения доступа к участию в открытых аукционах в электронной форме оператор электронной площадки осуществляет аккредитацию участников размещения заказа. 2. Для получения аккредитации участник размещения заказа представляет оператору электронной площадки следующие документы и сведения: 1) заявление участника размещения заказа о его аккредитации на электронной площадке; 2)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указанным в пункте 1 настоящей части,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3) копия учредительных документов участника размещения заказа (для юридических лиц), копии документов, удостоверяющих личность (для физических лиц); 4) копии документов, подтверждающих полномочия лица на получение аккредитации от имени участника размещения заказа - юридического лица (решение о назначении или об избрании лица на должность, в соответствии с которым такое лицо обладает правом действовать от имени участника размещения заказа - юридического лица без доверенности для получения аккредитации (далее - руководитель). В случае, если от имени участника размещения заказа действует иное лицо, также должна представляться доверенность на осуществление действий от имени участника размещения заказа, заверенная печатью такого участника размещения заказа и подписанная руководителем или уполномоченным им лицом. В случае, если указанная доверенность подписана лицом, уполномоченным руководителем, должна представляться копия документа, подтверждающего полномочия этого лица; 5) копии документов, подтверждающих полномочия руководителя. В случае, если от имени участника размещения заказа действует иное лицо, также представляются доверенности, выданные физическому лицу или физическим лицам на осуществление действий от имени участника размещения заказа по участию в открытых аукционах в электронной форме (в том числе на регистрацию на открытых аукционах), заверенные печатью участника размещения заказа и подписанные руководителем или уполномоченным им лицом. В случае, если такая доверенность подписана лицом, уполномоченным руководителем, должна представляться копия документа, подтверждающего полномочия данного лица, заверенная печатью участника размещения заказа и подписанная руководителем участника размещения заказа; 6) заявление об открытии счета оператором электронной площадки для проведения операций по обеспечению участия в открытых аукционах в электронной форме, подписанное уполномоченным лицом; 7) идентификационный номер налогоплательщика участника размещения заказа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(в ред. Федерального закона от 20 июля 2012 г. N 122-ФЗ - Собрание законодательства Российской Федерации, 2012, N 30, ст. 4173); 8) решение об одобрении или о совершении по результатам открытых аукционов в электронной форме сделок от имени участника размещения заказа - юридического лица с указанием сведений о максимальной сумме одной такой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участника размещения заказа - юридического лица; 9) адрес электронной почты участника размещения заказа для направления оператором электронной площадки уведомлений и иных сведений в соответствии с настоящей главой. 3. Требовать наряду с документами и сведениями, указанными в части 2 настоящей статьи, представления иных документов и сведений не допускается. 4. В срок не более чем пять рабочих дней со дня поступления документов и сведений, указанных в части 2 настоящей статьи, оператор электронной площадки обязан аккредитовать участника размещения заказа, обеспечить открытие такому участнику счета для проведения операций по обеспечению участия в открытых аукционах в электронной форме или отказать участнику размещения заказа в аккредитации по основаниям, предусмотренным частью 6 настоящей статьи, а также направить уведомление о принятом решении участнику размещения заказа. 5. При принятии оператором электронной площадки решения об аккредитации участника размещения заказа предусмотренное частью 4 настоящей статьи уведомление должно также содержать сведения об открытии участнику размещения заказа счета для проведения операций по обеспечению участия в открытых аукционах в электронной форме с указанием реквизитов указанного счета. Оператор электронной площадки обязан обеспечить такому участнику размещения заказа доступ к участию в любых открытых аукционах в электронной форме, проводимых на электронной площадке. 6. Оператор электронной площадки обязан отказать участнику размещения заказа в аккредитации в случае непредставления им документов и сведений, указанных в части 2 настоящей статьи, или представления документов, не соответствующих требованиям, установленным законодательством Российской Федерации. 7. При принятии оператором электронной площадки решения об отказе в аккредитации участника размещения заказа предусмотренное частью 4 настоящей статьи уведомление должно также содержать указание на основание принятия такого решения, в том числе указание на отсутствующие документы и сведения или не соответствующие требованиям законодательства Российской Федерации документы и сведения. После устранения указанных оснований участник размещения заказа вправе вновь представить документы и сведения, предусмотренные частью 2 настоящей статьи, для получения аккредитации на электронной площадке. 8. Отказ в аккредитации участника размещения заказа на электронной площадке по иным основаниям, за исключением указанных в части 6 настоящей статьи случаев, не допускается. 9. Аккредитация участника размещения заказа на электронной площадке осуществляется сроком на три года с момента направления оператором электронной площадки участнику размещения заказа уведомления о принятии решения об аккредитации такого участника размещения заказа на электронной площадке. 10. В случае внесения изменений в документы и сведения, предусмотренные частью 2 настоящей статьи, замены или прекращения действия указанных документов (в том числе замены или прекращения действия усиленной электронной подписи в соответствии с условиями функционирования электронных площадок) либо выдачи участником размещения заказа новых доверенностей на осуществление от имени участника размещения заказа действий по участию в открытых аукционах в электронной форме такой участник размещения заказа обязан незамедлительно направить оператору электронной площадки новые документы и сведения, уведомление о прекращении действия указанных документов, прекращении действия электронной цифровой подписи (в ред. Федерального закона от 2 июля 2013 г. N 171-ФЗ - Собрание законодательства Российской Федерации, 2013, N 27, ст. 3463). 11. Ответственность за достоверность информации, содержащейся в документах и сведениях, представляемых в соответствии с частями 2 и 10 настоящей статьи, в том числе усиленных электронных подписей в соответствии с условиями функционирования электронных площадок, за действия, совершенные на основании указанных документов и сведений, за своевременное уведомление оператора электронной площадки о внесении изменений в документы и сведения, представляемые в соответствии с частью 2 настоящей статьи, замену или прекращение действия указанных документов (в том числе замену или прекращение действия усиленной электронной подписи в соответствии с условиями функционирования электронных площадок) несет участник размещения заказа, представивший такие документы и сведения (в ред. Федерального закона от 2 июля 2013 г. N 171-ФЗ - Собрание законодательства Российской Федерации, 2013, N 27, ст. 3463). 12. В течение одного часа с момента поступления предусмотренных частью 10 настоящей статьи документов и сведений оператор электронной площадки обязан обеспечить размещение новых документов и сведений на электронной площадке или внесение изменений в представленные в соответствии с частью 2 настоящей статьи документы и сведения с указанием даты и времени поступления указанных документов и сведений. При этом оператор электронной площадки не осуществляет проверку достоверности информации, содержащейся в новых документах и сведениях, а также внесенных изменений в эти документы и сведения на соответствие требованиям, установленным законодательством Российской Федерации (в ред. Федерального закона от 27 июля 2010 г. N 240-ФЗ - Собрание законодательства Российской Федерации, 2010, N 31, ст. 4209). 13. Участник размещения заказа, получивший аккредитацию на электронной площадке, вправе участвовать во всех открытых аукционах в электронной форме, проводимых на такой электронной площадке. Участник размещения заказа, получивший аккредитацию на электронной площадке, не вправе подавать заявку на участие в открытом аукционе в электронной форме за три месяца до окончания срока аккредитации данного участника размещения заказа. За три месяца до окончания срока аккредитации участника размещения заказа оператор электронной площадки обязан направить соответствующее уведомление такому участнику размещения заказа. При этом получивший аккредитацию на электронной площадке участник размещения заказа вправе пройти аккредитацию на новый срок в порядке, установленном настоящей статьей, не ранее чем за шесть месяцев до окончания срока ранее полученной аккредитации такого участника размещения заказа (в ред. Федерального закона от 27 июля 2010 г. N 240-ФЗ - Собрание законодательства Российской Федерации, 2010, N 31, ст. 4209). 14. Участник размещения заказа вправе распоряжаться денежными средствами, которые находятся на счете такого участника для проведения операций по обеспечению его участия в открытых аукционах в электронной форме и в отношении которых не осуществлено блокирование операций по счету в соответствии с частью 11 статьи 41-8 настоящего Федерального закона. (Статья 41-3 введена Федеральным законом от 8 мая 2009 г. N 93-ФЗ - Собрание законодательства Российской Федерации, 2009, N 19, ст. 2283) Статья 41-4. Реестр участников размещения заказа, получивших аккредитацию на электронной площадке 1. Оператор электронной площадки осуществляет ведение реестра участников размещения заказа, получивших аккредитацию на электронной площадке. 2. В реестре участников размещения заказа, получивших аккредитацию на электронной площадке, в отношении каждого участника размещения заказа должны содержаться следующие документы и сведения: 1) наименование участника размещения заказа (для юридических лиц), фамилия, имя, отчество участника размещения заказа (для физических лиц); 2) дата направления участнику размещения заказа уведомления о принятии решения об аккредитации участника размещения заказа; 3) идентификационный номер налогоплательщика участника размещения заказа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(в ред. Федерального закона от 20 июля 2012 г. N 122-ФЗ - Собрание законодательства Российской Федерации, 2012, N 30, ст. 4173); 4)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участника размещения заказа об аккредитации,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5) копии учредительных документов участника размещения заказа (для юридических лиц), копия документа, удостоверяющего личность (для физических лиц); 6) копии документов, подтверждающих полномочия лица на получение аккредитации на электронной площадке от имени участника размещения заказа - юридического лица в соответствии с пунктом 4 части 2 статьи 41-3 настоящего Федерального закона; 7) копии документов, подтверждающих полномочия лица на осуществление действий от имени участника размещения заказа - юридического лица по участию в открытых аукционах в электронной форме (в том числе на регистрацию на открытых аукционах в электронной форме) в соответствии с пунктом 5 части 2 статьи 41-3 настоящего Федерального закона; 8) решение об одобрении или о совершении по результатам открытых аукционов в электронной форме сделок от имени участника размещения заказа - юридического лица с указанием сведений о максимальной сумме одной такой сделки в соответствии с пунктом 8 части 2 статьи 41-3 настоящего Федерального закона; 9) дата прекращения действия аккредитации участника размещения заказа на электронной площадке. 3. Оператор электронной площадки вносит в реестр участников размещения заказа, получивших аккредитацию на электронной площадке, документы и сведения, представляемые в соответствии с частью 2 настоящей статьи, в день принятия решения об аккредитации участника размещения заказа на электронной площадке. 4. В случае поступления в соответствии с частью 10 статьи 41-3 настоящего Федерального закона от участника размещения заказа документов и сведений, в том числе уведомления о прекращении действия документов, усиленной электронной подписи в соответствии с условиями функционирования электронных площадок, оператор электронной площадки в течение одного часа с момента поступления указанных документов и сведений размещает указанные документы и сведения в реестре участников размещения заказа, получивших аккредитацию на электронной площадке, с указанием даты и времени их поступления (в ред. Федерального закона от 2 июля 2013 г. N 171-ФЗ - Собрание законодательства Российской Федерации, 2013, N 27, ст. 3463). 5. Реестр участников размещения заказа, получивших аккредитацию на электронной площадке, размещается оператором электронной площадки на электронной площадке, за исключением документов, предусмотренных пунктами 4 и 5 части 2 настоящей статьи. 6. Оператор электронной площадки в трехдневный срок с момента истечения срока аккредитации участника размещения заказа исключает такого участника из реестра участников размещения заказа, получивших аккредитацию на электронной площадке, с направлением данному участнику соответствующего уведомления. (Статья 41-4 введена Федеральным законом от 8 мая 2009 г. N 93-ФЗ - Собрание законодательства Российской Федерации, 2009, N 19, ст. 2283)</w:t>
      </w:r>
    </w:p>
    <w:p>
      <w:r>
        <w:t>Аккредитация участников размещения заказа на электронной площадке 1. Для обеспечения доступа к участию в открытых аукционах в электронной форме оператор электронной площадки осуществляет аккредитацию участников размещения заказа.</w:t>
      </w:r>
    </w:p>
    <w:p>
      <w:r>
        <w:rPr>
          <w:b/>
        </w:rPr>
        <w:t xml:space="preserve">2. </w:t>
      </w:r>
      <w:r>
        <w:t>Для получения аккредитации участник размещения заказа представляет оператору электронной площадки следующие документы и сведения</w:t>
      </w:r>
    </w:p>
    <w:p>
      <w:r>
        <w:rPr>
          <w:b/>
        </w:rPr>
        <w:t xml:space="preserve">3. </w:t>
      </w:r>
      <w:r>
        <w:t>Требовать наряду с документами и сведениями, указанными в части 2 настоящей статьи, представления иных документов и сведений не допускается</w:t>
      </w:r>
    </w:p>
    <w:p>
      <w:r>
        <w:rPr>
          <w:b/>
        </w:rPr>
        <w:t xml:space="preserve">4. </w:t>
      </w:r>
      <w:r>
        <w:t>В срок не более чем пять рабочих дней со дня поступления документов и сведений, указанных в части 2 настоящей статьи, оператор электронной площадки обязан аккредитовать участника размещения заказа, обеспечить открытие такому участнику счета для проведения операций по обеспечению участия в открытых аукционах в электронной форме или отказать участнику размещения заказа в аккредитации по основаниям, предусмотренным частью 6 настоящей статьи, а также направить уведомление о принятом решении участнику размещения заказа</w:t>
      </w:r>
    </w:p>
    <w:p>
      <w:r>
        <w:rPr>
          <w:b/>
        </w:rPr>
        <w:t xml:space="preserve">5. </w:t>
      </w:r>
      <w:r>
        <w:t>При принятии оператором электронной площадки решения об аккредитации участника размещения заказа предусмотренное частью 4 настоящей статьи уведомление должно также содержать сведения об открытии участнику размещения заказа счета для проведения операций по обеспечению участия в открытых аукционах в электронной форме с указанием реквизитов указанного счета. Оператор электронной площадки обязан обеспечить такому участнику размещения заказа доступ к участию в любых открытых аукционах в электронной форме, проводимых на электронной площадке</w:t>
      </w:r>
    </w:p>
    <w:p>
      <w:r>
        <w:rPr>
          <w:b/>
        </w:rPr>
        <w:t xml:space="preserve">6. </w:t>
      </w:r>
      <w:r>
        <w:t>Оператор электронной площадки обязан отказать участнику размещения заказа в аккредитации в случае непредставления им документов и сведений, указанных в части 2 настоящей статьи, или представления документов, не соответствующих требованиям, установленным законодательством Российской Федерации</w:t>
      </w:r>
    </w:p>
    <w:p>
      <w:r>
        <w:rPr>
          <w:b/>
        </w:rPr>
        <w:t xml:space="preserve">7. </w:t>
      </w:r>
      <w:r>
        <w:t>При принятии оператором электронной площадки решения об отказе в аккредитации участника размещения заказа предусмотренное частью 4 настоящей статьи уведомление должно также содержать указание на основание принятия такого решения, в том числе указание на отсутствующие документы и сведения или не соответствующие требованиям законодательства Российской Федерации документы и сведения. После устранения указанных оснований участник размещения заказа вправе вновь представить документы и сведения, предусмотренные частью 2 настоящей статьи, для получения аккредитации на электронной площадке</w:t>
      </w:r>
    </w:p>
    <w:p>
      <w:r>
        <w:rPr>
          <w:b/>
        </w:rPr>
        <w:t xml:space="preserve">8. </w:t>
      </w:r>
      <w:r>
        <w:t>Отказ в аккредитации участника размещения заказа на электронной площадке по иным основаниям, за исключением указанных в части 6 настоящей статьи случаев, не допускается</w:t>
      </w:r>
    </w:p>
    <w:p>
      <w:r>
        <w:rPr>
          <w:b/>
        </w:rPr>
        <w:t xml:space="preserve">9. </w:t>
      </w:r>
      <w:r>
        <w:t>Аккредитация участника размещения заказа на электронной площадке осуществляется сроком на три года с момента направления оператором электронной площадки участнику размещения заказа уведомления о принятии решения об аккредитации такого участника размещения заказа на электронной площадке</w:t>
      </w:r>
    </w:p>
    <w:p>
      <w:r>
        <w:rPr>
          <w:b/>
        </w:rPr>
        <w:t xml:space="preserve">10. </w:t>
      </w:r>
      <w:r>
        <w:t>В случае внесения изменений в документы и сведения, предусмотренные частью 2 настоящей статьи, замены или прекращения действия указанных документов (в том числе замены или прекращения действия усиленной электронной подписи в соответствии с условиями функционирования электронных площадок) либо выдачи участником размещения заказа новых доверенностей на осуществление от имени участника размещения заказа действий по участию в открытых аукционах в электронной форме такой участник размещения заказа обязан незамедлительно направить оператору электронной площадки новые документы и сведения, уведомление о прекращении действия указанных документов, прекращении действия электронной цифровой подписи (в ред. Федерального закона от 2 июля 2013 г. N 171-ФЗ - Собрание законодательства Российской Федерации, 2013, N 27, ст. 3463)</w:t>
      </w:r>
    </w:p>
    <w:p>
      <w:r>
        <w:rPr>
          <w:b/>
        </w:rPr>
        <w:t xml:space="preserve">11. </w:t>
      </w:r>
      <w:r>
        <w:t>Ответственность за достоверность информации, содержащейся в документах и сведениях, представляемых в соответствии с частями 2 и 10 настоящей статьи, в том числе усиленных электронных подписей в соответствии с условиями функционирования электронных площадок, за действия, совершенные на основании указанных документов и сведений, за своевременное уведомление оператора электронной площадки о внесении изменений в документы и сведения, представляемые в соответствии с частью 2 настоящей статьи, замену или прекращение действия указанных документов (в том числе замену или прекращение действия усиленной электронной подписи в соответствии с условиями функционирования электронных площадок) несет участник размещения заказа, представивший такие документы и сведения (в ред. Федерального закона от 2 июля 2013 г. N 171-ФЗ - Собрание законодательства Российской Федерации, 2013, N 27, ст. 3463)</w:t>
      </w:r>
    </w:p>
    <w:p>
      <w:r>
        <w:rPr>
          <w:b/>
        </w:rPr>
        <w:t xml:space="preserve">12. </w:t>
      </w:r>
      <w:r>
        <w:t>В течение одного часа с момента поступления предусмотренных частью 10 настоящей статьи документов и сведений оператор электронной площадки обязан обеспечить размещение новых документов и сведений на электронной площадке или внесение изменений в представленные в соответствии с частью 2 настоящей статьи документы и сведения с указанием даты и времени поступления указанных документов и сведений. При этом оператор электронной площадки не осуществляет проверку достоверности информации, содержащейся в новых документах и сведениях, а также внесенных изменений в эти документы и сведения на соответствие требованиям, установленным законодательством Российской Федерации (в ред. Федерального закона от 27 июля 2010 г. N 240-ФЗ - Собрание законодательства Российской Федерации, 2010, N 31, ст. 4209)</w:t>
      </w:r>
    </w:p>
    <w:p>
      <w:r>
        <w:rPr>
          <w:b/>
        </w:rPr>
        <w:t xml:space="preserve">13. </w:t>
      </w:r>
      <w:r>
        <w:t>Участник размещения заказа, получивший аккредитацию на электронной площадке, вправе участвовать во всех открытых аукционах в электронной форме, проводимых на такой электронной площадке. Участник размещения заказа, получивший аккредитацию на электронной площадке, не вправе подавать заявку на участие в открытом аукционе в электронной форме за три месяца до окончания срока аккредитации данного участника размещения заказа. За три месяца до окончания срока аккредитации участника размещения заказа оператор электронной площадки обязан направить соответствующее уведомление такому участнику размещения заказа. При этом получивший аккредитацию на электронной площадке участник размещения заказа вправе пройти аккредитацию на новый срок в порядке, установленном настоящей статьей, не ранее чем за шесть месяцев до окончания срока ранее полученной аккредитации такого участника размещения заказа (в ред. Федерального закона от 27 июля 2010 г. N 240-ФЗ - Собрание законодательства Российской Федерации, 2010, N 31, ст. 4209)</w:t>
      </w:r>
    </w:p>
    <w:p>
      <w:r>
        <w:rPr>
          <w:b/>
        </w:rPr>
        <w:t xml:space="preserve">14. </w:t>
      </w:r>
      <w:r>
        <w:t>Участник размещения заказа вправе распоряжаться денежными средствами, которые находятся на счете такого участника для проведения операций по обеспечению его участия в открытых аукционах в электронной форме и в отношении которых не осуществлено блокирование операций по счету в соответствии с частью 11 статьи 41-8 настоящего Федерального закона. (Статья 41-3 введена Федеральным законом от 8 мая 2009 г. N 93-ФЗ - Собрание законодательства Российской Федерации, 2009, N 19, ст. 2283) Статья 41-4. Реестр участников размещения заказа, получивших аккредитацию на электронной площадке 1. Оператор электронной площадки осуществляет ведение реестра участников размещения заказа, получивших аккредитацию на электронной площадке</w:t>
      </w:r>
    </w:p>
    <w:p>
      <w:r>
        <w:rPr>
          <w:b/>
        </w:rPr>
        <w:t xml:space="preserve">2. </w:t>
      </w:r>
      <w:r>
        <w:t>В реестре участников размещения заказа, получивших аккредитацию на электронной площадке, в отношении каждого участника размещения заказа должны содержаться следующие документы и сведения</w:t>
      </w:r>
    </w:p>
    <w:p>
      <w:r>
        <w:rPr>
          <w:b/>
        </w:rPr>
        <w:t xml:space="preserve">3. </w:t>
      </w:r>
      <w:r>
        <w:t>Оператор электронной площадки вносит в реестр участников размещения заказа, получивших аккредитацию на электронной площадке, документы и сведения, представляемые в соответствии с частью 2 настоящей статьи, в день принятия решения об аккредитации участника размещения заказа на электронной площадке</w:t>
      </w:r>
    </w:p>
    <w:p>
      <w:r>
        <w:rPr>
          <w:b/>
        </w:rPr>
        <w:t xml:space="preserve">4. </w:t>
      </w:r>
      <w:r>
        <w:t>В случае поступления в соответствии с частью 10 статьи 41-3 настоящего Федерального закона от участника размещения заказа документов и сведений, в том числе уведомления о прекращении действия документов, усиленной электронной подписи в соответствии с условиями функционирования электронных площадок, оператор электронной площадки в течение одного часа с момента поступления указанных документов и сведений размещает указанные документы и сведения в реестре участников размещения заказа, получивших аккредитацию на электронной площадке, с указанием даты и времени их поступления (в ред. Федерального закона от 2 июля 2013 г. N 171-ФЗ - Собрание законодательства Российской Федерации, 2013, N 27, ст. 3463)</w:t>
      </w:r>
    </w:p>
    <w:p>
      <w:r>
        <w:rPr>
          <w:b/>
        </w:rPr>
        <w:t xml:space="preserve">5. </w:t>
      </w:r>
      <w:r>
        <w:t>Реестр участников размещения заказа, получивших аккредитацию на электронной площадке, размещается оператором электронной площадки на электронной площадке, за исключением документов, предусмотренных пунктами 4 и 5 части 2 настоящей статьи</w:t>
      </w:r>
    </w:p>
    <w:p>
      <w:r>
        <w:rPr>
          <w:b/>
        </w:rPr>
        <w:t xml:space="preserve">6. </w:t>
      </w:r>
      <w:r>
        <w:t>Оператор электронной площадки в трехдневный срок с момента истечения срока аккредитации участника размещения заказа исключает такого участника из реестра участников размещения заказа, получивших аккредитацию на электронной площадке, с направлением данному участнику соответствующего уведомления. (Статья 41-4 введена Федеральным законом от 8 мая 2009 г. N 93-ФЗ - Собрание законодательства Российской Федерации, 2009, N 19, ст. 2283)</w:t>
      </w:r>
    </w:p>
    <w:p>
      <w:r>
        <w:rPr>
          <w:b/>
        </w:rPr>
        <w:t xml:space="preserve">2. </w:t>
      </w:r>
      <w:r>
        <w:t>заявление участника размещения заказа о его аккредитации на электронной площадке</w:t>
      </w:r>
    </w:p>
    <w:p>
      <w:r>
        <w:rPr>
          <w:b/>
        </w:rPr>
        <w:t xml:space="preserve">2. </w:t>
      </w:r>
      <w:r>
        <w:t>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указанным в пункте 1 настоящей части,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
        <w:rPr>
          <w:b/>
        </w:rPr>
        <w:t xml:space="preserve">2. </w:t>
      </w:r>
      <w:r>
        <w:t>копия учредительных документов участника размещения заказа (для юридических лиц), копии документов, удостоверяющих личность (для физических лиц)</w:t>
      </w:r>
    </w:p>
    <w:p>
      <w:r>
        <w:rPr>
          <w:b/>
        </w:rPr>
        <w:t xml:space="preserve">2. </w:t>
      </w:r>
      <w:r>
        <w:t>копии документов, подтверждающих полномочия лица на получение аккредитации от имени участника размещения заказа - юридического лица (решение о назначении или об избрании лица на должность, в соответствии с которым такое лицо обладает правом действовать от имени участника размещения заказа - юридического лица без доверенности для получения аккредитации (далее - руководитель). В случае, если от имени участника размещения заказа действует иное лицо, также должна представляться доверенность на осуществление действий от имени участника размещения заказа, заверенная печатью такого участника размещения заказа и подписанная руководителем или уполномоченным им лицом. В случае, если указанная доверенность подписана лицом, уполномоченным руководителем, должна представляться копия документа, подтверждающего полномочия этого лица</w:t>
      </w:r>
    </w:p>
    <w:p>
      <w:r>
        <w:rPr>
          <w:b/>
        </w:rPr>
        <w:t xml:space="preserve">2. </w:t>
      </w:r>
      <w:r>
        <w:t>копии документов, подтверждающих полномочия руководителя. В случае, если от имени участника размещения заказа действует иное лицо, также представляются доверенности, выданные физическому лицу или физическим лицам на осуществление действий от имени участника размещения заказа по участию в открытых аукционах в электронной форме (в том числе на регистрацию на открытых аукционах), заверенные печатью участника размещения заказа и подписанные руководителем или уполномоченным им лицом. В случае, если такая доверенность подписана лицом, уполномоченным руководителем, должна представляться копия документа, подтверждающего полномочия данного лица, заверенная печатью участника размещения заказа и подписанная руководителем участника размещения заказа</w:t>
      </w:r>
    </w:p>
    <w:p>
      <w:r>
        <w:rPr>
          <w:b/>
        </w:rPr>
        <w:t xml:space="preserve">2. </w:t>
      </w:r>
      <w:r>
        <w:t>заявление об открытии счета оператором электронной площадки для проведения операций по обеспечению участия в открытых аукционах в электронной форме, подписанное уполномоченным лицом</w:t>
      </w:r>
    </w:p>
    <w:p>
      <w:r>
        <w:rPr>
          <w:b/>
        </w:rPr>
        <w:t xml:space="preserve">2. </w:t>
      </w:r>
      <w:r>
        <w:t>идентификационный номер налогоплательщика участника размещения заказа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(в ред. Федерального закона от 20 июля 2012 г. N 122-ФЗ - Собрание законодательства Российской Федерации, 2012, N 30, ст. 4173)</w:t>
      </w:r>
    </w:p>
    <w:p>
      <w:r>
        <w:rPr>
          <w:b/>
        </w:rPr>
        <w:t xml:space="preserve">2. </w:t>
      </w:r>
      <w:r>
        <w:t>решение об одобрении или о совершении по результатам открытых аукционов в электронной форме сделок от имени участника размещения заказа - юридического лица с указанием сведений о максимальной сумме одной такой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участника размещения заказа - юридического лица</w:t>
      </w:r>
    </w:p>
    <w:p>
      <w:r>
        <w:rPr>
          <w:b/>
        </w:rPr>
        <w:t xml:space="preserve">2. </w:t>
      </w:r>
      <w:r>
        <w:t>адрес электронной почты участника размещения заказа для направления оператором электронной площадки уведомлений и иных сведений в соответствии с настоящей главой</w:t>
      </w:r>
    </w:p>
    <w:p>
      <w:r>
        <w:rPr>
          <w:b/>
        </w:rPr>
        <w:t xml:space="preserve">2. </w:t>
      </w:r>
      <w:r>
        <w:t>наименование участника размещения заказа (для юридических лиц), фамилия, имя, отчество участника размещения заказа (для физических лиц)</w:t>
      </w:r>
    </w:p>
    <w:p>
      <w:r>
        <w:rPr>
          <w:b/>
        </w:rPr>
        <w:t xml:space="preserve">2. </w:t>
      </w:r>
      <w:r>
        <w:t>дата направления участнику размещения заказа уведомления о принятии решения об аккредитации участника размещения заказа</w:t>
      </w:r>
    </w:p>
    <w:p>
      <w:r>
        <w:rPr>
          <w:b/>
        </w:rPr>
        <w:t xml:space="preserve">2. </w:t>
      </w:r>
      <w:r>
        <w:t>идентификационный номер налогоплательщика участника размещения заказа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(в ред. Федерального закона от 20 июля 2012 г. N 122-ФЗ - Собрание законодательства Российской Федерации, 2012, N 30, ст. 4173)</w:t>
      </w:r>
    </w:p>
    <w:p>
      <w:r>
        <w:rPr>
          <w:b/>
        </w:rPr>
        <w:t xml:space="preserve">2. </w:t>
      </w:r>
      <w:r>
        <w:t>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участника размещения заказа об аккредитации,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
        <w:rPr>
          <w:b/>
        </w:rPr>
        <w:t xml:space="preserve">2. </w:t>
      </w:r>
      <w:r>
        <w:t>копии учредительных документов участника размещения заказа (для юридических лиц), копия документа, удостоверяющего личность (для физических лиц)</w:t>
      </w:r>
    </w:p>
    <w:p>
      <w:r>
        <w:rPr>
          <w:b/>
        </w:rPr>
        <w:t xml:space="preserve">2. </w:t>
      </w:r>
      <w:r>
        <w:t>копии документов, подтверждающих полномочия лица на получение аккредитации на электронной площадке от имени участника размещения заказа - юридического лица в соответствии с пунктом 4 части 2 статьи 41-3 настоящего Федерального закона</w:t>
      </w:r>
    </w:p>
    <w:p>
      <w:r>
        <w:rPr>
          <w:b/>
        </w:rPr>
        <w:t xml:space="preserve">2. </w:t>
      </w:r>
      <w:r>
        <w:t>копии документов, подтверждающих полномочия лица на осуществление действий от имени участника размещения заказа - юридического лица по участию в открытых аукционах в электронной форме (в том числе на регистрацию на открытых аукционах в электронной форме) в соответствии с пунктом 5 части 2 статьи 41-3 настоящего Федерального закона</w:t>
      </w:r>
    </w:p>
    <w:p>
      <w:r>
        <w:rPr>
          <w:b/>
        </w:rPr>
        <w:t xml:space="preserve">2. </w:t>
      </w:r>
      <w:r>
        <w:t>решение об одобрении или о совершении по результатам открытых аукционов в электронной форме сделок от имени участника размещения заказа - юридического лица с указанием сведений о максимальной сумме одной такой сделки в соответствии с пунктом 8 части 2 статьи 41-3 настоящего Федерального закона</w:t>
      </w:r>
    </w:p>
    <w:p>
      <w:r>
        <w:rPr>
          <w:b/>
        </w:rPr>
        <w:t xml:space="preserve">2. </w:t>
      </w:r>
      <w:r>
        <w:t>дата прекращения действия аккредитации участника размещения заказа на электронной площадке</w:t>
      </w:r>
    </w:p>
    <w:p>
      <w:r>
        <w:rPr>
          <w:b/>
        </w:rPr>
        <w:t>Статья 41-5. Извещение о проведении открытого аукциона в электронной форме 1. Извещение о проведении открытого аукциона в электронной форме размещается заказчиком, уполномоченным органом, специализированной организацией на официальном сайте не менее чем за двадцать дней до даты окончания подачи заявок на участие в открытом аукционе в электронной форме, если иной срок не предусмотрен настоящей статьей. 2. В случае, если начальная (максимальная) цена контракта (цена лота) не превышает три миллиона рублей, заказчик, уполномоченный орган, специализированная организация вправе разместить извещение о проведении открытого аукциона в электронной форме на официальном сайте не менее чем за семь дней до даты окончания подачи заявок на участие в открытом аукционе в электронной форме. 3. Заказчик, уполномоченный орган, специализированная организация также вправе опубликовать извещение о проведении открытого аукциона в электронной форме в любых средствах массовой информации или разместить в электронных средствах массовой информации при условии, что такие опубликование и размещение не могут осуществляться вместо предусмотренного частями 1 и 2 настоящей статьи размещения. 4. В извещении о проведении открытого аукциона в электронной форме указываются: 1) форма торгов (открытый аукцион в электронной форме); 2) адрес электронной площадки в информационно-телекоммуникационной сети "Интернет" (в ред. Федерального закона от 11 июля 2011 г. N 200-ФЗ - Собрание законодательства Российской Федерации, 2011, N 29, ст. 4291); 3) наименование, место нахождения, почтовый адрес, адрес электронной почты, номера контактных телефонов заказчика, уполномоченного органа, специализированной организации; 4) предмет контракта с указанием количества поставляемого товара, объема выполняемых работ, оказываемых услуг, за исключением случая, если при проведении открытого аукциона в электронной форме на право заключить контракт на выполнение технического обслуживания и (или) ремонта техники, оборудования, оказание услуг связи, юридических услуг невозможно определить необходимое количество запасных частей к технике, к оборудованию, объем работ, услуг (в ред. Федерального закона от 8 мая 2010 г. N 83-ФЗ - Собрание законодательства Российской Федерации, 2010, N 19, ст. 2291); 5) место поставки товара, выполнения работ, оказания услуг; 6) начальная (максимальная) цена контракта (цена лота); общая начальная (максимальная) цена запасных частей к технике, к оборудованию (с указанием начальной (максимальной) цены каждой запасной части) и начальная (максимальная) цена единицы услуги и (или) работы по техническому обслуживанию и (или) ремонту техники, оборудования, в том числе по замене указанных запасных частей в случае, если при проведении открытого аукциона в электронной форме на право заключить контракт на выполнение технического обслуживания и (или) ремонта техники, оборудования заказчик, уполномоченный орган не могут определить необходимое количество запасных частей к технике, оборудованию и необходимый объем услуг и (или) работ; начальная (максимальная) цена единицы услуги в случае, если при проведении открытого аукциона в электронной форме на право заключить контракт на оказание услуг связи, юридических услуг заказчик, уполномоченный орган не могут определить необходимый объем таких услуг (в ред. Федерального закона от 8 мая 2010 г. N 83-ФЗ - Собрание законодательства Российской Федерации, 2010, N 19, ст. 2291); 7) дата и время окончания срока подачи заявок на участие в открытом аукционе в электронной форме; 8) дата окончания срока рассмотрения заявок на участие в открытом аукционе в электронной форме в соответствии с частью 2 статьи 41-9 настоящего Федерального закона; 9) дата проведения открытого аукциона в электронной форме в соответствии с частью 3 статьи 41-10 настоящего Федерального закона. В случае, если дата проведения открытого аукциона приходится на нерабочий день, день проведения открытого аукциона устанавливается на ближайший следующий за ним рабочий день. 5. Заказчик, уполномоченный орган вправе принять решение о внесении изменений в извещение о проведении открытого аукциона в электронной форме не позднее чем за пять дней до даты окончания срока подачи заявок на участие в открытом аукционе в электронной форме. Изменение предмета открытого аукциона в электронной форме не допускается. В течение одного дня со дня принятия такого решения заказчик, уполномоченный орган, специализированная организация размещают указанные изменения на официальном сайте. При этом срок подачи заявок на участие в открытом аукционе должен быть продлен так, чтобы со дня размещения на официальном сайте внесенных изменений в извещение о проведении открытого аукциона до даты окончания срока подачи заявок на участие в открытом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 6. Заказчик, уполномоченный орган вправе отказаться от проведения открытого аукциона в электронной форме не позднее чем за десять дней до даты окончания срока подачи заявок на участие в открытом аукционе в электронной форме или, если начальная (максимальная) цена контракта (цена лота) не превышает три миллиона рублей, за пять дней до даты окончания срока подачи заявок на участие в открытом аукционе. Заказчик, уполномоченный орган, специализированная организация в течение одного дня со дня принятия решения об отказе от проведения открытого аукциона размещают извещение об отказе от проведения открытого аукциона на официальном сайте. Оператор электронной площадки в течение одного рабочего дня со дня размещения на официальном сайте извещения об отказе от проведения открытого аукциона прекращает осуществленное в соответствии с частью 11 статьи 41-8 настоящего Федерального закона блокирование операций по счету участника размещения заказа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открытом аукционе. (Статья 41-5 введена Федеральным законом от 8 мая 2009 г. N 93-ФЗ - Собрание законодательства Российской Федерации, 2009, N 19, ст. 2283) Статья 41-6. Содержание документации об открытом аукционе в электронной форме 1. Документация об открытом аукционе в электронной форме должна соответствовать требованиям, предусмотренным частями 1 - 3-2, 4-1 - 6 статьи 34 настоящего Федерального закона. 2. Документация об открытом аукционе в электронной форме не может содержать требования к оформлению и форме заявки на участие в открытом аукционе в электронной форме. 2-1. В случае, если предметом открытого аукциона в электронной форме является поставка лекарственных средств, в документации об открытом аукционе в электронной форме должно содержаться указание их международных непатентованных наименований или при отсутствии таких наименований химических, группировочных наименований лекарственных средств, за исключением случая, предусмотренного частью 2-2 настоящей статьи (часть 2-1 введена Федеральным законом от 20 июля 2012 г. N 122-ФЗ - Собрание законодательства Российской Федерации, 2012, N 30, ст. 4173). 2-2. В случае, если предметом открытого аукциона в электронной форме является поставка лекарственных средств, входящих в перечень лекарственных средств, размещение заказа на поставку которых для нужд заказчиков осуществляется в соответствии с их торговыми наименованиями, в документации об открытом аукционе в электронной форме допускается указание торговых наименований лекарственных средств. При этом слова "или эквивалент" не используются. Указанный перечень утверждается в порядке, установленном Правительством Российской Федерации (часть 2-2 введена Федеральным законом от 20 июля 2012 г. N 122-ФЗ - Собрание законодательства Российской Федерации, 2012, N 30, ст. 4173). 3. Документация об открытом аукционе в электронной форме должна содержать следующие сведения: 1) требования к содержанию и составу заявки на участие в открытом аукционе в электронной форме в соответствии с частями 4 и 6 статьи 41-8 настоящего Федерального закона и инструкцию по ее заполнению; 2) размер обеспечения заявки на участие в открытом аукционе в электронной форме в соответствии с частью 5 статьи 41-1 настоящего Федерального закона; 3) дата и время окончания срока подачи заявок на участие в открытом аукционе в электронной форме; 4) дата окончания срока рассмотрения заявок на участие в открытом аукционе в электронной форме в соответствии с частью 2 статьи 41-9 настоящего Федерального закона; 5) дата проведения открытого аукциона в электронной форме в соответствии с частью 3 статьи 41-10 настоящего Федерального закона; 6) источник финансирования заказа; 6-1) обоснование начальной (максимальной) цены контракта (цены лота) в соответствии с положениями статьи 19-1 настоящего Федерального закона (пункт 6-1 введен Федеральным законом от 21 апреля 2011 г. N 79-ФЗ - Собрание законодательства Российской Федерации, 2011, N 17, ст. 2320); 7) порядок формирования цены контракта (цены лота) (с учетом или без учета расходов на перевозку, страхование, уплату таможенных пошлин, налогов и других обязательных платежей); 8) начальная (максимальная) цена контракта (цена лота); общая начальная (максимальная) цена запасных частей к технике, к оборудованию и начальная (максимальная) цена единицы услуги и (или) работы по техническому обслуживанию и (или) ремонту техники, оборудования, в том числе по замене указанных запасных частей в случае, если при проведении открытого аукциона в электронной форме на право заключить контракт на выполнение работ по техническому обслуживанию и (или) ремонту техники, оборудования заказчик, уполномоченный орган не могут определить необходимое количество запасных частей к технике, к оборудованию и необходимый объем услуг и (или) работ; начальная (максимальная) цена единицы услуги в случае, если при проведении открытого аукциона на право заключить контракт на оказание услуг связи, юридических услуг заказчик, уполномоченный орган не могут определить необходимый объем таких услуг (в ред. Федерального закона от 8 мая 2010 г. N 83-ФЗ - Собрание законодательства Российской Федерации, 2010, N 19, ст. 2291); 9) сведения о валюте, используемой для формирования цены контракта и расчетов с поставщиками (исполнителями, подрядчиками); 10)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 (в ред. Федерального закона от 8 мая 2010 г. N 83-ФЗ - Собрание законодательства Российской Федерации, 2010, N 19, ст. 2291); 11) размер обеспечения исполнения контракта, срок и порядок его предоставления в случае, если заказчиком, уполномоченным органом установлено требование обеспечения исполнения контракта. Размер обеспечения исполнения контракта не может превышать тридцать процентов начальной (максимальной) цены контракта (цены лота), указанной в извещении о проведении открытого аукциона в электронной форме, но не может быть менее чем размер аванса (если контрактом предусмотрена выплата аванса), или, если размер аванса превышает тридцать процентов начальной (максимальной) цены контракта (цены лота), размер обеспечения исполнения контракта не может превышать на двадцать процентов размер аванса и не может быть менее чем размер аванса. В случае, если начальная (максимальная) цена контракта (цена лота) превышает пятьдесят миллионов рублей, заказчик, уполномоченный орган обязаны установить требование обеспечения исполнения контракта в размере от десяти до тридцати процентов начальной (максимальной) цены контракта (цены лота), но не менее чем в размере аванса (если контрактом предусмотрена выплата аванса) или, если размер аванса превышает тридцать процентов начальной (максимальной) цены контракта (цены лота), в размере, не превышающем на двадцать процентов размер аванса, но не менее чем размер аванса. Заказчик, уполномоченный орган вправе определить обязательства по контракту, которые должны быть обеспечены, а в случае поставок новых машин и оборудования, начальная (максимальная) цена контракта (цена лота) на поставки которых составляет пятьдесят миллионов рублей и более, поставок медицинского оборудования обязаны определить такие обязательства (в том числе обязательства о предоставлении вместе с новыми машинами и оборудованием гарантий производителя и поставщика на товар) и обязательство о предоставлении вместе с товаром обеспечения гарантии поставщика на товар в размере от двух до десяти процентов начальной (максимальной) цены контракта (цены лота) (в ред. Федерального закона от 17 июля 2009 г. N 164-ФЗ - Собрание законодательства Российской Федерации, 2009, N 29, ст. 3601; Федерального закона от 8 мая 2010 г. N 83-ФЗ - Собрание законодательства Российской Федерации, 2010, N 19, ст. 2291; Федерального закона от 21 апреля 2011 г. N 79-ФЗ - Собрание законодательства Российской Федерации, 2011, N 17, ст. 2320); 12) возможность заказчика увеличить количество поставляемого товара при заключении контракта в соответствии с частью 6-5 статьи 9 настоящего Федерального закона; 13) сведения о возможности заказчика принять решение об одностороннем отказе от исполнения контракта в соответствии с гражданским законодательством (пункт 13 введен Федеральным законом от 7 июня 2013 г. N 114-ФЗ - Собрание законодательства Российской Федерации, 2013, N 23, ст. 2872). 4. Документация об открытом аукционе в электронной форме наряду с предусмотренными частью 3 настоящей статьи сведениями должна содержать следующие сведения о товарах, работах, об услугах, соответственно на поставку, выполнение, оказание которых размещается заказ, и об условиях исполнения контракта: 1)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При этом должны быть указаны используемые для определения соответствия потребностям заказчика или эквивалентности предлагаемого к поставке или к использованию при выполнении работ, оказании услуг товара максимальные и (или) минимальные значения таких показателей и показатели, значения которых не могут изменяться; 2) изображение товара, на поставку которого размещается заказ, в трехмерном измерении в случае, если в документации об открытом аукционе в электронной форме содержится требование о соответствии поставляемого товара изображению товара, на поставку которого размещается заказ, в трехмерном измерении; 3) изображение товара, на поставку которого размещается заказ, в трехмерном измерении, а также место, даты начала и окончания, порядок и график осмотра участниками размещения заказа образца или макета товара, на поставку которого размещается заказ, в случае, если в документации об открытом аукционе в электронной форме содержится требование о соответствии поставляемого товара образцу или макету товара, на поставку которого размещается заказ, и указанные образец или макет не могут быть приложены к документации об открытом аукционе; 4) перечень запасных частей к технике, к оборудованию с указанием начальной (максимальной) цены каждой такой запасной части к технике, к оборудованию в случае, если при проведении открытого аукциона в электронной форме на право заключить контракт на выполнение работ по техническому обслуживанию и (или) ремонту техники, оборудования невозможно определить необходимое количество запасных частей к технике, к оборудованию, необходимый объем работ, услуг (в ред. Федерального закона от 8 мая 2010 г. N 83-ФЗ - Собрание законодательства Российской Федерации, 2010, N 19, ст. 2291); 5)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товару, работам, услугам. При этом не допускается требовать предоставление указанных документов в случае, если в соответствии с законодательством Российской Федерации указанные документы передаются вместе с товаром; 6) 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заказчиком, уполномоченным органом при необходимости, за исключением случаев размещения заказов на поставки машин и оборудования. В случае размещения заказов на поставки машин и оборудования заказчик, уполномоченный орган устанавливают в документации об открытом аукционе в электронной форме требования к гарантийному сроку и (или) объему предоставления гарантий качества товара, к гарантийному обслуживанию товара, к расходам на обслуживание товара в гарантийный срок, а также к осуществлению монтажа и наладки товара в случае, если это предусмотрено технической документацией на товар. В случае размещения заказов на поставки новых машин и оборудования заказчик, уполномоченный орган устанавливают в документации об открытом аукционе в электронной форме требования о предоставлении гарантии производителя данного товара и к сроку действия такой гарантии, при этом предоставление такой гарантии осуществляется вместе с товаром. Дополнительно в случае размещения заказов на поставки новых машин и оборудования заказчик, уполномоченный орган устанавливают в документации об открытом аукционе в электронной форме требования о предоставлении гарантии поставщика на данный товар и к сроку действия такой гарантии, при этом предоставление такой гарантии осуществляется вместе с данным товаром и срок действия гарантии должен быть не менее чем срок действия гарантии производителя данного товара (в ред. Федерального закона от 21 апреля 2011 г. N 79-ФЗ - Собрание законодательства Российской Федерации, 2011, N 17, ст. 2320); 7) место, условия и сроки (периоды) поставки товара, выполнения работ, оказания услуг; 8) форма, сроки и порядок оплаты товара, работ, услуг; 9) возможность заказчика изменить количество поставляемых по контракту товаров в соответствии с частью 6 статьи 9 настоящего Федерального закона. 5. Документация об открытом аукционе в электронной форме наряду с предусмотренными частями 3 и 4 настоящей статьи сведениями должна содержать требования к участникам размещения заказа, установленные в соответствии со статьей 11 настоящего Федерального закона. (Статья 41-6 введена Федеральным законом от 8 мая 2009 г. N 93-ФЗ - Собрание законодательства Российской Федерации, 2009, N 19, ст. 2283)</w:t>
      </w:r>
    </w:p>
    <w:p>
      <w:r>
        <w:t>Извещение о проведении открытого аукциона в электронной форме 1. Извещение о проведении открытого аукциона в электронной форме размещается заказчиком, уполномоченным органом, специализированной организацией на официальном сайте не менее чем за двадцать дней до даты окончания подачи заявок на участие в открытом аукционе в электронной форме, если иной срок не предусмотрен настоящей статьей.</w:t>
      </w:r>
    </w:p>
    <w:p>
      <w:r>
        <w:rPr>
          <w:b/>
        </w:rPr>
        <w:t xml:space="preserve">2. </w:t>
      </w:r>
      <w:r>
        <w:t>В случае, если начальная (максимальная) цена контракта (цена лота) не превышает три миллиона рублей, заказчик, уполномоченный орган, специализированная организация вправе разместить извещение о проведении открытого аукциона в электронной форме на официальном сайте не менее чем за семь дней до даты окончания подачи заявок на участие в открытом аукционе в электронной форме</w:t>
      </w:r>
    </w:p>
    <w:p>
      <w:r>
        <w:rPr>
          <w:b/>
        </w:rPr>
        <w:t xml:space="preserve">3. </w:t>
      </w:r>
      <w:r>
        <w:t>Заказчик, уполномоченный орган, специализированная организация также вправе опубликовать извещение о проведении открытого аукциона в электронной форме в любых средствах массовой информации или разместить в электронных средствах массовой информации при условии, что такие опубликование и размещение не могут осуществляться вместо предусмотренного частями 1 и 2 настоящей статьи размещения</w:t>
      </w:r>
    </w:p>
    <w:p>
      <w:r>
        <w:rPr>
          <w:b/>
        </w:rPr>
        <w:t xml:space="preserve">4. </w:t>
      </w:r>
      <w:r>
        <w:t>В извещении о проведении открытого аукциона в электронной форме указываются</w:t>
      </w:r>
    </w:p>
    <w:p>
      <w:r>
        <w:rPr>
          <w:b/>
        </w:rPr>
        <w:t xml:space="preserve">5. </w:t>
      </w:r>
      <w:r>
        <w:t>Заказчик, уполномоченный орган вправе принять решение о внесении изменений в извещение о проведении открытого аукциона в электронной форме не позднее чем за пять дней до даты окончания срока подачи заявок на участие в открытом аукционе в электронной форме. Изменение предмета открытого аукциона в электронной форме не допускается. В течение одного дня со дня принятия такого решения заказчик, уполномоченный орган, специализированная организация размещают указанные изменения на официальном сайте. При этом срок подачи заявок на участие в открытом аукционе должен быть продлен так, чтобы со дня размещения на официальном сайте внесенных изменений в извещение о проведении открытого аукциона до даты окончания срока подачи заявок на участие в открытом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
        <w:rPr>
          <w:b/>
        </w:rPr>
        <w:t xml:space="preserve">6. </w:t>
      </w:r>
      <w:r>
        <w:t>Заказчик, уполномоченный орган вправе отказаться от проведения открытого аукциона в электронной форме не позднее чем за десять дней до даты окончания срока подачи заявок на участие в открытом аукционе в электронной форме или, если начальная (максимальная) цена контракта (цена лота) не превышает три миллиона рублей, за пять дней до даты окончания срока подачи заявок на участие в открытом аукционе. Заказчик, уполномоченный орган, специализированная организация в течение одного дня со дня принятия решения об отказе от проведения открытого аукциона размещают извещение об отказе от проведения открытого аукциона на официальном сайте. Оператор электронной площадки в течение одного рабочего дня со дня размещения на официальном сайте извещения об отказе от проведения открытого аукциона прекращает осуществленное в соответствии с частью 11 статьи 41-8 настоящего Федерального закона блокирование операций по счету участника размещения заказа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открытом аукционе. (Статья 41-5 введена Федеральным законом от 8 мая 2009 г. N 93-ФЗ - Собрание законодательства Российской Федерации, 2009, N 19, ст. 2283) Статья 41-6. Содержание документации об открытом аукционе в электронной форме 1. Документация об открытом аукционе в электронной форме должна соответствовать требованиям, предусмотренным частями 1 - 3-2, 4-1 - 6 статьи 34 настоящего Федерального закона</w:t>
      </w:r>
    </w:p>
    <w:p>
      <w:r>
        <w:rPr>
          <w:b/>
        </w:rPr>
        <w:t xml:space="preserve">2. </w:t>
      </w:r>
      <w:r>
        <w:t>Документация об открытом аукционе в электронной форме не может содержать требования к оформлению и форме заявки на участие в открытом аукционе в электронной форме. 2-1. В случае, если предметом открытого аукциона в электронной форме является поставка лекарственных средств, в документации об открытом аукционе в электронной форме должно содержаться указание их международных непатентованных наименований или при отсутствии таких наименований химических, группировочных наименований лекарственных средств, за исключением случая, предусмотренного частью 2-2 настоящей статьи (часть 2-1 введена Федеральным законом от 20 июля 2012 г. N 122-ФЗ - Собрание законодательства Российской Федерации, 2012, N 30, ст. 4173). 2-2. В случае, если предметом открытого аукциона в электронной форме является поставка лекарственных средств, входящих в перечень лекарственных средств, размещение заказа на поставку которых для нужд заказчиков осуществляется в соответствии с их торговыми наименованиями, в документации об открытом аукционе в электронной форме допускается указание торговых наименований лекарственных средств. При этом слова "или эквивалент" не используются. Указанный перечень утверждается в порядке, установленном Правительством Российской Федерации (часть 2-2 введена Федеральным законом от 20 июля 2012 г. N 122-ФЗ - Собрание законодательства Российской Федерации, 2012, N 30, ст. 4173)</w:t>
      </w:r>
    </w:p>
    <w:p>
      <w:r>
        <w:rPr>
          <w:b/>
        </w:rPr>
        <w:t xml:space="preserve">3. </w:t>
      </w:r>
      <w:r>
        <w:t>Документация об открытом аукционе в электронной форме должна содержать следующие сведения</w:t>
      </w:r>
    </w:p>
    <w:p>
      <w:r>
        <w:rPr>
          <w:b/>
        </w:rPr>
        <w:t xml:space="preserve">4. </w:t>
      </w:r>
      <w:r>
        <w:t>Документация об открытом аукционе в электронной форме наряду с предусмотренными частью 3 настоящей статьи сведениями должна содержать следующие сведения о товарах, работах, об услугах, соответственно на поставку, выполнение, оказание которых размещается заказ, и об условиях исполнения контракта</w:t>
      </w:r>
    </w:p>
    <w:p>
      <w:r>
        <w:rPr>
          <w:b/>
        </w:rPr>
        <w:t xml:space="preserve">5. </w:t>
      </w:r>
      <w:r>
        <w:t>Документация об открытом аукционе в электронной форме наряду с предусмотренными частями 3 и 4 настоящей статьи сведениями должна содержать требования к участникам размещения заказа, установленные в соответствии со статьей 11 настоящего Федерального закона. (Статья 41-6 введена Федеральным законом от 8 мая 2009 г. N 93-ФЗ - Собрание законодательства Российской Федерации, 2009, N 19, ст. 2283)</w:t>
      </w:r>
    </w:p>
    <w:p>
      <w:r>
        <w:rPr>
          <w:b/>
        </w:rPr>
        <w:t xml:space="preserve">4. </w:t>
      </w:r>
      <w:r>
        <w:t>форма торгов (открытый аукцион в электронной форме)</w:t>
      </w:r>
    </w:p>
    <w:p>
      <w:r>
        <w:rPr>
          <w:b/>
        </w:rPr>
        <w:t xml:space="preserve">4. </w:t>
      </w:r>
      <w:r>
        <w:t>адрес электронной площадки в информационно-телекоммуникационной сети "Интернет" (в ред. Федерального закона от 11 июля 2011 г. N 200-ФЗ - Собрание законодательства Российской Федерации, 2011, N 29, ст. 4291)</w:t>
      </w:r>
    </w:p>
    <w:p>
      <w:r>
        <w:rPr>
          <w:b/>
        </w:rPr>
        <w:t xml:space="preserve">4. </w:t>
      </w:r>
      <w:r>
        <w:t>наименование, место нахождения, почтовый адрес, адрес электронной почты, номера контактных телефонов заказчика, уполномоченного органа, специализированной организации</w:t>
      </w:r>
    </w:p>
    <w:p>
      <w:r>
        <w:rPr>
          <w:b/>
        </w:rPr>
        <w:t xml:space="preserve">4. </w:t>
      </w:r>
      <w:r>
        <w:t>предмет контракта с указанием количества поставляемого товара, объема выполняемых работ, оказываемых услуг, за исключением случая, если при проведении открытого аукциона в электронной форме на право заключить контракт на выполнение технического обслуживания и (или) ремонта техники, оборудования, оказание услуг связи, юридических услуг невозможно определить необходимое количество запасных частей к технике, к оборудованию, объем работ, услуг (в ред. Федерального закона от 8 мая 2010 г. N 83-ФЗ - Собрание законодательства Российской Федерации, 2010, N 19, ст. 2291)</w:t>
      </w:r>
    </w:p>
    <w:p>
      <w:r>
        <w:rPr>
          <w:b/>
        </w:rPr>
        <w:t xml:space="preserve">4. </w:t>
      </w:r>
      <w:r>
        <w:t>место поставки товара, выполнения работ, оказания услуг</w:t>
      </w:r>
    </w:p>
    <w:p>
      <w:r>
        <w:rPr>
          <w:b/>
        </w:rPr>
        <w:t xml:space="preserve">4. </w:t>
      </w:r>
      <w:r>
        <w:t>начальная (максимальная) цена контракта (цена лота); общая начальная (максимальная) цена запасных частей к технике, к оборудованию (с указанием начальной (максимальной) цены каждой запасной части) и начальная (максимальная) цена единицы услуги и (или) работы по техническому обслуживанию и (или) ремонту техники, оборудования, в том числе по замене указанных запасных частей в случае, если при проведении открытого аукциона в электронной форме на право заключить контракт на выполнение технического обслуживания и (или) ремонта техники, оборудования заказчик, уполномоченный орган не могут определить необходимое количество запасных частей к технике, оборудованию и необходимый объем услуг и (или) работ; начальная (максимальная) цена единицы услуги в случае, если при проведении открытого аукциона в электронной форме на право заключить контракт на оказание услуг связи, юридических услуг заказчик, уполномоченный орган не могут определить необходимый объем таких услуг (в ред. Федерального закона от 8 мая 2010 г. N 83-ФЗ - Собрание законодательства Российской Федерации, 2010, N 19, ст. 2291)</w:t>
      </w:r>
    </w:p>
    <w:p>
      <w:r>
        <w:rPr>
          <w:b/>
        </w:rPr>
        <w:t xml:space="preserve">4. </w:t>
      </w:r>
      <w:r>
        <w:t>дата и время окончания срока подачи заявок на участие в открытом аукционе в электронной форме</w:t>
      </w:r>
    </w:p>
    <w:p>
      <w:r>
        <w:rPr>
          <w:b/>
        </w:rPr>
        <w:t xml:space="preserve">4. </w:t>
      </w:r>
      <w:r>
        <w:t>дата окончания срока рассмотрения заявок на участие в открытом аукционе в электронной форме в соответствии с частью 2 статьи 41-9 настоящего Федерального закона</w:t>
      </w:r>
    </w:p>
    <w:p>
      <w:r>
        <w:rPr>
          <w:b/>
        </w:rPr>
        <w:t xml:space="preserve">4. </w:t>
      </w:r>
      <w:r>
        <w:t>дата проведения открытого аукциона в электронной форме в соответствии с частью 3 статьи 41-10 настоящего Федерального закона. В случае, если дата проведения открытого аукциона приходится на нерабочий день, день проведения открытого аукциона устанавливается на ближайший следующий за ним рабочий день</w:t>
      </w:r>
    </w:p>
    <w:p>
      <w:r>
        <w:rPr>
          <w:b/>
        </w:rPr>
        <w:t xml:space="preserve">3. </w:t>
      </w:r>
      <w:r>
        <w:t>требования к содержанию и составу заявки на участие в открытом аукционе в электронной форме в соответствии с частями 4 и 6 статьи 41-8 настоящего Федерального закона и инструкцию по ее заполнению</w:t>
      </w:r>
    </w:p>
    <w:p>
      <w:r>
        <w:rPr>
          <w:b/>
        </w:rPr>
        <w:t xml:space="preserve">3. </w:t>
      </w:r>
      <w:r>
        <w:t>размер обеспечения заявки на участие в открытом аукционе в электронной форме в соответствии с частью 5 статьи 41-1 настоящего Федерального закона</w:t>
      </w:r>
    </w:p>
    <w:p>
      <w:r>
        <w:rPr>
          <w:b/>
        </w:rPr>
        <w:t xml:space="preserve">3. </w:t>
      </w:r>
      <w:r>
        <w:t>дата и время окончания срока подачи заявок на участие в открытом аукционе в электронной форме</w:t>
      </w:r>
    </w:p>
    <w:p>
      <w:r>
        <w:rPr>
          <w:b/>
        </w:rPr>
        <w:t xml:space="preserve">3. </w:t>
      </w:r>
      <w:r>
        <w:t>дата окончания срока рассмотрения заявок на участие в открытом аукционе в электронной форме в соответствии с частью 2 статьи 41-9 настоящего Федерального закона</w:t>
      </w:r>
    </w:p>
    <w:p>
      <w:r>
        <w:rPr>
          <w:b/>
        </w:rPr>
        <w:t xml:space="preserve">3. </w:t>
      </w:r>
      <w:r>
        <w:t>дата проведения открытого аукциона в электронной форме в соответствии с частью 3 статьи 41-10 настоящего Федерального закона</w:t>
      </w:r>
    </w:p>
    <w:p>
      <w:r>
        <w:rPr>
          <w:b/>
        </w:rPr>
        <w:t xml:space="preserve">3. </w:t>
      </w:r>
      <w:r>
        <w:t>источник финансирования заказа; 6-1) обоснование начальной (максимальной) цены контракта (цены лота) в соответствии с положениями статьи 19-1 настоящего Федерального закона (пункт 6-1 введен Федеральным законом от 21 апреля 2011 г. N 79-ФЗ - Собрание законодательства Российской Федерации, 2011, N 17, ст. 2320)</w:t>
      </w:r>
    </w:p>
    <w:p>
      <w:r>
        <w:rPr>
          <w:b/>
        </w:rPr>
        <w:t xml:space="preserve">3. </w:t>
      </w:r>
      <w:r>
        <w:t>порядок формирования цены контракта (цены лота) (с учетом или без учета расходов на перевозку, страхование, уплату таможенных пошлин, налогов и других обязательных платежей)</w:t>
      </w:r>
    </w:p>
    <w:p>
      <w:r>
        <w:rPr>
          <w:b/>
        </w:rPr>
        <w:t xml:space="preserve">3. </w:t>
      </w:r>
      <w:r>
        <w:t>начальная (максимальная) цена контракта (цена лота); общая начальная (максимальная) цена запасных частей к технике, к оборудованию и начальная (максимальная) цена единицы услуги и (или) работы по техническому обслуживанию и (или) ремонту техники, оборудования, в том числе по замене указанных запасных частей в случае, если при проведении открытого аукциона в электронной форме на право заключить контракт на выполнение работ по техническому обслуживанию и (или) ремонту техники, оборудования заказчик, уполномоченный орган не могут определить необходимое количество запасных частей к технике, к оборудованию и необходимый объем услуг и (или) работ; начальная (максимальная) цена единицы услуги в случае, если при проведении открытого аукциона на право заключить контракт на оказание услуг связи, юридических услуг заказчик, уполномоченный орган не могут определить необходимый объем таких услуг (в ред. Федерального закона от 8 мая 2010 г. N 83-ФЗ - Собрание законодательства Российской Федерации, 2010, N 19, ст. 2291)</w:t>
      </w:r>
    </w:p>
    <w:p>
      <w:r>
        <w:rPr>
          <w:b/>
        </w:rPr>
        <w:t xml:space="preserve">3. </w:t>
      </w:r>
      <w:r>
        <w:t>сведения о валюте, используемой для формирования цены контракта и расчетов с поставщиками (исполнителями, подрядчиками)</w:t>
      </w:r>
    </w:p>
    <w:p>
      <w:r>
        <w:rPr>
          <w:b/>
        </w:rPr>
        <w:t xml:space="preserve">3. </w:t>
      </w:r>
      <w: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 (в ред. Федерального закона от 8 мая 2010 г. N 83-ФЗ - Собрание законодательства Российской Федерации, 2010, N 19, ст. 2291)</w:t>
      </w:r>
    </w:p>
    <w:p>
      <w:r>
        <w:rPr>
          <w:b/>
        </w:rPr>
        <w:t xml:space="preserve">3. </w:t>
      </w:r>
      <w:r>
        <w:t>размер обеспечения исполнения контракта, срок и порядок его предоставления в случае, если заказчиком, уполномоченным органом установлено требование обеспечения исполнения контракта. Размер обеспечения исполнения контракта не может превышать тридцать процентов начальной (максимальной) цены контракта (цены лота), указанной в извещении о проведении открытого аукциона в электронной форме, но не может быть менее чем размер аванса (если контрактом предусмотрена выплата аванса), или, если размер аванса превышает тридцать процентов начальной (максимальной) цены контракта (цены лота), размер обеспечения исполнения контракта не может превышать на двадцать процентов размер аванса и не может быть менее чем размер аванса. В случае, если начальная (максимальная) цена контракта (цена лота) превышает пятьдесят миллионов рублей, заказчик, уполномоченный орган обязаны установить требование обеспечения исполнения контракта в размере от десяти до тридцати процентов начальной (максимальной) цены контракта (цены лота), но не менее чем в размере аванса (если контрактом предусмотрена выплата аванса) или, если размер аванса превышает тридцать процентов начальной (максимальной) цены контракта (цены лота), в размере, не превышающем на двадцать процентов размер аванса, но не менее чем размер аванса. Заказчик, уполномоченный орган вправе определить обязательства по контракту, которые должны быть обеспечены, а в случае поставок новых машин и оборудования, начальная (максимальная) цена контракта (цена лота) на поставки которых составляет пятьдесят миллионов рублей и более, поставок медицинского оборудования обязаны определить такие обязательства (в том числе обязательства о предоставлении вместе с новыми машинами и оборудованием гарантий производителя и поставщика на товар) и обязательство о предоставлении вместе с товаром обеспечения гарантии поставщика на товар в размере от двух до десяти процентов начальной (максимальной) цены контракта (цены лота) (в ред. Федерального закона от 17 июля 2009 г. N 164-ФЗ - Собрание законодательства Российской Федерации, 2009, N 29, ст. 3601; Федерального закона от 8 мая 2010 г. N 83-ФЗ - Собрание законодательства Российской Федерации, 2010, N 19, ст. 2291; Федерального закона от 21 апреля 2011 г. N 79-ФЗ - Собрание законодательства Российской Федерации, 2011, N 17, ст. 2320)</w:t>
      </w:r>
    </w:p>
    <w:p>
      <w:r>
        <w:rPr>
          <w:b/>
        </w:rPr>
        <w:t xml:space="preserve">3. </w:t>
      </w:r>
      <w:r>
        <w:t>возможность заказчика увеличить количество поставляемого товара при заключении контракта в соответствии с частью 6-5 статьи 9 настоящего Федерального закона</w:t>
      </w:r>
    </w:p>
    <w:p>
      <w:r>
        <w:rPr>
          <w:b/>
        </w:rPr>
        <w:t xml:space="preserve">3. </w:t>
      </w:r>
      <w:r>
        <w:t>сведения о возможности заказчика принять решение об одностороннем отказе от исполнения контракта в соответствии с гражданским законодательством (пункт 13 введен Федеральным законом от 7 июня 2013 г. N 114-ФЗ - Собрание законодательства Российской Федерации, 2013, N 23, ст. 2872)</w:t>
      </w:r>
    </w:p>
    <w:p>
      <w:r>
        <w:rPr>
          <w:b/>
        </w:rPr>
        <w:t xml:space="preserve">4. </w:t>
      </w:r>
      <w:r>
        <w:t>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При этом должны быть указаны используемые для определения соответствия потребностям заказчика или эквивалентности предлагаемого к поставке или к использованию при выполнении работ, оказании услуг товара максимальные и (или) минимальные значения таких показателей и показатели, значения которых не могут изменяться</w:t>
      </w:r>
    </w:p>
    <w:p>
      <w:r>
        <w:rPr>
          <w:b/>
        </w:rPr>
        <w:t xml:space="preserve">4. </w:t>
      </w:r>
      <w:r>
        <w:t>изображение товара, на поставку которого размещается заказ, в трехмерном измерении в случае, если в документации об открытом аукционе в электронной форме содержится требование о соответствии поставляемого товара изображению товара, на поставку которого размещается заказ, в трехмерном измерении</w:t>
      </w:r>
    </w:p>
    <w:p>
      <w:r>
        <w:rPr>
          <w:b/>
        </w:rPr>
        <w:t xml:space="preserve">4. </w:t>
      </w:r>
      <w:r>
        <w:t>изображение товара, на поставку которого размещается заказ, в трехмерном измерении, а также место, даты начала и окончания, порядок и график осмотра участниками размещения заказа образца или макета товара, на поставку которого размещается заказ, в случае, если в документации об открытом аукционе в электронной форме содержится требование о соответствии поставляемого товара образцу или макету товара, на поставку которого размещается заказ, и указанные образец или макет не могут быть приложены к документации об открытом аукционе</w:t>
      </w:r>
    </w:p>
    <w:p>
      <w:r>
        <w:rPr>
          <w:b/>
        </w:rPr>
        <w:t xml:space="preserve">4. </w:t>
      </w:r>
      <w:r>
        <w:t>перечень запасных частей к технике, к оборудованию с указанием начальной (максимальной) цены каждой такой запасной части к технике, к оборудованию в случае, если при проведении открытого аукциона в электронной форме на право заключить контракт на выполнение работ по техническому обслуживанию и (или) ремонту техники, оборудования невозможно определить необходимое количество запасных частей к технике, к оборудованию, необходимый объем работ, услуг (в ред. Федерального закона от 8 мая 2010 г. N 83-ФЗ - Собрание законодательства Российской Федерации, 2010, N 19, ст. 2291)</w:t>
      </w:r>
    </w:p>
    <w:p>
      <w:r>
        <w:rPr>
          <w:b/>
        </w:rPr>
        <w:t xml:space="preserve">4. </w:t>
      </w:r>
      <w:r>
        <w:t>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товару, работам, услугам. При этом не допускается требовать предоставление указанных документов в случае, если в соответствии с законодательством Российской Федерации указанные документы передаются вместе с товаром</w:t>
      </w:r>
    </w:p>
    <w:p>
      <w:r>
        <w:rPr>
          <w:b/>
        </w:rPr>
        <w:t xml:space="preserve">4. </w:t>
      </w:r>
      <w:r>
        <w:t>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заказчиком, уполномоченным органом при необходимости, за исключением случаев размещения заказов на поставки машин и оборудования. В случае размещения заказов на поставки машин и оборудования заказчик, уполномоченный орган устанавливают в документации об открытом аукционе в электронной форме требования к гарантийному сроку и (или) объему предоставления гарантий качества товара, к гарантийному обслуживанию товара, к расходам на обслуживание товара в гарантийный срок, а также к осуществлению монтажа и наладки товара в случае, если это предусмотрено технической документацией на товар. В случае размещения заказов на поставки новых машин и оборудования заказчик, уполномоченный орган устанавливают в документации об открытом аукционе в электронной форме требования о предоставлении гарантии производителя данного товара и к сроку действия такой гарантии, при этом предоставление такой гарантии осуществляется вместе с товаром. Дополнительно в случае размещения заказов на поставки новых машин и оборудования заказчик, уполномоченный орган устанавливают в документации об открытом аукционе в электронной форме требования о предоставлении гарантии поставщика на данный товар и к сроку действия такой гарантии, при этом предоставление такой гарантии осуществляется вместе с данным товаром и срок действия гарантии должен быть не менее чем срок действия гарантии производителя данного товара (в ред. Федерального закона от 21 апреля 2011 г. N 79-ФЗ - Собрание законодательства Российской Федерации, 2011, N 17, ст. 2320)</w:t>
      </w:r>
    </w:p>
    <w:p>
      <w:r>
        <w:rPr>
          <w:b/>
        </w:rPr>
        <w:t xml:space="preserve">4. </w:t>
      </w:r>
      <w:r>
        <w:t>место, условия и сроки (периоды) поставки товара, выполнения работ, оказания услуг</w:t>
      </w:r>
    </w:p>
    <w:p>
      <w:r>
        <w:rPr>
          <w:b/>
        </w:rPr>
        <w:t xml:space="preserve">4. </w:t>
      </w:r>
      <w:r>
        <w:t>форма, сроки и порядок оплаты товара, работ, услуг</w:t>
      </w:r>
    </w:p>
    <w:p>
      <w:r>
        <w:rPr>
          <w:b/>
        </w:rPr>
        <w:t xml:space="preserve">4. </w:t>
      </w:r>
      <w:r>
        <w:t>возможность заказчика изменить количество поставляемых по контракту товаров в соответствии с частью 6 статьи 9 настоящего Федерального закона</w:t>
      </w:r>
    </w:p>
    <w:p>
      <w:r>
        <w:rPr>
          <w:b/>
        </w:rPr>
        <w:t>Статья 41-7. Порядок представления документации об открытом аукционе в электронной форме, разъяснение положений документации об открытом аукционе в электронной форме и внесение в нее изменений 1. В случае проведения открытого аукциона в электронной форме заказчик, уполномоченный орган, специализированная организация обеспечивают размещение документации об открытом аукционе в электронной форме на официальном сайте в срок, предусмотренный соответственно частями 1 и 2 статьи 41-5 настоящего Федерального закона, одновременно с размещением извещения о проведении открытого аукциона. 2. Документация об открытом аукционе в электронной форме должна быть доступна для ознакомления на официальном сайте без взимания платы. 3. Любой участник размещения заказа, получивший аккредитацию на электронной площадке,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 При этом такой участник размещения заказа вправе направить не более чем три запроса о разъяснении положений документации об открытом аукционе в электронной форме в отношении одного открытого аукциона в электронной форме. В течение одного часа с момента поступления указанного запроса оператор электронной площадки направляет запрос заказчику, в уполномоченный орган (в ред. Федерального закона от 27 июля 2010 г. N 240-ФЗ - Собрание законодательства Российской Федерации, 2010, N 31, ст. 4209). 4. В течение двух дней со дня поступления от оператора электронной площадки указанного в части 3 настоящей статьи запроса заказчик, уполномоченный орган, специализированная организация размещают разъяснение положений документации об открытом аукционе в электронной форме с указанием предмета запроса, но без указания участника размещения заказа, от которого поступил запрос, на официальном сайте при условии, что указанный запрос поступил заказчику, в уполномоченный орган не позднее чем за пять дней до дня окончания подачи заявок на участие в открытом аукционе в электронной форме или, если начальная (максимальная) цена контракта (цена лота) не превышает три миллиона рублей, не позднее чем за три дня до дня окончания подачи заявок на участие в открытом аукционе. 5. Разъяснение положений документации об открытом аукционе в электронной форме не должно изменять ее суть. 6. В случае нарушения требований, установленных частями 1-5 настоящей статьи, открытый аукцион в электронной форме может быть признан недействительным в установленном законодательством Российской Федерации порядке. 7. Заказчик, уполномоченный орган по собственной инициативе или в соответствии с поступившим запросом о разъяснении положений документации об открытом аукционе в электронной форме вправе принять решение о внесении изменений в документацию об открытом аукционе не позднее чем за пять дней до даты окончания подачи заявок на участие в открытом аукционе в электронной форме. Изменение предмета открытого аукциона в электронной форме не допускается. В течение одного дня со дня принятия указанного решения изменения, внесенные в документацию об открытом аукционе, размещаются заказчиком, уполномоченным органом, специализированной организацией на официальном сайте. При этом срок подачи заявок на участие в открытом аукционе должен быть продлен так, чтобы со дня размещения таких изменений до даты окончания подачи заявок на участие в открытом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 (Статья 41-7 введена Федеральным законом от 8 мая 2009 г. N 93-ФЗ - Собрание законодательства Российской Федерации, 2009, N 19, ст. 2283) Статья 41-8. Порядок подачи заявок на участие в открытом аукционе в электронной форме 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2. 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соответствии с частью 11 настоящей статьи,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 3. Заявка на участие в открытом аукционе в электронной форме состоит из двух частей. 4. Первая часть заявки на участие в открытом аукционе в электронной форме должна содержать указанные в одном из следующих подпунктов сведения: 1) при размещении заказа на поставку товара: а) согласие участника размещения заказа на поставку товара в случае, если участник размещения заказа предлагает для поставки товар, указание на товарный знак которого содержится в документации об открытом аукционе в электронной форме, или указание на товарный знак (его словесное обозначение) предлагаемого для поставки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поставки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а также требования о необходимости указания в заявке на участие в открытом аукционе в электронной форме на товарный знак (в ред. Федерального закона от 21 апреля 2011 г. N 79-ФЗ - Собрание законодательства Российской Федерации, 2011, N 17, ст. 2320); б) конкретные показатели, соответствующие значениям, установленным документацией об открытом аукционе в электронной форме, и указание на товарный знак (его словесное обозначение) (при его наличии) предлагаемого для поставки товара при условии отсутствия в документации об открытом аукционе в электронной форме указания на товарный знак (в ред. Федерального закона от 21 апреля 2011 г. N 79-ФЗ - Собрание законодательства Российской Федерации, 2011, N 17, ст. 2320); 2) согласие участника размещения заказа на выполнение работ, оказание услуг на условиях, предусмотренных документацией об открытом аукционе в электронной форме, при условии размещения заказа на выполнение работ, оказание услуг; 3) при размещении заказа на выполнение работ, оказание услуг, для выполнения, оказания которых используется товар: а) согласие, предусмотренное пунктом 2 настоящей части, в том числе означающее согласие на использование товара, указание на товарный знак которого содержится в документации об открытом аукционе, или согласие, предусмотренное пунктом 2 настоящей части, указание на товарный знак (его словесное обозначение)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 а также требования о необходимости указания в заявке на участие в открытом аукционе в электронной форме на товарный знак (в ред. Федерального закона от 21 апреля 2011 г. N 79-ФЗ - Собрание законодательства Российской Федерации, 2011, N 17, ст. 2320); б) согласие, предусмотренное пунктом 2 настоящей части,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(его словесное обозначение) (при его наличии) предлагаемого для использования товара при условии отсутствия в документации об открытом аукционе в электронной форме указания на товарный знак используемого товара (в ред. Федерального закона от 21 апреля 2011 г. N 79-ФЗ - Собрание законодательства Российской Федерации, 2011, N 17, ст. 2320). (Часть 4 в ред. Федерального закона от 27 июля 2010 г. N 240-ФЗ - Собрание законодательства Российской Федерации, 2010, N 31, ст. 4209) 5. Первая часть заявки на участие в открытом аукционе в электронной форме, предусмотренная частью 4 настоящей статьи, может содержать эскиз, рисунок, чертеж, фотографию, иное изображение товара, на поставку которого размещается заказ. 6. Вторая часть заявки на участие в открытом аукционе в электронной форме должна содержать следующие документы и сведения: 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(в ред. Федерального закона от 20 июля 2012 г. N 122-ФЗ - Собрание законодательства Российской Федерации, 2012, N 30, ст. 4173); 2) копии документов, подтверждающих соответствие участника размещения заказа требованию, установленному пунктом 1 части 1 статьи 11 настоящего Федерального закона,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которые являются предметом открытого аукциона в электронной форме, и такие требования предусмотрены документацией об открытом аукционе в электронной форме; 3) копии документов, подтверждающих соответствие участника размещения заказа требованию, установленному в соответствии с пунктом 1 части 2 статьи 11 настоящего Федерального закона, в случае, если такое требование установлено заказчиком, уполномоченным органом; 4)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при условии, что заказчиком, уполномоченным органом установлено требование, предусмотренное частью 2-1 статьи 11 настоящего Федерального закона; 5)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документацией об открытом аукционе в электронной форме; 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 7) копии документов, подтверждающих соответствие участника размещения заказа требованиям, установленным в соответствии с частью 2-2 статьи 11 настоящего Федерального закона, в случае, если такие требования установлены Правительством Российской Федерации (пункт 7 введен Федеральным законом от 21 апреля 2011 г. N 79-ФЗ - Собрание законодательства Российской Федерации, 2011, N 17, ст. 2320); 8) сведения об исполненных участником размещения заказа контрактах, номера записей исполненных контрактов из реестра контрактов, копии исполненных контрактов, копии актов приемки поставленных товаров, оказанных услуг по таким контрактам при условии, что заказчиком, уполномоченным органом установлено требование, предусмотренное частью 2-3 статьи 11 настоящего Федерального закона (пункт 8 введен Федеральным законом от 20 июля 2012 г. N 122-ФЗ - Собрание законодательства Российской Федерации, 2012, N 30, ст. 4173). 7. Требовать от участника размещения заказа иные документы и сведения, за исключением предусмотренных частями 4 и 6 настоящей статьи документов и сведений, не допускается. 8. Участник размещения заказа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 9.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предусмотренные частями 4 и 6 настоящей статьи части заявки. Указанные электронные документы подаются одновременно. 10. Поступление указанной в части 9 настоящей статьи заявки является поручением о блокировании операций по счету такого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открытом аукционе. 11. В течение одного часа с момента получения заявки на участие в открытом аукционе в электронной форме оператор электронной площадки обязан осуществить блокирование операций по счету для проведения операций по обеспечению участия в открытом аукционе участника размещения заказа, подавшего такую заявку, в отношении денежных средств в размере обеспечения заявки на участие в открытом аукционе, присвоить ей порядковый номер и подтвердить в форме электронного документа, направляемого участнику размещения заказа, подавшему заявку на участие в открытом аукционе в электронной форме, ее получение с указанием присвоенного ей порядкового номера. 12. Участник размещения заказа вправе подать только одну заявку на участие в открытом аукционе в электронной форме в отношении каждого предмета аукциона (лота). 13. В течение одного часа с момента получения заявки на участие в открытом аукционе в электронной форме оператор электронной площадки возвращает заявку подавшему ее участнику размещения заказа в случае: 1) предоставления заявки на участие в открытом аукционе с нарушением требований, предусмотренных частью 2 статьи 41-2 настоящего Федерального закона; 2) отсутствия на счете, открытом для проведения операций по обеспечению участия в открытых аукционах в электронной форме, участника размещения заказа, подавшего заявку на участие в открытом аукционе, денежных средств в размере обеспечения заявки на участие в открытом аукционе, в отношении которых не осуществлено блокирование в соответствии с настоящим Федеральным законом; 3) подачи одним участником размещения заказа двух и более заявок на участие в открытом аукционе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открытом аукционе, поданные в отношении данного лота; 4) получения заявки на участие в открытом аукционе после дня и времени окончания срока подачи заявок; 5) получения заявки на участие в открытом аукционе от участника размещения заказа с нарушением положений части 13 статьи 41-3 настоящего Федерального закона. 14. Одновременно с возвратом заявки на участие в открытом аукционе в электронной форме в соответствии с частью 13 настоящей статьи оператор электронной площадки обязан уведомить в форме электронного документа участника размещения заказа, подавшего заявку на участие в открытом аукционе, об основаниях такого возврата с указанием положений настоящего Федерального закона, которые были нарушены. 15. Возврат заявок на участие в открытом аукционе в электронной форме оператором электронной площадки по основаниям, не предусмотренным частью 13 настоящей статьи, не допускается. 16. В течение одного рабочего дня со дня возврата заявки на участие в открытом аукционе в электронной форме оператор электронной площадки прекращает осуществленное при получении указанной заявки в соответствии с частью 11 настоящей статьи блокирование операций по счету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средств. 17. Не позднее дня, следующего за днем окончания срока подачи заявок на участие в открытом аукционе в электронной форме, оператор электронной площадки направляет заказчику, в уполномоченный орган предусмотренную частью 4 настоящей статьи первую часть заявки на участие в открытом аукционе. 18. 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направив об этом уведомление оператору электронной площадки. В течение одного рабочего дня со дня поступления уведомления об отзыве заявки оператор электронной площадки прекращает осуществленное в соответствии с частью 11 настоящей статьи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открытом аукционе. 19. Оператор электронной площадки обязан обеспечить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предусмотренной частью 6 настоящей статьи части заявки, до размещения на электронной площадке протокола проведения открытого аукциона в электронной форме. 20. Подача участником размещения заказа заявки на участие в открытом аукционе в электронной форме является согласием такого участника размещения заказа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главой. 21. В случае, если по окончании срока подачи заявок на участие в открытом аукционе в электронной форме подана только одна заявка или не подана ни одна заявка, открытый аукцион в электронной форме признается несостоявшимся. 22. В случае, если по окончании срока подачи заявок на участие в открытом аукционе в электронной форме подана только одна заявка, оператор электронной площадки в срок, установленный частью 17 настоящей статьи, направляет обе части заявки заказчику, в уполномоченный орган. В этом случае требования части 8 статьи 41-2 настоящего Федерального закона не применяются. Заявка рассматривается в порядке, установленном статьями 41-9 и 41-11 настоящего Федерального закона. В случае, если заявка соответствует требованиям, предусмотренным документацией об открытом аукционе в электронной форме, заказчик в течение четырех дней со дня принятия решения о соответствии заявки требованиям, предусмотренным документацией об открытом аукционе, направляет оператору электронной площадки проект контракта, прилагаемый к документации об открытом аукционе, без подписи заказчика. Заключение контракта с участником размещения заказа, подавшим единственную заявку на участие в открытом аукционе, осуществляется в соответствии с частями 3-8, 11, 12, 17-19 статьи 41-12 настоящего Федерального закона. При этом контракт заключается на условиях, предусмотренных документацией об открытом аукционе,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подавшим заявку участником размещения заказа и не превышающей начальной (максимальной) цены контракта. Контракт может быть заключен не ранее чем через десять дней со дня размещения на официальном сайте протокола открытого аукциона в электронной форме о признании открытого аукциона несостоявшимся. Участник размещения заказа, подавший заявку, не вправе отказаться от заключения контракта (в ред. Федерального закона от 8 мая 2010 г. N 83-ФЗ - Собрание законодательства Российской Федерации, 2010, N 19, ст. 2291). (Статья 41-8 введена Федеральным законом от 8 мая 2009 г. N 93-ФЗ - Собрание законодательства Российской Федерации, 2009, N 19, ст. 2283)</w:t>
      </w:r>
    </w:p>
    <w:p>
      <w:r>
        <w:t>Порядок представления документации об открытом аукционе в электронной форме, разъяснение положений документации об открытом аукционе в электронной форме и внесение в нее изменений 1. В случае проведения открытого аукциона в электронной форме заказчик, уполномоченный орган, специализированная организация обеспечивают размещение документации об открытом аукционе в электронной форме на официальном сайте в срок, предусмотренный соответственно частями 1 и 2 статьи 41-5 настоящего Федерального закона, одновременно с размещением извещения о проведении открытого аукциона.</w:t>
      </w:r>
    </w:p>
    <w:p>
      <w:r>
        <w:rPr>
          <w:b/>
        </w:rPr>
        <w:t xml:space="preserve">2. </w:t>
      </w:r>
      <w:r>
        <w:t>Документация об открытом аукционе в электронной форме должна быть доступна для ознакомления на официальном сайте без взимания платы</w:t>
      </w:r>
    </w:p>
    <w:p>
      <w:r>
        <w:rPr>
          <w:b/>
        </w:rPr>
        <w:t xml:space="preserve">3. </w:t>
      </w:r>
      <w:r>
        <w:t>Любой участник размещения заказа, получивший аккредитацию на электронной площадке,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 При этом такой участник размещения заказа вправе направить не более чем три запроса о разъяснении положений документации об открытом аукционе в электронной форме в отношении одного открытого аукциона в электронной форме. В течение одного часа с момента поступления указанного запроса оператор электронной площадки направляет запрос заказчику, в уполномоченный орган (в ред. Федерального закона от 27 июля 2010 г. N 240-ФЗ - Собрание законодательства Российской Федерации, 2010, N 31, ст. 4209)</w:t>
      </w:r>
    </w:p>
    <w:p>
      <w:r>
        <w:rPr>
          <w:b/>
        </w:rPr>
        <w:t xml:space="preserve">4. </w:t>
      </w:r>
      <w:r>
        <w:t>В течение двух дней со дня поступления от оператора электронной площадки указанного в части 3 настоящей статьи запроса заказчик, уполномоченный орган, специализированная организация размещают разъяснение положений документации об открытом аукционе в электронной форме с указанием предмета запроса, но без указания участника размещения заказа, от которого поступил запрос, на официальном сайте при условии, что указанный запрос поступил заказчику, в уполномоченный орган не позднее чем за пять дней до дня окончания подачи заявок на участие в открытом аукционе в электронной форме или, если начальная (максимальная) цена контракта (цена лота) не превышает три миллиона рублей, не позднее чем за три дня до дня окончания подачи заявок на участие в открытом аукционе</w:t>
      </w:r>
    </w:p>
    <w:p>
      <w:r>
        <w:rPr>
          <w:b/>
        </w:rPr>
        <w:t xml:space="preserve">5. </w:t>
      </w:r>
      <w:r>
        <w:t>Разъяснение положений документации об открытом аукционе в электронной форме не должно изменять ее суть</w:t>
      </w:r>
    </w:p>
    <w:p>
      <w:r>
        <w:rPr>
          <w:b/>
        </w:rPr>
        <w:t xml:space="preserve">6. </w:t>
      </w:r>
      <w:r>
        <w:t>В случае нарушения требований, установленных частями 1-5 настоящей статьи, открытый аукцион в электронной форме может быть признан недействительным в установленном законодательством Российской Федерации порядке</w:t>
      </w:r>
    </w:p>
    <w:p>
      <w:r>
        <w:rPr>
          <w:b/>
        </w:rPr>
        <w:t xml:space="preserve">7. </w:t>
      </w:r>
      <w:r>
        <w:t>Заказчик, уполномоченный орган по собственной инициативе или в соответствии с поступившим запросом о разъяснении положений документации об открытом аукционе в электронной форме вправе принять решение о внесении изменений в документацию об открытом аукционе не позднее чем за пять дней до даты окончания подачи заявок на участие в открытом аукционе в электронной форме. Изменение предмета открытого аукциона в электронной форме не допускается. В течение одного дня со дня принятия указанного решения изменения, внесенные в документацию об открытом аукционе, размещаются заказчиком, уполномоченным органом, специализированной организацией на официальном сайте. При этом срок подачи заявок на участие в открытом аукционе должен быть продлен так, чтобы со дня размещения таких изменений до даты окончания подачи заявок на участие в открытом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 (Статья 41-7 введена Федеральным законом от 8 мая 2009 г. N 93-ФЗ - Собрание законодательства Российской Федерации, 2009, N 19, ст. 2283) Статья 41-8. Порядок подачи заявок на участие в открытом аукционе в электронной форме 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w:t>
      </w:r>
    </w:p>
    <w:p>
      <w:r>
        <w:rPr>
          <w:b/>
        </w:rPr>
        <w:t xml:space="preserve">2. </w:t>
      </w:r>
      <w: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соответствии с частью 11 настоящей статьи,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r>
        <w:rPr>
          <w:b/>
        </w:rPr>
        <w:t xml:space="preserve">3. </w:t>
      </w:r>
      <w:r>
        <w:t>Заявка на участие в открытом аукционе в электронной форме состоит из двух частей</w:t>
      </w:r>
    </w:p>
    <w:p>
      <w:r>
        <w:rPr>
          <w:b/>
        </w:rPr>
        <w:t xml:space="preserve">4. </w:t>
      </w:r>
      <w:r>
        <w:t>Первая часть заявки на участие в открытом аукционе в электронной форме должна содержать указанные в одном из следующих подпунктов сведения</w:t>
      </w:r>
    </w:p>
    <w:p>
      <w:r>
        <w:rPr>
          <w:b/>
        </w:rPr>
        <w:t xml:space="preserve">5. </w:t>
      </w:r>
      <w:r>
        <w:t>Первая часть заявки на участие в открытом аукционе в электронной форме, предусмотренная частью 4 настоящей статьи, может содержать эскиз, рисунок, чертеж, фотографию, иное изображение товара, на поставку которого размещается заказ</w:t>
      </w:r>
    </w:p>
    <w:p>
      <w:r>
        <w:rPr>
          <w:b/>
        </w:rPr>
        <w:t xml:space="preserve">6. </w:t>
      </w:r>
      <w:r>
        <w:t>Вторая часть заявки на участие в открытом аукционе в электронной форме должна содержать следующие документы и сведения</w:t>
      </w:r>
    </w:p>
    <w:p>
      <w:r>
        <w:rPr>
          <w:b/>
        </w:rPr>
        <w:t xml:space="preserve">7. </w:t>
      </w:r>
      <w:r>
        <w:t>Требовать от участника размещения заказа иные документы и сведения, за исключением предусмотренных частями 4 и 6 настоящей статьи документов и сведений, не допускается</w:t>
      </w:r>
    </w:p>
    <w:p>
      <w:r>
        <w:rPr>
          <w:b/>
        </w:rPr>
        <w:t xml:space="preserve">8. </w:t>
      </w:r>
      <w:r>
        <w:t>Участник размещения заказа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p>
    <w:p>
      <w:r>
        <w:rPr>
          <w:b/>
        </w:rPr>
        <w:t xml:space="preserve">9. </w:t>
      </w:r>
      <w:r>
        <w:t>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предусмотренные частями 4 и 6 настоящей статьи части заявки. Указанные электронные документы подаются одновременно</w:t>
      </w:r>
    </w:p>
    <w:p>
      <w:r>
        <w:rPr>
          <w:b/>
        </w:rPr>
        <w:t xml:space="preserve">10. </w:t>
      </w:r>
      <w:r>
        <w:t>Поступление указанной в части 9 настоящей статьи заявки является поручением о блокировании операций по счету такого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открытом аукционе</w:t>
      </w:r>
    </w:p>
    <w:p>
      <w:r>
        <w:rPr>
          <w:b/>
        </w:rPr>
        <w:t xml:space="preserve">11. </w:t>
      </w:r>
      <w:r>
        <w:t>В течение одного часа с момента получения заявки на участие в открытом аукционе в электронной форме оператор электронной площадки обязан осуществить блокирование операций по счету для проведения операций по обеспечению участия в открытом аукционе участника размещения заказа, подавшего такую заявку, в отношении денежных средств в размере обеспечения заявки на участие в открытом аукционе, присвоить ей порядковый номер и подтвердить в форме электронного документа, направляемого участнику размещения заказа, подавшему заявку на участие в открытом аукционе в электронной форме, ее получение с указанием присвоенного ей порядкового номера</w:t>
      </w:r>
    </w:p>
    <w:p>
      <w:r>
        <w:rPr>
          <w:b/>
        </w:rPr>
        <w:t xml:space="preserve">12. </w:t>
      </w:r>
      <w:r>
        <w:t>Участник размещения заказа вправе подать только одну заявку на участие в открытом аукционе в электронной форме в отношении каждого предмета аукциона (лота)</w:t>
      </w:r>
    </w:p>
    <w:p>
      <w:r>
        <w:rPr>
          <w:b/>
        </w:rPr>
        <w:t xml:space="preserve">13. </w:t>
      </w:r>
      <w:r>
        <w:t>В течение одного часа с момента получения заявки на участие в открытом аукционе в электронной форме оператор электронной площадки возвращает заявку подавшему ее участнику размещения заказа в случае</w:t>
      </w:r>
    </w:p>
    <w:p>
      <w:r>
        <w:rPr>
          <w:b/>
        </w:rPr>
        <w:t xml:space="preserve">14. </w:t>
      </w:r>
      <w:r>
        <w:t>Одновременно с возвратом заявки на участие в открытом аукционе в электронной форме в соответствии с частью 13 настоящей статьи оператор электронной площадки обязан уведомить в форме электронного документа участника размещения заказа, подавшего заявку на участие в открытом аукционе, об основаниях такого возврата с указанием положений настоящего Федерального закона, которые были нарушены</w:t>
      </w:r>
    </w:p>
    <w:p>
      <w:r>
        <w:rPr>
          <w:b/>
        </w:rPr>
        <w:t xml:space="preserve">15. </w:t>
      </w:r>
      <w:r>
        <w:t>Возврат заявок на участие в открытом аукционе в электронной форме оператором электронной площадки по основаниям, не предусмотренным частью 13 настоящей статьи, не допускается</w:t>
      </w:r>
    </w:p>
    <w:p>
      <w:r>
        <w:rPr>
          <w:b/>
        </w:rPr>
        <w:t xml:space="preserve">16. </w:t>
      </w:r>
      <w:r>
        <w:t>В течение одного рабочего дня со дня возврата заявки на участие в открытом аукционе в электронной форме оператор электронной площадки прекращает осуществленное при получении указанной заявки в соответствии с частью 11 настоящей статьи блокирование операций по счету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средств</w:t>
      </w:r>
    </w:p>
    <w:p>
      <w:r>
        <w:rPr>
          <w:b/>
        </w:rPr>
        <w:t xml:space="preserve">17. </w:t>
      </w:r>
      <w:r>
        <w:t>Не позднее дня, следующего за днем окончания срока подачи заявок на участие в открытом аукционе в электронной форме, оператор электронной площадки направляет заказчику, в уполномоченный орган предусмотренную частью 4 настоящей статьи первую часть заявки на участие в открытом аукционе</w:t>
      </w:r>
    </w:p>
    <w:p>
      <w:r>
        <w:rPr>
          <w:b/>
        </w:rPr>
        <w:t xml:space="preserve">18. </w:t>
      </w:r>
      <w:r>
        <w:t>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направив об этом уведомление оператору электронной площадки. В течение одного рабочего дня со дня поступления уведомления об отзыве заявки оператор электронной площадки прекращает осуществленное в соответствии с частью 11 настоящей статьи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открытом аукционе</w:t>
      </w:r>
    </w:p>
    <w:p>
      <w:r>
        <w:rPr>
          <w:b/>
        </w:rPr>
        <w:t xml:space="preserve">19. </w:t>
      </w:r>
      <w:r>
        <w:t>Оператор электронной площадки обязан обеспечить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предусмотренной частью 6 настоящей статьи части заявки, до размещения на электронной площадке протокола проведения открытого аукциона в электронной форме</w:t>
      </w:r>
    </w:p>
    <w:p>
      <w:r>
        <w:rPr>
          <w:b/>
        </w:rPr>
        <w:t xml:space="preserve">20. </w:t>
      </w:r>
      <w:r>
        <w:t>Подача участником размещения заказа заявки на участие в открытом аукционе в электронной форме является согласием такого участника размещения заказа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главой</w:t>
      </w:r>
    </w:p>
    <w:p>
      <w:r>
        <w:rPr>
          <w:b/>
        </w:rPr>
        <w:t xml:space="preserve">21. </w:t>
      </w:r>
      <w:r>
        <w:t>В случае, если по окончании срока подачи заявок на участие в открытом аукционе в электронной форме подана только одна заявка или не подана ни одна заявка, открытый аукцион в электронной форме признается несостоявшимся</w:t>
      </w:r>
    </w:p>
    <w:p>
      <w:r>
        <w:rPr>
          <w:b/>
        </w:rPr>
        <w:t xml:space="preserve">22. </w:t>
      </w:r>
      <w:r>
        <w:t>В случае, если по окончании срока подачи заявок на участие в открытом аукционе в электронной форме подана только одна заявка, оператор электронной площадки в срок, установленный частью 17 настоящей статьи, направляет обе части заявки заказчику, в уполномоченный орган. В этом случае требования части 8 статьи 41-2 настоящего Федерального закона не применяются. Заявка рассматривается в порядке, установленном статьями 41-9 и 41-11 настоящего Федерального закона. В случае, если заявка соответствует требованиям, предусмотренным документацией об открытом аукционе в электронной форме, заказчик в течение четырех дней со дня принятия решения о соответствии заявки требованиям, предусмотренным документацией об открытом аукционе, направляет оператору электронной площадки проект контракта, прилагаемый к документации об открытом аукционе, без подписи заказчика. Заключение контракта с участником размещения заказа, подавшим единственную заявку на участие в открытом аукционе, осуществляется в соответствии с частями 3-8, 11, 12, 17-19 статьи 41-12 настоящего Федерального закона. При этом контракт заключается на условиях, предусмотренных документацией об открытом аукционе,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подавшим заявку участником размещения заказа и не превышающей начальной (максимальной) цены контракта. Контракт может быть заключен не ранее чем через десять дней со дня размещения на официальном сайте протокола открытого аукциона в электронной форме о признании открытого аукциона несостоявшимся. Участник размещения заказа, подавший заявку, не вправе отказаться от заключения контракта (в ред. Федерального закона от 8 мая 2010 г. N 83-ФЗ - Собрание законодательства Российской Федерации, 2010, N 19, ст. 2291). (Статья 41-8 введена Федеральным законом от 8 мая 2009 г. N 93-ФЗ - Собрание законодательства Российской Федерации, 2009, N 19, ст. 2283)</w:t>
      </w:r>
    </w:p>
    <w:p>
      <w:r>
        <w:rPr>
          <w:b/>
        </w:rPr>
        <w:t xml:space="preserve">4. </w:t>
      </w:r>
      <w:r>
        <w:t>при размещении заказа на поставку товара:</w:t>
      </w:r>
    </w:p>
    <w:p>
      <w:r>
        <w:rPr>
          <w:b/>
        </w:rPr>
        <w:t xml:space="preserve">4. </w:t>
      </w:r>
      <w:r>
        <w:t>согласие участника размещения заказа на выполнение работ, оказание услуг на условиях, предусмотренных документацией об открытом аукционе в электронной форме, при условии размещения заказа на выполнение работ, оказание услуг</w:t>
      </w:r>
    </w:p>
    <w:p>
      <w:r>
        <w:rPr>
          <w:b/>
        </w:rPr>
        <w:t xml:space="preserve">4. </w:t>
      </w:r>
      <w:r>
        <w:t>при размещении заказа на выполнение работ, оказание услуг, для выполнения, оказания которых используется товар:</w:t>
      </w:r>
    </w:p>
    <w:p>
      <w:r>
        <w:rPr>
          <w:b/>
        </w:rPr>
        <w:t xml:space="preserve">4. </w:t>
      </w:r>
      <w:r>
        <w:t>согласие участника размещения заказа на поставку товара в случае, если участник размещения заказа предлагает для поставки товар, указание на товарный знак которого содержится в документации об открытом аукционе в электронной форме, или указание на товарный знак (его словесное обозначение) предлагаемого для поставки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поставки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а также требования о необходимости указания в заявке на участие в открытом аукционе в электронной форме на товарный знак (в ред. Федерального закона от 21 апреля 2011 г. N 79-ФЗ - Собрание законодательства Российской Федерации, 2011, N 17, ст. 2320)</w:t>
      </w:r>
    </w:p>
    <w:p>
      <w:r>
        <w:rPr>
          <w:b/>
        </w:rPr>
        <w:t xml:space="preserve">4. </w:t>
      </w:r>
      <w:r>
        <w:t>конкретные показатели, соответствующие значениям, установленным документацией об открытом аукционе в электронной форме, и указание на товарный знак (его словесное обозначение) (при его наличии) предлагаемого для поставки товара при условии отсутствия в документации об открытом аукционе в электронной форме указания на товарный знак (в ред. Федерального закона от 21 апреля 2011 г. N 79-ФЗ - Собрание законодательства Российской Федерации, 2011, N 17, ст. 2320)</w:t>
      </w:r>
    </w:p>
    <w:p>
      <w:r>
        <w:rPr>
          <w:b/>
        </w:rPr>
        <w:t xml:space="preserve">4. </w:t>
      </w:r>
      <w:r>
        <w:t>согласие, предусмотренное пунктом 2 настоящей части, в том числе означающее согласие на использование товара, указание на товарный знак которого содержится в документации об открытом аукционе, или согласие, предусмотренное пунктом 2 настоящей части, указание на товарный знак (его словесное обозначение)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 а также требования о необходимости указания в заявке на участие в открытом аукционе в электронной форме на товарный знак (в ред. Федерального закона от 21 апреля 2011 г. N 79-ФЗ - Собрание законодательства Российской Федерации, 2011, N 17, ст. 2320)</w:t>
      </w:r>
    </w:p>
    <w:p>
      <w:r>
        <w:rPr>
          <w:b/>
        </w:rPr>
        <w:t xml:space="preserve">4. </w:t>
      </w:r>
      <w:r>
        <w:t>согласие, предусмотренное пунктом 2 настоящей части,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(его словесное обозначение) (при его наличии) предлагаемого для использования товара при условии отсутствия в документации об открытом аукционе в электронной форме указания на товарный знак используемого товара (в ред. Федерального закона от 21 апреля 2011 г. N 79-ФЗ - Собрание законодательства Российской Федерации, 2011, N 17, ст. 2320). (Часть 4 в ред. Федерального закона от 27 июля 2010 г. N 240-ФЗ - Собрание законодательства Российской Федерации, 2010, N 31, ст. 4209)</w:t>
      </w:r>
    </w:p>
    <w:p>
      <w:r>
        <w:rPr>
          <w:b/>
        </w:rPr>
        <w:t xml:space="preserve">6. </w:t>
      </w:r>
      <w: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(в ред. Федерального закона от 20 июля 2012 г. N 122-ФЗ - Собрание законодательства Российской Федерации, 2012, N 30, ст. 4173)</w:t>
      </w:r>
    </w:p>
    <w:p>
      <w:r>
        <w:rPr>
          <w:b/>
        </w:rPr>
        <w:t xml:space="preserve">6. </w:t>
      </w:r>
      <w:r>
        <w:t>копии документов, подтверждающих соответствие участника размещения заказа требованию, установленному пунктом 1 части 1 статьи 11 настоящего Федерального закона,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которые являются предметом открытого аукциона в электронной форме, и такие требования предусмотрены документацией об открытом аукционе в электронной форме</w:t>
      </w:r>
    </w:p>
    <w:p>
      <w:r>
        <w:rPr>
          <w:b/>
        </w:rPr>
        <w:t xml:space="preserve">6. </w:t>
      </w:r>
      <w:r>
        <w:t>копии документов, подтверждающих соответствие участника размещения заказа требованию, установленному в соответствии с пунктом 1 части 2 статьи 11 настоящего Федерального закона, в случае, если такое требование установлено заказчиком, уполномоченным органом</w:t>
      </w:r>
    </w:p>
    <w:p>
      <w:r>
        <w:rPr>
          <w:b/>
        </w:rPr>
        <w:t xml:space="preserve">6. </w:t>
      </w:r>
      <w:r>
        <w:t>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при условии, что заказчиком, уполномоченным органом установлено требование, предусмотренное частью 2-1 статьи 11 настоящего Федерального закона</w:t>
      </w:r>
    </w:p>
    <w:p>
      <w:r>
        <w:rPr>
          <w:b/>
        </w:rPr>
        <w:t xml:space="preserve">6. </w:t>
      </w:r>
      <w:r>
        <w:t>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документацией об открытом аукционе в электронной форме</w:t>
      </w:r>
    </w:p>
    <w:p>
      <w:r>
        <w:rPr>
          <w:b/>
        </w:rPr>
        <w:t xml:space="preserve">6. </w:t>
      </w:r>
      <w: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p>
      <w:r>
        <w:rPr>
          <w:b/>
        </w:rPr>
        <w:t xml:space="preserve">6. </w:t>
      </w:r>
      <w:r>
        <w:t>копии документов, подтверждающих соответствие участника размещения заказа требованиям, установленным в соответствии с частью 2-2 статьи 11 настоящего Федерального закона, в случае, если такие требования установлены Правительством Российской Федерации (пункт 7 введен Федеральным законом от 21 апреля 2011 г. N 79-ФЗ - Собрание законодательства Российской Федерации, 2011, N 17, ст. 2320)</w:t>
      </w:r>
    </w:p>
    <w:p>
      <w:r>
        <w:rPr>
          <w:b/>
        </w:rPr>
        <w:t xml:space="preserve">6. </w:t>
      </w:r>
      <w:r>
        <w:t>сведения об исполненных участником размещения заказа контрактах, номера записей исполненных контрактов из реестра контрактов, копии исполненных контрактов, копии актов приемки поставленных товаров, оказанных услуг по таким контрактам при условии, что заказчиком, уполномоченным органом установлено требование, предусмотренное частью 2-3 статьи 11 настоящего Федерального закона (пункт 8 введен Федеральным законом от 20 июля 2012 г. N 122-ФЗ - Собрание законодательства Российской Федерации, 2012, N 30, ст. 4173)</w:t>
      </w:r>
    </w:p>
    <w:p>
      <w:r>
        <w:rPr>
          <w:b/>
        </w:rPr>
        <w:t xml:space="preserve">13. </w:t>
      </w:r>
      <w:r>
        <w:t>предоставления заявки на участие в открытом аукционе с нарушением требований, предусмотренных частью 2 статьи 41-2 настоящего Федерального закона</w:t>
      </w:r>
    </w:p>
    <w:p>
      <w:r>
        <w:rPr>
          <w:b/>
        </w:rPr>
        <w:t xml:space="preserve">13. </w:t>
      </w:r>
      <w:r>
        <w:t>отсутствия на счете, открытом для проведения операций по обеспечению участия в открытых аукционах в электронной форме, участника размещения заказа, подавшего заявку на участие в открытом аукционе, денежных средств в размере обеспечения заявки на участие в открытом аукционе, в отношении которых не осуществлено блокирование в соответствии с настоящим Федеральным законом</w:t>
      </w:r>
    </w:p>
    <w:p>
      <w:r>
        <w:rPr>
          <w:b/>
        </w:rPr>
        <w:t xml:space="preserve">13. </w:t>
      </w:r>
      <w:r>
        <w:t>подачи одним участником размещения заказа двух и более заявок на участие в открытом аукционе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открытом аукционе, поданные в отношении данного лота</w:t>
      </w:r>
    </w:p>
    <w:p>
      <w:r>
        <w:rPr>
          <w:b/>
        </w:rPr>
        <w:t xml:space="preserve">13. </w:t>
      </w:r>
      <w:r>
        <w:t>получения заявки на участие в открытом аукционе после дня и времени окончания срока подачи заявок</w:t>
      </w:r>
    </w:p>
    <w:p>
      <w:r>
        <w:rPr>
          <w:b/>
        </w:rPr>
        <w:t xml:space="preserve">13. </w:t>
      </w:r>
      <w:r>
        <w:t>получения заявки на участие в открытом аукционе от участника размещения заказа с нарушением положений части 13 статьи 41-3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