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законодательные акты Российской Федерации о выборах и референдумах и иные законодательные акты Российской Федерации</w:t>
      </w:r>
    </w:p>
    <w:p>
      <w:r>
        <w:rPr>
          <w:b/>
        </w:rPr>
        <w:t>Статья 1</w:t>
      </w:r>
    </w:p>
    <w:p>
      <w:r>
        <w:t>Статью 57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дополнить частью второй следующего содержания: "Дословное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статьи 24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
        <w:rPr>
          <w:b/>
        </w:rPr>
        <w:t>Статья 2</w:t>
      </w:r>
    </w:p>
    <w:p>
      <w:r>
        <w:t>Внести в Федеральный закон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2002, № 28, ст. 2785; № 30, ст. 3033; 2003, № 27, ст. 2700; 2004, № 17, ст. 1588; № 25, ст. 2484; № 35, ст. 3607; № 51, ст. 5128; 2005, № 19, ст. 1749) следующие изменения: 1) в статье 4: а) часть третью изложить в следующей редакции: "3. Полномочия депутата Государственной Думы прекращаются также в случае: а) роспуска Государственной Думы, предусмотренного статьями 111 и 117 Конституции Российской Федерации; б) выхода по личному заявлению из состава фракции, в которой он состоит в соответствии со статьей 71 настоящего Федерального закона; в) несоблюдения требования части 2 статьи 71 настоящего Федерального закона."; б) часть пятую изложить в следующей редакции: "5. Решение о прекращении полномочий депутата Государственной Думы по основаниям, предусмотренным частью первой и пунктами "б" и "в" части третьей настоящей статьи, оформляется постановлением Государственной Думы, в котором определяется день прекращения его полномочий. В случае, предусмотренном пунктом "а" части третьей настоящей статьи, полномочия депутатов Государственной Думы, касающиеся принятия Государственной Думой федеральных законов, а также осуществления ею иных конституционных полномочий, реализуемых путем принятия решений на заседаниях палаты, прекращаются со дня назначения досрочных выборов депутатов Государственной Думы."; (Пункт в редакции Федерального закона от 12.07.2006 № 106-ФЗ) 2) в статье 6: а) часть шестую признать утратившей силу; б) часть седьмую изложить в следующей редакции: "7. Депутату Государственной Думы для осуществления своих депутатских полномочий на территории, определяемой в соответствии с частью первой статьи 8 настоящего Федерального закона, орган исполнительной власти соответствующего субъекта Российской Федерации обязан предоставлять транспортные средства, отдельное охраняемое помещение, оборудованное мебелью, средствами связи, в том числе правительственной, и необходимой оргтехникой, включая персональные компьютеры, подключенные к общей сети соответствующих органов государственной власти, принтеры, копировально-множительную технику, а также обеспечивать иные условия для осуществления им своих полномочий, предусмотренные настоящим Федеральным законом."; 3) в пункте "б" части второй статьи 7 слова "депутатских объединений -" и слова "и депутатских групп" исключить; 4) дополнить статьей 71 следующего содержания: "Статья 71. Фракции в Государственной Думе 1. Фракцией является объединение депутатов Государственной Думы, избранных в составе федерального списка кандидатов, который был допущен к распределению депутатских мандатов в Государственной Думе. Во фракцию входят все депутаты Государственной Думы, избранные в составе соответствующего федерального списка кандидатов. Фракции в Государственной Думе регистрируются в соответствии с Регламентом Государственной Думы Федерального Собрания Российской Федерации.</w:t>
      </w:r>
    </w:p>
    <w:p>
      <w:r>
        <w:rPr>
          <w:b/>
        </w:rPr>
        <w:t xml:space="preserve">2. </w:t>
      </w:r>
      <w:r>
        <w:t>Депутат Государственной Думы, входящий во фракцию в соответствии с частью 1 настоящей статьи, может быть членом только той политической партии, в составе федерального списка кандидатов которой он был избран депутатом Государственной Думы</w:t>
      </w:r>
    </w:p>
    <w:p>
      <w:r>
        <w:rPr>
          <w:b/>
        </w:rPr>
        <w:t xml:space="preserve">3. </w:t>
      </w:r>
      <w:r>
        <w:t>Деятельность фракции в Государственной Думе организуется ею в соответствии с настоящим Федеральным законом, Федеральным законом от 11 июля 2001 года № 95-ФЗ "О политических партиях" и Регламентом Государственной Думы Федерального Собрания Российской Федерации."; (Пункт в редакции Федерального закона от 12.07.2006 № 106-ФЗ) 5) части первую и вторую статьи 8 изложить в следующей редакции: "1.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соответствующей группе субъектов Российской Федерации или на части территории субъекта Российской Федерации). Депутат Государственной Думы, входивший в качестве кандидата в общефедеральную часть федерального списка кандидатов, поддерживает связь с избирателями в субъекте (субъектах) Российской Федерации, не охваченном (не охваченных) региональными группами кандидатов указанного списка, между которыми распределены депутатские мандаты, а при необходимости - и в ином субъекте (иных субъектах) Российской Федерации. Для такого депутата Государственной Думы субъект (субъекты) Российской Федерации определяется (определяются) фракцией в Государственной Думе, в которой он состоит в соответствии со статьей 71 настоящего Федерального закона</w:t>
      </w:r>
    </w:p>
    <w:p>
      <w:r>
        <w:rPr>
          <w:b/>
        </w:rPr>
        <w:t xml:space="preserve">2. </w:t>
      </w:r>
      <w:r>
        <w:t>Депутат Государственной Думы обязан рассматривать обращения избирателей, лично вести прием граждан в порядке и сроки, которые установлены Регламентом Государственной Думы Федерального Собрания Российской Федерации, но не реже чем один раз в два месяца, проводить встречи с избирателями не реже чем один раз в полгода, а также осуществлять предусмотренные законодательством Российской Федерации иные меры, обеспечивающие связь с избирателями.";</w:t>
      </w:r>
    </w:p>
    <w:p>
      <w:r>
        <w:rPr>
          <w:b/>
        </w:rPr>
        <w:t xml:space="preserve">2. </w:t>
      </w:r>
      <w:r>
        <w:t>в части второй статьи 35 слова "в избирательном округе (для депутатов Государственной Думы, избранных по одномандатным избирательным округам), в субъекте (субъектах) Российской Федерации, определенном (определенных)" заменить словами "на территории, определяемой", слова "(для депутатов Государственной Думы, избранных по федеральному избирательному округу)" исключить</w:t>
      </w:r>
    </w:p>
    <w:p>
      <w:r>
        <w:rPr>
          <w:b/>
        </w:rPr>
        <w:t xml:space="preserve">2. </w:t>
      </w:r>
      <w:r>
        <w:t>в статье 37:</w:t>
      </w:r>
    </w:p>
    <w:p>
      <w:r>
        <w:rPr>
          <w:b/>
        </w:rPr>
        <w:t xml:space="preserve">2. </w:t>
      </w:r>
      <w:r>
        <w:t>в части пятой статьи 38 слова "по работе в избирательном округе или в субъекте Российской Федерации" заменить словами "по работе на соответствующей территории"</w:t>
      </w:r>
    </w:p>
    <w:p>
      <w:r>
        <w:rPr>
          <w:b/>
        </w:rPr>
        <w:t xml:space="preserve">2. </w:t>
      </w:r>
      <w:r>
        <w:t>в части второй статьи 39:</w:t>
      </w:r>
    </w:p>
    <w:p>
      <w:r>
        <w:rPr>
          <w:b/>
        </w:rPr>
        <w:t xml:space="preserve">2. </w:t>
      </w:r>
      <w:r>
        <w:t>часть первую изложить в следующей редакции: "1. Член Совета Федерации вправе иметь помощников по работе в Совете Федерации и по работе в субъекте Российской Федерации. Депутат Государственной Думы вправе иметь помощников по работе в Государственной Думе и по работе на территории, определенной депутату Государственной Думы в соответствии с частью первой статьи 8 настоящего Федерального закона (далее - помощник депутата Государственной Думы по работе на соответствующей территории). Член Совета Федерации, депутат Государственной Думы могут иметь до пяти помощников, работающих по срочному служебному контракту или срочному трудовому договору. Число помощников члена Совета Федерации, депутата Государственной Думы, работающих по срочному служебному контракту или срочному трудовому договору, по работе соответственно в Совете Федерации, Государственной Думе не может быть более двух."</w:t>
      </w:r>
    </w:p>
    <w:p>
      <w:r>
        <w:rPr>
          <w:b/>
        </w:rPr>
        <w:t xml:space="preserve">2. </w:t>
      </w:r>
      <w:r>
        <w:t>в части четвертой слова "в избирательном округе (для депутатов Государственной Думы, избранных по одномандатным избирательным округам), в субъекте (субъектах) Российской Федерации, определяемом (определяемых)" заменить словами "на территории, определяемой", слова ", избранных по федеральному избирательному округу" исключить</w:t>
      </w:r>
    </w:p>
    <w:p>
      <w:r>
        <w:rPr>
          <w:b/>
        </w:rPr>
        <w:t xml:space="preserve">2. </w:t>
      </w:r>
      <w:r>
        <w:t>часть шестую изложить в следующей редакции: "6. Помощнику члена Совета Федерации, депутата Государственной Думы выдается удостоверение. В удостоверении, выдаваемом помощнику члена Совета Федерации, указывается, что он является помощником члена Совета Федерации по работе в Совете Федерации или по работе в субъекте Российской Федерации (с указанием наименования субъекта Российской Федерации). В удостоверении, выдаваемом помощнику депутата Государственной Думы, указывается, что он является помощником депутата Государственной Думы по работе в Государственной Думе или по работе на соответствующей территории (с указанием наименования (наименований) субъекта (субъектов) Российской Федерации). В удостоверение помощника члена Совета Федерации, депутата Государственной Думы, работающего на общественных началах, вносится запись о его работе на общественных началах."</w:t>
      </w:r>
    </w:p>
    <w:p>
      <w:r>
        <w:rPr>
          <w:b/>
        </w:rPr>
        <w:t xml:space="preserve">2. </w:t>
      </w:r>
      <w:r>
        <w:t>в части восьмой слова "по работе в избирательном округе или по работе в субъекте Российской Федерации" заменить словами "по работе на соответствующей территории"</w:t>
      </w:r>
    </w:p>
    <w:p>
      <w:r>
        <w:rPr>
          <w:b/>
        </w:rPr>
        <w:t xml:space="preserve">2. </w:t>
      </w:r>
      <w:r>
        <w:t>в пункте "а" слова "соответствующего округа или субъекта Российской Федерации" заменить словами "соответствующего субъекта Российской Федерации или на территории, определяемой в соответствии с частью первой статьи 8 настоящего Федерального закона"</w:t>
      </w:r>
    </w:p>
    <w:p>
      <w:r>
        <w:rPr>
          <w:b/>
        </w:rPr>
        <w:t xml:space="preserve">2. </w:t>
      </w:r>
      <w:r>
        <w:t>пункт "в" изложить в следующей редакции: "в) на бесплатный проезд в поездах и автобусах междугородных сообщений: для помощника члена Совета Федерации - в пределах соответствующего субъекта Российской Федерации, для помощника депутата Государственной Думы - в пределах территории, определенной депутату Государственной Думы в соответствии с частью первой статьи 8 настоящего Федерального закона. Проезд в поездах и автобусах междугородных сообщений в случае, если продажа билетов производится с указанием номера места, осуществляется по бесплатному билету, получаемому по предъявлении удостоверения помощника члена Совета Федерации, депутата Государственной Думы в билетных кассах железнодорожных вокзалов, автовокзалов, автостанций, транспортно-экспедиционных агентств или непосредственно при посадке в поезд или автобус;"</w:t>
      </w:r>
    </w:p>
    <w:p>
      <w:r>
        <w:rPr>
          <w:b/>
        </w:rPr>
        <w:t>Статья 3</w:t>
      </w:r>
    </w:p>
    <w:p>
      <w:r>
        <w:t>Внести в Уголовный кодекс Российской Федерации (Собрание законодательства Российской Федерации, 1996, № 25, ст. 2954; 2003, № 27, ст. 2708; № 50, ст. 4848) следующие изменения</w:t>
      </w:r>
    </w:p>
    <w:p>
      <w:r>
        <w:t>в абзаце первом части третьей статьи 141 слова "избирательных блоков," исключить</w:t>
      </w:r>
    </w:p>
    <w:p>
      <w:r>
        <w:t>в статье 1411: а) в наименовании слова "избирательного блока," исключить; б) абзац первый части первой изложить в следующей редакции: "1.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 в) в абзаце первом части второй: слова ", избирательного блока" исключить; после слов ", специальный счет" дополнить словом "фонда"; г) в примечании слова ", избирательного блока" исключить</w:t>
      </w:r>
    </w:p>
    <w:p>
      <w:r>
        <w:t>в статье 142: а) в абзаце первом части первой слова "избирательного блока," исключить; б) в абзаце первом части второй: слова "избирательного объединения" заменить словами "списка кандидатов, выдвинутого избирательным объединением"; слова "избирательного блока," исключить</w:t>
      </w:r>
    </w:p>
    <w:p>
      <w:r>
        <w:rPr>
          <w:b/>
        </w:rPr>
        <w:t>Статья 4</w:t>
      </w:r>
    </w:p>
    <w:p>
      <w:r>
        <w:t>(Статья утратила силу - Федеральный закон от 08.08.2024 № 232-ФЗ)</w:t>
      </w:r>
    </w:p>
    <w:p>
      <w:r>
        <w:rPr>
          <w:b/>
        </w:rPr>
        <w:t>Статья 5</w:t>
      </w:r>
    </w:p>
    <w:p>
      <w:r>
        <w:t>(Статья утратила силу - Федеральный закон от 21.12.2021 № 414-ФЗ)</w:t>
      </w:r>
    </w:p>
    <w:p>
      <w:r>
        <w:rPr>
          <w:b/>
        </w:rPr>
        <w:t>Статья 6</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1, ст. 4; № 30, ст. 3021; 2003, № 21, ст. 1958; 2004, № 27, ст. 2715; № 30, ст. 3088; № 34, ст. 3518; № 35, ст. 3607; 2005, № 1, ст. 30, 38) следующие изменения</w:t>
      </w:r>
    </w:p>
    <w:p>
      <w:r>
        <w:t>пункт 30 статьи 217 изложить в следующей редакции: "30)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 избираемом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
        <w:t>(Пункт утратил силу - Федеральный закон от 24.07.2009 № 213-ФЗ)</w:t>
      </w:r>
    </w:p>
    <w:p>
      <w:r>
        <w:rPr>
          <w:b/>
        </w:rPr>
        <w:t>Статья 7</w:t>
      </w:r>
    </w:p>
    <w:p>
      <w:r>
        <w:t>Внести в Федеральный закон от 11 июля 2001 года № 95-ФЗ "О политических партиях" (Собрание законодательства Российской Федерации, 2001, № 29, ст. 2950; 2002, № 12, ст. 1093; № 30, ст. 3029; 2003, № 26, ст. 2574; № 50, ст. 4855; 2004, № 52, ст. 5272; 2005, № 1, ст. 9) следующие изменения: 1) абзац шестой пункта 4 статьи 3 изложить в следующей редакции: "выдвижение кандидатов (списков кандидатов) на выборах Президента Российской Федерации, депутатов Государственной Думы Федерального Собрания Российской Федерации, в законодательные (представительные) органы государственной власти субъектов Российской Федерации, выборных должностных лиц местного самоуправления и в представительные органы муниципальных образований, участие в указанных выборах, а также в работе избранных органов."; 2) в пункте 5 статьи 9 и пункте 3 статьи 10 слова "представительных органов местного самоуправления" заменить словами "представительных органов муниципальных образований"; 3) в пункте 2 статьи 12 слова "в порядке, установленном Конституцией Российской Федерации и Федеральным конституционным законом "О Правительстве Российской Федерации", на принятие решений об осуществлении государственной регистрации политических партий" заменить словами "на осуществление функций в сфере регистрации политических партий"; 4) в статье 16: а) в пункте 1: подпункт "б" дополнить словами ", а также текст устава в машиночитаемом виде"; подпункт "в" дополнить словами ", а также текст программы в машиночитаемом виде"; б) пункт 2 после слов "в день получения документов" дополнить словами "и материалов"; 5) (Пункт утратил силу - Федеральный закон от 23.05.2015 № 133-ФЗ) 6) первое предложение пункта 4 статьи 19 изложить в следующей редакции: "Федеральный уполномоченный орган ежегодно публикует перечень политических партий и их региональных отделений по состоянию на 1 января в общероссийских периодических печатных изданиях и размещает этот перечень с указанием даты регистрации каждой политической партии и каждого ее регионального отделения, а также тексты уставов и программ политических партий на специальном сайте в информационно-телекоммуникационной сети общего пользования."; 7) в пункте 2 статьи 21: а) подпункт "и" изложить в следующей редакции: "и) порядок выдвижения политической партией кандидатов (списков кандидатов) в депутаты и на иные выборные должности в органах государственной власти и органах местного самоуправления, в том числе на повторных и дополнительных выборах;"; б) подпункт "к" после слов "политической партией" дополнить словами ", ее региональным отделением, иным структурным подразделением, имеющими право участвовать в выборах,", дополнить словами ", порядок исключения кандидатов из выдвинутых политической партией, ее региональным отделением, иным структурным подразделением, имеющими право участвовать в выборах, списков кандидатов"; 8) статью 25 изложить в следующей редакции: "Статья 25. Порядок принятия устава, программы политической партии и других важных решений 1. Принятие устава и программы политической партии, внесение в них изменений и дополнений, избрание руководящих и контрольно-ревизионных органов политической партии, выдвижение политической партией кандидатов (списков кандидатов) в депутаты и на иные выборные должности в органах государственной власти и органах местного самоуправления, рассмотрение вопросов о реорганизации или ликвидации политической партии осуществляются на съезде политической партии, в работе которого принимают участие делегаты от региональных отделений политической партии, образованных более чем в половине субъектов Российской Федерации.</w:t>
      </w:r>
    </w:p>
    <w:p>
      <w:r>
        <w:rPr>
          <w:b/>
        </w:rPr>
        <w:t xml:space="preserve">2. </w:t>
      </w:r>
      <w:r>
        <w:t>Решения об избрании руководящих и контрольно-ревизионных органов региональных отделений политической партии, о выдвижении региональными отделениями политической партии кандидатов (списков кандидатов) в депутаты и на иные выборные должности в органах государственной власти субъектов Российской Федерации и органах местного самоуправления принимаются на конференции или общем собрании региональных отделений политической партии. Решения о выдвижении иными структурными подразделениями политической партии кандидатов (списков кандидатов) в депутаты и на иные выборные должности в органах местного самоуправления принимаются общим собранием соответствующего структурного подразделения либо иным органом, предусмотренным уставом политической партии</w:t>
      </w:r>
    </w:p>
    <w:p>
      <w:r>
        <w:rPr>
          <w:b/>
        </w:rPr>
        <w:t xml:space="preserve">3. </w:t>
      </w:r>
      <w:r>
        <w:t>Уставом политической партии может быть предусмотрено, что решение о выдвижении кандидатов в депутаты законодательных (представительных) органов государственной власти и представительных органов муниципальных образований на повторных и дополнительных выборах принимается соответственно уровню выборов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
        <w:rPr>
          <w:b/>
        </w:rPr>
        <w:t xml:space="preserve">4. </w:t>
      </w:r>
      <w:r>
        <w:t>Решения об избрании руководящих и контрольно-ревизионных органов политической партии и ее региональных отделений, а также о выдвижении кандидатов (списков кандидатов) в депутаты и на иные выборные должности в органах государственной власти и органах местного самоуправления принимаются тайным голосованием</w:t>
      </w:r>
    </w:p>
    <w:p>
      <w:r>
        <w:rPr>
          <w:b/>
        </w:rPr>
        <w:t xml:space="preserve">5. </w:t>
      </w:r>
      <w:r>
        <w:t>При решении региональным отделением политической партии вопросов, связанных с участием политической партии в выборах депутатов Государственной Думы Федерального Собрания Российской Федерации, в том числе с формированием федерального списка кандидатов, кандидатуры, не являющиеся членами данной политической партии, обратившиеся в ее региональное отделение с предложением о включении их в федеральный список кандидатов и поддержанные не менее чем десятью членами политической партии, которые состоят в данном региональном отделении, подлежат обязательному рассмотрению на конференции или общем собрании регионального отделения политической партии. При рассмотрении на съезде политической партии вопроса о выдвижении федерального списка кандидатов кандидатура, поддержанная конференцией или общим собранием регионального отделения политической партии, подлежит рассмотрению наравне с иными кандидатурами, которые предлагаются к включению в федеральный список кандидатов. При решении коллегиальным постоянно действующим органом политической партии, ее региональным отделением или иным структурным подразделением вопросов, связанных с участием в выборах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депутатские мандаты в которых распределяются исключительно между списками кандидатов, выдвинутыми избирательными объединениями, кандидатуры, не являющиеся членами данной политической партии, обратившиеся с предложением о включении их в соответствующий список кандидатов и поддержанные не менее чем десятью членами политической партии (при наличии в соответствующем субъекте Российской Федерации регионального отделения политической партии указанные десять членов политической партии должны состоять в данном региональном отделении), подлежат обязательному рассмотрению на заседании постоянно действующего органа политической партии, конференции или общем собрании ее регионального отделения или иного структурного подразделения наравне с иными кандидатурами, которые предлагаются к включению в соответствующий список кандидатов</w:t>
      </w:r>
    </w:p>
    <w:p>
      <w:r>
        <w:rPr>
          <w:b/>
        </w:rPr>
        <w:t xml:space="preserve">6. </w:t>
      </w:r>
      <w:r>
        <w:t>Решения по вопросам, указанным в пунктах 1 - 3 и 5 настоящей статьи, принимаются в соответствии с уставом политической партии, но не менее чем большинством голосов от числа присутствующих на съезде политической партии или конференции ее регионального отделения делегатов, участников общего собрания регионального отделения политической партии, членов коллегиального постоянно действующего руководящего органа политической партии, ее регионального отделения или иного структурного подразделения</w:t>
      </w:r>
    </w:p>
    <w:p>
      <w:r>
        <w:rPr>
          <w:b/>
        </w:rPr>
        <w:t xml:space="preserve">7. </w:t>
      </w:r>
      <w:r>
        <w:t>Уставом политической партии могут быть предусмотрены дополнительные условия принятия решений, указанных в пунктах 1 и 2 настоящей статьи</w:t>
      </w:r>
    </w:p>
    <w:p>
      <w:r>
        <w:rPr>
          <w:b/>
        </w:rPr>
        <w:t xml:space="preserve">8. </w:t>
      </w:r>
      <w:r>
        <w:t>Решения по иным вопросам деятельности политической партии, ее региональных отделений и иных структурных подразделений принимаются в соответствии с уставом политической партии.";</w:t>
      </w:r>
    </w:p>
    <w:p>
      <w:r>
        <w:rPr>
          <w:b/>
        </w:rPr>
        <w:t xml:space="preserve">2. </w:t>
      </w:r>
      <w:r>
        <w:t>Политическая партия, ее региональные отделения и иные зарегистрированные структурные подразделения осуществляют учет поступления и расходования средств политической партии в соответствии с пунктами 3 - 7 настоящей статьи</w:t>
      </w:r>
    </w:p>
    <w:p>
      <w:r>
        <w:rPr>
          <w:b/>
        </w:rPr>
        <w:t xml:space="preserve">3. </w:t>
      </w:r>
      <w:r>
        <w:t>Политическая партия представляет в Центральную избирательную комиссию Российской Федерации, а региональное отделение, иное зарегистрированное структурное подразделение политической партии - в избирательную комиссию субъекта Российской Федерации, на территории которого они зарегистрированы, сведения о поступлении и расходовании средств политической партии. Указанные сведения представляются ежеквартально не позднее чем через 30 дней со дня окончания квартала</w:t>
      </w:r>
    </w:p>
    <w:p>
      <w:r>
        <w:rPr>
          <w:b/>
        </w:rPr>
        <w:t xml:space="preserve">4. </w:t>
      </w:r>
      <w:r>
        <w:t>Политическая партия обязана ежегодно не позднее 1 апреля года, следующего за отчетным, представлять в Центральную избирательную комиссию Российской Федерации сводный финансовый отчет о поступлении и расходовании средств в отчетном году</w:t>
      </w:r>
    </w:p>
    <w:p>
      <w:r>
        <w:rPr>
          <w:b/>
        </w:rPr>
        <w:t xml:space="preserve">5. </w:t>
      </w:r>
      <w:r>
        <w:t>Сведения о поступлении и расходовании средств политической партии, указанные в пункте 3 настоящей статьи, должны содержать информацию об источниках и о размерах денежных средств, поступивших на счета соответственно политической партии, ее регионального отделения, иного зарегистрированного структурного подразделения, о стоимости имущества, поступившего соответственно политической партии, ее региональному отделению, иному зарегистрированному структурному подразделению в качестве пожертвований, и жертвователях, осуществивших пожертвования в виде имущества, о расходовании соответственно политической партией, ее региональным отделением, иным зарегистрированным структурным подразделением средств политической партии</w:t>
      </w:r>
    </w:p>
    <w:p>
      <w:r>
        <w:rPr>
          <w:b/>
        </w:rPr>
        <w:t xml:space="preserve">6. </w:t>
      </w:r>
      <w:r>
        <w:t>Сводный финансовый отчет политической партии, указанный в пункте 4 настоящей статьи, должен содержать сведения об источниках и о размерах денежных средств, поступивших на счета политической партии, ее региональных отделений и иных зарегистрированных структурных подразделений в отчетном году, о расходовании этих средств, об имуществе политической партии с указанием его стоимости и сведений о его государственной регистрации, а в отношении имущества, поступившего в качестве пожертвований, также сведений о жертвователях, осуществивших пожертвования в виде имущества. При этом средства, израсходованные политической партией, ее региональными отделениями и иными зарегистрированными структурными подразделениями на подготовку и проведение выборов, учитываются отдельно. Перечень предусмотренных настоящим пунктом требований к сводному финансовому отчету является исчерпывающим</w:t>
      </w:r>
    </w:p>
    <w:p>
      <w:r>
        <w:rPr>
          <w:b/>
        </w:rPr>
        <w:t xml:space="preserve">7. </w:t>
      </w:r>
      <w:r>
        <w:t>Форма сводного финансового отчета и форма сведений о поступлении и расходовании средств в печатном и машиночитаемом виде устанавливаются Центральной избирательной комиссией Российской Федерации</w:t>
      </w:r>
    </w:p>
    <w:p>
      <w:r>
        <w:rPr>
          <w:b/>
        </w:rPr>
        <w:t xml:space="preserve">8. </w:t>
      </w:r>
      <w:r>
        <w:t>Центральная избирательная комиссия Российской Федерации, избирательные комиссии субъектов Российской Федерации представляют соответственно в уполномоченный орган, его территориальные органы сведения о политических партиях, об их региональных отделениях, иных зарегистрированных структурных подразделениях, не выполнивших требований пунктов 2 - 6 настоящей статьи.";</w:t>
      </w:r>
    </w:p>
    <w:p>
      <w:r>
        <w:rPr>
          <w:b/>
        </w:rPr>
        <w:t xml:space="preserve">2. </w:t>
      </w:r>
      <w:r>
        <w:t>Проверка сведений о поступлении и расходовании средств политической партии, ее региональных отделений и иных зарегистрированных структурных подразделений осуществляется соответственно Центральной избирательной комиссией Российской Федерации, избирательной комиссией субъекта Российской Федерации</w:t>
      </w:r>
    </w:p>
    <w:p>
      <w:r>
        <w:rPr>
          <w:b/>
        </w:rPr>
        <w:t xml:space="preserve">3. </w:t>
      </w:r>
      <w:r>
        <w:t>Сводный финансовый отчет политической партии размещается Центральной избирательной комиссией Российской Федерации на ее специальном сайте в информационно-телекоммуникационной сети общего пользования не позднее чем через два месяца со дня представления политической партией указанного отчета. Сведения о результатах проверки сводных финансовых отчетов политических партий доводятся до сведения соответствующих политических партий и размещаются Центральной избирательной комиссией Российской Федерации на указанном сайте, а также публикуются в общероссийских периодических печатных изданиях</w:t>
      </w:r>
    </w:p>
    <w:p>
      <w:r>
        <w:rPr>
          <w:b/>
        </w:rPr>
        <w:t xml:space="preserve">4. </w:t>
      </w:r>
      <w:r>
        <w:t>Органы регистрационного учета граждан Российской Федерации по месту пребывания и по месту жительства в пределах Российской Федерации, уполномоченный федеральный орган исполнительной власти, осуществляющий государственную регистрацию юридических лиц, в тридцатидневный срок со дня поступления к ним представления Центральной избирательной комиссии Российской Федерации, избирательной комиссии субъекта Российской Федерации обязаны осуществить на безвозмездной основе проверку сведений, указанных гражданами и юридическими лицами при внесении (перечислении) пожертвований на счет политической партии или ее регионального отделения, и сообщить о результатах проверки в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Государственная автоматизированная система Российской Федерации "Выборы"</w:t>
      </w:r>
    </w:p>
    <w:p>
      <w:r>
        <w:rPr>
          <w:b/>
        </w:rPr>
        <w:t xml:space="preserve">5. </w:t>
      </w:r>
      <w:r>
        <w:t>При поступлении в распоряжение избирательной комиссии информации о перечислении добровольных пожертвований с нарушением требований пункта 3 статьи 30 настоящего Федерального закона указанная информация незамедлительно сообщается соответственно политической партии, ее региональному отделению.";</w:t>
      </w:r>
    </w:p>
    <w:p>
      <w:r>
        <w:rPr>
          <w:b/>
        </w:rPr>
        <w:t xml:space="preserve">8. </w:t>
      </w:r>
      <w:r>
        <w:t>в статье 26 слова "Политическая партия в порядке" заменить словами "1. Политическая партия в порядке", слова "Политическая партия правомочна" заменить словами "2. Политическая партия правомочна"</w:t>
      </w:r>
    </w:p>
    <w:p>
      <w:r>
        <w:rPr>
          <w:b/>
        </w:rPr>
        <w:t xml:space="preserve">8. </w:t>
      </w:r>
      <w:r>
        <w:t>в статье 27:</w:t>
      </w:r>
    </w:p>
    <w:p>
      <w:r>
        <w:rPr>
          <w:b/>
        </w:rPr>
        <w:t xml:space="preserve">8. </w:t>
      </w:r>
      <w:r>
        <w:t>в пункте 2 статьи 28 слова "зарегистрированные структурные подразделения" заменить словами "структурные подразделения с правами юридического лица (далее - зарегистрированные структурные подразделения)"</w:t>
      </w:r>
    </w:p>
    <w:p>
      <w:r>
        <w:rPr>
          <w:b/>
        </w:rPr>
        <w:t xml:space="preserve">8. </w:t>
      </w:r>
      <w:r>
        <w:t>в статье 30:</w:t>
      </w:r>
    </w:p>
    <w:p>
      <w:r>
        <w:rPr>
          <w:b/>
        </w:rPr>
        <w:t xml:space="preserve">8. </w:t>
      </w:r>
      <w:r>
        <w:t>в статье 33:</w:t>
      </w:r>
    </w:p>
    <w:p>
      <w:r>
        <w:rPr>
          <w:b/>
        </w:rPr>
        <w:t xml:space="preserve">8. </w:t>
      </w:r>
      <w:r>
        <w:t>подпункт "б" пункта 1 изложить в следующей редакции: "б) ежегодно представлять в уполномоченные органы информацию о численности членов политической партии в каждом из региональных отделений, о продолжении своей деятельности с указанием места нахождения постоянно действующего руководящего органа, о своих структурных подразделениях, не наделенных правами юридического лица, но обладающих в соответствии с уставом политической партии правом принимать участие в выборах и (или) референдумах, а также копию представляемого в Центральную избирательную комиссию Российской Федерации сводного финансового отчета политической партии о поступлении и расходовании средств в отчетном году;"</w:t>
      </w:r>
    </w:p>
    <w:p>
      <w:r>
        <w:rPr>
          <w:b/>
        </w:rPr>
        <w:t xml:space="preserve">8. </w:t>
      </w:r>
      <w:r>
        <w:t>в пункте 2 слова "(в том числе в составе избирательного блока)" исключить</w:t>
      </w:r>
    </w:p>
    <w:p>
      <w:r>
        <w:rPr>
          <w:b/>
        </w:rPr>
        <w:t xml:space="preserve">8. </w:t>
      </w:r>
      <w:r>
        <w:t>в пункте 3: подпункт "д" после слов "если доля" дополнить словом "(вклад)"; подпункты "ж" - "и" изложить в следующей редакции: "ж) органов государственной власти, иных государственных органов, органов местного самоуправления</w:t>
      </w:r>
    </w:p>
    <w:p>
      <w:r>
        <w:rPr>
          <w:b/>
        </w:rPr>
        <w:t xml:space="preserve">8. </w:t>
      </w:r>
      <w:r>
        <w:t>государственных и муниципальных учреждений, государственных и муниципальных унитарных предприятий</w:t>
      </w:r>
    </w:p>
    <w:p>
      <w:r>
        <w:rPr>
          <w:b/>
        </w:rPr>
        <w:t xml:space="preserve">8. </w:t>
      </w:r>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внесения пожертвования (для открытых акционерных обществ - на день составления списка акционеров за предыдущий год);"; дополнить подпунктом "и1" следующего содержания: "и1) 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 организаций, учрежденных юридическими лицами, указанными в подпунктах "д" и "и" настоящего пункта, а также от организаций, в уставном (складочном) капитале которых доля (вклад) юридических лиц, указанных в подпунктах "д" и "и" настоящего пункта, превышает 30 процентов на день внесения пожертвования (для открытых акционерных обществ - на день составления списка акционеров за предыдущий год);"; подпункт "м" дополнить словами ".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
        <w:rPr>
          <w:b/>
        </w:rPr>
        <w:t xml:space="preserve">8. </w:t>
      </w:r>
      <w:r>
        <w:t>пункт 4 после слов "в пункте 3 настоящей статьи," дополнить словами "пожертвования, внесенные с нарушением требований пунктов 5 и 6 настоящей статьи,", после слова "передать" дополнить словом "(перечислить)"</w:t>
      </w:r>
    </w:p>
    <w:p>
      <w:r>
        <w:rPr>
          <w:b/>
        </w:rPr>
        <w:t xml:space="preserve">8. </w:t>
      </w:r>
      <w:r>
        <w:t>пункт 5 изложить в следующей редакции: "5. Юридическое лицо при передаче политической партии или ее региональному отделению пожертвования в виде денежных средств перечисляет их на счет политической партии или ее регионального отделения в кредитной организации с указанием в платежном поручении следующих сведений о нем: идентификационного номера налогоплательщика, наименования, даты регистрации, банковских реквизитов, отметки об отсутствии ограничений, предусмотренных пунктом 3 настоящей статьи."</w:t>
      </w:r>
    </w:p>
    <w:p>
      <w:r>
        <w:rPr>
          <w:b/>
        </w:rPr>
        <w:t xml:space="preserve">8. </w:t>
      </w:r>
      <w:r>
        <w:t>пункт 6 изложить в следующей редакции: "6. Гражданин Российской Федерации при передаче политической партии или ее региональному отделению пожертвования в виде денежных средств перечисляет их на счет политической партии или ее регионального отделения в кредитной организации лично из собственных средств с предъявлением паспорта или заменяющего его документа и указанием в платежном документе либо в денежном переводе следующих сведений о себе: фамилии, имени, отчества, даты рождения, адреса места жительства, серии и номера паспорта или документа, заменяющего паспорт гражданина, сведений о гражданстве. При осуществлении гражданином Российской Федерации пожертвования путем передачи политической партии или ее региональному отделению наличных денежных средств в соответствии с пунктом 2 настоящей статьи в приходном ордере указываются фамилия, имя, отчество, дата рождения, адрес места жительства, серия и номер паспорта или документа, заменяющего паспорт гражданина, сведения о гражданстве жертвователя."</w:t>
      </w:r>
    </w:p>
    <w:p>
      <w:r>
        <w:rPr>
          <w:b/>
        </w:rPr>
        <w:t xml:space="preserve">8. </w:t>
      </w:r>
      <w:r>
        <w:t>в пункте 7 слова "политической партии или финансовый (бухгалтерский) отчет" заменить словами "политической партии, в финансовый (бухгалтерский) отчет политической партии или в финансовый (бухгалтерский) отчет"</w:t>
      </w:r>
    </w:p>
    <w:p>
      <w:r>
        <w:rPr>
          <w:b/>
        </w:rPr>
        <w:t xml:space="preserve">8. </w:t>
      </w:r>
      <w:r>
        <w:t>в пункте 3 слова "менее 0,005 минимального размера оплаты труда, установленного федеральным законом на 1 марта года, предшествующего году выделения этих средств, и умноженного" заменить словами "менее пяти рублей, умноженных"</w:t>
      </w:r>
    </w:p>
    <w:p>
      <w:r>
        <w:rPr>
          <w:b/>
        </w:rPr>
        <w:t xml:space="preserve">8. </w:t>
      </w:r>
      <w:r>
        <w:t>в пункте 5: в подпункте "а" слова "либо избирательным блоком, в составе которого политическая партия принимала участие в выборах" заменить словами "на выборах"; подпункт "б" признать утратившим силу; в подпункте "в" слова "или избирательным блоком, в составе которого политическая партия принимала участие в выборах Президента Российской Федерации" исключить</w:t>
      </w:r>
    </w:p>
    <w:p>
      <w:r>
        <w:rPr>
          <w:b/>
        </w:rPr>
        <w:t xml:space="preserve">8. </w:t>
      </w:r>
      <w:r>
        <w:t>в пункте 6: в абзаце первом слово "самостоятельно" исключить; в подпункте "а" слово "ежегодно" заменить словами "до 1 января 2006 года", дополнить словами ". С 1 января 2006 года и до 1 января года, следующего за годом проведения первых после 1 января 2006 года выборов депутатов Государственной Думы Федерального Собрания Российской Федерации, государственное финансирование указанных политических партий осуществляется ежегодно в размере пяти рублей, умноженных на число голосов избирателей, полученных федеральным списком кандидатов, выдвинутым политической партией, или кандидатами, выдвинутыми политической партией и избранными в Государственную Думу Федерального Собрания Российской Федерации по одномандатным избирательным округам в соответствии с подпунктом "б" пункта 5 настоящей статьи. С 1 января года, следующего за годом проведения первых после 1 января 2006 года выборов депутатов Государственной Думы Федерального Собрания Российской Федерации, государственное финансирование указанных политических партий осуществляется ежегодно в размере пяти рублей, умноженных на число голосов избирателей, полученных федеральным списком кандидатов, выдвинутым политической партией"; в подпункте "б" слова "в размере 0,005 минимального размера оплаты труда, установленного федеральным законом на 1 марта года, предшествующего году выделения этих средств, и умноженного" заменить словами "в размере пяти рублей, умноженных"</w:t>
      </w:r>
    </w:p>
    <w:p>
      <w:r>
        <w:rPr>
          <w:b/>
        </w:rPr>
        <w:t xml:space="preserve">8. </w:t>
      </w:r>
      <w:r>
        <w:t>пункт 7 признать утратившим силу</w:t>
      </w:r>
    </w:p>
    <w:p>
      <w:r>
        <w:rPr>
          <w:b/>
        </w:rPr>
        <w:t xml:space="preserve">8. </w:t>
      </w:r>
      <w:r>
        <w:t>дополнить пунктом 71 следующего содержания: "71. С 1 января 2006 года и до 1 января года, следующего за годом проведения первых после 1 января 2006 года выборов депутатов Государственной Думы Федерального Собрания Российской Федерации, государственное финансирование политических партий, входивших в состав избирательного блока и подпадающих под действие пункта 5 настоящей статьи, осуществляется ежегодно в размере пяти рублей, умноженных на число голосов избирателей, полученных федеральным списком кандидатов, выдвинутым избирательным блоком, или кандидатами, выдвинутыми избирательным блоком и избранными в Государственную Думу Федерального Собрания Российской Федерации по одномандатным избирательным округам в соответствии с подпунктом "б" пункта 5 настоящей статьи. Средства федерального бюджета, предусмотренные настоящим пунктом, распределяются между политическими партиями, входившими в состав избирательного блока, в равных долях, если иное не было определено соглашением о создании избирательного блока."</w:t>
      </w:r>
    </w:p>
    <w:p>
      <w:r>
        <w:rPr>
          <w:b/>
        </w:rPr>
        <w:t xml:space="preserve">8. </w:t>
      </w:r>
      <w:r>
        <w:t>пункт 8 признать утратившим силу</w:t>
      </w:r>
    </w:p>
    <w:p>
      <w:r>
        <w:rPr>
          <w:b/>
        </w:rPr>
        <w:t xml:space="preserve">8. </w:t>
      </w:r>
      <w:r>
        <w:t>в абзаце первом пункта 9 слова "пунктами 6 и 7 настоящей статьи" заменить словами "настоящей статьей"</w:t>
      </w:r>
    </w:p>
    <w:p>
      <w:r>
        <w:rPr>
          <w:b/>
        </w:rPr>
        <w:t xml:space="preserve">8. </w:t>
      </w:r>
      <w:r>
        <w:t>в пункте 10 слова "пунктами 3, 6 и 7 настоящей статьи" заменить словами "настоящей статьей"</w:t>
      </w:r>
    </w:p>
    <w:p>
      <w:r>
        <w:rPr>
          <w:b/>
        </w:rPr>
        <w:t xml:space="preserve">8. </w:t>
      </w:r>
      <w:r>
        <w:t>(Подпункт утратил силу - Федеральный закон от 14.10.2014 № 300-ФЗ) 14) статью 34 изложить в следующей редакции: "Статья 34. Финансовая отчетность политической партии 1. Политическая партия, ее региональные отделения и иные зарегистрированные структурные подразделения осуществляют налоговый учет и бухгалтерскую отчетность в порядке и сроки, установленные законодательством Российской Федерации для юридических лиц</w:t>
      </w:r>
    </w:p>
    <w:p>
      <w:r>
        <w:rPr>
          <w:b/>
        </w:rPr>
        <w:t xml:space="preserve">8. </w:t>
      </w:r>
      <w:r>
        <w:t>статью 35 изложить в следующей редакции: "Статья 35. Проверка соблюдения требований к учету и расходованию средств политических партий 1. Проверка сводного финансового отчета политической партии осуществляется Центральной избирательной комиссией Российской Федерации. Проверка финансовых (бухгалтерских) отчетов политической партии, ее региональных отделений и иных зарегистрированных структурных подразделений осуществляется федеральным органом исполнительной власти, уполномоченным на осуществление функций по контролю и надзору в области налогов и сборов, и его территориальными органами</w:t>
      </w:r>
    </w:p>
    <w:p>
      <w:r>
        <w:rPr>
          <w:b/>
        </w:rPr>
        <w:t xml:space="preserve">5. </w:t>
      </w:r>
      <w:r>
        <w:t>в статье 36:</w:t>
      </w:r>
    </w:p>
    <w:p>
      <w:r>
        <w:rPr>
          <w:b/>
        </w:rPr>
        <w:t xml:space="preserve">5. </w:t>
      </w:r>
      <w:r>
        <w:t>в пункте 1 статьи 37:</w:t>
      </w:r>
    </w:p>
    <w:p>
      <w:r>
        <w:rPr>
          <w:b/>
        </w:rPr>
        <w:t xml:space="preserve">5. </w:t>
      </w:r>
      <w:r>
        <w:t>в статье 38:</w:t>
      </w:r>
    </w:p>
    <w:p>
      <w:r>
        <w:rPr>
          <w:b/>
        </w:rPr>
        <w:t xml:space="preserve">5. </w:t>
      </w:r>
      <w:r>
        <w:t>в статье 42:</w:t>
      </w:r>
    </w:p>
    <w:p>
      <w:r>
        <w:rPr>
          <w:b/>
        </w:rPr>
        <w:t xml:space="preserve">5. </w:t>
      </w:r>
      <w:r>
        <w:t>в пункте 2 статьи 44 слова "либо по решению органа политической партии, уполномоченного ее уставом" заменить словами "либо в случае, предусмотренном уставом политической партии, коллегиальным постоянно действующим руководящим органом политической партии"</w:t>
      </w:r>
    </w:p>
    <w:p>
      <w:r>
        <w:rPr>
          <w:b/>
        </w:rPr>
        <w:t xml:space="preserve">5. </w:t>
      </w:r>
      <w:r>
        <w:t>в пункте 2 слова "и ее региональные отделения" заменить словами "ее региональные отделения и иные структурные подразделения", слова "и референдумах" исключить, дополнить предложением следующего содержания: "Политическая партия, представившая в уполномоченные органы документы, подтверждающие государственную регистрацию ее региональных отделений более чем в половине субъектов Российской Федерации, а в случаях, предусмотренных уставом политической партии, и ее региональные отделения, иные структурные подразделения вправе принимать участие в референдумах в порядке, установленном законодательством Российской Федерации о референдумах."</w:t>
      </w:r>
    </w:p>
    <w:p>
      <w:r>
        <w:rPr>
          <w:b/>
        </w:rPr>
        <w:t xml:space="preserve">5. </w:t>
      </w:r>
      <w:r>
        <w:t>пункт 3 признать утратившим силу</w:t>
      </w:r>
    </w:p>
    <w:p>
      <w:r>
        <w:rPr>
          <w:b/>
        </w:rPr>
        <w:t xml:space="preserve">5. </w:t>
      </w:r>
      <w:r>
        <w:t>пункт 4 изложить в следующей редакции: "4. При выдвижении кандидатов (списков кандидатов) в депутаты и на иные выборные должности в органах государственной власти и органах местного самоуправления политическая партия обязана опубликовать свою предвыборную программу в порядке и сроки, которые установлены законодательством Российской Федерации о выборах."</w:t>
      </w:r>
    </w:p>
    <w:p>
      <w:r>
        <w:rPr>
          <w:b/>
        </w:rPr>
        <w:t xml:space="preserve">5. </w:t>
      </w:r>
      <w:r>
        <w:t>в подпункте "а" слова "(или избирательным блоком, в состав которого она входит)" исключить</w:t>
      </w:r>
    </w:p>
    <w:p>
      <w:r>
        <w:rPr>
          <w:b/>
        </w:rPr>
        <w:t xml:space="preserve">5. </w:t>
      </w:r>
      <w:r>
        <w:t>подпункт "б" признать утратившим силу</w:t>
      </w:r>
    </w:p>
    <w:p>
      <w:r>
        <w:rPr>
          <w:b/>
        </w:rPr>
        <w:t xml:space="preserve">5. </w:t>
      </w:r>
      <w:r>
        <w:t>в подпункте "в" слова "(или избирательным блоком, в состав которого она входит)" исключить</w:t>
      </w:r>
    </w:p>
    <w:p>
      <w:r>
        <w:rPr>
          <w:b/>
        </w:rPr>
        <w:t xml:space="preserve">5. </w:t>
      </w:r>
      <w:r>
        <w:t>подпункт "г" признать утратившим силу</w:t>
      </w:r>
    </w:p>
    <w:p>
      <w:r>
        <w:rPr>
          <w:b/>
        </w:rPr>
        <w:t xml:space="preserve">5. </w:t>
      </w:r>
      <w:r>
        <w:t>в подпунктах "д" и "е" слова "(в том числе в составе избирательного блока)" исключить</w:t>
      </w:r>
    </w:p>
    <w:p>
      <w:r>
        <w:rPr>
          <w:b/>
        </w:rPr>
        <w:t xml:space="preserve">5. </w:t>
      </w:r>
      <w:r>
        <w:t>(Подпункт утратил силу - Федеральный закон от 24.11.2014 № 355-ФЗ)</w:t>
      </w:r>
    </w:p>
    <w:p>
      <w:r>
        <w:rPr>
          <w:b/>
        </w:rPr>
        <w:t xml:space="preserve">5. </w:t>
      </w:r>
      <w:r>
        <w:t>в пункте 2 после слова "источниками" дополнить словом "иных", слова "налоговые органы Российской Федерации" заменить словами "федеральный орган исполнительной власти, уполномоченный на осуществление функций по контролю и надзору в области налогов и сборов, и его территориальные органы"</w:t>
      </w:r>
    </w:p>
    <w:p>
      <w:r>
        <w:rPr>
          <w:b/>
        </w:rPr>
        <w:t xml:space="preserve">5. </w:t>
      </w:r>
      <w:r>
        <w:t>в пункте 1 слова "по решению органа политической партии, уполномоченного ее уставом" заменить словами "по решению съезда политической партии, а в случае, предусмотренном ее уставом, также и по решению коллегиального постоянно действующего руководящего органа политической партии"</w:t>
      </w:r>
    </w:p>
    <w:p>
      <w:r>
        <w:rPr>
          <w:b/>
        </w:rPr>
        <w:t xml:space="preserve">5. </w:t>
      </w:r>
      <w:r>
        <w:t>в пункте 2 слова "органа политической партии, уполномоченного ее уставом," заменить словами "коллегиального постоянно действующего руководящего органа политической партии"</w:t>
      </w:r>
    </w:p>
    <w:p>
      <w:r>
        <w:rPr>
          <w:b/>
        </w:rPr>
        <w:t xml:space="preserve">5. </w:t>
      </w:r>
      <w:r>
        <w:t>в пункте 5 слова ", высшего должностного лица соответствующего субъекта Российской Федерации (руководителя высшего исполнительного органа государственной власти соответствующего субъекта Российской Федерации)" исключить</w:t>
      </w:r>
    </w:p>
    <w:p>
      <w:r>
        <w:rPr>
          <w:b/>
        </w:rPr>
        <w:t>Статья 8</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45; № 10, ст. 763; № 13, ст. 1077; № 19, ст. 1752) следующие изменения: 1) в статье 5.3: а) наименование изложить в следующей редакции: "Статья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 б) в абзаце первом слово "Неисполнение" заменить словами "1. Неисполнение"; в) дополнить частью 2 следующего содержания: "2.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статьей 5.4 и частью 1 статьи 5.17 настоящего Кодекса, - влечет наложение административного штрафа на должностных лиц в размере от десяти до пятнадцати минимальных размеров оплаты труда; на юридических лиц - от ста до ста пятидесяти минимальных размеров оплаты труда."; 2) в статье 5.5: а) в абзаце первом слова "Нарушение главным редактором" заменить словами "1. Нарушение главным редактором"; б) дополнить частью 2 следующего содержания: "2.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 влечет наложение административного штрафа на должностных лиц в размере от тридцати до сорока минимальных размеров оплаты труда; на юридических лиц - от двухсот до трехсот минимальных размеров оплаты труда."; 3) в статье 5.6: а) в наименовании слова "избирательного блока," исключить; б) в абзаце первом: слова "Нарушение прав" заменить словами "1. Нарушение прав"; слова "избирательного блока," исключить; в) дополнить частью 2 следующего содержания: "2.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 влечет наложение административного штрафа в размере от пятнадцати до двадцати минимальных размеров оплаты труда."; 4) в абзаце первом статьи 5.7 слова ", избирательного блока" исключить; 5) в статье 5.8: а) в абзаце первом: слова "избирательным блоком," и слова ", избирательного блока" исключить; слова "категории "А" исключить; б) в абзаце втором слова "в том числе входящие (входившие) в избирательный блок," исключить; в) примечание признать утратившим силу; 6) в абзаце первом статьи 5.9 слова "избирательных блоков," исключить; 7) абзац первый статьи 5.11 после слов "возраста 18 лет," дополнить словами "в формах и методами, которые запрещены федеральным законом,"; 8) в статье 5.12: а) наименование изложить в следующей редакции: "Статья 5.12. Изготовление, распространение или размещение агитационных материалов с нарушением требований законодательства о выборах и референдумах"; б) в абзаце первом: слова "Изготовление или распространение" заменить словами "1. Изготовление или распространение", слова "информации об их тираже и дате выпуска, о наименовании и юридическом адресе организации" заменить словами "информации об их тираже, дате выпуска, об оплате их изготовления из средств соответствующего избирательного фонда, фонда референдума, о наименовании, юридическом адресе и об идентификационном номере налогоплательщика организации", слово "положительных" исключить; слова ", избирательном блоке" исключить; в) дополнить частью 2 следующего содержания: "2.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 влечет наложение административного штрафа на граждан в размере от пяти до десяти минимальных размеров оплаты труда; на должностных лиц - от пятнадцати до двадцати минимальных размеров оплаты труда; на юридических лиц - от двухсот до трехсот минимальных размеров оплаты труда."; 9) абзац первый статьи 5.13 изложить в следующей редакции: "Непредоставление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 10) в абзаце первом статьи 5.15 слова "избирательных блоков," исключить; 11) в статье 5.17: а) в части 1: в абзаце первом слова "избирательным блоком," исключить; в абзаце втором слова "избирательного блока," исключить; б) в абзаце первом части 2 слова ", избирательных блоков" исключить; 12) статью 5.18 изложить в следующей редакции: "Статья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 влечет наложение административного штрафа на граждан в размере от двадцати до двадцати пяти минимальных размеров оплаты труда; на юридических лиц - от трехсот до одной тысячи минимальных размеров оплаты труда."; 13) статью 5.19 изложить в следующей редакции: "Статья 5.19. Использование незаконной материальной поддержки при финансировании избирательной кампании, кампании референдума Использование в ходе проведения избирательной кампании, подготовки и проведения референдума кандидатом, избирательным объединением, инициативной группой по проведению референдума, иной группой участников референдума, их уполномоченными представителями по финансовым вопросам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 влечет наложение административного штрафа на кандидата, лицо, являвшееся кандидатом, уполномоченного представителя по финансовым вопросам кандидата, избирательного объединения, инициативной группы по проведению референдума, иной группы участников референдума в размере от двадцати до двадцати пяти минимальных размеров оплаты труда с конфискацией предмета административного правонарушения; на избирательное объединение - от ста до двухсот минимальных размеров оплаты труда с конфискацией предмета административного правонарушения."; 14) в статье 5.20: а) наименование изложить в следующей редакции: "Статья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б) абзац первый изложить в следующей редакции: "Оказание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 15) в статье 5.21: а) в наименовании слова "избирательным блокам," исключить; б) в абзаце первом слова "избирательным блокам," исключить; 16) статью 5.24 изложить в следующей редакции: "Статья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 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 влечет наложение административного штрафа в размере от пяти до пятнадцати минимальных размеров оплаты труда.</w:t>
      </w:r>
    </w:p>
    <w:p>
      <w:r>
        <w:rPr>
          <w:b/>
        </w:rPr>
        <w:t xml:space="preserve">2. </w:t>
      </w:r>
      <w:r>
        <w:t>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 влечет наложение административного штрафа в размере от пятнадцати до двадцати минимальных размеров оплаты труда.";</w:t>
      </w:r>
    </w:p>
    <w:p>
      <w:r>
        <w:rPr>
          <w:b/>
        </w:rPr>
        <w:t xml:space="preserve">2. </w:t>
      </w:r>
      <w:r>
        <w:t>в абзаце первом части 1 статьи 5.25 слова "избирательным блокам," исключить</w:t>
      </w:r>
    </w:p>
    <w:p>
      <w:r>
        <w:rPr>
          <w:b/>
        </w:rPr>
        <w:t xml:space="preserve">2. </w:t>
      </w:r>
      <w:r>
        <w:t>в абзаце первом статьи 5.45 слова "государственным или муниципальным служащим" заменить словами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w:t>
      </w:r>
    </w:p>
    <w:p>
      <w:r>
        <w:rPr>
          <w:b/>
        </w:rPr>
        <w:t xml:space="preserve">2. </w:t>
      </w:r>
      <w:r>
        <w:t>в абзаце первом статьи 5.46 слова "избирательного объединения, избирательного блока" заменить словами "списка кандидатов"</w:t>
      </w:r>
    </w:p>
    <w:p>
      <w:r>
        <w:rPr>
          <w:b/>
        </w:rPr>
        <w:t xml:space="preserve">2. </w:t>
      </w:r>
      <w:r>
        <w:t>в абзаце первом статьи 5.47 слова "всех форм собственности" заменить словами "независимо от формы собственности", после слов "на рабочих местах," дополнить словами "по месту учебы,", после слов "иных социальных выплат" дополнить словами ", а также при оказании благотворительной помощи"</w:t>
      </w:r>
    </w:p>
    <w:p>
      <w:r>
        <w:rPr>
          <w:b/>
        </w:rPr>
        <w:t xml:space="preserve">2. </w:t>
      </w:r>
      <w:r>
        <w:t>в статье 5.48:</w:t>
      </w:r>
    </w:p>
    <w:p>
      <w:r>
        <w:rPr>
          <w:b/>
        </w:rPr>
        <w:t xml:space="preserve">2. </w:t>
      </w:r>
      <w:r>
        <w:t>статью 5.49 изложить в следующей редакции: "Статья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 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 влечет наложение административного штрафа на граждан в размере от двадцати до двадцати пяти минимальных размеров оплаты труда; на должностных лиц - от тридцати до пятидесяти минимальных размеров оплаты труда; на юридических лиц - от трехсот до пятисот минимальных размеров оплаты труда."</w:t>
      </w:r>
    </w:p>
    <w:p>
      <w:r>
        <w:rPr>
          <w:b/>
        </w:rPr>
        <w:t xml:space="preserve">2. </w:t>
      </w:r>
      <w:r>
        <w:t>в статье 5.50:</w:t>
      </w:r>
    </w:p>
    <w:p>
      <w:r>
        <w:rPr>
          <w:b/>
        </w:rPr>
        <w:t xml:space="preserve">2. </w:t>
      </w:r>
      <w:r>
        <w:t>статьи 5.51 и 5.52 изложить в следующей редакции: Абзац. (Утратил силу - Федеральный закон от 09.03.2016 № 66-ФЗ) Абзац. (Утратил силу - Федеральный закон от 09.03.2016 № 66-ФЗ) Абзац. (Утратил силу - Федеральный закон от 09.03.2016 № 66-ФЗ)</w:t>
      </w:r>
    </w:p>
    <w:p>
      <w:r>
        <w:rPr>
          <w:b/>
        </w:rPr>
        <w:t xml:space="preserve">2. </w:t>
      </w:r>
      <w:r>
        <w:t>в наименовании слова "избирательных блоков," исключить</w:t>
      </w:r>
    </w:p>
    <w:p>
      <w:r>
        <w:rPr>
          <w:b/>
        </w:rPr>
        <w:t xml:space="preserve">2. </w:t>
      </w:r>
      <w:r>
        <w:t>абзац первый изложить в следующей редакции: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
        <w:rPr>
          <w:b/>
        </w:rPr>
        <w:t xml:space="preserve">2. </w:t>
      </w:r>
      <w:r>
        <w:t>в абзаце втором слова "либо избирательные объединения, входящие (входившие) в избирательный блок," исключить</w:t>
      </w:r>
    </w:p>
    <w:p>
      <w:r>
        <w:rPr>
          <w:b/>
        </w:rPr>
        <w:t xml:space="preserve">2. </w:t>
      </w:r>
      <w:r>
        <w:t>примечание признать утратившим силу</w:t>
      </w:r>
    </w:p>
    <w:p>
      <w:r>
        <w:rPr>
          <w:b/>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 влечет наложение административного штрафа в размере от тридцати до пятидесяти минимальных размеров оплаты труда."; 25) дополнить статьей 5.56 следующего содержания: "Статья 5.56. Нарушение порядка и сроков представления и хранения документов, связанных с подготовкой и проведением выборов, референдума 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 влечет наложение административного штрафа в размере от двадцати до пятидесяти минимальных размеров оплаты труда.</w:t>
      </w:r>
    </w:p>
    <w:p>
      <w:r>
        <w:rPr>
          <w:b/>
        </w:rPr>
        <w:t xml:space="preserve">2. </w:t>
      </w:r>
      <w:r>
        <w:t>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 влечет наложение административного штрафа на граждан в размере от пятнадцати до двадцати минимальных размеров оплаты труда; на должностных лиц - от двадцати до пятидесяти минимальных размеров оплаты труда.";</w:t>
      </w:r>
    </w:p>
    <w:p>
      <w:r>
        <w:rPr>
          <w:b/>
        </w:rPr>
        <w:t xml:space="preserve">2. </w:t>
      </w:r>
      <w:r>
        <w:t>часть 1 статьи 23.1 после цифр "5.45 - 5.52," дополнить цифрами "5.56,"</w:t>
      </w:r>
    </w:p>
    <w:p>
      <w:r>
        <w:rPr>
          <w:b/>
        </w:rPr>
        <w:t xml:space="preserve">2. </w:t>
      </w:r>
      <w:r>
        <w:t>в статье 28.3:</w:t>
      </w:r>
    </w:p>
    <w:p>
      <w:r>
        <w:rPr>
          <w:b/>
        </w:rPr>
        <w:t xml:space="preserve">2. </w:t>
      </w:r>
      <w:r>
        <w:t>в части 1 статьи 28.4 слова "предусмотренных статьями 5.1, 5.7, 5.21, 5.23 - 5.25, 5.45, 5.48, 5.52" заменить словами "предусмотренных статьями 5.1, 5.7, 5.21, 5.23 - 5.25, 5.45, 5.46, 5.48, 5.52"</w:t>
      </w:r>
    </w:p>
    <w:p>
      <w:r>
        <w:rPr>
          <w:b/>
        </w:rPr>
        <w:t xml:space="preserve">2. </w:t>
      </w:r>
      <w:r>
        <w:t>часть 3 статьи 29.6 после цифр "5.52" дополнить цифрами ", 5.56"</w:t>
      </w:r>
    </w:p>
    <w:p>
      <w:r>
        <w:rPr>
          <w:b/>
        </w:rPr>
        <w:t xml:space="preserve">2. </w:t>
      </w:r>
      <w:r>
        <w:t>часть 3 статьи 30.3 после цифр "5.52" дополнить цифрами ", 5.56"</w:t>
      </w:r>
    </w:p>
    <w:p>
      <w:r>
        <w:rPr>
          <w:b/>
        </w:rPr>
        <w:t xml:space="preserve">2. </w:t>
      </w:r>
      <w:r>
        <w:t>часть 2 статьи 30.5 после цифр "5.52" дополнить цифрами ", 5.56"</w:t>
      </w:r>
    </w:p>
    <w:p>
      <w:r>
        <w:rPr>
          <w:b/>
        </w:rPr>
        <w:t xml:space="preserve">2. </w:t>
      </w:r>
      <w:r>
        <w:t>в пункте 1 части 2 слова "статьями 5.10" заменить словами "статьями 5.6, 5.10", после цифр "5.16," дополнить цифрами "5.22,"</w:t>
      </w:r>
    </w:p>
    <w:p>
      <w:r>
        <w:rPr>
          <w:b/>
        </w:rPr>
        <w:t xml:space="preserve">2. </w:t>
      </w:r>
      <w:r>
        <w:t>в абзаце первом части 5 слова "предусмотренных статьями 5.3 - 5.6, 5.8 - 5.12, 5.15 - 5.20, 5.22, 5.46, 5.47, 5.50, 5.51" заменить словами "предусмотренных статьями 5.3 - 5.5, 5.8 - 5.10, 5.12, 5.15, 5.17 - 5.20, 5.47, 5.50, 5.51, 5.56"</w:t>
      </w:r>
    </w:p>
    <w:p>
      <w:r>
        <w:rPr>
          <w:b/>
        </w:rPr>
        <w:t>Статья 9</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 39, ст. 3642; 2003, № 26, ст. 2572; № 27, ст. 2711, 2716; 2004, № 24, ст. 2335; № 33, ст. 3368; № 35, ст. 3607; № 50, ст. 4950; Российская газета, 2005, 2 июля) следующие изменения: 1) в пункте 5 статьи 1 слова "и дополнений" исключить; 2) в статье 2: а) подпункт 4 изложить в следующей редакции: "4)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 б) в подпункте 10 слова ", избирательного блока" исключить; в) подпункт 12 изложить в следующей редакции: "12) ГАС "Выборы" - Государственная автоматизированная система Российской Федерации "Выборы";"; г) дополнить подпунктом 121 следующего содержания: "121)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 д) в подпункте 13 слова "представительный орган местного самоуправления" заменить словами "представительный орган муниципального образования"; е) в подпунктах 14 и 15 слова "избирательного блока," исключить; ж) в подпункте 19 слово "(проведении)" исключить; з) в подпункте 20 слова ", избирательного блока" и слова ", избирательным блоком" исключить; и) подпункт 29 признать утратившим силу; к) дополнить подпунктом 411 следующего содержания: "411) комплекс для электронного голосования - комплекс средств автоматизации ГАС "Выборы", предназначенный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 л) дополнить подпунктом 521 следующего содержания: "521) регистр избирателей, участников референдума - информационный ресурс ГАС "Выборы", содержащий совокупность персональных данных об избирателях, участниках референдума;"; м) в подпункте 59 слова ", избирательным блоком" исключить; н) дополнить подпунктами 62 и 63 следующего содержания: "62) электронное голосование - голосование без использования бюллетеня, изготовленного на бумажном носителе, с использованием комплекса средств автоматизации ГАС "Выборы"; 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 3) в пункте 6 статьи 3 слова "юридические лица" заменить словом "организации"; 4) пункт 9 статьи 4 изложить в следующей редакции: "9.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муниципальные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муниципальные должности муниципальной службы. Депутаты представительных органов муниципальных образований не могут замещать муниципальные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 5) в пункте 2 статьи 5 слова "представительный орган местного самоуправления" заменить словами "представительный орган муниципального образования", слова "равное число голосов" заменить словами "число голосов, равное числу мандатов, подлежащих распределению в избирательном округе с наименьшим числом мандатов, либо один голос"; 6) статью 6 изложить в следующей редакции: "Статья 6. Прямое избирательное право и право на прямое волеизъявление на референдуме 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и против всех кандидатов (против всех списков кандидатов), за вынесенные на референдумы вопросы или против них непосредственно."; 7) в статье 8: а) пункт 1 дополнить предложениями следующего содержания: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марта года, в котором истекает срок полномочий указанных органов или депутатов, а в случае, предусмотренном пунктом 8 статьи 811 настоящего Федерального закона, - второе воскресенье октября года, в котором истекает срок полномочий указанных органов или депутатов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марта или второе воскресенье октября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марта или второе воскресенье октября объявлено в установленном порядке рабочим днем, днем окончания срока, на который избираются указанные органы или депутаты, является соответственно первое воскресенье марта, первое воскресенье октября. Совмещение дней голосования на выборах разного уровня, в результате которого избиратель будет иметь возможность проголосовать одновременно более чем по четырем избирательным бюллетеням, за исключением бюллетеней, выданных в связи с проведением досрочных, повторных или дополнительных выборов, не допускается."; б) в пункте 2 первое предложение дополнить словами ", за исключением случая, установленного пунктами 6 и 9 статьи 811 настоящего Федерального закона", слова "официального опубликования" заменить словами "вступления в силу"; 8) в статье 9 слова "установленные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 заменить словами "обеспечивающие соблюдение сроков полномочий этих органов или депутатов"; 9) статью 10 изложить в следующей редакции: "Статья 10. Назначение выборов 1. Выборы указанных в пункте 1 статьи 8 настоящего Федерального закона органов или депутатов назначает уполномоченный на то орган или должностное лицо.</w:t>
      </w:r>
    </w:p>
    <w:p>
      <w:r>
        <w:rPr>
          <w:b/>
        </w:rPr>
        <w:t xml:space="preserve">2. </w:t>
      </w:r>
      <w:r>
        <w:t>День голосования на выборах в федеральные органы государственной власти определяется в соответствии с федеральным законом</w:t>
      </w:r>
    </w:p>
    <w:p>
      <w:r>
        <w:rPr>
          <w:b/>
        </w:rPr>
        <w:t xml:space="preserve">3. </w:t>
      </w:r>
      <w:r>
        <w:t>Днями голосования на выборах в органы государственной власти субъектов Российской Федерации, органы местного самоуправления являются второе воскресенье марта или в случаях, предусмотренных настоящим Федеральным законом, второе воскресенье октября года, в котором истекают сроки полномочий указанных органов или депутатов указанных органов, за исключением случаев, предусмотренных пунктами 4 - 6 настоящей статьи и пунктом 8 статьи 811 настоящего Федерального закона</w:t>
      </w:r>
    </w:p>
    <w:p>
      <w:r>
        <w:rPr>
          <w:b/>
        </w:rPr>
        <w:t xml:space="preserve">4. </w:t>
      </w:r>
      <w:r>
        <w:t>В случае досрочного прекращения полномочий органов или депутатов, указанных в пункте 3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
        <w:rPr>
          <w:b/>
        </w:rPr>
        <w:t xml:space="preserve">5. </w:t>
      </w:r>
      <w:r>
        <w:t>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марта либо на второе воскресенье октября,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
        <w:rPr>
          <w:b/>
        </w:rPr>
        <w:t xml:space="preserve">6. </w:t>
      </w:r>
      <w:r>
        <w:t>Голосование на выборах может быть назначено только на воскресенье. Не допускается назначение голосования на нерабочий праздничный день и на предшествующий ему день, на день, следующий за нерабочим праздничным днем, а также на воскресенье, которое в установленном порядке объявлено рабочим днем. Если второе воскресенье марта,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марта объявлено в установленном порядке рабочим днем, выборы назначаются на первое воскресенье марта. Если второе воскресенье октября,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октября объявлено в установленном порядке рабочим днем, выборы назначаются на первое воскресенье октября</w:t>
      </w:r>
    </w:p>
    <w:p>
      <w:r>
        <w:rPr>
          <w:b/>
        </w:rPr>
        <w:t xml:space="preserve">7. </w:t>
      </w:r>
      <w:r>
        <w:t>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
        <w:rPr>
          <w:b/>
        </w:rPr>
        <w:t xml:space="preserve">8. </w:t>
      </w:r>
      <w:r>
        <w:t>Если уполномоченный на то орган или должностное лицо не назначит выборы в сроки, предусмотренные пунктом 7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пунктом 7 настоящей статьи срока официального опубликования решения о назначении выборов</w:t>
      </w:r>
    </w:p>
    <w:p>
      <w:r>
        <w:rPr>
          <w:b/>
        </w:rPr>
        <w:t xml:space="preserve">9. </w:t>
      </w:r>
      <w:r>
        <w:t>Если соответствующая избирательная комиссия не назначит в установленный пунктом 8 настоящей статьи срок выборы указанных в пункте 1 статьи 8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статьями 22 - 24 и 29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
        <w:rPr>
          <w:b/>
        </w:rPr>
        <w:t xml:space="preserve">2. </w:t>
      </w:r>
      <w:r>
        <w:t>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
        <w:rPr>
          <w:b/>
        </w:rPr>
        <w:t xml:space="preserve">3. </w:t>
      </w:r>
      <w:r>
        <w:t>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
        <w:rPr>
          <w:b/>
        </w:rPr>
        <w:t xml:space="preserve">4. </w:t>
      </w:r>
      <w:r>
        <w:t>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
        <w:rPr>
          <w:b/>
        </w:rPr>
        <w:t xml:space="preserve">2. </w:t>
      </w:r>
      <w:r>
        <w:t>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
        <w:rPr>
          <w:b/>
        </w:rPr>
        <w:t xml:space="preserve">3. </w:t>
      </w:r>
      <w:r>
        <w:t>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
        <w:rPr>
          <w:b/>
        </w:rPr>
        <w:t xml:space="preserve">4. </w:t>
      </w:r>
      <w:r>
        <w:t>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
        <w:rPr>
          <w:b/>
        </w:rPr>
        <w:t xml:space="preserve">5. </w:t>
      </w:r>
      <w:r>
        <w:t>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даты выдачи документа -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
        <w:rPr>
          <w:b/>
        </w:rPr>
        <w:t xml:space="preserve">6. </w:t>
      </w:r>
      <w:r>
        <w:t>Органы записи актов гражданского состояния не реже чем один раз в месяц представляют сведения о фактах смерти граждан Российской Федерации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
        <w:rPr>
          <w:b/>
        </w:rPr>
        <w:t xml:space="preserve">7. </w:t>
      </w:r>
      <w:r>
        <w:t>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
        <w:rPr>
          <w:b/>
        </w:rPr>
        <w:t xml:space="preserve">8. </w:t>
      </w:r>
      <w:r>
        <w:t>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
        <w:rPr>
          <w:b/>
        </w:rPr>
        <w:t xml:space="preserve">9. </w:t>
      </w:r>
      <w:r>
        <w:t>Сведения, указанные в пунктах 5 - 8 настоящей статьи, не реже чем один раз в месяц передаются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
        <w:rPr>
          <w:b/>
        </w:rPr>
        <w:t xml:space="preserve">10. </w:t>
      </w:r>
      <w:r>
        <w:t>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"Выборы"</w:t>
      </w:r>
    </w:p>
    <w:p>
      <w:r>
        <w:rPr>
          <w:b/>
        </w:rPr>
        <w:t xml:space="preserve">11. </w:t>
      </w:r>
      <w:r>
        <w:t>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положением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
        <w:rPr>
          <w:b/>
        </w:rPr>
        <w:t xml:space="preserve">12. </w:t>
      </w:r>
      <w:r>
        <w:t>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
        <w:rPr>
          <w:b/>
        </w:rPr>
        <w:t xml:space="preserve">17. </w:t>
      </w:r>
      <w:r>
        <w:t>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Информация об этом передается в участковую комиссию, где данный избиратель, участник референдума включен в список избирателей, участников референдума по месту жительства, через соответствующую территориальную комиссию (если место жительства избирателя, участника референдума находится на территории того же субъекта Российской Федерации) либо избирательную комиссию субъекта Российской Федерации (если место жительства избирателя, участника референдума находится на территории другого субъекта Российской Федерации). Участковая комиссия в графе "Особые отметки"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 м) дополнить пунктом 19 следующего содержания: "19.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
        <w:rPr>
          <w:b/>
        </w:rPr>
        <w:t xml:space="preserve">21. </w:t>
      </w:r>
      <w:r>
        <w:t>Инициативная группа по проведению референдума, а также избирательные объединения, списки кандидатов которых были допущены к распределению депутатских мандатов в законодательном (представительном) органе государственной власти,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p>
    <w:p>
      <w:r>
        <w:rPr>
          <w:b/>
        </w:rPr>
        <w:t xml:space="preserve">212. </w:t>
      </w:r>
      <w:r>
        <w:t>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Кодексом Российской Федерации об административных правонарушениях."; л) пункт 22 дополнить подпунктом "д" следующего содержания: "д) составлять протоколы об административных правонарушениях."; м) в пункте 23: в подпункте "г" слова "избирательных блоков," исключить; в подпункте "д" слова "избирательным блокам," исключить; н) пункт 24 изложить в следующей редакции: "24.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или избирательными объединениями, списки кандидатов которых были допущены к распределению депутатских мандатов,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с правом совещательного голоса прекращаются в день окончания соответствующей избирательной кампании. Полномочия членов иных избирательных комиссий, а также членов комиссий референдума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о) в пункте 27 слова "избирательными блоками, выдвинутые которыми списки кандидатов" заменить словами "списки кандидатов которых";</w:t>
      </w:r>
    </w:p>
    <w:p>
      <w:r>
        <w:rPr>
          <w:b/>
        </w:rPr>
        <w:t xml:space="preserve">12. </w:t>
      </w:r>
      <w:r>
        <w:t>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
        <w:rPr>
          <w:b/>
        </w:rPr>
        <w:t xml:space="preserve">2. </w:t>
      </w:r>
      <w:r>
        <w:t>Кандидат считается выдвинутым, приобретает права и обязанности кандидата, предусмотренные настоящим Федеральным законом, иным законом, после поступления в соответствующую избирательную комиссию уведомления, указанного в пункте 1 настоящей статьи, и представляемого вместе с уведомлением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 код органа, выдавшего паспорт или документ, заменяющий паспорт гражданина, гражданство, образование,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не более чем к одной политической партии либо к одному иному общественному объединению, зарегистрированным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уведомлением и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 Вместе с уведомлением и заявлением кандидат представляет копию паспорта или документа, заменяющего паспорт гражданина, а также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б) дополнить пунктом 21 следующего содержания: "21. В случае наличия у кандидата помимо гражданства Российской Федерации гражданства иностранного государства в заявлении, предусмотренном пунктом 2 настоящей статьи, указываются сведения об иностранном гражданстве кандидата, дата и основания его приобретения, а также наименование соответствующего иностранного государства. В случае наличия у кандидата неснятой и непогашенной судимости в заявлении указываются сведения о судимости кандидата."; в) пункт 3 изложить в следующей редакции: "3. Вместе с уведомлением, указанным в пункте 1 настоящей статьи,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к настоящему Федеральному закону, которая может включать дополнительные сведения, если это предусмотрено федеральным законом. Если кандидат не имеет имущества, принадлежащего ему на праве собственности, и (или) в течение года, предшествующего году назначения выборов, не получал доходов, сведения о которых должны представляться в соответствии с настоящим пунктом, это также указывается в заявлении кандидата о согласии баллотироваться по соответствующему избирательному округу. Федеральным законом может быть предусмотрена необходимость представления сведений о размере и об источниках доходов и имуществе супруга кандидата."; г) в пункте 4 слова "представительных органов местного самоуправления" заменить словами "представительных органов муниципальных образований"; д) в пункте 5 слова "указанные в пунктах 1 - 3" заменить словами "указанные в пунктах 1, 2 и 3"; е) пункт 6 изложить в следующей редакции: "6. Избирательная комиссия обращается с представлением о проверке достоверности сведений о кандидатах, представляемых в соответствии с пунктами 2, 21 и 3 настоящей статьи, в соответствующие органы, которые обязаны сообщить о результатах проверки сведений, представляемых в соответствии с пунктами 2 и 21 настоящей статьи, в течение десяти дней, а сведений, представляемых в соответствии с пунктом 3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
        <w:rPr>
          <w:b/>
        </w:rPr>
        <w:t xml:space="preserve">7. </w:t>
      </w:r>
      <w:r>
        <w:t>Право сбора подписей избирателей, участников референдума принадлежит дееспособному гражданину Российской Федерации, достигшему к моменту сбора подписей возраста 18 лет.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 Законом может быть предусмотрено, что кандидат, избирательное объединение, инициативная группа по проведению референдума обязаны составить список лиц, осуществлявших сбор подписей избирателей, участников референдума, а также нотариально удостоверить сведения о лицах, осуществлявших сбор подписей, и подписи этих лиц."; г) в пункте 8 первое предложение изложить в следующей редакции: "Форма подписного листа и порядок его заверения устанавливаются законом.", слова "от руки" заменить словами "рукописным способом, при этом использование карандашей не допускается";</w:t>
      </w:r>
    </w:p>
    <w:p>
      <w:r>
        <w:rPr>
          <w:b/>
        </w:rPr>
        <w:t xml:space="preserve">2. </w:t>
      </w:r>
      <w:r>
        <w:t>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для назначения референдума, не более чем на четыре подписи</w:t>
      </w:r>
    </w:p>
    <w:p>
      <w:r>
        <w:rPr>
          <w:b/>
        </w:rPr>
        <w:t xml:space="preserve">3. </w:t>
      </w:r>
      <w:r>
        <w:t>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а также основания для признания подписей недействительными.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w:t>
      </w:r>
    </w:p>
    <w:p>
      <w:r>
        <w:rPr>
          <w:b/>
        </w:rPr>
        <w:t xml:space="preserve">4. </w:t>
      </w:r>
      <w:r>
        <w:t>Проверке и учету не подлежат подписи избирателей, участников референдума, содержащиеся в подписных листах, но исключенные (вычеркнутые) инициаторами выдвижения кандидата, списка кандидатов, проведения референдума, если это специально оговорено ими в подписном листе или в протоколе об итогах сбора подписей до представления подписных листов в комиссию</w:t>
      </w:r>
    </w:p>
    <w:p>
      <w:r>
        <w:rPr>
          <w:b/>
        </w:rPr>
        <w:t xml:space="preserve">5. </w:t>
      </w:r>
      <w:r>
        <w:t>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не препятствующие однозначному восприятию этих сведений</w:t>
      </w:r>
    </w:p>
    <w:p>
      <w:r>
        <w:rPr>
          <w:b/>
        </w:rPr>
        <w:t xml:space="preserve">6. </w:t>
      </w:r>
      <w:r>
        <w:t>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кандидатов, списки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инициативной группы по проведению референдума, представившие установленное количество подписей избирателей, участников референдума</w:t>
      </w:r>
    </w:p>
    <w:p>
      <w:r>
        <w:rPr>
          <w:b/>
        </w:rPr>
        <w:t xml:space="preserve">7. </w:t>
      </w:r>
      <w:r>
        <w:t>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проверка подписных листов повлечет за собой последствия, предусмотренные подпунктом "д" пункта 24 или подпунктом "г" пункта 25 настоящей статьи, кандидат, уполномоченный представитель избирательного объединения,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внесение изменений в протокол комиссией, составившей протокол, после принятия ею указанного решения не допускаются.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 Абзац. (Утратил силу - Федеральный закон от 09.02.2009 № 3-ФЗ)</w:t>
      </w:r>
    </w:p>
    <w:p>
      <w:r>
        <w:rPr>
          <w:b/>
        </w:rPr>
        <w:t xml:space="preserve">16. </w:t>
      </w:r>
      <w:r>
        <w:t>Регистрация кандидата, списка кандидатов, выдвинутых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а также регистрация кандидатов, списков кандидатов, выдвинутых региональными отделениями или иными структурными подразделениями такой политической партии (если это предусмотрено уставом политической партии), осуществляется без сбора подписей избирателей и внесения избирательного залога при условии, что указанное официальное опубликование состоялось раньше представления в избирательную комиссию документов, необходимых для регистрации кандидата, списка кандидатов. Регистрация такого кандидата, списка кандидатов осуществляется на основании решения о выдвижении этого кандидата, списка кандидатов, принятого политической партией, ее региональным отделением или иным структурным подразделением в порядке, установленном федеральным законом</w:t>
      </w:r>
    </w:p>
    <w:p>
      <w:r>
        <w:rPr>
          <w:b/>
        </w:rPr>
        <w:t xml:space="preserve">17. </w:t>
      </w:r>
      <w:r>
        <w:t>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внесение избирательного залога могут не осуществляться, если законом субъекта Российской Федерации предусмотрен заявительный порядок регистрации кандидатов</w:t>
      </w:r>
    </w:p>
    <w:p>
      <w:r>
        <w:rPr>
          <w:b/>
        </w:rPr>
        <w:t xml:space="preserve">18. </w:t>
      </w:r>
      <w:r>
        <w:t>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и принять решение о регистрации кандидата, списка кандидатов либо об отказе в регистрации. До принятия решения о регистрации кандидат вправе вносить уточнения в сведения о себе, представленные в соответствии с пунктами 2 и 3 статьи 33 настоящего Федерального закона</w:t>
      </w:r>
    </w:p>
    <w:p>
      <w:r>
        <w:rPr>
          <w:b/>
        </w:rPr>
        <w:t xml:space="preserve">19. </w:t>
      </w:r>
      <w:r>
        <w:t>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
        <w:rPr>
          <w:b/>
        </w:rPr>
        <w:t xml:space="preserve">20. </w:t>
      </w:r>
      <w:r>
        <w:t>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
        <w:rPr>
          <w:b/>
        </w:rPr>
        <w:t xml:space="preserve">21. </w:t>
      </w:r>
      <w:r>
        <w:t>Комиссия референдума, указанная в пункте 2 статьи 36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
        <w:rPr>
          <w:b/>
        </w:rPr>
        <w:t xml:space="preserve">22. </w:t>
      </w:r>
      <w:r>
        <w:t>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
        <w:rPr>
          <w:b/>
        </w:rPr>
        <w:t xml:space="preserve">23. </w:t>
      </w:r>
      <w:r>
        <w:t>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
        <w:rPr>
          <w:b/>
        </w:rPr>
        <w:t xml:space="preserve">24. </w:t>
      </w:r>
      <w:r>
        <w:t>Основаниями отказа в регистрации кандидата являются:</w:t>
      </w:r>
    </w:p>
    <w:p>
      <w:r>
        <w:rPr>
          <w:b/>
        </w:rPr>
        <w:t xml:space="preserve">25. </w:t>
      </w:r>
      <w:r>
        <w:t>Основаниями отказа в регистрации списка кандидатов, отказа в проведении референдума являются:</w:t>
      </w:r>
    </w:p>
    <w:p>
      <w:r>
        <w:rPr>
          <w:b/>
        </w:rPr>
        <w:t xml:space="preserve">26. </w:t>
      </w:r>
      <w:r>
        <w:t>Основаниями исключения кандидата из заверенного списка кандидатов являются:</w:t>
      </w:r>
    </w:p>
    <w:p>
      <w:r>
        <w:rPr>
          <w:b/>
        </w:rPr>
        <w:t xml:space="preserve">27. </w:t>
      </w:r>
      <w:r>
        <w:t>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пунктами 24 - 26 настоящей статьи, являются исчерпывающими</w:t>
      </w:r>
    </w:p>
    <w:p>
      <w:r>
        <w:rPr>
          <w:b/>
        </w:rPr>
        <w:t xml:space="preserve">28. </w:t>
      </w:r>
      <w:r>
        <w:t>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
        <w:rPr>
          <w:b/>
        </w:rPr>
        <w:t xml:space="preserve">29. </w:t>
      </w:r>
      <w:r>
        <w:t>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
        <w:rPr>
          <w:b/>
        </w:rPr>
        <w:t xml:space="preserve">30. </w:t>
      </w:r>
      <w:r>
        <w:t>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кандидат, выдвинутый непосредственно, не позднее чем за пять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
        <w:rPr>
          <w:b/>
        </w:rPr>
        <w:t xml:space="preserve">31. </w:t>
      </w:r>
      <w:r>
        <w:t>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
        <w:rPr>
          <w:b/>
        </w:rPr>
        <w:t xml:space="preserve">32. </w:t>
      </w:r>
      <w:r>
        <w:t>Избирательное объединение в порядке и по основаниям, предусмотренным его уставом,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или исключения некоторых кандидатов</w:t>
      </w:r>
    </w:p>
    <w:p>
      <w:r>
        <w:rPr>
          <w:b/>
        </w:rPr>
        <w:t xml:space="preserve">33. </w:t>
      </w:r>
      <w:r>
        <w:t>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пунктом 35 настоящей статьи. В этом случае голосование проводится в ближайший установленный статьей 10 настоящего Федерального закона день, на который могут назначаться выборы</w:t>
      </w:r>
    </w:p>
    <w:p>
      <w:r>
        <w:rPr>
          <w:b/>
        </w:rPr>
        <w:t xml:space="preserve">34. </w:t>
      </w:r>
      <w:r>
        <w:t>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пункта 3 или 4 статьи 76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
        <w:rPr>
          <w:b/>
        </w:rPr>
        <w:t xml:space="preserve">35. </w:t>
      </w:r>
      <w:r>
        <w:t>Если в связи с обстоятельствами, предусмотренными пунктом 33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
        <w:rPr>
          <w:b/>
        </w:rPr>
        <w:t xml:space="preserve">36. </w:t>
      </w:r>
      <w:r>
        <w:t>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Конституцией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
        <w:rPr>
          <w:b/>
        </w:rPr>
        <w:t xml:space="preserve">5. </w:t>
      </w:r>
      <w:r>
        <w:t>Под использованием преимуществ должностного или служебного положения в настоящем Федеральном законе понимается: 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 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 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 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 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законом, иным законом; 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 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 д) пункт 7 изложить в следующей редакции: "7.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
        <w:rPr>
          <w:b/>
        </w:rPr>
        <w:t xml:space="preserve">2. </w:t>
      </w:r>
      <w:r>
        <w:t>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оказывалась государственная поддержка в форме субсидий и (или) субвенций на их функционирование за счет средств федерального бюджета, бюджета субъекта Российской Федерации,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
        <w:rPr>
          <w:b/>
        </w:rPr>
        <w:t xml:space="preserve">3. </w:t>
      </w:r>
      <w:r>
        <w:t>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оказывалась муниципальная поддержка в форме субсидий и (или) субвенций на их функционирование за счет средств местного бюджета,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
        <w:rPr>
          <w:b/>
        </w:rPr>
        <w:t xml:space="preserve">4. </w:t>
      </w:r>
      <w:r>
        <w:t>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пунктов 2 и 3 настоящей статьи</w:t>
      </w:r>
    </w:p>
    <w:p>
      <w:r>
        <w:rPr>
          <w:b/>
        </w:rPr>
        <w:t xml:space="preserve">5. </w:t>
      </w:r>
      <w:r>
        <w:t>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
        <w:rPr>
          <w:b/>
        </w:rPr>
        <w:t xml:space="preserve">6. </w:t>
      </w:r>
      <w:r>
        <w:t>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
        <w:rPr>
          <w:b/>
        </w:rPr>
        <w:t xml:space="preserve">7. </w:t>
      </w:r>
      <w:r>
        <w:t>Перечень государственных и (или) муниципальных организаций телерадиовещания, а также государственных и (или) муниципальных периодических печатных изданий, которые обязаны предоставлять эфирное время, печатную площадь для проведения предвыборной агитации, агитации по вопросам референдума, публикуется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w:t>
      </w:r>
    </w:p>
    <w:p>
      <w:r>
        <w:rPr>
          <w:b/>
        </w:rPr>
        <w:t xml:space="preserve">8. </w:t>
      </w:r>
      <w:r>
        <w:t>Перечень, указанный в пункте 7 настоящей статьи, представляется в соответствующую комиссию не позднее чем на пятый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 а) наименование организации телерадиовещания и соответствующего средства массовой информации либо периодического печатного издания; б) юридический адрес организации телерадиовещания либо редакции периодического печатного издания; в)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 г) вид и объем государственной (муниципальной) поддержки (если таковая имелась за год, предшествующий дню официального опубликования (публикации) решения о назначении выборов, дню официального опубликования решения о назначении референдума); 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 е) периодичность выпуска периодического печатного издания; ж) 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изданий).";</w:t>
      </w:r>
    </w:p>
    <w:p>
      <w:r>
        <w:rPr>
          <w:b/>
        </w:rPr>
        <w:t xml:space="preserve">10. </w:t>
      </w:r>
      <w:r>
        <w:t>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общего пользования "Интернет". Для такой публикации используется бесплатная печатная площадь, предоставляемая избирательным объединениям в соответствии с настоящим Федеральным законом,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
        <w:rPr>
          <w:b/>
        </w:rPr>
        <w:t xml:space="preserve">5. </w:t>
      </w:r>
      <w:r>
        <w:t>Зарегистрированный кандидат, избирательное объединение, инициативная группа по проведению референдума вправе отказаться от участия в совместном агитационном мероприятии. При этом эфирное время, отведенное для проведения совместного агитационного мероприятия, в том числе в случае, если в указанном мероприятии может принять участие только один участник, не уменьшается, за исключением случаев, предусмотренных законом. Отказ от участия в совместном агитационном мероприятии не влечет за собой увеличение бесплатного эфирного времени, предоставляемого зарегистрированному кандидату, избирательному объединению, инициативной группе по проведению референдума, отказавшимся участвовать в указанном мероприятии, за исключением случаев, предусмотренных законом."; д) дополнить пунктом 51 следующего содержания: "51. Оставшаяся часть общего объема бесплатного эфирного времени (при ее наличии) предоставляется государственными и муниципальными организациями телерадиовещания зарегистрированным кандидатам, избирательным объединениям, инициативной группе по проведению референдума и указанным в пункте 1 настоящей статьи иным группам участников референдума для размещения агитационных материалов."; е) в пункте 6 слова "избирательных блоков," и слова "избирательный блок," исключить; ж) в пункте 7 слово "дополнительного" и слова "избирательным блокам," исключить; з) в пункте 8 слова "избирательным блокам," исключить;</w:t>
      </w:r>
    </w:p>
    <w:p>
      <w:r>
        <w:rPr>
          <w:b/>
        </w:rPr>
        <w:t xml:space="preserve">2. </w:t>
      </w:r>
      <w:r>
        <w:t>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
        <w:rPr>
          <w:b/>
        </w:rPr>
        <w:t xml:space="preserve">3. </w:t>
      </w:r>
      <w:r>
        <w:t>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
        <w:rPr>
          <w:b/>
        </w:rPr>
        <w:t xml:space="preserve">4. </w:t>
      </w:r>
      <w:r>
        <w:t>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w:t>
      </w:r>
    </w:p>
    <w:p>
      <w:r>
        <w:rPr>
          <w:b/>
        </w:rPr>
        <w:t xml:space="preserve">5. </w:t>
      </w:r>
      <w:r>
        <w:t>Заявки на выделение помещений, указанных в пунктах 3 и 4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
        <w:rPr>
          <w:b/>
        </w:rPr>
        <w:t xml:space="preserve">6. </w:t>
      </w:r>
      <w:r>
        <w:t>Кандидаты, избирательные объединения,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
        <w:rPr>
          <w:b/>
        </w:rPr>
        <w:t xml:space="preserve">7. </w:t>
      </w:r>
      <w:r>
        <w:t>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
        <w:rPr>
          <w:b/>
        </w:rPr>
        <w:t xml:space="preserve">8. </w:t>
      </w:r>
      <w:r>
        <w:t>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
        <w:rPr>
          <w:b/>
        </w:rPr>
        <w:t xml:space="preserve">4. </w:t>
      </w:r>
      <w:r>
        <w:t>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w:t>
      </w:r>
    </w:p>
    <w:p>
      <w:r>
        <w:rPr>
          <w:b/>
        </w:rPr>
        <w:t xml:space="preserve">5. </w:t>
      </w:r>
      <w:r>
        <w:t>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
        <w:rPr>
          <w:b/>
        </w:rPr>
        <w:t xml:space="preserve">6. </w:t>
      </w:r>
      <w:r>
        <w:t>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законом, иным законом бесплатного и платного эфирного времени, бесплатной и платной печатной площади."; д) пункт 7 дополнить словами "и принимают меры по устранению допущенных нарушений"; е) пункт 8 изложить в следующей редакции: "8.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пунктов 2 - 6, 8 и 10 статьи 54 настоящего Федерального закона, а также в случае нарушения организацией телерадиовещания, редакцией периодического печатного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орган исполнительной власти, осуществляющий функции по контролю и надзору в сфере массовых коммуникаций,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их должностных лиц, иных лиц к ответственности в соответствии с законодательством Российской Федерации.";</w:t>
      </w:r>
    </w:p>
    <w:p>
      <w:r>
        <w:rPr>
          <w:b/>
        </w:rPr>
        <w:t xml:space="preserve">9. </w:t>
      </w:r>
      <w:r>
        <w:t>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пунктов 7 и 8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пунктами 7 и 8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 ж) в пункте 10 слова "избирательного блока," и слова "избирательным блоком," исключить; з) в пункте 11 слова "специальный счет референдума" заменить словами "специальный счет фонда референдума", слова "избирательного блока," и слова "избирательный блок," исключить, дополнить предложением следующего содержания: "Законом субъекта Российской Федерации может быть предусмотрено, что на выборах органов местного самоуправления сельских поселений перечисление средств избирательного фонда на специальный избирательный счет необязательно в случае, если расходы на финансирование избирательной кампании кандидата не превышают три тысячи рублей."; и) пункт 12 изложить в следующей редакции: "12.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пункте 11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главным управлением (национальным банком)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устанавливаются соответствующей избирательной комиссией.";</w:t>
      </w:r>
    </w:p>
    <w:p>
      <w:r>
        <w:rPr>
          <w:b/>
        </w:rPr>
        <w:t xml:space="preserve">6. </w:t>
      </w:r>
      <w:r>
        <w:t>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 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
        <w:rPr>
          <w:b/>
        </w:rPr>
        <w:t xml:space="preserve">7. </w:t>
      </w:r>
      <w:r>
        <w:t>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
        <w:rPr>
          <w:b/>
        </w:rPr>
        <w:t xml:space="preserve">11. </w:t>
      </w:r>
      <w:r>
        <w:t>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а оставшиеся на специальном избирательном счете, специальном счете фонда референдума неизрасходованные денежные средства по истечении 60 дней со дня голосования - в доход соответствующего бюджета."; и) пункт 13 изложить в следующей редакции: "13.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уполномоченные органы исполнительной власти, осуществляющие государственную регистрацию юридических лиц,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
        <w:rPr>
          <w:b/>
        </w:rPr>
        <w:t xml:space="preserve">12. </w:t>
      </w:r>
      <w:r>
        <w:t>Комиссия, разместившая заказ на изготовление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
        <w:rPr>
          <w:b/>
        </w:rPr>
        <w:t xml:space="preserve">13. </w:t>
      </w:r>
      <w:r>
        <w:t>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
        <w:rPr>
          <w:b/>
        </w:rPr>
        <w:t xml:space="preserve">14. </w:t>
      </w:r>
      <w:r>
        <w:t>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пункте 11 настоящей статьи, или их представители, а также представители избирательных объединений, указанных в пункте 11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пункте 11 настоящей статьи кандидату или не менее чем одному его представителю, не менее чем одному представителю каждого указанного в пункте 11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
        <w:rPr>
          <w:b/>
        </w:rPr>
        <w:t xml:space="preserve">15. </w:t>
      </w:r>
      <w:r>
        <w:t>Ответственность за передачу и сохранность бюллетеней несут председатели комиссий, осуществляющих передачу, получение и хранение бюллетеней."; н) пункт 17 изложить в следующей редакции: "17.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эти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 о) в пункте 18 слово "семь" заменить словом "десять", после слов "о передаче" дополнить словами "при проведении повторного голосования", слово "отпечатанные" заменить словом "изготовленные"; п) дополнить пунктом 21 следующего содержания: "21.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пунктами 5 - 10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
        <w:rPr>
          <w:b/>
        </w:rPr>
        <w:t xml:space="preserve">6. </w:t>
      </w:r>
      <w:r>
        <w:t>Повторные выборы в федеральный орган государственной власти проводятся в сроки, установленные соответствующим федеральным законом. Если основные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основные выборы выборного должностного лица местного самоуправления проводились во второе воскресенье марта и по их результатам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местного самоуправления не было избрано, повторные выборы проводятся во второе воскресенье октября года, в котором проводились соответственно основные выборы в указанный орган, основные выборы выборного должностного лица местного самоуправления,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Если основные выборы были назначены в связи с досрочным прекращением полномочий указанного органа, либо депутатов указанного органа, либо выборного должностного лица местного самоуправления, повторные выборы проводятся не позднее чем через четыре месяца со дня появления основания для проведения повторных выборов. В остальных случаях повторные выборы проводятся во второе воскресенье марта либо во второе воскресенье октября,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соответствующей избирательной комиссии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
        <w:rPr>
          <w:b/>
        </w:rPr>
        <w:t xml:space="preserve">7. </w:t>
      </w:r>
      <w:r>
        <w:t>При назначении повторных выборов в случае, если полномочия окружных и участковых избирательных комиссий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
        <w:rPr>
          <w:b/>
        </w:rPr>
        <w:t xml:space="preserve">8. </w:t>
      </w:r>
      <w:r>
        <w:t>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проводятся не позднее чем через один год со дня досрочного прекращения полномочий депутата. Дополнительные выборы назначаются на второе воскресенье марта. Если указанные выборы (в том числе с учетом сроков, предусмотренных пунктом 7 статьи 10 настоящего Федерального закона) не могут быть назначены на второе воскресенье марта, они назначаются на второе воскресенье октября,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соответствующей избирательной комиссии могут быть сокращены на одну треть.";</w:t>
      </w:r>
    </w:p>
    <w:p>
      <w:r>
        <w:rPr>
          <w:b/>
        </w:rPr>
        <w:t xml:space="preserve">12. </w:t>
      </w:r>
      <w:r>
        <w:t>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пунктом 10 настоящей статьи не предусмотрено, назначаются новые основные выборы, которые проводятся в сроки, установленные пунктом 4 статьи 10 настоящего Федерального закона.";</w:t>
      </w:r>
    </w:p>
    <w:p>
      <w:r>
        <w:rPr>
          <w:b/>
        </w:rPr>
        <w:t xml:space="preserve">12. </w:t>
      </w:r>
      <w:r>
        <w:t>Суд соответствующего уровня, отменив решение комиссии об итогах голосования, о результатах выборов,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были допущены нарушения настоящего Федерального закона. В случае, если допущенные нарушения не позволяют с достоверностью определить результаты волеизъявления избирателей, участников референдума, суд может признать итоги голосования, результаты выборов недействительными."; в) в пункте 2: в подпункте "а" слова "избирательный блок, выдвинувшие" заменить словом "выдвинувшее", слова ", или более чем на 10 процентов превысили предельный размер расходования средств избирательного фонда, установленный законом" исключить; в подпункте "б" слова "избирательный блок, выдвинувшие" заменить словом "выдвинувшее"; подпункт "в" изложить в следующей редакции: "в)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пунктом 1 статьи 56 настоящего Федерального закона, что не позволяет выявить действительную волю избирателей;"; в подпункте "г" слова "избирательного блока, выдвинувших" заменить словом "выдвинувшего"; г) в пункте 8 слова ", избирательных блоков" исключить, после слова "отмену" дополнить словом "судом"; д) пункт 10 изложить в следующей редакции: "10.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 е) дополнить пунктом 11 следующего содержания: "11.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
        <w:rPr>
          <w:b/>
        </w:rPr>
        <w:t xml:space="preserve">2. </w:t>
      </w:r>
      <w:r>
        <w:t>Если срок, на который были избраны на выборах, назначенных до 15 августа 2005 года, орган государственной власти субъекта Российской Федерации, или орган местного самоуправления, или депутаты указанных органов, истекает в период с 1 января по 31 марта после 15 августа 2005 года, следующие выборы проводятся во второе воскресенье марта года, в котором истекает указанный срок</w:t>
      </w:r>
    </w:p>
    <w:p>
      <w:r>
        <w:rPr>
          <w:b/>
        </w:rPr>
        <w:t xml:space="preserve">3. </w:t>
      </w:r>
      <w:r>
        <w:t>Если срок, на который были избраны на выборах, назначенных до 15 августа 2005 года, орган государственной власти субъекта Российской Федерации, или орган местного самоуправления, или депутаты указанных органов, истекает в период с 1 апреля по 31 октября после 15 августа 2005 года, за исключением случая, предусмотренного пунктом 5 настоящей статьи, следующие выборы проводятся во второе воскресенье октября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
        <w:rPr>
          <w:b/>
        </w:rPr>
        <w:t xml:space="preserve">4. </w:t>
      </w:r>
      <w:r>
        <w:t>Если реализация положений пункта 1 или 2 настоящей статьи приводит к такому совмещению дней голосования на нескольких выборах, в том числе выборах в орган (органы) местного самоуправления, в результате которого избиратель будет иметь возможность проголосовать одновременно более чем по четырем избирательным бюллетеням (за исключением бюллетеней, выдаваемых на досрочных, повторных и дополнительных выборах), выборы в орган (органы) местного самоуправления назначаются на второе воскресенье октября года, в котором они должны были быть проведены,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Если реализация положений пункта 3 настоящей статьи приводит к такому совмещению дней голосования на нескольких выборах, в том числе выборах в орган (органы) местного самоуправления, в результате которого избиратель будет иметь возможность проголосовать одновременно более чем по четырем избирательным бюллетеням (за исключением бюллетеней, выдаваемых на досрочных, повторных и дополнительных выборах), выборы в орган (органы) местного самоуправления назначаются на второе воскресенье марта года, следующего за годом, в котором они должны были быть проведены</w:t>
      </w:r>
    </w:p>
    <w:p>
      <w:r>
        <w:rPr>
          <w:b/>
        </w:rPr>
        <w:t xml:space="preserve">5. </w:t>
      </w:r>
      <w:r>
        <w:t>Выборы в органы государственной власти субъектов Российской Федерации, органы местного самоуправления, сроки полномочий которых или сроки полномочий депутатов которых истекают в период до 1 января 2006 года, проводятся в сроки, установленные конституциями (уставами), законами субъектов Российской Федерации, уставами муниципальных образований, если законом субъекта Российской Федерации не будет определено, что соответствующие выборы проводятся во второе воскресенье марта 2006 года</w:t>
      </w:r>
    </w:p>
    <w:p>
      <w:r>
        <w:rPr>
          <w:b/>
        </w:rPr>
        <w:t xml:space="preserve">6. </w:t>
      </w:r>
      <w:r>
        <w:t>Сроки полномочий органов или депутатов, выборы которых в результате реализации пунктов 1 - 5 настоящей статьи перенесены на более поздний срок, соответственно продлеваются</w:t>
      </w:r>
    </w:p>
    <w:p>
      <w:r>
        <w:rPr>
          <w:b/>
        </w:rPr>
        <w:t xml:space="preserve">7. </w:t>
      </w:r>
      <w:r>
        <w:t>Выборы в представительные органы первого созыва и выборы глав вновь образованных в соответствии с Федеральным законом от 6 октября 2003 года № 131-ФЗ "Об общих принципах организации местного самоуправления в Российской Федерации" муниципальных образований, а также выборы в органы местного самоуправления, срок полномочий которых был продлен или сокращен в соответствии со статьей 82 настоящего Федерального закона, проводятся в сроки, определенные законами субъектов Российской Федерации в соответствии с частью 1 статьи 85 Федерального закона от 6 октября 2003 года № 131-ФЗ "Об общих принципах организации местного самоуправления в Российской Федерации" и пунктом 2 статьи 82 настоящего Федерального закона</w:t>
      </w:r>
    </w:p>
    <w:p>
      <w:r>
        <w:rPr>
          <w:b/>
        </w:rPr>
        <w:t xml:space="preserve">8. </w:t>
      </w:r>
      <w:r>
        <w:t>В субъектах Российской Федерации, в которых выборы были проведены в соответствии с пунктом 3, 4, 5 или 7 настоящей статьи в иные, чем второе воскресенье марта, дни, последующие выборы проводятся в сроки, установленные конституциями (уставами), законами субъектов Российской Федерации, уставами муниципальных образований, во второе воскресенье марта либо второе воскресенье октября года, в котором истекает срок полномочий соответствующих органов или депутатов соответствующих органов,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
        <w:rPr>
          <w:b/>
        </w:rPr>
        <w:t xml:space="preserve">9. </w:t>
      </w:r>
      <w:r>
        <w:t>Если в субъекте Российской Федерации выборы были проведены в соответствии с пунктом 3, 4, 5 или 7 настоящей статьи в иные, чем второе воскресенье марта, дни, а конституцией (уставом), законом субъекта Российской Федерации, уставом муниципального образования не предусмотрено проведение следующих выборов в марте, законом этого субъекта Российской Федерации может быть предусмотрено продление полномочий органов государственной власти этого субъекта Российской Федерации, органов местного самоуправления в этом субъекте Российской Федерации в целях проведения следующих соответствующих выборов во второе воскресенье марта года, следующего за годом, в котором истекает срок, на который были избраны соответствующие органы или депутаты соответствующих органов.";</w:t>
      </w:r>
    </w:p>
    <w:p>
      <w:r>
        <w:rPr>
          <w:b/>
        </w:rPr>
        <w:t xml:space="preserve">9. </w:t>
      </w:r>
      <w:r>
        <w:t>в статье 11:</w:t>
      </w:r>
    </w:p>
    <w:p>
      <w:r>
        <w:rPr>
          <w:b/>
        </w:rPr>
        <w:t xml:space="preserve">9. </w:t>
      </w:r>
      <w:r>
        <w:t>главу I дополнить статьей 111 следующего содержания: "Статья 111. Порядок исчисления сроков, установленных законодательством Российской Федерации о выборах и референдумах 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
        <w:rPr>
          <w:b/>
        </w:rPr>
        <w:t xml:space="preserve">9. </w:t>
      </w:r>
      <w:r>
        <w:t>в пункте 2 после слов "Конституция Российской Федерации," дополнить словами "Федеральный конституционный закон "О референдуме Российской Федерации",", слова "уставы муниципальных образований," исключить</w:t>
      </w:r>
    </w:p>
    <w:p>
      <w:r>
        <w:rPr>
          <w:b/>
        </w:rPr>
        <w:t xml:space="preserve">9. </w:t>
      </w:r>
      <w:r>
        <w:t>пункт 3 изложить в следующей редакции: "3.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
        <w:rPr>
          <w:b/>
        </w:rPr>
        <w:t xml:space="preserve">4. </w:t>
      </w:r>
      <w:r>
        <w:t>пункт 4 статьи 12 изложить в следующей редакции: "4. Федеральным законом,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
        <w:rPr>
          <w:b/>
        </w:rPr>
        <w:t xml:space="preserve">4. </w:t>
      </w:r>
      <w:r>
        <w:t>пункт 3 статьи 14 изложить в следующей редакции: "3. Для выдвижения инициативы проведения референдума, предусмотренной пунктом 1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законом,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пунктом 1 статьи 36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
        <w:rPr>
          <w:b/>
        </w:rPr>
        <w:t xml:space="preserve">4. </w:t>
      </w:r>
      <w:r>
        <w:t>в пункте 5 статьи 15 слова "представительным органом местного самоуправления" заменить словами "представительным органом муниципального образования"</w:t>
      </w:r>
    </w:p>
    <w:p>
      <w:r>
        <w:rPr>
          <w:b/>
        </w:rPr>
        <w:t xml:space="preserve">4. </w:t>
      </w:r>
      <w:r>
        <w:t>статью 16 изложить в следующей редакции: "Статья 16. Регистрация (учет) избирателей, участников референдума 1. Регистрации (учету) подлежат все избиратели, участники референдума</w:t>
      </w:r>
    </w:p>
    <w:p>
      <w:r>
        <w:rPr>
          <w:b/>
        </w:rPr>
        <w:t xml:space="preserve">12. </w:t>
      </w:r>
      <w:r>
        <w:t>в статье 17:</w:t>
      </w:r>
    </w:p>
    <w:p>
      <w:r>
        <w:rPr>
          <w:b/>
        </w:rPr>
        <w:t xml:space="preserve">12. </w:t>
      </w:r>
      <w:r>
        <w:t>пункт 4 изложить в следующей редакции: "4.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его места жительства на территории этого участка, а в случаях, предусмотренных настоящим Федеральным законом, иным законом, - факт временного пребывания гражданина на территории этого участка (при наличии у гражданина активного избирательного права, права на участие в референдуме) либо наличие у гражданина открепительного удостоверения. Факт нахождения места жительства либо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законодательством Российской Федерации, а в случаях, предусмотренных настоящим Федеральным законом, иным законом, - другими уполномоченными на то органами, организациями и должностными лицами."</w:t>
      </w:r>
    </w:p>
    <w:p>
      <w:r>
        <w:rPr>
          <w:b/>
        </w:rPr>
        <w:t xml:space="preserve">12. </w:t>
      </w:r>
      <w:r>
        <w:t>в пункте 5 слова "курсанты военных образовательных учреждений профессионального образования," исключить</w:t>
      </w:r>
    </w:p>
    <w:p>
      <w:r>
        <w:rPr>
          <w:b/>
        </w:rPr>
        <w:t xml:space="preserve">12. </w:t>
      </w:r>
      <w:r>
        <w:t>первое предложение пункта 6 изложить в следующей редакции: "Сведения об избирателях, участниках референдума формирует и уточняет глава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w:t>
      </w:r>
    </w:p>
    <w:p>
      <w:r>
        <w:rPr>
          <w:b/>
        </w:rPr>
        <w:t xml:space="preserve">12. </w:t>
      </w:r>
      <w:r>
        <w:t>в пункте 7 слова "государственной автоматизированной информационной системы" заменить словами "ГАС "Выборы"</w:t>
      </w:r>
    </w:p>
    <w:p>
      <w:r>
        <w:rPr>
          <w:b/>
        </w:rPr>
        <w:t xml:space="preserve">12. </w:t>
      </w:r>
      <w:r>
        <w:t>дополнить пунктом 71 следующего содержания: "71. Лица, представляющие сведения об избирателях, участниках референдума, несут ответственность за достоверность и полноту этих сведений, а также за своевременность их представления."</w:t>
      </w:r>
    </w:p>
    <w:p>
      <w:r>
        <w:rPr>
          <w:b/>
        </w:rPr>
        <w:t xml:space="preserve">12. </w:t>
      </w:r>
      <w:r>
        <w:t>пункт 10 дополнить предложением следующего содержания: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
        <w:rPr>
          <w:b/>
        </w:rPr>
        <w:t xml:space="preserve">12. </w:t>
      </w:r>
      <w:r>
        <w:t>в пункте 11 слова "адресам места жительства избирателей" заменить словом "квартирам", после слов "за каждый полученный им бюллетень," дополнить словами "серии и номера своего паспорта или документа, заменяющего паспорт гражданина,"</w:t>
      </w:r>
    </w:p>
    <w:p>
      <w:r>
        <w:rPr>
          <w:b/>
        </w:rPr>
        <w:t xml:space="preserve">12. </w:t>
      </w:r>
      <w:r>
        <w:t>в пункте 12 слова "и участковой комиссии" заменить словами "и (или) участковой комиссии"</w:t>
      </w:r>
    </w:p>
    <w:p>
      <w:r>
        <w:rPr>
          <w:b/>
        </w:rPr>
        <w:t xml:space="preserve">12. </w:t>
      </w:r>
      <w:r>
        <w:t>в пункте 13 слова "за 25 дней" заменить словами "за 20 дней"</w:t>
      </w:r>
    </w:p>
    <w:p>
      <w:r>
        <w:rPr>
          <w:b/>
        </w:rPr>
        <w:t xml:space="preserve">12. </w:t>
      </w:r>
      <w:r>
        <w:t>в пункте 15 слова "не позднее чем" исключить; л) пункты 16 и 17 изложить в следующей редакции: "16.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пунктом 12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пункте 5 статьи 16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
        <w:rPr>
          <w:b/>
        </w:rPr>
        <w:t xml:space="preserve">17. </w:t>
      </w:r>
      <w:r>
        <w:t>в статье 18:</w:t>
      </w:r>
    </w:p>
    <w:p>
      <w:r>
        <w:rPr>
          <w:b/>
        </w:rPr>
        <w:t xml:space="preserve">17. </w:t>
      </w:r>
      <w:r>
        <w:t>в статье 19:</w:t>
      </w:r>
    </w:p>
    <w:p>
      <w:r>
        <w:rPr>
          <w:b/>
        </w:rPr>
        <w:t xml:space="preserve">17. </w:t>
      </w:r>
      <w:r>
        <w:t>в статье 20:</w:t>
      </w:r>
    </w:p>
    <w:p>
      <w:r>
        <w:rPr>
          <w:b/>
        </w:rPr>
        <w:t xml:space="preserve">17. </w:t>
      </w:r>
      <w:r>
        <w:t>в статье 21:</w:t>
      </w:r>
    </w:p>
    <w:p>
      <w:r>
        <w:rPr>
          <w:b/>
        </w:rPr>
        <w:t xml:space="preserve">17. </w:t>
      </w:r>
      <w:r>
        <w:t>в статье 22:</w:t>
      </w:r>
    </w:p>
    <w:p>
      <w:r>
        <w:rPr>
          <w:b/>
        </w:rPr>
        <w:t xml:space="preserve">17. </w:t>
      </w:r>
      <w:r>
        <w:t>в статье 23:</w:t>
      </w:r>
    </w:p>
    <w:p>
      <w:r>
        <w:rPr>
          <w:b/>
        </w:rPr>
        <w:t xml:space="preserve">17. </w:t>
      </w:r>
      <w:r>
        <w:t>(Пункт утратил силу - Федеральный закон от 14.03.2022 № 60-ФЗ) 24) в статье 25:</w:t>
      </w:r>
    </w:p>
    <w:p>
      <w:r>
        <w:rPr>
          <w:b/>
        </w:rPr>
        <w:t xml:space="preserve">17. </w:t>
      </w:r>
      <w:r>
        <w:t>в статье 26:</w:t>
      </w:r>
    </w:p>
    <w:p>
      <w:r>
        <w:rPr>
          <w:b/>
        </w:rPr>
        <w:t xml:space="preserve">17. </w:t>
      </w:r>
      <w:r>
        <w:t>в статье 27:</w:t>
      </w:r>
    </w:p>
    <w:p>
      <w:r>
        <w:rPr>
          <w:b/>
        </w:rPr>
        <w:t xml:space="preserve">17. </w:t>
      </w:r>
      <w:r>
        <w:t>в статье 28:</w:t>
      </w:r>
    </w:p>
    <w:p>
      <w:r>
        <w:rPr>
          <w:b/>
        </w:rPr>
        <w:t xml:space="preserve">17. </w:t>
      </w:r>
      <w:r>
        <w:t>в статье 29:</w:t>
      </w:r>
    </w:p>
    <w:p>
      <w:r>
        <w:rPr>
          <w:b/>
        </w:rPr>
        <w:t xml:space="preserve">17. </w:t>
      </w:r>
      <w:r>
        <w:t>в пункте 2 слова "пунктом 4" заменить словами "пунктом 10", слова "Соответствующая избирательная комиссия" заменить словами "Избирательная комиссия, организующая выборы,", слова "представительный орган местного самоуправления" заменить словами "представительный орган муниципального образования"</w:t>
      </w:r>
    </w:p>
    <w:p>
      <w:r>
        <w:rPr>
          <w:b/>
        </w:rPr>
        <w:t xml:space="preserve">17. </w:t>
      </w:r>
      <w:r>
        <w:t>в абзаце первом пункта 3 слова "представительные органы местного самоуправления" заменить словами "представительные органы муниципального образования"</w:t>
      </w:r>
    </w:p>
    <w:p>
      <w:r>
        <w:rPr>
          <w:b/>
        </w:rPr>
        <w:t xml:space="preserve">17. </w:t>
      </w:r>
      <w:r>
        <w:t>дополнить пунктом 31 следующего содержания: "31. При проведении выборов в законодательный (представительный) орган государственной власти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
        <w:rPr>
          <w:b/>
        </w:rPr>
        <w:t xml:space="preserve">17. </w:t>
      </w:r>
      <w:r>
        <w:t>подпункт "а" пункта 4 изложить в следующей редакции: "а)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(представительного) органа государственной власти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
        <w:rPr>
          <w:b/>
        </w:rPr>
        <w:t xml:space="preserve">17. </w:t>
      </w:r>
      <w:r>
        <w:t>в пункте 7 слова "представительным органом местного самоуправления" заменить словами "представительным органом муниципального образования"</w:t>
      </w:r>
    </w:p>
    <w:p>
      <w:r>
        <w:rPr>
          <w:b/>
        </w:rPr>
        <w:t xml:space="preserve">17. </w:t>
      </w:r>
      <w:r>
        <w:t>второе предложение пункта 8 изложить в следующей редакции: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
        <w:rPr>
          <w:b/>
        </w:rPr>
        <w:t xml:space="preserve">17. </w:t>
      </w:r>
      <w:r>
        <w:t>в пункте 2 слова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заменить словами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городского поселения, за исключением городского округа, или сельского поселения (далее городское, за исключением городского округа, или сельское поселение именуются поселениями) - главой местной администрации поселения", слова "пунктом 4" заменить словами "пунктом 10"</w:t>
      </w:r>
    </w:p>
    <w:p>
      <w:r>
        <w:rPr>
          <w:b/>
        </w:rPr>
        <w:t xml:space="preserve">17. </w:t>
      </w:r>
      <w:r>
        <w:t>в пункте 5 слова "пять дней" заменить словами "три дня", после слов "избирательные округа" дополнить словами ", округа референдума", слова "отнесения участков, образованных на судах, находящихся в день голосования в плавании," заменить словами "отнесения таких участков", после слов "с капитаном судна" дополнить словами "или судовладельцем"</w:t>
      </w:r>
    </w:p>
    <w:p>
      <w:r>
        <w:rPr>
          <w:b/>
        </w:rPr>
        <w:t xml:space="preserve">17. </w:t>
      </w:r>
      <w:r>
        <w:t>в пункте 7 слова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заменить словами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w:t>
      </w:r>
    </w:p>
    <w:p>
      <w:r>
        <w:rPr>
          <w:b/>
        </w:rPr>
        <w:t xml:space="preserve">17. </w:t>
      </w:r>
      <w:r>
        <w:t>в пункте 4 слова "избирательным блоком," и слова "избирательный блок," исключить</w:t>
      </w:r>
    </w:p>
    <w:p>
      <w:r>
        <w:rPr>
          <w:b/>
        </w:rPr>
        <w:t xml:space="preserve">17. </w:t>
      </w:r>
      <w:r>
        <w:t>дополнить пунктом 51 следующего содержания: "51.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
        <w:rPr>
          <w:b/>
        </w:rPr>
        <w:t xml:space="preserve">17. </w:t>
      </w:r>
      <w:r>
        <w:t>в пункте 6 слова "избирательных блоках," исключить</w:t>
      </w:r>
    </w:p>
    <w:p>
      <w:r>
        <w:rPr>
          <w:b/>
        </w:rPr>
        <w:t xml:space="preserve">17. </w:t>
      </w:r>
      <w:r>
        <w:t>в пункте 11 второе предложение изложить в следующей редакции: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дополнить предложением следующего содержания: "В случае, если нижестоящая комиссия повторно не рассмотрит вопрос, решение по существу данного вопроса вправе принять вышестоящая комиссия."</w:t>
      </w:r>
    </w:p>
    <w:p>
      <w:r>
        <w:rPr>
          <w:b/>
        </w:rPr>
        <w:t xml:space="preserve">17. </w:t>
      </w:r>
      <w:r>
        <w:t>в пункте 13 слова "избирательных блоков," исключить</w:t>
      </w:r>
    </w:p>
    <w:p>
      <w:r>
        <w:rPr>
          <w:b/>
        </w:rPr>
        <w:t xml:space="preserve">17. </w:t>
      </w:r>
      <w:r>
        <w:t>пункт 17 изложить в следующей редакции: "17.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
        <w:rPr>
          <w:b/>
        </w:rPr>
        <w:t xml:space="preserve">17. </w:t>
      </w:r>
      <w:r>
        <w:t>в пункте 19 слова "но не позднее дня, предшествующего дню голосования, а в день, предшествующий дню голосования, и в день голосования" заменить словами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w:t>
      </w:r>
    </w:p>
    <w:p>
      <w:r>
        <w:rPr>
          <w:b/>
        </w:rPr>
        <w:t xml:space="preserve">17. </w:t>
      </w:r>
      <w:r>
        <w:t>в пункте 9: в подпункте "б" слова ", необходимого для работы комиссий" заменить словами "(кабины для голосования, ящики для голосования) для участковых комиссий", слово "типового" заменить словом "этого", дополнить словами "при проведении выборов в федеральные органы государственной власти, референдума Российской Федерации"; в подпункте "г" слова ", избирательными блоками" исключить, после слова "опубликования" дополнить словом "(обнародования)", дополнить словами ", в том числе в информационно-телекоммуникационной сети общего пользования "Интернет"</w:t>
      </w:r>
    </w:p>
    <w:p>
      <w:r>
        <w:rPr>
          <w:b/>
        </w:rPr>
        <w:t xml:space="preserve">17. </w:t>
      </w:r>
      <w:r>
        <w:t>пункт 12 изложить в следующей редакции: "12.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
        <w:rPr>
          <w:b/>
        </w:rPr>
        <w:t xml:space="preserve">17. </w:t>
      </w:r>
      <w:r>
        <w:t>дополнить пунктом 121 следующего содержания: "121.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
        <w:rPr>
          <w:b/>
        </w:rPr>
        <w:t xml:space="preserve">17. </w:t>
      </w:r>
      <w:r>
        <w:t>в пункте 1 слова "избирательных блоков," исключить, после слов "соответствующего субъекта Российской Федерации," дополнить словом "иных"</w:t>
      </w:r>
    </w:p>
    <w:p>
      <w:r>
        <w:rPr>
          <w:b/>
        </w:rPr>
        <w:t xml:space="preserve">17. </w:t>
      </w:r>
      <w:r>
        <w:t>пункт 2 изложить в следующей редакции: "2.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пункте 1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
        <w:rPr>
          <w:b/>
        </w:rPr>
        <w:t xml:space="preserve">17. </w:t>
      </w:r>
      <w:r>
        <w:t>в пункте 3 слова "представительного органа местного самоуправления" заменить словами "представительного органа муниципального образования", слова "избирательными блоками," исключить, слова "представительном органе местного самоуправления" заменить словами "представительном органе муниципального образования", слова "пунктом 7 статьи 25" заменить словами "пунктами 7 и 71 статьи 25"</w:t>
      </w:r>
    </w:p>
    <w:p>
      <w:r>
        <w:rPr>
          <w:b/>
        </w:rPr>
        <w:t xml:space="preserve">17. </w:t>
      </w:r>
      <w:r>
        <w:t>дополнить пунктом 31 следующего содержания: "31.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пунктом 7 статьи 23, пунктом 8 статьи 24, пунктами 7 и 71 статьи 25, пунктом 7 статьи 26, пунктом 5 статьи 27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пункте 11 статьи 29 настоящего Федерального закона)."</w:t>
      </w:r>
    </w:p>
    <w:p>
      <w:r>
        <w:rPr>
          <w:b/>
        </w:rPr>
        <w:t xml:space="preserve">17. </w:t>
      </w:r>
      <w:r>
        <w:t>в пункте 4 слова ", от каждого избирательного блока" и слова ", избирательный блок" исключить</w:t>
      </w:r>
    </w:p>
    <w:p>
      <w:r>
        <w:rPr>
          <w:b/>
        </w:rPr>
        <w:t xml:space="preserve">17. </w:t>
      </w:r>
      <w:r>
        <w:t>в пункте 5 слова "одной трети" заменить словами "одной второй"</w:t>
      </w:r>
    </w:p>
    <w:p>
      <w:r>
        <w:rPr>
          <w:b/>
        </w:rPr>
        <w:t xml:space="preserve">17. </w:t>
      </w:r>
      <w:r>
        <w:t>в пункте 7 слова "комиссии муниципального образования - избирательной комиссией субъекта Российской Федерации" заменить словами "избирательной комиссии муниципального района, городского округа, 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w:t>
      </w:r>
    </w:p>
    <w:p>
      <w:r>
        <w:rPr>
          <w:b/>
        </w:rPr>
        <w:t xml:space="preserve">17. </w:t>
      </w:r>
      <w:r>
        <w:t>в пункте 5 слова "представительных органов местного самоуправления" заменить словами "представительных органов муниципальных образований"</w:t>
      </w:r>
    </w:p>
    <w:p>
      <w:r>
        <w:rPr>
          <w:b/>
        </w:rPr>
        <w:t xml:space="preserve">17. </w:t>
      </w:r>
      <w:r>
        <w:t>в подпунктах "а" и "б" пункта 7 слова "избирательных блоков," исключить</w:t>
      </w:r>
    </w:p>
    <w:p>
      <w:r>
        <w:rPr>
          <w:b/>
        </w:rPr>
        <w:t xml:space="preserve">17. </w:t>
      </w:r>
      <w:r>
        <w:t>пункт 8 признать утратившим силу</w:t>
      </w:r>
    </w:p>
    <w:p>
      <w:r>
        <w:rPr>
          <w:b/>
        </w:rPr>
        <w:t xml:space="preserve">17. </w:t>
      </w:r>
      <w:r>
        <w:t>в пункте 10: подпункт "б" изложить в следующей редакции: "б) организует размещение заказа на производство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 в подпункте "г" слова ", избирательными блоками" исключить; подпункт "л" дополнить словами ", в формировании и ведении регистра избирателей, участников референдума"; дополнить подпунктом "л1" следующего содержания: "л1)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
        <w:rPr>
          <w:b/>
        </w:rPr>
        <w:t xml:space="preserve">17. </w:t>
      </w:r>
      <w:r>
        <w:t>в пункте 11 слова "муниципальных образований" заменить словами "муниципальных районов, городских округов, внутригородских территорий города федерального значения"</w:t>
      </w:r>
    </w:p>
    <w:p>
      <w:r>
        <w:rPr>
          <w:b/>
        </w:rPr>
        <w:t xml:space="preserve">17. </w:t>
      </w:r>
      <w:r>
        <w:t>пункт 2 изложить в следующей редакции: "2.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принятия вышестоящей комиссией решения либо со дня вступления в законную силу судебного решения по жалобе (заявлению)."</w:t>
      </w:r>
    </w:p>
    <w:p>
      <w:r>
        <w:rPr>
          <w:b/>
        </w:rPr>
        <w:t xml:space="preserve">17. </w:t>
      </w:r>
      <w:r>
        <w:t>первое предложение пункта 3 исключить</w:t>
      </w:r>
    </w:p>
    <w:p>
      <w:r>
        <w:rPr>
          <w:b/>
        </w:rPr>
        <w:t xml:space="preserve">17. </w:t>
      </w:r>
      <w:r>
        <w:t>пункты 4 и 5 признать утратившими силу</w:t>
      </w:r>
    </w:p>
    <w:p>
      <w:r>
        <w:rPr>
          <w:b/>
        </w:rPr>
        <w:t xml:space="preserve">17. </w:t>
      </w:r>
      <w:r>
        <w:t>в пункте 6 слова "в пункте 2 статьи 22" заменить словами "в пунктах 1 и 2 статьи 22", слова "представительных органов местного самоуправления" заменить словами "представительных органов муниципальных образований"</w:t>
      </w:r>
    </w:p>
    <w:p>
      <w:r>
        <w:rPr>
          <w:b/>
        </w:rPr>
        <w:t xml:space="preserve">17. </w:t>
      </w:r>
      <w:r>
        <w:t>пункт 7 изложить в следующей редакции: "7.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
        <w:rPr>
          <w:b/>
        </w:rPr>
        <w:t xml:space="preserve">17.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
        <w:rPr>
          <w:b/>
        </w:rPr>
        <w:t xml:space="preserve">17. </w:t>
      </w:r>
      <w:r>
        <w:t>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
        <w:rPr>
          <w:b/>
        </w:rPr>
        <w:t xml:space="preserve">17. </w:t>
      </w:r>
      <w:r>
        <w:t>дополнить пунктом 71 следующего содержания: "71.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
        <w:rPr>
          <w:b/>
        </w:rPr>
        <w:t xml:space="preserve">17.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
        <w:rPr>
          <w:b/>
        </w:rPr>
        <w:t xml:space="preserve">17. </w:t>
      </w:r>
      <w:r>
        <w:t>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
        <w:rPr>
          <w:b/>
        </w:rPr>
        <w:t xml:space="preserve">17. </w:t>
      </w:r>
      <w:r>
        <w:t>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
        <w:rPr>
          <w:b/>
        </w:rPr>
        <w:t xml:space="preserve">17. </w:t>
      </w:r>
      <w:r>
        <w:t>в пункте 4 слова "представительным органом местного самоуправления" заменить словами "представительным органом муниципального образования"</w:t>
      </w:r>
    </w:p>
    <w:p>
      <w:r>
        <w:rPr>
          <w:b/>
        </w:rPr>
        <w:t xml:space="preserve">17. </w:t>
      </w:r>
      <w:r>
        <w:t>в пункте 5 слова "пяти - девяти" заменить словами "пяти - четырнадцати"</w:t>
      </w:r>
    </w:p>
    <w:p>
      <w:r>
        <w:rPr>
          <w:b/>
        </w:rPr>
        <w:t xml:space="preserve">17. </w:t>
      </w:r>
      <w:r>
        <w:t>в пункте 6 слова "представительных органов местного самоуправления" заменить словами "представительных органов муниципальных образований"</w:t>
      </w:r>
    </w:p>
    <w:p>
      <w:r>
        <w:rPr>
          <w:b/>
        </w:rPr>
        <w:t xml:space="preserve">17. </w:t>
      </w:r>
      <w:r>
        <w:t>пункт 7 изложить в следующей редакции: "7.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
        <w:rPr>
          <w:b/>
        </w:rPr>
        <w:t xml:space="preserve">17.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
        <w:rPr>
          <w:b/>
        </w:rPr>
        <w:t xml:space="preserve">17. </w:t>
      </w:r>
      <w:r>
        <w:t>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
        <w:rPr>
          <w:b/>
        </w:rPr>
        <w:t xml:space="preserve">17. </w:t>
      </w:r>
      <w:r>
        <w:t>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
        <w:rPr>
          <w:b/>
        </w:rPr>
        <w:t xml:space="preserve">17. </w:t>
      </w:r>
      <w:r>
        <w:t>в подпункте "б" пункта 9 слова ", необходимого для работы комиссий" заменить словами "(кабины для голосования, ящики для голосования) для участковых комиссий"</w:t>
      </w:r>
    </w:p>
    <w:p>
      <w:r>
        <w:rPr>
          <w:b/>
        </w:rPr>
        <w:t xml:space="preserve">17. </w:t>
      </w:r>
      <w:r>
        <w:t>пункт 1 дополнить предложением следующего содержания: "На выборах в органы местного самоуправления, при проведении местного референдума полномочия участковой комиссии могут быть возложены на иную комиссию, действующую в границах избирательного участка, участка референдума."</w:t>
      </w:r>
    </w:p>
    <w:p>
      <w:r>
        <w:rPr>
          <w:b/>
        </w:rPr>
        <w:t xml:space="preserve">17. </w:t>
      </w:r>
      <w:r>
        <w:t>пункт 2 изложить в следующей редакции: "2. Срок полномочий участковой комиссии истекает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участковой комиссии прекращаются со дня принятия вышестоящей комиссией решения либо со дня вступления в законную силу судебного решения по жалобе (заявлению)."</w:t>
      </w:r>
    </w:p>
    <w:p>
      <w:r>
        <w:rPr>
          <w:b/>
        </w:rPr>
        <w:t xml:space="preserve">17. </w:t>
      </w:r>
      <w:r>
        <w:t>в пункте 4 слова "представительного органа местного самоуправления" заменить словами "представительного органа муниципального образования", дополнить предложением следующего содержания: "Законом может быть предусмотрено формирование участковой комиссии на избирательном участке, участке референдума, образованном на судне, находящемся в плавании, или на полярной станции, а также за пределами территории Российской Федерации, соответствующими должностными лицами."</w:t>
      </w:r>
    </w:p>
    <w:p>
      <w:r>
        <w:rPr>
          <w:b/>
        </w:rPr>
        <w:t xml:space="preserve">17. </w:t>
      </w:r>
      <w:r>
        <w:t>пункт 5 изложить в следующей редакции: "5. Вышестоящая комиссия обязана назначить не менее одной второй от общего числа членов участковой комиссии на основе поступивших предложений:</w:t>
      </w:r>
    </w:p>
    <w:p>
      <w:r>
        <w:rPr>
          <w:b/>
        </w:rPr>
        <w:t xml:space="preserve">17.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
        <w:rPr>
          <w:b/>
        </w:rPr>
        <w:t xml:space="preserve">17. </w:t>
      </w:r>
      <w:r>
        <w:t>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
        <w:rPr>
          <w:b/>
        </w:rPr>
        <w:t xml:space="preserve">17. </w:t>
      </w:r>
      <w:r>
        <w:t>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
        <w:rPr>
          <w:b/>
        </w:rPr>
        <w:t xml:space="preserve">17. </w:t>
      </w:r>
      <w:r>
        <w:t>в пункте 6: в подпункте "г" слова "избирательных блоках," исключить; в подпункте "и" слова "либо заверяет указанные копии" исключить; подпункт "л" признать утратившим силу</w:t>
      </w:r>
    </w:p>
    <w:p>
      <w:r>
        <w:rPr>
          <w:b/>
        </w:rPr>
        <w:t xml:space="preserve">17. </w:t>
      </w:r>
      <w:r>
        <w:t>в пункте 3 после слов "с правом решающего голоса" дополнить словами ", но не ранее дня истечения срока полномочий комиссии предыдущего состава", слово "избирательной" исключить</w:t>
      </w:r>
    </w:p>
    <w:p>
      <w:r>
        <w:rPr>
          <w:b/>
        </w:rPr>
        <w:t xml:space="preserve">17. </w:t>
      </w:r>
      <w:r>
        <w:t>в абзаце первом и подпункте "б" пункта 5 слова "муниципального образования" заменить словами "муниципального района, городского округа, внутригородской территории города федерального значения"</w:t>
      </w:r>
    </w:p>
    <w:p>
      <w:r>
        <w:rPr>
          <w:b/>
        </w:rPr>
        <w:t xml:space="preserve">17. </w:t>
      </w:r>
      <w:r>
        <w:t>дополнить пунктом 51 следующего содержания: "51.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
        <w:rPr>
          <w:b/>
        </w:rPr>
        <w:t xml:space="preserve">17. </w:t>
      </w:r>
      <w:r>
        <w:t>в пункте 6 слова "пунктами 4 и 5" заменить словами "пунктами 4, 5 и 51"</w:t>
      </w:r>
    </w:p>
    <w:p>
      <w:r>
        <w:rPr>
          <w:b/>
        </w:rPr>
        <w:t xml:space="preserve">17. </w:t>
      </w:r>
      <w:r>
        <w:t>в пункте 13 слова "пунктами 4, 5, 6 и 8" заменить словами "пунктами 4, 5, 51, 6 и 8"</w:t>
      </w:r>
    </w:p>
    <w:p>
      <w:r>
        <w:rPr>
          <w:b/>
        </w:rPr>
        <w:t xml:space="preserve">17. </w:t>
      </w:r>
      <w:r>
        <w:t>пункт 17 изложить в следующей редакции: "17.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
        <w:rPr>
          <w:b/>
        </w:rPr>
        <w:t xml:space="preserve">17. </w:t>
      </w:r>
      <w:r>
        <w:t>пункт 19 изложить в следующей редакции: "19. Комиссии могут привлекать граждан к выполнению работ, связанных с подготовкой и проведением выборов, референдума, а также с обеспечением полномочий комиссий, по гражданско-правовым договорам."</w:t>
      </w:r>
    </w:p>
    <w:p>
      <w:r>
        <w:rPr>
          <w:b/>
        </w:rPr>
        <w:t xml:space="preserve">17. </w:t>
      </w:r>
      <w:r>
        <w:t>в пункте 1: подпункт "д" дополнить словами ", а также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в подпункте "ж" слова "избирательных блоков," исключить; подпункт "м" изложить в следующей редакции: "м)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 в подпункте "н" слова "неснятую или непогашенную судимость" заменить словами "неснятую и непогашенную судимость"</w:t>
      </w:r>
    </w:p>
    <w:p>
      <w:r>
        <w:rPr>
          <w:b/>
        </w:rPr>
        <w:t xml:space="preserve">17. </w:t>
      </w:r>
      <w:r>
        <w:t>подпункт "а" пункта 6 изложить в следующей редакции: "а)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
        <w:rPr>
          <w:b/>
        </w:rPr>
        <w:t xml:space="preserve">17. </w:t>
      </w:r>
      <w:r>
        <w:t>пункт 8 дополнить подпунктом "е" следующего содержания: "е) вступления в законную силу решения суда о расформировании комиссии в соответствии со статьей 31 настоящего Федерального закона."</w:t>
      </w:r>
    </w:p>
    <w:p>
      <w:r>
        <w:rPr>
          <w:b/>
        </w:rPr>
        <w:t xml:space="preserve">17. </w:t>
      </w:r>
      <w:r>
        <w:t>пункт 9 признать утратившим силу</w:t>
      </w:r>
    </w:p>
    <w:p>
      <w:r>
        <w:rPr>
          <w:b/>
        </w:rPr>
        <w:t xml:space="preserve">17. </w:t>
      </w:r>
      <w:r>
        <w:t>второе предложение пункта 11 изложить в следующей редакции: "В случае невыполнения данного требования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w:t>
      </w:r>
    </w:p>
    <w:p>
      <w:r>
        <w:rPr>
          <w:b/>
        </w:rPr>
        <w:t xml:space="preserve">17. </w:t>
      </w:r>
      <w:r>
        <w:t>в пункте 12 слова "председатель иной комиссии" заменить словами "председатель или секретарь иной комиссии"</w:t>
      </w:r>
    </w:p>
    <w:p>
      <w:r>
        <w:rPr>
          <w:b/>
        </w:rPr>
        <w:t xml:space="preserve">17. </w:t>
      </w:r>
      <w:r>
        <w:t>пункт 16 изложить в следующей редакции: "16.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пунктах 12 - 14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(представительном) либо исполнительном органе государственной власти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государственной власти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w:t>
      </w:r>
    </w:p>
    <w:p>
      <w:r>
        <w:rPr>
          <w:b/>
        </w:rPr>
        <w:t xml:space="preserve">17. </w:t>
      </w:r>
      <w:r>
        <w:t>дополнить пунктом 161 следующего содержания: "161.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
        <w:rPr>
          <w:b/>
        </w:rPr>
        <w:t xml:space="preserve">17. </w:t>
      </w:r>
      <w:r>
        <w:t>пункты 20 и 21 изложить в следующей редакции: "20.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
        <w:rPr>
          <w:b/>
        </w:rPr>
        <w:t xml:space="preserve">21. </w:t>
      </w:r>
      <w:r>
        <w:t>дополнить пунктами 211 и 212 следующего содержания: "211. Членами комиссий с правом совещательного голоса не могут быть назначены лица, указанные в подпунктах "а", "в" - "е" пункта 1 настоящей статьи, граждане Российской Федерации, признанные решением суда, вступившим в законную силу, недееспособными,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
        <w:rPr>
          <w:b/>
        </w:rPr>
        <w:t xml:space="preserve">212. </w:t>
      </w:r>
      <w:r>
        <w:t>в статье 30:</w:t>
      </w:r>
    </w:p>
    <w:p>
      <w:r>
        <w:rPr>
          <w:b/>
        </w:rPr>
        <w:t xml:space="preserve">212. </w:t>
      </w:r>
      <w:r>
        <w:t>в пункте 1 слова "а также при осуществлении" заменить словами "а также при подсчете голосов избирателей, участников референдума и осуществлении", после слов "члены вышестоящих комиссий" дополнить словами "и работники их аппаратов", слова "избирательного блока," исключить, слова "к работе" заменить словами "в помещение, в котором проводится подсчет голосов избирателей, участников референдума, осуществляется работа"</w:t>
      </w:r>
    </w:p>
    <w:p>
      <w:r>
        <w:rPr>
          <w:b/>
        </w:rPr>
        <w:t xml:space="preserve">212. </w:t>
      </w:r>
      <w:r>
        <w:t>пункт 4 изложить в следующей редакции: "4.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список кандидатов. Законом может быть предусмотрена возможность назначения наблюдателей иными общественными объединениями. При проведении референдума наблюдатель может быть назначен инициативной группой по проведению референдума, общественным объединением, которое должно быть создано и зарегистрировано на уровне, соответствующем уровню референдума, или на более высоком уровне.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комиссий с правом решающего голоса."</w:t>
      </w:r>
    </w:p>
    <w:p>
      <w:r>
        <w:rPr>
          <w:b/>
        </w:rPr>
        <w:t xml:space="preserve">212. </w:t>
      </w:r>
      <w:r>
        <w:t>в пункте 5 слова "следственном изоляторе и изоляторе временного содержания" заменить словами "местах содержания под стражей подозреваемых и обвиняемых"</w:t>
      </w:r>
    </w:p>
    <w:p>
      <w:r>
        <w:rPr>
          <w:b/>
        </w:rPr>
        <w:t xml:space="preserve">212. </w:t>
      </w:r>
      <w:r>
        <w:t>в пункте 7 слова "избирательным блоком," исключить, второе предложение дополнить словами ", а также делается запись об отсутствии ограничений, предусмотренных пунктом 4 настоящей статьи", слова "документа, удостоверяющего личность" заменить словами "паспорта или документа, заменяющего паспорт гражданина"</w:t>
      </w:r>
    </w:p>
    <w:p>
      <w:r>
        <w:rPr>
          <w:b/>
        </w:rPr>
        <w:t xml:space="preserve">212. </w:t>
      </w:r>
      <w:r>
        <w:t>в пункте 8 слова "избирательного блока," исключить</w:t>
      </w:r>
    </w:p>
    <w:p>
      <w:r>
        <w:rPr>
          <w:b/>
        </w:rPr>
        <w:t xml:space="preserve">212. </w:t>
      </w:r>
      <w:r>
        <w:t>в пункте 9: подпункт "а" дополнить словами ",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 дополнить подпунктом "б1" следующего содержания: "б1) наблюдать за выдачей бюллетеней избирателям, участникам референдума;"; в подпункте "е" слова "и документов либо изготавливать копии указанных протоколов и документов. По требованию наблюдателя комиссия обязана выдать указанные копии или заверить копии, изготовленные наблюдателем" исключить; в подпункте "ж" слова "избирательного блока, общественной организации" заменить словами "общественного объединения", дополнить словами ". Законом может быть предусмотрено, что форма нагрудного знака устанавливается комиссией, организующей выборы, референдум"</w:t>
      </w:r>
    </w:p>
    <w:p>
      <w:r>
        <w:rPr>
          <w:b/>
        </w:rPr>
        <w:t xml:space="preserve">212. </w:t>
      </w:r>
      <w:r>
        <w:t>пункты 11 и 12 изложить в следующей редакции: "11. Представители средств массовой информации, принимая участие в информационном освещении подготовки и проведения выборов, референдума, вправе: абзац; (Утратил силу - Федеральный закон от 09.03.2016 № 66-ФЗ)</w:t>
      </w:r>
    </w:p>
    <w:p>
      <w:r>
        <w:rPr>
          <w:b/>
        </w:rPr>
        <w:t xml:space="preserve">212. </w:t>
      </w:r>
      <w:r>
        <w:t>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 и приложенных к ним документов</w:t>
      </w:r>
    </w:p>
    <w:p>
      <w:r>
        <w:rPr>
          <w:b/>
        </w:rPr>
        <w:t xml:space="preserve">212. </w:t>
      </w:r>
      <w:r>
        <w:t>присутствовать на агитационных мероприятиях, освещать их проведение; абзац. (Утратил силу - Федеральный закон от 09.03.2016 № 66-ФЗ)</w:t>
      </w:r>
    </w:p>
    <w:p>
      <w:r>
        <w:rPr>
          <w:b/>
        </w:rPr>
        <w:t xml:space="preserve">12. </w:t>
      </w:r>
      <w:r>
        <w:t>в статье 31:</w:t>
      </w:r>
    </w:p>
    <w:p>
      <w:r>
        <w:rPr>
          <w:b/>
        </w:rPr>
        <w:t xml:space="preserve">12. </w:t>
      </w:r>
      <w:r>
        <w:t>в статье 32:</w:t>
      </w:r>
    </w:p>
    <w:p>
      <w:r>
        <w:rPr>
          <w:b/>
        </w:rPr>
        <w:t xml:space="preserve">12. </w:t>
      </w:r>
      <w:r>
        <w:t>в статье 33:</w:t>
      </w:r>
    </w:p>
    <w:p>
      <w:r>
        <w:rPr>
          <w:b/>
        </w:rPr>
        <w:t xml:space="preserve">12. </w:t>
      </w:r>
      <w:r>
        <w:t>в пункте 1: подпункт "б" после слов "избирательной комиссии субъекта Российской Федерации," дополнить словами "избирательной комиссии муниципального района,"; дополнить подпунктом "в" следующего содержания: "в)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пунктом 9 статьи 10 настоящего Федерального закона."</w:t>
      </w:r>
    </w:p>
    <w:p>
      <w:r>
        <w:rPr>
          <w:b/>
        </w:rPr>
        <w:t xml:space="preserve">12. </w:t>
      </w:r>
      <w:r>
        <w:t>в пункте 3 слова ", окружной избирательной комиссии по выборам в федеральные органы государственной власти" исключить</w:t>
      </w:r>
    </w:p>
    <w:p>
      <w:r>
        <w:rPr>
          <w:b/>
        </w:rPr>
        <w:t xml:space="preserve">12. </w:t>
      </w:r>
      <w:r>
        <w:t>пункт 4 изложить в следующей редакции: "4. С заявлением в суд о расформировании окружной избирательной комиссии по выборам в законодательный (представительный) орган государственной власти субъекта Российской Федерации вправе обратиться группа депутатов численностью не менее одной трети от общего числа депутатов законодательного (представительного) органа государственной власти этого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p>
    <w:p>
      <w:r>
        <w:rPr>
          <w:b/>
        </w:rPr>
        <w:t xml:space="preserve">12. </w:t>
      </w:r>
      <w:r>
        <w:t>пункт 9 изложить в следующей редакции: "9.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субъекта Российской Федерации формирует с соблюдением требований пункта 1 статьи 29 настоящего Федерального закона соответствующую временную комиссию в новом составе.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статьями 22 и 24 настоящего Федерального закона."</w:t>
      </w:r>
    </w:p>
    <w:p>
      <w:r>
        <w:rPr>
          <w:b/>
        </w:rPr>
        <w:t xml:space="preserve">12. </w:t>
      </w:r>
      <w:r>
        <w:t>пункт 11 дополнить предложением следующего содержания: "Полномочия временной комиссии начинаются со дня ее первого заседания и прекращаются в срок, установленный сформировавшей ее комиссией."</w:t>
      </w:r>
    </w:p>
    <w:p>
      <w:r>
        <w:rPr>
          <w:b/>
        </w:rPr>
        <w:t xml:space="preserve">12. </w:t>
      </w:r>
      <w:r>
        <w:t>в пунктах 2 и 3 слова ", избирательным блоком" исключить</w:t>
      </w:r>
    </w:p>
    <w:p>
      <w:r>
        <w:rPr>
          <w:b/>
        </w:rPr>
        <w:t xml:space="preserve">12. </w:t>
      </w:r>
      <w:r>
        <w:t>дополнить пунктом 31 следующего содержания: "31. 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
        <w:rPr>
          <w:b/>
        </w:rPr>
        <w:t xml:space="preserve">12. </w:t>
      </w:r>
      <w:r>
        <w:t>пункт 6 изложить в следующей редакции: "6.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указанными обстоятельствами."</w:t>
      </w:r>
    </w:p>
    <w:p>
      <w:r>
        <w:rPr>
          <w:b/>
        </w:rPr>
        <w:t xml:space="preserve">12. </w:t>
      </w:r>
      <w:r>
        <w:t>в пункте 7 слова "представительном органе местного самоуправления" заменить словами "представительном органе муниципального образования"</w:t>
      </w:r>
    </w:p>
    <w:p>
      <w:r>
        <w:rPr>
          <w:b/>
        </w:rPr>
        <w:t xml:space="preserve">12. </w:t>
      </w:r>
      <w:r>
        <w:t>в пункте 9 слова ", избирательным блоком" исключить</w:t>
      </w:r>
    </w:p>
    <w:p>
      <w:r>
        <w:rPr>
          <w:b/>
        </w:rPr>
        <w:t xml:space="preserve">12. </w:t>
      </w:r>
      <w:r>
        <w:t>пункты 1 и 2 изложить в следующей редакции: "1. О выдвижении кандидата, списка кандидатов в соответствующую избирательную комиссию представляется письменное уведомление в порядке, установленном законом</w:t>
      </w:r>
    </w:p>
    <w:p>
      <w:r>
        <w:rPr>
          <w:b/>
        </w:rPr>
        <w:t xml:space="preserve">2. </w:t>
      </w:r>
      <w:r>
        <w:t>в статье 35:</w:t>
      </w:r>
    </w:p>
    <w:p>
      <w:r>
        <w:rPr>
          <w:b/>
        </w:rPr>
        <w:t xml:space="preserve">2. </w:t>
      </w:r>
      <w:r>
        <w:t>в статье 36:</w:t>
      </w:r>
    </w:p>
    <w:p>
      <w:r>
        <w:rPr>
          <w:b/>
        </w:rPr>
        <w:t xml:space="preserve">2. </w:t>
      </w:r>
      <w:r>
        <w:t>в статье 37:</w:t>
      </w:r>
    </w:p>
    <w:p>
      <w:r>
        <w:rPr>
          <w:b/>
        </w:rPr>
        <w:t xml:space="preserve">2. </w:t>
      </w:r>
      <w:r>
        <w:t>в наименовании слова ", избирательными блоками" исключить</w:t>
      </w:r>
    </w:p>
    <w:p>
      <w:r>
        <w:rPr>
          <w:b/>
        </w:rPr>
        <w:t xml:space="preserve">2. </w:t>
      </w:r>
      <w:r>
        <w:t>пункт 1 изложить в следующей редакции: "1.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w:t>
      </w:r>
    </w:p>
    <w:p>
      <w:r>
        <w:rPr>
          <w:b/>
        </w:rPr>
        <w:t xml:space="preserve">2. </w:t>
      </w:r>
      <w:r>
        <w:t>пункты 3 - 8 признать утратившими силу</w:t>
      </w:r>
    </w:p>
    <w:p>
      <w:r>
        <w:rPr>
          <w:b/>
        </w:rPr>
        <w:t xml:space="preserve">2. </w:t>
      </w:r>
      <w:r>
        <w:t>пункт 9 изложить в следующей редакции: "9. 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иных общественных объединений, имеющих право в соответствии с Федеральным законом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и размещают его в сети "Интернет", а также в этот же срок направляют указанный список в избирательную комиссию, организующую выборы."</w:t>
      </w:r>
    </w:p>
    <w:p>
      <w:r>
        <w:rPr>
          <w:b/>
        </w:rPr>
        <w:t xml:space="preserve">2. </w:t>
      </w:r>
      <w:r>
        <w:t>пункт 11 признать утратившим силу</w:t>
      </w:r>
    </w:p>
    <w:p>
      <w:r>
        <w:rPr>
          <w:b/>
        </w:rPr>
        <w:t xml:space="preserve">2. </w:t>
      </w:r>
      <w:r>
        <w:t>пункт 12 изложить в следующей редакции: "12. В случаях и порядке, предусмотренных законом, избирательное объединение вправе представить в соответствующую избирательную комиссию свою эмблему, описание которой содержится в его уставе."</w:t>
      </w:r>
    </w:p>
    <w:p>
      <w:r>
        <w:rPr>
          <w:b/>
        </w:rPr>
        <w:t xml:space="preserve">2. </w:t>
      </w:r>
      <w:r>
        <w:t>в пункте 13 слова ", избирательных блоков" исключить</w:t>
      </w:r>
    </w:p>
    <w:p>
      <w:r>
        <w:rPr>
          <w:b/>
        </w:rPr>
        <w:t xml:space="preserve">2. </w:t>
      </w:r>
      <w:r>
        <w:t>в пункте 14 слова ", избирательным блоком" исключить</w:t>
      </w:r>
    </w:p>
    <w:p>
      <w:r>
        <w:rPr>
          <w:b/>
        </w:rPr>
        <w:t xml:space="preserve">2. </w:t>
      </w:r>
      <w:r>
        <w:t>второе предложение пункта 15 изложить в следующей редакции: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
        <w:rPr>
          <w:b/>
        </w:rPr>
        <w:t xml:space="preserve">2. </w:t>
      </w:r>
      <w:r>
        <w:t>в пункте 16: в первом предложении слова "избирательными блоками," исключить; второе предложение дополнить словами ", который не может быть более 7 процентов от числа голосов избирателей, принявших участие в голосовании"</w:t>
      </w:r>
    </w:p>
    <w:p>
      <w:r>
        <w:rPr>
          <w:b/>
        </w:rPr>
        <w:t xml:space="preserve">2. </w:t>
      </w:r>
      <w:r>
        <w:t>второе предложение пункта 1 исключить</w:t>
      </w:r>
    </w:p>
    <w:p>
      <w:r>
        <w:rPr>
          <w:b/>
        </w:rPr>
        <w:t xml:space="preserve">2. </w:t>
      </w:r>
      <w:r>
        <w:t>в абзаце втором пункта 5 слова "представительный орган местного самоуправления" заменить словами "представительный орган муниципального образования"</w:t>
      </w:r>
    </w:p>
    <w:p>
      <w:r>
        <w:rPr>
          <w:b/>
        </w:rPr>
        <w:t xml:space="preserve">2. </w:t>
      </w:r>
      <w:r>
        <w:t>в пункте 6 слова "представительный орган местного самоуправления, указанные в пункте 5 настоящей статьи, обязаны" заменить словами "представительный орган муниципального образования обязан"</w:t>
      </w:r>
    </w:p>
    <w:p>
      <w:r>
        <w:rPr>
          <w:b/>
        </w:rPr>
        <w:t xml:space="preserve">2. </w:t>
      </w:r>
      <w:r>
        <w:t>в пункте 7 слова ", указанный в пункте 5 настоящей статьи," исключить</w:t>
      </w:r>
    </w:p>
    <w:p>
      <w:r>
        <w:rPr>
          <w:b/>
        </w:rPr>
        <w:t xml:space="preserve">2. </w:t>
      </w:r>
      <w:r>
        <w:t>в пункте 8 слова "представительный орган местного самоуправления, указанные в пункте 5 настоящей статьи," заменить словами "представительный орган муниципального образования", слова "представительным органом местного самоуправления, указанными в пункте 5 настоящей статьи," заменить словами "представительным органом муниципального образования"</w:t>
      </w:r>
    </w:p>
    <w:p>
      <w:r>
        <w:rPr>
          <w:b/>
        </w:rPr>
        <w:t xml:space="preserve">2. </w:t>
      </w:r>
      <w:r>
        <w:t>пункт 11 изложить в следующей редакции: "11.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статьи 12 настоящего Федерального закона, комиссия, указанная в пункте 2 настоящей статьи, отказывает инициативной группе по проведению референдума в регистрации."</w:t>
      </w:r>
    </w:p>
    <w:p>
      <w:r>
        <w:rPr>
          <w:b/>
        </w:rPr>
        <w:t xml:space="preserve">2. </w:t>
      </w:r>
      <w:r>
        <w:t>второе предложение пункта 13 изложить в следующей редакции: "Отказ в регистрации может быть обжалован в порядке, установленном статьей 75 настоящего Федерального закона."</w:t>
      </w:r>
    </w:p>
    <w:p>
      <w:r>
        <w:rPr>
          <w:b/>
        </w:rPr>
        <w:t xml:space="preserve">2. </w:t>
      </w:r>
      <w:r>
        <w:t>второе и третье предложения пункта 1 изложить в следующей редакции: "Количество подписей, которое необходимо для регистрации кандидатов, списков кандидатов, устанавливается законом и не может превышать 2 процента от числа избирателей, зарегистрированных на территории избирательного округа в соответствии с пунктом 10 статьи 16 настоящего Федерального закона, но не может быть менее 10 подписей.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пунктом 10 статьи 16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пунктом 10 статьи 16 настоящего Федерального закона, но не может быть менее 25 подписей."</w:t>
      </w:r>
    </w:p>
    <w:p>
      <w:r>
        <w:rPr>
          <w:b/>
        </w:rPr>
        <w:t xml:space="preserve">2. </w:t>
      </w:r>
      <w:r>
        <w:t>пункт 2 дополнить словами ", но не может быть менее 10 подписей"</w:t>
      </w:r>
    </w:p>
    <w:p>
      <w:r>
        <w:rPr>
          <w:b/>
        </w:rPr>
        <w:t xml:space="preserve">2. </w:t>
      </w:r>
      <w:r>
        <w:t>пункты 6 и 7 изложить в следующей редакции: "6.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по месту учебы, в процессе и в местах выдачи заработной платы, пенсий, пособий,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
        <w:rPr>
          <w:b/>
        </w:rPr>
        <w:t xml:space="preserve">7. </w:t>
      </w:r>
      <w:r>
        <w:t>статью 38 изложить в следующей редакции: "Статья 38. Регистрация кандидатов, списков кандидатов, порядок назначения референдума 1. Регистрация кандидата, списка кандидатов осуществляется соответствующей избирательной комиссией при наличии указанных в пунктах 2 и 3 статьи 33 настоящего Федерального закона заявления (заявлений) о согласии баллотироваться по соответствующему избирательному округу, сведений о размере и об источниках доходов и имуществе, а также при наличии необходимого количества подписей избирателей, собранных в поддержку выдвижения кандидата, списка кандидатов, либо внесенного избирательного залога, либо решения политической партии, указанной в пункте 16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
        <w:rPr>
          <w:b/>
        </w:rPr>
        <w:t xml:space="preserve">24. </w:t>
      </w:r>
      <w:r>
        <w:t>отсутствие у кандидата пассивного избирательного права</w:t>
      </w:r>
    </w:p>
    <w:p>
      <w:r>
        <w:rPr>
          <w:b/>
        </w:rPr>
        <w:t xml:space="preserve">24. </w:t>
      </w:r>
      <w:r>
        <w:t>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пункта 2 статьи 35 настоящего Федерального закона</w:t>
      </w:r>
    </w:p>
    <w:p>
      <w:r>
        <w:rPr>
          <w:b/>
        </w:rPr>
        <w:t xml:space="preserve">24. </w:t>
      </w:r>
      <w:r>
        <w:t>отсутствие среди документов, представленных для регистрации кандидата, документов, необходимых в соответствии с настоящим Федеральным законом, иным законом для регистрации кандидата</w:t>
      </w:r>
    </w:p>
    <w:p>
      <w:r>
        <w:rPr>
          <w:b/>
        </w:rPr>
        <w:t xml:space="preserve">24. </w:t>
      </w:r>
      <w:r>
        <w:t>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
        <w:rPr>
          <w:b/>
        </w:rPr>
        <w:t xml:space="preserve">24. </w:t>
      </w:r>
      <w:r>
        <w:t>недостаточное количество достоверных подписей избирателей, представленных для регистрации кандидата, либо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 Выявление 10 и более процентов недостоверных и (или) недействительных подписей от общего количества подписей, отобранных для проверки, не является основанием для отказа в регистрации кандидата в случае, когда для его регистрации требуется представить менее 200 подписей, если достоверных подписей достаточно для регистрации кандидата</w:t>
      </w:r>
    </w:p>
    <w:p>
      <w:r>
        <w:rPr>
          <w:b/>
        </w:rPr>
        <w:t xml:space="preserve">24. </w:t>
      </w:r>
      <w:r>
        <w:t>сокрытие кандидатом сведений о неснятой и непогашенной судимости либо о гражданстве иностранного государства, которые должны быть представлены в соответствии с пунктом 21 статьи 33 настоящего Федерального закона</w:t>
      </w:r>
    </w:p>
    <w:p>
      <w:r>
        <w:rPr>
          <w:b/>
        </w:rPr>
        <w:t xml:space="preserve">24. </w:t>
      </w:r>
      <w:r>
        <w:t>несоздание кандидатом избирательного фонда (за исключением случаев, когда в соответствии со статьей 58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
        <w:rPr>
          <w:b/>
        </w:rPr>
        <w:t xml:space="preserve">24. </w:t>
      </w:r>
      <w:r>
        <w:t>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законом предельного размера расходования средств избирательного фонда</w:t>
      </w:r>
    </w:p>
    <w:p>
      <w:r>
        <w:rPr>
          <w:b/>
        </w:rPr>
        <w:t xml:space="preserve">24. </w:t>
      </w:r>
      <w:r>
        <w:t>превышение кандидатом при финансировании своей избирательной кампании более чем на 5 процентов установленного законом предельного размера расходования средств избирательного фонда</w:t>
      </w:r>
    </w:p>
    <w:p>
      <w:r>
        <w:rPr>
          <w:b/>
        </w:rPr>
        <w:t xml:space="preserve">24. </w:t>
      </w:r>
      <w:r>
        <w:t>установленный решением суда факт несоблюдения кандидатом в течение агитационного периода ограничений, предусмотренных пунктом 1 статьи 56 настоящего Федерального закона; л) неоднократное использование кандидатом преимуществ своего должностного или служебного положения; 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 абзац. (Утратил силу - Федеральный закон от 09.02.2009 № 3-ФЗ)</w:t>
      </w:r>
    </w:p>
    <w:p>
      <w:r>
        <w:rPr>
          <w:b/>
        </w:rPr>
        <w:t xml:space="preserve">25. </w:t>
      </w:r>
      <w:r>
        <w:t>для списков кандидатов, выдвинутых политической партией, - несоблюдение требований к выдвижению списка кандидатов, предусмотренных Федеральным законом "О политических партиях"; для списка кандидатов, выдвинутого иным общественным объединением, - несоблюдение требований пункта 2 статьи 35 настоящего Федерального закона</w:t>
      </w:r>
    </w:p>
    <w:p>
      <w:r>
        <w:rPr>
          <w:b/>
        </w:rPr>
        <w:t xml:space="preserve">25. </w:t>
      </w:r>
      <w:r>
        <w:t>отсутствие среди документов, представленных для регистрации списка кандидатов, назначения референдума, документов, необходимых в соответствии с настоящим Федеральным законом, иным законом для регистрации списка кандидатов, назначения референдума</w:t>
      </w:r>
    </w:p>
    <w:p>
      <w:r>
        <w:rPr>
          <w:b/>
        </w:rPr>
        <w:t xml:space="preserve">25. </w:t>
      </w:r>
      <w:r>
        <w:t>наличие среди подписей избирателей, участников референдума, представленных для регистрации списка кандидатов, назначения референдума,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
        <w:rPr>
          <w:b/>
        </w:rPr>
        <w:t xml:space="preserve">25. </w:t>
      </w:r>
      <w:r>
        <w:t>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 либо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 Выявление 10 и более процентов недостоверных и (или) недействительных подписей от общего количества подписей, отобранных для проверки, не является основанием для отказа в регистрации списка кандидатов, назначения референдума в случае, когда для регистрации списка кандидатов, назначения референдума требуется представить менее 200 подписей, если достоверных подписей достаточно для регистрации списка кандидатов, назначения референдума</w:t>
      </w:r>
    </w:p>
    <w:p>
      <w:r>
        <w:rPr>
          <w:b/>
        </w:rPr>
        <w:t xml:space="preserve">25. </w:t>
      </w:r>
      <w:r>
        <w:t>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статьей 58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
        <w:rPr>
          <w:b/>
        </w:rPr>
        <w:t xml:space="preserve">25. </w:t>
      </w:r>
      <w:r>
        <w:t>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
        <w:rPr>
          <w:b/>
        </w:rPr>
        <w:t xml:space="preserve">25. </w:t>
      </w:r>
      <w:r>
        <w:t>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
        <w:rPr>
          <w:b/>
        </w:rPr>
        <w:t xml:space="preserve">25. </w:t>
      </w:r>
      <w:r>
        <w:t>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пунктом 26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
        <w:rPr>
          <w:b/>
        </w:rPr>
        <w:t xml:space="preserve">25. </w:t>
      </w:r>
      <w:r>
        <w:t>установленный решением суда факт несоблюдения инициативной группой по проведению референдума в течение агитационного периода ограничений, предусмотренных пунктом 1 статьи 56 настоящего Федерального закона</w:t>
      </w:r>
    </w:p>
    <w:p>
      <w:r>
        <w:rPr>
          <w:b/>
        </w:rPr>
        <w:t xml:space="preserve">25. </w:t>
      </w:r>
      <w:r>
        <w:t>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 л) выбытие кандидатов, в результате чего число региональных групп кандидатов в списке кандидатов оказалось меньше установленного законом; абзац. (Утратил силу - Федеральный закон от 09.02.2009 № 3-ФЗ)</w:t>
      </w:r>
    </w:p>
    <w:p>
      <w:r>
        <w:rPr>
          <w:b/>
        </w:rPr>
        <w:t xml:space="preserve">26. </w:t>
      </w:r>
      <w:r>
        <w:t>отсутствие у кандидата пассивного избирательного права</w:t>
      </w:r>
    </w:p>
    <w:p>
      <w:r>
        <w:rPr>
          <w:b/>
        </w:rPr>
        <w:t xml:space="preserve">26. </w:t>
      </w:r>
      <w:r>
        <w:t>сокрытие кандидатом сведений о неснятой и непогашенной судимости либо о гражданстве иностранного государства, которые должны быть представлены в соответствии с пунктом 21 статьи 33 настоящего Федерального закона</w:t>
      </w:r>
    </w:p>
    <w:p>
      <w:r>
        <w:rPr>
          <w:b/>
        </w:rPr>
        <w:t xml:space="preserve">26. </w:t>
      </w:r>
      <w:r>
        <w:t>установленный решением суда факт несоблюдения кандидатом в течение агитационного периода ограничений, предусмотренных пунктом 1 статьи 56 настоящего Федерального закона</w:t>
      </w:r>
    </w:p>
    <w:p>
      <w:r>
        <w:rPr>
          <w:b/>
        </w:rPr>
        <w:t xml:space="preserve">26. </w:t>
      </w:r>
      <w:r>
        <w:t>неоднократное использование кандидатом преимуществ своего должностного или служебного положения</w:t>
      </w:r>
    </w:p>
    <w:p>
      <w:r>
        <w:rPr>
          <w:b/>
        </w:rPr>
        <w:t xml:space="preserve">26. </w:t>
      </w:r>
      <w:r>
        <w:t>регистрация кандидата в другом списке кандидатов на данных выборах</w:t>
      </w:r>
    </w:p>
    <w:p>
      <w:r>
        <w:rPr>
          <w:b/>
        </w:rPr>
        <w:t xml:space="preserve">36. </w:t>
      </w:r>
      <w:r>
        <w:t>в пункте 2 статьи 39 слова "избирательного блока, выдвинувших" заменить словом "выдвинувшего"</w:t>
      </w:r>
    </w:p>
    <w:p>
      <w:r>
        <w:rPr>
          <w:b/>
        </w:rPr>
        <w:t xml:space="preserve">36. </w:t>
      </w:r>
      <w:r>
        <w:t>в статье 40:</w:t>
      </w:r>
    </w:p>
    <w:p>
      <w:r>
        <w:rPr>
          <w:b/>
        </w:rPr>
        <w:t xml:space="preserve">36. </w:t>
      </w:r>
      <w:r>
        <w:t>пункт 1 изложить в следующей редакции: "1.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
        <w:rPr>
          <w:b/>
        </w:rPr>
        <w:t xml:space="preserve">36. </w:t>
      </w:r>
      <w:r>
        <w:t>в пункте 2 слова "замещающие государственные должности категории "А" в органах исполнительной или судебной власти либо выборные муниципальные должности (за исключением депутатов представительных органов местного самоуправления), а также зарегистрированные кандидаты," и слова "(за исключением редакций периодических печатных изданий, учрежденных кандидатами, избирательными объединениями)" исключить, слова "три дня" заменить словами "пять дней", слова ", за исключением случая, установленного пунктом 3 настоящей статьи" исключить, слова "представительные органы местного самоуправления" заменить словами "представительные органы муниципальных образований"</w:t>
      </w:r>
    </w:p>
    <w:p>
      <w:r>
        <w:rPr>
          <w:b/>
        </w:rPr>
        <w:t xml:space="preserve">36. </w:t>
      </w:r>
      <w:r>
        <w:t>пункт 3 признать утратившим силу</w:t>
      </w:r>
    </w:p>
    <w:p>
      <w:r>
        <w:rPr>
          <w:b/>
        </w:rPr>
        <w:t xml:space="preserve">36. </w:t>
      </w:r>
      <w:r>
        <w:t>пункты 4 и 5 изложить в следующей редакции: "4.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
        <w:rPr>
          <w:b/>
        </w:rPr>
        <w:t xml:space="preserve">5. </w:t>
      </w:r>
      <w:r>
        <w:t>пункт 1 статьи 41 после слова "проходит" дополнить словами "альтернативную гражданскую службу,"</w:t>
      </w:r>
    </w:p>
    <w:p>
      <w:r>
        <w:rPr>
          <w:b/>
        </w:rPr>
        <w:t xml:space="preserve">5. </w:t>
      </w:r>
      <w:r>
        <w:t>в статье 43:</w:t>
      </w:r>
    </w:p>
    <w:p>
      <w:r>
        <w:rPr>
          <w:b/>
        </w:rPr>
        <w:t xml:space="preserve">5. </w:t>
      </w:r>
      <w:r>
        <w:t>в статье 45:</w:t>
      </w:r>
    </w:p>
    <w:p>
      <w:r>
        <w:rPr>
          <w:b/>
        </w:rPr>
        <w:t xml:space="preserve">5. </w:t>
      </w:r>
      <w:r>
        <w:t>в статье 46:</w:t>
      </w:r>
    </w:p>
    <w:p>
      <w:r>
        <w:rPr>
          <w:b/>
        </w:rPr>
        <w:t xml:space="preserve">5. </w:t>
      </w:r>
      <w:r>
        <w:t>статью 47 изложить в следующей редакции: "Статья 47. Организации телерадиовещания и периодические печатные издания, используемые для информационного обеспечения выборов и референдумов 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
        <w:rPr>
          <w:b/>
        </w:rPr>
        <w:t xml:space="preserve">5. </w:t>
      </w:r>
      <w:r>
        <w:t>пункт 1 изложить в следующей редакции: "1.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трех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
        <w:rPr>
          <w:b/>
        </w:rPr>
        <w:t xml:space="preserve">5. </w:t>
      </w:r>
      <w:r>
        <w:t>первое предложение пункта 2 изложить в следующей редакции: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w:t>
      </w:r>
    </w:p>
    <w:p>
      <w:r>
        <w:rPr>
          <w:b/>
        </w:rPr>
        <w:t xml:space="preserve">5. </w:t>
      </w:r>
      <w:r>
        <w:t>пункт 3 изложить в следующей редакции: "3.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
        <w:rPr>
          <w:b/>
        </w:rPr>
        <w:t xml:space="preserve">5. </w:t>
      </w:r>
      <w:r>
        <w:t>в пункте 4 слова ", избирательного блока" и слова "избирательным блоком," исключить, слово "назначившими" заменить словом "назначившим"</w:t>
      </w:r>
    </w:p>
    <w:p>
      <w:r>
        <w:rPr>
          <w:b/>
        </w:rPr>
        <w:t xml:space="preserve">5. </w:t>
      </w:r>
      <w:r>
        <w:t>в пункте 1 слова ", избирательных блоках" исключить</w:t>
      </w:r>
    </w:p>
    <w:p>
      <w:r>
        <w:rPr>
          <w:b/>
        </w:rPr>
        <w:t xml:space="preserve">5. </w:t>
      </w:r>
      <w:r>
        <w:t>в пункте 2 слова ", избирательных блоков" исключить</w:t>
      </w:r>
    </w:p>
    <w:p>
      <w:r>
        <w:rPr>
          <w:b/>
        </w:rPr>
        <w:t xml:space="preserve">5. </w:t>
      </w:r>
      <w:r>
        <w:t>в пункте 3 слова ", избирательных блоках" исключить</w:t>
      </w:r>
    </w:p>
    <w:p>
      <w:r>
        <w:rPr>
          <w:b/>
        </w:rPr>
        <w:t xml:space="preserve">5. </w:t>
      </w:r>
      <w:r>
        <w:t>в пункте 5 слова "избирательному блоку," исключить, слова "таким сообщениям" заменить словами "для таких сообщений"</w:t>
      </w:r>
    </w:p>
    <w:p>
      <w:r>
        <w:rPr>
          <w:b/>
        </w:rPr>
        <w:t xml:space="preserve">5. </w:t>
      </w:r>
      <w:r>
        <w:t>пункт 7 после слов "публикация (обнародование) данных" дополнить словами "об итогах голосования,"</w:t>
      </w:r>
    </w:p>
    <w:p>
      <w:r>
        <w:rPr>
          <w:b/>
        </w:rPr>
        <w:t xml:space="preserve">5. </w:t>
      </w:r>
      <w:r>
        <w:t>второе предложение пункта 1 исключить</w:t>
      </w:r>
    </w:p>
    <w:p>
      <w:r>
        <w:rPr>
          <w:b/>
        </w:rPr>
        <w:t xml:space="preserve">5. </w:t>
      </w:r>
      <w:r>
        <w:t>пункт 2 изложить в следующей редакции: "2.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
        <w:rPr>
          <w:b/>
        </w:rPr>
        <w:t xml:space="preserve">5. </w:t>
      </w:r>
      <w:r>
        <w:t>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
        <w:rPr>
          <w:b/>
        </w:rPr>
        <w:t xml:space="preserve">5. </w:t>
      </w:r>
      <w:r>
        <w:t>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подпункте "а" настоящего пункта</w:t>
      </w:r>
    </w:p>
    <w:p>
      <w:r>
        <w:rPr>
          <w:b/>
        </w:rPr>
        <w:t xml:space="preserve">5. </w:t>
      </w:r>
      <w:r>
        <w:t>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
        <w:rPr>
          <w:b/>
        </w:rPr>
        <w:t xml:space="preserve">5. </w:t>
      </w:r>
      <w:r>
        <w:t>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
        <w:rPr>
          <w:b/>
        </w:rPr>
        <w:t xml:space="preserve">8. </w:t>
      </w:r>
      <w:r>
        <w:t>в статье 48:</w:t>
      </w:r>
    </w:p>
    <w:p>
      <w:r>
        <w:rPr>
          <w:b/>
        </w:rPr>
        <w:t xml:space="preserve">8. </w:t>
      </w:r>
      <w:r>
        <w:t>пункт 2 изложить в следующей редакции: "2. Предвыборной агитацией, осуществляемой в период избирательной кампании, признаются:</w:t>
      </w:r>
    </w:p>
    <w:p>
      <w:r>
        <w:rPr>
          <w:b/>
        </w:rPr>
        <w:t xml:space="preserve">8. </w:t>
      </w:r>
      <w:r>
        <w:t>призывы голосовать за кандидата, кандидатов, список, списки кандидатов либо против него (них)</w:t>
      </w:r>
    </w:p>
    <w:p>
      <w:r>
        <w:rPr>
          <w:b/>
        </w:rPr>
        <w:t xml:space="preserve">8. </w:t>
      </w:r>
      <w:r>
        <w:t>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46 настоящего Федерального закона)</w:t>
      </w:r>
    </w:p>
    <w:p>
      <w:r>
        <w:rPr>
          <w:b/>
        </w:rPr>
        <w:t xml:space="preserve">8. </w:t>
      </w:r>
      <w:r>
        <w:t>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
        <w:rPr>
          <w:b/>
        </w:rPr>
        <w:t xml:space="preserve">8. </w:t>
      </w:r>
      <w:r>
        <w:t>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
        <w:rPr>
          <w:b/>
        </w:rPr>
        <w:t xml:space="preserve">8. </w:t>
      </w:r>
      <w:r>
        <w:t>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
        <w:rPr>
          <w:b/>
        </w:rPr>
        <w:t xml:space="preserve">8. </w:t>
      </w:r>
      <w:r>
        <w:t>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
        <w:rPr>
          <w:b/>
        </w:rPr>
        <w:t xml:space="preserve">8. </w:t>
      </w:r>
      <w:r>
        <w:t>дополнить пунктом 21 следующего содержания: "21. 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подпункте "а" пункта 2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подпунктах "б" - "е" пункта 2 настоящей статьи, - в случае, если эти действия совершены с такой целью неоднократно."</w:t>
      </w:r>
    </w:p>
    <w:p>
      <w:r>
        <w:rPr>
          <w:b/>
        </w:rPr>
        <w:t xml:space="preserve">8. </w:t>
      </w:r>
      <w:r>
        <w:t>подпункт "б" пункта 3 изложить в следующей редакции: "б) посредством проведения агитационных публичных мероприятий;"</w:t>
      </w:r>
    </w:p>
    <w:p>
      <w:r>
        <w:rPr>
          <w:b/>
        </w:rPr>
        <w:t xml:space="preserve">8. </w:t>
      </w:r>
      <w:r>
        <w:t>в пункте 4 слова "избирательный блок," исключить</w:t>
      </w:r>
    </w:p>
    <w:p>
      <w:r>
        <w:rPr>
          <w:b/>
        </w:rPr>
        <w:t xml:space="preserve">8. </w:t>
      </w:r>
      <w:r>
        <w:t>в пункте 5 слова "избирательный блок," и слова "избирательных блоков," исключить</w:t>
      </w:r>
    </w:p>
    <w:p>
      <w:r>
        <w:rPr>
          <w:b/>
        </w:rPr>
        <w:t xml:space="preserve">8. </w:t>
      </w:r>
      <w:r>
        <w:t>пункт 6 изложить в следующей редакции: "6.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 за исключением случая, предусмотренного подпунктом "д" пункта 9 настоящей статьи."</w:t>
      </w:r>
    </w:p>
    <w:p>
      <w:r>
        <w:rPr>
          <w:b/>
        </w:rPr>
        <w:t xml:space="preserve">8. </w:t>
      </w:r>
      <w:r>
        <w:t>в пункте 7: подпункт "б" изложить в следующей редакции: "б)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пунктом 81 настоящей статьи, и (или) с использованием преимуществ своего должностного или служебного положения;"; подпункт "г" изложить в следующей редакции: "г)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 дополнить подпунктом "е1" следующего содержания: "е1) международным организациям и международным общественным движениям;"</w:t>
      </w:r>
    </w:p>
    <w:p>
      <w:r>
        <w:rPr>
          <w:b/>
        </w:rPr>
        <w:t xml:space="preserve">8. </w:t>
      </w:r>
      <w:r>
        <w:t>в пункте 8 слова "должности категории "А" исключить</w:t>
      </w:r>
    </w:p>
    <w:p>
      <w:r>
        <w:rPr>
          <w:b/>
        </w:rPr>
        <w:t xml:space="preserve">8. </w:t>
      </w:r>
      <w:r>
        <w:t>дополнить пунктом 81 следующего содержания: "81.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
        <w:rPr>
          <w:b/>
        </w:rPr>
        <w:t xml:space="preserve">8. </w:t>
      </w:r>
      <w:r>
        <w:t>пункты 9 и 10 изложить в следующей редакции: "9. Использование в агитационных материалах кандидата, избирательного объединения изображения физического лица, высказываний физического лица о кандидате, об избирательном объединении возможно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агитационных материалов, представляемых в соответствии с пунктом 3 статьи 54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
        <w:rPr>
          <w:b/>
        </w:rPr>
        <w:t xml:space="preserve">8. </w:t>
      </w:r>
      <w:r>
        <w:t>на использование избирательным объединением высказываний выдвинутых им кандидатов о данном избирательном объединении, а также о кандидатах, выдвинутых данным избирательным объединением на тех же выборах</w:t>
      </w:r>
    </w:p>
    <w:p>
      <w:r>
        <w:rPr>
          <w:b/>
        </w:rPr>
        <w:t xml:space="preserve">8. </w:t>
      </w:r>
      <w:r>
        <w:t>на использование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агитационных материалах на такое высказывание физического лица, не имеющего в соответствии с настоящим Федеральным законом права проводить предвыборную агитацию, допускается только в случае, если это высказывание было обнародовано до официального опубликования (публикации) решения о назначении выборов. При этом в ссылке должны указываться дата (период времени) обнародования этого высказывания и наименование средства массовой информации, в котором оно было обнародовано</w:t>
      </w:r>
    </w:p>
    <w:p>
      <w:r>
        <w:rPr>
          <w:b/>
        </w:rPr>
        <w:t xml:space="preserve">8. </w:t>
      </w:r>
      <w:r>
        <w:t>на цитирование высказываний об избирательном объединении, о кандидате, обнародованных иными избирательными объединениями, а также кандидатами в своих агитационных материалах, изготовленных и распространенных в соответствии с законом; абзац; (Утратил силу - Федеральный закон от 26.04.2007 № 64-ФЗ)</w:t>
      </w:r>
    </w:p>
    <w:p>
      <w:r>
        <w:rPr>
          <w:b/>
        </w:rPr>
        <w:t xml:space="preserve">8. </w:t>
      </w:r>
      <w:r>
        <w:t>на использование кандидатом своих изображений, использование избирательным объединением изображений кандидата, выдвинутого им в составе списка кандидатов, со своими супругом, детьми (в том числе не достигшими возраста 18 лет), родителями и другими близкими родственниками, а также среди неопределенного круга лиц</w:t>
      </w:r>
    </w:p>
    <w:p>
      <w:r>
        <w:rPr>
          <w:b/>
        </w:rPr>
        <w:t xml:space="preserve">10. </w:t>
      </w:r>
      <w:r>
        <w:t>в статье 49:</w:t>
      </w:r>
    </w:p>
    <w:p>
      <w:r>
        <w:rPr>
          <w:b/>
        </w:rPr>
        <w:t xml:space="preserve">10. </w:t>
      </w:r>
      <w:r>
        <w:t>в статье 50:</w:t>
      </w:r>
    </w:p>
    <w:p>
      <w:r>
        <w:rPr>
          <w:b/>
        </w:rPr>
        <w:t xml:space="preserve">10. </w:t>
      </w:r>
      <w:r>
        <w:t>в статье 51:</w:t>
      </w:r>
    </w:p>
    <w:p>
      <w:r>
        <w:rPr>
          <w:b/>
        </w:rPr>
        <w:t xml:space="preserve">10. </w:t>
      </w:r>
      <w:r>
        <w:t>в пункте 1 слова "и создания соответствующего избирательного фонда, фонда референдума" исключить</w:t>
      </w:r>
    </w:p>
    <w:p>
      <w:r>
        <w:rPr>
          <w:b/>
        </w:rPr>
        <w:t xml:space="preserve">10. </w:t>
      </w:r>
      <w:r>
        <w:t>пункт 2 изложить в следующей редакции: "2. Предвыборная агитация, агитация по вопросам референдума на каналах организаций телерадиовещания и в периодических печатных изданиях проводится в период, который начинается за 28 дней до дня голосования и прекращается в ноль часов по местному времени за одни сутки до дня голосования."</w:t>
      </w:r>
    </w:p>
    <w:p>
      <w:r>
        <w:rPr>
          <w:b/>
        </w:rPr>
        <w:t xml:space="preserve">10. </w:t>
      </w:r>
      <w:r>
        <w:t>пункт 4 изложить в следующей редакции: "4. Агитационные печатные материалы (листовки, плакаты и другие материалы), ранее размещенные в установленном федеральным законом порядке на зданиях и сооружениях, за исключением зданий, в которых размещены комиссии, помещения для голосования, и на расстоянии не менее 50 метров от входа в эти здания, сохраняются в день голосования на прежних местах."</w:t>
      </w:r>
    </w:p>
    <w:p>
      <w:r>
        <w:rPr>
          <w:b/>
        </w:rPr>
        <w:t xml:space="preserve">10. </w:t>
      </w:r>
      <w:r>
        <w:t>пункт 1 после слов "равные условия проведения предвыборной агитации" дополнить словом "соответственно", слова "избирательным объединениям, избирательным блокам" заменить словами "избирательным объединениям, зарегистрировавшим списки кандидатов"</w:t>
      </w:r>
    </w:p>
    <w:p>
      <w:r>
        <w:rPr>
          <w:b/>
        </w:rPr>
        <w:t xml:space="preserve">10. </w:t>
      </w:r>
      <w:r>
        <w:t>пункт 2 изложить в следующей редакции: "2.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
        <w:rPr>
          <w:b/>
        </w:rPr>
        <w:t xml:space="preserve">10. </w:t>
      </w:r>
      <w:r>
        <w:t>пункт 4 изложить в следующей редакции: "4. 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учрежденных избирательными объединениями (в том числе их структурными подразделениями) и зарегистрированных менее чем за один год до начала избирательной кампании,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 в соответствующих средствах массовой информации. Иные негосударственные организации телерадиовещания и редакции негосударственных периодических печатных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
        <w:rPr>
          <w:b/>
        </w:rPr>
        <w:t xml:space="preserve">10. </w:t>
      </w:r>
      <w:r>
        <w:t>в пункте 5 слова "избирательных блоков," исключить</w:t>
      </w:r>
    </w:p>
    <w:p>
      <w:r>
        <w:rPr>
          <w:b/>
        </w:rPr>
        <w:t xml:space="preserve">10. </w:t>
      </w:r>
      <w:r>
        <w:t>пункт 6 изложить в следующей редакции: "6. При проведении выборов 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Указанные сведения и уведомление о готовности предоставить эфирное время, печатную площадь для проведения предвыборной агитации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и представлены в соответствующую комиссию референдума не позднее чем за один день до дня выпуска первого агитационного материала."</w:t>
      </w:r>
    </w:p>
    <w:p>
      <w:r>
        <w:rPr>
          <w:b/>
        </w:rPr>
        <w:t xml:space="preserve">10. </w:t>
      </w:r>
      <w:r>
        <w:t>пункт 8 дополнить словами ", и представлять данные такого учета в эту комиссию не позднее чем через десять дней со дня голосования"</w:t>
      </w:r>
    </w:p>
    <w:p>
      <w:r>
        <w:rPr>
          <w:b/>
        </w:rPr>
        <w:t xml:space="preserve">10. </w:t>
      </w:r>
      <w:r>
        <w:t>в пункте 11 слова "избирательным блоком," исключить, после слов "инициативной группы по проведению референдума" дополнить словами ", иной группы участников референдума"</w:t>
      </w:r>
    </w:p>
    <w:p>
      <w:r>
        <w:rPr>
          <w:b/>
        </w:rPr>
        <w:t xml:space="preserve">10. </w:t>
      </w:r>
      <w:r>
        <w:t>в пункте 1 слова "зарегистрированным кандидатам, избирательным объединениям, избирательным блокам" заменить словами "соответственно зарегистрированным кандидатам, избирательным объединениям, зарегистрировавшим списки кандидатов,", слова "представительном органе местного самоуправления" заменить словами "представительном органе муниципального образования"</w:t>
      </w:r>
    </w:p>
    <w:p>
      <w:r>
        <w:rPr>
          <w:b/>
        </w:rPr>
        <w:t xml:space="preserve">10. </w:t>
      </w:r>
      <w:r>
        <w:t>в пункте 2 слова ", избирательным блокам" исключить, слова "предвыборной агитации по вопросам местного референдума" заменить словами "агитации по вопросам местного референдума"</w:t>
      </w:r>
    </w:p>
    <w:p>
      <w:r>
        <w:rPr>
          <w:b/>
        </w:rPr>
        <w:t xml:space="preserve">10. </w:t>
      </w:r>
      <w:r>
        <w:t>в пункте 3 дополнить новым третьим предложением следующего содержания: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слова "каждый избирательный блок, выдвинувшие" заменить словом "выдвинувшее", слова "избирательных блоков," исключить</w:t>
      </w:r>
    </w:p>
    <w:p>
      <w:r>
        <w:rPr>
          <w:b/>
        </w:rPr>
        <w:t xml:space="preserve">10. </w:t>
      </w:r>
      <w:r>
        <w:t>пункты 4 и 5 изложить в следующей редакции: "4. Не менее половины общего объема бесплатного эфирного времени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если на каждого кандидата, зарегистрированного по одномандатному (многомандатному) избирательному округу, приходится менее пяти минут из общего объема бесплатного эфирного времени. Законом может быть предусмотрено, что в совместных агитационных мероприятиях зарегистрированные кандидаты (в том числе из списка кандидатов) могут участвовать только лично.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пункта 1 настоящей статьи) для проведения совместных дискуссий, "круглых столов" и иных совместных агитационных мероприятий</w:t>
      </w:r>
    </w:p>
    <w:p>
      <w:r>
        <w:rPr>
          <w:b/>
        </w:rPr>
        <w:t xml:space="preserve">5. </w:t>
      </w:r>
      <w:r>
        <w:t>в статье 52:</w:t>
      </w:r>
    </w:p>
    <w:p>
      <w:r>
        <w:rPr>
          <w:b/>
        </w:rPr>
        <w:t xml:space="preserve">5. </w:t>
      </w:r>
      <w:r>
        <w:t>статью 53 изложить в следующей редакции: "Статья 53. Условия проведения предвыборной агитации, агитации по вопросам референдума посредством агитационных публичных мероприятий 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
        <w:rPr>
          <w:b/>
        </w:rPr>
        <w:t xml:space="preserve">5. </w:t>
      </w:r>
      <w:r>
        <w:t>в пункте 1 слова "избирательными блоками," исключить</w:t>
      </w:r>
    </w:p>
    <w:p>
      <w:r>
        <w:rPr>
          <w:b/>
        </w:rPr>
        <w:t xml:space="preserve">5. </w:t>
      </w:r>
      <w:r>
        <w:t>в пункте 2 слова ", избирательных блоков" исключить, слова "избирательный блок, выдвинувшие" заменить словом "выдвинувшее"</w:t>
      </w:r>
    </w:p>
    <w:p>
      <w:r>
        <w:rPr>
          <w:b/>
        </w:rPr>
        <w:t xml:space="preserve">5. </w:t>
      </w:r>
      <w:r>
        <w:t>в пункте 3 слово "дополнительной" и слова "избирательным блокам," исключить</w:t>
      </w:r>
    </w:p>
    <w:p>
      <w:r>
        <w:rPr>
          <w:b/>
        </w:rPr>
        <w:t xml:space="preserve">5. </w:t>
      </w:r>
      <w:r>
        <w:t>в пункте 5 слова "избирательным блоком," исключить</w:t>
      </w:r>
    </w:p>
    <w:p>
      <w:r>
        <w:rPr>
          <w:b/>
        </w:rPr>
        <w:t xml:space="preserve">5. </w:t>
      </w:r>
      <w:r>
        <w:t>в пункте 6 слова "избирательного блока," исключить</w:t>
      </w:r>
    </w:p>
    <w:p>
      <w:r>
        <w:rPr>
          <w:b/>
        </w:rPr>
        <w:t xml:space="preserve">5. </w:t>
      </w:r>
      <w:r>
        <w:t>в пункте 7 слова "избирательному блоку," исключить</w:t>
      </w:r>
    </w:p>
    <w:p>
      <w:r>
        <w:rPr>
          <w:b/>
        </w:rPr>
        <w:t xml:space="preserve">8. </w:t>
      </w:r>
      <w:r>
        <w:t>в статье 54:</w:t>
      </w:r>
    </w:p>
    <w:p>
      <w:r>
        <w:rPr>
          <w:b/>
        </w:rPr>
        <w:t xml:space="preserve">8. </w:t>
      </w:r>
      <w:r>
        <w:t>в статье 56:</w:t>
      </w:r>
    </w:p>
    <w:p>
      <w:r>
        <w:rPr>
          <w:b/>
        </w:rPr>
        <w:t xml:space="preserve">8. </w:t>
      </w:r>
      <w:r>
        <w:t>в пункте 1 слова "избирательные блоки," исключить, дополнить предложением следующего содержания: "Все агитационные материалы должны изготавливаться на территории Российской Федерации."</w:t>
      </w:r>
    </w:p>
    <w:p>
      <w:r>
        <w:rPr>
          <w:b/>
        </w:rPr>
        <w:t xml:space="preserve">8. </w:t>
      </w:r>
      <w:r>
        <w:t>дополнить пунктом 11 следующего содержания: "11.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зарегистрированным кандидатам, избирательным объединениям, зарегистрировавшим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Организация, индивидуальный предприниматель, не выполнившие данных требований, не вправе выполнять работы или оказывать услуги по изготовлению печатных агитационных материалов."</w:t>
      </w:r>
    </w:p>
    <w:p>
      <w:r>
        <w:rPr>
          <w:b/>
        </w:rPr>
        <w:t xml:space="preserve">8. </w:t>
      </w:r>
      <w:r>
        <w:t>пункт 2 изложить в следующей редакции: "2.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 фонда референдума."</w:t>
      </w:r>
    </w:p>
    <w:p>
      <w:r>
        <w:rPr>
          <w:b/>
        </w:rPr>
        <w:t xml:space="preserve">8. </w:t>
      </w:r>
      <w:r>
        <w:t>в пункте 3 слова "избирательным блоком," исключить</w:t>
      </w:r>
    </w:p>
    <w:p>
      <w:r>
        <w:rPr>
          <w:b/>
        </w:rPr>
        <w:t xml:space="preserve">8. </w:t>
      </w:r>
      <w:r>
        <w:t>в пункте 7 после слов "по предложению соответствующей комиссии" дополнить словами "не позднее чем за 30 дней до дня голосования", слова "избирательных блоков," и слова "избирательным блокам," исключить</w:t>
      </w:r>
    </w:p>
    <w:p>
      <w:r>
        <w:rPr>
          <w:b/>
        </w:rPr>
        <w:t xml:space="preserve">8. </w:t>
      </w:r>
      <w:r>
        <w:t>второе предложение пункта 8 изложить в следующей редакции: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w:t>
      </w:r>
    </w:p>
    <w:p>
      <w:r>
        <w:rPr>
          <w:b/>
        </w:rPr>
        <w:t xml:space="preserve">8. </w:t>
      </w:r>
      <w:r>
        <w:t>пункт 9 после слова "Организации," дополнить словами "индивидуальные предприниматели," слова "избирательным блокам," исключить</w:t>
      </w:r>
    </w:p>
    <w:p>
      <w:r>
        <w:rPr>
          <w:b/>
        </w:rPr>
        <w:t xml:space="preserve">8. </w:t>
      </w:r>
      <w:r>
        <w:t>в пункте 10 слова "и помещениях комиссий, в помещениях для голосования" заменить словами ", в которых размещены избирательные комиссии, помещения для голосования,"</w:t>
      </w:r>
    </w:p>
    <w:p>
      <w:r>
        <w:rPr>
          <w:b/>
        </w:rPr>
        <w:t xml:space="preserve">8. </w:t>
      </w:r>
      <w:r>
        <w:t>дополнить пунктом 11 следующего содержания: "11. Положения настоящей статьи не применяются в отношении агитационных материалов, распространяемых в соответствии со статьями 51 и 52 настоящего Федерального закона."</w:t>
      </w:r>
    </w:p>
    <w:p>
      <w:r>
        <w:rPr>
          <w:b/>
        </w:rPr>
        <w:t xml:space="preserve">8. </w:t>
      </w:r>
      <w:r>
        <w:t>наименование изложить в следующей редакции: "Статья 56. Ограничения при проведении предвыборной агитации, агитации по вопросам референдума"</w:t>
      </w:r>
    </w:p>
    <w:p>
      <w:r>
        <w:rPr>
          <w:b/>
        </w:rPr>
        <w:t xml:space="preserve">8. </w:t>
      </w:r>
      <w:r>
        <w:t>в пункте 1 второе предложение изложить в следующей редакции: "Предвыборные программы кандидатов, избирательных объединений, иные агитационные материалы, выступления кандидатов, их доверенных лиц, представителей избирательных объединений, инициативной группы по проведению референдума и иных групп участников референдума на собраниях, митингах, в средствах массовой информации не должны содержать призывы к насильственному захвату власти, насильственному изменению конституционного строя и нарушению целостности Российской Федерации, а также не должны быть направлены на пропаганду войны.", дополнить предложением следующего содержания: "Запрещается агитация, нарушающая законодательство Российской Федерации об интеллектуальной собственности."</w:t>
      </w:r>
    </w:p>
    <w:p>
      <w:r>
        <w:rPr>
          <w:b/>
        </w:rPr>
        <w:t xml:space="preserve">8. </w:t>
      </w:r>
      <w:r>
        <w:t>в пункте 2 слова "избирательным блокам," исключить</w:t>
      </w:r>
    </w:p>
    <w:p>
      <w:r>
        <w:rPr>
          <w:b/>
        </w:rPr>
        <w:t xml:space="preserve">8. </w:t>
      </w:r>
      <w:r>
        <w:t>пункты 3 - 6 изложить в следующей редакции: "3. В период избирательной кампании, кампании референдума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
        <w:rPr>
          <w:b/>
        </w:rPr>
        <w:t xml:space="preserve">6. </w:t>
      </w:r>
      <w:r>
        <w:t>в статье 57:</w:t>
      </w:r>
    </w:p>
    <w:p>
      <w:r>
        <w:rPr>
          <w:b/>
        </w:rPr>
        <w:t xml:space="preserve">6. </w:t>
      </w:r>
      <w:r>
        <w:t>в статье 58:</w:t>
      </w:r>
    </w:p>
    <w:p>
      <w:r>
        <w:rPr>
          <w:b/>
        </w:rPr>
        <w:t xml:space="preserve">6. </w:t>
      </w:r>
      <w:r>
        <w:t>пункт 1 дополнить предложением следующего содержания: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
        <w:rPr>
          <w:b/>
        </w:rPr>
        <w:t xml:space="preserve">6. </w:t>
      </w:r>
      <w:r>
        <w:t>первое предложение пункта 2 дополнить словами "в порядке и сроки, установленные Федеральным конституционным законом "О референдуме Российской Федерации"</w:t>
      </w:r>
    </w:p>
    <w:p>
      <w:r>
        <w:rPr>
          <w:b/>
        </w:rPr>
        <w:t xml:space="preserve">6. </w:t>
      </w:r>
      <w:r>
        <w:t>пункт 3 изложить в следующей редакции: "3.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p>
    <w:p>
      <w:r>
        <w:rPr>
          <w:b/>
        </w:rPr>
        <w:t xml:space="preserve">6. </w:t>
      </w:r>
      <w:r>
        <w:t>в пункте 6 слова "представительные органы местного самоуправления" заменить словами "представительные органы муниципальных образований"</w:t>
      </w:r>
    </w:p>
    <w:p>
      <w:r>
        <w:rPr>
          <w:b/>
        </w:rPr>
        <w:t xml:space="preserve">6. </w:t>
      </w:r>
      <w:r>
        <w:t>пункт 7 дополнить предложением следующего содержания: "Денежные средства перечисляются на счета, открываемые комиссиям в учреждениях Центрального банка Российской Федерации, а в случае их отсутствия - в филиалах Сберегательного банка Российской Федерации."</w:t>
      </w:r>
    </w:p>
    <w:p>
      <w:r>
        <w:rPr>
          <w:b/>
        </w:rPr>
        <w:t xml:space="preserve">6. </w:t>
      </w:r>
      <w:r>
        <w:t>пункт 9 после слова "бухгалтерский" дополнить словом ", кассовый"</w:t>
      </w:r>
    </w:p>
    <w:p>
      <w:r>
        <w:rPr>
          <w:b/>
        </w:rPr>
        <w:t xml:space="preserve">6. </w:t>
      </w:r>
      <w:r>
        <w:t>в пункте 1 слова "их регистрации этой избирательной комиссией" заменить словами "представления документов для их регистрации этой избирательной комиссией", второе предложение изложить в следующей редакции: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слова "избирательные блоки," и слова ", в том числе" исключить, слово "вопросам," заменить словом "вопросам"</w:t>
      </w:r>
    </w:p>
    <w:p>
      <w:r>
        <w:rPr>
          <w:b/>
        </w:rPr>
        <w:t xml:space="preserve">6. </w:t>
      </w:r>
      <w:r>
        <w:t>в пункте 3 слова "а избирательные объединения, избирательные блоки" заменить словами "а в случаях, установленных законом, обязаны, избирательные объединения"</w:t>
      </w:r>
    </w:p>
    <w:p>
      <w:r>
        <w:rPr>
          <w:b/>
        </w:rPr>
        <w:t xml:space="preserve">6. </w:t>
      </w:r>
      <w:r>
        <w:t>в пункте 4 слова "избирательным блоком," исключить</w:t>
      </w:r>
    </w:p>
    <w:p>
      <w:r>
        <w:rPr>
          <w:b/>
        </w:rPr>
        <w:t xml:space="preserve">6. </w:t>
      </w:r>
      <w:r>
        <w:t>в пункте 5: в абзаце первом слова ", избирательных блоков" исключить; в подпункте "а" слова ", избирательного блока" исключить; в подпункте "б" слова ", избирательным блоком" исключить; в подпункте "д" слова ", избирательному блоку" исключить</w:t>
      </w:r>
    </w:p>
    <w:p>
      <w:r>
        <w:rPr>
          <w:b/>
        </w:rPr>
        <w:t xml:space="preserve">6. </w:t>
      </w:r>
      <w:r>
        <w:t>пункт 6 изложить в следующей редакции: "6.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
        <w:rPr>
          <w:b/>
        </w:rPr>
        <w:t xml:space="preserve">6. </w:t>
      </w:r>
      <w:r>
        <w:t>иностранным государствам и иностранным организациям</w:t>
      </w:r>
    </w:p>
    <w:p>
      <w:r>
        <w:rPr>
          <w:b/>
        </w:rPr>
        <w:t xml:space="preserve">6. </w:t>
      </w:r>
      <w:r>
        <w:t>иностранным гражданам, за исключением случая, предусмотренного пунктом 10 статьи 4 настоящего Федерального закона</w:t>
      </w:r>
    </w:p>
    <w:p>
      <w:r>
        <w:rPr>
          <w:b/>
        </w:rPr>
        <w:t xml:space="preserve">6. </w:t>
      </w:r>
      <w:r>
        <w:t>лицам без гражданства</w:t>
      </w:r>
    </w:p>
    <w:p>
      <w:r>
        <w:rPr>
          <w:b/>
        </w:rPr>
        <w:t xml:space="preserve">6. </w:t>
      </w:r>
      <w:r>
        <w:t>гражданам Российской Федерации, не достигшим возраста 18 лет на день голосования (при проведении референдума - на день внесения пожертвования)</w:t>
      </w:r>
    </w:p>
    <w:p>
      <w:r>
        <w:rPr>
          <w:b/>
        </w:rPr>
        <w:t xml:space="preserve">6. </w:t>
      </w:r>
      <w:r>
        <w:t>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акционеров за предыдущий год)</w:t>
      </w:r>
    </w:p>
    <w:p>
      <w:r>
        <w:rPr>
          <w:b/>
        </w:rPr>
        <w:t xml:space="preserve">6. </w:t>
      </w:r>
      <w:r>
        <w:t>международным организациям и международным общественным движениям</w:t>
      </w:r>
    </w:p>
    <w:p>
      <w:r>
        <w:rPr>
          <w:b/>
        </w:rPr>
        <w:t xml:space="preserve">6. </w:t>
      </w:r>
      <w:r>
        <w:t>органам государственной власти, иным государственным органам, органам местного самоуправления</w:t>
      </w:r>
    </w:p>
    <w:p>
      <w:r>
        <w:rPr>
          <w:b/>
        </w:rPr>
        <w:t xml:space="preserve">6. </w:t>
      </w:r>
      <w:r>
        <w:t>государственным и муниципальным учреждениям, государственным и муниципальным унитарным предприятиям</w:t>
      </w:r>
    </w:p>
    <w:p>
      <w:r>
        <w:rPr>
          <w:b/>
        </w:rPr>
        <w:t xml:space="preserve">6. </w:t>
      </w:r>
      <w:r>
        <w:t>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акционеров за предыдущий год)</w:t>
      </w:r>
    </w:p>
    <w:p>
      <w:r>
        <w:rPr>
          <w:b/>
        </w:rPr>
        <w:t xml:space="preserve">6. </w:t>
      </w:r>
      <w:r>
        <w:t>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подпунктах "д" и "и" настоящего пункта; организациям, имеющим в своем уставном (складочном) капитале долю (вклад) юридических лиц, указанных в подпунктах "д" и "и"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акционеров за предыдущий год); л) воинским частям, военным учреждениям и организациям, правоохранительным органам; м) благотворительным и религиозным организациям, а также учрежденным ими организациям; 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 о) юридическим лицам, зарегистрированным менее чем за один год до дня голосования на выборах, до дня начала кампании референдума."</w:t>
      </w:r>
    </w:p>
    <w:p>
      <w:r>
        <w:rPr>
          <w:b/>
        </w:rPr>
        <w:t xml:space="preserve">6. </w:t>
      </w:r>
      <w:r>
        <w:t>пункты 8 и 9 изложить в следующей редакции: "8.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6 настоящей статьи</w:t>
      </w:r>
    </w:p>
    <w:p>
      <w:r>
        <w:rPr>
          <w:b/>
        </w:rPr>
        <w:t xml:space="preserve">9. </w:t>
      </w:r>
      <w:r>
        <w:t>в статье 59:</w:t>
      </w:r>
    </w:p>
    <w:p>
      <w:r>
        <w:rPr>
          <w:b/>
        </w:rPr>
        <w:t xml:space="preserve">9. </w:t>
      </w:r>
      <w:r>
        <w:t>в пункте 1 слова "избирательным блокам," исключить</w:t>
      </w:r>
    </w:p>
    <w:p>
      <w:r>
        <w:rPr>
          <w:b/>
        </w:rPr>
        <w:t xml:space="preserve">9. </w:t>
      </w:r>
      <w:r>
        <w:t>в пункте 2 и подпункте "в" пункта 3 слова ", избирательными блоками" исключить</w:t>
      </w:r>
    </w:p>
    <w:p>
      <w:r>
        <w:rPr>
          <w:b/>
        </w:rPr>
        <w:t xml:space="preserve">9. </w:t>
      </w:r>
      <w:r>
        <w:t>дополнить пунктом 31 следующего содержания: "31. Федеральным законом может быть предусмотрено создание избирательных фондов, средства которых могут использоваться только на покрытие расходов, предусмотренных подпунктами "б" и "в" пункта 3 настоящей статьи."</w:t>
      </w:r>
    </w:p>
    <w:p>
      <w:r>
        <w:rPr>
          <w:b/>
        </w:rPr>
        <w:t xml:space="preserve">9. </w:t>
      </w:r>
      <w:r>
        <w:t>в пункте 4 слова "избирательного блока," и слова "избирательным блоком," исключить</w:t>
      </w:r>
    </w:p>
    <w:p>
      <w:r>
        <w:rPr>
          <w:b/>
        </w:rPr>
        <w:t xml:space="preserve">9. </w:t>
      </w:r>
      <w:r>
        <w:t>пункты 5 - 7 изложить в следующей редакции: "5.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
        <w:rPr>
          <w:b/>
        </w:rPr>
        <w:t xml:space="preserve">7. </w:t>
      </w:r>
      <w:r>
        <w:t>пункт 9 изложить в следующей редакции: "9.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законом.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Законом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w:t>
      </w:r>
    </w:p>
    <w:p>
      <w:r>
        <w:rPr>
          <w:b/>
        </w:rPr>
        <w:t xml:space="preserve">7. </w:t>
      </w:r>
      <w:r>
        <w:t>дополнить пунктом 91 следующего содержания: "91. Копии финансовых отчетов, указанных в пункте 9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указанных отчетов) в срок, установленный этим законом."</w:t>
      </w:r>
    </w:p>
    <w:p>
      <w:r>
        <w:rPr>
          <w:b/>
        </w:rPr>
        <w:t xml:space="preserve">7. </w:t>
      </w:r>
      <w:r>
        <w:t>пункты 10 и 11 изложить в следующей редакции: Абзац. (Утратил силу - Федеральный закон от 19.07.2009 № 203-ФЗ)</w:t>
      </w:r>
    </w:p>
    <w:p>
      <w:r>
        <w:rPr>
          <w:b/>
        </w:rPr>
        <w:t xml:space="preserve">11. </w:t>
      </w:r>
      <w:r>
        <w:t>в статье 60:</w:t>
      </w:r>
    </w:p>
    <w:p>
      <w:r>
        <w:rPr>
          <w:b/>
        </w:rPr>
        <w:t xml:space="preserve">11. </w:t>
      </w:r>
      <w:r>
        <w:t>в статье 61:</w:t>
      </w:r>
    </w:p>
    <w:p>
      <w:r>
        <w:rPr>
          <w:b/>
        </w:rPr>
        <w:t xml:space="preserve">11. </w:t>
      </w:r>
      <w:r>
        <w:t>(Пункт утратил силу - Федеральный закон от 29.05.2023 № 184-ФЗ) 58) в статье 63:</w:t>
      </w:r>
    </w:p>
    <w:p>
      <w:r>
        <w:rPr>
          <w:b/>
        </w:rPr>
        <w:t xml:space="preserve">11. </w:t>
      </w:r>
      <w:r>
        <w:t>в пункте 1 слова "избирательных блоков," исключить</w:t>
      </w:r>
    </w:p>
    <w:p>
      <w:r>
        <w:rPr>
          <w:b/>
        </w:rPr>
        <w:t xml:space="preserve">11. </w:t>
      </w:r>
      <w:r>
        <w:t>в пункте 2 слова "окружных избирательных комиссиях по выборам в федеральные органы государственной власти," и слово "(проведении)" исключить, слова "окружной избирательной комиссии - на срок не менее трех месяцев" заменить словами "иной комиссии - на срок не менее двух месяцев"</w:t>
      </w:r>
    </w:p>
    <w:p>
      <w:r>
        <w:rPr>
          <w:b/>
        </w:rPr>
        <w:t xml:space="preserve">11. </w:t>
      </w:r>
      <w:r>
        <w:t>в пункте 1 слова "главой соответствующего муниципального образования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заменить словами "главой местной администрации соответствующего муниципального образования"</w:t>
      </w:r>
    </w:p>
    <w:p>
      <w:r>
        <w:rPr>
          <w:b/>
        </w:rPr>
        <w:t xml:space="preserve">11. </w:t>
      </w:r>
      <w:r>
        <w:t>в пункте 3: в абзаце первом слова "избирательных блоках," исключить; подпункты "б" и "в" изложить в следующей редакции: "б)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
        <w:rPr>
          <w:b/>
        </w:rPr>
        <w:t xml:space="preserve">11. </w:t>
      </w:r>
      <w:r>
        <w:t>если кандидат сам выдвинул свою кандидатуру, - слово "самовыдвижение";"</w:t>
      </w:r>
    </w:p>
    <w:p>
      <w:r>
        <w:rPr>
          <w:b/>
        </w:rPr>
        <w:t xml:space="preserve">11. </w:t>
      </w:r>
      <w:r>
        <w:t>в пункте 8 слова "избирательных блоков," и слово "все" исключить</w:t>
      </w:r>
    </w:p>
    <w:p>
      <w:r>
        <w:rPr>
          <w:b/>
        </w:rPr>
        <w:t xml:space="preserve">11. </w:t>
      </w:r>
      <w:r>
        <w:t>пункт 10 дополнить предложением следующего содержания: "При проведении электронного голосования используются комплексы для электронного голосования."</w:t>
      </w:r>
    </w:p>
    <w:p>
      <w:r>
        <w:rPr>
          <w:b/>
        </w:rPr>
        <w:t xml:space="preserve">11. </w:t>
      </w:r>
      <w:r>
        <w:t>пункт 1 изложить в следующей редакции: "1. Для участия в голосовании на выборах, референдуме избиратель, участник референдума получает бюллетень."</w:t>
      </w:r>
    </w:p>
    <w:p>
      <w:r>
        <w:rPr>
          <w:b/>
        </w:rPr>
        <w:t xml:space="preserve">11. </w:t>
      </w:r>
      <w:r>
        <w:t>в пункте 2 слова "и являются документами строгой отчетности" исключить, слова "на 3 процента" заменить словами "на 1,5 процента"</w:t>
      </w:r>
    </w:p>
    <w:p>
      <w:r>
        <w:rPr>
          <w:b/>
        </w:rPr>
        <w:t xml:space="preserve">11. </w:t>
      </w:r>
      <w:r>
        <w:t>пункт 3 изложить в следующей редакции: "3.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
        <w:rPr>
          <w:b/>
        </w:rPr>
        <w:t xml:space="preserve">11. </w:t>
      </w:r>
      <w:r>
        <w:t>дополнить пунктом 31 следующего содержания: "31.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
        <w:rPr>
          <w:b/>
        </w:rPr>
        <w:t xml:space="preserve">11. </w:t>
      </w:r>
      <w:r>
        <w:t>в пункте 4 слова "за 25 дней" заменить словами "за 20 дней"</w:t>
      </w:r>
    </w:p>
    <w:p>
      <w:r>
        <w:rPr>
          <w:b/>
        </w:rPr>
        <w:t xml:space="preserve">11. </w:t>
      </w:r>
      <w:r>
        <w:t>в пункте 5: подпункт "в" изложить в следующей редакции: "в) наименование субъекта Российской Федерации, района, города, иного населенного пункта, где находится место жительства кандидата;"; подпункты "е" и "ж" изложить в следующей редакции: "е) если кандидат выдвинут избирательным объединением, - слова "выдвинут избирательным объединением" с указанием краткого наименования этого избирательного объединения</w:t>
      </w:r>
    </w:p>
    <w:p>
      <w:r>
        <w:rPr>
          <w:b/>
        </w:rPr>
        <w:t xml:space="preserve">11. </w:t>
      </w:r>
      <w:r>
        <w:t>если кандидат сам выдвинул свою кандидатуру, - слово "самовыдвижение";"; абзацы десятый и одиннадцатый признать утратившими силу</w:t>
      </w:r>
    </w:p>
    <w:p>
      <w:r>
        <w:rPr>
          <w:b/>
        </w:rPr>
        <w:t xml:space="preserve">11. </w:t>
      </w:r>
      <w:r>
        <w:t>дополнить пунктами 51 и 52 следующего содержания: "51. Если зарегистрированный кандидат в соответствии с пунктом 2 статьи 33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краткое наименование соответствующей политической партии, иного общественного объединения и статус зарегистрированного кандидата в этой политической партии, ином общественном объединении. Абзац. (Утратил силу - Федеральный закон от 09.03.2016 № 66-ФЗ)</w:t>
      </w:r>
    </w:p>
    <w:p>
      <w:r>
        <w:rPr>
          <w:b/>
        </w:rPr>
        <w:t xml:space="preserve">11. </w:t>
      </w:r>
      <w:r>
        <w:t>в пункте 6 слова ", избирательных блоков" исключить, слово "символы" заменить словом "эмблемы"</w:t>
      </w:r>
    </w:p>
    <w:p>
      <w:r>
        <w:rPr>
          <w:b/>
        </w:rPr>
        <w:t xml:space="preserve">11. </w:t>
      </w:r>
      <w:r>
        <w:t>в пункте 7 слова "неснятой или непогашенной" заменить словами "неснятой и непогашенной"</w:t>
      </w:r>
    </w:p>
    <w:p>
      <w:r>
        <w:rPr>
          <w:b/>
        </w:rPr>
        <w:t xml:space="preserve">11. </w:t>
      </w:r>
      <w:r>
        <w:t>в пункте 8 слова "в пунктах 5 и 6" заменить словами "в пунктах 5, 51, 52 и 6", слова ", избирательного блока" и слова ", избирательных блоков" исключить, дополнить предложениями следующего содержания: "Законом субъекта Российской Федерации может быть предусмотрено, что при проведении выборов в органы государственной власти субъекта Российской Федерации,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пункта 7 статьи 64, подпункта "д" пункта 2 статьи 67, пункта 14 статьи 68, подпункта "б" пункта 2 и пункта 5 статьи 70 и пункта 2 статьи 71 настоящего Федерального закона, предусматривающие действия по учету голосов избирателей, поданных против всех кандидатов или против всех списков кандидатов, либо принятие соответствующих решений с учетом этих голосов, не применяются."; л) пункт 9 изложить в следующей редакции: "9.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 м) пункты 11 - 15 изложить в следующей редакции: "11. Изготовленные полиграфической организацией бюллетени передаются членам комиссии с правом решающего голоса, разместившей заказ на изготовление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заказу, работники полиграфической организации уничтожают лишние бюллетени (при их выявлении), о чем составляется акт. Комиссия, разместившая заказ на изготовление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
        <w:rPr>
          <w:b/>
        </w:rPr>
        <w:t xml:space="preserve">15. </w:t>
      </w:r>
      <w:r>
        <w:t>в статье 64:</w:t>
      </w:r>
    </w:p>
    <w:p>
      <w:r>
        <w:rPr>
          <w:b/>
        </w:rPr>
        <w:t xml:space="preserve">15. </w:t>
      </w:r>
      <w:r>
        <w:t>в статье 65:</w:t>
      </w:r>
    </w:p>
    <w:p>
      <w:r>
        <w:rPr>
          <w:b/>
        </w:rPr>
        <w:t xml:space="preserve">15. </w:t>
      </w:r>
      <w:r>
        <w:t>в статье 66:</w:t>
      </w:r>
    </w:p>
    <w:p>
      <w:r>
        <w:rPr>
          <w:b/>
        </w:rPr>
        <w:t xml:space="preserve">15. </w:t>
      </w:r>
      <w:r>
        <w:t>в статье 67:</w:t>
      </w:r>
    </w:p>
    <w:p>
      <w:r>
        <w:rPr>
          <w:b/>
        </w:rPr>
        <w:t xml:space="preserve">15. </w:t>
      </w:r>
      <w:r>
        <w:t>в статье 68:</w:t>
      </w:r>
    </w:p>
    <w:p>
      <w:r>
        <w:rPr>
          <w:b/>
        </w:rPr>
        <w:t xml:space="preserve">15. </w:t>
      </w:r>
      <w:r>
        <w:t>в статье 69:</w:t>
      </w:r>
    </w:p>
    <w:p>
      <w:r>
        <w:rPr>
          <w:b/>
        </w:rPr>
        <w:t xml:space="preserve">15. </w:t>
      </w:r>
      <w:r>
        <w:t>в статье 70:</w:t>
      </w:r>
    </w:p>
    <w:p>
      <w:r>
        <w:rPr>
          <w:b/>
        </w:rPr>
        <w:t xml:space="preserve">15. </w:t>
      </w:r>
      <w:r>
        <w:t>в статье 71:</w:t>
      </w:r>
    </w:p>
    <w:p>
      <w:r>
        <w:rPr>
          <w:b/>
        </w:rPr>
        <w:t xml:space="preserve">15. </w:t>
      </w:r>
      <w:r>
        <w:t>пункт 1 изложить в следующей редакции: "1.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w:t>
      </w:r>
    </w:p>
    <w:p>
      <w:r>
        <w:rPr>
          <w:b/>
        </w:rPr>
        <w:t xml:space="preserve">15. </w:t>
      </w:r>
      <w:r>
        <w:t>третье предложение пункта 9 изложить в следующей редакции: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
        <w:rPr>
          <w:b/>
        </w:rPr>
        <w:t xml:space="preserve">15. </w:t>
      </w:r>
      <w:r>
        <w:t>в пункте 10 слова "избирательного блока," исключить</w:t>
      </w:r>
    </w:p>
    <w:p>
      <w:r>
        <w:rPr>
          <w:b/>
        </w:rPr>
        <w:t xml:space="preserve">15. </w:t>
      </w:r>
      <w:r>
        <w:t>в пункте 12 слова "участковой комиссией" заменить словами "участковой или вышестоящей комиссией"</w:t>
      </w:r>
    </w:p>
    <w:p>
      <w:r>
        <w:rPr>
          <w:b/>
        </w:rPr>
        <w:t xml:space="preserve">15. </w:t>
      </w:r>
      <w:r>
        <w:t>в пункте 13 слова "избирательным блокам," и слова "избирательных блоков," исключить</w:t>
      </w:r>
    </w:p>
    <w:p>
      <w:r>
        <w:rPr>
          <w:b/>
        </w:rPr>
        <w:t xml:space="preserve">15. </w:t>
      </w:r>
      <w:r>
        <w:t>дополнить пунктом 15 следующего содержания: "15.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Общее число избирательных участков, участков референдума, где проводится электронное голосование, не должно превышать 1 процент от числа избирательных участков, участков референдума, образованных на территории, на которой проводятся выборы, референдум, а если 1 процент от числа избирательных участков, участков референдума, образованных на территории, на которой проводятся выборы, референдум, составляет менее пяти избирательных участков, участков референдума, указанное общее число не может быть менее пяти избирательных участков, участков референдума.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Порядок электронного голосования, подсчета голосов избирателей, участников референдума и установления итогов голосования на избирательном участке, участке референдума, форма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
        <w:rPr>
          <w:b/>
        </w:rPr>
        <w:t xml:space="preserve">15. </w:t>
      </w:r>
      <w:r>
        <w:t>в пункте 1 слова ", референдуме субъекта Российской Федерации" исключить</w:t>
      </w:r>
    </w:p>
    <w:p>
      <w:r>
        <w:rPr>
          <w:b/>
        </w:rPr>
        <w:t xml:space="preserve">15. </w:t>
      </w:r>
      <w:r>
        <w:t>в пункте 2 слова "При проведении выборов в органы местного самоуправления" заменить словами "При проведении референдума субъекта Российской Федерации, выборов в органы местного самоуправления", дополнить предложением следующего содержания: "Комиссия вправе проверить указанную в заявлении избирателя, участника референдума причину досрочного голосования и в случае ее неподтверждения обязана отказать в выдаче бюллетеня для досрочного голосования."</w:t>
      </w:r>
    </w:p>
    <w:p>
      <w:r>
        <w:rPr>
          <w:b/>
        </w:rPr>
        <w:t xml:space="preserve">15. </w:t>
      </w:r>
      <w:r>
        <w:t>пункт 8 после слов "позиций "Да" и "Нет" дополнить словами "("За" и "Против")"</w:t>
      </w:r>
    </w:p>
    <w:p>
      <w:r>
        <w:rPr>
          <w:b/>
        </w:rPr>
        <w:t xml:space="preserve">15. </w:t>
      </w:r>
      <w:r>
        <w:t>пункт 10 изложить в следующей редакции: "10. В случаях и порядке, предусмотренных законом, соответствующая комиссия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находящихся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15 дней до дня голосования) голосование групп избирателей, участников референдума, находящихся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
        <w:rPr>
          <w:b/>
        </w:rPr>
        <w:t xml:space="preserve">15. </w:t>
      </w:r>
      <w:r>
        <w:t>пункт 1 дополнить предложением следующего содержания: "Участковая комиссия также обеспечивает возможность участия в голосовании избирателям, участникам референдума, которые внесены в список избирателей, участников референдума на данном избирательном участке, участке референдума и находятся в местах содержания под стражей подозреваемых и обвиняемых."</w:t>
      </w:r>
    </w:p>
    <w:p>
      <w:r>
        <w:rPr>
          <w:b/>
        </w:rPr>
        <w:t xml:space="preserve">15. </w:t>
      </w:r>
      <w:r>
        <w:t>в пункте 3 слова "его место жительства" заменить словами "адрес его места жительства", слова "и место жительства" заменить словами "и адрес места жительства"</w:t>
      </w:r>
    </w:p>
    <w:p>
      <w:r>
        <w:rPr>
          <w:b/>
        </w:rPr>
        <w:t xml:space="preserve">15. </w:t>
      </w:r>
      <w:r>
        <w:t>пункт 4 изложить в следующей редакции: "4.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
        <w:rPr>
          <w:b/>
        </w:rPr>
        <w:t xml:space="preserve">15. </w:t>
      </w:r>
      <w:r>
        <w:t>пункт 7 дополнить предложением следующего содержания: "О принятом решении об отказе в проведении такого голосования комиссия немедленно извещает избирателя, участника референдума."</w:t>
      </w:r>
    </w:p>
    <w:p>
      <w:r>
        <w:rPr>
          <w:b/>
        </w:rPr>
        <w:t xml:space="preserve">15. </w:t>
      </w:r>
      <w:r>
        <w:t>пункт 8 изложить в следующей редакции: "8. Участковая комиссия должна располагать необходимым количеством переносных ящиков для голосования вне помещения для голосования. Количество таких ящиков определяется решением участковой комиссии."</w:t>
      </w:r>
    </w:p>
    <w:p>
      <w:r>
        <w:rPr>
          <w:b/>
        </w:rPr>
        <w:t xml:space="preserve">15. </w:t>
      </w:r>
      <w:r>
        <w:t>второе предложение пункта 9 после слов "необходимые письменные принадлежности" дополнить словами "(за исключением карандашей)"</w:t>
      </w:r>
    </w:p>
    <w:p>
      <w:r>
        <w:rPr>
          <w:b/>
        </w:rPr>
        <w:t xml:space="preserve">15. </w:t>
      </w:r>
      <w:r>
        <w:t>в пункте 14 слова "избирательными блоками," исключить, дополнить предложением следующего содержания: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
        <w:rPr>
          <w:b/>
        </w:rPr>
        <w:t xml:space="preserve">15. </w:t>
      </w:r>
      <w:r>
        <w:t>пункт 17 изложить в следующей редакции: "17.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
        <w:rPr>
          <w:b/>
        </w:rPr>
        <w:t xml:space="preserve">15. </w:t>
      </w:r>
      <w:r>
        <w:t>в пункте 1 слова "составляет протокол" заменить словами "оформляет свое решение об итогах голосования протоколом"</w:t>
      </w:r>
    </w:p>
    <w:p>
      <w:r>
        <w:rPr>
          <w:b/>
        </w:rPr>
        <w:t xml:space="preserve">15. </w:t>
      </w:r>
      <w:r>
        <w:t>в пункте 2: второе предложение абзаца первого изложить в следующей редакции: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в подпункте "г" слова "наименование комиссии" заменить словами "адрес помещения для голосования"; в подпункте "д": абзац двенадцатый после слов "позициям "Да" и "Нет" дополнить словами "("За" и "Против")"; в абзаце семнадцатом слова "открепительных удостоверений;" заменить словами "открепительных удостоверений."; дополнить абзацами следующего содержания: "Для внесения сведений, получаемых в случае, предусмотренном пунктом 22 статьи 68 настоящего Федерального закона, протокол об итогах голосования должен также содержать следующие строки: строка 11д: число утраченных бюллетеней; строка 11е: число бюллетеней, не учтенных при получении;"; в подпункте "е" слова "актов и иных документов," исключить</w:t>
      </w:r>
    </w:p>
    <w:p>
      <w:r>
        <w:rPr>
          <w:b/>
        </w:rPr>
        <w:t xml:space="preserve">15. </w:t>
      </w:r>
      <w:r>
        <w:t>в пункте 3 слова "(при этом не допускается повреждение квадратов, размещенных на бюллетене справа от сведений о зарегистрированных кандидатах, наименований избирательных объединений, избирательных блоков и от строки "Против всех кандидатов" или "Против всех списков кандидатов", квадратов, размещенных под позициями "Да" и "Нет")" исключить</w:t>
      </w:r>
    </w:p>
    <w:p>
      <w:r>
        <w:rPr>
          <w:b/>
        </w:rPr>
        <w:t xml:space="preserve">15. </w:t>
      </w:r>
      <w:r>
        <w:t>в пункте 10 слова "пунктами 16 и 17 настоящей статьи" заменить словами "пунктами 12, 16 и 17 настоящей статьи"</w:t>
      </w:r>
    </w:p>
    <w:p>
      <w:r>
        <w:rPr>
          <w:b/>
        </w:rPr>
        <w:t xml:space="preserve">15. </w:t>
      </w:r>
      <w:r>
        <w:t>пункты 12 и 14 после слов "позициям "Да" и "Нет" дополнить словами "("За" и "Против")"</w:t>
      </w:r>
    </w:p>
    <w:p>
      <w:r>
        <w:rPr>
          <w:b/>
        </w:rPr>
        <w:t xml:space="preserve">15. </w:t>
      </w:r>
      <w:r>
        <w:t>в пункте 17 второе предложение изложить в следующей редакции: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дополнить новым третьим предложением следующего содержания: "Если законом предусмотрено, что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позиций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w:t>
      </w:r>
    </w:p>
    <w:p>
      <w:r>
        <w:rPr>
          <w:b/>
        </w:rPr>
        <w:t xml:space="preserve">15. </w:t>
      </w:r>
      <w:r>
        <w:t>пункт 18 после слов "позициям "Да" и "Нет" дополнить словами "("За" и "Против")"</w:t>
      </w:r>
    </w:p>
    <w:p>
      <w:r>
        <w:rPr>
          <w:b/>
        </w:rPr>
        <w:t xml:space="preserve">15. </w:t>
      </w:r>
      <w:r>
        <w:t>пункт 22 изложить в следующей редакции: "22.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строки 11д и 11е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11д и 11е протокола проставляется цифра "0"."</w:t>
      </w:r>
    </w:p>
    <w:p>
      <w:r>
        <w:rPr>
          <w:b/>
        </w:rPr>
        <w:t xml:space="preserve">15. </w:t>
      </w:r>
      <w:r>
        <w:t>в пункте 24: в подпункте "б" слова "переключенное в режим подсчета голосов," заменить словами "переключенное в режим подсчета голосов"; подпункт "в" после слова "избирателей," дополнить словами "участников референдума,"; в подпункте "д" слова "специальные строки" заменить словами "строки 11д и 11е"; подпункт "е" после слова "избирателей" дополнить словами ", участников референдума"</w:t>
      </w:r>
    </w:p>
    <w:p>
      <w:r>
        <w:rPr>
          <w:b/>
        </w:rPr>
        <w:t xml:space="preserve">15. </w:t>
      </w:r>
      <w:r>
        <w:t>третье предложение пункта 26 после слов "с применением технического средства подсчета голосов" дополнить словами "либо с использованием комплекса для электронного голосования"</w:t>
      </w:r>
    </w:p>
    <w:p>
      <w:r>
        <w:rPr>
          <w:b/>
        </w:rPr>
        <w:t xml:space="preserve">15. </w:t>
      </w:r>
      <w:r>
        <w:t>пункт 29 изложить в следующей редакции: "29. По требованию члена участковой комиссии, наблюдателя, иных лиц, указанных в пункте 3 статьи 30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w:t>
      </w:r>
    </w:p>
    <w:p>
      <w:r>
        <w:rPr>
          <w:b/>
        </w:rPr>
        <w:t xml:space="preserve">15. </w:t>
      </w:r>
      <w:r>
        <w:t>в пункте 30 слова "либо заверения этих копий" исключить, второе предложение дополнить словами "и реестры", дополнить новым третьим предложением следующего содержания: "Заверенные копии указанных документов и решений участковой комиссии прилагаются ко второму экземпляру протокола об итогах голосования."; л) пункт 31 после слова "бюллетени," дополнить словами "список избирателей, участников референдума,"; м) в пункте 32: абзац первый изложить в следующей редакции: "32.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в четвертом предложении абзаца второго слова "При проведении совмещенных выборов" заменить словами "При совмещении дней голосования на выборах и (или) референдумах разных уровней"; в четвертом предложении абзаца третьего слова "(определяемая делением меньшего числа на большее)" заменить словами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 пункт 33 дополнить словами ", участников референдума"; о) в пункте 34 слова "в рамках государственной автоматизированной информационной системы" заменить словами "ГАС "Выборы", слова "протокола об итогах голосования, представляемого" заменить словами "протокола об итогах голосования и приложенных к нему документов, представляемых"; п) пункт 35 после слов "технических средств подсчета голосов," дополнить словами "комплексов для электронного голосования,"; р) дополнить пунктом 36 следующего содержания: "36. При проведении выборов в органы государственной власти и органы местного самоуправления муниципальных районов и городских округов, а также при проведении референдума субъекта Российской Федерации, местного референдума в муниципальном районе и городском округе данные протоколов участковых комиссий об итогах голосования размещаются в информационно-телекоммуникационной сети общего пользования "Интернет" в порядке, определяемом Центральной избирательной комиссией Российской Федерации."</w:t>
      </w:r>
    </w:p>
    <w:p>
      <w:r>
        <w:rPr>
          <w:b/>
        </w:rPr>
        <w:t xml:space="preserve">15. </w:t>
      </w:r>
      <w:r>
        <w:t>в пункте 1 слова "либо заверения этих копий" исключить</w:t>
      </w:r>
    </w:p>
    <w:p>
      <w:r>
        <w:rPr>
          <w:b/>
        </w:rPr>
        <w:t xml:space="preserve">15. </w:t>
      </w:r>
      <w:r>
        <w:t>абзац первый пункта 2 дополнить предложением следующего содержания: "Решение комиссии об итогах голосования оформляется протоколом об итогах голосования."</w:t>
      </w:r>
    </w:p>
    <w:p>
      <w:r>
        <w:rPr>
          <w:b/>
        </w:rPr>
        <w:t xml:space="preserve">15. </w:t>
      </w:r>
      <w:r>
        <w:t>в пункте 7 слова "и снятия копий" исключить</w:t>
      </w:r>
    </w:p>
    <w:p>
      <w:r>
        <w:rPr>
          <w:b/>
        </w:rPr>
        <w:t xml:space="preserve">15. </w:t>
      </w:r>
      <w:r>
        <w:t>пункт 8 изложить в следующей редакции: "8.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вправе на своем заседании рассмотреть вопрос о внесении уточнений в строки 1 - 11 (если законом предусмотрено голосование по открепительным удостоверениям, - в строки 11а - 11г), 11д и 11е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пунктом 9 настоящей статьи."</w:t>
      </w:r>
    </w:p>
    <w:p>
      <w:r>
        <w:rPr>
          <w:b/>
        </w:rPr>
        <w:t xml:space="preserve">15. </w:t>
      </w:r>
      <w:r>
        <w:t>в пункте 9 слова "не позднее чем за один день до истечения установленных законом сроков определения результатов выборов, референдума" и слова "(заверяются изготовленные копии)" исключить, дополнить предложением следующего содержания: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
        <w:rPr>
          <w:b/>
        </w:rPr>
        <w:t xml:space="preserve">15. </w:t>
      </w:r>
      <w:r>
        <w:t>в пункте 1 слово "устанавливают" заменить словом "определяют", дополнить предложением следующего содержания: "На основании протокола о результатах выборов, референдума комиссия принимает решение о результатах выборов, референдума."</w:t>
      </w:r>
    </w:p>
    <w:p>
      <w:r>
        <w:rPr>
          <w:b/>
        </w:rPr>
        <w:t xml:space="preserve">15. </w:t>
      </w:r>
      <w:r>
        <w:t>в пункте 2: абзац; (Утратил силу - Федеральный закон от 05.12.2006 № 225-ФЗ) абзац; (Утратил силу - Федеральный закон от 05.12.2006 № 225-ФЗ) в подпункте "г" слова "принявших участие в голосовании за списки кандидатов" заменить словами "принявших участие в голосовании по единому избирательному округу. Законом указанный процент может быть повышен"</w:t>
      </w:r>
    </w:p>
    <w:p>
      <w:r>
        <w:rPr>
          <w:b/>
        </w:rPr>
        <w:t xml:space="preserve">15. </w:t>
      </w:r>
      <w:r>
        <w:t>дополнить пунктом 21 следующего содержания: "21. Число избирателей, участников референдума, принявших участие в выборах, референдуме, определяется по числу подписей избирателей, участников референдума в списке избирателей, участников референдума, проголосовавших в помещении для голосования в день голосования, и по числу отметок в списке избирателей, участников референдума о том, что избиратель, участник референдума проголосовал вне помещения для голосования либо досрочно.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w:t>
      </w:r>
    </w:p>
    <w:p>
      <w:r>
        <w:rPr>
          <w:b/>
        </w:rPr>
        <w:t xml:space="preserve">15. </w:t>
      </w:r>
      <w:r>
        <w:t>в пункте 5 слова "не меньше, чем число мандатов" заменить словами ", равное числу мандатов"</w:t>
      </w:r>
    </w:p>
    <w:p>
      <w:r>
        <w:rPr>
          <w:b/>
        </w:rPr>
        <w:t xml:space="preserve">15. </w:t>
      </w:r>
      <w:r>
        <w:t>пункт 6 изложить в следующей редакции: "6.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 Если зарегистрированный кандидат, признанный избранным по результатам голосования за список кандидатов, не выполнит указанное требование, он исключается из списка кандидатов, а его депутатский мандат передается другому зарегистрированному кандидату в порядке, предусмотренном законом. Если зарегистрированный кандидат, избранный депутатом по одномандатному (многомандатному) избирательному округу либо избранный выборным должностным лицом, не выполнит указанное требование, соответствующая избирательная комиссия отменяет свое решение о признании кандидата избранным."</w:t>
      </w:r>
    </w:p>
    <w:p>
      <w:r>
        <w:rPr>
          <w:b/>
        </w:rPr>
        <w:t xml:space="preserve">15. </w:t>
      </w:r>
      <w:r>
        <w:t>в пункте 1 слова "организующая выборы" заменить словом "соответствующая"</w:t>
      </w:r>
    </w:p>
    <w:p>
      <w:r>
        <w:rPr>
          <w:b/>
        </w:rPr>
        <w:t xml:space="preserve">15. </w:t>
      </w:r>
      <w:r>
        <w:t>пункт 3 дополнить предложением следующего содержания: "В случае выбытия всех кандидатов проводятся повторные выборы."</w:t>
      </w:r>
    </w:p>
    <w:p>
      <w:r>
        <w:rPr>
          <w:b/>
        </w:rPr>
        <w:t xml:space="preserve">15. </w:t>
      </w:r>
      <w:r>
        <w:t>пункт 4 признать утратившим силу</w:t>
      </w:r>
    </w:p>
    <w:p>
      <w:r>
        <w:rPr>
          <w:b/>
        </w:rPr>
        <w:t xml:space="preserve">15. </w:t>
      </w:r>
      <w:r>
        <w:t>пункты 5 - 8 изложить в следующей редакции: "5.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пунктом 5 статьи 70 настоящего Федерального закона, орган, уполномоченный на то законом, назначает повторные выборы</w:t>
      </w:r>
    </w:p>
    <w:p>
      <w:r>
        <w:rPr>
          <w:b/>
        </w:rPr>
        <w:t xml:space="preserve">8. </w:t>
      </w:r>
      <w:r>
        <w:t>пункты 11 и 12 изложить в следующей редакции: "11. Законом может быть предусмотрено, что в случае, если повторные выборы депутата (депутатов) по одномандатному (многомандатному) избирательному округу, проведенные в установленные настоящей статьей сроки, были признаны не состоявшимися по основаниям, указанным в подпункте "а" или "б" пункта 2 статьи 70 настоящего Федерального закона, следующие повторные выборы (за исключением случая, когда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могут быть отложены на срок, не превышающий двух лет</w:t>
      </w:r>
    </w:p>
    <w:p>
      <w:r>
        <w:rPr>
          <w:b/>
        </w:rPr>
        <w:t xml:space="preserve">12. </w:t>
      </w:r>
      <w:r>
        <w:t>в статье 72:</w:t>
      </w:r>
    </w:p>
    <w:p>
      <w:r>
        <w:rPr>
          <w:b/>
        </w:rPr>
        <w:t xml:space="preserve">12. </w:t>
      </w:r>
      <w:r>
        <w:t>в пункте 9 статьи 73 после слов "орган местного самоуправления" дополнить словами "или должностное лицо местного самоуправления", слова "один год" заменить словами "три месяца"</w:t>
      </w:r>
    </w:p>
    <w:p>
      <w:r>
        <w:rPr>
          <w:b/>
        </w:rPr>
        <w:t xml:space="preserve">12. </w:t>
      </w:r>
      <w:r>
        <w:t>в статье 74:</w:t>
      </w:r>
    </w:p>
    <w:p>
      <w:r>
        <w:rPr>
          <w:b/>
        </w:rPr>
        <w:t xml:space="preserve">12. </w:t>
      </w:r>
      <w:r>
        <w:t>в статье 75:</w:t>
      </w:r>
    </w:p>
    <w:p>
      <w:r>
        <w:rPr>
          <w:b/>
        </w:rPr>
        <w:t xml:space="preserve">12. </w:t>
      </w:r>
      <w:r>
        <w:t>в статье 76:</w:t>
      </w:r>
    </w:p>
    <w:p>
      <w:r>
        <w:rPr>
          <w:b/>
        </w:rPr>
        <w:t xml:space="preserve">12. </w:t>
      </w:r>
      <w:r>
        <w:t>в статье 77:</w:t>
      </w:r>
    </w:p>
    <w:p>
      <w:r>
        <w:rPr>
          <w:b/>
        </w:rPr>
        <w:t xml:space="preserve">12. </w:t>
      </w:r>
      <w:r>
        <w:t>в пункте 1 слова "избирательных блоков," исключить</w:t>
      </w:r>
    </w:p>
    <w:p>
      <w:r>
        <w:rPr>
          <w:b/>
        </w:rPr>
        <w:t xml:space="preserve">12. </w:t>
      </w:r>
      <w:r>
        <w:t>в пункте 3 слова "(обнародование) общих" исключить, после слов "позициям "Да" и "Нет" дополнить словами "("За" и "Против")"</w:t>
      </w:r>
    </w:p>
    <w:p>
      <w:r>
        <w:rPr>
          <w:b/>
        </w:rPr>
        <w:t xml:space="preserve">12. </w:t>
      </w:r>
      <w:r>
        <w:t>в наименовании слова "государственной автоматизированной информационной системы" заменить словами "ГАС "Выборы"</w:t>
      </w:r>
    </w:p>
    <w:p>
      <w:r>
        <w:rPr>
          <w:b/>
        </w:rPr>
        <w:t xml:space="preserve">12. </w:t>
      </w:r>
      <w:r>
        <w:t>в пункте 1 слова "государственная автоматизированная информационная система" в соответствующем падеже заменить словами "ГАС "Выборы", дополнить предложениями следующего содержания: "Ввод в ГАС "Выборы" данных, содержащихся в протоколах комиссий об итогах голосования, о результатах выборов, референдума, является обязательным, за исключением данных об итогах голосования, о результатах выборов в органы местного самоуправления поселений, а также данных об итогах голосования, о результатах местных референдумов в указанных муниципальных образованиях. Ввод в ГАС "Выборы" данных об итогах голосования, о результатах выборов в органы местного самоуправления поселений, а также данных об итогах голосования, о результатах местных референдумов в указанных муниципальных образованиях может осуществляться в случаях и порядке, определенных Центральной избирательной комиссией Российской Федерации."</w:t>
      </w:r>
    </w:p>
    <w:p>
      <w:r>
        <w:rPr>
          <w:b/>
        </w:rPr>
        <w:t xml:space="preserve">12. </w:t>
      </w:r>
      <w:r>
        <w:t>в пункте 2 слова "государственной автоматизированной информационной системы" заменить словами "ГАС "Выборы", дополнить словами ",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
        <w:rPr>
          <w:b/>
        </w:rPr>
        <w:t xml:space="preserve">12. </w:t>
      </w:r>
      <w:r>
        <w:t>в пунктах 3 и 4 слова "государственная автоматизированная информационная система" в соответствующем падеже заменить словами "ГАС "Выборы"</w:t>
      </w:r>
    </w:p>
    <w:p>
      <w:r>
        <w:rPr>
          <w:b/>
        </w:rPr>
        <w:t xml:space="preserve">12. </w:t>
      </w:r>
      <w:r>
        <w:t>дополнить пунктом 41 следующего содержания: "41.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
        <w:rPr>
          <w:b/>
        </w:rPr>
        <w:t xml:space="preserve">12. </w:t>
      </w:r>
      <w:r>
        <w:t>в пункте 5 слова "государственной автоматизированной информационной системы" заменить словами "ГАС "Выборы", слова "информационно-коммуникационной сети" заменить словами "информационно-телекоммуникационной сети"</w:t>
      </w:r>
    </w:p>
    <w:p>
      <w:r>
        <w:rPr>
          <w:b/>
        </w:rPr>
        <w:t xml:space="preserve">12. </w:t>
      </w:r>
      <w:r>
        <w:t>в пункте 2 слова "окружных избирательных комиссий по выборам в федеральные органы государственной власти," исключить</w:t>
      </w:r>
    </w:p>
    <w:p>
      <w:r>
        <w:rPr>
          <w:b/>
        </w:rPr>
        <w:t xml:space="preserve">12. </w:t>
      </w:r>
      <w:r>
        <w:t>второе предложение пункта 4 изложить в следующей редакции: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
        <w:rPr>
          <w:b/>
        </w:rPr>
        <w:t xml:space="preserve">12. </w:t>
      </w:r>
      <w:r>
        <w:t>пункт 7 изложить в следующей редакции: "7.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городского округа, внутригородской территории города федерального значения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Избирательные комиссии, рассматривающие жалобы, обязаны принять решение в соответствии с пунктом 6 настоящей статьи."</w:t>
      </w:r>
    </w:p>
    <w:p>
      <w:r>
        <w:rPr>
          <w:b/>
        </w:rPr>
        <w:t xml:space="preserve">12. </w:t>
      </w:r>
      <w:r>
        <w:t>второе предложение пункта 9 исключить</w:t>
      </w:r>
    </w:p>
    <w:p>
      <w:r>
        <w:rPr>
          <w:b/>
        </w:rPr>
        <w:t xml:space="preserve">12. </w:t>
      </w:r>
      <w:r>
        <w:t>дополнить пунктом 91 следующего содержания: "91.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
        <w:rPr>
          <w:b/>
        </w:rPr>
        <w:t xml:space="preserve">12. </w:t>
      </w:r>
      <w:r>
        <w:t>в пункте 10 слова ", избирательные блоки" исключить, после слов "инициативная группа по проведению референдума" дополнить словами "и ее уполномоченные представители"</w:t>
      </w:r>
    </w:p>
    <w:p>
      <w:r>
        <w:rPr>
          <w:b/>
        </w:rPr>
        <w:t xml:space="preserve">12. </w:t>
      </w:r>
      <w:r>
        <w:t>пункт 12 изложить в следующей редакции: "12.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
        <w:rPr>
          <w:b/>
        </w:rPr>
        <w:t xml:space="preserve">12. </w:t>
      </w:r>
      <w:r>
        <w:t>в пункте 2 слова ", избирательного блока" исключить, слова "пунктом 27 или 28" заменить словами "пунктом 30, 31 или 32", дополнить словами ", а также в связи со смертью кандидата"</w:t>
      </w:r>
    </w:p>
    <w:p>
      <w:r>
        <w:rPr>
          <w:b/>
        </w:rPr>
        <w:t xml:space="preserve">12. </w:t>
      </w:r>
      <w:r>
        <w:t>пункт 4 изложить в следующей редакции: "4.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(за исключением выбытия по вынуждающим к тому обстоятельствам), а также по решению избирательной комиссии об исключении кандидатов из списка кандидатов по основаниям, предусмотренным пунктом 26 статьи 38 настоящего Федерального закона,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
        <w:rPr>
          <w:b/>
        </w:rPr>
        <w:t xml:space="preserve">12. </w:t>
      </w:r>
      <w:r>
        <w:t>в пункте 5: в абзаце первом слова "избирательного блока, список которого" заменить словами "список кандидатов которого"; в подпункте "а" слова "предусмотренным пунктом 23" заменить словами "предусмотренным пунктом 26 или 27"; в подпункте "б" слова ", избирательным блоком, их уполномоченными представителями" исключить; подпункт "в" изложить в следующей редакции: "в) неоднократного использования кандидатами, руководителями избирательных объединений преимуществ должностного или служебного положения;"; в подпункте "г" слова "избирательными блоками," и слова "избирательных блоков," исключить; подпункт "д" изложить в следующей редакции: "д) несоблюдения кандидатом, избирательным объединением ограничений, предусмотренных пунктом 1 статьи 56 настоящего Федерального закона;"</w:t>
      </w:r>
    </w:p>
    <w:p>
      <w:r>
        <w:rPr>
          <w:b/>
        </w:rPr>
        <w:t xml:space="preserve">12. </w:t>
      </w:r>
      <w:r>
        <w:t>в пункте 1 слова "о результатах выборов, референдума и принять решение" заменить словами "о результатах выборов и принять решение", слова "результатов выборов, референдума недействительными" заменить словами "результатов выборов недействительными"</w:t>
      </w:r>
    </w:p>
    <w:p>
      <w:r>
        <w:rPr>
          <w:b/>
        </w:rPr>
        <w:t xml:space="preserve">12. </w:t>
      </w:r>
      <w:r>
        <w:t>дополнить пунктами 11 и 12 следующего содержания: "11.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
        <w:rPr>
          <w:b/>
        </w:rPr>
        <w:t xml:space="preserve">12. </w:t>
      </w:r>
      <w:r>
        <w:t>в статье 78:</w:t>
      </w:r>
    </w:p>
    <w:p>
      <w:r>
        <w:rPr>
          <w:b/>
        </w:rPr>
        <w:t xml:space="preserve">12. </w:t>
      </w:r>
      <w:r>
        <w:t>статью 79 изложить в следующей редакции: "Статья 79. Ответственность за нарушение законодательства Российской Федерации о выборах и референдумах Ответственность за нарушение законодательства Российской Федерации о выборах и референдумах устанавливается федеральными законами."</w:t>
      </w:r>
    </w:p>
    <w:p>
      <w:r>
        <w:rPr>
          <w:b/>
        </w:rPr>
        <w:t xml:space="preserve">12. </w:t>
      </w:r>
      <w:r>
        <w:t>пункт 6 статьи 80 признать утратившим силу</w:t>
      </w:r>
    </w:p>
    <w:p>
      <w:r>
        <w:rPr>
          <w:b/>
        </w:rPr>
        <w:t xml:space="preserve">12. </w:t>
      </w:r>
      <w:r>
        <w:t>дополнить статьей 811 следующего содержания: "Статья 811. О порядке применения статьи 10 настоящего Федерального закона 1. Если срок, на который были избраны на выборах, назначенных до 15 августа 2005 года, орган государственной власти субъекта Российской Федерации, или орган местного самоуправления, или депутаты указанных органов, истекает в период с 1 ноября по 31 декабря после 15 августа 2005 года, за исключением случая, предусмотренного пунктом 5 настоящей статьи, следующие выборы проводятся во второе воскресенье марта года, следующего за годом, в котором истекает указанный срок</w:t>
      </w:r>
    </w:p>
    <w:p>
      <w:r>
        <w:rPr>
          <w:b/>
        </w:rPr>
        <w:t xml:space="preserve">12. </w:t>
      </w:r>
      <w:r>
        <w:t>в пункте 3 слово "опубликования" заменить словами "официального опубликования"</w:t>
      </w:r>
    </w:p>
    <w:p>
      <w:r>
        <w:rPr>
          <w:b/>
        </w:rPr>
        <w:t xml:space="preserve">12. </w:t>
      </w:r>
      <w:r>
        <w:t>в пункте 4 слова "поступившим в период" заменить словами "поступившим до дня голосования в период"</w:t>
      </w:r>
    </w:p>
    <w:p>
      <w:r>
        <w:rPr>
          <w:b/>
        </w:rPr>
        <w:t xml:space="preserve">9. </w:t>
      </w:r>
      <w:r>
        <w:t>в статье 83:</w:t>
      </w:r>
    </w:p>
    <w:p>
      <w:r>
        <w:rPr>
          <w:b/>
        </w:rPr>
        <w:t xml:space="preserve">9. </w:t>
      </w:r>
      <w:r>
        <w:t>статью 85 признать утратившей силу</w:t>
      </w:r>
    </w:p>
    <w:p>
      <w:r>
        <w:rPr>
          <w:b/>
        </w:rPr>
        <w:t xml:space="preserve">9. </w:t>
      </w:r>
      <w:r>
        <w:t>приложение изложить в следующей редакции: "Приложениек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законодательные акты Российской Федерации о выборах и референдумах и иные законодательные акты Российской Федерации") СВЕДЕНИЯ О РАЗМЕРЕ И ОБ ИСТОЧНИКАХ ДОХОДОВ, ИМУЩЕСТВЕ, ПРИНАДЛЕЖАЩЕМ КАНДИДАТУ (СУПРУГУ КАНДИДАТА)1 НА ПРАВЕ СОБСТВЕННОСТИ, О ВКЛАДАХ В БАНКАХ, ЦЕННЫХ БУМАГАХ2 Я, кандидат ___________________________________________________________, (фамилия, имя и отчество) сообщаю сведения о размере и об источниках своих доходов (доходов моего супруга), имуществе, принадлежащем мне (моему супругу) на праве собственности (в том числе совместной), о вкладах в банках, ценных бумагах: Доходы3 (кв.м) (кв.м) (кв.м) Достоверность и полноту настоящих сведений подтверждаю: _________________ (подпись кандидата) "___" _____________ __ г. ______________________________ 1 Сведения об имуществе супруга указываются только в случае, если их представление предусмотрено федеральным законом. 2 Сведения, за исключением сведений о доходах, указываются по состоянию на первое число месяца, в котором осуществлено официальное опубликование (публикация) решения о назначении выборов. 3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 4 Доход, полученный в иностранной валюте, указывается в рублях по курсу Центрального банка Российской Федерации на дату получения дохода. 5 Указывается вид транспортного средства: легковой автотранспорт, грузовой автотранспорт, прицепы, водный транспорт и другие виды транспорта. 6 Для счетов в иностранной валюте остаток указывается в рублях по курсу Центрального банка Российской Федерации. 7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 8 Доля участия выражается в процентах от уставного капитала. Для акционерных обществ указываются номинальная стоимость и количество акций. 9 Указываются все ценные бумаги по видам (облигации, векселя, чеки, сертификаты и другие), за исключением акций."</w:t>
      </w:r>
    </w:p>
    <w:p>
      <w:r>
        <w:rPr>
          <w:b/>
        </w:rPr>
        <w:t xml:space="preserve">9. </w:t>
      </w:r>
      <w:r>
        <w:t>в наименовании слова "должностными лицами местного самоуправления" заменить словами "главой местной администрации"</w:t>
      </w:r>
    </w:p>
    <w:p>
      <w:r>
        <w:rPr>
          <w:b/>
        </w:rPr>
        <w:t xml:space="preserve">9. </w:t>
      </w:r>
      <w:r>
        <w:t>слова "нет главы муниципального образования и представительного органа местного самоуправления, либо представительным органом местного самоуправления не назначено лицо" заменить словами "нет главы местной администрации и уставом муниципального образования не определено лицо"</w:t>
      </w:r>
    </w:p>
    <w:p>
      <w:r>
        <w:rPr>
          <w:b/>
        </w:rPr>
        <w:t>Статья 10</w:t>
      </w:r>
    </w:p>
    <w:p>
      <w:r>
        <w:t>Внести в Гражданский процессуальный кодекс Российской Федерации (Собрание законодательства Российской Федерации, 2002, № 46, ст. 4532; 2004, № 24, ст. 2335; № 31, ст. 3230; 2005, № 1, ст. 20) следующие изменения</w:t>
      </w:r>
    </w:p>
    <w:p>
      <w:r>
        <w:t>(Пункт утратил силу - Федеральный закон от 08.03.2015 № 23-ФЗ) 2) в части первой статьи 27: а) пункт 5 изложить в следующей редакции: "5)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 б) дополнить пунктом 7 следующего содержания: "7) о расформировании Центральной избирательной комиссии Российской Федерации."</w:t>
      </w:r>
    </w:p>
    <w:p>
      <w:r>
        <w:t>(Пункт утратил силу - Федеральный закон от 08.03.2015 № 23-ФЗ) 4) (Пункт утратил силу - Федеральный закон от 08.03.2015 № 23-ФЗ) 5) (Пункт утратил силу - Федеральный закон от 08.03.2015 № 23-ФЗ) 6) (Пункт утратил силу - Федеральный закон от 09.12.2010 № 353-ФЗ) 7) (Пункт утратил силу - Федеральный закон от 09.02.2009 № 3-ФЗ)</w:t>
      </w:r>
    </w:p>
    <w:p>
      <w:r>
        <w:rPr>
          <w:b/>
        </w:rPr>
        <w:t>Статья 11</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следующие изменения: 1) в статье 5: а) в пункте 3 слова "в третье или четвертое воскресенье" заменить словами "во второе воскресенье"; б) в пункте 5 слова "в первое или во второе воскресенье по истечении трех месяцев" заменить словами "в последнее воскресенье перед днем, когда истекают три месяца", слова "о проведении выборов" заменить словами "о назначении выборов"; в) пункт 6 изложить в следующей редакции: "6. В случаях, предусмотренных пунктами 3, 4 и 5 настоящей статьи, сроки осуществления избирательных действий, установленные настоящим Федеральным законом, сокращаются на одну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 г) пункт 7 изложить в следующей редакции: "7. Если воскресенье, на которое должны быть назначены выборы Президента Российской Федерации, совпадает с днем, предшествующим нерабочему праздничному дню, или с нерабочим праздничным днем, или с днем, следующим за нерабочим праздничным днем, либо это воскресенье в установленном порядке объявлено рабочим днем, выборы назначаются на предшествующее воскресенье."; 2) в пункте 1 статьи 6 слова "избирательными блоками," исключить; 3) в статье 7: а) пункт 3 изложить в следующей редакции: "3. Нормативные акты и иные решения Центральной избирательной комиссии Российской Федерации, а также решения других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 б) пункт 4 изложить в следующей редакции: "4. При подготовке и проведении выборов Президента Российской Федерации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законом от 10 января 2003 года №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 4) в пункте 1 статьи 8 слова ", избирательные блоки" исключить; 5) пункт 1 статьи 9 изложить в следующей редакции: "1. Финансирование мероприятий, связанных с подготовкой и проведением выборов Президента Российской Федерации, осуществляется за счет средств федерального бюджета."; 6) пункт 2 статьи 10 изложить в следующей редакции: "2.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Президента Российской Федерации, обеспечения избирательных прав граждан, официально опубликовываются (публикуются) в государственных и муниципальных периодических печатных изданиях. Другие решения названных органов, а также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 7) статью 11 изложить в следующей редакции: "Статья 11. Участие в выборах Президента Российской Федерации иностранных граждан, лиц без гражданства, иностранных организаций, международных организаций и международных общественных движений 1. Участие иностранных граждан, лиц без гражданства, иностранных организаций, международных организаций и международных общественных движений в осуществлении деятельности, способствующей либо препятствующей подготовке и проведению выборов Президента Российской Федерации, выдвижению, регистрации и избранию того или иного кандидата, не допускается.</w:t>
      </w:r>
    </w:p>
    <w:p>
      <w:r>
        <w:rPr>
          <w:b/>
        </w:rPr>
        <w:t xml:space="preserve">2. </w:t>
      </w:r>
      <w:r>
        <w:t>Порядок участия иностранных (международных) наблюдателей в осуществлении наблюдения за подготовкой и проведением выборов Президента Российской Федерации устанавливается международными договорами Российской Федерации, настоящим Федеральным законом, иными федеральными законами.";</w:t>
      </w:r>
    </w:p>
    <w:p>
      <w:r>
        <w:rPr>
          <w:b/>
        </w:rPr>
        <w:t xml:space="preserve">2. </w:t>
      </w:r>
      <w:r>
        <w:t>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на судах, находящихся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
        <w:rPr>
          <w:b/>
        </w:rPr>
        <w:t xml:space="preserve">3. </w:t>
      </w:r>
      <w:r>
        <w:t>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за пределами территории Российской Федерации. Такие территориальные избирательные комиссии формируются в составе не менее пяти и не более девяти членов комиссии с правом решающего голоса, не подпадающих под установленные Федеральным законом "Об основных гарантиях избирательных прав и права на участие в референдуме граждан Российской Федерации" ограничения, препятствующие приобретению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избирательные комиссии, сформированные для подготовки и проведения выборов депутатов Государственной Думы Федерального Собрания Российской Федерации</w:t>
      </w:r>
    </w:p>
    <w:p>
      <w:r>
        <w:rPr>
          <w:b/>
        </w:rPr>
        <w:t xml:space="preserve">4. </w:t>
      </w:r>
      <w:r>
        <w:t>Срок полномочий территориальных избирательных комиссий, указанных в пунктах 2 и 3 настоящей статьи, определяется сформировавшими их избирательными комиссиями</w:t>
      </w:r>
    </w:p>
    <w:p>
      <w:r>
        <w:rPr>
          <w:b/>
        </w:rPr>
        <w:t xml:space="preserve">5. </w:t>
      </w:r>
      <w:r>
        <w:t>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пунктах 2 и 3 настоящей статьи, если иное не установлено настоящим Федеральным законом.";</w:t>
      </w:r>
    </w:p>
    <w:p>
      <w:r>
        <w:rPr>
          <w:b/>
        </w:rPr>
        <w:t xml:space="preserve">7. </w:t>
      </w:r>
      <w:r>
        <w:t>Членам участковой избирательной комиссии с правом решающего голоса вышестоящая территориальная избирательная комиссия выдает удостоверения, форма которых утверждается Центральной избирательной комиссией Российской Федерации.";</w:t>
      </w:r>
    </w:p>
    <w:p>
      <w:r>
        <w:rPr>
          <w:b/>
        </w:rPr>
        <w:t xml:space="preserve">2. </w:t>
      </w:r>
      <w:r>
        <w:t>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лица, не имеющие гражданства Российской Федерации, выборные должностные лица, депутаты законодательных (представительных) органов государственной власти и представительных органов муниципальных образований,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муниципальных районов, городских округов, внутригородских территорий городов федерального значения, поселений (далее - главы местных администраций), а также лица, замещающие командные должности в воинских частях, военных организациях и учреждениях, судьи, прокуроры, работники аппаратов избирательных комиссий, доверенные лица политических партий</w:t>
      </w:r>
    </w:p>
    <w:p>
      <w:r>
        <w:rPr>
          <w:b/>
        </w:rPr>
        <w:t xml:space="preserve">3. </w:t>
      </w:r>
      <w:r>
        <w:t>Срок полномочий члена избирательной комиссии с правом совещательного голоса начинается со дня получения соответствующей комиссией письменного уведомления кандидата либо его доверенного лица о назначении члена избирательной комиссии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пункте 1 статьи 42 настоящего Федерального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w:t>
      </w:r>
    </w:p>
    <w:p>
      <w:r>
        <w:rPr>
          <w:b/>
        </w:rPr>
        <w:t xml:space="preserve">4. </w:t>
      </w:r>
      <w:r>
        <w:t>Полномочия члена избирательной комиссии с правом совещательного голоса могут быть прекращены в любое время назначившим его кандидатом, доверенным лицом кандидата и переданы другому лицу.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Президента Российской Федерации, или его доверенным лицом, продолжается до окончания регистрации кандидатов на следующих выборах Президента Российской Федерации. Полномочия остальных членов избирательных комиссий, действующих на постоянной основе, с правом совещательного голоса прекращаются в день окончания избирательной кампании по выборам Президента Российской Федерации. Полномочия членов избирательных комиссий с правом совещательного голоса, назначенных в избирательную комиссию, действующую не на постоянной основе, прекращаются одновременно с прекращением полномочий этих комиссий. Если кандидату отказано в регистрации либо его регистрация аннулирована или отменена,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аннулирования или отмены регистрации этого кандидата, а если решение об отказе в регистрации обжаловано в суд, - со дня вступления в силу решения суда о законности отказа в регистрации.";</w:t>
      </w:r>
    </w:p>
    <w:p>
      <w:r>
        <w:rPr>
          <w:b/>
        </w:rPr>
        <w:t xml:space="preserve">2. </w:t>
      </w:r>
      <w:r>
        <w:t>Территориальные избирательные комиссии, образованные в соответствии с пунктом 2 статьи 14 настоящего Федерального закона, осуществляют полномочия, предусмотренные пунктом 1 настоящей статьи, за исключением полномочий, предусмотренных подпунктами 4, 5, 10 и 16 пункта 1 настоящей статьи. Территориальные избирательные комиссии, образованные в соответствии с пунктом 3 статьи 14 настоящего Федерального закона, осуществляют полномочия, предусмотренные пунктом 1 настоящей статьи, за исключением полномочий, предусмотренных подпунктами 2, 4, 5, 10 и 16 пункта 1 настоящей статьи.";</w:t>
      </w:r>
    </w:p>
    <w:p>
      <w:r>
        <w:rPr>
          <w:b/>
        </w:rPr>
        <w:t xml:space="preserve">11. </w:t>
      </w:r>
      <w:r>
        <w:t>Кандидат, политическая партия могут назначить в каждую участковую избирательную комиссию несколько наблюдателей, которые имеют право поочередно осуществлять наблюдение за проведением голосования и другими избирательными действиями в помещении для голосования.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представляющими интересы одного зарегистрированного кандидата, одной политической партии.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касающихся выдачи копий этих протоколов, не допускается."; ж) в пункте 12: подпункт 1 дополнить словами ", с реестром выдачи открепительных удостоверений, находящимися в избирательной комиссии открепительными удостоверениями, реестром заявлений (обращений) о голосовании вне помещения для голосования"; подпункт 7 изложить в следующей редакции: "7) знакомиться с протоколом избирательной комиссии, в которую направлен наблюдатель, и протоколами непосредственно нижестоящих избирательных комиссий об итогах голосования, о результатах выборов, с документами, прилагаемыми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 з) пункт 14 изложить в следующей редакции: "14. Представители средств массовой информации, принимающие участие в информационном освещении подготовки и проведения выборов Президента Российской Федерации, вправе: абзац; (Утратил силу - Федеральный закон от 01.06.2017 № 103-ФЗ) 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
        <w:rPr>
          <w:b/>
        </w:rPr>
        <w:t xml:space="preserve">5. </w:t>
      </w:r>
      <w:r>
        <w:t>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избирательной комиссии субъекта Российской Федерации командирами воинских частей в срок, установленный пунктом 2 настоящей статьи, а в исключительных случаях - не позднее чем за пять дней до дня голосования</w:t>
      </w:r>
    </w:p>
    <w:p>
      <w:r>
        <w:rPr>
          <w:b/>
        </w:rPr>
        <w:t xml:space="preserve">6. </w:t>
      </w:r>
      <w:r>
        <w:t>Избирательные участки для проведения голосования и подсчета голосов избирателей, находящихся в день голосования за пределами территории Российской Федерации, образуются не позднее чем за 50 дней до дня голосования, а в исключительных случаях - не позднее чем за пять дней до дня голосования руководителями дипломатических представительств или консульских учреждений Российской Федерации на территории страны пребывания избирателей. При этом положение пункта 3 настоящей статьи, касающееся числа зарегистрированных избирателей,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
        <w:rPr>
          <w:b/>
        </w:rPr>
        <w:t xml:space="preserve">7. </w:t>
      </w:r>
      <w:r>
        <w:t>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не позднее чем за 45 дней до дня голосования, а информация об избирательных участках, образованных после истечения срока, указанного в пункте 2 настоящей статьи, - не позднее чем через два дня после их образования. При опубликовании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 в) пункт 8 дополнить предложением следующего содержания: "При наличии у дипломатических представительств, консульских учреждений Российской Федерации сайтов в информационно-телекоммуникационной сети общего пользования "Интернет" (далее - сеть "Интернет") указанные сведения размещаются на этих сайтах."; г) дополнить пунктом 9 следующего содержания: "9. В случае, если избирательные участки не образованы в сроки, установленные пунктами 2 и 4 настоящей статьи, решение об образовании избирательных участков принимает избирательная комиссия субъекта Российской Федерации в течение трех дней со дня истечения сроков образования избирательных участков, установленных пунктом 2 или 4 настоящей статьи.";</w:t>
      </w:r>
    </w:p>
    <w:p>
      <w:r>
        <w:rPr>
          <w:b/>
        </w:rPr>
        <w:t xml:space="preserve">2. </w:t>
      </w:r>
      <w:r>
        <w:t>Уполномоченные представители политической партии назначаются решением съезда политической партии либо решением органа, уполномоченного на то съездом политической партии."; в) в пунктах 3 и 4 слова ", избирательного блока" исключить, слова "серия и номер (номер)," заменить словами "серия, номер и"; г) в пункте 5 слова ", избирательного блока" исключить; д) в пункте 6 слова ", избирательного блока, замещающие государственные или муниципальные должности," исключить; е) в пункте 7 слова ", избирательного блока" и слова "данным избирательным блоком," исключить; ж) в пункте 8 слова ", избирательный блок" и слова ", избирательного блока" исключить;</w:t>
      </w:r>
    </w:p>
    <w:p>
      <w:r>
        <w:rPr>
          <w:b/>
        </w:rPr>
        <w:t xml:space="preserve">17. </w:t>
      </w:r>
      <w:r>
        <w:t>Основаниями для отказа в регистрации уполномоченных представителей политической партии могут служить отсутствие, неполный набор либо ненадлежащее оформление документов, указанных в пунктах 6 - 11 настоящей статьи, отсутствие у политической партии права выдвигать кандидатов на данных выборах, несоблюдение требований пунктов 1, 2, 4, 8, 12 - 14 настоящей статьи."; п) в пункте 18 слова ", избирательного блока" исключить, слова "в трехдневный срок" заменить словами "в пятидневный срок";</w:t>
      </w:r>
    </w:p>
    <w:p>
      <w:r>
        <w:rPr>
          <w:b/>
        </w:rPr>
        <w:t xml:space="preserve">3. </w:t>
      </w:r>
      <w:r>
        <w:t>Для проверки соблюдения порядка выдвижения кандидата,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привлеченных специалистов.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специализированных организаций, осуществляющих учет населения Российской Федерации, а также иных государственных органов. Заключения экспертов, изложенные в ведомостях проверки подписных листов, могут служить основанием для признания недостоверными содержащихся в подписных листах сведений об избирателях и их подписей."; г) дополнить пунктом 31 следующего содержания: "31. Для установления достоверности содержащихся в подписных листах сведений Центральная избирательная комиссия Российской Федерации вправе использовать Государственную систему регистрации (учета) избирателей, участников референдума, а также ГАС "Выборы". Сведения о результатах проверки, полученные по каналам ГАС "Выборы" и подписанные электронной цифровой подписью должностного лица избирательной комиссии субъекта Российской Федерации, могут являться основанием для признания подписей избирателей недействительными."; д) пункт 5 изложить в следующей редакции: "5. Для первоначальной проверки отбирается одинаковое количество подписей избирателей, собранных в поддержку выдвижения каждого кандидата. Подписные листы для выборочной проверки отбираются посредством случайной выборки (жребия). Процедура проведения случайной выборки определяется Центральной избирательной комиссией Российской Федерации. При проведении выборки и при проверке подписных листов вправе присутствовать кандидат или его доверенное лицо, уполномоченный представитель политической партии, выдвинувшей кандидата. При проведении выборки и при проверке подписных листов могут также присутствовать иные лица, направленные кандидатом, политической партией, выдвинувшей кандидата, группой избирателей. Выборка проводится в Центральной избирательной комиссии Российской Федерации непосредственно после выдачи кандидату, уполномоченному представителю политической партии, выдвинувшей кандидата, документа, подтверждающего прием подписных листов. Проверке подлежат все подписи избирателей и соответствующие им сведения об избирателях, содержащиеся в подписных листах, отобранных для проверки."; е) в пункте 11: подпункт 1 изложить в следующей редакции: "1) подписи избирателей, внесенные в подписной лист до дня, следующего за днем регистрации уполномоченных представителей политической партии, выдвинувшей кандидата, группы избирателей;"; в подпункте 3 слова "либо заключения эксперта" заменить словами ", сведений, полученных по каналам ГАС "Выборы" и подписанных электронной цифровой подписью должностного лица избирательной комиссии субъекта Российской Федерации, либо письменного заключения эксперта"; подпункт 6 дополнить словами ", - на основании письменного заключения эксперта, привлеченного к проверке в соответствии с пунктом 3 настоящей статьи"; подпункт 8 изложить в следующей редакции: "8)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уполномоченного представителя политической партии, выдвинувшей кандидата, кандидата, выдвинутого в порядке самовыдвижения, или его доверенного лица, либо если хотя бы одна из этих подписей недостоверна,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 имеются исправления, специально не оговоренные соответственно лицом, осуществлявшим сбор подписей избирателей, названным уполномоченным представителем, кандидатом или его доверенным лицом, либо если сведения о лице, осуществлявшем сбор подписей избирателей, и (или) об уполномоченном представителе политической партии, выдвинувшей кандидата, о кандидате, выдвинутом в порядке самовыдвижения, или о его доверенном лице указаны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подпункт 9 изложить в следующей редакции: "9) подписи избирателей, собранные с нарушением требований, предусмотренных пунктами 7 и 9 статьи 36 настоящего Федерального закона;"; дополнить подпунктом 12 следующего содержания: "12) все подписи избирателей в подписном листе, который заверен осуществлявшим сбор подписей лицом, не внесенным в список, составленный в соответствии с пунктом 81 статьи 36 настоящего Федерального закона."; ж) в пункте 12 слова "подпунктами 8 и 11 пункта 11" заменить словами "подпунктами 8, 11 и 12 пункта 11"; з) пункт 14 признать утратившим силу; и) в пункте 15 слова "25 и более процентов" заменить словами "5 и более процентов"; к) в пункте 16 слова "25 и более процентов" заменить словами "5 и более процентов"; л) в пункте 18 слова "избирательного блока, выдвинувших" заменить словом "выдвинувшей", слова "25 и более процентов" заменить словами "5 и более процентов", слова "избирательный блок, выдвинувшие" заменить словом "выдвинувшая";</w:t>
      </w:r>
    </w:p>
    <w:p>
      <w:r>
        <w:rPr>
          <w:b/>
        </w:rPr>
        <w:t xml:space="preserve">3. </w:t>
      </w:r>
      <w:r>
        <w:t>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 в) в пункте 4: в подпункте 1 слова "в служебное время" заменить словами "в служебное (рабочее) время"; подпункт 2 после слов "органами местного самоуправления," дополнить словами "организациями независимо от формы собственности, за исключением помещений, занимаемых политическими партиями,"; подпункт 3 изложить в следующей редакции: "3)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 подпункт 4 после слов "государственной или муниципальной собственности," дополнить словами "собственности организаций, за исключением транспортных средств, находящихся в собственности политических партий,"; подпункты 5 - 7 изложить в следующей редакции: "5)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
        <w:rPr>
          <w:b/>
        </w:rPr>
        <w:t xml:space="preserve">2. </w:t>
      </w:r>
      <w:r>
        <w:t>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Центральную избирательную комиссию Российской Федерации копии соответствующего приказа (распоряжения) об освобождении его от исполнения служебных обязанностей (в том числе на период отпуска)</w:t>
      </w:r>
    </w:p>
    <w:p>
      <w:r>
        <w:rPr>
          <w:b/>
        </w:rPr>
        <w:t xml:space="preserve">3. </w:t>
      </w:r>
      <w:r>
        <w:t>Доверенные лица получают в Центральной избирательной комиссии Российской Федерации удостоверение. Работодатель обязан предоставить доверенному лицу по его просьбе неоплачиваемый отпуск на период осуществления им своих полномочий</w:t>
      </w:r>
    </w:p>
    <w:p>
      <w:r>
        <w:rPr>
          <w:b/>
        </w:rPr>
        <w:t xml:space="preserve">4. </w:t>
      </w:r>
      <w:r>
        <w:t>Доверенные лица участвуют в избирательной кампании кандидата, в том числе осуществляют агитационную деятельность. Доверенное лицо не имеет полномочий наблюдателя</w:t>
      </w:r>
    </w:p>
    <w:p>
      <w:r>
        <w:rPr>
          <w:b/>
        </w:rPr>
        <w:t xml:space="preserve">5. </w:t>
      </w:r>
      <w:r>
        <w:t>Кандидат, политическая партия, назначившие доверенных лиц, вправе в любое время отозвать их и назначить других доверенных лиц, уведомив об этом Центральную избирательную комиссию Российской Федерации, которая аннулирует удостоверения отозванных доверенных лиц. Доверенное лицо вправе в любое время по собственной инициативе сложить с себя полномочия доверенного лица, вернув в Центральную избирательную комиссию Российской Федерации выданное ему удостоверение и уведомив об этом назначивших его кандидата, политическую партию. Информация об отзыве доверенных лиц и о сложении ими своих полномочий публикуется Центральной избирательной комиссией Российской Федерации</w:t>
      </w:r>
    </w:p>
    <w:p>
      <w:r>
        <w:rPr>
          <w:b/>
        </w:rPr>
        <w:t xml:space="preserve">6. </w:t>
      </w:r>
      <w:r>
        <w:t>Полномочия доверенных лиц начинаются со дня их регистрации Центральной избирательной комиссией Российской Федерации и заканчиваются с утратой своего статуса назначившим их кандидатом, выдвинутым в порядке самовыдвижения, или кандидатом, выдвинутым политической партией, назначившей доверенных лиц, за исключением случая, предусмотренного пунктом 5 настоящей статьи, но не позднее дня официального опубликования общих результатов выборов Президента Российской Федерации, а если по жалобам, поданным в связи с нарушением требований, предусмотренных настоящим Федеральным законом, ведется судебное разбирательство, - не позднее дня вступления в законную силу решения суда</w:t>
      </w:r>
    </w:p>
    <w:p>
      <w:r>
        <w:rPr>
          <w:b/>
        </w:rPr>
        <w:t xml:space="preserve">7. </w:t>
      </w:r>
      <w:r>
        <w:t>Регистрация доверенного лица аннулируется Центральной избирательной комиссией Российской Федерации в случае приобретения им статуса, несовместимого со статусом доверенного лица. О принятом решении соответствующие кандидат, политическая партия уведомляются в трехдневный срок со дня принятия решения.";</w:t>
      </w:r>
    </w:p>
    <w:p>
      <w:r>
        <w:rPr>
          <w:b/>
        </w:rPr>
        <w:t xml:space="preserve">7. </w:t>
      </w:r>
      <w:r>
        <w:t>Под обстоятельствами, вынуждающими зарегистрированного кандидата отказаться от дальнейшего участия в выборах (снять свою кандидатуру), в настоящем Федеральном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политическую партию отозвать выдвинутого ею зарегистрированного кандидата, в настоящем Федеральном законе понимаются признание зарегистрированного кандидата судом недееспособным, ограничение его судом в дееспособности, тяжелая болезнь, стойкое расстройство здоровья зарегистрированного кандидата или его близких родственников, смерть зарегистрированного кандидата.";</w:t>
      </w:r>
    </w:p>
    <w:p>
      <w:r>
        <w:rPr>
          <w:b/>
        </w:rPr>
        <w:t xml:space="preserve">2. </w:t>
      </w:r>
      <w:r>
        <w:t>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
        <w:rPr>
          <w:b/>
        </w:rPr>
        <w:t xml:space="preserve">3. </w:t>
      </w:r>
      <w:r>
        <w:t>По заявке зарегистрированного кандидата, политической партии, выдвинувшей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зарегистрированному кандидату, его доверенным лицам, представителям политической партии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политических партий, выдвинувших зарегистрированных кандидатов</w:t>
      </w:r>
    </w:p>
    <w:p>
      <w:r>
        <w:rPr>
          <w:b/>
        </w:rPr>
        <w:t xml:space="preserve">4. </w:t>
      </w:r>
      <w:r>
        <w:t>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Президента Российской Федерации в своем уставном (складочном) капитале долю (вклад) Российской Федерации, субъекта Российской Федерации и (или) муниципальных образований, превышающую (превышающий) 30 процентов, было предоставлено одному зарегистрированному кандидату, одной политической партии, выдвинувшей зарегистрированного кандидата, для проведения агитационного публичного мероприятия, собственник, владелец помещения не вправе отказать другим зарегистрированным кандидатам, политическим партиям, выдвинувшим зарегистрированных кандидатов, в предоставлении помещения на таких же условиях</w:t>
      </w:r>
    </w:p>
    <w:p>
      <w:r>
        <w:rPr>
          <w:b/>
        </w:rPr>
        <w:t xml:space="preserve">5. </w:t>
      </w:r>
      <w:r>
        <w:t>Заявки на предоставление указанных в пунктах 3 и 4 настоящей статьи помещений для встреч зарегистрированных кандидатов, их доверенных лиц, представителей политических партий, выдвинувших зарегистрированных кандидатов, с избирателями рассматриваются собственниками, владельцами этих помещений в течение трех дней со дня подачи указанных заявок</w:t>
      </w:r>
    </w:p>
    <w:p>
      <w:r>
        <w:rPr>
          <w:b/>
        </w:rPr>
        <w:t xml:space="preserve">6. </w:t>
      </w:r>
      <w:r>
        <w:t>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
        <w:rPr>
          <w:b/>
        </w:rPr>
        <w:t xml:space="preserve">7. </w:t>
      </w:r>
      <w:r>
        <w:t>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избирательной комиссии зарегистрированным кандидатам, их доверенным лицам, представителям политических партий,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избирательной комиссией субъекта Российской Федерации, при этом иные зарегистрированные кандидаты либо их доверенные лица, представители политических партий, выдвинувших зарегистрированных кандидатов, оповещаются о месте и времени встречи не позднее чем за три дня до ее проведения</w:t>
      </w:r>
    </w:p>
    <w:p>
      <w:r>
        <w:rPr>
          <w:b/>
        </w:rPr>
        <w:t xml:space="preserve">8. </w:t>
      </w:r>
      <w:r>
        <w:t>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
        <w:rPr>
          <w:b/>
        </w:rPr>
        <w:t xml:space="preserve">4. </w:t>
      </w:r>
      <w:r>
        <w:t>Оплата рекламы коммерческой и иной не связанной с выборами Президента Российской Федерации деятельности с использованием фамилий или изображений кандидатов, а также рекламы с использованием наименований, эмблем и иной символики политических партий,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из средств избирательного фонда, не допускается</w:t>
      </w:r>
    </w:p>
    <w:p>
      <w:r>
        <w:rPr>
          <w:b/>
        </w:rPr>
        <w:t xml:space="preserve">5. </w:t>
      </w:r>
      <w:r>
        <w:t>Кандидаты, их доверенные лица и уполномоченные представители по финансовым вопросам, политические партии, выдвинувшие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политических партий, доверенных лиц и уполномоченных представителей, а также вести одновременно с благотворительной деятельностью предвыборную агитацию. Указанным кандидатам, политическим партиям,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
        <w:rPr>
          <w:b/>
        </w:rPr>
        <w:t xml:space="preserve">6. </w:t>
      </w:r>
      <w:r>
        <w:t>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политической партии, выдвинувшей кандидата, обязаны предоставить соответствующим кандидату, политической партии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политической партии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политической партии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политическими партиями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 д) пункт 8 изложить в следующей редакции: "8.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статьи 55 настоящего Федерального закона, нарушения организацией телерадиовещания, редакцией периодического печатного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уполномоченный на осуществление функций по контролю и надзору в сфере массовых коммуникаций,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их должностных лиц, а также иных лиц к ответственности в соответствии с законодательством Российской Федерации.";</w:t>
      </w:r>
    </w:p>
    <w:p>
      <w:r>
        <w:rPr>
          <w:b/>
        </w:rPr>
        <w:t xml:space="preserve">11. </w:t>
      </w:r>
      <w:r>
        <w:t>Порядок открытия, ведения и закрытия специальных избирательных счетов определяется Центральной избирательной комиссией Российской Федерации по согласованию с Центральным банком Российской Федерации.";</w:t>
      </w:r>
    </w:p>
    <w:p>
      <w:r>
        <w:rPr>
          <w:b/>
        </w:rPr>
        <w:t xml:space="preserve">8. </w:t>
      </w:r>
      <w:r>
        <w:t>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w:t>
      </w:r>
    </w:p>
    <w:p>
      <w:r>
        <w:rPr>
          <w:b/>
        </w:rPr>
        <w:t xml:space="preserve">2. </w:t>
      </w:r>
      <w:r>
        <w:t>в статье 12:</w:t>
      </w:r>
    </w:p>
    <w:p>
      <w:r>
        <w:rPr>
          <w:b/>
        </w:rPr>
        <w:t xml:space="preserve">2. </w:t>
      </w:r>
      <w:r>
        <w:t>статью 14 изложить в следующей редакции: "Статья 14. Порядок формирования территориальных избирательных комиссий 1. Полномочия территориальных избирательных комиссий по выборам Президента Российской Федерации осуществляют территориальные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случаях, предусмотренных указанным Федеральным законом, в качестве территориальных избирательных комиссий. Если на соответствующей территории отсутствует такая территориальная избирательная комиссия или избирательная комиссия муниципального образования,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Срок приема предложений по составу территориальной избирательной комиссии не может быть менее одного месяца. Сообщение о формировании территориальной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w:t>
      </w:r>
    </w:p>
    <w:p>
      <w:r>
        <w:rPr>
          <w:b/>
        </w:rPr>
        <w:t xml:space="preserve">2. </w:t>
      </w:r>
      <w:r>
        <w:t>абзац четвертый пункта 1 изложить в следующей редакции: "территориальные избирательные комиссии - районные,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w:t>
      </w:r>
    </w:p>
    <w:p>
      <w:r>
        <w:rPr>
          <w:b/>
        </w:rPr>
        <w:t xml:space="preserve">2. </w:t>
      </w:r>
      <w:r>
        <w:t>пункт 4 изложить в следующей редакции: "4.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касающейся подготовки и проведения выборов Президента Российской Федерации,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политической партией настоящего Федерального закона, иных федеральных законов в части, касающейся подготовки и проведения выборов, то кандидат, политическая партия или их уполномоченные представители должны быть незамедлительно оповещены о поступлении такого обращения. Кандидат или его уполномоченный представитель, уполномоченные представители политической партии вправе давать объяснения по существу обращения. В случае нарушения кандидатом, политической партией настоящего Федерального закона избирательная комиссия вправе вынести этому кандидату, этой политической партии предупреждение, которое доводится до сведения избирателей через средства массовой информации либо иным способом."</w:t>
      </w:r>
    </w:p>
    <w:p>
      <w:r>
        <w:rPr>
          <w:b/>
        </w:rPr>
        <w:t xml:space="preserve">2. </w:t>
      </w:r>
      <w:r>
        <w:t>в пункте 5 слова "а в день голосования или" заменить словами "а при получении представления в день, предшествующий дню голосования, в день голосования и"</w:t>
      </w:r>
    </w:p>
    <w:p>
      <w:r>
        <w:rPr>
          <w:b/>
        </w:rPr>
        <w:t xml:space="preserve">2. </w:t>
      </w:r>
      <w:r>
        <w:t>в пункте 6 слова "об избирательных блоках," исключить</w:t>
      </w:r>
    </w:p>
    <w:p>
      <w:r>
        <w:rPr>
          <w:b/>
        </w:rPr>
        <w:t xml:space="preserve">2. </w:t>
      </w:r>
      <w:r>
        <w:t>пункт 7 изложить в следующей редакции: "7. Решение избирательной комиссии, противоречащее федеральным законам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
        <w:rPr>
          <w:b/>
        </w:rPr>
        <w:t xml:space="preserve">2. </w:t>
      </w:r>
      <w:r>
        <w:t>пункт 8 изложить в следующей редакции: "8.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Президента Российской Федерации доля (вклад) Российской Федерации, субъектов Российской Федерации и (или) муниципальных образований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законодательством Российской Федерации о выборах и референдумах."</w:t>
      </w:r>
    </w:p>
    <w:p>
      <w:r>
        <w:rPr>
          <w:b/>
        </w:rPr>
        <w:t xml:space="preserve">2. </w:t>
      </w:r>
      <w:r>
        <w:t>пункт 9 признать утратившим силу</w:t>
      </w:r>
    </w:p>
    <w:p>
      <w:r>
        <w:rPr>
          <w:b/>
        </w:rPr>
        <w:t xml:space="preserve">2. </w:t>
      </w:r>
      <w:r>
        <w:t>пункт 10 изложить в следующей редакции: "10.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предоставлять избирательным комиссиям не позднее чем в пятидневный срок со дня обращения бесплатное эфирное время для информирования избирателей в порядке, установленном настоящим Федеральным законом, иными федеральными законами, а также бесплатную печатную площадь для публикации актов и иных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w:t>
      </w:r>
    </w:p>
    <w:p>
      <w:r>
        <w:rPr>
          <w:b/>
        </w:rPr>
        <w:t xml:space="preserve">2. </w:t>
      </w:r>
      <w:r>
        <w:t>пункт 11 после слов "органы местного самоуправления," дополнить словами "политические партии и иные", слова "а на обращения, поступившие за пять и менее дней до дня голосования и в день голосования, - немедленно" заменить словами "на обращения, поступившие за пять и менее дней до дня голосования, - не позднее дня, предшествующего дню голосования, а в день, предшествующий дню голосования, и в день голосования, - немедленно"</w:t>
      </w:r>
    </w:p>
    <w:p>
      <w:r>
        <w:rPr>
          <w:b/>
        </w:rPr>
        <w:t xml:space="preserve">5. </w:t>
      </w:r>
      <w:r>
        <w:t>в статье 15:</w:t>
      </w:r>
    </w:p>
    <w:p>
      <w:r>
        <w:rPr>
          <w:b/>
        </w:rPr>
        <w:t xml:space="preserve">5. </w:t>
      </w:r>
      <w:r>
        <w:t>требование о максимальном количестве членов участковой избирательной комиссии, предусмотренное пунктом 1 настоящей статьи, не применяется, если на избирательном участке зарегистрировано более 3000 избирателей</w:t>
      </w:r>
    </w:p>
    <w:p>
      <w:r>
        <w:rPr>
          <w:b/>
        </w:rPr>
        <w:t xml:space="preserve">5. </w:t>
      </w:r>
      <w:r>
        <w:t>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выборам Президента Российской Федерации выборах депутатов Государственной Думы Федерального Собрания Российской Федерации,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
        <w:rPr>
          <w:b/>
        </w:rPr>
        <w:t xml:space="preserve">5. </w:t>
      </w:r>
      <w:r>
        <w:t>в пункте 1: в абзаце первом слова "не позднее чем за 28 дней" заменить словами "не позднее чем за 23 дня"; абзац третий изложить в следующей редакции: "от 1001 до 2001 избирателя - 7 - 12 членов избирательной комиссии с правом решающего голоса;"; в абзаце четвертом слова "5 - 15 членов избирательной комиссии" заменить словами "7 - 16 членов избирательной комиссии"</w:t>
      </w:r>
    </w:p>
    <w:p>
      <w:r>
        <w:rPr>
          <w:b/>
        </w:rPr>
        <w:t xml:space="preserve">5. </w:t>
      </w:r>
      <w:r>
        <w:t>пункт 3 изложить в следующей редакции: "3. Срок приема предложений по составу участковой избирательной комиссии не может составлять менее 15 дней. Сообщение о формировании участковых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w:t>
      </w:r>
    </w:p>
    <w:p>
      <w:r>
        <w:rPr>
          <w:b/>
        </w:rPr>
        <w:t xml:space="preserve">5. </w:t>
      </w:r>
      <w:r>
        <w:t>дополнить пунктами 6 и 7 следующего содержания: "6. При формировании участковой избирательной комиссии на избирательном участке, образованном за пределами территории Российской Федерации:</w:t>
      </w:r>
    </w:p>
    <w:p>
      <w:r>
        <w:rPr>
          <w:b/>
        </w:rPr>
        <w:t xml:space="preserve">7. </w:t>
      </w:r>
      <w:r>
        <w:t>пункты 1 - 4 статьи 16 изложить в следующей редакции: "1. Каждый кандидат со дня представления документов для регистрации в Центральную избирательную комиссию Российской Федерации вправе назначить одного члена Центральной избирательной комиссии Российской Федерации с правом совещательного голоса, а после регистрации - по одному члену избирательной комиссии с правом совещательного голоса в каждую избирательную комиссию субъекта Российской Федерации, в каждую территориальную и каждую участковую избирательные комиссии. Кандидат может поручить назначение члена территориальной и участковой избирательных комиссий с правом совещательного голоса своему доверенному лицу. Членам избирательных комиссий с правом совещательного голоса выдаются удостоверения, форма которых утверждается Центральной избирательной комиссией Российской Федерации</w:t>
      </w:r>
    </w:p>
    <w:p>
      <w:r>
        <w:rPr>
          <w:b/>
        </w:rPr>
        <w:t xml:space="preserve">4. </w:t>
      </w:r>
      <w:r>
        <w:t>в статье 17:</w:t>
      </w:r>
    </w:p>
    <w:p>
      <w:r>
        <w:rPr>
          <w:b/>
        </w:rPr>
        <w:t xml:space="preserve">4. </w:t>
      </w:r>
      <w:r>
        <w:t>в статье 19:</w:t>
      </w:r>
    </w:p>
    <w:p>
      <w:r>
        <w:rPr>
          <w:b/>
        </w:rPr>
        <w:t xml:space="preserve">4. </w:t>
      </w:r>
      <w:r>
        <w:t>в статье 20:</w:t>
      </w:r>
    </w:p>
    <w:p>
      <w:r>
        <w:rPr>
          <w:b/>
        </w:rPr>
        <w:t xml:space="preserve">4. </w:t>
      </w:r>
      <w:r>
        <w:t>статью 21 изложить в следующей редакции: "Статья 21. Полномочия территориальной избирательной комиссии 1. Территориальная избирательная комиссия при подготовке и проведении выборов Президента Российской Федерации:</w:t>
      </w:r>
    </w:p>
    <w:p>
      <w:r>
        <w:rPr>
          <w:b/>
        </w:rPr>
        <w:t xml:space="preserve">4. </w:t>
      </w:r>
      <w:r>
        <w:t>осуществляет контроль за подготовкой и проведением выборов Президента Российской Федерации на соответствующей территории, информирует население о месте нахождения и номерах телефонов территориальной и участковых избирательных комиссий</w:t>
      </w:r>
    </w:p>
    <w:p>
      <w:r>
        <w:rPr>
          <w:b/>
        </w:rPr>
        <w:t xml:space="preserve">4. </w:t>
      </w:r>
      <w:r>
        <w:t>формирует участковые избирательные комиссии и назначает их председателей</w:t>
      </w:r>
    </w:p>
    <w:p>
      <w:r>
        <w:rPr>
          <w:b/>
        </w:rPr>
        <w:t xml:space="preserve">4. </w:t>
      </w:r>
      <w:r>
        <w:t>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
        <w:rPr>
          <w:b/>
        </w:rPr>
        <w:t xml:space="preserve">4. </w:t>
      </w:r>
      <w:r>
        <w:t>составляет отдельно по каждому избирательному участку, находящемуся на соответствующей территории, списки избирателей по форме, утвержденной Центральной избирательной комиссией Российской Федерации, за исключением случаев, предусмотренных пунктами 3 - 6 статьи 26 настоящего Федерального закона</w:t>
      </w:r>
    </w:p>
    <w:p>
      <w:r>
        <w:rPr>
          <w:b/>
        </w:rPr>
        <w:t xml:space="preserve">4. </w:t>
      </w:r>
      <w:r>
        <w:t>заслушивает сообщения представителей органов местного самоуправления по вопросам, связанным с подготовкой и проведением выборов Президента Российской Федерации</w:t>
      </w:r>
    </w:p>
    <w:p>
      <w:r>
        <w:rPr>
          <w:b/>
        </w:rPr>
        <w:t xml:space="preserve">4. </w:t>
      </w:r>
      <w:r>
        <w:t>распределяет средства, выделенные ей на финансовое обеспечение подготовки и проведения выборов Президента Российской Федерации, в том числе между участковыми избирательными комиссиями, осуществляет контроль за целевым использованием этих средств</w:t>
      </w:r>
    </w:p>
    <w:p>
      <w:r>
        <w:rPr>
          <w:b/>
        </w:rPr>
        <w:t xml:space="preserve">4. </w:t>
      </w:r>
      <w:r>
        <w:t>обеспечивает совместно с избирательной комиссией субъекта Российской Федерации на соответствующей территории для всех кандидатов соблюдение установленных настоящим Федеральным законом, иными федеральными законами условий предвыборной деятельности</w:t>
      </w:r>
    </w:p>
    <w:p>
      <w:r>
        <w:rPr>
          <w:b/>
        </w:rPr>
        <w:t xml:space="preserve">4. </w:t>
      </w:r>
      <w:r>
        <w:t>в пункте 2 слова "В период избирательной кампании по выборам Президента Российской Федерации" заменить словами "Со дня официального опубликования (публикации) решения о назначении выборов Президента Российской Федерации до дня официального опубликования их результатов", слова "об избирательных блоках," исключить</w:t>
      </w:r>
    </w:p>
    <w:p>
      <w:r>
        <w:rPr>
          <w:b/>
        </w:rPr>
        <w:t xml:space="preserve">4. </w:t>
      </w:r>
      <w:r>
        <w:t>в пункте 3 слова "об избирательных блоках," исключить</w:t>
      </w:r>
    </w:p>
    <w:p>
      <w:r>
        <w:rPr>
          <w:b/>
        </w:rPr>
        <w:t xml:space="preserve">4. </w:t>
      </w:r>
      <w:r>
        <w:t>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w:t>
      </w:r>
    </w:p>
    <w:p>
      <w:r>
        <w:rPr>
          <w:b/>
        </w:rPr>
        <w:t xml:space="preserve">4. </w:t>
      </w:r>
      <w:r>
        <w:t>организует доставку в участковые избирательные комиссии избирательных бюллетеней и иных документов, связанных с подготовкой и проведением выборов Президента Российской Федерации; абзац; (Утратил силу - Федеральный закон от 01.06.2017 № 103-ФЗ) 11)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
        <w:rPr>
          <w:b/>
        </w:rPr>
        <w:t xml:space="preserve">4. </w:t>
      </w:r>
      <w:r>
        <w:t>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w:t>
      </w:r>
    </w:p>
    <w:p>
      <w:r>
        <w:rPr>
          <w:b/>
        </w:rPr>
        <w:t xml:space="preserve">4. </w:t>
      </w:r>
      <w:r>
        <w:t>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
        <w:rPr>
          <w:b/>
        </w:rPr>
        <w:t xml:space="preserve">4. </w:t>
      </w:r>
      <w:r>
        <w:t>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избирательную комиссию субъекта Российской Федерации</w:t>
      </w:r>
    </w:p>
    <w:p>
      <w:r>
        <w:rPr>
          <w:b/>
        </w:rPr>
        <w:t xml:space="preserve">4. </w:t>
      </w:r>
      <w:r>
        <w:t>обеспечивает передачу документов, связанных с подготовкой и проведением выборов Президента Российской Федерации, в вышестоящую избирательную комиссию или архивное учреждение субъекта Российской Федерации в соответствии с порядком, утвержденным Центральной избирательной комиссией Российской Федерации, или уничтожает указанные документы по истечении сроков их хранения</w:t>
      </w:r>
    </w:p>
    <w:p>
      <w:r>
        <w:rPr>
          <w:b/>
        </w:rPr>
        <w:t xml:space="preserve">4. </w:t>
      </w:r>
      <w:r>
        <w:t>информирует избирателей о сроках и порядке осуществления избирательных действий, о ходе избирательной кампании</w:t>
      </w:r>
    </w:p>
    <w:p>
      <w:r>
        <w:rPr>
          <w:b/>
        </w:rPr>
        <w:t xml:space="preserve">4. </w:t>
      </w:r>
      <w:r>
        <w:t>осуществляет контроль за соблюдением порядка информирования избирателей, проведения предвыборной агитации на соответствующей территории</w:t>
      </w:r>
    </w:p>
    <w:p>
      <w:r>
        <w:rPr>
          <w:b/>
        </w:rPr>
        <w:t xml:space="preserve">4. </w:t>
      </w:r>
      <w:r>
        <w:t>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 xml:space="preserve">4. </w:t>
      </w:r>
      <w:r>
        <w:t>подпункт 1 изложить в следующей редакции: "1) организует подготовку и проведение выборов Президента Российской Федерации, руководит деятельностью избирательных комиссий;"</w:t>
      </w:r>
    </w:p>
    <w:p>
      <w:r>
        <w:rPr>
          <w:b/>
        </w:rPr>
        <w:t xml:space="preserve">4. </w:t>
      </w:r>
      <w:r>
        <w:t>в подпункте 5 слова "государственной автоматизированной информационной системы" заменить словами "ГАС "Выборы"</w:t>
      </w:r>
    </w:p>
    <w:p>
      <w:r>
        <w:rPr>
          <w:b/>
        </w:rPr>
        <w:t xml:space="preserve">4. </w:t>
      </w:r>
      <w:r>
        <w:t>подпункт 6 признать утратившим силу</w:t>
      </w:r>
    </w:p>
    <w:p>
      <w:r>
        <w:rPr>
          <w:b/>
        </w:rPr>
        <w:t xml:space="preserve">4. </w:t>
      </w:r>
      <w:r>
        <w:t>подпункт 7 изложить в следующей редакции: "7) регистрирует доверенных лиц и уполномоченных представителей политических партий;"</w:t>
      </w:r>
    </w:p>
    <w:p>
      <w:r>
        <w:rPr>
          <w:b/>
        </w:rPr>
        <w:t xml:space="preserve">4. </w:t>
      </w:r>
      <w:r>
        <w:t>в подпункте 12 слова ", избирательных блоков" исключить</w:t>
      </w:r>
    </w:p>
    <w:p>
      <w:r>
        <w:rPr>
          <w:b/>
        </w:rPr>
        <w:t xml:space="preserve">4. </w:t>
      </w:r>
      <w:r>
        <w:t>подпункт 15 изложить в следующей редакции: "15) утверждает формы (в том числе при необходимости машиночитаемые) документов, связанных с подготовкой и проведением выборов Президента Российской Федерации, определяет способы защиты избирательного бюллетеня, открепительного удостоверения, а при необходимости - способы защиты списка избирателей и иных документов, связанных с подготовкой и проведением выборов, решает вопросы, касающиеся изготовления указанных документов;"</w:t>
      </w:r>
    </w:p>
    <w:p>
      <w:r>
        <w:rPr>
          <w:b/>
        </w:rPr>
        <w:t xml:space="preserve">4. </w:t>
      </w:r>
      <w:r>
        <w:t>подпункт 16 признать утратившим силу</w:t>
      </w:r>
    </w:p>
    <w:p>
      <w:r>
        <w:rPr>
          <w:b/>
        </w:rPr>
        <w:t xml:space="preserve">4. </w:t>
      </w:r>
      <w:r>
        <w:t>подпункт 19 изложить в следующей редакции: "19) устанавливает порядок доставки в избирательные комиссии документов, связанных с подготовкой и проведением выборов Президента Российской Федерации, а также утверждает по согласованию с федеральным органом исполнительной власти, осуществляющим нормативно-правовое регулирование в сфере архивного дела, порядок хранения, передачи в архив и уничтожения по истечении сроков хранения указанных документов;"</w:t>
      </w:r>
    </w:p>
    <w:p>
      <w:r>
        <w:rPr>
          <w:b/>
        </w:rPr>
        <w:t xml:space="preserve">4. </w:t>
      </w:r>
      <w:r>
        <w:t>в подпункте 21 слова ", избирательными блоками" исключить</w:t>
      </w:r>
    </w:p>
    <w:p>
      <w:r>
        <w:rPr>
          <w:b/>
        </w:rPr>
        <w:t xml:space="preserve">4. </w:t>
      </w:r>
      <w:r>
        <w:t>подпункт 22 изложить в следующей редакции: "22) разрабатывает нормативы технологического оборудования (кабины для голосования, ящики для голосования) для участковых избирательных комиссий, утверждает указанные нормативы и осуществляет контроль за их соблюдением;"; л) в подпункте 24 слова "об избирательных блоках," исключить</w:t>
      </w:r>
    </w:p>
    <w:p>
      <w:r>
        <w:rPr>
          <w:b/>
        </w:rPr>
        <w:t xml:space="preserve">4. </w:t>
      </w:r>
      <w:r>
        <w:t>в подпункте 4 слова ", избирательных блоков" исключить</w:t>
      </w:r>
    </w:p>
    <w:p>
      <w:r>
        <w:rPr>
          <w:b/>
        </w:rPr>
        <w:t xml:space="preserve">4. </w:t>
      </w:r>
      <w:r>
        <w:t>в подпункте 6 слова "государственной автоматизированной информационной системы" заменить словами "ГАС "Выборы"</w:t>
      </w:r>
    </w:p>
    <w:p>
      <w:r>
        <w:rPr>
          <w:b/>
        </w:rPr>
        <w:t xml:space="preserve">4. </w:t>
      </w:r>
      <w:r>
        <w:t>подпункт 11 после слов "технологического оборудования" дополнить словами "(кабины для голосования, ящики для голосования) для участковых избирательных комиссий"</w:t>
      </w:r>
    </w:p>
    <w:p>
      <w:r>
        <w:rPr>
          <w:b/>
        </w:rPr>
        <w:t xml:space="preserve">4. </w:t>
      </w:r>
      <w:r>
        <w:t>в подпункте 14 слово "их" заменить словами "протокол об итогах голосования"</w:t>
      </w:r>
    </w:p>
    <w:p>
      <w:r>
        <w:rPr>
          <w:b/>
        </w:rPr>
        <w:t xml:space="preserve">4. </w:t>
      </w:r>
      <w:r>
        <w:t>в подпункте 16 слова "об избирательных блоках," исключить</w:t>
      </w:r>
    </w:p>
    <w:p>
      <w:r>
        <w:rPr>
          <w:b/>
        </w:rPr>
        <w:t xml:space="preserve">2. </w:t>
      </w:r>
      <w:r>
        <w:t>(Пункт утратил силу - Федеральный закон от 01.06.2017 № 103-ФЗ) 17) в статье 23:</w:t>
      </w:r>
    </w:p>
    <w:p>
      <w:r>
        <w:rPr>
          <w:b/>
        </w:rPr>
        <w:t xml:space="preserve">2. </w:t>
      </w:r>
      <w:r>
        <w:t>в пункте 1 слова "протоколами об итогах голосования вправе присутствовать члены вышестоящих избирательных комиссий" заменить словами "протоколами об итогах голосования и сводными таблицами вправе присутствовать члены вышестоящих избирательных комиссий и работники их аппаратов"</w:t>
      </w:r>
    </w:p>
    <w:p>
      <w:r>
        <w:rPr>
          <w:b/>
        </w:rPr>
        <w:t xml:space="preserve">2. </w:t>
      </w:r>
      <w:r>
        <w:t>пункт 3 дополнить словами ", которые могут давать объяснения и представлять доказательства по существу рассматриваемого вопроса"</w:t>
      </w:r>
    </w:p>
    <w:p>
      <w:r>
        <w:rPr>
          <w:b/>
        </w:rPr>
        <w:t xml:space="preserve">2. </w:t>
      </w:r>
      <w:r>
        <w:t>в пункте 7 слова "лицам, указанным" заменить словами "иным лицам, указанным", дополнить словами "и помещение, в котором проводится подсчет голосов избирателей"</w:t>
      </w:r>
    </w:p>
    <w:p>
      <w:r>
        <w:rPr>
          <w:b/>
        </w:rPr>
        <w:t xml:space="preserve">2. </w:t>
      </w:r>
      <w:r>
        <w:t>пункт 8 изложить в следующей редакции: "8. Наблюдателей вправе назначить каждый зарегистрированный кандидат, каждая политическая партия, выдвинувшая зарегистрированного кандидата.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их непосредственном подчинении, судьи, прокуроры, члены избирательных комиссий с правом решающего голоса."</w:t>
      </w:r>
    </w:p>
    <w:p>
      <w:r>
        <w:rPr>
          <w:b/>
        </w:rPr>
        <w:t xml:space="preserve">2. </w:t>
      </w:r>
      <w:r>
        <w:t>в пункте 9 слова "иным общественным объединением, избирательным блоком," исключить</w:t>
      </w:r>
    </w:p>
    <w:p>
      <w:r>
        <w:rPr>
          <w:b/>
        </w:rPr>
        <w:t xml:space="preserve">2. </w:t>
      </w:r>
      <w:r>
        <w:t>пункты 10 и 11 изложить в следующей редакции: "10. Указанное в пункте 9 настоящей статьи направление может быть предъявлено в участковую избирательную комиссию в период, предусмотренный пунктом 5 настоящей статьи, а в иную избирательную комиссию - с момента начала голосования на избирательных участках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w:t>
      </w:r>
    </w:p>
    <w:p>
      <w:r>
        <w:rPr>
          <w:b/>
        </w:rPr>
        <w:t xml:space="preserve">11. </w:t>
      </w:r>
      <w:r>
        <w:t>получать от соответствующей избирательной комиссии копии указанных в подпункте 2 настоящего пункта протоколов и прилагаемых к ним документов</w:t>
      </w:r>
    </w:p>
    <w:p>
      <w:r>
        <w:rPr>
          <w:b/>
        </w:rPr>
        <w:t xml:space="preserve">11. </w:t>
      </w:r>
      <w:r>
        <w:t>присутствовать на предвыборных агитационных мероприятиях, освещать их проведение в средствах массовой информации; абзац. (Утратил силу - Федеральный закон от 01.06.2017 № 103-ФЗ)</w:t>
      </w:r>
    </w:p>
    <w:p>
      <w:r>
        <w:rPr>
          <w:b/>
        </w:rPr>
        <w:t xml:space="preserve">11. </w:t>
      </w:r>
      <w:r>
        <w:t>в статье 24:</w:t>
      </w:r>
    </w:p>
    <w:p>
      <w:r>
        <w:rPr>
          <w:b/>
        </w:rPr>
        <w:t xml:space="preserve">11. </w:t>
      </w:r>
      <w:r>
        <w:t>в статье 25:</w:t>
      </w:r>
    </w:p>
    <w:p>
      <w:r>
        <w:rPr>
          <w:b/>
        </w:rPr>
        <w:t xml:space="preserve">11. </w:t>
      </w:r>
      <w:r>
        <w:t>пункт 16 изложить в следующей редакции: "16. 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члена избирательной комиссии с правом совещательного голоса указываются также фамилия, имя и отчество назначившего его зарегистрированного кандидата, а на нагрудном знаке наблюдателя - фамилия, имя и отчество зарегистрированного кандидата либо наименование политической партии, направившей наблюдателя в избирательную комиссию. Формы нагрудных знаков членов избирательных комиссий с правом совещательного голоса, наблюдателей устанавливаются Центральной избирательной комиссией Российской Федерации."</w:t>
      </w:r>
    </w:p>
    <w:p>
      <w:r>
        <w:rPr>
          <w:b/>
        </w:rPr>
        <w:t xml:space="preserve">11. </w:t>
      </w:r>
      <w:r>
        <w:t>в пункте 1 слова "соответствующего приглашения" заменить словами "приглашения, указанного в пункте 2 настоящей статьи"</w:t>
      </w:r>
    </w:p>
    <w:p>
      <w:r>
        <w:rPr>
          <w:b/>
        </w:rPr>
        <w:t xml:space="preserve">11. </w:t>
      </w:r>
      <w:r>
        <w:t>пункт 2 изложить в следующей редакции: "2. 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Президента Российской Федерации.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w:t>
      </w:r>
    </w:p>
    <w:p>
      <w:r>
        <w:rPr>
          <w:b/>
        </w:rPr>
        <w:t xml:space="preserve">11. </w:t>
      </w:r>
      <w:r>
        <w:t>пункт 3 изложить в следующей редакции: "3. 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пункте 2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пункте 5 настоящей статьи."</w:t>
      </w:r>
    </w:p>
    <w:p>
      <w:r>
        <w:rPr>
          <w:b/>
        </w:rPr>
        <w:t xml:space="preserve">11. </w:t>
      </w:r>
      <w:r>
        <w:t>пункт 4 дополнить словами ", международными договорами Российской Федерации"</w:t>
      </w:r>
    </w:p>
    <w:p>
      <w:r>
        <w:rPr>
          <w:b/>
        </w:rPr>
        <w:t xml:space="preserve">11. </w:t>
      </w:r>
      <w:r>
        <w:t>в пункте 7 слова "обязаны оказывать ему необходимое содействие" заменить словами ",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
        <w:rPr>
          <w:b/>
        </w:rPr>
        <w:t xml:space="preserve">11. </w:t>
      </w:r>
      <w:r>
        <w:t>в пункте 9 слова "избирательных блоков," исключить</w:t>
      </w:r>
    </w:p>
    <w:p>
      <w:r>
        <w:rPr>
          <w:b/>
        </w:rPr>
        <w:t xml:space="preserve">11. </w:t>
      </w:r>
      <w:r>
        <w:t>в пункте 2 слова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заменить словами "главой местной администрации муниципального района, городского округа, внутригородской территории города федерального значения"</w:t>
      </w:r>
    </w:p>
    <w:p>
      <w:r>
        <w:rPr>
          <w:b/>
        </w:rPr>
        <w:t xml:space="preserve">11. </w:t>
      </w:r>
      <w:r>
        <w:t>пункты 4 - 7 изложить в следующей редакции: "4.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в труднодоступных или отдаленных местностях, на судах, находящихся в день голосования в плавании, на полярных станциях, а также в местах, где пребывают избиратели, не имеющие регистрации по месту жительства в пределах Российской Федерации, избирательные участки могут образовываться территориальной комиссией в срок, установленный пунктом 2 настоящей статьи, а в исключительных случаях по согласованию с избирательной комиссией субъекта Российской Федерации - не позднее чем за три дня до дня голосования. В труднодоступных или отдаленных местностях, на судах, находящихся в день голосования в плавании, на полярных станциях избирательные участки могут образовываться территориальной избирательной комиссией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
        <w:rPr>
          <w:b/>
        </w:rPr>
        <w:t xml:space="preserve">7. </w:t>
      </w:r>
      <w:r>
        <w:t>в статье 26:</w:t>
      </w:r>
    </w:p>
    <w:p>
      <w:r>
        <w:rPr>
          <w:b/>
        </w:rPr>
        <w:t xml:space="preserve">7. </w:t>
      </w:r>
      <w:r>
        <w:t>в статье 27:</w:t>
      </w:r>
    </w:p>
    <w:p>
      <w:r>
        <w:rPr>
          <w:b/>
        </w:rPr>
        <w:t xml:space="preserve">7. </w:t>
      </w:r>
      <w:r>
        <w:t>в статье 28:</w:t>
      </w:r>
    </w:p>
    <w:p>
      <w:r>
        <w:rPr>
          <w:b/>
        </w:rPr>
        <w:t xml:space="preserve">7. </w:t>
      </w:r>
      <w:r>
        <w:t>в наименовании главы IV слова ", ИЗБИРАТЕЛЬНЫЕ БЛОКИ" исключить</w:t>
      </w:r>
    </w:p>
    <w:p>
      <w:r>
        <w:rPr>
          <w:b/>
        </w:rPr>
        <w:t xml:space="preserve">7. </w:t>
      </w:r>
      <w:r>
        <w:t>пункт 2 статьи 29 изложить в следующей редакции: "2. Федеральный орган исполнительной власти, уполномоченный на осуществление функций в сфере регистрации политических партий, составляет список политических партий, имеющих право в соответствии с Федеральным законом "О политических партиях" и настоящим Федеральным законом принимать участие в выборах Президента Российской Федерации, в том числе выдвигать кандидатов, по состоянию на день официального опубликования (публикации) решения о назначении выборов Президента Российской Федерации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размещает его в сети "Интернет", а также в этот же срок направляет указанный список в Центральную избирательную комиссию Российской Федерации."</w:t>
      </w:r>
    </w:p>
    <w:p>
      <w:r>
        <w:rPr>
          <w:b/>
        </w:rPr>
        <w:t xml:space="preserve">7. </w:t>
      </w:r>
      <w:r>
        <w:t>статью 30 признать утратившей силу</w:t>
      </w:r>
    </w:p>
    <w:p>
      <w:r>
        <w:rPr>
          <w:b/>
        </w:rPr>
        <w:t xml:space="preserve">7. </w:t>
      </w:r>
      <w:r>
        <w:t>в статье 31:</w:t>
      </w:r>
    </w:p>
    <w:p>
      <w:r>
        <w:rPr>
          <w:b/>
        </w:rPr>
        <w:t xml:space="preserve">7. </w:t>
      </w:r>
      <w:r>
        <w:t>в статье 32:</w:t>
      </w:r>
    </w:p>
    <w:p>
      <w:r>
        <w:rPr>
          <w:b/>
        </w:rPr>
        <w:t xml:space="preserve">7. </w:t>
      </w:r>
      <w:r>
        <w:t>пункт 2 изложить в следующей редакции: "2. Списки избирателей составляются территориальной избирательной комиссией не позднее чем за 21 день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командиром воинской части, руководителем организации, в которой избиратели временно пребывают.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
        <w:rPr>
          <w:b/>
        </w:rPr>
        <w:t xml:space="preserve">7. </w:t>
      </w:r>
      <w:r>
        <w:t>в пункте 3 слова "за 25 дней" заменить словами "за 20 дней", слова "главой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заменить словами "главой местной администрации поселения"</w:t>
      </w:r>
    </w:p>
    <w:p>
      <w:r>
        <w:rPr>
          <w:b/>
        </w:rPr>
        <w:t xml:space="preserve">7. </w:t>
      </w:r>
      <w:r>
        <w:t>в пункте 4 слова "за 25 дней" заменить словами "за 20 дней"</w:t>
      </w:r>
    </w:p>
    <w:p>
      <w:r>
        <w:rPr>
          <w:b/>
        </w:rPr>
        <w:t xml:space="preserve">7. </w:t>
      </w:r>
      <w:r>
        <w:t>пункт 5 дополнить предложением следующего содержания: "Списки избирателей по избирательным участкам, образованным в соответствии с пунктом 4 статьи 25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по обращениям указанных избирателей, поданным в соответствии с пунктом 6 статьи 27 настоящего Федерального закона."</w:t>
      </w:r>
    </w:p>
    <w:p>
      <w:r>
        <w:rPr>
          <w:b/>
        </w:rPr>
        <w:t xml:space="preserve">7. </w:t>
      </w:r>
      <w:r>
        <w:t>пункт 7 после слов "регистрации (учета) избирателей," дополнить словами "участников референдума,"</w:t>
      </w:r>
    </w:p>
    <w:p>
      <w:r>
        <w:rPr>
          <w:b/>
        </w:rPr>
        <w:t xml:space="preserve">7. </w:t>
      </w:r>
      <w:r>
        <w:t>в пункте 8 слово "(номера)" исключить, слова "для внесения суммарных данных по выборам Президента Российской Федерации" заменить словами "для особых отметок и внесения суммарных данных по каждому листу списка"</w:t>
      </w:r>
    </w:p>
    <w:p>
      <w:r>
        <w:rPr>
          <w:b/>
        </w:rPr>
        <w:t xml:space="preserve">7. </w:t>
      </w:r>
      <w:r>
        <w:t>в пункте 9 слова "государственная автоматизированная информационная система" заменить словами "ГАС "Выборы"</w:t>
      </w:r>
    </w:p>
    <w:p>
      <w:r>
        <w:rPr>
          <w:b/>
        </w:rPr>
        <w:t xml:space="preserve">7. </w:t>
      </w:r>
      <w:r>
        <w:t>в пункте 10 слова "за 25 дней" заменить словами "за 20 дней", после слов "секретарем территориальной избирательной комиссии" дополнить словами "с указанием даты внесения подписей"</w:t>
      </w:r>
    </w:p>
    <w:p>
      <w:r>
        <w:rPr>
          <w:b/>
        </w:rPr>
        <w:t xml:space="preserve">7. </w:t>
      </w:r>
      <w:r>
        <w:t>пункт 1 изложить в следующей редакции: "1. В списки избирателей включаются все граждане Российской Федерации, обладающие активным избирательным правом в соответствии со статьей 3 настоящего Федерального закона, за исключением случая, предусмотренного пунктом 4 настоящей статьи."</w:t>
      </w:r>
    </w:p>
    <w:p>
      <w:r>
        <w:rPr>
          <w:b/>
        </w:rPr>
        <w:t xml:space="preserve">7. </w:t>
      </w:r>
      <w:r>
        <w:t>(Подпункт утратил силу - Федеральный закон от 01.06.2017 № 103-ФЗ)</w:t>
      </w:r>
    </w:p>
    <w:p>
      <w:r>
        <w:rPr>
          <w:b/>
        </w:rPr>
        <w:t xml:space="preserve">7. </w:t>
      </w:r>
      <w:r>
        <w:t>пункт 6 изложить в следующей редакции: "6. Избиратели, находящиеся в день голосования в больницах, санаториях, домах отдыха, местах содержания под стражей подозреваемых и обвиняемых и в других местах временного пребывания, включаются в список избирателей на основании паспорта или документа, заменяющего паспорт гражданина, и открепительного удостоверения для голосования на выборах Президента Российской Федерации (далее - открепительное удостоверение).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не имевшие возможности получить открепительное удостоверение,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территориальную либо участковую избирательную комиссию не позднее чем за три дня до дня голосования. Информация об этом передается в участковую избирательную комиссию, где данный избиратель включен в список избирателей по месту жительства, через территориальную избирательную комиссию (если место жительства избирателя находится на территории того же субъекта Российской Федерации) или избирательную комиссию субъекта Российской Федерации (если место жительства избирателя находится на территории другого субъекта Российской Федерации). Участковая избирательная комиссия в соответствующей строке списка избирателей делает отметку: "Включен в список избирателей на избирательном участке №"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частью 4 статьи 25 настоящего Федерального закона в месте их пребывания или месте, определенном решением избирательной комиссии субъекта Российской Федерации для проведения голосования этих избирателей, по личному письменному заявлению, поданному в участковую избирательную комиссию не позднее чем в день голосования."</w:t>
      </w:r>
    </w:p>
    <w:p>
      <w:r>
        <w:rPr>
          <w:b/>
        </w:rPr>
        <w:t xml:space="preserve">7. </w:t>
      </w:r>
      <w:r>
        <w:t>в пункте 9 слова "Избиратели, поселившиеся" заменить словами "Граждане Российской Федерации, зарегистрированные по месту жительства", после слов "факт нахождения места жительства" дополнить словами "(при отсутствии места жительства - факт нахождения места пребывания)"</w:t>
      </w:r>
    </w:p>
    <w:p>
      <w:r>
        <w:rPr>
          <w:b/>
        </w:rPr>
        <w:t xml:space="preserve">7. </w:t>
      </w:r>
      <w:r>
        <w:t>первое предложение пункта 11 изложить в следующей редакции: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пунктом 11 статьи 26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а также в случае выдачи избирателю открепительного удостоверения в порядке, установленном настоящим Федеральным законом."</w:t>
      </w:r>
    </w:p>
    <w:p>
      <w:r>
        <w:rPr>
          <w:b/>
        </w:rPr>
        <w:t xml:space="preserve">7. </w:t>
      </w:r>
      <w:r>
        <w:t>в пункте 1 слова "не позднее чем" исключить, дополнить словами ", а в предусмотренных пунктами 3 и 5 статьи 26 настоящего Федерального закона случаях составления списка избирателей позднее этого срока - непосредственно после составления списка избирателей"</w:t>
      </w:r>
    </w:p>
    <w:p>
      <w:r>
        <w:rPr>
          <w:b/>
        </w:rPr>
        <w:t xml:space="preserve">7. </w:t>
      </w:r>
      <w:r>
        <w:t>в пункте 2 слова "дать заявителю письменный ответ с указанием причин такого отклонения заявления" заменить словами "принять решение об отклонении заявления с указанием причин такого отклонения, вручив заверенную копию этого решения заявителю"</w:t>
      </w:r>
    </w:p>
    <w:p>
      <w:r>
        <w:rPr>
          <w:b/>
        </w:rPr>
        <w:t xml:space="preserve">7. </w:t>
      </w:r>
      <w:r>
        <w:t>в пункте 3 слова "о включении или невключении гражданина в список избирателей" заменить словами "об отклонении заявления, указанного в пункте 2 настоящей статьи,"</w:t>
      </w:r>
    </w:p>
    <w:p>
      <w:r>
        <w:rPr>
          <w:b/>
        </w:rPr>
        <w:t xml:space="preserve">7. </w:t>
      </w:r>
      <w:r>
        <w:t>в наименовании слова ", избирательного блока" исключить</w:t>
      </w:r>
    </w:p>
    <w:p>
      <w:r>
        <w:rPr>
          <w:b/>
        </w:rPr>
        <w:t xml:space="preserve">7. </w:t>
      </w:r>
      <w:r>
        <w:t>в пункте 1 слова "избирательный блок, выдвинувшие кандидата, представляют" заменить словами "выдвинувшая кандидата, представляет"</w:t>
      </w:r>
    </w:p>
    <w:p>
      <w:r>
        <w:rPr>
          <w:b/>
        </w:rPr>
        <w:t xml:space="preserve">7. </w:t>
      </w:r>
      <w:r>
        <w:t>пункт 3 признать утратившим силу</w:t>
      </w:r>
    </w:p>
    <w:p>
      <w:r>
        <w:rPr>
          <w:b/>
        </w:rPr>
        <w:t xml:space="preserve">7. </w:t>
      </w:r>
      <w:r>
        <w:t>в пункте 4 слова ", избирательный блок согласуют" заменить словом "согласует"</w:t>
      </w:r>
    </w:p>
    <w:p>
      <w:r>
        <w:rPr>
          <w:b/>
        </w:rPr>
        <w:t xml:space="preserve">7. </w:t>
      </w:r>
      <w:r>
        <w:t>пункт 5 изложить в следующей редакции: "5. Изменение наименования политической партии после представления сведений о ней в Центральную избирательную комиссию Российской Федерации не допускается."</w:t>
      </w:r>
    </w:p>
    <w:p>
      <w:r>
        <w:rPr>
          <w:b/>
        </w:rPr>
        <w:t xml:space="preserve">7. </w:t>
      </w:r>
      <w:r>
        <w:t>в наименовании слова ", избирательного блока" исключить</w:t>
      </w:r>
    </w:p>
    <w:p>
      <w:r>
        <w:rPr>
          <w:b/>
        </w:rPr>
        <w:t xml:space="preserve">7. </w:t>
      </w:r>
      <w:r>
        <w:t>пункты 1 и 2 изложить в следующей редакции: "1. Политическая партия, выдвинувшая кандидата, назначает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Президента Российской Федерации</w:t>
      </w:r>
    </w:p>
    <w:p>
      <w:r>
        <w:rPr>
          <w:b/>
        </w:rPr>
        <w:t xml:space="preserve">2. </w:t>
      </w:r>
      <w:r>
        <w:t>статью 33 изложить в следующей редакции: "Статья 33. Равенство прав политических партий на выборах Президента Российской Федерации Политические партии участвуют в выборах Президента Российской Федерации на равных основаниях в порядке, установленном настоящим Федеральным законом."</w:t>
      </w:r>
    </w:p>
    <w:p>
      <w:r>
        <w:rPr>
          <w:b/>
        </w:rPr>
        <w:t xml:space="preserve">2. </w:t>
      </w:r>
      <w:r>
        <w:t>в статье 34:</w:t>
      </w:r>
    </w:p>
    <w:p>
      <w:r>
        <w:rPr>
          <w:b/>
        </w:rPr>
        <w:t xml:space="preserve">2. </w:t>
      </w:r>
      <w:r>
        <w:t>в статье 35:</w:t>
      </w:r>
    </w:p>
    <w:p>
      <w:r>
        <w:rPr>
          <w:b/>
        </w:rPr>
        <w:t xml:space="preserve">2. </w:t>
      </w:r>
      <w:r>
        <w:t>в подпункте 2 пункта 4 слова "серия и номер (номер)," заменить словами "серия, номер и"</w:t>
      </w:r>
    </w:p>
    <w:p>
      <w:r>
        <w:rPr>
          <w:b/>
        </w:rPr>
        <w:t xml:space="preserve">2. </w:t>
      </w:r>
      <w:r>
        <w:t>в пункте 6: в подпункте 2 слова "серия и номер (номер)," заменить словами "серия, номер и"; в подпункте 3 слова "вид, серия и номер (номер) документа, удостоверяющего личность и содержащего сведения о гражданстве и об адресе места жительства, наименование и код органа, выдавшего данный документ, и дата его выдачи" заменить словами "серия, номер и дата выдачи паспорта или документа, заменяющего паспорт гражданина, наименование и код выдавшего его органа", дополнить словами ". К заявлению прилагаются копия паспорта или документа, заменяющего паспорт гражданина, и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
        <w:rPr>
          <w:b/>
        </w:rPr>
        <w:t xml:space="preserve">2. </w:t>
      </w:r>
      <w:r>
        <w:t>пункт 7 изложить в следующей редакции: "7. К ходатайству о регистрации группы избирателей должны быть также приложены сведения о размере и об источниках доходов кандидата и его супруга за четыре года, предшествующие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приложению 3 к настоящему Федеральному закону. Если кандидат и (или) его супруг в течение четырех лет, предшествующих году назначения выборов Президента Российской Федерации, не получали (не получал) доходов, сведения о которых должны представляться в соответствии с настоящим пунктом, это указывается в заявлении кандидата о согласии баллотироваться. Если кандидат и (или) его супруг на первое число месяца, в котором осуществлено официальное опубликование (публикация) решения о назначении выборов Президента Российской Федерации, не имеют (не имеет) имущества, принадлежащего им (ему) на праве собственности, и (или) обязательств имущественного характера, сведения о которых должны представляться в соответствии с настоящим пунктом, это также указывается в заявлении кандидата о согласии баллотироваться."</w:t>
      </w:r>
    </w:p>
    <w:p>
      <w:r>
        <w:rPr>
          <w:b/>
        </w:rPr>
        <w:t xml:space="preserve">2. </w:t>
      </w:r>
      <w:r>
        <w:t>в пункте 9 слова "избирательным блоком," исключить</w:t>
      </w:r>
    </w:p>
    <w:p>
      <w:r>
        <w:rPr>
          <w:b/>
        </w:rPr>
        <w:t xml:space="preserve">2. </w:t>
      </w:r>
      <w:r>
        <w:t>пункт 11 изложить в следующей редакции: "11. Ходатайство о регистрации группы избирателей и прилагаемые к нему документы принимаются Центральной избирательной комиссией Российской Федерации при предъявлении кандидатом своего паспорта или заменяющего его документа (если ходатайство представляется уполномоченным представителем группы избирателей, - при предъявлении нотариально удостоверенной копии паспорта кандидата или заменяющего его документа). Кандидат (уполномоченный представитель группы избирателей) также предъявляет документы, подтверждающие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w:t>
      </w:r>
    </w:p>
    <w:p>
      <w:r>
        <w:rPr>
          <w:b/>
        </w:rPr>
        <w:t xml:space="preserve">2. </w:t>
      </w:r>
      <w:r>
        <w:t>в пункте 17 слова "в трехдневный срок" заменить словами "в пятидневный срок"</w:t>
      </w:r>
    </w:p>
    <w:p>
      <w:r>
        <w:rPr>
          <w:b/>
        </w:rPr>
        <w:t xml:space="preserve">2. </w:t>
      </w:r>
      <w:r>
        <w:t>в наименовании и пункте 1 слова ", избирательным блоком" исключить</w:t>
      </w:r>
    </w:p>
    <w:p>
      <w:r>
        <w:rPr>
          <w:b/>
        </w:rPr>
        <w:t xml:space="preserve">2. </w:t>
      </w:r>
      <w:r>
        <w:t>в пункте 2 слова ", избирательный блок" исключить</w:t>
      </w:r>
    </w:p>
    <w:p>
      <w:r>
        <w:rPr>
          <w:b/>
        </w:rPr>
        <w:t xml:space="preserve">2. </w:t>
      </w:r>
      <w:r>
        <w:t>пункт 3 изложить в следующей редакции: "3. Политическая партия вправе выдвинуть кандидатом гражданина Российской Федерации, не являющегося членом данной политической партии."</w:t>
      </w:r>
    </w:p>
    <w:p>
      <w:r>
        <w:rPr>
          <w:b/>
        </w:rPr>
        <w:t xml:space="preserve">2. </w:t>
      </w:r>
      <w:r>
        <w:t>пункт 5 признать утратившим силу</w:t>
      </w:r>
    </w:p>
    <w:p>
      <w:r>
        <w:rPr>
          <w:b/>
        </w:rPr>
        <w:t xml:space="preserve">2. </w:t>
      </w:r>
      <w:r>
        <w:t>в пункте 6: в абзаце первом слово "(конференции)" и слова ", избирательного блока" исключить; в подпункте 1 слово "(конференции)" исключить; в подпункте 2 слова ", соглашением о создании избирательного блока" исключить; в подпункте 4 слова ", избирательного блока" исключить</w:t>
      </w:r>
    </w:p>
    <w:p>
      <w:r>
        <w:rPr>
          <w:b/>
        </w:rPr>
        <w:t xml:space="preserve">2. </w:t>
      </w:r>
      <w:r>
        <w:t>второе предложение пункта 7 исключить</w:t>
      </w:r>
    </w:p>
    <w:p>
      <w:r>
        <w:rPr>
          <w:b/>
        </w:rPr>
        <w:t xml:space="preserve">2. </w:t>
      </w:r>
      <w:r>
        <w:t>в пункте 8 слова ", избирательного блока не позднее чем через 25 дней после" заменить словами "не позднее чем через 25 дней со дня", слово "(конференции)" и слова ", избирательного блока" исключить</w:t>
      </w:r>
    </w:p>
    <w:p>
      <w:r>
        <w:rPr>
          <w:b/>
        </w:rPr>
        <w:t xml:space="preserve">2. </w:t>
      </w:r>
      <w:r>
        <w:t>пункт 10 признать утратившим силу</w:t>
      </w:r>
    </w:p>
    <w:p>
      <w:r>
        <w:rPr>
          <w:b/>
        </w:rPr>
        <w:t xml:space="preserve">2. </w:t>
      </w:r>
      <w:r>
        <w:t>в пункте 11: в абзаце первом слова "в пунктах 8 - 10 настоящей статьи" заменить словами "в пунктах 8 и 9 настоящей статьи"; в подпункте 1 слова "вид, серия и номер (номер) документа, удостоверяющего личность и содержащего сведения о гражданстве и об адресе места жительства, наименование и код органа, выдавшего данный документ, и дата его выдачи" заменить словами "серия, номер и дата выдачи паспорта или документа, заменяющего паспорт гражданина, наименование и код выдавшего его органа", дополнить словами ". К заявлению прилагаются копия паспорта или документа, заменяющего паспорт гражданина, и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подпункт 3 изложить в следующей редакции: "3) сведения о размере и об источниках доходов кандидата и его супруга за четыре года, предшествующие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приложению 3 к настоящему Федеральному закону. Если кандидат и (или) его супруг в течение четырех лет, предшествующих году назначения выборов Президента Российской Федерации, не получали (не получал) доходов, сведения о которых должны представляться в соответствии с настоящим пунктом, это указывается в заявлении кандидата о согласии баллотироваться. Если кандидат и (или) его супруг на первое число месяца, в котором осуществлено официальное опубликование (публикация) решения о назначении выборов Президента Российской Федерации, не имеют (не имеет) имущества, принадлежащего им (ему) на праве собственности, и (или) обязательств имущественного характера, сведения о которых должны представляться в соответствии с настоящим пунктом, это также указывается в заявлении кандидата о согласии баллотироваться;"</w:t>
      </w:r>
    </w:p>
    <w:p>
      <w:r>
        <w:rPr>
          <w:b/>
        </w:rPr>
        <w:t xml:space="preserve">2. </w:t>
      </w:r>
      <w:r>
        <w:t>в пункте 12 слова "избирательного блока, выдвинувших" заменить словом "выдвинувшей"; л) пункт 13 изложить в следующей редакции: "13. Документы, предусмотренные пунктом 11 настоящей статьи, принимаются Центральной избирательной комиссией Российской Федерации при предъявлении кандидатом своего паспорта или документа, заменяющего паспорт гражданина (если документы представляются уполномоченным представителем политической партии, - при предъявлении нотариально удостоверенной копии паспорта кандидата или документа, заменяющего паспорт гражданина). Кандидат (уполномоченный представитель политической партии) также предъявляет документы, подтверждающие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м) в пункте 14 слова "или одному избирательному блоку" и слова ", избирательным блоком" исключить; н) в пункте 15 слова ", избирательного блока" исключить; о) пункты 16 и 17 изложить в следующей редакции: "16.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уполномоченных представителей политической партии либо мотивированное решение об отказе в их регистрации</w:t>
      </w:r>
    </w:p>
    <w:p>
      <w:r>
        <w:rPr>
          <w:b/>
        </w:rPr>
        <w:t xml:space="preserve">17. </w:t>
      </w:r>
      <w:r>
        <w:t>в статье 36:</w:t>
      </w:r>
    </w:p>
    <w:p>
      <w:r>
        <w:rPr>
          <w:b/>
        </w:rPr>
        <w:t xml:space="preserve">17. </w:t>
      </w:r>
      <w:r>
        <w:t>в статье 37:</w:t>
      </w:r>
    </w:p>
    <w:p>
      <w:r>
        <w:rPr>
          <w:b/>
        </w:rPr>
        <w:t xml:space="preserve">17. </w:t>
      </w:r>
      <w:r>
        <w:t>в статье 38:</w:t>
      </w:r>
    </w:p>
    <w:p>
      <w:r>
        <w:rPr>
          <w:b/>
        </w:rPr>
        <w:t xml:space="preserve">17. </w:t>
      </w:r>
      <w:r>
        <w:t>первое предложение пункта 1 изложить в следующей редакции: "Кандидат, выдвинутый в порядке самовыдвижения, в свою поддержку, а политическая партия (за исключением политической партии, указанной в пункте 2 настоящей статьи) в поддержку выдвинутого ею кандидата обязаны собрать не менее двух миллионов подписей избирателей."</w:t>
      </w:r>
    </w:p>
    <w:p>
      <w:r>
        <w:rPr>
          <w:b/>
        </w:rPr>
        <w:t xml:space="preserve">17. </w:t>
      </w:r>
      <w:r>
        <w:t>пункт 2 изложить в следующей редакции: "2. Политическая партия, федеральный список кандидатов которой допущен к распределению депутатских мандатов на последних, предшествующих данным выборам Президента Российской Федерации выборах депутатов Государственной Думы Федерального Собрания Российской Федерации, вправе не собирать подписи избирателей в поддержку выдвинутого ею кандидата при условии, что официальное опубликование результатов указанных выборов состоялось до представления в Центральную избирательную комиссию Российской Федерации документов, необходимых для регистрации кандидата."</w:t>
      </w:r>
    </w:p>
    <w:p>
      <w:r>
        <w:rPr>
          <w:b/>
        </w:rPr>
        <w:t xml:space="preserve">17. </w:t>
      </w:r>
      <w:r>
        <w:t>в пункте 3 слова "избирательного блока, выдвинувших кандидатов" заменить словами "выдвинувшей кандидата"</w:t>
      </w:r>
    </w:p>
    <w:p>
      <w:r>
        <w:rPr>
          <w:b/>
        </w:rPr>
        <w:t xml:space="preserve">17. </w:t>
      </w:r>
      <w:r>
        <w:t>в пункте 5 слова "инициатор выдвижения кандидата - политическая партия, избирательный блок (с указанием наименования)" заменить словами "наименование политической партии, выдвинувшей кандидата,"</w:t>
      </w:r>
    </w:p>
    <w:p>
      <w:r>
        <w:rPr>
          <w:b/>
        </w:rPr>
        <w:t xml:space="preserve">17. </w:t>
      </w:r>
      <w:r>
        <w:t>в пункте 6 слова "принадлежность кандидата к общественному объединению и его статус в нем, если членство в этом общественном объединении" заменить словами "принадлежность кандидата к политической партии или иному общественному объединению и его статус в ней (нем), если членство в этой политической партии или ином общественном объединении"</w:t>
      </w:r>
    </w:p>
    <w:p>
      <w:r>
        <w:rPr>
          <w:b/>
        </w:rPr>
        <w:t xml:space="preserve">17. </w:t>
      </w:r>
      <w:r>
        <w:t>дополнить пунктом 81 следующего содержания: "81. Кандидат, политическая партия, выдвинувшая кандидата, обязаны составить список лиц, осуществлявших сбор подписей избирателей,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указанном списке удостоверяются нотариально."</w:t>
      </w:r>
    </w:p>
    <w:p>
      <w:r>
        <w:rPr>
          <w:b/>
        </w:rPr>
        <w:t xml:space="preserve">17. </w:t>
      </w:r>
      <w:r>
        <w:t>в пункте 10 слова "серию и номер (номер)," заменить словами "серию, номер и", дополнить словами ", при этом использование карандашей не допускается"</w:t>
      </w:r>
    </w:p>
    <w:p>
      <w:r>
        <w:rPr>
          <w:b/>
        </w:rPr>
        <w:t xml:space="preserve">17. </w:t>
      </w:r>
      <w:r>
        <w:t>второе предложение пункта 11 изложить в следующей редакции: "При этом оборотная сторона является продолжением лицевой стороны с единой нумерацией подписей, а заверительные подписи и сведения о лице, осуществлявшем сбор подписей избирателей, об уполномоченном представителе политической партии, выдвинувшей кандидата, о кандидате, выдвинутом в порядке самовыдвижения, или его доверенном лице ставятся на оборотной стороне подписного листа непосредственно после последней подписи избирателя."</w:t>
      </w:r>
    </w:p>
    <w:p>
      <w:r>
        <w:rPr>
          <w:b/>
        </w:rPr>
        <w:t xml:space="preserve">17. </w:t>
      </w:r>
      <w:r>
        <w:t>пункт 12 изложить в следующей редакции: "12. 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указанный в паспорте или документе, заменяющем паспорт гражданина, серию, номер и дату выдачи паспорта или документа, заменяющего паспорт гражданина, с указанием наименования или кода выдавшего его органа, ставит свою подпись и дату ее внесения, уполномоченным представителем политической партии, выдвинувшей кандидата, либо кандидатом, выдвинутым в порядке самовыдвижения, или его доверенным лицом, которые напротив своих фамилии, имени, отчества собственноручно ставят свою подпись и дату ее внесения."</w:t>
      </w:r>
    </w:p>
    <w:p>
      <w:r>
        <w:rPr>
          <w:b/>
        </w:rPr>
        <w:t xml:space="preserve">17. </w:t>
      </w:r>
      <w:r>
        <w:t>в пункте 13 слова "избирательного блока, выдвинувших кандидатов" заменить словами "выдвинувшей кандидата", слова "уполномоченными представителями" заменить словами "уполномоченным представителем", слова ", избирательного блока" исключить</w:t>
      </w:r>
    </w:p>
    <w:p>
      <w:r>
        <w:rPr>
          <w:b/>
        </w:rPr>
        <w:t xml:space="preserve">17. </w:t>
      </w:r>
      <w:r>
        <w:t>в пункте 1: абзац первый изложить в следующей редакции: "1. Кандидат или уполномоченный представитель политической партии, выдвинувшей кандидата, представляет для регистрации кандидата в Центральную избирательную комиссию Российской Федерации:"; дополнить подпунктом 21 следующего содержания: "21) список лиц, осуществлявших сбор подписей избирателей, составленный в соответствии с пунктом 81 статьи 36 настоящего Федерального закона (если сбор подписей избирателей необходим для регистрации кандидата);"</w:t>
      </w:r>
    </w:p>
    <w:p>
      <w:r>
        <w:rPr>
          <w:b/>
        </w:rPr>
        <w:t xml:space="preserve">17. </w:t>
      </w:r>
      <w:r>
        <w:t>дополнить пунктом 11 следующего содержания: "11. Все документы для регистрации кандидата представляются кандидатом или уполномоченным представителем политической партии, выдвинувшей кандидата, в Центральную избирательную комиссию Российской Федерации одновременно - не ранее чем за 80 дней и не позднее чем за 45 дней до дня голосования - до 18 часов по московскому времени."</w:t>
      </w:r>
    </w:p>
    <w:p>
      <w:r>
        <w:rPr>
          <w:b/>
        </w:rPr>
        <w:t xml:space="preserve">17. </w:t>
      </w:r>
      <w:r>
        <w:t>в пункте 2 слова "иностранным государствам," исключить, дополнить предложением следующего содержания: "Подписные листы с подписями избирателей, проживающих за пределами территории Российской Федерации, должны быть пронумерованы и сброшюрованы в виде папок по каждому иностранному государству, на территории которого проводился сбор подписей избирателей, и удостоверены должностным лицом соответствующего консульского учреждения Российской Федерации."</w:t>
      </w:r>
    </w:p>
    <w:p>
      <w:r>
        <w:rPr>
          <w:b/>
        </w:rPr>
        <w:t xml:space="preserve">17. </w:t>
      </w:r>
      <w:r>
        <w:t>в пункте 3 слова "не более чем на 25 процентов" заменить словами "не более чем на 5 процентов"</w:t>
      </w:r>
    </w:p>
    <w:p>
      <w:r>
        <w:rPr>
          <w:b/>
        </w:rPr>
        <w:t xml:space="preserve">17. </w:t>
      </w:r>
      <w:r>
        <w:t>пункт 4 изложить в следующей редакции: "4. При приеме документов для регистрации кандидата Центральная избирательная комиссия Российской Федерации выдает кандидату или уполномоченному представителю политической партии, выдвинувшей кандидата, документ, подтверждающий прием представленных документов,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Центральная избирательная комиссия Российской Федерации предварительно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Центральная избирательная комиссия Российской Федерации не вправе ограничивать доступ кандидата, уполномоченного представителя политической партии, выдвинувшей кандидата, в занимаемое ею помещение или отказывать им в приеме необходимых для регистрации кандидата документов, если документы доставлены до истечения срока, указанного в пункте 11 настоящей статьи."</w:t>
      </w:r>
    </w:p>
    <w:p>
      <w:r>
        <w:rPr>
          <w:b/>
        </w:rPr>
        <w:t xml:space="preserve">17. </w:t>
      </w:r>
      <w:r>
        <w:t>наименование изложить в следующей редакции: "Статья 38. Проверка соблюдения требований настоящего Федерального закона при выдвижении кандидатов"</w:t>
      </w:r>
    </w:p>
    <w:p>
      <w:r>
        <w:rPr>
          <w:b/>
        </w:rPr>
        <w:t xml:space="preserve">17. </w:t>
      </w:r>
      <w:r>
        <w:t>в пункте 1 слова "избирательным блоком, выдвинувшими" заменить словом "выдвинувшей", слово "вправе" заменить словом "обязана", слова "избирательным блоком, выдвинувшими кандидатов" заменить словами "выдвинувшей кандидата"</w:t>
      </w:r>
    </w:p>
    <w:p>
      <w:r>
        <w:rPr>
          <w:b/>
        </w:rPr>
        <w:t xml:space="preserve">17. </w:t>
      </w:r>
      <w:r>
        <w:t>пункты 2 и 3 изложить в следующей редакции: "2. Центральная избирательная комиссия Российской Федерации обращается с представлением о проверке достоверности сведений о кандидатах, представляемых в соответствии с настоящим Федеральным законом, в соответствующие органы, которые обязаны в течение 10 дней, а в отношении сведений, представляемых в соответствии с пунктом 7 статьи 34 и подпунктом 3 пункта 11 статьи 35 настоящего Федерального закона,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w:t>
      </w:r>
    </w:p>
    <w:p>
      <w:r>
        <w:rPr>
          <w:b/>
        </w:rPr>
        <w:t xml:space="preserve">3. </w:t>
      </w:r>
      <w:r>
        <w:t>в статье 39:</w:t>
      </w:r>
    </w:p>
    <w:p>
      <w:r>
        <w:rPr>
          <w:b/>
        </w:rPr>
        <w:t xml:space="preserve">3. </w:t>
      </w:r>
      <w:r>
        <w:t>в статье 40:</w:t>
      </w:r>
    </w:p>
    <w:p>
      <w:r>
        <w:rPr>
          <w:b/>
        </w:rPr>
        <w:t xml:space="preserve">3. </w:t>
      </w:r>
      <w:r>
        <w:t>в статье 41:</w:t>
      </w:r>
    </w:p>
    <w:p>
      <w:r>
        <w:rPr>
          <w:b/>
        </w:rPr>
        <w:t xml:space="preserve">3. </w:t>
      </w:r>
      <w:r>
        <w:t>второе предложение пункта 1 изложить в следующей редакции: "При регистрации кандидата, выдвинутого политической партией, в решении Центральной избирательной комиссии Российской Федерации о его регистрации отмечается факт выдвижения кандидата соответствующей политической партией."</w:t>
      </w:r>
    </w:p>
    <w:p>
      <w:r>
        <w:rPr>
          <w:b/>
        </w:rPr>
        <w:t xml:space="preserve">3. </w:t>
      </w:r>
      <w:r>
        <w:t>в пункте 2: в абзаце первом слова "избирательного блока, выдвинувших" заменить словом "выдвинувшей"; в подпункте 3 слова "25 и более процентов" заменить словами "5 и более процентов"; подпункт 4 изложить в следующей редакции: "4) сокрытие кандидатом сведений о неснятой или непогашенной судимости либо о гражданстве иностранного государства, которые он обязан представить в соответствии с подпунктом 3 пункта 6 статьи 34 или подпунктом 1 пункта 11 статьи 35 настоящего Федерального закона;"; подпункт 5 дополнить словами ". Отсутствие денежных средств в избирательном фонде не является основанием для отказа в регистрации кандидата"; подпункт 6 изложить в следующей редакции: "6) установление вступившим в законную силу судебным решением факта несоблюдения кандидатом в течение агитационного периода ограничений, предусмотренных пунктом 1 статьи 56 настоящего Федерального закона;"; подпункт 7 признать утратившим силу; подпункт 8 изложить в следующей редакции: "8)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Федеральным законом сбор подписей запрещен;"; подпункт 11 изложить в следующей редакции: "11) неоднократное использование кандидатом преимуществ своего должностного или служебного положения."</w:t>
      </w:r>
    </w:p>
    <w:p>
      <w:r>
        <w:rPr>
          <w:b/>
        </w:rPr>
        <w:t xml:space="preserve">3. </w:t>
      </w:r>
      <w:r>
        <w:t>пункт 3 после слов "законодательства Российской Федерации" дополнить словами "о выборах"</w:t>
      </w:r>
    </w:p>
    <w:p>
      <w:r>
        <w:rPr>
          <w:b/>
        </w:rPr>
        <w:t xml:space="preserve">3. </w:t>
      </w:r>
      <w:r>
        <w:t>в пункте 5 слова "в средства массовой информации" заменить словами "представителям средств массовой информации", слова ", об изменениях в составах избирательных блоков, выдвинувших зарегистрированных кандидатов" исключить</w:t>
      </w:r>
    </w:p>
    <w:p>
      <w:r>
        <w:rPr>
          <w:b/>
        </w:rPr>
        <w:t xml:space="preserve">3. </w:t>
      </w:r>
      <w:r>
        <w:t>в пункте 6 слово "выборы" заменить словами "голосование на выборах", слово "откладываются" заменить словом "откладывается"</w:t>
      </w:r>
    </w:p>
    <w:p>
      <w:r>
        <w:rPr>
          <w:b/>
        </w:rPr>
        <w:t xml:space="preserve">3. </w:t>
      </w:r>
      <w:r>
        <w:t>в пункте 1 слова ", иными федеральными законами" исключить</w:t>
      </w:r>
    </w:p>
    <w:p>
      <w:r>
        <w:rPr>
          <w:b/>
        </w:rPr>
        <w:t xml:space="preserve">3. </w:t>
      </w:r>
      <w:r>
        <w:t>в пункте 3 слова "избирательными блоками," исключить</w:t>
      </w:r>
    </w:p>
    <w:p>
      <w:r>
        <w:rPr>
          <w:b/>
        </w:rPr>
        <w:t xml:space="preserve">3. </w:t>
      </w:r>
      <w:r>
        <w:t>пункт 1 после слов "замещающие государственные или" дополнить словом "выборные", после слов "на государственной или муниципальной службе," дополнить словами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w:t>
      </w:r>
    </w:p>
    <w:p>
      <w:r>
        <w:rPr>
          <w:b/>
        </w:rPr>
        <w:t xml:space="preserve">3. </w:t>
      </w:r>
      <w:r>
        <w:t>пункты 2 и 3 изложить в следующей редакции: "2.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Президента Российской Федерации освобождаются от выполнения должностных или служебных обязанностей. Заверенная копия соответствующего приказа (распоряжения) представляется в Центральную избирательную комиссию Российской Федерации кандидатом или уполномоченным представителем политической партии, выдвинувшей кандидата, не позднее чем через три дня со дня регистрации соответствующего кандидата</w:t>
      </w:r>
    </w:p>
    <w:p>
      <w:r>
        <w:rPr>
          <w:b/>
        </w:rPr>
        <w:t xml:space="preserve">3. </w:t>
      </w:r>
      <w:r>
        <w:t>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кандидатам для этих же целей не будет гарантирован такой доступ в соответствии с настоящим Федеральным законом</w:t>
      </w:r>
    </w:p>
    <w:p>
      <w:r>
        <w:rPr>
          <w:b/>
        </w:rPr>
        <w:t xml:space="preserve">3. </w:t>
      </w:r>
      <w:r>
        <w:t>агитационное выступление в период избирательной кампании при проведении массового (публичного) мероприятия, организуемого государственными органами и (или) органами местного самоуправления, организациями независимо от формы собственности, за исключением политических партий, а также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его избирательного фонда.";</w:t>
      </w:r>
    </w:p>
    <w:p>
      <w:r>
        <w:rPr>
          <w:b/>
        </w:rPr>
        <w:t xml:space="preserve">3. </w:t>
      </w:r>
      <w:r>
        <w:t>пункты 2 - 4 статьи 42 признать утратившими силу</w:t>
      </w:r>
    </w:p>
    <w:p>
      <w:r>
        <w:rPr>
          <w:b/>
        </w:rPr>
        <w:t xml:space="preserve">3. </w:t>
      </w:r>
      <w:r>
        <w:t>статью 43 изложить в следующей редакции: "Статья 43. Доверенные лица кандидатов, политических партий 1. Кандидат вправе назначить до 600 доверенных лиц. Политическая партия, выдвинувшая кандидата, вправе назначить до 100 доверенных лиц. Указанные лица регистрируются Центральной избирательной комиссией Российской Федерации. Регистрация доверенных лиц осуществляется в течение трех дней со дня поступления в Центральную избирательную комиссию Российской Федерации письменного заявления кандидата либо письменного представления политической партии о назначении доверенных лиц и письменного заявления самого гражданина о согласии быть доверенным лицом. В названных заявлениях и представлении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Центральную избирательную комиссию Российской Федерации по установленной ею форме</w:t>
      </w:r>
    </w:p>
    <w:p>
      <w:r>
        <w:rPr>
          <w:b/>
        </w:rPr>
        <w:t xml:space="preserve">3. </w:t>
      </w:r>
      <w:r>
        <w:t>в пункте 6 слова "(за исключением редакций периодических печатных изданий, учрежденных кандидатами, политическими партиями, выдвинувшими кандидатов)" исключить, после слов "уполномоченными представителями по финансовым вопросам кандидатов," дополнить словами "доверенными лицами либо", слова "избирательных блоков," исключить</w:t>
      </w:r>
    </w:p>
    <w:p>
      <w:r>
        <w:rPr>
          <w:b/>
        </w:rPr>
        <w:t xml:space="preserve">7. </w:t>
      </w:r>
      <w:r>
        <w:t>в статье 44:</w:t>
      </w:r>
    </w:p>
    <w:p>
      <w:r>
        <w:rPr>
          <w:b/>
        </w:rPr>
        <w:t xml:space="preserve">7. </w:t>
      </w:r>
      <w:r>
        <w:t>в пункте 1 слова "в течение суток" заменить словами "не позднее чем в трехдневный срок, а за три и менее дня до дня голосования - в течение суток"</w:t>
      </w:r>
    </w:p>
    <w:p>
      <w:r>
        <w:rPr>
          <w:b/>
        </w:rPr>
        <w:t xml:space="preserve">7. </w:t>
      </w:r>
      <w:r>
        <w:t>в пункте 2 слова ", избирательный блок" исключить</w:t>
      </w:r>
    </w:p>
    <w:p>
      <w:r>
        <w:rPr>
          <w:b/>
        </w:rPr>
        <w:t xml:space="preserve">7. </w:t>
      </w:r>
      <w:r>
        <w:t>в пункте 5 слово "выборы" заменить словами "голосование на выборах", слово "откладываются" заменить словом "откладывается"</w:t>
      </w:r>
    </w:p>
    <w:p>
      <w:r>
        <w:rPr>
          <w:b/>
        </w:rPr>
        <w:t xml:space="preserve">7. </w:t>
      </w:r>
      <w:r>
        <w:t>пункты 6 и 7 изложить в следующей редакции: "6. Если ситуация, предусмотренная пунктом 5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выдвинувшей его политической партией без вынуждающих к тому обстоятельств, либо отмены регистрации кандидата судом, либо ее аннулирования на основании пункта 2 статьи 84 настоящего Федерального закона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комиссиями при подготовке и проведении выборов Президента Российской Федерации, взыскиваются с соответствующих зарегистрированного кандидата, политической партии</w:t>
      </w:r>
    </w:p>
    <w:p>
      <w:r>
        <w:rPr>
          <w:b/>
        </w:rPr>
        <w:t xml:space="preserve">7. </w:t>
      </w:r>
      <w:r>
        <w:t>в статье 46:</w:t>
      </w:r>
    </w:p>
    <w:p>
      <w:r>
        <w:rPr>
          <w:b/>
        </w:rPr>
        <w:t xml:space="preserve">7. </w:t>
      </w:r>
      <w:r>
        <w:t>в статье 47:</w:t>
      </w:r>
    </w:p>
    <w:p>
      <w:r>
        <w:rPr>
          <w:b/>
        </w:rPr>
        <w:t xml:space="preserve">7. </w:t>
      </w:r>
      <w:r>
        <w:t>в статье 48:</w:t>
      </w:r>
    </w:p>
    <w:p>
      <w:r>
        <w:rPr>
          <w:b/>
        </w:rPr>
        <w:t xml:space="preserve">7. </w:t>
      </w:r>
      <w:r>
        <w:t>наименование организации телерадиовещания и соответствующего средства массовой информации либо наименование периодического печатного издания</w:t>
      </w:r>
    </w:p>
    <w:p>
      <w:r>
        <w:rPr>
          <w:b/>
        </w:rPr>
        <w:t xml:space="preserve">7. </w:t>
      </w:r>
      <w:r>
        <w:t>юридический адрес организации телерадиовещания либо редакции периодического печатного издания</w:t>
      </w:r>
    </w:p>
    <w:p>
      <w:r>
        <w:rPr>
          <w:b/>
        </w:rPr>
        <w:t xml:space="preserve">7. </w:t>
      </w:r>
      <w:r>
        <w:t>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
        <w:rPr>
          <w:b/>
        </w:rPr>
        <w:t xml:space="preserve">7. </w:t>
      </w:r>
      <w:r>
        <w:t>вид и объем государственной (муниципальной) поддержки (если таковая имелась за год, предшествующий дню официального опубликования (публикации) решения о назначении выборов Президента Российской Федерации)</w:t>
      </w:r>
    </w:p>
    <w:p>
      <w:r>
        <w:rPr>
          <w:b/>
        </w:rPr>
        <w:t xml:space="preserve">7. </w:t>
      </w:r>
      <w:r>
        <w:t>доля (вклад) Российской Федерации, субъектов Российской Федерации и (или)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Президента Российской Федерации)</w:t>
      </w:r>
    </w:p>
    <w:p>
      <w:r>
        <w:rPr>
          <w:b/>
        </w:rPr>
        <w:t xml:space="preserve">7. </w:t>
      </w:r>
      <w:r>
        <w:t>периодичность выпуска периодического печатного издания</w:t>
      </w:r>
    </w:p>
    <w:p>
      <w:r>
        <w:rPr>
          <w:b/>
        </w:rPr>
        <w:t xml:space="preserve">7. </w:t>
      </w:r>
      <w:r>
        <w:t>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изданий)."</w:t>
      </w:r>
    </w:p>
    <w:p>
      <w:r>
        <w:rPr>
          <w:b/>
        </w:rPr>
        <w:t xml:space="preserve">7. </w:t>
      </w:r>
      <w:r>
        <w:t>в статье 49:</w:t>
      </w:r>
    </w:p>
    <w:p>
      <w:r>
        <w:rPr>
          <w:b/>
        </w:rPr>
        <w:t xml:space="preserve">7. </w:t>
      </w:r>
      <w:r>
        <w:t>в пунктах 1 и 3 слова ", об избирательных блоках" исключить</w:t>
      </w:r>
    </w:p>
    <w:p>
      <w:r>
        <w:rPr>
          <w:b/>
        </w:rPr>
        <w:t xml:space="preserve">7. </w:t>
      </w:r>
      <w:r>
        <w:t>на использование политической партией высказываний выдвинутого ею кандидата о данной политической партии</w:t>
      </w:r>
    </w:p>
    <w:p>
      <w:r>
        <w:rPr>
          <w:b/>
        </w:rPr>
        <w:t xml:space="preserve">7. </w:t>
      </w:r>
      <w:r>
        <w:t>в пункте 5 слова "избирательными блоками," исключить</w:t>
      </w:r>
    </w:p>
    <w:p>
      <w:r>
        <w:rPr>
          <w:b/>
        </w:rPr>
        <w:t xml:space="preserve">7. </w:t>
      </w:r>
      <w:r>
        <w:t>в пункте 6 слова "администрации (работодателя)" заменить словом "работодателя"</w:t>
      </w:r>
    </w:p>
    <w:p>
      <w:r>
        <w:rPr>
          <w:b/>
        </w:rPr>
        <w:t xml:space="preserve">7. </w:t>
      </w:r>
      <w:r>
        <w:t>на использование обнародованных высказываний о кандидате, политической партии, выдвинувшей кандидата,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агитационных материалах на такое высказывание физического лица, не имеющего в соответствии с настоящим Федеральным законом права проводить предвыборную агитацию, допускается только в случае, если это высказывание было обнародовано до официального опубликования (публикации) решения о назначении выборов Президента Российской Федерации. При этом в ссылке должны указываться дата (период времени) обнародования этого высказывания и наименование средства массовой информации, в котором оно было обнародовано</w:t>
      </w:r>
    </w:p>
    <w:p>
      <w:r>
        <w:rPr>
          <w:b/>
        </w:rPr>
        <w:t xml:space="preserve">7. </w:t>
      </w:r>
      <w:r>
        <w:t>в пункте 7 слова "данных о результатах выборов" заменить словами "данных об итогах голосования, о результатах выборов Президента Российской Федерации"</w:t>
      </w:r>
    </w:p>
    <w:p>
      <w:r>
        <w:rPr>
          <w:b/>
        </w:rPr>
        <w:t xml:space="preserve">7. </w:t>
      </w:r>
      <w:r>
        <w:t>на цитирование высказываний о кандидате, политической партии, выдвинувшей кандидата, обнародованных иными кандидатами, политическими партиями в своих предвыборных агитационных материалах, изготовленных и распространенных в соответствии с законом; абзац; (Утратил силу - Федеральный закон от 26.04.2007 № 64-ФЗ) 5) на использование кандидатом своих изображений со своими супругом, детьми, в том числе не достигшими возраста 18 лет, родителями и другими близкими родственниками, а также среди неопределенного круга лиц.";</w:t>
      </w:r>
    </w:p>
    <w:p>
      <w:r>
        <w:rPr>
          <w:b/>
        </w:rPr>
        <w:t xml:space="preserve">7. </w:t>
      </w:r>
      <w:r>
        <w:t>в статье 50:</w:t>
      </w:r>
    </w:p>
    <w:p>
      <w:r>
        <w:rPr>
          <w:b/>
        </w:rPr>
        <w:t xml:space="preserve">7. </w:t>
      </w:r>
      <w:r>
        <w:t>в статье 51:</w:t>
      </w:r>
    </w:p>
    <w:p>
      <w:r>
        <w:rPr>
          <w:b/>
        </w:rPr>
        <w:t xml:space="preserve">7. </w:t>
      </w:r>
      <w:r>
        <w:t>политическим партиям, выдвинувшим зарегистрированных кандидатов и имеющим на день официального опубликования (публикации) решения о назначении выборов Президента Российской Федерации задолженность перед государственными организациями телерадиовещания, редакциями государственных периодических печатных изданий в связи с предоставлением этим политическим партиям (избирательным блокам, в которые они входили) бесплатного эфирного времени, бесплатной печатной площади на проводившихся ранее выборах депутатов Государственной Думы Федерального Собрания Российской Федерации или выборах Президента Российской Федерации</w:t>
      </w:r>
    </w:p>
    <w:p>
      <w:r>
        <w:rPr>
          <w:b/>
        </w:rPr>
        <w:t xml:space="preserve">7. </w:t>
      </w:r>
      <w:r>
        <w:t>политическим партиям, выдвинувшим зарегистрированных кандидатов, которые являются правопреемниками политических партий либо иных общественных объединений, имевших задолженность перед государственными организациями телерадиовещания, редакциями государственных периодических печатных изданий в связи с предоставлением этим политическим партиям либо общественным объединениям (избирательным блокам, в которые они входили) бесплатного эфирного времени, бесплатной печатной площади на проводившихся ранее выборах депутатов Государственной Думы Федерального Собрания Российской Федерации или выборах Президента Российской Федерации, и которые не возместили в полном объеме указанную задолженность на день официального опубликования (публикации) решения о назначении выборов Президента Российской Федерации</w:t>
      </w:r>
    </w:p>
    <w:p>
      <w:r>
        <w:rPr>
          <w:b/>
        </w:rPr>
        <w:t xml:space="preserve">7. </w:t>
      </w:r>
      <w:r>
        <w:t>зарегистрированным кандидатам, выдвинутым политическими партиями, указанными в подпунктах 1 и 2 настоящего пункта.";</w:t>
      </w:r>
    </w:p>
    <w:p>
      <w:r>
        <w:rPr>
          <w:b/>
        </w:rPr>
        <w:t xml:space="preserve">7. </w:t>
      </w:r>
      <w:r>
        <w:t>в статье 52:</w:t>
      </w:r>
    </w:p>
    <w:p>
      <w:r>
        <w:rPr>
          <w:b/>
        </w:rPr>
        <w:t xml:space="preserve">7. </w:t>
      </w:r>
      <w:r>
        <w:t>в статье 53:</w:t>
      </w:r>
    </w:p>
    <w:p>
      <w:r>
        <w:rPr>
          <w:b/>
        </w:rPr>
        <w:t xml:space="preserve">7. </w:t>
      </w:r>
      <w:r>
        <w:t>второе предложение пункта 1 исключить</w:t>
      </w:r>
    </w:p>
    <w:p>
      <w:r>
        <w:rPr>
          <w:b/>
        </w:rPr>
        <w:t xml:space="preserve">7. </w:t>
      </w:r>
      <w:r>
        <w:t>статью 54 изложить в следующей редакции: "Статья 54. Условия проведения предвыборной агитации посредством агитационных публичных мероприятий 1. Государственные органы, органы местного самоуправления обязаны оказывать содействие зарегистрированным кандидатам, их доверенным лицам, политическим партиям, выдвинувшим зарегистрированных кандидатов, в организации и проведении агитационных публичных мероприятий</w:t>
      </w:r>
    </w:p>
    <w:p>
      <w:r>
        <w:rPr>
          <w:b/>
        </w:rPr>
        <w:t xml:space="preserve">7. </w:t>
      </w:r>
      <w:r>
        <w:t>в пункте 2 слова "средства массовой информации" заменить словами "редакции средств массовой информации"</w:t>
      </w:r>
    </w:p>
    <w:p>
      <w:r>
        <w:rPr>
          <w:b/>
        </w:rPr>
        <w:t xml:space="preserve">7. </w:t>
      </w:r>
      <w:r>
        <w:t>пункт 2 после слов "(соучредителями) редакций которых" дополнить словами "на день официального опубликования (публикации) решения о назначении выборов Президента Российской Федерации", слова "государственная доля" заменить словами "доля (вклад) Российской Федерации, субъекта Российской Федерации"</w:t>
      </w:r>
    </w:p>
    <w:p>
      <w:r>
        <w:rPr>
          <w:b/>
        </w:rPr>
        <w:t xml:space="preserve">7. </w:t>
      </w:r>
      <w:r>
        <w:t>пункт 3 после слов "(соучредителями) редакций которых" дополнить словами "на день официального опубликования (публикации) решения о назначении выборов Президента Российской Федерации", слова "муниципальная доля" заменить словами "доля (вклад) муниципального образования"</w:t>
      </w:r>
    </w:p>
    <w:p>
      <w:r>
        <w:rPr>
          <w:b/>
        </w:rPr>
        <w:t xml:space="preserve">7. </w:t>
      </w:r>
      <w:r>
        <w:t>в пункте 5: в абзаце первом слово "государственные" исключить; подпункт 1 дополнить словами ", а также организации телерадиовещания, осуществляющие выпуск средств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 подпункт 2 после слов "имеющие лицензию на вещание" дополнить словами "и распространяющие средства массовой информации (теле-, радиопрограммы)"</w:t>
      </w:r>
    </w:p>
    <w:p>
      <w:r>
        <w:rPr>
          <w:b/>
        </w:rPr>
        <w:t xml:space="preserve">7. </w:t>
      </w:r>
      <w:r>
        <w:t>в пункте 6 слова "избирательных блоков," исключить</w:t>
      </w:r>
    </w:p>
    <w:p>
      <w:r>
        <w:rPr>
          <w:b/>
        </w:rPr>
        <w:t xml:space="preserve">7. </w:t>
      </w:r>
      <w:r>
        <w:t>в пункте 7 слова "федеральных органов исполнительной власти, разрабатывающих и осуществляющих государственную политику в области средств массовой информации" заменить словами "федерального органа исполнительной власти, уполномоченного на осуществление функций по регистрации средств массовой информации", последнее предложение исключить</w:t>
      </w:r>
    </w:p>
    <w:p>
      <w:r>
        <w:rPr>
          <w:b/>
        </w:rPr>
        <w:t xml:space="preserve">7. </w:t>
      </w:r>
      <w:r>
        <w:t>пункт 8 изложить в следующей редакции: "8. Перечень региональных государственных организаций телерадиовещания и периодических печатных изданий, а также муниципальных организаций телерадиовещания и редакций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выборов Президента Российской Федерации."</w:t>
      </w:r>
    </w:p>
    <w:p>
      <w:r>
        <w:rPr>
          <w:b/>
        </w:rPr>
        <w:t xml:space="preserve">7. </w:t>
      </w:r>
      <w:r>
        <w:t>дополнить пунктом 9 следующего содержания: "9. Перечни, указанные в пунктах 7 и 8 настоящей статьи, представляются в соответствующие избирательные комиссии не позднее чем на пятый день после дня официального опубликования (публикации) решения о назначении выборов Президента Российской Федерации. В указанные перечни включаются следующие сведения о каждой организации телерадиовещания, каждом периодическом печатном издании:</w:t>
      </w:r>
    </w:p>
    <w:p>
      <w:r>
        <w:rPr>
          <w:b/>
        </w:rPr>
        <w:t xml:space="preserve">7. </w:t>
      </w:r>
      <w:r>
        <w:t>в пункте 1: подпункт 1 дополнить словами "либо против всех кандидатов"; подпункт 2 изложить в следующей редакции: "2) выражение предпочтения какому-либо кандидату, какой-либо политической партии, выдвинувшей кандидата, в частности указание,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47 настоящего Федерального закона);"; в подпункте 4 слова "об иных общероссийских общественных объединениях (если они входят в избирательный блок), избирательных блоках," исключить; подпункт 6 изложить в следующей редакции: "6) деятельность, способствующая формированию положительного или отрицательного отношения избирателей к кандидату, политической партии, к которой принадлежит данный кандидат, политической партии, выдвинувшей кандидата."; подпункт 7 признать утратившим силу</w:t>
      </w:r>
    </w:p>
    <w:p>
      <w:r>
        <w:rPr>
          <w:b/>
        </w:rPr>
        <w:t xml:space="preserve">7. </w:t>
      </w:r>
      <w:r>
        <w:t>дополнить пунктом 11 следующего содержания: "11. 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подпункте 1 пункта 1 настоящей статьи, признаются предвыборной агитацией в случае, если эти действия совершены с целью побудить избирателей голосовать за кандидата или против него либо против всех кандидатов, а действия, указанные в подпунктах 2 - 6 пункта 1 настоящей статьи, - в случае, если эти действия совершены с такой целью неоднократно."</w:t>
      </w:r>
    </w:p>
    <w:p>
      <w:r>
        <w:rPr>
          <w:b/>
        </w:rPr>
        <w:t xml:space="preserve">7. </w:t>
      </w:r>
      <w:r>
        <w:t>подпункт 2 пункта 2 изложить в следующей редакции: "2) посредством проведения агитационных публичных мероприятий;"</w:t>
      </w:r>
    </w:p>
    <w:p>
      <w:r>
        <w:rPr>
          <w:b/>
        </w:rPr>
        <w:t xml:space="preserve">7. </w:t>
      </w:r>
      <w:r>
        <w:t>в пункте 3 слова "При этом кандидат, политическая партия, избирательный блок вправе" заменить словами "Кандидат, политическая партия вправе"</w:t>
      </w:r>
    </w:p>
    <w:p>
      <w:r>
        <w:rPr>
          <w:b/>
        </w:rPr>
        <w:t xml:space="preserve">7. </w:t>
      </w:r>
      <w:r>
        <w:t>в пункте 4: подпункт 2 изложить в следующей редакции: "2) лицам, замещающим государственные или выборные муниципальные должности, либо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в подпункте 4 слова "благотворительным организациям и религиозным объединениям" заменить словами "благотворительным и религиозным организациям", слово "представителям" заменить словами "членам и участникам"; в подпункте 6 слова "иностранным юридическим лицам" заменить словами "иностранным организациям"; дополнить подпунктом 61 следующего содержания: "61) международным организациям и международным общественным объединениям;"</w:t>
      </w:r>
    </w:p>
    <w:p>
      <w:r>
        <w:rPr>
          <w:b/>
        </w:rPr>
        <w:t xml:space="preserve">7. </w:t>
      </w:r>
      <w:r>
        <w:t>в пункте 5 слова "должности категории "А" исключить, дополнить словами ", уполномоченных представителей политических партий, выдвинувших зарегистрированных кандидатов"</w:t>
      </w:r>
    </w:p>
    <w:p>
      <w:r>
        <w:rPr>
          <w:b/>
        </w:rPr>
        <w:t xml:space="preserve">7. </w:t>
      </w:r>
      <w:r>
        <w:t>пункт 6 дополнить словами ", в том числе использование изображений и высказываний таких лиц в агитационных материалах, за исключением случая, предусмотренного подпунктом 5 пункта 7 настоящей статьи"</w:t>
      </w:r>
    </w:p>
    <w:p>
      <w:r>
        <w:rPr>
          <w:b/>
        </w:rPr>
        <w:t xml:space="preserve">7. </w:t>
      </w:r>
      <w:r>
        <w:t>пункт 7 изложить в следующей редакции: "7. Использование в агитационных материалах изображения физического лица, высказываний физического лица о кандидате, политической партии, выдвинувшей кандидата, допускается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предвыборных агитационных материалов, представляемых в соответствии с пунктом 3 статьи 55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
        <w:rPr>
          <w:b/>
        </w:rPr>
        <w:t xml:space="preserve">7. </w:t>
      </w:r>
      <w:r>
        <w:t>в пункте 8 слова ", избирательным блокам" исключить</w:t>
      </w:r>
    </w:p>
    <w:p>
      <w:r>
        <w:rPr>
          <w:b/>
        </w:rPr>
        <w:t xml:space="preserve">7. </w:t>
      </w:r>
      <w:r>
        <w:t>пункт 9 изложить в следующей редакции: "9. Политическая партия в случае выдвижения ею кандидата и его последующей регистрации Центральной избирательной комиссией Российской Федерации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а также размещает ее в сети "Интернет". Такая публикация должна быть осуществлена в рамках предоставленной кандидату, политической партии бесплатной печатной площади либо оплачена из избирательного фонда кандидата."</w:t>
      </w:r>
    </w:p>
    <w:p>
      <w:r>
        <w:rPr>
          <w:b/>
        </w:rPr>
        <w:t xml:space="preserve">7. </w:t>
      </w:r>
      <w:r>
        <w:t>в пункте 1 слова "и создания соответствующего избирательного фонда" исключить</w:t>
      </w:r>
    </w:p>
    <w:p>
      <w:r>
        <w:rPr>
          <w:b/>
        </w:rPr>
        <w:t xml:space="preserve">7. </w:t>
      </w:r>
      <w:r>
        <w:t>в пункте 2 слова "за 30 дней" заменить словами "за 28 дней"</w:t>
      </w:r>
    </w:p>
    <w:p>
      <w:r>
        <w:rPr>
          <w:b/>
        </w:rPr>
        <w:t xml:space="preserve">7. </w:t>
      </w:r>
      <w:r>
        <w:t>пункт 4 изложить в следующей редакции: "4. Агитационные печатные материалы (листовки, плакаты и другие), ранее вывешенные в установленном федеральным законом порядке вне зданий, в которых размещены комиссии, помещения для голосования, на расстоянии не менее 50 метров от входа в них, сохраняются в день голосования на прежних местах."</w:t>
      </w:r>
    </w:p>
    <w:p>
      <w:r>
        <w:rPr>
          <w:b/>
        </w:rPr>
        <w:t xml:space="preserve">7. </w:t>
      </w:r>
      <w:r>
        <w:t>в пункте 2 слова "избирательным блокам," исключить</w:t>
      </w:r>
    </w:p>
    <w:p>
      <w:r>
        <w:rPr>
          <w:b/>
        </w:rPr>
        <w:t xml:space="preserve">7. </w:t>
      </w:r>
      <w:r>
        <w:t>дополнить пунктом 21 следующего содержания: "21. Бесплатное эфирное время, бесплатная печатная площадь не предоставляются:</w:t>
      </w:r>
    </w:p>
    <w:p>
      <w:r>
        <w:rPr>
          <w:b/>
        </w:rPr>
        <w:t xml:space="preserve">7. </w:t>
      </w:r>
      <w:r>
        <w:t>в пункте 3 слова "избирательные блоки,", слово "бесплатное" и слово "бесплатную" исключить</w:t>
      </w:r>
    </w:p>
    <w:p>
      <w:r>
        <w:rPr>
          <w:b/>
        </w:rPr>
        <w:t xml:space="preserve">7. </w:t>
      </w:r>
      <w:r>
        <w:t>в пункте 5 слова "избирательным блокам," исключить</w:t>
      </w:r>
    </w:p>
    <w:p>
      <w:r>
        <w:rPr>
          <w:b/>
        </w:rPr>
        <w:t xml:space="preserve">7. </w:t>
      </w:r>
      <w:r>
        <w:t>пункт 7 изложить в следующей редакции: "7. 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Президента Российской Федерации, а также редакции негосударственных периодических печатных изданий, учрежденных политическими партиями (в том числе их структурными подразделениями) и зарегистрированных менее чем за один год до дня официального опубликования (публикации) решения о назначении выборов Президента Российской Федерации, вправе предоставлять зарегистрированным кандидатам, политическим партиям, выдвинувшим зарегистрированных кандидатов, платное эфирное время, платную печатную площадь при условии выполнения указанными организациями и редакциями требований, предусмотренных пунктами 8 и 9 настоящей статьи. Иные негосударственные организации телерадиовещания и редакции негосударственных периодических печатных изданий не вправе предоставлять зарегистрированным кандидатам, политическим партиям, выдвинувшим зарегистрированных кандидатов, эфирное время, печатную площадь."</w:t>
      </w:r>
    </w:p>
    <w:p>
      <w:r>
        <w:rPr>
          <w:b/>
        </w:rPr>
        <w:t xml:space="preserve">7. </w:t>
      </w:r>
      <w:r>
        <w:t>в пункте 8 слова ", политическими партиями, входящими в избирательные блоки, выдвинувшие кандидатов" исключить</w:t>
      </w:r>
    </w:p>
    <w:p>
      <w:r>
        <w:rPr>
          <w:b/>
        </w:rPr>
        <w:t xml:space="preserve">7. </w:t>
      </w:r>
      <w:r>
        <w:t>в абзаце первом пункта 11 слова "избирательным блокам," исключить, слова "за пять дней до дня голосования и в пятидневный срок" заменить словами "в десятидневный срок"</w:t>
      </w:r>
    </w:p>
    <w:p>
      <w:r>
        <w:rPr>
          <w:b/>
        </w:rPr>
        <w:t xml:space="preserve">7. </w:t>
      </w:r>
      <w:r>
        <w:t>в пункте 12 слова "избирательным блокам," исключить</w:t>
      </w:r>
    </w:p>
    <w:p>
      <w:r>
        <w:rPr>
          <w:b/>
        </w:rPr>
        <w:t xml:space="preserve">7. </w:t>
      </w:r>
      <w:r>
        <w:t>в пункте 13 слова ", избирательным блоком" исключить, слова ", избирательный блок берут" заменить словом "берет"</w:t>
      </w:r>
    </w:p>
    <w:p>
      <w:r>
        <w:rPr>
          <w:b/>
        </w:rPr>
        <w:t xml:space="preserve">7. </w:t>
      </w:r>
      <w:r>
        <w:t>пункт 1 изложить в следующей редакции: "1. Зарегистрированные кандидаты, за исключением кандидатов, указанных в пункте 21 статьи 51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 Политические партии, выдвинувшие зарегистрированных кандидатов, за исключением политических партий, указанных в пункте 21 статьи 51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w:t>
      </w:r>
    </w:p>
    <w:p>
      <w:r>
        <w:rPr>
          <w:b/>
        </w:rPr>
        <w:t xml:space="preserve">7. </w:t>
      </w:r>
      <w:r>
        <w:t>пункт 2 признать утратившим силу</w:t>
      </w:r>
    </w:p>
    <w:p>
      <w:r>
        <w:rPr>
          <w:b/>
        </w:rPr>
        <w:t xml:space="preserve">7. </w:t>
      </w:r>
      <w:r>
        <w:t>пункт 3 изложить в следующей редакции: "3. Общий объем бесплатного эфирного времени, которое каждая общероссийская государственная организация телерадиовещания выделяет на каждом из своих каналов для проведения предвыборной агитации, должен составлять не менее одного часа в рабочие дни в пределах периода, установленного пунктами 2 и 5 статьи 50 настоящего Федерального закона. Общий объем бесплатного эфирного времени, которое каждая региональная государственная организация телерадиовещания выделяет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пунктами 2 и 5 статьи 50 настоящего Федерального закона, а в случае, если общее время вещания указанной организации составляет менее двух часов в день, - не менее одной четверти общего времени вещания. Если в результате предоставления бесплатного эфирного времени на каждого зарегистрированного кандидата, каждую политическую партию, выдвинувшую зарегистрированного кандидата, придется более 60 минут бесплатного эфирного времени, общий объем бесплатного эфирного времени, которое каждая организация телерадиовещания предоставляет для проведения предвыборной агитации, сокращается и должен составлять 60 минут, умноженных на количество зарегистрированных кандидатов, политических партий, выдвинувших зарегистрированных кандидатов."</w:t>
      </w:r>
    </w:p>
    <w:p>
      <w:r>
        <w:rPr>
          <w:b/>
        </w:rPr>
        <w:t xml:space="preserve">7. </w:t>
      </w:r>
      <w:r>
        <w:t>в пункте 5 слова "избирательным блокам," и слова ", избирательные блоки" исключить</w:t>
      </w:r>
    </w:p>
    <w:p>
      <w:r>
        <w:rPr>
          <w:b/>
        </w:rPr>
        <w:t xml:space="preserve">7. </w:t>
      </w:r>
      <w:r>
        <w:t>пункт 6 дополнить предложением следующего содержания: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w:t>
      </w:r>
    </w:p>
    <w:p>
      <w:r>
        <w:rPr>
          <w:b/>
        </w:rPr>
        <w:t xml:space="preserve">7. </w:t>
      </w:r>
      <w:r>
        <w:t>пункт 10 дополнить словами ", а если выход материала в эфир должен состояться менее чем через пять дней после проведения соответствующей жеребьевки, - в день жеребьевки"</w:t>
      </w:r>
    </w:p>
    <w:p>
      <w:r>
        <w:rPr>
          <w:b/>
        </w:rPr>
        <w:t xml:space="preserve">7. </w:t>
      </w:r>
      <w:r>
        <w:t>в пункте 11 слова "за исключением случая" заменить словами "в том числе в случае", второе предложение исключить</w:t>
      </w:r>
    </w:p>
    <w:p>
      <w:r>
        <w:rPr>
          <w:b/>
        </w:rPr>
        <w:t xml:space="preserve">7. </w:t>
      </w:r>
      <w:r>
        <w:t>пункт 12 изложить в следующей редакции: "12. Оставшаяся часть общего объема бесплатного эфирного времени (при ее наличии) распределяется не позднее чем за 32 дня до дня голосования между зарегистрированными кандидатами, за исключением зарегистрированных кандидатов, указанных в пункте 21 статьи 51 настоящего Федерального закона, и зарегистрированных кандидатов, отказавшихся от бесплатного эфирного времени, на равных условиях (продолжительность эфирного времени, время выхода в эфир и другие условия). Бесплатное эфирное время, выделяемое в соответствии с пунктом 5 настоящей статьи, распределяется между политическими партиями, выдвинувшими зарегистрированных кандидатов и подавшими заявку на участие в жеребьевке, предусмотренной пунктом 13 настоящей статьи, за исключением политических партий, указанных в пункте 21 статьи 51 настоящего Федерального закона."</w:t>
      </w:r>
    </w:p>
    <w:p>
      <w:r>
        <w:rPr>
          <w:b/>
        </w:rPr>
        <w:t xml:space="preserve">7. </w:t>
      </w:r>
      <w:r>
        <w:t>в пункте 13 слова "избирательных блоков," исключить, слова "не позднее чем за 32 дня" заменить словами "не позднее чем за 30 дней"</w:t>
      </w:r>
    </w:p>
    <w:p>
      <w:r>
        <w:rPr>
          <w:b/>
        </w:rPr>
        <w:t xml:space="preserve">7. </w:t>
      </w:r>
      <w:r>
        <w:t>в пункте 18 слова "избирательный блок, выдвинувшие зарегистрированных кандидатов" заменить словами "выдвинувшая зарегистрированного кандидата", после слов "не позднее чем за пять дней до выхода в эфир" дополнить словами ", а если выход материала в эфир должен состояться менее чем через пять дней после проведения соответствующей жеребьевки, - в день жеребьевки"; л) в пункте 24 слова "избирательного блока, выдвинувших зарегистрированных кандидатов" заменить словами "выдвинувшей зарегистрированного кандидата"; м) в пункте 25 слова "избирательного блока, выдвинувших зарегистрированных кандидатов" заменить словами "выдвинувшей зарегистрированного кандидата"</w:t>
      </w:r>
    </w:p>
    <w:p>
      <w:r>
        <w:rPr>
          <w:b/>
        </w:rPr>
        <w:t xml:space="preserve">7. </w:t>
      </w:r>
      <w:r>
        <w:t>пункт 1 изложить в следующей редакции: "1. Зарегистрированные кандидаты, за исключением кандидатов, указанных в пункте 21 статьи 51 настоящего Федерального закона, имеют право на предоставление им бесплатной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 Политические партии, выдвинувшие зарегистрированных кандидатов, за исключением политических партий, указанных в пункте 21 статьи 51 настоящего Федерального закона, имеют право на предоставление им бесплатной печатной площади в общероссийских государственных периодических печатных изданиях, выходящих не реже одного раза в неделю, на равных условиях."</w:t>
      </w:r>
    </w:p>
    <w:p>
      <w:r>
        <w:rPr>
          <w:b/>
        </w:rPr>
        <w:t xml:space="preserve">7. </w:t>
      </w:r>
      <w:r>
        <w:t>пункт 2 признать утратившим силу</w:t>
      </w:r>
    </w:p>
    <w:p>
      <w:r>
        <w:rPr>
          <w:b/>
        </w:rPr>
        <w:t xml:space="preserve">7. </w:t>
      </w:r>
      <w:r>
        <w:t>в пункте 3 слова "избирательным блокам," исключить</w:t>
      </w:r>
    </w:p>
    <w:p>
      <w:r>
        <w:rPr>
          <w:b/>
        </w:rPr>
        <w:t xml:space="preserve">7. </w:t>
      </w:r>
      <w:r>
        <w:t>в пункте 4 слова "в пункте 2 настоящей статьи" заменить словами "в пункте 21 статьи 51 настоящего Федерального закона"</w:t>
      </w:r>
    </w:p>
    <w:p>
      <w:r>
        <w:rPr>
          <w:b/>
        </w:rPr>
        <w:t xml:space="preserve">7. </w:t>
      </w:r>
      <w:r>
        <w:t>в пункте 5 слова "избирательными блоками," исключить, дополнить словами ", за исключением политических партий, указанных в пункте 21 статьи 51 настоящего Федерального закона"</w:t>
      </w:r>
    </w:p>
    <w:p>
      <w:r>
        <w:rPr>
          <w:b/>
        </w:rPr>
        <w:t xml:space="preserve">7. </w:t>
      </w:r>
      <w:r>
        <w:t>в пункте 6 слова "избирательных блоков," исключить, слова "не позднее чем за 32 дня" заменить словами "не позднее чем за 30 дней"</w:t>
      </w:r>
    </w:p>
    <w:p>
      <w:r>
        <w:rPr>
          <w:b/>
        </w:rPr>
        <w:t xml:space="preserve">7. </w:t>
      </w:r>
      <w:r>
        <w:t>в пункте 11 слова "избирательный блок, выдвинувшие зарегистрированных кандидатов" заменить словами "выдвинувшая зарегистрированного кандидата"</w:t>
      </w:r>
    </w:p>
    <w:p>
      <w:r>
        <w:rPr>
          <w:b/>
        </w:rPr>
        <w:t xml:space="preserve">7. </w:t>
      </w:r>
      <w:r>
        <w:t>в пункте 15 слова "избирательным блоком, выдвинувшими зарегистрированных кандидатов" заменить словами "выдвинувшей зарегистрированного кандидата"</w:t>
      </w:r>
    </w:p>
    <w:p>
      <w:r>
        <w:rPr>
          <w:b/>
        </w:rPr>
        <w:t xml:space="preserve">7. </w:t>
      </w:r>
      <w:r>
        <w:t>в пункте 16 слова "какому избирательному блоку, выдвинувшим" заменить словом "выдвинувшей"</w:t>
      </w:r>
    </w:p>
    <w:p>
      <w:r>
        <w:rPr>
          <w:b/>
        </w:rPr>
        <w:t xml:space="preserve">7. </w:t>
      </w:r>
      <w:r>
        <w:t>в пункте 17 слова "какому-либо избирательному блоку, выдвинувшим" заменить словом "выдвинувшей", слова ", политическими партиями, входящими в избирательные блоки, выдвинувшие зарегистрированных кандидатов" исключить</w:t>
      </w:r>
    </w:p>
    <w:p>
      <w:r>
        <w:rPr>
          <w:b/>
        </w:rPr>
        <w:t xml:space="preserve">8. </w:t>
      </w:r>
      <w:r>
        <w:t>в статье 55:</w:t>
      </w:r>
    </w:p>
    <w:p>
      <w:r>
        <w:rPr>
          <w:b/>
        </w:rPr>
        <w:t xml:space="preserve">8. </w:t>
      </w:r>
      <w:r>
        <w:t>в статье 56:</w:t>
      </w:r>
    </w:p>
    <w:p>
      <w:r>
        <w:rPr>
          <w:b/>
        </w:rPr>
        <w:t xml:space="preserve">8. </w:t>
      </w:r>
      <w:r>
        <w:t>пункт 1 дополнить предложением следующего содержания: "Все предвыборные агитационные материалы должны изготавливаться на территории Российской Федерации."</w:t>
      </w:r>
    </w:p>
    <w:p>
      <w:r>
        <w:rPr>
          <w:b/>
        </w:rPr>
        <w:t xml:space="preserve">8. </w:t>
      </w:r>
      <w:r>
        <w:t>пункт 2 изложить в следующей редакции: "2. 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сведения об оплате их изготовления из средств соответствующего избирательного фонда."</w:t>
      </w:r>
    </w:p>
    <w:p>
      <w:r>
        <w:rPr>
          <w:b/>
        </w:rPr>
        <w:t xml:space="preserve">8. </w:t>
      </w:r>
      <w:r>
        <w:t>в пункте 3 слова "либо избирательную комиссию субъекта Российской Федерации" заменить словами "либо в избирательные комиссии субъектов Российской Федерации, на территориях которых будут распространяться эти материалы"</w:t>
      </w:r>
    </w:p>
    <w:p>
      <w:r>
        <w:rPr>
          <w:b/>
        </w:rPr>
        <w:t xml:space="preserve">8. </w:t>
      </w:r>
      <w:r>
        <w:t>в пункте 8 слова "имеющей государственную и (или) муниципальную долю в своем уставном (складочном) капитале, превышающую" заменить словами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w:t>
      </w:r>
    </w:p>
    <w:p>
      <w:r>
        <w:rPr>
          <w:b/>
        </w:rPr>
        <w:t xml:space="preserve">8. </w:t>
      </w:r>
      <w:r>
        <w:t>в пункте 9 слова "в зданиях и помещениях избирательных комиссий, в помещениях для голосования" заменить словами "в зданиях, в которых размещены избирательные комиссии, помещения для голосования,"</w:t>
      </w:r>
    </w:p>
    <w:p>
      <w:r>
        <w:rPr>
          <w:b/>
        </w:rPr>
        <w:t xml:space="preserve">8. </w:t>
      </w:r>
      <w:r>
        <w:t>в пункте 10 слова "Организации, оказывающие" заменить словами "Организации, индивидуальные предприниматели, оказывающие"</w:t>
      </w:r>
    </w:p>
    <w:p>
      <w:r>
        <w:rPr>
          <w:b/>
        </w:rPr>
        <w:t xml:space="preserve">8. </w:t>
      </w:r>
      <w:r>
        <w:t>пункт 11 изложить в следующей редакции: "11. Организации, индивидуальные предприниматели, выполняющие работы (оказывающие услуги) по 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Президента Российской Федерации и в тот же срок представлены в Центральную избирательную комиссию Российской Федерации либо избирательную комиссию субъекта Российской Федерации, на территории которого зарегистрирована эта организация, зарегистрирован индивидуальный предприниматель. Организации, индивидуальные предприниматели, не выполнившие данных требований, не вправе осуществлять работы (оказывать услуги) по изготовлению указанных материалов."</w:t>
      </w:r>
    </w:p>
    <w:p>
      <w:r>
        <w:rPr>
          <w:b/>
        </w:rPr>
        <w:t xml:space="preserve">8. </w:t>
      </w:r>
      <w:r>
        <w:t>дополнить пунктом 13 следующего содержания: "13. Положения настоящей статьи не применяются в отношении предвыборных агитационных материалов, распространяемых в соответствии со статьями 52 и 53 настоящего Федерального закона."</w:t>
      </w:r>
    </w:p>
    <w:p>
      <w:r>
        <w:rPr>
          <w:b/>
        </w:rPr>
        <w:t xml:space="preserve">8. </w:t>
      </w:r>
      <w:r>
        <w:t>наименование изложить в следующей редакции: "Статья 56. Ограничения при проведении предвыборной агитации"</w:t>
      </w:r>
    </w:p>
    <w:p>
      <w:r>
        <w:rPr>
          <w:b/>
        </w:rPr>
        <w:t xml:space="preserve">8. </w:t>
      </w:r>
      <w:r>
        <w:t>в пункте 1 слова "избирательных блоков," исключить</w:t>
      </w:r>
    </w:p>
    <w:p>
      <w:r>
        <w:rPr>
          <w:b/>
        </w:rPr>
        <w:t xml:space="preserve">8. </w:t>
      </w:r>
      <w:r>
        <w:t>в пункте 2 слова "избирательные блоки и их уполномоченные представители" в соответствующем падеже заменить словами "их доверенные лица и уполномоченные представители" в соответствующем падеже</w:t>
      </w:r>
    </w:p>
    <w:p>
      <w:r>
        <w:rPr>
          <w:b/>
        </w:rPr>
        <w:t xml:space="preserve">8. </w:t>
      </w:r>
      <w:r>
        <w:t>пункты 3 - 6 изложить в следующей редакции: "3.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Президента Российской Федерации</w:t>
      </w:r>
    </w:p>
    <w:p>
      <w:r>
        <w:rPr>
          <w:b/>
        </w:rPr>
        <w:t xml:space="preserve">6. </w:t>
      </w:r>
      <w:r>
        <w:t>в статье 57:</w:t>
      </w:r>
    </w:p>
    <w:p>
      <w:r>
        <w:rPr>
          <w:b/>
        </w:rPr>
        <w:t xml:space="preserve">6. </w:t>
      </w:r>
      <w:r>
        <w:t>в статье 58:</w:t>
      </w:r>
    </w:p>
    <w:p>
      <w:r>
        <w:rPr>
          <w:b/>
        </w:rPr>
        <w:t xml:space="preserve">6. </w:t>
      </w:r>
      <w:r>
        <w:t>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Президента Российской Федерации (для открытых акционерных обществ - на день составления списка акционеров за предыдущий год)</w:t>
      </w:r>
    </w:p>
    <w:p>
      <w:r>
        <w:rPr>
          <w:b/>
        </w:rPr>
        <w:t xml:space="preserve">6. </w:t>
      </w:r>
      <w:r>
        <w:t>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подпунктах 5 и 9 настоящего пункта, а также организациям, имеющим в своем уставном (складочном) капитале долю (вклад) юридических лиц, указанных в подпунктах 5 и 9 настоящего пункта, превышающую (превышающий) 30 процентов на день официального опубликования (публикации) решения о назначении выборов Президента Российской Федерации (для открытых акционерных обществ - на день составления списка акционеров за предыдущий год);"; в подпункте 12 слова "благотворительным организациям, религиозным объединениям" заменить словами "благотворительным и религиозным организациям"; в подпункте 13 слова "о себе" исключить</w:t>
      </w:r>
    </w:p>
    <w:p>
      <w:r>
        <w:rPr>
          <w:b/>
        </w:rPr>
        <w:t xml:space="preserve">6. </w:t>
      </w:r>
      <w:r>
        <w:t>в статье 59:</w:t>
      </w:r>
    </w:p>
    <w:p>
      <w:r>
        <w:rPr>
          <w:b/>
        </w:rPr>
        <w:t xml:space="preserve">6. </w:t>
      </w:r>
      <w:r>
        <w:t>в статье 60:</w:t>
      </w:r>
    </w:p>
    <w:p>
      <w:r>
        <w:rPr>
          <w:b/>
        </w:rPr>
        <w:t xml:space="preserve">6. </w:t>
      </w:r>
      <w:r>
        <w:t>пункт 1 изложить в следующей редакции: "1. Расходы, связанные с подготовкой и проведением выборов Президента Российской Федерации,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производятся избирательными комиссиями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консульские учреждения Российской Федерации, воинские части (для избирательных участков, образованных в порядке, установленном пунктами 5 и 6 статьи 25 настоящего Федерального закона), на счета, открываемые ими в учреждениях Центрального банка Российской Федерации, а в случае отсутствия указанных учреждений - в филиалах Сберегательного банка Российской Федерации. Главным распорядителем указанных средств является Центральная избирательная комиссия Российской Федерации."</w:t>
      </w:r>
    </w:p>
    <w:p>
      <w:r>
        <w:rPr>
          <w:b/>
        </w:rPr>
        <w:t xml:space="preserve">6. </w:t>
      </w:r>
      <w:r>
        <w:t>пункт 2 после слов "Центральной избирательной комиссии Российской Федерации" дополнить словами "в соответствии с утвержденной бюджетной росписью о распределении расходов федерального бюджета, но не позднее чем"</w:t>
      </w:r>
    </w:p>
    <w:p>
      <w:r>
        <w:rPr>
          <w:b/>
        </w:rPr>
        <w:t xml:space="preserve">6. </w:t>
      </w:r>
      <w:r>
        <w:t>в пункте 3 слова "на день официального опубликования (публикации) решения о назначении предыдущих выборов Президента Российской Федерации" исключить</w:t>
      </w:r>
    </w:p>
    <w:p>
      <w:r>
        <w:rPr>
          <w:b/>
        </w:rPr>
        <w:t xml:space="preserve">6. </w:t>
      </w:r>
      <w:r>
        <w:t>пункты 4 и 5 признать утратившими силу</w:t>
      </w:r>
    </w:p>
    <w:p>
      <w:r>
        <w:rPr>
          <w:b/>
        </w:rPr>
        <w:t xml:space="preserve">6. </w:t>
      </w:r>
      <w:r>
        <w:t>пункт 6 изложить в следующей редакции: "6.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Президента Российской Федерации, между избирательными комиссиями субъектов Российской Федерации, которые не позднее чем за 30 дней до дня голосования распределяют полученные средства между территориальными избирательными комиссиями. Средства на подготовку и проведение выборов на избирательных участках, образуемых в порядке, установленном пунктами 5 и 6 статьи 25 настоящего Федерального закона,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образуемыми в порядке, установленном пунктами 2 и 3 статьи 14 настоящего Федерального закона, не позднее чем за 30 дней до дня голосования. В случае проведения досрочных или повторных выборов, а также в случае несвоевременного или не в полном объеме финансирования подготовки и проведения выборов Президента Российской Федерации указанные избирательные комиссии распределяют средства по мере их поступления."</w:t>
      </w:r>
    </w:p>
    <w:p>
      <w:r>
        <w:rPr>
          <w:b/>
        </w:rPr>
        <w:t xml:space="preserve">6. </w:t>
      </w:r>
      <w:r>
        <w:t>пункт 8 изложить в следующей редакции: "8. Не израсходованные избирательными комиссиями средства, выделенные из федерального бюджета на подготовку и проведение выборов Президента Российской Федерации,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установленном порядке и на цели, которые предусмотрены бюджетным законодательством Российской Федерации."</w:t>
      </w:r>
    </w:p>
    <w:p>
      <w:r>
        <w:rPr>
          <w:b/>
        </w:rPr>
        <w:t xml:space="preserve">6. </w:t>
      </w:r>
      <w:r>
        <w:t>пункт 9 признать утратившим силу</w:t>
      </w:r>
    </w:p>
    <w:p>
      <w:r>
        <w:rPr>
          <w:b/>
        </w:rPr>
        <w:t xml:space="preserve">6. </w:t>
      </w:r>
      <w:r>
        <w:t>в подпункте 2 пункта 2 слова ", политическими партиями и иными общероссийскими общественными объединениями, входящими в выдвинувший его избирательный блок," исключить</w:t>
      </w:r>
    </w:p>
    <w:p>
      <w:r>
        <w:rPr>
          <w:b/>
        </w:rPr>
        <w:t xml:space="preserve">6. </w:t>
      </w:r>
      <w:r>
        <w:t>в пункте 3 слова "250 миллионов" заменить словами "400 миллионов"</w:t>
      </w:r>
    </w:p>
    <w:p>
      <w:r>
        <w:rPr>
          <w:b/>
        </w:rPr>
        <w:t xml:space="preserve">6. </w:t>
      </w:r>
      <w:r>
        <w:t>в пункте 4 слова "300 миллионов" заменить словами "500 миллионов"</w:t>
      </w:r>
    </w:p>
    <w:p>
      <w:r>
        <w:rPr>
          <w:b/>
        </w:rPr>
        <w:t xml:space="preserve">6. </w:t>
      </w:r>
      <w:r>
        <w:t>пункт 5 признать утратившим силу</w:t>
      </w:r>
    </w:p>
    <w:p>
      <w:r>
        <w:rPr>
          <w:b/>
        </w:rPr>
        <w:t xml:space="preserve">6. </w:t>
      </w:r>
      <w:r>
        <w:t>в пункте 6: в подпункте 1 слова "иностранным юридическим лицам" заменить словами "иностранным организациям"; подпункт 5 после слова "доля" дополнить словом "(вклад)"; подпункт 7 после слов "органам государственной власти" дополнить словами ", иным государственным органам"; подпункты 8 - 10 изложить в следующей редакции: "8) государственным и муниципальным учреждениям, государственным и муниципальным унитарным предприятиям</w:t>
      </w:r>
    </w:p>
    <w:p>
      <w:r>
        <w:rPr>
          <w:b/>
        </w:rPr>
        <w:t xml:space="preserve">6. </w:t>
      </w:r>
      <w:r>
        <w:t>в пункте 1 слова "серия и номер (номер)," заменить словами "серия, номер и", слово "образец" заменить словом "оттиск"</w:t>
      </w:r>
    </w:p>
    <w:p>
      <w:r>
        <w:rPr>
          <w:b/>
        </w:rPr>
        <w:t xml:space="preserve">6. </w:t>
      </w:r>
      <w:r>
        <w:t>в пункте 4 слова "через 60 дней" заменить словами "через 90 дней"</w:t>
      </w:r>
    </w:p>
    <w:p>
      <w:r>
        <w:rPr>
          <w:b/>
        </w:rPr>
        <w:t xml:space="preserve">6. </w:t>
      </w:r>
      <w:r>
        <w:t>в пункте 4 слова "избирательного блока, выдвинувших кандидатов" заменить словами "выдвинувшей кандидата"</w:t>
      </w:r>
    </w:p>
    <w:p>
      <w:r>
        <w:rPr>
          <w:b/>
        </w:rPr>
        <w:t xml:space="preserve">6. </w:t>
      </w:r>
      <w:r>
        <w:t>в пункте 6 первое предложение изложить в следующей редакции: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слова "избирательным блоком," исключить</w:t>
      </w:r>
    </w:p>
    <w:p>
      <w:r>
        <w:rPr>
          <w:b/>
        </w:rPr>
        <w:t xml:space="preserve">6. </w:t>
      </w:r>
      <w:r>
        <w:t>пункт 9 изложить в следующей редакции: "9. На основании ходатайства кандидата Центральная избирательная комиссия Российской Федерации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w:t>
      </w:r>
    </w:p>
    <w:p>
      <w:r>
        <w:rPr>
          <w:b/>
        </w:rPr>
        <w:t xml:space="preserve">6. </w:t>
      </w:r>
      <w:r>
        <w:t>дополнить пунктами 10 и 11 следующего содержания: "10. Специальный избирательный счет закрывается кандидатом до дня представления им итогового финансового отчета</w:t>
      </w:r>
    </w:p>
    <w:p>
      <w:r>
        <w:rPr>
          <w:b/>
        </w:rPr>
        <w:t xml:space="preserve">11. </w:t>
      </w:r>
      <w:r>
        <w:t>в статье 61:</w:t>
      </w:r>
    </w:p>
    <w:p>
      <w:r>
        <w:rPr>
          <w:b/>
        </w:rPr>
        <w:t xml:space="preserve">11. </w:t>
      </w:r>
      <w:r>
        <w:t>в пункте 1 слово "(номер)" исключить</w:t>
      </w:r>
    </w:p>
    <w:p>
      <w:r>
        <w:rPr>
          <w:b/>
        </w:rPr>
        <w:t xml:space="preserve">11. </w:t>
      </w:r>
      <w:r>
        <w:t>второе предложение пункта 2 изложить в следующей редакции: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пунктом 6 статьи 58 настоящего Федерального закона."</w:t>
      </w:r>
    </w:p>
    <w:p>
      <w:r>
        <w:rPr>
          <w:b/>
        </w:rPr>
        <w:t xml:space="preserve">11. </w:t>
      </w:r>
      <w:r>
        <w:t>пункт 4 изложить в следующей редакции: "4. Кандидат вправе возвратить жертвователям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пунктов 1 и 2 настоящей статьи, либо пожертвование внесено в размере, превышающем максимальный размер такого пожертвования, предусмотренный статьей 58 настоящего Федерального закона, кандидат обязан не позднее чем через десять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пунктами 1 и 2 настоящей статьи, оказавшиеся недостоверными, если он своевременно не получил информацию о неправомерности данных пожертвований."</w:t>
      </w:r>
    </w:p>
    <w:p>
      <w:r>
        <w:rPr>
          <w:b/>
        </w:rPr>
        <w:t xml:space="preserve">11. </w:t>
      </w:r>
      <w:r>
        <w:t>пункт 6 изложить в следующей редакции: "6. 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Президента Российской Федерации денежных средств, не перечисленных в избирательный фонд кандидата,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работ (оказание платных услуг), реализация товаров, прямо или косвенно связанных с выборами Президента Российской Федерации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w:t>
      </w:r>
    </w:p>
    <w:p>
      <w:r>
        <w:rPr>
          <w:b/>
        </w:rPr>
        <w:t xml:space="preserve">11. </w:t>
      </w:r>
      <w:r>
        <w:t>дополнить пунктами 7 и 8 следующего содержания: "7.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Президента Российской Федерации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может быть оказана только при ее компенсации за счет средств избирательного фонда кандидата</w:t>
      </w:r>
    </w:p>
    <w:p>
      <w:r>
        <w:rPr>
          <w:b/>
        </w:rPr>
        <w:t xml:space="preserve">8. </w:t>
      </w:r>
      <w:r>
        <w:t>в статье 62:</w:t>
      </w:r>
    </w:p>
    <w:p>
      <w:r>
        <w:rPr>
          <w:b/>
        </w:rPr>
        <w:t xml:space="preserve">8. </w:t>
      </w:r>
      <w:r>
        <w:t>в статье 65:</w:t>
      </w:r>
    </w:p>
    <w:p>
      <w:r>
        <w:rPr>
          <w:b/>
        </w:rPr>
        <w:t xml:space="preserve">8. </w:t>
      </w:r>
      <w:r>
        <w:t>в статье 66:</w:t>
      </w:r>
    </w:p>
    <w:p>
      <w:r>
        <w:rPr>
          <w:b/>
        </w:rPr>
        <w:t xml:space="preserve">8. </w:t>
      </w:r>
      <w:r>
        <w:t>в статье 67:</w:t>
      </w:r>
    </w:p>
    <w:p>
      <w:r>
        <w:rPr>
          <w:b/>
        </w:rPr>
        <w:t xml:space="preserve">8. </w:t>
      </w:r>
      <w:r>
        <w:t>пункт 1 изложить в следующей редакции: "1. Кандидаты обязаны вести учет поступления средств в избирательные фонды и расходования этих средств. Порядок и формы учета и отчетности кандидатов о поступлении средств в избирательные фонды и расходовании этих средств утверждаются Центральной избирательной комиссией Российской Федерации."</w:t>
      </w:r>
    </w:p>
    <w:p>
      <w:r>
        <w:rPr>
          <w:b/>
        </w:rPr>
        <w:t xml:space="preserve">8. </w:t>
      </w:r>
      <w:r>
        <w:t>в пункте 2: подпункт 2 признать утратившим силу; подпункт 3 изложить в следующей редакции: "3) итоговый финансовый отчет - не позднее чем через 30 дней после официального опубликования общих результатов выборов Президента Российской Федерации.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 расходование этих средств, справки об оставшихся средствах и (или) о закрытии указанного счета, а также материалы, указанные в пункте 3 статьи 55 настоящего Федерального закона. Перечень первичных финансовых документов, прилагаемых к итоговому финансовому отчету кандидата, определяется Центральной избирательной комиссией Российской Федерации."</w:t>
      </w:r>
    </w:p>
    <w:p>
      <w:r>
        <w:rPr>
          <w:b/>
        </w:rPr>
        <w:t xml:space="preserve">8. </w:t>
      </w:r>
      <w:r>
        <w:t>пункт 5 дополнить предложением следующего содержания: "Редакции государственных периодических печатных изданий обязаны опубликовать переданные им Центральной избирательной комиссией Российской Федерации финансовые отчеты в течение трех дней со дня их получения."</w:t>
      </w:r>
    </w:p>
    <w:p>
      <w:r>
        <w:rPr>
          <w:b/>
        </w:rPr>
        <w:t xml:space="preserve">8. </w:t>
      </w:r>
      <w:r>
        <w:t>в пункте 6 слова "государственная автоматизированная информационная система" заменить словами "ГАС "Выборы"</w:t>
      </w:r>
    </w:p>
    <w:p>
      <w:r>
        <w:rPr>
          <w:b/>
        </w:rPr>
        <w:t xml:space="preserve">8. </w:t>
      </w:r>
      <w:r>
        <w:t>пункт 9 изложить в следующей редакции: "9. Органы регистрационного учета граждан Российской Федерации по месту пребывания и по месту жительства в пределах Российской Федерации, уполномоченный федеральный орган исполнительной власти, осуществляющий государственную регистрацию юридических лиц,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кандидатов, и сообщить о результатах проверки в соответствующую избирательную комиссию. Указанные сведения представляются в соответствии с формами, установленными Центральной избирательной комиссией Российской Федерации. При этом может использоваться ГАС "Выборы". Соответствующая избирательная комиссия незамедлительно знакомит кандидатов, их уполномоченных представителей по финансовым вопросам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пункта 6 статьи 58 настоящего Федерального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w:t>
      </w:r>
    </w:p>
    <w:p>
      <w:r>
        <w:rPr>
          <w:b/>
        </w:rPr>
        <w:t xml:space="preserve">8. </w:t>
      </w:r>
      <w:r>
        <w:t>пункт 10 признать утратившим силу</w:t>
      </w:r>
    </w:p>
    <w:p>
      <w:r>
        <w:rPr>
          <w:b/>
        </w:rPr>
        <w:t xml:space="preserve">8. </w:t>
      </w:r>
      <w:r>
        <w:t>(Подпункт утратил силу - Федеральный закон от 01.06.2017 № 103-ФЗ) 57) в статье 63:</w:t>
      </w:r>
    </w:p>
    <w:p>
      <w:r>
        <w:rPr>
          <w:b/>
        </w:rPr>
        <w:t xml:space="preserve">8. </w:t>
      </w:r>
      <w:r>
        <w:t>наименование дополнить словами ", политическими партиями"</w:t>
      </w:r>
    </w:p>
    <w:p>
      <w:r>
        <w:rPr>
          <w:b/>
        </w:rPr>
        <w:t xml:space="preserve">8. </w:t>
      </w:r>
      <w:r>
        <w:t>(Подпункт утратил силу - Федеральный закон от 19.07.2009 № 203-ФЗ)</w:t>
      </w:r>
    </w:p>
    <w:p>
      <w:r>
        <w:rPr>
          <w:b/>
        </w:rPr>
        <w:t xml:space="preserve">8. </w:t>
      </w:r>
      <w:r>
        <w:t>дополнить пунктом 31 следующего содержания: "31. Обязанности кандидатов, политических партий, предусмотренные пунктами 1 и 3 настоящей статьи, возникают со дня официального опубликования результатов выборов Президента Российской Федерации."</w:t>
      </w:r>
    </w:p>
    <w:p>
      <w:r>
        <w:rPr>
          <w:b/>
        </w:rPr>
        <w:t xml:space="preserve">8. </w:t>
      </w:r>
      <w:r>
        <w:t>в пункте 2 слова "в распоряжение Центральной избирательной комиссии Российской Федерации на срок не менее пяти месяцев, а в распоряжение избирательной комиссии субъекта Российской Федерации - на срок не менее трех месяцев" заменить словами "в распоряжение избирательной комиссии на срок не менее пяти месяцев"</w:t>
      </w:r>
    </w:p>
    <w:p>
      <w:r>
        <w:rPr>
          <w:b/>
        </w:rPr>
        <w:t xml:space="preserve">8. </w:t>
      </w:r>
      <w:r>
        <w:t>(Подпункт утратил силу - Федеральный закон от 19.07.2009 № 203-ФЗ)</w:t>
      </w:r>
    </w:p>
    <w:p>
      <w:r>
        <w:rPr>
          <w:b/>
        </w:rPr>
        <w:t xml:space="preserve">8. </w:t>
      </w:r>
      <w:r>
        <w:t>пункт 9 признать утратившим силу</w:t>
      </w:r>
    </w:p>
    <w:p>
      <w:r>
        <w:rPr>
          <w:b/>
        </w:rPr>
        <w:t xml:space="preserve">8. </w:t>
      </w:r>
      <w:r>
        <w:t>в пункте 6 слова "государственную автоматизированную информационную систему" заменить словами "ГАС "Выборы"</w:t>
      </w:r>
    </w:p>
    <w:p>
      <w:r>
        <w:rPr>
          <w:b/>
        </w:rPr>
        <w:t xml:space="preserve">8. </w:t>
      </w:r>
      <w:r>
        <w:t>(Подпункт утратил силу - Федеральный закон от 19.07.2009 № 203-ФЗ)</w:t>
      </w:r>
    </w:p>
    <w:p>
      <w:r>
        <w:rPr>
          <w:b/>
        </w:rPr>
        <w:t xml:space="preserve">8. </w:t>
      </w:r>
      <w:r>
        <w:t>(Подпункт утратил силу - Федеральный закон от 19.07.2009 № 203-ФЗ) 58) в статье 64:</w:t>
      </w:r>
    </w:p>
    <w:p>
      <w:r>
        <w:rPr>
          <w:b/>
        </w:rPr>
        <w:t xml:space="preserve">8. </w:t>
      </w:r>
      <w:r>
        <w:t>в пункте 2: подпункт 1 признать утратившим силу; подпункт 2 дополнить словами ", и специалистам, направляемым для работы в составе контрольно-ревизионных служб при избирательных комиссиях"</w:t>
      </w:r>
    </w:p>
    <w:p>
      <w:r>
        <w:rPr>
          <w:b/>
        </w:rPr>
        <w:t xml:space="preserve">8. </w:t>
      </w:r>
      <w:r>
        <w:t>в пункте 4 слова "в пределах выделенных избирательной комиссии средств федерального бюджета" заменить словами "в пределах средств, выделенных из федерального бюджета на подготовку и проведение выборов Президента Российской Федерации"</w:t>
      </w:r>
    </w:p>
    <w:p>
      <w:r>
        <w:rPr>
          <w:b/>
        </w:rPr>
        <w:t xml:space="preserve">8. </w:t>
      </w:r>
      <w:r>
        <w:t>в пункте 1 слова "главой соответствующего муниципального образования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заменить словами "главой местной администрации соответствующего муниципального образования"</w:t>
      </w:r>
    </w:p>
    <w:p>
      <w:r>
        <w:rPr>
          <w:b/>
        </w:rPr>
        <w:t xml:space="preserve">8. </w:t>
      </w:r>
      <w:r>
        <w:t>в пункте 3: подпункт 2 изложить в следующей редакции: "2) если кандидат выдвинут политической партией, слова "выдвинут политической партией" с указанием краткого наименования соответствующей политической партии;"; абзац; (Утратил силу - Федеральный закон от 01.06.2017 № 103-ФЗ)</w:t>
      </w:r>
    </w:p>
    <w:p>
      <w:r>
        <w:rPr>
          <w:b/>
        </w:rPr>
        <w:t xml:space="preserve">8. </w:t>
      </w:r>
      <w:r>
        <w:t>в пункте 6 слова "избирательных блоков," исключить</w:t>
      </w:r>
    </w:p>
    <w:p>
      <w:r>
        <w:rPr>
          <w:b/>
        </w:rPr>
        <w:t xml:space="preserve">8. </w:t>
      </w:r>
      <w:r>
        <w:t>пункт 10 дополнить предложением следующего содержания: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
        <w:rPr>
          <w:b/>
        </w:rPr>
        <w:t xml:space="preserve">8. </w:t>
      </w:r>
      <w:r>
        <w:t>в пункте 11 слова "обработки бюллетеней" заменить словами "для обработки избирательных бюллетеней", дополнить новым третьим предложением следующего содержания: "Для голосования также могут использоваться комплексы для электронного голосования.", после слов Технические средства подсчета голосов" дополнить словами ", комплексы для электронного голосования"</w:t>
      </w:r>
    </w:p>
    <w:p>
      <w:r>
        <w:rPr>
          <w:b/>
        </w:rPr>
        <w:t xml:space="preserve">8. </w:t>
      </w:r>
      <w:r>
        <w:t>пункт 1 изложить в следующей редакции: "1. Порядок изготовления и доставки избирательных бюллетеней, а также порядок осуществления контроля за их изготовлением и доставкой утверждаются Центральной избирательной комиссией Российской Федерации не позднее чем за 32 дня до дня голосования. Количество избирательных бюллетеней не должно превышать более чем на 1,5 процента число зарегистрированных избирателей."</w:t>
      </w:r>
    </w:p>
    <w:p>
      <w:r>
        <w:rPr>
          <w:b/>
        </w:rPr>
        <w:t xml:space="preserve">8. </w:t>
      </w:r>
      <w:r>
        <w:t>в пункте 2 слова "не позднее чем за 32 дня" заменить словами "не позднее чем за 24 дня"</w:t>
      </w:r>
    </w:p>
    <w:p>
      <w:r>
        <w:rPr>
          <w:b/>
        </w:rPr>
        <w:t xml:space="preserve">8. </w:t>
      </w:r>
      <w:r>
        <w:t>пункт 3 изложить в следующей редакции: "3. В целях защиты избирательных бюллетеней от подделки при их изготовлении используется бумага с водяными знаками или с нанесенной типографским способом надписью микрошрифтом 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
        <w:rPr>
          <w:b/>
        </w:rPr>
        <w:t xml:space="preserve">8. </w:t>
      </w:r>
      <w:r>
        <w:t>в пункте 4: подпункт 3 изложить в следующей редакции: "3) наименование субъекта Российской Федерации, района, города, иного населенного пункта, где расположено место жительства кандидата;"; подпункт 5 изложить в следующей редакции: "5) если кандидат выдвинут политической партией, слова "выдвинут политической партией" с указанием краткого наименования соответствующей политической партии;"; дополнить подпунктом 8 следующего содержания: "8) если кандидат в соответствии с пунктом 8 статьи 34 или подпунктом 1 пункта 11 статьи 35 настоящего Федерального закона указал на свою принадлежность к политической партии либо к иному общественному объединению, краткое наименование данной политической партии, данного общественного объединения и статус кандидата в данной политической партии, данном общественном объединении."</w:t>
      </w:r>
    </w:p>
    <w:p>
      <w:r>
        <w:rPr>
          <w:b/>
        </w:rPr>
        <w:t xml:space="preserve">8. </w:t>
      </w:r>
      <w:r>
        <w:t>в пункте 8 слова "не позднее чем за 27 дней" заменить словами "не позднее чем за 22 дня"</w:t>
      </w:r>
    </w:p>
    <w:p>
      <w:r>
        <w:rPr>
          <w:b/>
        </w:rPr>
        <w:t xml:space="preserve">8. </w:t>
      </w:r>
      <w:r>
        <w:t>пункты 9 - 11 изложить в следующей редакции: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