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Королевством Бельгия</w:t>
      </w:r>
    </w:p>
    <w:p>
      <w:r>
        <w:rPr>
          <w:b/>
        </w:rPr>
        <w:t>Статья None. Федеральный закон   от 03.11.2005 № 135-ФЗ</w:t>
      </w:r>
    </w:p>
    <w:p>
      <w:r>
        <w:t>О ратификации Консульской конвенции между Российской Федерацией и Королевством Бельгия РОССИЙСКАЯ ФЕДЕРАЦИЯ ФЕДЕРАЛЬНЫЙ ЗАКОН О ратификации Консульской конвенции между Российской Федерацией и Королевством Бельгия Принят Государственной Думой 21 октября 2005 года Одобрен Советом Федерации 26 октября 2005 года Ратифицировать Консульскую конвенцию между Российской Федерацией и Королевством Бельгия, подписанную в городе Москве 22 декабря 2004 года. Президент Российской Федерации В.Путин Москва, Кремль 3 ноября 2005 года № 135-ФЗ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